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C255" w14:textId="77BF7EEB" w:rsidR="003A3FCC" w:rsidRPr="003A3FCC" w:rsidRDefault="14369BAE" w:rsidP="1568F2F0">
      <w:pPr>
        <w:pStyle w:val="Heading1"/>
        <w:spacing w:before="2520" w:after="0"/>
      </w:pPr>
      <w:bookmarkStart w:id="0" w:name="_Toc1152661401"/>
      <w:r>
        <w:t>Inclusive recruitment</w:t>
      </w:r>
      <w:bookmarkEnd w:id="0"/>
    </w:p>
    <w:p w14:paraId="203F9075" w14:textId="71019F80" w:rsidR="00F0070D" w:rsidRDefault="65C8D067">
      <w:pPr>
        <w:spacing w:after="0" w:line="240" w:lineRule="auto"/>
      </w:pPr>
      <w:r w:rsidRPr="6EADEA6E">
        <w:rPr>
          <w:color w:val="F9F9F9" w:themeColor="background1"/>
        </w:rPr>
        <w:t>A guide for NDIS employment providers</w:t>
      </w:r>
      <w:r w:rsidR="00F0070D">
        <w:br w:type="page"/>
      </w:r>
    </w:p>
    <w:p w14:paraId="74C6FF4C" w14:textId="18531192" w:rsidR="00E71843" w:rsidRDefault="00FB42C4" w:rsidP="00EF64F4">
      <w:pPr>
        <w:pStyle w:val="Heading2"/>
        <w:numPr>
          <w:ilvl w:val="0"/>
          <w:numId w:val="0"/>
        </w:numPr>
        <w:ind w:left="720" w:hanging="720"/>
        <w:rPr>
          <w:noProof/>
        </w:rPr>
      </w:pPr>
      <w:bookmarkStart w:id="1" w:name="_Toc477449859"/>
      <w:r>
        <w:t>Contents</w:t>
      </w:r>
      <w:bookmarkEnd w:id="1"/>
      <w:r w:rsidR="00312E9B">
        <w:rPr>
          <w:noProof/>
        </w:rPr>
        <w:fldChar w:fldCharType="begin"/>
      </w:r>
      <w:r w:rsidR="00312E9B">
        <w:instrText>TOC \o "1-3" \z \u \h</w:instrText>
      </w:r>
      <w:r w:rsidR="00312E9B">
        <w:rPr>
          <w:noProof/>
        </w:rPr>
        <w:fldChar w:fldCharType="separate"/>
      </w:r>
    </w:p>
    <w:p w14:paraId="113CF3A2" w14:textId="78A8E392" w:rsidR="00E71843" w:rsidRDefault="7FC45582" w:rsidP="00784184">
      <w:pPr>
        <w:pStyle w:val="TOC2"/>
      </w:pPr>
      <w:hyperlink w:anchor="_Toc639546091">
        <w:r w:rsidRPr="7FC45582">
          <w:rPr>
            <w:rStyle w:val="Hyperlink"/>
          </w:rPr>
          <w:t>1.</w:t>
        </w:r>
        <w:r w:rsidR="6EADEA6E">
          <w:tab/>
        </w:r>
        <w:r w:rsidRPr="7FC45582">
          <w:rPr>
            <w:rStyle w:val="Hyperlink"/>
          </w:rPr>
          <w:t>Acknowledgement</w:t>
        </w:r>
        <w:r w:rsidR="6EADEA6E">
          <w:tab/>
        </w:r>
        <w:r w:rsidR="6EADEA6E">
          <w:fldChar w:fldCharType="begin"/>
        </w:r>
        <w:r w:rsidR="6EADEA6E">
          <w:instrText>PAGEREF _Toc639546091 \h</w:instrText>
        </w:r>
        <w:r w:rsidR="6EADEA6E">
          <w:fldChar w:fldCharType="separate"/>
        </w:r>
        <w:r w:rsidR="00FD0B19">
          <w:t>3</w:t>
        </w:r>
        <w:r w:rsidR="6EADEA6E">
          <w:fldChar w:fldCharType="end"/>
        </w:r>
      </w:hyperlink>
    </w:p>
    <w:p w14:paraId="6A5B4C6A" w14:textId="6901E8C1" w:rsidR="00E71843" w:rsidRDefault="7FC45582" w:rsidP="00784184">
      <w:pPr>
        <w:pStyle w:val="TOC2"/>
      </w:pPr>
      <w:hyperlink w:anchor="_Toc322627137">
        <w:r w:rsidRPr="7FC45582">
          <w:rPr>
            <w:rStyle w:val="Hyperlink"/>
          </w:rPr>
          <w:t>2.</w:t>
        </w:r>
        <w:r w:rsidR="6EADEA6E">
          <w:tab/>
        </w:r>
        <w:r w:rsidRPr="7FC45582">
          <w:rPr>
            <w:rStyle w:val="Hyperlink"/>
          </w:rPr>
          <w:t>Who can use this guide</w:t>
        </w:r>
        <w:r w:rsidR="6EADEA6E">
          <w:tab/>
        </w:r>
        <w:r w:rsidR="6EADEA6E">
          <w:fldChar w:fldCharType="begin"/>
        </w:r>
        <w:r w:rsidR="6EADEA6E">
          <w:instrText>PAGEREF _Toc322627137 \h</w:instrText>
        </w:r>
        <w:r w:rsidR="6EADEA6E">
          <w:fldChar w:fldCharType="separate"/>
        </w:r>
        <w:r w:rsidR="00FD0B19">
          <w:t>3</w:t>
        </w:r>
        <w:r w:rsidR="6EADEA6E">
          <w:fldChar w:fldCharType="end"/>
        </w:r>
      </w:hyperlink>
    </w:p>
    <w:p w14:paraId="4B8F720C" w14:textId="7ECED623" w:rsidR="00E71843" w:rsidRDefault="7FC45582" w:rsidP="00784184">
      <w:pPr>
        <w:pStyle w:val="TOC2"/>
      </w:pPr>
      <w:hyperlink w:anchor="_Toc1202556808">
        <w:r w:rsidRPr="7FC45582">
          <w:rPr>
            <w:rStyle w:val="Hyperlink"/>
          </w:rPr>
          <w:t>3.</w:t>
        </w:r>
        <w:r w:rsidR="6EADEA6E">
          <w:tab/>
        </w:r>
        <w:r w:rsidRPr="7FC45582">
          <w:rPr>
            <w:rStyle w:val="Hyperlink"/>
          </w:rPr>
          <w:t>About inclusive recruitment</w:t>
        </w:r>
        <w:r w:rsidR="6EADEA6E">
          <w:tab/>
        </w:r>
        <w:r w:rsidR="6EADEA6E">
          <w:fldChar w:fldCharType="begin"/>
        </w:r>
        <w:r w:rsidR="6EADEA6E">
          <w:instrText>PAGEREF _Toc1202556808 \h</w:instrText>
        </w:r>
        <w:r w:rsidR="6EADEA6E">
          <w:fldChar w:fldCharType="separate"/>
        </w:r>
        <w:r w:rsidR="00FD0B19">
          <w:t>4</w:t>
        </w:r>
        <w:r w:rsidR="6EADEA6E">
          <w:fldChar w:fldCharType="end"/>
        </w:r>
      </w:hyperlink>
    </w:p>
    <w:p w14:paraId="6DAEAA9E" w14:textId="0DD55535" w:rsidR="6EADEA6E" w:rsidRDefault="7FC45582" w:rsidP="7FC45582">
      <w:pPr>
        <w:pStyle w:val="TOC3"/>
        <w:tabs>
          <w:tab w:val="clear" w:pos="9016"/>
          <w:tab w:val="left" w:pos="960"/>
          <w:tab w:val="right" w:pos="9015"/>
        </w:tabs>
        <w:rPr>
          <w:noProof/>
        </w:rPr>
      </w:pPr>
      <w:hyperlink w:anchor="_Toc928809544">
        <w:r w:rsidRPr="7FC45582">
          <w:rPr>
            <w:rStyle w:val="Hyperlink"/>
            <w:noProof/>
          </w:rPr>
          <w:t>3.1</w:t>
        </w:r>
        <w:r w:rsidR="6EADEA6E">
          <w:rPr>
            <w:noProof/>
          </w:rPr>
          <w:tab/>
        </w:r>
        <w:r w:rsidRPr="7FC45582">
          <w:rPr>
            <w:rStyle w:val="Hyperlink"/>
            <w:noProof/>
          </w:rPr>
          <w:t>Why does inclusive recruitment matter?</w:t>
        </w:r>
        <w:r w:rsidR="6EADEA6E">
          <w:rPr>
            <w:noProof/>
          </w:rPr>
          <w:tab/>
        </w:r>
        <w:r w:rsidR="6EADEA6E">
          <w:rPr>
            <w:noProof/>
          </w:rPr>
          <w:fldChar w:fldCharType="begin"/>
        </w:r>
        <w:r w:rsidR="6EADEA6E">
          <w:rPr>
            <w:noProof/>
          </w:rPr>
          <w:instrText>PAGEREF _Toc928809544 \h</w:instrText>
        </w:r>
        <w:r w:rsidR="6EADEA6E">
          <w:rPr>
            <w:noProof/>
          </w:rPr>
        </w:r>
        <w:r w:rsidR="6EADEA6E">
          <w:rPr>
            <w:noProof/>
          </w:rPr>
          <w:fldChar w:fldCharType="separate"/>
        </w:r>
        <w:r w:rsidR="00FD0B19">
          <w:rPr>
            <w:noProof/>
          </w:rPr>
          <w:t>4</w:t>
        </w:r>
        <w:r w:rsidR="6EADEA6E">
          <w:rPr>
            <w:noProof/>
          </w:rPr>
          <w:fldChar w:fldCharType="end"/>
        </w:r>
      </w:hyperlink>
    </w:p>
    <w:p w14:paraId="6D30AF6B" w14:textId="6E4CD24C" w:rsidR="6EADEA6E" w:rsidRDefault="7FC45582" w:rsidP="00784184">
      <w:pPr>
        <w:pStyle w:val="TOC2"/>
      </w:pPr>
      <w:hyperlink w:anchor="_Toc1199779211">
        <w:r w:rsidRPr="7FC45582">
          <w:rPr>
            <w:rStyle w:val="Hyperlink"/>
          </w:rPr>
          <w:t>4.</w:t>
        </w:r>
        <w:r w:rsidR="6EADEA6E">
          <w:tab/>
        </w:r>
        <w:r w:rsidRPr="7FC45582">
          <w:rPr>
            <w:rStyle w:val="Hyperlink"/>
          </w:rPr>
          <w:t>The employer’s perspective</w:t>
        </w:r>
        <w:r w:rsidR="6EADEA6E">
          <w:tab/>
        </w:r>
        <w:r w:rsidR="6EADEA6E">
          <w:fldChar w:fldCharType="begin"/>
        </w:r>
        <w:r w:rsidR="6EADEA6E">
          <w:instrText>PAGEREF _Toc1199779211 \h</w:instrText>
        </w:r>
        <w:r w:rsidR="6EADEA6E">
          <w:fldChar w:fldCharType="separate"/>
        </w:r>
        <w:r w:rsidR="00FD0B19">
          <w:t>4</w:t>
        </w:r>
        <w:r w:rsidR="6EADEA6E">
          <w:fldChar w:fldCharType="end"/>
        </w:r>
      </w:hyperlink>
    </w:p>
    <w:p w14:paraId="142CFC3D" w14:textId="1A4CF8E8" w:rsidR="6EADEA6E" w:rsidRDefault="7FC45582" w:rsidP="7FC45582">
      <w:pPr>
        <w:pStyle w:val="TOC3"/>
        <w:tabs>
          <w:tab w:val="clear" w:pos="9016"/>
          <w:tab w:val="left" w:pos="960"/>
          <w:tab w:val="right" w:pos="9015"/>
        </w:tabs>
        <w:rPr>
          <w:noProof/>
        </w:rPr>
      </w:pPr>
      <w:hyperlink w:anchor="_Toc1731196020">
        <w:r w:rsidRPr="7FC45582">
          <w:rPr>
            <w:rStyle w:val="Hyperlink"/>
            <w:noProof/>
          </w:rPr>
          <w:t>4.1</w:t>
        </w:r>
        <w:r w:rsidR="6EADEA6E">
          <w:rPr>
            <w:noProof/>
          </w:rPr>
          <w:tab/>
        </w:r>
        <w:r w:rsidRPr="7FC45582">
          <w:rPr>
            <w:rStyle w:val="Hyperlink"/>
            <w:noProof/>
          </w:rPr>
          <w:t>What employers need</w:t>
        </w:r>
        <w:r w:rsidR="6EADEA6E">
          <w:rPr>
            <w:noProof/>
          </w:rPr>
          <w:tab/>
        </w:r>
        <w:r w:rsidR="6EADEA6E">
          <w:rPr>
            <w:noProof/>
          </w:rPr>
          <w:fldChar w:fldCharType="begin"/>
        </w:r>
        <w:r w:rsidR="6EADEA6E">
          <w:rPr>
            <w:noProof/>
          </w:rPr>
          <w:instrText>PAGEREF _Toc1731196020 \h</w:instrText>
        </w:r>
        <w:r w:rsidR="6EADEA6E">
          <w:rPr>
            <w:noProof/>
          </w:rPr>
        </w:r>
        <w:r w:rsidR="6EADEA6E">
          <w:rPr>
            <w:noProof/>
          </w:rPr>
          <w:fldChar w:fldCharType="separate"/>
        </w:r>
        <w:r w:rsidR="00FD0B19">
          <w:rPr>
            <w:noProof/>
          </w:rPr>
          <w:t>4</w:t>
        </w:r>
        <w:r w:rsidR="6EADEA6E">
          <w:rPr>
            <w:noProof/>
          </w:rPr>
          <w:fldChar w:fldCharType="end"/>
        </w:r>
      </w:hyperlink>
    </w:p>
    <w:p w14:paraId="1FCBF84E" w14:textId="64B32DD1" w:rsidR="6EADEA6E" w:rsidRDefault="7FC45582" w:rsidP="7FC45582">
      <w:pPr>
        <w:pStyle w:val="TOC3"/>
        <w:tabs>
          <w:tab w:val="clear" w:pos="9016"/>
          <w:tab w:val="left" w:pos="960"/>
          <w:tab w:val="right" w:pos="9015"/>
        </w:tabs>
        <w:rPr>
          <w:noProof/>
        </w:rPr>
      </w:pPr>
      <w:hyperlink w:anchor="_Toc1176848382">
        <w:r w:rsidRPr="7FC45582">
          <w:rPr>
            <w:rStyle w:val="Hyperlink"/>
            <w:noProof/>
          </w:rPr>
          <w:t>4.2</w:t>
        </w:r>
        <w:r w:rsidR="6EADEA6E">
          <w:rPr>
            <w:noProof/>
          </w:rPr>
          <w:tab/>
        </w:r>
        <w:r w:rsidRPr="7FC45582">
          <w:rPr>
            <w:rStyle w:val="Hyperlink"/>
            <w:noProof/>
          </w:rPr>
          <w:t>The right person for the job: staff who are skilled and qualified</w:t>
        </w:r>
        <w:r w:rsidR="6EADEA6E">
          <w:rPr>
            <w:noProof/>
          </w:rPr>
          <w:tab/>
        </w:r>
        <w:r w:rsidR="6EADEA6E">
          <w:rPr>
            <w:noProof/>
          </w:rPr>
          <w:fldChar w:fldCharType="begin"/>
        </w:r>
        <w:r w:rsidR="6EADEA6E">
          <w:rPr>
            <w:noProof/>
          </w:rPr>
          <w:instrText>PAGEREF _Toc1176848382 \h</w:instrText>
        </w:r>
        <w:r w:rsidR="6EADEA6E">
          <w:rPr>
            <w:noProof/>
          </w:rPr>
        </w:r>
        <w:r w:rsidR="6EADEA6E">
          <w:rPr>
            <w:noProof/>
          </w:rPr>
          <w:fldChar w:fldCharType="separate"/>
        </w:r>
        <w:r w:rsidR="00FD0B19">
          <w:rPr>
            <w:noProof/>
          </w:rPr>
          <w:t>5</w:t>
        </w:r>
        <w:r w:rsidR="6EADEA6E">
          <w:rPr>
            <w:noProof/>
          </w:rPr>
          <w:fldChar w:fldCharType="end"/>
        </w:r>
      </w:hyperlink>
    </w:p>
    <w:p w14:paraId="4E8DE1B4" w14:textId="33A5F52A" w:rsidR="6EADEA6E" w:rsidRDefault="7FC45582" w:rsidP="7FC45582">
      <w:pPr>
        <w:pStyle w:val="TOC3"/>
        <w:tabs>
          <w:tab w:val="clear" w:pos="9016"/>
          <w:tab w:val="left" w:pos="960"/>
          <w:tab w:val="right" w:pos="9015"/>
        </w:tabs>
        <w:rPr>
          <w:noProof/>
        </w:rPr>
      </w:pPr>
      <w:hyperlink w:anchor="_Toc1374877841">
        <w:r w:rsidRPr="7FC45582">
          <w:rPr>
            <w:rStyle w:val="Hyperlink"/>
            <w:noProof/>
          </w:rPr>
          <w:t>4.3</w:t>
        </w:r>
        <w:r w:rsidR="6EADEA6E">
          <w:rPr>
            <w:noProof/>
          </w:rPr>
          <w:tab/>
        </w:r>
        <w:r w:rsidRPr="7FC45582">
          <w:rPr>
            <w:rStyle w:val="Hyperlink"/>
            <w:noProof/>
          </w:rPr>
          <w:t>Access to experts in reasonable accommodation, work health and safety, adaptation of work tasks and processes to enhance productivity</w:t>
        </w:r>
        <w:r w:rsidR="6EADEA6E">
          <w:rPr>
            <w:noProof/>
          </w:rPr>
          <w:tab/>
        </w:r>
        <w:r w:rsidR="6EADEA6E">
          <w:rPr>
            <w:noProof/>
          </w:rPr>
          <w:fldChar w:fldCharType="begin"/>
        </w:r>
        <w:r w:rsidR="6EADEA6E">
          <w:rPr>
            <w:noProof/>
          </w:rPr>
          <w:instrText>PAGEREF _Toc1374877841 \h</w:instrText>
        </w:r>
        <w:r w:rsidR="6EADEA6E">
          <w:rPr>
            <w:noProof/>
          </w:rPr>
        </w:r>
        <w:r w:rsidR="6EADEA6E">
          <w:rPr>
            <w:noProof/>
          </w:rPr>
          <w:fldChar w:fldCharType="separate"/>
        </w:r>
        <w:r w:rsidR="00FD0B19">
          <w:rPr>
            <w:noProof/>
          </w:rPr>
          <w:t>9</w:t>
        </w:r>
        <w:r w:rsidR="6EADEA6E">
          <w:rPr>
            <w:noProof/>
          </w:rPr>
          <w:fldChar w:fldCharType="end"/>
        </w:r>
      </w:hyperlink>
    </w:p>
    <w:p w14:paraId="31409727" w14:textId="56839197" w:rsidR="6EADEA6E" w:rsidRDefault="7FC45582" w:rsidP="7FC45582">
      <w:pPr>
        <w:pStyle w:val="TOC3"/>
        <w:tabs>
          <w:tab w:val="clear" w:pos="9016"/>
          <w:tab w:val="left" w:pos="960"/>
          <w:tab w:val="right" w:pos="9015"/>
        </w:tabs>
        <w:rPr>
          <w:noProof/>
        </w:rPr>
      </w:pPr>
      <w:hyperlink w:anchor="_Toc351983594">
        <w:r w:rsidRPr="7FC45582">
          <w:rPr>
            <w:rStyle w:val="Hyperlink"/>
            <w:noProof/>
          </w:rPr>
          <w:t>4.4</w:t>
        </w:r>
        <w:r w:rsidR="6EADEA6E">
          <w:rPr>
            <w:noProof/>
          </w:rPr>
          <w:tab/>
        </w:r>
        <w:r w:rsidRPr="7FC45582">
          <w:rPr>
            <w:rStyle w:val="Hyperlink"/>
            <w:noProof/>
          </w:rPr>
          <w:t>Staff who do their role safely and reliably are productive and contribute to business profitability</w:t>
        </w:r>
        <w:r w:rsidR="6EADEA6E">
          <w:rPr>
            <w:noProof/>
          </w:rPr>
          <w:tab/>
        </w:r>
        <w:r w:rsidR="6EADEA6E">
          <w:rPr>
            <w:noProof/>
          </w:rPr>
          <w:fldChar w:fldCharType="begin"/>
        </w:r>
        <w:r w:rsidR="6EADEA6E">
          <w:rPr>
            <w:noProof/>
          </w:rPr>
          <w:instrText>PAGEREF _Toc351983594 \h</w:instrText>
        </w:r>
        <w:r w:rsidR="6EADEA6E">
          <w:rPr>
            <w:noProof/>
          </w:rPr>
        </w:r>
        <w:r w:rsidR="6EADEA6E">
          <w:rPr>
            <w:noProof/>
          </w:rPr>
          <w:fldChar w:fldCharType="separate"/>
        </w:r>
        <w:r w:rsidR="00FD0B19">
          <w:rPr>
            <w:noProof/>
          </w:rPr>
          <w:t>13</w:t>
        </w:r>
        <w:r w:rsidR="6EADEA6E">
          <w:rPr>
            <w:noProof/>
          </w:rPr>
          <w:fldChar w:fldCharType="end"/>
        </w:r>
      </w:hyperlink>
    </w:p>
    <w:p w14:paraId="49410CC6" w14:textId="59905E6A" w:rsidR="6EADEA6E" w:rsidRDefault="7FC45582" w:rsidP="7FC45582">
      <w:pPr>
        <w:pStyle w:val="TOC3"/>
        <w:tabs>
          <w:tab w:val="clear" w:pos="9016"/>
          <w:tab w:val="left" w:pos="960"/>
          <w:tab w:val="right" w:pos="9015"/>
        </w:tabs>
        <w:rPr>
          <w:noProof/>
        </w:rPr>
      </w:pPr>
      <w:hyperlink w:anchor="_Toc449000370">
        <w:r w:rsidRPr="7FC45582">
          <w:rPr>
            <w:rStyle w:val="Hyperlink"/>
            <w:noProof/>
          </w:rPr>
          <w:t>4.5</w:t>
        </w:r>
        <w:r w:rsidR="6EADEA6E">
          <w:rPr>
            <w:noProof/>
          </w:rPr>
          <w:tab/>
        </w:r>
        <w:r w:rsidRPr="7FC45582">
          <w:rPr>
            <w:rStyle w:val="Hyperlink"/>
            <w:noProof/>
          </w:rPr>
          <w:t>Cost effective connection to suitable candidates</w:t>
        </w:r>
        <w:r w:rsidR="6EADEA6E">
          <w:rPr>
            <w:noProof/>
          </w:rPr>
          <w:tab/>
        </w:r>
        <w:r w:rsidR="6EADEA6E">
          <w:rPr>
            <w:noProof/>
          </w:rPr>
          <w:fldChar w:fldCharType="begin"/>
        </w:r>
        <w:r w:rsidR="6EADEA6E">
          <w:rPr>
            <w:noProof/>
          </w:rPr>
          <w:instrText>PAGEREF _Toc449000370 \h</w:instrText>
        </w:r>
        <w:r w:rsidR="6EADEA6E">
          <w:rPr>
            <w:noProof/>
          </w:rPr>
        </w:r>
        <w:r w:rsidR="6EADEA6E">
          <w:rPr>
            <w:noProof/>
          </w:rPr>
          <w:fldChar w:fldCharType="separate"/>
        </w:r>
        <w:r w:rsidR="00FD0B19">
          <w:rPr>
            <w:noProof/>
          </w:rPr>
          <w:t>15</w:t>
        </w:r>
        <w:r w:rsidR="6EADEA6E">
          <w:rPr>
            <w:noProof/>
          </w:rPr>
          <w:fldChar w:fldCharType="end"/>
        </w:r>
      </w:hyperlink>
    </w:p>
    <w:p w14:paraId="6862AAFF" w14:textId="6C55B35F" w:rsidR="6EADEA6E" w:rsidRDefault="7FC45582" w:rsidP="7FC45582">
      <w:pPr>
        <w:pStyle w:val="TOC3"/>
        <w:tabs>
          <w:tab w:val="clear" w:pos="9016"/>
          <w:tab w:val="left" w:pos="960"/>
          <w:tab w:val="right" w:pos="9015"/>
        </w:tabs>
        <w:rPr>
          <w:noProof/>
        </w:rPr>
      </w:pPr>
      <w:hyperlink w:anchor="_Toc667011225">
        <w:r w:rsidRPr="7FC45582">
          <w:rPr>
            <w:rStyle w:val="Hyperlink"/>
            <w:noProof/>
          </w:rPr>
          <w:t>4.6</w:t>
        </w:r>
        <w:r w:rsidR="6EADEA6E">
          <w:rPr>
            <w:noProof/>
          </w:rPr>
          <w:tab/>
        </w:r>
        <w:r w:rsidRPr="7FC45582">
          <w:rPr>
            <w:rStyle w:val="Hyperlink"/>
            <w:noProof/>
          </w:rPr>
          <w:t>To onboard a candidate with least disruption to business operation</w:t>
        </w:r>
        <w:r w:rsidR="6EADEA6E">
          <w:rPr>
            <w:noProof/>
          </w:rPr>
          <w:tab/>
        </w:r>
        <w:r w:rsidR="6EADEA6E">
          <w:rPr>
            <w:noProof/>
          </w:rPr>
          <w:fldChar w:fldCharType="begin"/>
        </w:r>
        <w:r w:rsidR="6EADEA6E">
          <w:rPr>
            <w:noProof/>
          </w:rPr>
          <w:instrText>PAGEREF _Toc667011225 \h</w:instrText>
        </w:r>
        <w:r w:rsidR="6EADEA6E">
          <w:rPr>
            <w:noProof/>
          </w:rPr>
        </w:r>
        <w:r w:rsidR="6EADEA6E">
          <w:rPr>
            <w:noProof/>
          </w:rPr>
          <w:fldChar w:fldCharType="separate"/>
        </w:r>
        <w:r w:rsidR="00FD0B19">
          <w:rPr>
            <w:noProof/>
          </w:rPr>
          <w:t>18</w:t>
        </w:r>
        <w:r w:rsidR="6EADEA6E">
          <w:rPr>
            <w:noProof/>
          </w:rPr>
          <w:fldChar w:fldCharType="end"/>
        </w:r>
      </w:hyperlink>
    </w:p>
    <w:p w14:paraId="693EE541" w14:textId="63695B3E" w:rsidR="6EADEA6E" w:rsidRDefault="7FC45582" w:rsidP="7FC45582">
      <w:pPr>
        <w:pStyle w:val="TOC3"/>
        <w:tabs>
          <w:tab w:val="clear" w:pos="9016"/>
          <w:tab w:val="left" w:pos="960"/>
          <w:tab w:val="right" w:pos="9015"/>
        </w:tabs>
        <w:rPr>
          <w:noProof/>
        </w:rPr>
      </w:pPr>
      <w:hyperlink w:anchor="_Toc3378243">
        <w:r w:rsidRPr="7FC45582">
          <w:rPr>
            <w:rStyle w:val="Hyperlink"/>
            <w:noProof/>
          </w:rPr>
          <w:t>4.7</w:t>
        </w:r>
        <w:r w:rsidR="6EADEA6E">
          <w:rPr>
            <w:noProof/>
          </w:rPr>
          <w:tab/>
        </w:r>
        <w:r w:rsidRPr="7FC45582">
          <w:rPr>
            <w:rStyle w:val="Hyperlink"/>
            <w:noProof/>
          </w:rPr>
          <w:t>Staff retention and access to experts when needed</w:t>
        </w:r>
        <w:r w:rsidR="6EADEA6E">
          <w:rPr>
            <w:noProof/>
          </w:rPr>
          <w:tab/>
        </w:r>
        <w:r w:rsidR="6EADEA6E">
          <w:rPr>
            <w:noProof/>
          </w:rPr>
          <w:fldChar w:fldCharType="begin"/>
        </w:r>
        <w:r w:rsidR="6EADEA6E">
          <w:rPr>
            <w:noProof/>
          </w:rPr>
          <w:instrText>PAGEREF _Toc3378243 \h</w:instrText>
        </w:r>
        <w:r w:rsidR="6EADEA6E">
          <w:rPr>
            <w:noProof/>
          </w:rPr>
        </w:r>
        <w:r w:rsidR="6EADEA6E">
          <w:rPr>
            <w:noProof/>
          </w:rPr>
          <w:fldChar w:fldCharType="separate"/>
        </w:r>
        <w:r w:rsidR="00FD0B19">
          <w:rPr>
            <w:noProof/>
          </w:rPr>
          <w:t>21</w:t>
        </w:r>
        <w:r w:rsidR="6EADEA6E">
          <w:rPr>
            <w:noProof/>
          </w:rPr>
          <w:fldChar w:fldCharType="end"/>
        </w:r>
      </w:hyperlink>
    </w:p>
    <w:p w14:paraId="34D5B34C" w14:textId="292A67C6" w:rsidR="6EADEA6E" w:rsidRDefault="7FC45582" w:rsidP="00784184">
      <w:pPr>
        <w:pStyle w:val="TOC2"/>
      </w:pPr>
      <w:hyperlink w:anchor="_Toc1511429125">
        <w:r w:rsidRPr="7FC45582">
          <w:rPr>
            <w:rStyle w:val="Hyperlink"/>
          </w:rPr>
          <w:t>5.</w:t>
        </w:r>
        <w:r w:rsidR="6EADEA6E">
          <w:tab/>
        </w:r>
        <w:r w:rsidRPr="7FC45582">
          <w:rPr>
            <w:rStyle w:val="Hyperlink"/>
          </w:rPr>
          <w:t>Support for employers</w:t>
        </w:r>
        <w:r w:rsidR="6EADEA6E">
          <w:tab/>
        </w:r>
        <w:r w:rsidR="6EADEA6E">
          <w:fldChar w:fldCharType="begin"/>
        </w:r>
        <w:r w:rsidR="6EADEA6E">
          <w:instrText>PAGEREF _Toc1511429125 \h</w:instrText>
        </w:r>
        <w:r w:rsidR="6EADEA6E">
          <w:fldChar w:fldCharType="separate"/>
        </w:r>
        <w:r w:rsidR="00FD0B19">
          <w:t>23</w:t>
        </w:r>
        <w:r w:rsidR="6EADEA6E">
          <w:fldChar w:fldCharType="end"/>
        </w:r>
      </w:hyperlink>
    </w:p>
    <w:p w14:paraId="0E78050C" w14:textId="13CC7707" w:rsidR="6EADEA6E" w:rsidRDefault="7FC45582" w:rsidP="7FC45582">
      <w:pPr>
        <w:pStyle w:val="TOC3"/>
        <w:tabs>
          <w:tab w:val="clear" w:pos="9016"/>
          <w:tab w:val="left" w:pos="960"/>
          <w:tab w:val="right" w:pos="9015"/>
        </w:tabs>
        <w:rPr>
          <w:noProof/>
        </w:rPr>
      </w:pPr>
      <w:hyperlink w:anchor="_Toc2118753133">
        <w:r w:rsidRPr="7FC45582">
          <w:rPr>
            <w:rStyle w:val="Hyperlink"/>
            <w:noProof/>
          </w:rPr>
          <w:t>5.1</w:t>
        </w:r>
        <w:r w:rsidR="6EADEA6E">
          <w:rPr>
            <w:noProof/>
          </w:rPr>
          <w:tab/>
        </w:r>
        <w:r w:rsidRPr="7FC45582">
          <w:rPr>
            <w:rStyle w:val="Hyperlink"/>
            <w:noProof/>
          </w:rPr>
          <w:t>Sourcing the right candidate</w:t>
        </w:r>
        <w:r w:rsidR="6EADEA6E">
          <w:rPr>
            <w:noProof/>
          </w:rPr>
          <w:tab/>
        </w:r>
        <w:r w:rsidR="6EADEA6E">
          <w:rPr>
            <w:noProof/>
          </w:rPr>
          <w:fldChar w:fldCharType="begin"/>
        </w:r>
        <w:r w:rsidR="6EADEA6E">
          <w:rPr>
            <w:noProof/>
          </w:rPr>
          <w:instrText>PAGEREF _Toc2118753133 \h</w:instrText>
        </w:r>
        <w:r w:rsidR="6EADEA6E">
          <w:rPr>
            <w:noProof/>
          </w:rPr>
        </w:r>
        <w:r w:rsidR="6EADEA6E">
          <w:rPr>
            <w:noProof/>
          </w:rPr>
          <w:fldChar w:fldCharType="separate"/>
        </w:r>
        <w:r w:rsidR="00FD0B19">
          <w:rPr>
            <w:noProof/>
          </w:rPr>
          <w:t>23</w:t>
        </w:r>
        <w:r w:rsidR="6EADEA6E">
          <w:rPr>
            <w:noProof/>
          </w:rPr>
          <w:fldChar w:fldCharType="end"/>
        </w:r>
      </w:hyperlink>
    </w:p>
    <w:p w14:paraId="36838370" w14:textId="5CD201CB" w:rsidR="6EADEA6E" w:rsidRDefault="7FC45582" w:rsidP="7FC45582">
      <w:pPr>
        <w:pStyle w:val="TOC3"/>
        <w:tabs>
          <w:tab w:val="clear" w:pos="9016"/>
          <w:tab w:val="left" w:pos="960"/>
          <w:tab w:val="right" w:pos="9015"/>
        </w:tabs>
        <w:rPr>
          <w:noProof/>
        </w:rPr>
      </w:pPr>
      <w:hyperlink w:anchor="_Toc296567463">
        <w:r w:rsidRPr="7FC45582">
          <w:rPr>
            <w:rStyle w:val="Hyperlink"/>
            <w:noProof/>
          </w:rPr>
          <w:t>5.2</w:t>
        </w:r>
        <w:r w:rsidR="6EADEA6E">
          <w:rPr>
            <w:noProof/>
          </w:rPr>
          <w:tab/>
        </w:r>
        <w:r w:rsidRPr="7FC45582">
          <w:rPr>
            <w:rStyle w:val="Hyperlink"/>
            <w:noProof/>
          </w:rPr>
          <w:t>Settling into the workplace</w:t>
        </w:r>
        <w:r w:rsidR="6EADEA6E">
          <w:rPr>
            <w:noProof/>
          </w:rPr>
          <w:tab/>
        </w:r>
        <w:r w:rsidR="6EADEA6E">
          <w:rPr>
            <w:noProof/>
          </w:rPr>
          <w:fldChar w:fldCharType="begin"/>
        </w:r>
        <w:r w:rsidR="6EADEA6E">
          <w:rPr>
            <w:noProof/>
          </w:rPr>
          <w:instrText>PAGEREF _Toc296567463 \h</w:instrText>
        </w:r>
        <w:r w:rsidR="6EADEA6E">
          <w:rPr>
            <w:noProof/>
          </w:rPr>
        </w:r>
        <w:r w:rsidR="6EADEA6E">
          <w:rPr>
            <w:noProof/>
          </w:rPr>
          <w:fldChar w:fldCharType="separate"/>
        </w:r>
        <w:r w:rsidR="00FD0B19">
          <w:rPr>
            <w:noProof/>
          </w:rPr>
          <w:t>23</w:t>
        </w:r>
        <w:r w:rsidR="6EADEA6E">
          <w:rPr>
            <w:noProof/>
          </w:rPr>
          <w:fldChar w:fldCharType="end"/>
        </w:r>
      </w:hyperlink>
    </w:p>
    <w:p w14:paraId="50ECFC53" w14:textId="39F8D3FF" w:rsidR="7FC45582" w:rsidRDefault="7FC45582" w:rsidP="7FC45582">
      <w:pPr>
        <w:pStyle w:val="TOC3"/>
        <w:tabs>
          <w:tab w:val="clear" w:pos="9016"/>
          <w:tab w:val="left" w:pos="960"/>
          <w:tab w:val="right" w:pos="9015"/>
        </w:tabs>
        <w:rPr>
          <w:noProof/>
        </w:rPr>
      </w:pPr>
      <w:hyperlink w:anchor="_Toc1026160823">
        <w:r w:rsidRPr="7FC45582">
          <w:rPr>
            <w:rStyle w:val="Hyperlink"/>
            <w:noProof/>
          </w:rPr>
          <w:t>5.3</w:t>
        </w:r>
        <w:r>
          <w:rPr>
            <w:noProof/>
          </w:rPr>
          <w:tab/>
        </w:r>
        <w:r w:rsidRPr="7FC45582">
          <w:rPr>
            <w:rStyle w:val="Hyperlink"/>
            <w:noProof/>
          </w:rPr>
          <w:t>Other resources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_Toc1026160823 \h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FD0B19">
          <w:rPr>
            <w:noProof/>
          </w:rPr>
          <w:t>24</w:t>
        </w:r>
        <w:r>
          <w:rPr>
            <w:noProof/>
          </w:rPr>
          <w:fldChar w:fldCharType="end"/>
        </w:r>
      </w:hyperlink>
    </w:p>
    <w:p w14:paraId="5DD3A577" w14:textId="7C714B15" w:rsidR="7FC45582" w:rsidRDefault="7FC45582" w:rsidP="00784184">
      <w:pPr>
        <w:pStyle w:val="TOC2"/>
      </w:pPr>
      <w:hyperlink w:anchor="_Toc1338936629">
        <w:r w:rsidRPr="7FC45582">
          <w:rPr>
            <w:rStyle w:val="Hyperlink"/>
          </w:rPr>
          <w:t>6.</w:t>
        </w:r>
        <w:r>
          <w:tab/>
        </w:r>
        <w:r w:rsidRPr="7FC45582">
          <w:rPr>
            <w:rStyle w:val="Hyperlink"/>
          </w:rPr>
          <w:t>Glossary</w:t>
        </w:r>
        <w:r>
          <w:tab/>
        </w:r>
        <w:r>
          <w:fldChar w:fldCharType="begin"/>
        </w:r>
        <w:r>
          <w:instrText>PAGEREF _Toc1338936629 \h</w:instrText>
        </w:r>
        <w:r>
          <w:fldChar w:fldCharType="separate"/>
        </w:r>
        <w:r w:rsidR="00FD0B19">
          <w:t>25</w:t>
        </w:r>
        <w:r>
          <w:fldChar w:fldCharType="end"/>
        </w:r>
      </w:hyperlink>
    </w:p>
    <w:p w14:paraId="44BF833E" w14:textId="5DDA0B47" w:rsidR="007632DB" w:rsidRDefault="0053141F" w:rsidP="6EADEA6E">
      <w:r>
        <w:rPr>
          <w:noProof/>
        </w:rPr>
        <w:br w:type="page"/>
      </w:r>
      <w:r w:rsidR="00312E9B">
        <w:fldChar w:fldCharType="end"/>
      </w:r>
    </w:p>
    <w:p w14:paraId="355A4587" w14:textId="707CF28A" w:rsidR="007632DB" w:rsidRDefault="00835FB8" w:rsidP="6EADEA6E">
      <w:pPr>
        <w:pStyle w:val="Heading2"/>
      </w:pPr>
      <w:bookmarkStart w:id="2" w:name="_Toc639546091"/>
      <w:r>
        <w:t>Acknowledgement</w:t>
      </w:r>
      <w:bookmarkEnd w:id="2"/>
    </w:p>
    <w:p w14:paraId="590C7469" w14:textId="28EDAE48" w:rsidR="004221F8" w:rsidRDefault="009D6561" w:rsidP="00835FB8">
      <w:r>
        <w:t>We developed t</w:t>
      </w:r>
      <w:r w:rsidR="7566E890">
        <w:t>his guide in consultation with</w:t>
      </w:r>
      <w:r w:rsidR="00361FCB">
        <w:t>:</w:t>
      </w:r>
    </w:p>
    <w:p w14:paraId="4B664A73" w14:textId="77777777" w:rsidR="004221F8" w:rsidRDefault="6F07A053" w:rsidP="004221F8">
      <w:pPr>
        <w:pStyle w:val="Bullet"/>
      </w:pPr>
      <w:r>
        <w:t>Disability Representative</w:t>
      </w:r>
      <w:r w:rsidR="227090BC">
        <w:t xml:space="preserve"> and Carer</w:t>
      </w:r>
      <w:r>
        <w:t xml:space="preserve"> Organisations</w:t>
      </w:r>
    </w:p>
    <w:p w14:paraId="0B172C30" w14:textId="328A9A4D" w:rsidR="004221F8" w:rsidRDefault="00B4114F" w:rsidP="004221F8">
      <w:pPr>
        <w:pStyle w:val="Bullet"/>
      </w:pPr>
      <w:r>
        <w:t xml:space="preserve">Peaks and NDIS Employment </w:t>
      </w:r>
      <w:r w:rsidR="62E8A3B8">
        <w:t>providers</w:t>
      </w:r>
    </w:p>
    <w:p w14:paraId="2CB5F218" w14:textId="52FD92D7" w:rsidR="00957408" w:rsidRDefault="004221F8" w:rsidP="00CC342A">
      <w:r>
        <w:t>W</w:t>
      </w:r>
      <w:r w:rsidR="00CC342A">
        <w:t>e also had</w:t>
      </w:r>
      <w:r w:rsidR="62E8A3B8">
        <w:t xml:space="preserve"> input from </w:t>
      </w:r>
      <w:r w:rsidR="009D348C" w:rsidRPr="009D348C">
        <w:t>Centre for Social Impact Swinburne</w:t>
      </w:r>
      <w:r w:rsidR="00911333">
        <w:t xml:space="preserve"> University of Technology.</w:t>
      </w:r>
    </w:p>
    <w:p w14:paraId="5FF79095" w14:textId="3A81B1C8" w:rsidR="000D40D8" w:rsidRDefault="000D40D8" w:rsidP="00A21FF8">
      <w:r>
        <w:t>We’d like to acknowledge the lived experience, expertise and contributions of all stakeholders in creating this resource.</w:t>
      </w:r>
    </w:p>
    <w:p w14:paraId="617152B9" w14:textId="3D68E375" w:rsidR="000223C0" w:rsidRPr="000A7F0A" w:rsidRDefault="650E13AE" w:rsidP="000A7F0A">
      <w:pPr>
        <w:pStyle w:val="Heading2"/>
      </w:pPr>
      <w:bookmarkStart w:id="3" w:name="_Toc322627137"/>
      <w:r>
        <w:t>Who</w:t>
      </w:r>
      <w:r w:rsidR="00FF12A6">
        <w:t xml:space="preserve"> </w:t>
      </w:r>
      <w:r w:rsidR="00415E29">
        <w:t xml:space="preserve">can use </w:t>
      </w:r>
      <w:r>
        <w:t xml:space="preserve">this </w:t>
      </w:r>
      <w:r w:rsidR="000A2153">
        <w:t>guide</w:t>
      </w:r>
      <w:bookmarkEnd w:id="3"/>
    </w:p>
    <w:p w14:paraId="0DE25D97" w14:textId="4126764E" w:rsidR="00CD492C" w:rsidRDefault="445459DC" w:rsidP="00CD492C">
      <w:pPr>
        <w:rPr>
          <w:shd w:val="clear" w:color="auto" w:fill="FFFFFF"/>
        </w:rPr>
      </w:pPr>
      <w:r w:rsidRPr="00CD492C">
        <w:rPr>
          <w:shd w:val="clear" w:color="auto" w:fill="FFFFFF"/>
        </w:rPr>
        <w:t>Th</w:t>
      </w:r>
      <w:r w:rsidR="00FC72EB">
        <w:rPr>
          <w:shd w:val="clear" w:color="auto" w:fill="FFFFFF"/>
        </w:rPr>
        <w:t xml:space="preserve">e guide </w:t>
      </w:r>
      <w:r w:rsidRPr="00CD492C">
        <w:rPr>
          <w:shd w:val="clear" w:color="auto" w:fill="FFFFFF"/>
        </w:rPr>
        <w:t xml:space="preserve">is for </w:t>
      </w:r>
      <w:r w:rsidR="58773DB6" w:rsidRPr="00CD492C">
        <w:rPr>
          <w:shd w:val="clear" w:color="auto" w:fill="FFFFFF"/>
        </w:rPr>
        <w:t xml:space="preserve">NDIS </w:t>
      </w:r>
      <w:r w:rsidRPr="00CD492C">
        <w:rPr>
          <w:shd w:val="clear" w:color="auto" w:fill="FFFFFF"/>
        </w:rPr>
        <w:t xml:space="preserve">employment providers </w:t>
      </w:r>
      <w:r w:rsidR="00FC72EB">
        <w:rPr>
          <w:shd w:val="clear" w:color="auto" w:fill="FFFFFF"/>
        </w:rPr>
        <w:t xml:space="preserve">helping </w:t>
      </w:r>
      <w:r w:rsidR="00797D36">
        <w:rPr>
          <w:shd w:val="clear" w:color="auto" w:fill="FFFFFF"/>
        </w:rPr>
        <w:t>people with disability looking for work</w:t>
      </w:r>
      <w:r w:rsidR="60C53546" w:rsidRPr="00CD492C">
        <w:rPr>
          <w:shd w:val="clear" w:color="auto" w:fill="FFFFFF"/>
        </w:rPr>
        <w:t xml:space="preserve">. </w:t>
      </w:r>
      <w:r w:rsidR="0D8347A9">
        <w:rPr>
          <w:shd w:val="clear" w:color="auto" w:fill="FFFFFF"/>
        </w:rPr>
        <w:t xml:space="preserve">It </w:t>
      </w:r>
      <w:r w:rsidR="001419CF">
        <w:rPr>
          <w:shd w:val="clear" w:color="auto" w:fill="FFFFFF"/>
        </w:rPr>
        <w:t xml:space="preserve">also </w:t>
      </w:r>
      <w:r w:rsidR="00C7514E">
        <w:rPr>
          <w:shd w:val="clear" w:color="auto" w:fill="FFFFFF"/>
        </w:rPr>
        <w:t xml:space="preserve">details how </w:t>
      </w:r>
      <w:r w:rsidR="0D8347A9">
        <w:rPr>
          <w:shd w:val="clear" w:color="auto" w:fill="FFFFFF"/>
        </w:rPr>
        <w:t xml:space="preserve">to </w:t>
      </w:r>
      <w:r w:rsidR="00361FCB">
        <w:t>connect and</w:t>
      </w:r>
      <w:r w:rsidRPr="00CD492C">
        <w:rPr>
          <w:shd w:val="clear" w:color="auto" w:fill="FFFFFF"/>
        </w:rPr>
        <w:t xml:space="preserve"> buil</w:t>
      </w:r>
      <w:r w:rsidR="29C6BFA0" w:rsidRPr="00CD492C">
        <w:rPr>
          <w:shd w:val="clear" w:color="auto" w:fill="FFFFFF"/>
        </w:rPr>
        <w:t>d</w:t>
      </w:r>
      <w:r w:rsidRPr="00CD492C">
        <w:rPr>
          <w:shd w:val="clear" w:color="auto" w:fill="FFFFFF"/>
        </w:rPr>
        <w:t xml:space="preserve"> relationships with employers.</w:t>
      </w:r>
    </w:p>
    <w:p w14:paraId="72C3D705" w14:textId="310BCD8E" w:rsidR="002E077C" w:rsidRDefault="002E077C" w:rsidP="002E077C">
      <w:r>
        <w:t>This guide explains the following:</w:t>
      </w:r>
    </w:p>
    <w:p w14:paraId="5E1CDEB0" w14:textId="3209851E" w:rsidR="002E077C" w:rsidRDefault="002E077C" w:rsidP="00077706">
      <w:pPr>
        <w:pStyle w:val="Bullet"/>
      </w:pPr>
      <w:r>
        <w:t>The value of inclusive recruitment and benefits for businesses.</w:t>
      </w:r>
    </w:p>
    <w:p w14:paraId="1497FA27" w14:textId="3EBDF370" w:rsidR="002E077C" w:rsidRDefault="002E077C" w:rsidP="00077706">
      <w:pPr>
        <w:pStyle w:val="Bullet"/>
      </w:pPr>
      <w:r>
        <w:t>The role of NDIS employment providers in supporting inclusive recruitment.</w:t>
      </w:r>
    </w:p>
    <w:p w14:paraId="2CABAEC4" w14:textId="58833F76" w:rsidR="002E077C" w:rsidRDefault="002E077C" w:rsidP="00077706">
      <w:pPr>
        <w:pStyle w:val="Bullet"/>
      </w:pPr>
      <w:r>
        <w:t>How to support participants and employers.</w:t>
      </w:r>
    </w:p>
    <w:p w14:paraId="17875E93" w14:textId="01FB9519" w:rsidR="007C3768" w:rsidRPr="00740CE0" w:rsidRDefault="0067636F" w:rsidP="00CD492C">
      <w:r>
        <w:t>This information is important for the following reasons:</w:t>
      </w:r>
    </w:p>
    <w:p w14:paraId="3439A0EA" w14:textId="4001030B" w:rsidR="007C3768" w:rsidRPr="00740CE0" w:rsidRDefault="0067636F">
      <w:pPr>
        <w:pStyle w:val="ListParagraph"/>
        <w:numPr>
          <w:ilvl w:val="0"/>
          <w:numId w:val="13"/>
        </w:numPr>
      </w:pPr>
      <w:r>
        <w:t>One</w:t>
      </w:r>
      <w:r w:rsidR="007C3768">
        <w:t xml:space="preserve"> in 3 businesses </w:t>
      </w:r>
      <w:r w:rsidR="0020349F">
        <w:t xml:space="preserve">struggle </w:t>
      </w:r>
      <w:r w:rsidR="1B9061D8">
        <w:t>to find</w:t>
      </w:r>
      <w:r w:rsidR="007C3768">
        <w:t xml:space="preserve"> suitable staff</w:t>
      </w:r>
      <w:r w:rsidR="0020349F">
        <w:t>.</w:t>
      </w:r>
    </w:p>
    <w:p w14:paraId="21DEF9D7" w14:textId="1B32B4C4" w:rsidR="007C3768" w:rsidRPr="00740CE0" w:rsidRDefault="0020349F">
      <w:pPr>
        <w:pStyle w:val="ListParagraph"/>
        <w:numPr>
          <w:ilvl w:val="0"/>
          <w:numId w:val="13"/>
        </w:numPr>
      </w:pPr>
      <w:r>
        <w:t>A</w:t>
      </w:r>
      <w:r w:rsidR="79224CB3">
        <w:t xml:space="preserve"> diverse workforce</w:t>
      </w:r>
      <w:r w:rsidR="08C59A2E">
        <w:t xml:space="preserve"> positive</w:t>
      </w:r>
      <w:r w:rsidR="0072552B">
        <w:t>ly</w:t>
      </w:r>
      <w:r w:rsidR="08C59A2E">
        <w:t xml:space="preserve"> impacts business growth and profitability</w:t>
      </w:r>
      <w:r w:rsidR="0072552B">
        <w:t>.</w:t>
      </w:r>
    </w:p>
    <w:p w14:paraId="256D6113" w14:textId="518917F2" w:rsidR="007C3768" w:rsidRPr="00740CE0" w:rsidRDefault="7FD315C4">
      <w:pPr>
        <w:pStyle w:val="ListParagraph"/>
        <w:numPr>
          <w:ilvl w:val="0"/>
          <w:numId w:val="13"/>
        </w:numPr>
      </w:pPr>
      <w:r>
        <w:t xml:space="preserve">Most people with disability can </w:t>
      </w:r>
      <w:r w:rsidR="00835335">
        <w:t>and want to work.</w:t>
      </w:r>
    </w:p>
    <w:p w14:paraId="46BA506D" w14:textId="4A8E5D76" w:rsidR="002B44DF" w:rsidRDefault="013EFDC1">
      <w:pPr>
        <w:pStyle w:val="ListParagraph"/>
        <w:numPr>
          <w:ilvl w:val="0"/>
          <w:numId w:val="13"/>
        </w:numPr>
      </w:pPr>
      <w:r>
        <w:t xml:space="preserve">Many </w:t>
      </w:r>
      <w:r w:rsidR="747DAD23">
        <w:t>e</w:t>
      </w:r>
      <w:r w:rsidR="78F7D6FB">
        <w:t xml:space="preserve">mployers </w:t>
      </w:r>
      <w:r w:rsidR="21763D05">
        <w:t>are open to</w:t>
      </w:r>
      <w:r w:rsidR="26C1E7D6">
        <w:t xml:space="preserve"> employ</w:t>
      </w:r>
      <w:r w:rsidR="41504E86">
        <w:t>ing</w:t>
      </w:r>
      <w:r w:rsidR="26C1E7D6">
        <w:t xml:space="preserve"> people with disability </w:t>
      </w:r>
      <w:r w:rsidR="78F7D6FB">
        <w:t xml:space="preserve">but lack confidence and </w:t>
      </w:r>
      <w:r w:rsidR="5B77E741">
        <w:t>knowledge</w:t>
      </w:r>
      <w:r w:rsidR="004B779D">
        <w:t>.</w:t>
      </w:r>
    </w:p>
    <w:p w14:paraId="1A017A70" w14:textId="5B448DD0" w:rsidR="00CD492C" w:rsidRPr="00CD492C" w:rsidRDefault="009364D4" w:rsidP="00CD492C">
      <w:r>
        <w:t xml:space="preserve">The guide also </w:t>
      </w:r>
      <w:r w:rsidR="004B779D">
        <w:t>include</w:t>
      </w:r>
      <w:r>
        <w:t>s</w:t>
      </w:r>
      <w:r w:rsidR="004B779D">
        <w:t xml:space="preserve"> </w:t>
      </w:r>
      <w:r w:rsidR="6EC89BF3">
        <w:t xml:space="preserve">activities and </w:t>
      </w:r>
      <w:r w:rsidR="0CB1E8A9">
        <w:t>checklists</w:t>
      </w:r>
      <w:r>
        <w:t xml:space="preserve"> </w:t>
      </w:r>
      <w:r w:rsidR="3A1E97F0">
        <w:t xml:space="preserve">to </w:t>
      </w:r>
      <w:r w:rsidR="05C9BF76">
        <w:t>help</w:t>
      </w:r>
      <w:r w:rsidR="6EC89BF3">
        <w:t xml:space="preserve"> employers build inclusive recruitment practices and diversify their talent pool.</w:t>
      </w:r>
    </w:p>
    <w:p w14:paraId="683E8777" w14:textId="7B956C84" w:rsidR="008178A3" w:rsidRDefault="41C338E5" w:rsidP="5280125C">
      <w:r>
        <w:t xml:space="preserve">To download the resources found in this booklet visit </w:t>
      </w:r>
      <w:hyperlink r:id="rId10">
        <w:r w:rsidR="2A6B7FB2" w:rsidRPr="142189CD">
          <w:rPr>
            <w:rStyle w:val="Hyperlink"/>
          </w:rPr>
          <w:t>Guide to providing employment supports</w:t>
        </w:r>
      </w:hyperlink>
      <w:r w:rsidR="2A6B7FB2">
        <w:t>.</w:t>
      </w:r>
    </w:p>
    <w:p w14:paraId="27FE49BE" w14:textId="77777777" w:rsidR="008178A3" w:rsidRDefault="008178A3">
      <w:pPr>
        <w:spacing w:after="0" w:line="240" w:lineRule="auto"/>
      </w:pPr>
      <w:r>
        <w:br w:type="page"/>
      </w:r>
    </w:p>
    <w:p w14:paraId="53B52144" w14:textId="7E671D2F" w:rsidR="02F7A3EF" w:rsidRPr="00F31626" w:rsidRDefault="00DD0420" w:rsidP="00F31626">
      <w:pPr>
        <w:pStyle w:val="Heading2"/>
      </w:pPr>
      <w:bookmarkStart w:id="4" w:name="_Toc1202556808"/>
      <w:r>
        <w:t xml:space="preserve">About </w:t>
      </w:r>
      <w:r w:rsidR="101715D7">
        <w:t>i</w:t>
      </w:r>
      <w:r w:rsidR="02F7A3EF">
        <w:t>nclusive recruitment</w:t>
      </w:r>
      <w:bookmarkEnd w:id="4"/>
    </w:p>
    <w:p w14:paraId="1A8317FF" w14:textId="18B3F640" w:rsidR="0000633C" w:rsidRDefault="31D0CAA7" w:rsidP="0FDF6F5C">
      <w:r>
        <w:t xml:space="preserve">Inclusive recruitment is </w:t>
      </w:r>
      <w:r w:rsidR="00830287">
        <w:t xml:space="preserve">a commitment </w:t>
      </w:r>
      <w:r w:rsidR="00037028">
        <w:t xml:space="preserve">to hiring </w:t>
      </w:r>
      <w:r w:rsidR="00F31626">
        <w:t>employees</w:t>
      </w:r>
      <w:r w:rsidR="00037028">
        <w:t xml:space="preserve"> from a diverse range of backgrounds and lived experience</w:t>
      </w:r>
      <w:r w:rsidR="00D03981">
        <w:t>. Inclusive employers use</w:t>
      </w:r>
      <w:r w:rsidR="005A0406">
        <w:t xml:space="preserve"> </w:t>
      </w:r>
      <w:r w:rsidR="00A3251D">
        <w:t>a range of strategies to</w:t>
      </w:r>
      <w:r w:rsidR="0066110F">
        <w:t xml:space="preserve"> attract</w:t>
      </w:r>
      <w:r w:rsidR="00225E65">
        <w:t xml:space="preserve">, </w:t>
      </w:r>
      <w:r w:rsidR="6DD4BFC8">
        <w:t xml:space="preserve">hire </w:t>
      </w:r>
      <w:r w:rsidR="00225E65">
        <w:t>and retain</w:t>
      </w:r>
      <w:r w:rsidR="00F86C51">
        <w:t xml:space="preserve"> staff. </w:t>
      </w:r>
    </w:p>
    <w:p w14:paraId="628ECB82" w14:textId="31DC983E" w:rsidR="00FD0E82" w:rsidRPr="00A21FF8" w:rsidRDefault="0046619F" w:rsidP="00A21FF8">
      <w:r>
        <w:t>Inclusive recruitment also</w:t>
      </w:r>
      <w:r w:rsidR="00F86C51">
        <w:t xml:space="preserve"> minimi</w:t>
      </w:r>
      <w:r w:rsidR="4DE0191A">
        <w:t>s</w:t>
      </w:r>
      <w:r w:rsidR="00F86C51">
        <w:t>e</w:t>
      </w:r>
      <w:r w:rsidR="00180114">
        <w:t>s</w:t>
      </w:r>
      <w:r w:rsidR="00F86C51">
        <w:t xml:space="preserve"> bias </w:t>
      </w:r>
      <w:r w:rsidR="00A20A05">
        <w:t xml:space="preserve">and </w:t>
      </w:r>
      <w:r w:rsidR="5360C558">
        <w:t>ensures</w:t>
      </w:r>
      <w:r w:rsidR="00A20A05">
        <w:t xml:space="preserve"> </w:t>
      </w:r>
      <w:r w:rsidR="0049579A">
        <w:t xml:space="preserve">equity for all </w:t>
      </w:r>
      <w:r w:rsidR="00EA5950">
        <w:t>applicants</w:t>
      </w:r>
      <w:r w:rsidR="1EAA1C0C">
        <w:t>.</w:t>
      </w:r>
      <w:r w:rsidR="00F31626">
        <w:t xml:space="preserve"> </w:t>
      </w:r>
      <w:r>
        <w:t xml:space="preserve">It helps </w:t>
      </w:r>
      <w:r w:rsidR="003C59BD">
        <w:t xml:space="preserve">employers access </w:t>
      </w:r>
      <w:r w:rsidR="29EA79C8">
        <w:t>an untapped talent pool</w:t>
      </w:r>
      <w:r w:rsidR="00373121">
        <w:t xml:space="preserve"> </w:t>
      </w:r>
      <w:r w:rsidR="00225E65">
        <w:t xml:space="preserve">to address </w:t>
      </w:r>
      <w:r w:rsidR="00373121">
        <w:t>workforce shortage</w:t>
      </w:r>
      <w:r w:rsidR="00FA1018">
        <w:t>s.</w:t>
      </w:r>
    </w:p>
    <w:p w14:paraId="7771C4A3" w14:textId="672EBF00" w:rsidR="57BF4421" w:rsidRDefault="57BF4421" w:rsidP="1568F2F0">
      <w:pPr>
        <w:pStyle w:val="Heading3"/>
        <w:rPr>
          <w:lang w:val="en-AU"/>
        </w:rPr>
      </w:pPr>
      <w:bookmarkStart w:id="5" w:name="_Toc928809544"/>
      <w:r w:rsidRPr="7FC45582">
        <w:rPr>
          <w:lang w:val="en-AU"/>
        </w:rPr>
        <w:t>Why does inclusive recruitment matter?</w:t>
      </w:r>
      <w:bookmarkEnd w:id="5"/>
    </w:p>
    <w:p w14:paraId="573E3691" w14:textId="2B5A4F3D" w:rsidR="006D26F6" w:rsidRPr="00AC50D6" w:rsidRDefault="0011648D" w:rsidP="00136CAD">
      <w:pPr>
        <w:pStyle w:val="Bullet"/>
        <w:rPr>
          <w:lang w:val="en-AU"/>
        </w:rPr>
      </w:pPr>
      <w:r w:rsidRPr="1D50B5CE">
        <w:rPr>
          <w:lang w:val="en-AU"/>
        </w:rPr>
        <w:t xml:space="preserve">Disability inclusion is a key driver of Australia’s productivity growth. </w:t>
      </w:r>
    </w:p>
    <w:p w14:paraId="3C29ADFA" w14:textId="53EBFE1A" w:rsidR="006D26F6" w:rsidRPr="00AC50D6" w:rsidRDefault="0011648D" w:rsidP="00136CAD">
      <w:pPr>
        <w:pStyle w:val="Bullet"/>
        <w:rPr>
          <w:lang w:val="en-AU"/>
        </w:rPr>
      </w:pPr>
      <w:r w:rsidRPr="1568F2F0">
        <w:rPr>
          <w:lang w:val="en-AU"/>
        </w:rPr>
        <w:t xml:space="preserve">21% of our community </w:t>
      </w:r>
      <w:r w:rsidR="006D26F6" w:rsidRPr="1568F2F0">
        <w:rPr>
          <w:lang w:val="en-AU"/>
        </w:rPr>
        <w:t>–</w:t>
      </w:r>
      <w:r w:rsidRPr="1568F2F0">
        <w:rPr>
          <w:lang w:val="en-AU"/>
        </w:rPr>
        <w:t xml:space="preserve"> that's 5.5 million Australians </w:t>
      </w:r>
      <w:r w:rsidR="006D26F6" w:rsidRPr="1568F2F0">
        <w:rPr>
          <w:lang w:val="en-AU"/>
        </w:rPr>
        <w:t>–</w:t>
      </w:r>
      <w:r w:rsidRPr="1568F2F0">
        <w:rPr>
          <w:lang w:val="en-AU"/>
        </w:rPr>
        <w:t xml:space="preserve"> live with disability. </w:t>
      </w:r>
    </w:p>
    <w:p w14:paraId="24C1772C" w14:textId="2B4B2086" w:rsidR="0011648D" w:rsidRPr="00AC50D6" w:rsidRDefault="530225FE" w:rsidP="00077706">
      <w:pPr>
        <w:rPr>
          <w:lang w:val="en-AU"/>
        </w:rPr>
      </w:pPr>
      <w:r w:rsidRPr="1568F2F0">
        <w:rPr>
          <w:lang w:val="en-AU"/>
        </w:rPr>
        <w:t>‘</w:t>
      </w:r>
      <w:r w:rsidR="0011648D" w:rsidRPr="1568F2F0">
        <w:rPr>
          <w:lang w:val="en-AU"/>
        </w:rPr>
        <w:t>Of the 2.1 million people of working age who have disability, many remain excluded from meaningful employment opportunities. This exclusion isn't just unfair</w:t>
      </w:r>
      <w:r w:rsidR="004219A1" w:rsidRPr="1568F2F0">
        <w:rPr>
          <w:lang w:val="en-AU"/>
        </w:rPr>
        <w:t xml:space="preserve"> – </w:t>
      </w:r>
      <w:r w:rsidR="0011648D" w:rsidRPr="1568F2F0">
        <w:rPr>
          <w:lang w:val="en-AU"/>
        </w:rPr>
        <w:t>it's economically inefficient and undoubtedly impact</w:t>
      </w:r>
      <w:r w:rsidR="593A2341" w:rsidRPr="1568F2F0">
        <w:rPr>
          <w:lang w:val="en-AU"/>
        </w:rPr>
        <w:t>s</w:t>
      </w:r>
      <w:r w:rsidR="0011648D" w:rsidRPr="1568F2F0">
        <w:rPr>
          <w:lang w:val="en-AU"/>
        </w:rPr>
        <w:t xml:space="preserve"> our nation's productivity potential.</w:t>
      </w:r>
    </w:p>
    <w:p w14:paraId="14281B74" w14:textId="21E2D457" w:rsidR="6957F6ED" w:rsidRDefault="0011648D">
      <w:r w:rsidRPr="1568F2F0">
        <w:rPr>
          <w:lang w:val="en-AU"/>
        </w:rPr>
        <w:t>The business case is clear: organisations that embrace disability inclusion consistently report improved innovation, better problem-solving, enhanced customer insights and stronger financial performance.</w:t>
      </w:r>
      <w:r w:rsidR="68330A0B" w:rsidRPr="1568F2F0">
        <w:rPr>
          <w:lang w:val="en-AU"/>
        </w:rPr>
        <w:t xml:space="preserve"> </w:t>
      </w:r>
      <w:r w:rsidRPr="1568F2F0">
        <w:rPr>
          <w:lang w:val="en-AU"/>
        </w:rPr>
        <w:t>When 35.9% of households include someone with disability, businesses that fail to create inclusive workplaces and customer experiences are missing out on both talent and market opportunities.’</w:t>
      </w:r>
      <w:r w:rsidR="00634BBA">
        <w:rPr>
          <w:lang w:val="en-AU"/>
        </w:rPr>
        <w:t xml:space="preserve"> </w:t>
      </w:r>
      <w:r w:rsidR="00634BBA">
        <w:t>(</w:t>
      </w:r>
      <w:hyperlink r:id="rId11">
        <w:r w:rsidR="6957F6ED" w:rsidRPr="1568F2F0">
          <w:rPr>
            <w:rStyle w:val="Hyperlink"/>
          </w:rPr>
          <w:t>Business benefits of employing people with disability</w:t>
        </w:r>
        <w:r w:rsidR="000E13BC">
          <w:rPr>
            <w:rStyle w:val="Hyperlink"/>
          </w:rPr>
          <w:t>:</w:t>
        </w:r>
        <w:r w:rsidR="6957F6ED" w:rsidRPr="1568F2F0">
          <w:rPr>
            <w:rStyle w:val="Hyperlink"/>
          </w:rPr>
          <w:t xml:space="preserve"> Australian Disability Network</w:t>
        </w:r>
      </w:hyperlink>
      <w:r w:rsidR="00634BBA">
        <w:t>, 19 June 2025)</w:t>
      </w:r>
      <w:r w:rsidR="0047149A">
        <w:t>.</w:t>
      </w:r>
    </w:p>
    <w:p w14:paraId="25D2F40B" w14:textId="053BFB79" w:rsidR="10B46B83" w:rsidRDefault="10B46B83">
      <w:pPr>
        <w:pStyle w:val="ListParagraph"/>
        <w:numPr>
          <w:ilvl w:val="0"/>
          <w:numId w:val="38"/>
        </w:numPr>
      </w:pPr>
      <w:r>
        <w:t xml:space="preserve">The costs of employing people with disability is a much as 13 per cent lower than other </w:t>
      </w:r>
      <w:r w:rsidR="14375371">
        <w:t>employees</w:t>
      </w:r>
      <w:r w:rsidR="00FE49D6">
        <w:t xml:space="preserve">. Read more about this on </w:t>
      </w:r>
      <w:r w:rsidR="0047149A">
        <w:t>the Job Access</w:t>
      </w:r>
      <w:r w:rsidR="14375371">
        <w:t xml:space="preserve"> </w:t>
      </w:r>
      <w:hyperlink r:id="rId12">
        <w:r w:rsidR="14375371" w:rsidRPr="1568F2F0">
          <w:rPr>
            <w:rStyle w:val="Hyperlink"/>
          </w:rPr>
          <w:t>Disability employment fact sheet</w:t>
        </w:r>
      </w:hyperlink>
      <w:r w:rsidR="0047149A">
        <w:t>.</w:t>
      </w:r>
    </w:p>
    <w:p w14:paraId="61B83F18" w14:textId="00241D67" w:rsidR="14375371" w:rsidRDefault="14375371">
      <w:pPr>
        <w:pStyle w:val="ListParagraph"/>
        <w:numPr>
          <w:ilvl w:val="0"/>
          <w:numId w:val="38"/>
        </w:numPr>
      </w:pPr>
      <w:r>
        <w:t>Employees reap $40 savings for every $1 invested in workplace adjustments</w:t>
      </w:r>
      <w:r w:rsidR="0047149A">
        <w:t>.</w:t>
      </w:r>
    </w:p>
    <w:p w14:paraId="728F0BD3" w14:textId="346C8FF1" w:rsidR="14375371" w:rsidRDefault="14375371">
      <w:pPr>
        <w:pStyle w:val="ListParagraph"/>
        <w:numPr>
          <w:ilvl w:val="0"/>
          <w:numId w:val="38"/>
        </w:numPr>
      </w:pPr>
      <w:r>
        <w:t>Employees with disability stay on the job 4 months longer on average than those without disability</w:t>
      </w:r>
      <w:r w:rsidR="0047149A">
        <w:t>:</w:t>
      </w:r>
      <w:r>
        <w:t xml:space="preserve"> </w:t>
      </w:r>
      <w:hyperlink r:id="rId13">
        <w:r w:rsidRPr="1568F2F0">
          <w:rPr>
            <w:rStyle w:val="Hyperlink"/>
          </w:rPr>
          <w:t>The compelling case for disability employment in Australia</w:t>
        </w:r>
      </w:hyperlink>
      <w:r w:rsidR="0047149A">
        <w:t>.</w:t>
      </w:r>
    </w:p>
    <w:p w14:paraId="1B30210C" w14:textId="23BAD3D3" w:rsidR="002D69F9" w:rsidRPr="000A7F0A" w:rsidRDefault="36F191B0" w:rsidP="000A7F0A">
      <w:pPr>
        <w:pStyle w:val="Heading2"/>
      </w:pPr>
      <w:bookmarkStart w:id="6" w:name="_Toc1199779211"/>
      <w:r>
        <w:t>T</w:t>
      </w:r>
      <w:r w:rsidR="1741A6E8">
        <w:t>he employer’s perspective</w:t>
      </w:r>
      <w:bookmarkEnd w:id="6"/>
    </w:p>
    <w:p w14:paraId="0C0EC261" w14:textId="7F96B0DE" w:rsidR="002E1838" w:rsidRPr="00BB7D61" w:rsidRDefault="00A225EC" w:rsidP="00072B1C">
      <w:pPr>
        <w:pStyle w:val="Heading3"/>
      </w:pPr>
      <w:bookmarkStart w:id="7" w:name="_Toc1731196020"/>
      <w:r>
        <w:t>What e</w:t>
      </w:r>
      <w:r w:rsidR="27A3F1AC">
        <w:t>mployers need</w:t>
      </w:r>
      <w:bookmarkEnd w:id="7"/>
    </w:p>
    <w:p w14:paraId="6A302725" w14:textId="7C537773" w:rsidR="00374BF4" w:rsidRDefault="180384FF">
      <w:pPr>
        <w:pStyle w:val="ListParagraph"/>
        <w:numPr>
          <w:ilvl w:val="0"/>
          <w:numId w:val="11"/>
        </w:numPr>
      </w:pPr>
      <w:r>
        <w:t>The right person for the job</w:t>
      </w:r>
      <w:r w:rsidR="00531827">
        <w:t>:</w:t>
      </w:r>
      <w:r>
        <w:t xml:space="preserve"> </w:t>
      </w:r>
      <w:r w:rsidR="009448D4">
        <w:t xml:space="preserve">staff who are </w:t>
      </w:r>
      <w:r w:rsidR="6CB25686">
        <w:t>skilled</w:t>
      </w:r>
      <w:r w:rsidR="3F7F74E7">
        <w:t xml:space="preserve"> </w:t>
      </w:r>
      <w:r w:rsidR="75AE8C57">
        <w:t>and</w:t>
      </w:r>
      <w:r w:rsidR="0CF01F1B">
        <w:t xml:space="preserve"> qualified</w:t>
      </w:r>
      <w:r w:rsidR="00C31326">
        <w:t>.</w:t>
      </w:r>
    </w:p>
    <w:p w14:paraId="6A3BBDBA" w14:textId="666BD759" w:rsidR="00516889" w:rsidRPr="00BB7D61" w:rsidRDefault="00516889">
      <w:pPr>
        <w:pStyle w:val="ListParagraph"/>
        <w:numPr>
          <w:ilvl w:val="0"/>
          <w:numId w:val="11"/>
        </w:numPr>
      </w:pPr>
      <w:r>
        <w:t xml:space="preserve">Access to experts </w:t>
      </w:r>
      <w:r w:rsidR="002D6EC3">
        <w:t>in workplace accessibility, inclusion and safety</w:t>
      </w:r>
      <w:r w:rsidR="00C31326">
        <w:t>.</w:t>
      </w:r>
    </w:p>
    <w:p w14:paraId="46309ABB" w14:textId="1F29A3ED" w:rsidR="00A24186" w:rsidRDefault="009470B0">
      <w:pPr>
        <w:pStyle w:val="ListParagraph"/>
        <w:numPr>
          <w:ilvl w:val="0"/>
          <w:numId w:val="11"/>
        </w:numPr>
      </w:pPr>
      <w:r>
        <w:t xml:space="preserve">Staff who </w:t>
      </w:r>
      <w:r w:rsidR="00C31326">
        <w:t xml:space="preserve">are </w:t>
      </w:r>
      <w:r>
        <w:t>safe</w:t>
      </w:r>
      <w:r w:rsidR="00C31326">
        <w:t>,</w:t>
      </w:r>
      <w:r>
        <w:t xml:space="preserve"> reliabl</w:t>
      </w:r>
      <w:r w:rsidR="00C31326">
        <w:t>e</w:t>
      </w:r>
      <w:r w:rsidR="00216E5A">
        <w:t>,</w:t>
      </w:r>
      <w:r w:rsidR="00226636">
        <w:t xml:space="preserve"> </w:t>
      </w:r>
      <w:r w:rsidR="40A86F30">
        <w:t>productive and contribute to business profitabilit</w:t>
      </w:r>
      <w:r w:rsidR="00EA1C61">
        <w:t>y</w:t>
      </w:r>
      <w:r w:rsidR="00C42080">
        <w:t>.</w:t>
      </w:r>
    </w:p>
    <w:p w14:paraId="1787F69E" w14:textId="1B826E47" w:rsidR="00226636" w:rsidRDefault="7B5DA545">
      <w:pPr>
        <w:pStyle w:val="ListParagraph"/>
        <w:numPr>
          <w:ilvl w:val="0"/>
          <w:numId w:val="11"/>
        </w:numPr>
      </w:pPr>
      <w:r>
        <w:t>Cost</w:t>
      </w:r>
      <w:r w:rsidR="00E71428">
        <w:t>-</w:t>
      </w:r>
      <w:r>
        <w:t>effective connection to suitable candidates</w:t>
      </w:r>
      <w:r w:rsidR="00E71428">
        <w:t>.</w:t>
      </w:r>
    </w:p>
    <w:p w14:paraId="7CEFB870" w14:textId="75CD4F97" w:rsidR="00AC091B" w:rsidRPr="00BB7D61" w:rsidRDefault="00226636">
      <w:pPr>
        <w:pStyle w:val="ListParagraph"/>
        <w:numPr>
          <w:ilvl w:val="0"/>
          <w:numId w:val="11"/>
        </w:numPr>
      </w:pPr>
      <w:r>
        <w:t>O</w:t>
      </w:r>
      <w:r w:rsidR="00B62B17">
        <w:t xml:space="preserve">nboarding </w:t>
      </w:r>
      <w:r w:rsidR="00AC091B">
        <w:t xml:space="preserve">with </w:t>
      </w:r>
      <w:r w:rsidR="000C6856">
        <w:t xml:space="preserve">little </w:t>
      </w:r>
      <w:r w:rsidR="00AC091B">
        <w:t>disruption to business operation</w:t>
      </w:r>
      <w:r w:rsidR="29983326">
        <w:t>s</w:t>
      </w:r>
      <w:r w:rsidR="000C6856">
        <w:t>.</w:t>
      </w:r>
    </w:p>
    <w:p w14:paraId="1DF28A34" w14:textId="4A772218" w:rsidR="00B9165A" w:rsidRPr="00072B1C" w:rsidRDefault="0DAD8A19">
      <w:pPr>
        <w:pStyle w:val="ListParagraph"/>
        <w:numPr>
          <w:ilvl w:val="0"/>
          <w:numId w:val="11"/>
        </w:numPr>
      </w:pPr>
      <w:r>
        <w:t xml:space="preserve">Access to </w:t>
      </w:r>
      <w:r w:rsidR="2843169C">
        <w:t>e</w:t>
      </w:r>
      <w:r w:rsidR="4586FF0F">
        <w:t>xperts when needed</w:t>
      </w:r>
      <w:r w:rsidR="003C6243">
        <w:t xml:space="preserve"> </w:t>
      </w:r>
      <w:r w:rsidR="1C79E179">
        <w:t xml:space="preserve">to support </w:t>
      </w:r>
      <w:r w:rsidR="003C6243">
        <w:t>staff retention</w:t>
      </w:r>
      <w:r w:rsidR="00C3032D">
        <w:t>.</w:t>
      </w:r>
    </w:p>
    <w:p w14:paraId="189779BC" w14:textId="03796F27" w:rsidR="00F35D58" w:rsidRPr="001341F5" w:rsidRDefault="5D97FA27" w:rsidP="00303285">
      <w:pPr>
        <w:pStyle w:val="Heading3"/>
      </w:pPr>
      <w:bookmarkStart w:id="8" w:name="_Toc1176848382"/>
      <w:r>
        <w:t>The right person for the job</w:t>
      </w:r>
      <w:r w:rsidR="00C3032D">
        <w:t>:</w:t>
      </w:r>
      <w:r w:rsidR="29938F47">
        <w:t xml:space="preserve"> </w:t>
      </w:r>
      <w:r w:rsidR="00C3032D">
        <w:t xml:space="preserve">staff who are </w:t>
      </w:r>
      <w:r w:rsidR="29938F47">
        <w:t xml:space="preserve">skilled </w:t>
      </w:r>
      <w:r w:rsidR="3285E078">
        <w:t>and</w:t>
      </w:r>
      <w:r w:rsidR="29938F47">
        <w:t xml:space="preserve"> qualified</w:t>
      </w:r>
      <w:bookmarkEnd w:id="8"/>
    </w:p>
    <w:p w14:paraId="22AC4EAC" w14:textId="64A9E443" w:rsidR="002C1FAF" w:rsidRPr="0015544B" w:rsidRDefault="002C1FAF" w:rsidP="00A21FF8">
      <w:pPr>
        <w:pStyle w:val="Heading4"/>
        <w:numPr>
          <w:ilvl w:val="0"/>
          <w:numId w:val="0"/>
        </w:numPr>
      </w:pPr>
      <w:r>
        <w:t>Get</w:t>
      </w:r>
      <w:r w:rsidR="008B23FC">
        <w:t>ting</w:t>
      </w:r>
      <w:r>
        <w:t xml:space="preserve"> to know </w:t>
      </w:r>
      <w:r w:rsidR="4F563EBC">
        <w:t xml:space="preserve">the </w:t>
      </w:r>
      <w:r w:rsidR="00797D36">
        <w:t>person you</w:t>
      </w:r>
      <w:r w:rsidR="003D65C8">
        <w:t>’</w:t>
      </w:r>
      <w:r w:rsidR="00797D36">
        <w:t xml:space="preserve">re supporting </w:t>
      </w:r>
    </w:p>
    <w:p w14:paraId="011783E6" w14:textId="290681BF" w:rsidR="00617EDC" w:rsidRDefault="002F7967">
      <w:r>
        <w:t>It is important to</w:t>
      </w:r>
      <w:r w:rsidR="0092377E">
        <w:t xml:space="preserve"> </w:t>
      </w:r>
      <w:r w:rsidR="00825F58">
        <w:t xml:space="preserve">get to </w:t>
      </w:r>
      <w:r w:rsidR="009F74CE">
        <w:t>know</w:t>
      </w:r>
      <w:r>
        <w:t xml:space="preserve"> the person</w:t>
      </w:r>
      <w:r w:rsidR="009F74CE">
        <w:t xml:space="preserve"> </w:t>
      </w:r>
      <w:r w:rsidR="00797D36">
        <w:t>you</w:t>
      </w:r>
      <w:r w:rsidR="00177FDF">
        <w:t>’</w:t>
      </w:r>
      <w:r w:rsidR="00797D36">
        <w:t>re supporting</w:t>
      </w:r>
      <w:r w:rsidR="00825F58">
        <w:t>,</w:t>
      </w:r>
      <w:r w:rsidR="00797D36">
        <w:t xml:space="preserve"> </w:t>
      </w:r>
      <w:r w:rsidR="00825F58">
        <w:t>including their</w:t>
      </w:r>
      <w:r w:rsidR="00617EDC">
        <w:t>:</w:t>
      </w:r>
    </w:p>
    <w:p w14:paraId="01705CC5" w14:textId="6232CF3A" w:rsidR="00617EDC" w:rsidRDefault="00226636" w:rsidP="00617EDC">
      <w:pPr>
        <w:pStyle w:val="Bullet"/>
      </w:pPr>
      <w:r>
        <w:t>s</w:t>
      </w:r>
      <w:r w:rsidR="60414D21">
        <w:t>trengths</w:t>
      </w:r>
    </w:p>
    <w:p w14:paraId="6256BB48" w14:textId="5244BEA8" w:rsidR="00617EDC" w:rsidRDefault="60414D21" w:rsidP="00617EDC">
      <w:pPr>
        <w:pStyle w:val="Bullet"/>
      </w:pPr>
      <w:r>
        <w:t>skills</w:t>
      </w:r>
    </w:p>
    <w:p w14:paraId="38C2E178" w14:textId="77777777" w:rsidR="00617EDC" w:rsidRDefault="23F0EBCF" w:rsidP="00617EDC">
      <w:pPr>
        <w:pStyle w:val="Bullet"/>
      </w:pPr>
      <w:r>
        <w:t xml:space="preserve">job </w:t>
      </w:r>
      <w:r w:rsidR="60414D21">
        <w:t>requirements</w:t>
      </w:r>
    </w:p>
    <w:p w14:paraId="1E453A8A" w14:textId="32532406" w:rsidR="00617EDC" w:rsidRDefault="60414D21" w:rsidP="00617EDC">
      <w:pPr>
        <w:pStyle w:val="Bullet"/>
      </w:pPr>
      <w:r>
        <w:t>preferences</w:t>
      </w:r>
      <w:r w:rsidR="00617EDC">
        <w:t>.</w:t>
      </w:r>
    </w:p>
    <w:p w14:paraId="714E0155" w14:textId="42A947F1" w:rsidR="00CD5F4E" w:rsidRDefault="00825F58" w:rsidP="00617EDC">
      <w:r>
        <w:t xml:space="preserve">This will guide skill development, job seeking efforts and lead to lasting employment. </w:t>
      </w:r>
      <w:r w:rsidR="1CA9B731">
        <w:t>Always</w:t>
      </w:r>
      <w:r w:rsidR="0B33FD32">
        <w:t xml:space="preserve"> t</w:t>
      </w:r>
      <w:r w:rsidR="7B0A9C68">
        <w:t>ak</w:t>
      </w:r>
      <w:r w:rsidR="5FF08179">
        <w:t>e</w:t>
      </w:r>
      <w:r w:rsidR="7B0A9C68">
        <w:t xml:space="preserve"> a</w:t>
      </w:r>
      <w:r w:rsidR="002926EA">
        <w:t>n</w:t>
      </w:r>
      <w:r w:rsidR="7B0A9C68">
        <w:t xml:space="preserve"> </w:t>
      </w:r>
      <w:r w:rsidR="0FD478EA">
        <w:t>approach</w:t>
      </w:r>
      <w:r w:rsidR="002926EA">
        <w:t xml:space="preserve"> based on </w:t>
      </w:r>
      <w:r w:rsidR="00EB4627">
        <w:t>a person</w:t>
      </w:r>
      <w:r w:rsidR="002926EA">
        <w:t>’s strengths</w:t>
      </w:r>
      <w:r w:rsidR="00966BBD">
        <w:t xml:space="preserve"> and </w:t>
      </w:r>
      <w:r w:rsidR="5306F4D1">
        <w:t>motivation</w:t>
      </w:r>
      <w:r w:rsidR="218A7798">
        <w:t xml:space="preserve"> for wanting </w:t>
      </w:r>
      <w:r w:rsidR="00EB7043">
        <w:t xml:space="preserve">to </w:t>
      </w:r>
      <w:r w:rsidR="218A7798">
        <w:t>work</w:t>
      </w:r>
      <w:r w:rsidR="665C0055">
        <w:t xml:space="preserve">. </w:t>
      </w:r>
      <w:r w:rsidR="131EC613">
        <w:t>A shared u</w:t>
      </w:r>
      <w:r w:rsidR="665C0055">
        <w:t xml:space="preserve">nderstanding </w:t>
      </w:r>
      <w:r w:rsidR="3A116E7A">
        <w:t xml:space="preserve">of </w:t>
      </w:r>
      <w:r w:rsidR="5F1B33DB">
        <w:t>‘</w:t>
      </w:r>
      <w:r w:rsidR="003F27A5">
        <w:t xml:space="preserve">why’ </w:t>
      </w:r>
      <w:r>
        <w:t xml:space="preserve">a person wants to work </w:t>
      </w:r>
      <w:r w:rsidR="00BE51D6">
        <w:t xml:space="preserve">will keep </w:t>
      </w:r>
      <w:r w:rsidR="0061513A">
        <w:t xml:space="preserve">you both </w:t>
      </w:r>
      <w:r w:rsidR="00CF1107">
        <w:t xml:space="preserve">focused </w:t>
      </w:r>
      <w:r w:rsidR="0096649B">
        <w:t xml:space="preserve">on </w:t>
      </w:r>
      <w:r w:rsidR="007B023B">
        <w:t>a meaningful</w:t>
      </w:r>
      <w:r w:rsidR="00A7704B">
        <w:t xml:space="preserve"> </w:t>
      </w:r>
      <w:r w:rsidR="007B023B">
        <w:t xml:space="preserve">outcome. </w:t>
      </w:r>
    </w:p>
    <w:p w14:paraId="324C1626" w14:textId="57A9A638" w:rsidR="005D34F1" w:rsidRDefault="00A7704B">
      <w:r>
        <w:t>I</w:t>
      </w:r>
      <w:r w:rsidR="00404B91">
        <w:t xml:space="preserve">t’s </w:t>
      </w:r>
      <w:r>
        <w:t xml:space="preserve">also </w:t>
      </w:r>
      <w:r w:rsidR="00404B91">
        <w:t xml:space="preserve">important to understand </w:t>
      </w:r>
      <w:r w:rsidR="00EB4627">
        <w:t>the</w:t>
      </w:r>
      <w:r w:rsidR="00EB7043">
        <w:t xml:space="preserve"> persons </w:t>
      </w:r>
      <w:r w:rsidR="009859FF">
        <w:t xml:space="preserve">previous </w:t>
      </w:r>
      <w:r>
        <w:t xml:space="preserve">work </w:t>
      </w:r>
      <w:r w:rsidR="009859FF">
        <w:t>experiences</w:t>
      </w:r>
      <w:r w:rsidR="007352EB">
        <w:t xml:space="preserve">. </w:t>
      </w:r>
      <w:r w:rsidR="00B150C7">
        <w:t>If someone</w:t>
      </w:r>
      <w:r w:rsidR="00EB7043">
        <w:t xml:space="preserve"> has</w:t>
      </w:r>
      <w:r w:rsidR="00B150C7">
        <w:t xml:space="preserve"> had </w:t>
      </w:r>
      <w:r w:rsidR="00803001">
        <w:t>negative experiences</w:t>
      </w:r>
      <w:r w:rsidR="00B150C7">
        <w:t xml:space="preserve"> you’ll need </w:t>
      </w:r>
      <w:r w:rsidR="0088496F">
        <w:t xml:space="preserve">time </w:t>
      </w:r>
      <w:r w:rsidR="005A0337">
        <w:t>to</w:t>
      </w:r>
      <w:r w:rsidR="005D34F1">
        <w:t>:</w:t>
      </w:r>
    </w:p>
    <w:p w14:paraId="403D5158" w14:textId="225AA536" w:rsidR="005D34F1" w:rsidRDefault="005A0337" w:rsidP="005D34F1">
      <w:pPr>
        <w:pStyle w:val="Bullet"/>
      </w:pPr>
      <w:r>
        <w:t>build rapport and trust</w:t>
      </w:r>
    </w:p>
    <w:p w14:paraId="0E5FBCD2" w14:textId="2993CA94" w:rsidR="005D34F1" w:rsidRDefault="00387504" w:rsidP="005D34F1">
      <w:pPr>
        <w:pStyle w:val="Bullet"/>
      </w:pPr>
      <w:r>
        <w:t>understand the</w:t>
      </w:r>
      <w:r w:rsidR="00A22089">
        <w:t xml:space="preserve"> supports </w:t>
      </w:r>
      <w:r w:rsidR="00C15721">
        <w:t xml:space="preserve">critical </w:t>
      </w:r>
      <w:r w:rsidR="005D34F1">
        <w:t xml:space="preserve">to </w:t>
      </w:r>
      <w:r w:rsidR="00C15721">
        <w:t>succes</w:t>
      </w:r>
      <w:r w:rsidR="00C243BA">
        <w:t xml:space="preserve">s. </w:t>
      </w:r>
    </w:p>
    <w:p w14:paraId="0E6911AB" w14:textId="60BD872A" w:rsidR="00404B91" w:rsidRDefault="00BE37D9" w:rsidP="005D34F1">
      <w:r>
        <w:t xml:space="preserve">Let </w:t>
      </w:r>
      <w:r w:rsidR="00101177">
        <w:t xml:space="preserve">the </w:t>
      </w:r>
      <w:r w:rsidR="00481E04">
        <w:t xml:space="preserve">person </w:t>
      </w:r>
      <w:r w:rsidR="00101177">
        <w:t>lead the discussion and move at a pace comfortable for them.</w:t>
      </w:r>
    </w:p>
    <w:p w14:paraId="1AF505F1" w14:textId="64A38DBE" w:rsidR="000724E0" w:rsidRDefault="6C5F6C71" w:rsidP="0020256D">
      <w:pPr>
        <w:pStyle w:val="Heading5"/>
      </w:pPr>
      <w:r w:rsidRPr="00BF51DB">
        <w:t>Checklist</w:t>
      </w:r>
      <w:r w:rsidR="00BE37D9" w:rsidRPr="00BF51DB">
        <w:t>:</w:t>
      </w:r>
      <w:r w:rsidRPr="00BF51DB">
        <w:t xml:space="preserve"> </w:t>
      </w:r>
      <w:r w:rsidR="005E4578" w:rsidRPr="00BF51DB">
        <w:t>U</w:t>
      </w:r>
      <w:r w:rsidR="5022A662" w:rsidRPr="00BF51DB">
        <w:t>nderstanding the</w:t>
      </w:r>
      <w:r w:rsidR="33A5A2B7" w:rsidRPr="00BF51DB">
        <w:t xml:space="preserve"> </w:t>
      </w:r>
      <w:r w:rsidR="00797D36" w:rsidRPr="00BF51DB">
        <w:t>person</w:t>
      </w:r>
      <w:r w:rsidR="2A623461">
        <w:t xml:space="preserve"> </w:t>
      </w:r>
    </w:p>
    <w:p w14:paraId="047230F6" w14:textId="5EBEE7CC" w:rsidR="00A240D1" w:rsidRPr="00A240D1" w:rsidRDefault="00C162F8" w:rsidP="00A240D1">
      <w:r>
        <w:t xml:space="preserve">Learn about </w:t>
      </w:r>
      <w:r w:rsidR="00166727">
        <w:t>the following to g</w:t>
      </w:r>
      <w:r w:rsidR="04CEA0EB">
        <w:t>ain</w:t>
      </w:r>
      <w:r w:rsidR="4AE82E7C">
        <w:t xml:space="preserve"> an understanding of </w:t>
      </w:r>
      <w:r w:rsidR="00166727">
        <w:t xml:space="preserve">who </w:t>
      </w:r>
      <w:r w:rsidR="004A2213">
        <w:t>you</w:t>
      </w:r>
      <w:r w:rsidR="0016287F">
        <w:t>’</w:t>
      </w:r>
      <w:r w:rsidR="00797D36">
        <w:t>re supporting</w:t>
      </w:r>
      <w:r w:rsidR="00166727">
        <w:t>:</w:t>
      </w:r>
    </w:p>
    <w:p w14:paraId="0AAC5B29" w14:textId="24F08E1A" w:rsidR="000E1D75" w:rsidRPr="00D64F5D" w:rsidRDefault="000E1D75" w:rsidP="00077706">
      <w:pPr>
        <w:pStyle w:val="Bullet"/>
      </w:pPr>
      <w:r>
        <w:t>Areas of interest</w:t>
      </w:r>
      <w:r w:rsidR="00946C1A">
        <w:t>.</w:t>
      </w:r>
    </w:p>
    <w:p w14:paraId="3808E845" w14:textId="5B3CDC26" w:rsidR="000E1D75" w:rsidRDefault="000E1D75" w:rsidP="00077706">
      <w:pPr>
        <w:pStyle w:val="Bullet"/>
      </w:pPr>
      <w:r>
        <w:t xml:space="preserve">Job </w:t>
      </w:r>
      <w:r w:rsidR="00F02E9C">
        <w:t xml:space="preserve">needs </w:t>
      </w:r>
      <w:r>
        <w:t>and preferences</w:t>
      </w:r>
      <w:r w:rsidR="00C3615A">
        <w:t>:</w:t>
      </w:r>
      <w:r w:rsidR="0061513A">
        <w:t xml:space="preserve"> </w:t>
      </w:r>
      <w:r>
        <w:t>hours, location, setting (indoors</w:t>
      </w:r>
      <w:r w:rsidR="00740226">
        <w:t xml:space="preserve"> or </w:t>
      </w:r>
      <w:r>
        <w:t>outdoors), working with others, working independently, type of work</w:t>
      </w:r>
      <w:r w:rsidR="00740226">
        <w:t>.</w:t>
      </w:r>
    </w:p>
    <w:p w14:paraId="50D96A68" w14:textId="00652256" w:rsidR="289E1CCE" w:rsidRDefault="289E1CCE" w:rsidP="00077706">
      <w:pPr>
        <w:pStyle w:val="Bullet"/>
      </w:pPr>
      <w:r>
        <w:t>Support network</w:t>
      </w:r>
      <w:r w:rsidR="00C3615A">
        <w:t>:</w:t>
      </w:r>
      <w:r>
        <w:t xml:space="preserve"> </w:t>
      </w:r>
    </w:p>
    <w:p w14:paraId="6FC60A08" w14:textId="0B5D2F99" w:rsidR="00353AE9" w:rsidRDefault="00353AE9" w:rsidP="00077706">
      <w:pPr>
        <w:pStyle w:val="Bullet"/>
      </w:pPr>
      <w:r>
        <w:t xml:space="preserve">who’s in </w:t>
      </w:r>
      <w:r w:rsidR="00140422">
        <w:t xml:space="preserve">their </w:t>
      </w:r>
      <w:r w:rsidR="00B86414">
        <w:t>critical support circle</w:t>
      </w:r>
      <w:r w:rsidR="00EB7043">
        <w:t xml:space="preserve">? </w:t>
      </w:r>
    </w:p>
    <w:p w14:paraId="67AAE823" w14:textId="7110EF42" w:rsidR="28C76968" w:rsidRDefault="28C76968" w:rsidP="00077706">
      <w:pPr>
        <w:pStyle w:val="Bullet"/>
      </w:pPr>
      <w:r>
        <w:t>other employment supports the person is currently accessing or has previously used and their experience of this support. This may include support through Inclusive Employment Australia.</w:t>
      </w:r>
    </w:p>
    <w:p w14:paraId="0D56F642" w14:textId="4D0BD5A5" w:rsidR="289E1CCE" w:rsidRDefault="00C54B47" w:rsidP="00077706">
      <w:pPr>
        <w:pStyle w:val="Bullet"/>
      </w:pPr>
      <w:r>
        <w:t>E</w:t>
      </w:r>
      <w:r w:rsidR="37E71236">
        <w:t>xisting</w:t>
      </w:r>
      <w:r w:rsidR="219FEDB8">
        <w:t xml:space="preserve"> community connections that could lead to </w:t>
      </w:r>
      <w:r w:rsidR="289E1CCE">
        <w:t>potent</w:t>
      </w:r>
      <w:r w:rsidR="7598F9C5">
        <w:t>ial work</w:t>
      </w:r>
      <w:r w:rsidR="00410EBD">
        <w:t>.</w:t>
      </w:r>
    </w:p>
    <w:p w14:paraId="2D06F6E5" w14:textId="5F870782" w:rsidR="00E52F91" w:rsidRDefault="00A703D1" w:rsidP="00077706">
      <w:pPr>
        <w:pStyle w:val="Bullet"/>
      </w:pPr>
      <w:r>
        <w:t>Transferable</w:t>
      </w:r>
      <w:r w:rsidR="0FAE6BAC">
        <w:t xml:space="preserve"> skills</w:t>
      </w:r>
      <w:r w:rsidR="103E8633">
        <w:t xml:space="preserve"> </w:t>
      </w:r>
      <w:r w:rsidR="009A1A34">
        <w:t>like</w:t>
      </w:r>
      <w:r w:rsidR="444B2FA1">
        <w:t xml:space="preserve">: </w:t>
      </w:r>
    </w:p>
    <w:p w14:paraId="6F3E3077" w14:textId="1CB6E431" w:rsidR="00E52F91" w:rsidRDefault="0B0A5EA0" w:rsidP="00077706">
      <w:pPr>
        <w:pStyle w:val="Bullet"/>
        <w:numPr>
          <w:ilvl w:val="1"/>
          <w:numId w:val="28"/>
        </w:numPr>
        <w:ind w:left="993" w:firstLine="0"/>
      </w:pPr>
      <w:r>
        <w:t>c</w:t>
      </w:r>
      <w:r w:rsidR="00954006">
        <w:t>ommunication</w:t>
      </w:r>
    </w:p>
    <w:p w14:paraId="4DA84201" w14:textId="03C35E38" w:rsidR="00E52F91" w:rsidRDefault="0992E316" w:rsidP="00077706">
      <w:pPr>
        <w:pStyle w:val="Bullet"/>
        <w:numPr>
          <w:ilvl w:val="1"/>
          <w:numId w:val="28"/>
        </w:numPr>
        <w:ind w:left="993" w:firstLine="0"/>
      </w:pPr>
      <w:r>
        <w:t>t</w:t>
      </w:r>
      <w:r w:rsidR="0C0BC797">
        <w:t>eamwork</w:t>
      </w:r>
    </w:p>
    <w:p w14:paraId="3E21D80E" w14:textId="108B1493" w:rsidR="00E52F91" w:rsidRDefault="00954006" w:rsidP="00077706">
      <w:pPr>
        <w:pStyle w:val="Bullet"/>
        <w:numPr>
          <w:ilvl w:val="1"/>
          <w:numId w:val="28"/>
        </w:numPr>
        <w:ind w:left="993" w:firstLine="0"/>
      </w:pPr>
      <w:r>
        <w:t>problem solving</w:t>
      </w:r>
    </w:p>
    <w:p w14:paraId="79A82B08" w14:textId="099873F4" w:rsidR="00E52F91" w:rsidRDefault="00954006" w:rsidP="00077706">
      <w:pPr>
        <w:pStyle w:val="Bullet"/>
        <w:numPr>
          <w:ilvl w:val="1"/>
          <w:numId w:val="28"/>
        </w:numPr>
        <w:ind w:left="993" w:firstLine="0"/>
      </w:pPr>
      <w:r>
        <w:t>initiative and enterprise</w:t>
      </w:r>
    </w:p>
    <w:p w14:paraId="562B30F8" w14:textId="200BCAE9" w:rsidR="00E52F91" w:rsidRDefault="00E916F9" w:rsidP="00077706">
      <w:pPr>
        <w:pStyle w:val="Bullet"/>
        <w:numPr>
          <w:ilvl w:val="1"/>
          <w:numId w:val="28"/>
        </w:numPr>
        <w:ind w:left="993" w:firstLine="0"/>
      </w:pPr>
      <w:r>
        <w:t>p</w:t>
      </w:r>
      <w:r w:rsidR="00954006">
        <w:t xml:space="preserve">lanning and </w:t>
      </w:r>
      <w:r>
        <w:t>organi</w:t>
      </w:r>
      <w:r w:rsidR="1FEDD318">
        <w:t>s</w:t>
      </w:r>
      <w:r>
        <w:t>ing</w:t>
      </w:r>
    </w:p>
    <w:p w14:paraId="4D09099E" w14:textId="1E3668FE" w:rsidR="00E52F91" w:rsidRDefault="647CF6C6" w:rsidP="00077706">
      <w:pPr>
        <w:pStyle w:val="Bullet"/>
        <w:numPr>
          <w:ilvl w:val="1"/>
          <w:numId w:val="28"/>
        </w:numPr>
        <w:ind w:left="993" w:firstLine="0"/>
      </w:pPr>
      <w:r>
        <w:t>technical skills</w:t>
      </w:r>
    </w:p>
    <w:p w14:paraId="02BEA9F3" w14:textId="2B819EBD" w:rsidR="00E52F91" w:rsidRDefault="00954006" w:rsidP="00077706">
      <w:pPr>
        <w:pStyle w:val="Bullet"/>
        <w:numPr>
          <w:ilvl w:val="1"/>
          <w:numId w:val="28"/>
        </w:numPr>
        <w:ind w:left="993" w:firstLine="0"/>
      </w:pPr>
      <w:r>
        <w:t>learning s</w:t>
      </w:r>
      <w:r w:rsidR="2F66C8A8">
        <w:t>tyle</w:t>
      </w:r>
    </w:p>
    <w:p w14:paraId="6759E8BA" w14:textId="39B46021" w:rsidR="00E52F91" w:rsidRDefault="7983A1F7" w:rsidP="00077706">
      <w:pPr>
        <w:pStyle w:val="Bullet"/>
        <w:numPr>
          <w:ilvl w:val="1"/>
          <w:numId w:val="28"/>
        </w:numPr>
        <w:ind w:left="993" w:firstLine="0"/>
      </w:pPr>
      <w:r>
        <w:t xml:space="preserve">use of </w:t>
      </w:r>
      <w:r w:rsidR="00954006">
        <w:t>technology</w:t>
      </w:r>
      <w:r w:rsidR="009A1A34">
        <w:t>.</w:t>
      </w:r>
    </w:p>
    <w:p w14:paraId="1695229E" w14:textId="387AE4E5" w:rsidR="00F41D82" w:rsidRPr="00D64F5D" w:rsidRDefault="009A1A34" w:rsidP="00077706">
      <w:pPr>
        <w:pStyle w:val="Bullet"/>
      </w:pPr>
      <w:r>
        <w:t xml:space="preserve">Past </w:t>
      </w:r>
      <w:r w:rsidR="00F41D82">
        <w:t>work experience</w:t>
      </w:r>
      <w:r w:rsidR="000B5C52">
        <w:t>.</w:t>
      </w:r>
    </w:p>
    <w:p w14:paraId="0620343F" w14:textId="199E2750" w:rsidR="00D04C30" w:rsidRPr="00D64F5D" w:rsidRDefault="00A40A6E" w:rsidP="00077706">
      <w:pPr>
        <w:pStyle w:val="Bullet"/>
      </w:pPr>
      <w:r>
        <w:t xml:space="preserve">Workplace needs: </w:t>
      </w:r>
      <w:r w:rsidR="004A1D63">
        <w:t>noise</w:t>
      </w:r>
      <w:r w:rsidR="0458AD7B">
        <w:t>,</w:t>
      </w:r>
      <w:r w:rsidR="004A1D63">
        <w:t xml:space="preserve"> lighting</w:t>
      </w:r>
      <w:r w:rsidR="2CADF844">
        <w:t>,</w:t>
      </w:r>
      <w:r w:rsidR="0ED302A3">
        <w:t xml:space="preserve"> proximity to others,</w:t>
      </w:r>
      <w:r w:rsidR="004A1D63">
        <w:t xml:space="preserve"> </w:t>
      </w:r>
      <w:r w:rsidR="1E19DA7E">
        <w:t>p</w:t>
      </w:r>
      <w:r w:rsidR="004A1D63">
        <w:t>hysical accessibility</w:t>
      </w:r>
      <w:r w:rsidR="00005674">
        <w:t>, other supports</w:t>
      </w:r>
      <w:r>
        <w:t>.</w:t>
      </w:r>
    </w:p>
    <w:p w14:paraId="0C25AEB0" w14:textId="5325A041" w:rsidR="00434541" w:rsidRDefault="00005674" w:rsidP="00077706">
      <w:pPr>
        <w:pStyle w:val="Bullet"/>
      </w:pPr>
      <w:r>
        <w:t>K</w:t>
      </w:r>
      <w:r w:rsidR="140E9E03">
        <w:t>nown</w:t>
      </w:r>
      <w:r w:rsidR="00AD737A">
        <w:t xml:space="preserve"> barrier</w:t>
      </w:r>
      <w:r w:rsidR="00C32248">
        <w:t>s</w:t>
      </w:r>
      <w:r w:rsidR="00AD737A">
        <w:t xml:space="preserve"> and </w:t>
      </w:r>
      <w:r w:rsidR="00806406">
        <w:t>assistance</w:t>
      </w:r>
      <w:r>
        <w:t xml:space="preserve"> </w:t>
      </w:r>
      <w:r w:rsidR="00A45039">
        <w:t>to address the</w:t>
      </w:r>
      <w:r w:rsidR="00806406">
        <w:t>se</w:t>
      </w:r>
      <w:r w:rsidR="004F35AF">
        <w:t xml:space="preserve">: things </w:t>
      </w:r>
      <w:r w:rsidR="7ABB441E">
        <w:t xml:space="preserve">that </w:t>
      </w:r>
      <w:r w:rsidR="48847F4D">
        <w:t>could</w:t>
      </w:r>
      <w:r w:rsidR="7ABB441E">
        <w:t xml:space="preserve"> </w:t>
      </w:r>
      <w:r w:rsidR="00A46034">
        <w:t xml:space="preserve">affect </w:t>
      </w:r>
      <w:r w:rsidR="7ABB441E">
        <w:t xml:space="preserve">their </w:t>
      </w:r>
      <w:r w:rsidR="53076D2D">
        <w:t xml:space="preserve">job </w:t>
      </w:r>
      <w:r w:rsidR="7ABB441E">
        <w:t>search</w:t>
      </w:r>
      <w:r w:rsidR="509AE543">
        <w:t xml:space="preserve"> and </w:t>
      </w:r>
      <w:r w:rsidR="009E7999">
        <w:t xml:space="preserve">ability to </w:t>
      </w:r>
      <w:r w:rsidR="509AE543">
        <w:t>settl</w:t>
      </w:r>
      <w:r w:rsidR="009E7999">
        <w:t>e</w:t>
      </w:r>
      <w:r w:rsidR="509AE543">
        <w:t xml:space="preserve"> into</w:t>
      </w:r>
      <w:r w:rsidR="7ABB441E">
        <w:t xml:space="preserve"> a </w:t>
      </w:r>
      <w:r w:rsidR="1C300997">
        <w:t>wo</w:t>
      </w:r>
      <w:r w:rsidR="00806406">
        <w:t>rk</w:t>
      </w:r>
      <w:r w:rsidR="1C300997">
        <w:t>place</w:t>
      </w:r>
      <w:r w:rsidR="7ABB441E">
        <w:t>?</w:t>
      </w:r>
    </w:p>
    <w:p w14:paraId="68695815" w14:textId="3BF1D41E" w:rsidR="00E31D97" w:rsidRPr="00E31D97" w:rsidRDefault="005D3A7B" w:rsidP="00A21FF8">
      <w:pPr>
        <w:pStyle w:val="Heading4"/>
        <w:numPr>
          <w:ilvl w:val="0"/>
          <w:numId w:val="0"/>
        </w:numPr>
      </w:pPr>
      <w:r>
        <w:t xml:space="preserve">Learning </w:t>
      </w:r>
      <w:r w:rsidR="00E31D97" w:rsidRPr="394CB57B">
        <w:t xml:space="preserve">through </w:t>
      </w:r>
      <w:r w:rsidR="000B5C52">
        <w:t xml:space="preserve">work </w:t>
      </w:r>
      <w:r w:rsidR="00E31D97" w:rsidRPr="394CB57B">
        <w:t>experience</w:t>
      </w:r>
    </w:p>
    <w:p w14:paraId="4CA7EB73" w14:textId="25A3443C" w:rsidR="00CE4873" w:rsidRDefault="00B11E32" w:rsidP="0079781D">
      <w:r>
        <w:t xml:space="preserve">Some </w:t>
      </w:r>
      <w:r w:rsidR="00140422">
        <w:t xml:space="preserve">people </w:t>
      </w:r>
      <w:r w:rsidR="000B5C52">
        <w:t xml:space="preserve">need </w:t>
      </w:r>
      <w:r>
        <w:t xml:space="preserve">exposure to different </w:t>
      </w:r>
      <w:r w:rsidR="007D5C94">
        <w:t xml:space="preserve">jobs </w:t>
      </w:r>
      <w:r>
        <w:t xml:space="preserve">to understand their </w:t>
      </w:r>
      <w:r w:rsidR="000622E8">
        <w:t xml:space="preserve">skills and </w:t>
      </w:r>
      <w:r>
        <w:t xml:space="preserve">preferences. </w:t>
      </w:r>
    </w:p>
    <w:p w14:paraId="2D0032BD" w14:textId="178C6D1C" w:rsidR="00CE4873" w:rsidRDefault="00CE4873" w:rsidP="0079781D">
      <w:r>
        <w:t xml:space="preserve">Workplace taster visits </w:t>
      </w:r>
      <w:r w:rsidR="00EA34B0">
        <w:t xml:space="preserve">offer </w:t>
      </w:r>
      <w:r w:rsidR="001C6F81">
        <w:t xml:space="preserve">people </w:t>
      </w:r>
      <w:r w:rsidR="007952E8">
        <w:t xml:space="preserve">the </w:t>
      </w:r>
      <w:r w:rsidR="00EA34B0">
        <w:t xml:space="preserve">chance </w:t>
      </w:r>
      <w:r w:rsidR="007952E8">
        <w:t xml:space="preserve">to explore different work environments. It can help </w:t>
      </w:r>
      <w:r w:rsidR="001C6F81">
        <w:t>them</w:t>
      </w:r>
      <w:r w:rsidR="007952E8">
        <w:t xml:space="preserve"> understand </w:t>
      </w:r>
      <w:r w:rsidR="00806406">
        <w:t xml:space="preserve">what’s required in </w:t>
      </w:r>
      <w:r w:rsidR="007952E8">
        <w:t xml:space="preserve">different </w:t>
      </w:r>
      <w:r w:rsidR="00CE22F6">
        <w:t>roles and</w:t>
      </w:r>
      <w:r w:rsidR="007952E8">
        <w:t xml:space="preserve"> build confidence before </w:t>
      </w:r>
      <w:r w:rsidR="0028289B">
        <w:t xml:space="preserve">starting </w:t>
      </w:r>
      <w:r w:rsidR="007952E8">
        <w:t xml:space="preserve">a work experience placement. </w:t>
      </w:r>
    </w:p>
    <w:p w14:paraId="265FE878" w14:textId="29A56DEF" w:rsidR="006F505E" w:rsidRDefault="0028289B" w:rsidP="0079781D">
      <w:pPr>
        <w:rPr>
          <w:lang w:val="en-AU"/>
        </w:rPr>
      </w:pPr>
      <w:r>
        <w:t>P</w:t>
      </w:r>
      <w:r w:rsidR="3C93BB15">
        <w:t>ractical w</w:t>
      </w:r>
      <w:r w:rsidR="00474965">
        <w:t xml:space="preserve">ork experience </w:t>
      </w:r>
      <w:r w:rsidR="00806406">
        <w:t>provides an opportunity to</w:t>
      </w:r>
      <w:r w:rsidR="00924D16">
        <w:t xml:space="preserve"> </w:t>
      </w:r>
      <w:r w:rsidR="001C53D8">
        <w:t xml:space="preserve">gain skills and confidence in a real work environment. It also helps </w:t>
      </w:r>
      <w:r w:rsidR="001C6F81">
        <w:t>the</w:t>
      </w:r>
      <w:r w:rsidR="009B3B0F">
        <w:t xml:space="preserve"> person</w:t>
      </w:r>
      <w:r w:rsidR="001C6F81">
        <w:t xml:space="preserve"> </w:t>
      </w:r>
      <w:r w:rsidR="00325E17">
        <w:t xml:space="preserve">and </w:t>
      </w:r>
      <w:r w:rsidR="00474965">
        <w:t>the</w:t>
      </w:r>
      <w:r w:rsidR="77AC166E">
        <w:t xml:space="preserve">ir job coach </w:t>
      </w:r>
      <w:r w:rsidR="206BD0F3">
        <w:t xml:space="preserve">understand </w:t>
      </w:r>
      <w:r w:rsidR="00806406">
        <w:t xml:space="preserve">work </w:t>
      </w:r>
      <w:r w:rsidR="001C53D8">
        <w:t>preferences</w:t>
      </w:r>
      <w:r w:rsidR="00F12EFA">
        <w:t xml:space="preserve">, </w:t>
      </w:r>
      <w:r w:rsidR="0079781D" w:rsidRPr="42FE43E1">
        <w:rPr>
          <w:lang w:val="en-AU"/>
        </w:rPr>
        <w:t>s</w:t>
      </w:r>
      <w:r w:rsidR="006F505E" w:rsidRPr="42FE43E1">
        <w:rPr>
          <w:lang w:val="en-AU"/>
        </w:rPr>
        <w:t xml:space="preserve">kills </w:t>
      </w:r>
      <w:r w:rsidR="00F12EFA">
        <w:rPr>
          <w:lang w:val="en-AU"/>
        </w:rPr>
        <w:t xml:space="preserve">and support needs </w:t>
      </w:r>
      <w:r w:rsidR="00ED0B81">
        <w:rPr>
          <w:lang w:val="en-AU"/>
        </w:rPr>
        <w:t>like the following</w:t>
      </w:r>
      <w:r w:rsidR="006F505E" w:rsidRPr="42FE43E1">
        <w:rPr>
          <w:lang w:val="en-AU"/>
        </w:rPr>
        <w:t>:</w:t>
      </w:r>
    </w:p>
    <w:p w14:paraId="1E4D0FBD" w14:textId="10B5D334" w:rsidR="00C01401" w:rsidRDefault="640015AD" w:rsidP="1D50B5CE">
      <w:pPr>
        <w:pStyle w:val="ListParagraph"/>
        <w:numPr>
          <w:ilvl w:val="0"/>
          <w:numId w:val="26"/>
        </w:numPr>
      </w:pPr>
      <w:r>
        <w:t>C</w:t>
      </w:r>
      <w:r w:rsidR="00C3027A">
        <w:t>ommunicat</w:t>
      </w:r>
      <w:r w:rsidR="0846A258">
        <w:t>ion</w:t>
      </w:r>
      <w:r w:rsidR="00F12EFA">
        <w:t>,</w:t>
      </w:r>
      <w:r w:rsidR="00CE22F6">
        <w:t xml:space="preserve"> </w:t>
      </w:r>
      <w:r w:rsidR="7BAE8BA4">
        <w:t xml:space="preserve">listening and </w:t>
      </w:r>
      <w:r w:rsidR="00EC7B17">
        <w:t xml:space="preserve">asking for </w:t>
      </w:r>
      <w:r w:rsidR="2C951342">
        <w:t xml:space="preserve">clarification, </w:t>
      </w:r>
      <w:r w:rsidR="00C01401">
        <w:t>assistance or guidance</w:t>
      </w:r>
    </w:p>
    <w:p w14:paraId="703A0018" w14:textId="4F7D29EE" w:rsidR="1AED58E0" w:rsidRDefault="1AED58E0">
      <w:pPr>
        <w:pStyle w:val="ListParagraph"/>
        <w:numPr>
          <w:ilvl w:val="0"/>
          <w:numId w:val="26"/>
        </w:numPr>
        <w:rPr>
          <w:lang w:val="en-AU"/>
        </w:rPr>
      </w:pPr>
      <w:r w:rsidRPr="3C9BA690">
        <w:rPr>
          <w:lang w:val="en-AU"/>
        </w:rPr>
        <w:t>Time</w:t>
      </w:r>
      <w:r w:rsidR="00EC7B17">
        <w:rPr>
          <w:lang w:val="en-AU"/>
        </w:rPr>
        <w:t>-</w:t>
      </w:r>
      <w:r w:rsidRPr="3C9BA690">
        <w:rPr>
          <w:lang w:val="en-AU"/>
        </w:rPr>
        <w:t>keeping</w:t>
      </w:r>
    </w:p>
    <w:p w14:paraId="46DE587E" w14:textId="43B2E8A0" w:rsidR="00C01401" w:rsidRDefault="6062F202">
      <w:pPr>
        <w:pStyle w:val="ListParagraph"/>
        <w:numPr>
          <w:ilvl w:val="0"/>
          <w:numId w:val="26"/>
        </w:numPr>
        <w:rPr>
          <w:lang w:val="en-AU"/>
        </w:rPr>
      </w:pPr>
      <w:r w:rsidRPr="3C9BA690">
        <w:rPr>
          <w:lang w:val="en-AU"/>
        </w:rPr>
        <w:t>W</w:t>
      </w:r>
      <w:r w:rsidR="00C01401" w:rsidRPr="3C9BA690">
        <w:rPr>
          <w:lang w:val="en-AU"/>
        </w:rPr>
        <w:t>ork</w:t>
      </w:r>
      <w:r w:rsidR="761CA923" w:rsidRPr="3C9BA690">
        <w:rPr>
          <w:lang w:val="en-AU"/>
        </w:rPr>
        <w:t>ing</w:t>
      </w:r>
      <w:r w:rsidR="00C01401" w:rsidRPr="3C9BA690">
        <w:rPr>
          <w:lang w:val="en-AU"/>
        </w:rPr>
        <w:t xml:space="preserve"> with others</w:t>
      </w:r>
    </w:p>
    <w:p w14:paraId="18D3B58D" w14:textId="0FBE62EF" w:rsidR="6078B399" w:rsidRDefault="72EBE18C">
      <w:pPr>
        <w:pStyle w:val="ListParagraph"/>
        <w:numPr>
          <w:ilvl w:val="0"/>
          <w:numId w:val="26"/>
        </w:numPr>
        <w:rPr>
          <w:lang w:val="en-AU"/>
        </w:rPr>
      </w:pPr>
      <w:r w:rsidRPr="3C9BA690">
        <w:rPr>
          <w:lang w:val="en-AU"/>
        </w:rPr>
        <w:t>P</w:t>
      </w:r>
      <w:r w:rsidR="6078B399" w:rsidRPr="3C9BA690">
        <w:rPr>
          <w:lang w:val="en-AU"/>
        </w:rPr>
        <w:t>resent</w:t>
      </w:r>
      <w:r w:rsidR="22F13FF4" w:rsidRPr="3C9BA690">
        <w:rPr>
          <w:lang w:val="en-AU"/>
        </w:rPr>
        <w:t>ation</w:t>
      </w:r>
    </w:p>
    <w:p w14:paraId="1E126A0E" w14:textId="6BDEBF32" w:rsidR="00C01401" w:rsidRDefault="0020380B">
      <w:pPr>
        <w:pStyle w:val="ListParagraph"/>
        <w:numPr>
          <w:ilvl w:val="0"/>
          <w:numId w:val="26"/>
        </w:numPr>
        <w:rPr>
          <w:lang w:val="en-AU"/>
        </w:rPr>
      </w:pPr>
      <w:r>
        <w:rPr>
          <w:lang w:val="en-AU"/>
        </w:rPr>
        <w:t>S</w:t>
      </w:r>
      <w:r w:rsidR="006F505E" w:rsidRPr="3C9BA690">
        <w:rPr>
          <w:lang w:val="en-AU"/>
        </w:rPr>
        <w:t>olv</w:t>
      </w:r>
      <w:r w:rsidR="0A763A97" w:rsidRPr="3C9BA690">
        <w:rPr>
          <w:lang w:val="en-AU"/>
        </w:rPr>
        <w:t>ing</w:t>
      </w:r>
      <w:r>
        <w:rPr>
          <w:lang w:val="en-AU"/>
        </w:rPr>
        <w:t xml:space="preserve"> problems</w:t>
      </w:r>
    </w:p>
    <w:p w14:paraId="6FDA5571" w14:textId="2C123650" w:rsidR="00C01401" w:rsidRDefault="0020380B">
      <w:pPr>
        <w:pStyle w:val="ListParagraph"/>
        <w:numPr>
          <w:ilvl w:val="0"/>
          <w:numId w:val="26"/>
        </w:numPr>
        <w:rPr>
          <w:lang w:val="en-AU"/>
        </w:rPr>
      </w:pPr>
      <w:r>
        <w:rPr>
          <w:lang w:val="en-AU"/>
        </w:rPr>
        <w:t>I</w:t>
      </w:r>
      <w:r w:rsidR="006F505E" w:rsidRPr="3C9BA690">
        <w:rPr>
          <w:lang w:val="en-AU"/>
        </w:rPr>
        <w:t xml:space="preserve">nitiative </w:t>
      </w:r>
      <w:r w:rsidR="00B7065D" w:rsidRPr="3C9BA690">
        <w:rPr>
          <w:lang w:val="en-AU"/>
        </w:rPr>
        <w:t>and</w:t>
      </w:r>
      <w:r w:rsidR="78D45560" w:rsidRPr="3C9BA690">
        <w:rPr>
          <w:lang w:val="en-AU"/>
        </w:rPr>
        <w:t xml:space="preserve"> </w:t>
      </w:r>
      <w:r w:rsidR="00B7065D" w:rsidRPr="3C9BA690">
        <w:rPr>
          <w:lang w:val="en-AU"/>
        </w:rPr>
        <w:t xml:space="preserve">flexibility </w:t>
      </w:r>
    </w:p>
    <w:p w14:paraId="547BA0E9" w14:textId="51BA6205" w:rsidR="00C01401" w:rsidRDefault="04BA9739">
      <w:pPr>
        <w:pStyle w:val="ListParagraph"/>
        <w:numPr>
          <w:ilvl w:val="0"/>
          <w:numId w:val="26"/>
        </w:numPr>
        <w:rPr>
          <w:lang w:val="en-AU"/>
        </w:rPr>
      </w:pPr>
      <w:r w:rsidRPr="3C9BA690">
        <w:rPr>
          <w:lang w:val="en-AU"/>
        </w:rPr>
        <w:t>P</w:t>
      </w:r>
      <w:r w:rsidR="006F505E" w:rsidRPr="3C9BA690">
        <w:rPr>
          <w:lang w:val="en-AU"/>
        </w:rPr>
        <w:t>lan</w:t>
      </w:r>
      <w:r w:rsidR="09DFA152" w:rsidRPr="3C9BA690">
        <w:rPr>
          <w:lang w:val="en-AU"/>
        </w:rPr>
        <w:t>ning</w:t>
      </w:r>
      <w:r w:rsidR="006F505E" w:rsidRPr="3C9BA690">
        <w:rPr>
          <w:lang w:val="en-AU"/>
        </w:rPr>
        <w:t xml:space="preserve"> and organis</w:t>
      </w:r>
      <w:r w:rsidR="64B296EC" w:rsidRPr="3C9BA690">
        <w:rPr>
          <w:lang w:val="en-AU"/>
        </w:rPr>
        <w:t xml:space="preserve">ing </w:t>
      </w:r>
      <w:r w:rsidR="6FBD5DF0" w:rsidRPr="3C9BA690">
        <w:rPr>
          <w:lang w:val="en-AU"/>
        </w:rPr>
        <w:t>tasks</w:t>
      </w:r>
      <w:r w:rsidR="006F505E" w:rsidRPr="3C9BA690">
        <w:rPr>
          <w:lang w:val="en-AU"/>
        </w:rPr>
        <w:t xml:space="preserve"> </w:t>
      </w:r>
    </w:p>
    <w:p w14:paraId="59EC2240" w14:textId="66CB7761" w:rsidR="006F505E" w:rsidRPr="006F505E" w:rsidRDefault="49BF1860">
      <w:pPr>
        <w:pStyle w:val="ListParagraph"/>
        <w:numPr>
          <w:ilvl w:val="0"/>
          <w:numId w:val="26"/>
        </w:numPr>
        <w:rPr>
          <w:lang w:val="en-AU"/>
        </w:rPr>
      </w:pPr>
      <w:r w:rsidRPr="3C9BA690">
        <w:rPr>
          <w:lang w:val="en-AU"/>
        </w:rPr>
        <w:t>Using</w:t>
      </w:r>
      <w:r w:rsidR="66F23CC0" w:rsidRPr="3C9BA690">
        <w:rPr>
          <w:lang w:val="en-AU"/>
        </w:rPr>
        <w:t xml:space="preserve"> </w:t>
      </w:r>
      <w:r w:rsidR="006F505E" w:rsidRPr="3C9BA690">
        <w:rPr>
          <w:lang w:val="en-AU"/>
        </w:rPr>
        <w:t>technology</w:t>
      </w:r>
    </w:p>
    <w:p w14:paraId="57B8FA1D" w14:textId="3A726054" w:rsidR="206BC444" w:rsidRDefault="00141E26">
      <w:pPr>
        <w:pStyle w:val="ListParagraph"/>
        <w:numPr>
          <w:ilvl w:val="0"/>
          <w:numId w:val="26"/>
        </w:numPr>
        <w:rPr>
          <w:lang w:val="en-AU"/>
        </w:rPr>
      </w:pPr>
      <w:r>
        <w:rPr>
          <w:lang w:val="en-AU"/>
        </w:rPr>
        <w:t xml:space="preserve">Easy </w:t>
      </w:r>
      <w:r w:rsidR="206BC444" w:rsidRPr="3C9BA690">
        <w:rPr>
          <w:lang w:val="en-AU"/>
        </w:rPr>
        <w:t xml:space="preserve">tasks </w:t>
      </w:r>
      <w:r>
        <w:rPr>
          <w:lang w:val="en-AU"/>
        </w:rPr>
        <w:t xml:space="preserve">and </w:t>
      </w:r>
      <w:r w:rsidR="26071C3B" w:rsidRPr="3C9BA690">
        <w:rPr>
          <w:lang w:val="en-AU"/>
        </w:rPr>
        <w:t xml:space="preserve">what </w:t>
      </w:r>
      <w:r w:rsidR="00764EC2">
        <w:rPr>
          <w:lang w:val="en-AU"/>
        </w:rPr>
        <w:t xml:space="preserve">needs </w:t>
      </w:r>
      <w:r w:rsidR="26071C3B" w:rsidRPr="3C9BA690">
        <w:rPr>
          <w:lang w:val="en-AU"/>
        </w:rPr>
        <w:t>time to master</w:t>
      </w:r>
      <w:r w:rsidR="206BC444" w:rsidRPr="3C9BA690">
        <w:rPr>
          <w:lang w:val="en-AU"/>
        </w:rPr>
        <w:t xml:space="preserve"> </w:t>
      </w:r>
    </w:p>
    <w:p w14:paraId="47BF5D99" w14:textId="50E64C15" w:rsidR="116AE094" w:rsidRDefault="116AE094">
      <w:pPr>
        <w:pStyle w:val="ListParagraph"/>
        <w:numPr>
          <w:ilvl w:val="0"/>
          <w:numId w:val="26"/>
        </w:numPr>
        <w:rPr>
          <w:lang w:val="en-AU"/>
        </w:rPr>
      </w:pPr>
      <w:r w:rsidRPr="42EBF3AF">
        <w:rPr>
          <w:lang w:val="en-AU"/>
        </w:rPr>
        <w:t>Wh</w:t>
      </w:r>
      <w:r w:rsidR="1EE6DE75" w:rsidRPr="42EBF3AF">
        <w:rPr>
          <w:lang w:val="en-AU"/>
        </w:rPr>
        <w:t xml:space="preserve">ich </w:t>
      </w:r>
      <w:r w:rsidRPr="42EBF3AF">
        <w:rPr>
          <w:lang w:val="en-AU"/>
        </w:rPr>
        <w:t>work environment</w:t>
      </w:r>
      <w:r w:rsidR="00764EC2">
        <w:rPr>
          <w:lang w:val="en-AU"/>
        </w:rPr>
        <w:t>s</w:t>
      </w:r>
      <w:r w:rsidRPr="42EBF3AF">
        <w:rPr>
          <w:lang w:val="en-AU"/>
        </w:rPr>
        <w:t xml:space="preserve"> </w:t>
      </w:r>
      <w:r w:rsidR="00764EC2">
        <w:rPr>
          <w:lang w:val="en-AU"/>
        </w:rPr>
        <w:t xml:space="preserve">are </w:t>
      </w:r>
      <w:r w:rsidRPr="42EBF3AF">
        <w:rPr>
          <w:lang w:val="en-AU"/>
        </w:rPr>
        <w:t xml:space="preserve">suitable </w:t>
      </w:r>
    </w:p>
    <w:p w14:paraId="2019B71E" w14:textId="1C7709D3" w:rsidR="00996049" w:rsidRDefault="00764EC2">
      <w:pPr>
        <w:pStyle w:val="ListParagraph"/>
        <w:numPr>
          <w:ilvl w:val="0"/>
          <w:numId w:val="26"/>
        </w:numPr>
        <w:rPr>
          <w:lang w:val="en-AU"/>
        </w:rPr>
      </w:pPr>
      <w:r>
        <w:rPr>
          <w:lang w:val="en-AU"/>
        </w:rPr>
        <w:t>S</w:t>
      </w:r>
      <w:r w:rsidR="00996049" w:rsidRPr="00B50D47">
        <w:rPr>
          <w:lang w:val="en-AU"/>
        </w:rPr>
        <w:t xml:space="preserve">upports and adjustments </w:t>
      </w:r>
      <w:r>
        <w:rPr>
          <w:lang w:val="en-AU"/>
        </w:rPr>
        <w:t>needed</w:t>
      </w:r>
    </w:p>
    <w:p w14:paraId="78B00705" w14:textId="427379E4" w:rsidR="00E371FF" w:rsidRPr="00996049" w:rsidRDefault="00996049">
      <w:pPr>
        <w:pStyle w:val="ListParagraph"/>
        <w:numPr>
          <w:ilvl w:val="0"/>
          <w:numId w:val="26"/>
        </w:numPr>
        <w:rPr>
          <w:lang w:val="en-AU"/>
        </w:rPr>
      </w:pPr>
      <w:r w:rsidRPr="10E67A15">
        <w:rPr>
          <w:lang w:val="en-AU"/>
        </w:rPr>
        <w:t>The best way to learn and retain information</w:t>
      </w:r>
      <w:r w:rsidR="2C1FE2E4" w:rsidRPr="10E67A15">
        <w:rPr>
          <w:lang w:val="en-AU"/>
        </w:rPr>
        <w:t>.</w:t>
      </w:r>
    </w:p>
    <w:p w14:paraId="70FA5BDA" w14:textId="66810639" w:rsidR="00F95513" w:rsidRDefault="001644B7">
      <w:r>
        <w:t>People can enter u</w:t>
      </w:r>
      <w:r w:rsidR="007D0D2B">
        <w:t xml:space="preserve">npaid work </w:t>
      </w:r>
      <w:r w:rsidR="00183DDF">
        <w:t xml:space="preserve">arrangements for </w:t>
      </w:r>
      <w:r w:rsidR="11901E06">
        <w:t>different</w:t>
      </w:r>
      <w:r w:rsidR="00F42B66">
        <w:t xml:space="preserve"> </w:t>
      </w:r>
      <w:r w:rsidR="00C84268">
        <w:t>purposes</w:t>
      </w:r>
      <w:r w:rsidR="00F95513">
        <w:t>:</w:t>
      </w:r>
    </w:p>
    <w:p w14:paraId="3541B076" w14:textId="46F1153C" w:rsidR="00A353EA" w:rsidRDefault="00A353EA" w:rsidP="00F95513">
      <w:pPr>
        <w:pStyle w:val="Bullet"/>
      </w:pPr>
      <w:r>
        <w:t xml:space="preserve">To try </w:t>
      </w:r>
      <w:r w:rsidR="00D909AB">
        <w:t xml:space="preserve">a </w:t>
      </w:r>
      <w:r>
        <w:t xml:space="preserve">specific </w:t>
      </w:r>
      <w:r w:rsidR="00D909AB">
        <w:t>job or industry</w:t>
      </w:r>
      <w:r>
        <w:t>.</w:t>
      </w:r>
    </w:p>
    <w:p w14:paraId="5BB85DAC" w14:textId="755EC09B" w:rsidR="00A353EA" w:rsidRDefault="00A353EA" w:rsidP="00F95513">
      <w:pPr>
        <w:pStyle w:val="Bullet"/>
      </w:pPr>
      <w:r>
        <w:t>T</w:t>
      </w:r>
      <w:r w:rsidR="00D909AB">
        <w:t xml:space="preserve">o test </w:t>
      </w:r>
      <w:r w:rsidR="007679AF">
        <w:t xml:space="preserve">work </w:t>
      </w:r>
      <w:r w:rsidR="00D909AB">
        <w:t>skills</w:t>
      </w:r>
      <w:r w:rsidR="00E14D1B">
        <w:t>.</w:t>
      </w:r>
      <w:r w:rsidR="00605F07">
        <w:t xml:space="preserve"> </w:t>
      </w:r>
    </w:p>
    <w:p w14:paraId="1D6808C1" w14:textId="06D5018F" w:rsidR="00FA4226" w:rsidRDefault="00F42B66" w:rsidP="00A353EA">
      <w:r>
        <w:t>As a</w:t>
      </w:r>
      <w:r w:rsidR="007679AF">
        <w:t>n</w:t>
      </w:r>
      <w:r>
        <w:t xml:space="preserve"> </w:t>
      </w:r>
      <w:r w:rsidR="7B2B5BF9">
        <w:t>NDIS employment provider</w:t>
      </w:r>
      <w:r>
        <w:t>, you</w:t>
      </w:r>
      <w:r w:rsidR="35CFB307">
        <w:t xml:space="preserve"> </w:t>
      </w:r>
      <w:r w:rsidR="007679AF">
        <w:t xml:space="preserve">must make </w:t>
      </w:r>
      <w:r w:rsidR="00D07E37">
        <w:t xml:space="preserve">sure any unpaid work trial </w:t>
      </w:r>
      <w:r w:rsidR="001A6000">
        <w:t xml:space="preserve">is lawful under the </w:t>
      </w:r>
      <w:r w:rsidR="001A6000" w:rsidRPr="00532E28">
        <w:rPr>
          <w:i/>
          <w:iCs/>
        </w:rPr>
        <w:t>Fair Work Act 2009</w:t>
      </w:r>
      <w:r w:rsidR="00516CD0">
        <w:t>.</w:t>
      </w:r>
    </w:p>
    <w:p w14:paraId="4BDAD19D" w14:textId="77777777" w:rsidR="00FA4226" w:rsidRPr="00742E01" w:rsidRDefault="00FA4226" w:rsidP="00A21FF8">
      <w:pPr>
        <w:pStyle w:val="Heading5"/>
      </w:pPr>
      <w:r w:rsidRPr="00742E01">
        <w:t>Resources</w:t>
      </w:r>
    </w:p>
    <w:p w14:paraId="24C4678E" w14:textId="43DAEAB1" w:rsidR="121A432A" w:rsidRDefault="00BD74C4" w:rsidP="00B002CD">
      <w:pPr>
        <w:pStyle w:val="Bullet"/>
        <w:spacing w:line="276" w:lineRule="auto"/>
      </w:pPr>
      <w:hyperlink r:id="rId14">
        <w:r w:rsidRPr="7CE93EA7">
          <w:rPr>
            <w:rStyle w:val="Hyperlink"/>
          </w:rPr>
          <w:t>Unpaid work</w:t>
        </w:r>
        <w:r w:rsidR="000E13BC">
          <w:rPr>
            <w:rStyle w:val="Hyperlink"/>
          </w:rPr>
          <w:t>:</w:t>
        </w:r>
        <w:r w:rsidRPr="7CE93EA7">
          <w:rPr>
            <w:rStyle w:val="Hyperlink"/>
          </w:rPr>
          <w:t xml:space="preserve"> Fair Work Ombudsman</w:t>
        </w:r>
      </w:hyperlink>
      <w:r w:rsidR="00516CD0">
        <w:t xml:space="preserve"> </w:t>
      </w:r>
    </w:p>
    <w:p w14:paraId="17244CB6" w14:textId="406A4F7C" w:rsidR="00BD74C4" w:rsidRDefault="00B11E32" w:rsidP="00B002CD">
      <w:pPr>
        <w:pStyle w:val="Bullet"/>
        <w:spacing w:line="276" w:lineRule="auto"/>
      </w:pPr>
      <w:hyperlink r:id="rId15">
        <w:r w:rsidRPr="42FE43E1">
          <w:rPr>
            <w:rStyle w:val="Hyperlink"/>
          </w:rPr>
          <w:t>More than Just a Job Workshop Facilitator's Guide and Workbook</w:t>
        </w:r>
        <w:r w:rsidR="000E13BC">
          <w:rPr>
            <w:rStyle w:val="Hyperlink"/>
          </w:rPr>
          <w:t>:</w:t>
        </w:r>
        <w:r w:rsidRPr="42FE43E1">
          <w:rPr>
            <w:rStyle w:val="Hyperlink"/>
          </w:rPr>
          <w:t xml:space="preserve"> Council for Intellectual Disability</w:t>
        </w:r>
      </w:hyperlink>
    </w:p>
    <w:p w14:paraId="7581214C" w14:textId="497810F4" w:rsidR="00CE22F6" w:rsidRPr="00763AB7" w:rsidRDefault="00D616CD" w:rsidP="00B002CD">
      <w:pPr>
        <w:pStyle w:val="Bullet"/>
        <w:spacing w:line="276" w:lineRule="auto"/>
      </w:pPr>
      <w:hyperlink r:id="rId16" w:history="1">
        <w:r>
          <w:rPr>
            <w:rStyle w:val="Hyperlink"/>
          </w:rPr>
          <w:t>Securing futures through employment guidebook</w:t>
        </w:r>
        <w:r w:rsidR="000E13BC">
          <w:rPr>
            <w:rStyle w:val="Hyperlink"/>
          </w:rPr>
          <w:t>:</w:t>
        </w:r>
        <w:r>
          <w:rPr>
            <w:rStyle w:val="Hyperlink"/>
          </w:rPr>
          <w:t xml:space="preserve"> Resourcing Inclusive Communities </w:t>
        </w:r>
      </w:hyperlink>
      <w:r>
        <w:t xml:space="preserve"> </w:t>
      </w:r>
    </w:p>
    <w:p w14:paraId="6E31F839" w14:textId="38E96361" w:rsidR="002C1FAF" w:rsidRPr="00C46622" w:rsidRDefault="001726EA" w:rsidP="00A21FF8">
      <w:pPr>
        <w:pStyle w:val="Heading4"/>
        <w:numPr>
          <w:ilvl w:val="0"/>
          <w:numId w:val="0"/>
        </w:numPr>
      </w:pPr>
      <w:r>
        <w:t>Understand</w:t>
      </w:r>
      <w:r w:rsidR="008B23FC">
        <w:t>ing</w:t>
      </w:r>
      <w:r>
        <w:t xml:space="preserve"> the </w:t>
      </w:r>
      <w:r w:rsidR="41A0A60B">
        <w:t>employer's</w:t>
      </w:r>
      <w:r>
        <w:t xml:space="preserve"> business and needs </w:t>
      </w:r>
    </w:p>
    <w:p w14:paraId="34FC90B8" w14:textId="539D348B" w:rsidR="00D35DFB" w:rsidRDefault="00D35DFB" w:rsidP="0093023F">
      <w:pPr>
        <w:rPr>
          <w:highlight w:val="cyan"/>
        </w:rPr>
      </w:pPr>
      <w:r>
        <w:t xml:space="preserve">Once </w:t>
      </w:r>
      <w:r w:rsidR="00FB3840">
        <w:t xml:space="preserve">you know someone’s </w:t>
      </w:r>
      <w:r>
        <w:t xml:space="preserve">preferences, </w:t>
      </w:r>
      <w:r w:rsidR="00F42B66">
        <w:t>you can draft a</w:t>
      </w:r>
      <w:r>
        <w:t xml:space="preserve"> shortlist of potential jobs and industries.</w:t>
      </w:r>
    </w:p>
    <w:p w14:paraId="667BF619" w14:textId="65352219" w:rsidR="00FB799F" w:rsidRDefault="000A4188" w:rsidP="00A21FF8">
      <w:r>
        <w:t>I</w:t>
      </w:r>
      <w:r w:rsidR="00906E20">
        <w:t xml:space="preserve">t’s important to </w:t>
      </w:r>
      <w:r w:rsidR="07DAA1D2">
        <w:t xml:space="preserve">research </w:t>
      </w:r>
      <w:r w:rsidR="00CF0922">
        <w:t xml:space="preserve">these </w:t>
      </w:r>
      <w:r w:rsidR="00C52C17">
        <w:t>employers</w:t>
      </w:r>
      <w:r w:rsidR="00A27C0A">
        <w:t xml:space="preserve"> before making contact. You need to know</w:t>
      </w:r>
      <w:r w:rsidR="62ACB857">
        <w:t xml:space="preserve"> their</w:t>
      </w:r>
      <w:r w:rsidR="07DAA1D2">
        <w:t xml:space="preserve"> mission, purpose and objectives</w:t>
      </w:r>
      <w:r w:rsidR="009B469D">
        <w:t>.</w:t>
      </w:r>
      <w:r>
        <w:t xml:space="preserve"> </w:t>
      </w:r>
      <w:r w:rsidR="009B469D">
        <w:t xml:space="preserve">Finding </w:t>
      </w:r>
      <w:r w:rsidR="3AA14A9B">
        <w:t>information on</w:t>
      </w:r>
      <w:r w:rsidR="009B469D">
        <w:t xml:space="preserve">line before </w:t>
      </w:r>
      <w:r w:rsidR="3AA14A9B">
        <w:t xml:space="preserve">talking to </w:t>
      </w:r>
      <w:r>
        <w:t xml:space="preserve">them </w:t>
      </w:r>
      <w:r w:rsidR="00CF0922">
        <w:t xml:space="preserve">also </w:t>
      </w:r>
      <w:r w:rsidR="3AA14A9B">
        <w:t>help</w:t>
      </w:r>
      <w:r w:rsidR="009B469D">
        <w:t>s</w:t>
      </w:r>
      <w:r w:rsidR="3AA14A9B">
        <w:t xml:space="preserve"> frame the conversation to</w:t>
      </w:r>
      <w:r w:rsidR="002B2DEB">
        <w:t xml:space="preserve"> </w:t>
      </w:r>
      <w:r w:rsidR="007E2571">
        <w:t xml:space="preserve">show </w:t>
      </w:r>
      <w:r w:rsidR="008C05EA">
        <w:t xml:space="preserve">your </w:t>
      </w:r>
      <w:r w:rsidR="007E2571">
        <w:t xml:space="preserve">interest </w:t>
      </w:r>
      <w:r w:rsidR="002B2DEB">
        <w:t xml:space="preserve">and </w:t>
      </w:r>
      <w:r w:rsidR="3AA14A9B">
        <w:t xml:space="preserve">offer </w:t>
      </w:r>
      <w:r w:rsidR="008C05EA">
        <w:t xml:space="preserve">them </w:t>
      </w:r>
      <w:r w:rsidR="3AA14A9B">
        <w:t>support.</w:t>
      </w:r>
      <w:r w:rsidR="007E2571">
        <w:t xml:space="preserve"> </w:t>
      </w:r>
    </w:p>
    <w:p w14:paraId="45A7A350" w14:textId="4DB7CD1A" w:rsidR="002B2DEB" w:rsidRDefault="008C05EA" w:rsidP="00FB799F">
      <w:r>
        <w:t>U</w:t>
      </w:r>
      <w:r w:rsidR="72B8F90F">
        <w:t>nderstanding potential employers</w:t>
      </w:r>
      <w:r w:rsidR="3C8DA1C0">
        <w:t xml:space="preserve"> lead</w:t>
      </w:r>
      <w:r w:rsidR="00FB799F">
        <w:t>s</w:t>
      </w:r>
      <w:r w:rsidR="3C8DA1C0">
        <w:t xml:space="preserve"> to </w:t>
      </w:r>
      <w:r w:rsidR="7E412D43">
        <w:t xml:space="preserve">mutually beneficial </w:t>
      </w:r>
      <w:r w:rsidR="0720B65C">
        <w:t>opportunities</w:t>
      </w:r>
      <w:r w:rsidR="2DAF10D0">
        <w:t xml:space="preserve"> for</w:t>
      </w:r>
      <w:r w:rsidR="002B2DEB">
        <w:t xml:space="preserve"> the:</w:t>
      </w:r>
    </w:p>
    <w:p w14:paraId="0472D833" w14:textId="1F4433B7" w:rsidR="002B2DEB" w:rsidRDefault="2DAF10D0" w:rsidP="002B2DEB">
      <w:pPr>
        <w:pStyle w:val="Bullet"/>
      </w:pPr>
      <w:r>
        <w:t>employer</w:t>
      </w:r>
    </w:p>
    <w:p w14:paraId="41A48CEA" w14:textId="1680C215" w:rsidR="002B2DEB" w:rsidRDefault="2DAF10D0" w:rsidP="002B2DEB">
      <w:pPr>
        <w:pStyle w:val="Bullet"/>
      </w:pPr>
      <w:r>
        <w:t>job seeker</w:t>
      </w:r>
    </w:p>
    <w:p w14:paraId="1B031E8B" w14:textId="457740A8" w:rsidR="00C52CDB" w:rsidRDefault="2DAF10D0" w:rsidP="00A21FF8">
      <w:pPr>
        <w:pStyle w:val="Bullet"/>
      </w:pPr>
      <w:r>
        <w:t>employment s</w:t>
      </w:r>
      <w:r w:rsidR="0B5D0A11">
        <w:t>ervice</w:t>
      </w:r>
      <w:r>
        <w:t xml:space="preserve"> provider.</w:t>
      </w:r>
    </w:p>
    <w:p w14:paraId="264DF351" w14:textId="4B5C6F52" w:rsidR="002071F0" w:rsidRPr="005F42D1" w:rsidRDefault="00DD1D0B" w:rsidP="00D01C6E">
      <w:r>
        <w:t>Setting up s</w:t>
      </w:r>
      <w:r w:rsidR="18CE5010">
        <w:t>ite tours</w:t>
      </w:r>
      <w:r w:rsidR="67CA877B">
        <w:t xml:space="preserve"> can also provide useful information and open ongoing conversation</w:t>
      </w:r>
      <w:r w:rsidR="387F7FCD">
        <w:t>s</w:t>
      </w:r>
      <w:r w:rsidR="00AA41CE">
        <w:t>, even if it</w:t>
      </w:r>
      <w:r w:rsidR="00F839CA">
        <w:t>’</w:t>
      </w:r>
      <w:r w:rsidR="00AA41CE">
        <w:t xml:space="preserve">s not </w:t>
      </w:r>
      <w:r w:rsidR="00F839CA">
        <w:t xml:space="preserve">to </w:t>
      </w:r>
      <w:r w:rsidR="5D948F2E">
        <w:t xml:space="preserve">immediately </w:t>
      </w:r>
      <w:r w:rsidR="00AA41CE">
        <w:t>r</w:t>
      </w:r>
      <w:r w:rsidR="18CE5010">
        <w:t xml:space="preserve">equest a </w:t>
      </w:r>
      <w:r w:rsidR="00643CD7">
        <w:t xml:space="preserve">potential </w:t>
      </w:r>
      <w:r w:rsidR="18CE5010">
        <w:t>j</w:t>
      </w:r>
      <w:r w:rsidR="1776A79C">
        <w:t>ob</w:t>
      </w:r>
      <w:r w:rsidR="18CE5010">
        <w:t xml:space="preserve">. </w:t>
      </w:r>
    </w:p>
    <w:p w14:paraId="33A53D29" w14:textId="3FDEB2DF" w:rsidR="00D01C6E" w:rsidRDefault="2B43189A">
      <w:r>
        <w:t xml:space="preserve">Employers are more likely to engage when </w:t>
      </w:r>
      <w:r w:rsidR="39F25DB2">
        <w:t>a provider or</w:t>
      </w:r>
      <w:r w:rsidR="00914AEB">
        <w:t xml:space="preserve"> person looking for work</w:t>
      </w:r>
      <w:r w:rsidR="39F25DB2">
        <w:t xml:space="preserve"> </w:t>
      </w:r>
      <w:r w:rsidR="00643CD7">
        <w:t xml:space="preserve">shows </w:t>
      </w:r>
      <w:r>
        <w:t>genuine interest i</w:t>
      </w:r>
      <w:r w:rsidR="00425105">
        <w:t>n the</w:t>
      </w:r>
      <w:r w:rsidR="009B3B0F">
        <w:t>ir business</w:t>
      </w:r>
      <w:r>
        <w:t xml:space="preserve">. </w:t>
      </w:r>
      <w:r w:rsidR="5C25B470">
        <w:t>It</w:t>
      </w:r>
      <w:r w:rsidR="00643CD7">
        <w:t>’</w:t>
      </w:r>
      <w:r w:rsidR="5C25B470">
        <w:t>s important to be curious and not assum</w:t>
      </w:r>
      <w:r w:rsidR="00643CD7">
        <w:t>e</w:t>
      </w:r>
      <w:r w:rsidR="5C25B470">
        <w:t xml:space="preserve"> what the </w:t>
      </w:r>
      <w:r w:rsidR="135DF683">
        <w:t>employer</w:t>
      </w:r>
      <w:r w:rsidR="00425105">
        <w:t xml:space="preserve"> </w:t>
      </w:r>
      <w:r w:rsidR="00643CD7">
        <w:t>needs</w:t>
      </w:r>
      <w:r w:rsidR="34CD887A">
        <w:t xml:space="preserve">. </w:t>
      </w:r>
      <w:r w:rsidR="35C16187">
        <w:t>It</w:t>
      </w:r>
      <w:r w:rsidR="00643CD7">
        <w:t>’</w:t>
      </w:r>
      <w:r w:rsidR="35C16187">
        <w:t xml:space="preserve">s </w:t>
      </w:r>
      <w:r w:rsidR="00FF77E9">
        <w:t xml:space="preserve">also </w:t>
      </w:r>
      <w:r w:rsidR="35C16187">
        <w:t xml:space="preserve">useful </w:t>
      </w:r>
      <w:r w:rsidR="2CACFE35">
        <w:t xml:space="preserve">to </w:t>
      </w:r>
      <w:r w:rsidR="5C25B470">
        <w:t>be open to</w:t>
      </w:r>
      <w:r w:rsidR="53DD5CF7">
        <w:t xml:space="preserve"> </w:t>
      </w:r>
      <w:r w:rsidR="007E2571">
        <w:t xml:space="preserve">the pain points </w:t>
      </w:r>
      <w:r w:rsidR="00FF77E9">
        <w:t xml:space="preserve">of </w:t>
      </w:r>
      <w:r w:rsidR="0A84CE85">
        <w:t xml:space="preserve">an employer </w:t>
      </w:r>
      <w:r w:rsidR="007E2571">
        <w:t xml:space="preserve">and </w:t>
      </w:r>
      <w:r w:rsidR="5C25B470">
        <w:t>work with the</w:t>
      </w:r>
      <w:r w:rsidR="1348AE7F">
        <w:t>m</w:t>
      </w:r>
      <w:r w:rsidR="5C25B470">
        <w:t xml:space="preserve"> </w:t>
      </w:r>
      <w:r w:rsidR="69A4528A">
        <w:t>to create</w:t>
      </w:r>
      <w:r w:rsidR="00290104">
        <w:t xml:space="preserve"> </w:t>
      </w:r>
      <w:r w:rsidR="5C25B470">
        <w:t>solutions</w:t>
      </w:r>
      <w:r w:rsidR="000971BA">
        <w:t>.</w:t>
      </w:r>
    </w:p>
    <w:p w14:paraId="6E4075AD" w14:textId="5D80ECAD" w:rsidR="00657E44" w:rsidRPr="005F42D1" w:rsidRDefault="00AB2305" w:rsidP="00A21FF8">
      <w:pPr>
        <w:pStyle w:val="Heading4"/>
        <w:numPr>
          <w:ilvl w:val="0"/>
          <w:numId w:val="0"/>
        </w:numPr>
      </w:pPr>
      <w:r>
        <w:t xml:space="preserve">Finding </w:t>
      </w:r>
      <w:r w:rsidR="00900B04">
        <w:t xml:space="preserve">a role </w:t>
      </w:r>
    </w:p>
    <w:p w14:paraId="6BFAA006" w14:textId="2EC82EE4" w:rsidR="00C33C09" w:rsidRDefault="7D5D631E" w:rsidP="77DEA7F8">
      <w:pPr>
        <w:rPr>
          <w:rStyle w:val="CommentReference"/>
          <w:sz w:val="24"/>
          <w:szCs w:val="24"/>
        </w:rPr>
      </w:pPr>
      <w:r>
        <w:t>After contact</w:t>
      </w:r>
      <w:r w:rsidR="00A97FEE">
        <w:t>ing</w:t>
      </w:r>
      <w:r>
        <w:t xml:space="preserve"> an employer</w:t>
      </w:r>
      <w:r w:rsidR="1348961E">
        <w:t xml:space="preserve"> and</w:t>
      </w:r>
      <w:r w:rsidR="0DB1140F">
        <w:t xml:space="preserve"> </w:t>
      </w:r>
      <w:r w:rsidR="00E83885">
        <w:t>gain</w:t>
      </w:r>
      <w:r w:rsidR="7366C06E">
        <w:t>ing</w:t>
      </w:r>
      <w:r w:rsidR="00E83885">
        <w:t xml:space="preserve"> an understanding of th</w:t>
      </w:r>
      <w:r w:rsidR="00681268">
        <w:t>e</w:t>
      </w:r>
      <w:r w:rsidR="005A1DB8">
        <w:t>ir</w:t>
      </w:r>
      <w:r w:rsidR="00681268">
        <w:t xml:space="preserve"> </w:t>
      </w:r>
      <w:r w:rsidR="005975B8">
        <w:t>business</w:t>
      </w:r>
      <w:r w:rsidR="00117E86">
        <w:t xml:space="preserve">, </w:t>
      </w:r>
      <w:r w:rsidR="00FF18F6" w:rsidRPr="77DEA7F8">
        <w:rPr>
          <w:rStyle w:val="CommentReference"/>
          <w:sz w:val="24"/>
          <w:szCs w:val="24"/>
        </w:rPr>
        <w:t>work with the</w:t>
      </w:r>
      <w:r w:rsidR="005975B8" w:rsidRPr="77DEA7F8">
        <w:rPr>
          <w:rStyle w:val="CommentReference"/>
          <w:sz w:val="24"/>
          <w:szCs w:val="24"/>
        </w:rPr>
        <w:t>m</w:t>
      </w:r>
      <w:r w:rsidR="00FF18F6" w:rsidRPr="77DEA7F8">
        <w:rPr>
          <w:rStyle w:val="CommentReference"/>
          <w:sz w:val="24"/>
          <w:szCs w:val="24"/>
        </w:rPr>
        <w:t xml:space="preserve"> to </w:t>
      </w:r>
      <w:r w:rsidR="005975B8" w:rsidRPr="77DEA7F8">
        <w:rPr>
          <w:rStyle w:val="CommentReference"/>
          <w:sz w:val="24"/>
          <w:szCs w:val="24"/>
        </w:rPr>
        <w:t>find either:</w:t>
      </w:r>
      <w:r w:rsidR="00885A0F">
        <w:rPr>
          <w:rStyle w:val="CommentReference"/>
          <w:sz w:val="24"/>
          <w:szCs w:val="24"/>
        </w:rPr>
        <w:br w:type="page"/>
      </w:r>
    </w:p>
    <w:p w14:paraId="00CAC57B" w14:textId="1F4C4B37" w:rsidR="005975B8" w:rsidRDefault="00117E86" w:rsidP="005975B8">
      <w:pPr>
        <w:pStyle w:val="Bullet"/>
      </w:pPr>
      <w:r>
        <w:t xml:space="preserve">vacancies </w:t>
      </w:r>
    </w:p>
    <w:p w14:paraId="62215A56" w14:textId="6D63B70E" w:rsidR="00A31062" w:rsidRPr="005F42D1" w:rsidRDefault="00117E86" w:rsidP="00A21FF8">
      <w:pPr>
        <w:pStyle w:val="Bullet"/>
      </w:pPr>
      <w:r>
        <w:t>opportu</w:t>
      </w:r>
      <w:r w:rsidR="00A31062">
        <w:t>nities to customi</w:t>
      </w:r>
      <w:r w:rsidR="6D642DF2">
        <w:t>s</w:t>
      </w:r>
      <w:r w:rsidR="00A31062">
        <w:t xml:space="preserve">e a role to </w:t>
      </w:r>
      <w:r w:rsidR="2D455545">
        <w:t>meet business</w:t>
      </w:r>
      <w:r w:rsidR="00A31062">
        <w:t xml:space="preserve"> need</w:t>
      </w:r>
      <w:r w:rsidR="3B21965B">
        <w:t>s</w:t>
      </w:r>
      <w:r w:rsidR="00A31062">
        <w:t xml:space="preserve">. </w:t>
      </w:r>
    </w:p>
    <w:p w14:paraId="779FB2CE" w14:textId="7B7B9F88" w:rsidR="00F30DD9" w:rsidRDefault="00E00BC5" w:rsidP="5BAF47DF">
      <w:r>
        <w:t xml:space="preserve">Every job </w:t>
      </w:r>
      <w:r w:rsidR="0032416B">
        <w:t xml:space="preserve">has </w:t>
      </w:r>
      <w:r w:rsidR="23EF383E">
        <w:t>inherent requirements</w:t>
      </w:r>
      <w:r>
        <w:t xml:space="preserve">. </w:t>
      </w:r>
      <w:r w:rsidR="0032416B">
        <w:t xml:space="preserve">These </w:t>
      </w:r>
      <w:r w:rsidR="0DB1140F">
        <w:t xml:space="preserve">are the </w:t>
      </w:r>
      <w:r w:rsidR="69048165">
        <w:t>‘</w:t>
      </w:r>
      <w:r w:rsidR="0DB1140F">
        <w:t>must haves</w:t>
      </w:r>
      <w:r w:rsidR="69048165">
        <w:t xml:space="preserve">’ in </w:t>
      </w:r>
      <w:r w:rsidR="00DE4C99">
        <w:t xml:space="preserve">a </w:t>
      </w:r>
      <w:r w:rsidR="69048165">
        <w:t xml:space="preserve">role, </w:t>
      </w:r>
      <w:r w:rsidR="00B54746">
        <w:t xml:space="preserve">not </w:t>
      </w:r>
      <w:r w:rsidR="69048165">
        <w:t>the ‘nice to have</w:t>
      </w:r>
      <w:r w:rsidR="00B54746">
        <w:t>s</w:t>
      </w:r>
      <w:r w:rsidR="00532E28">
        <w:t>’</w:t>
      </w:r>
      <w:r w:rsidR="00B54746">
        <w:t>.</w:t>
      </w:r>
      <w:r w:rsidR="00F30DD9">
        <w:t xml:space="preserve"> </w:t>
      </w:r>
      <w:r w:rsidR="00B54746">
        <w:t>They</w:t>
      </w:r>
      <w:r w:rsidR="009B3B0F">
        <w:t xml:space="preserve"> are</w:t>
      </w:r>
      <w:r w:rsidR="2745B140">
        <w:t xml:space="preserve"> duties </w:t>
      </w:r>
      <w:r w:rsidR="00B54746">
        <w:t xml:space="preserve">an employer </w:t>
      </w:r>
      <w:r w:rsidR="2745B140">
        <w:t>can</w:t>
      </w:r>
      <w:r w:rsidR="00B54746">
        <w:t>’t</w:t>
      </w:r>
      <w:r w:rsidR="2745B140">
        <w:t xml:space="preserve"> allocate elsewhere or </w:t>
      </w:r>
      <w:r w:rsidR="5AFD7099">
        <w:t>le</w:t>
      </w:r>
      <w:r w:rsidR="00B54746">
        <w:t>ave</w:t>
      </w:r>
      <w:r w:rsidR="5AFD7099">
        <w:t xml:space="preserve"> </w:t>
      </w:r>
      <w:r w:rsidR="33630470">
        <w:t>i</w:t>
      </w:r>
      <w:r w:rsidR="5AFD7099">
        <w:t>n</w:t>
      </w:r>
      <w:r w:rsidR="2745B140">
        <w:t>complete</w:t>
      </w:r>
      <w:r w:rsidR="10B92BEB">
        <w:t>.</w:t>
      </w:r>
      <w:r w:rsidR="00A13885">
        <w:t xml:space="preserve"> </w:t>
      </w:r>
    </w:p>
    <w:p w14:paraId="1DFBE61D" w14:textId="12CB5A82" w:rsidR="002C5DF6" w:rsidRDefault="2745B140" w:rsidP="5BAF47DF">
      <w:r>
        <w:t>Un</w:t>
      </w:r>
      <w:r w:rsidR="2221CC94">
        <w:t xml:space="preserve">der the </w:t>
      </w:r>
      <w:r w:rsidR="2221CC94" w:rsidRPr="42FE43E1">
        <w:rPr>
          <w:i/>
          <w:iCs/>
        </w:rPr>
        <w:t>Disability Discrimination Act (1992)</w:t>
      </w:r>
      <w:r w:rsidR="2221CC94">
        <w:t xml:space="preserve">, </w:t>
      </w:r>
      <w:r w:rsidR="00A13885">
        <w:t>if</w:t>
      </w:r>
      <w:r w:rsidR="2221CC94">
        <w:t xml:space="preserve"> an employee </w:t>
      </w:r>
      <w:r w:rsidR="00C52C17">
        <w:t xml:space="preserve">can </w:t>
      </w:r>
      <w:r w:rsidR="2221CC94">
        <w:t>meet the inherent requirements</w:t>
      </w:r>
      <w:r w:rsidR="00B007F2">
        <w:t xml:space="preserve"> of a role</w:t>
      </w:r>
      <w:r w:rsidR="2221CC94">
        <w:t xml:space="preserve">, </w:t>
      </w:r>
      <w:r w:rsidR="00F30DD9">
        <w:t xml:space="preserve">an employer </w:t>
      </w:r>
      <w:r w:rsidR="2221CC94">
        <w:t>should offer</w:t>
      </w:r>
      <w:r w:rsidR="00F30DD9">
        <w:t xml:space="preserve"> them</w:t>
      </w:r>
      <w:r w:rsidR="2221CC94">
        <w:t xml:space="preserve"> the same </w:t>
      </w:r>
      <w:r w:rsidR="15D8010F">
        <w:t>opportunit</w:t>
      </w:r>
      <w:r w:rsidR="002C5DF6">
        <w:t>y</w:t>
      </w:r>
      <w:r w:rsidR="2221CC94">
        <w:t xml:space="preserve"> </w:t>
      </w:r>
      <w:r w:rsidR="00A13885">
        <w:t>as others</w:t>
      </w:r>
      <w:r w:rsidR="6BCD0D8B">
        <w:t>.</w:t>
      </w:r>
      <w:r w:rsidR="2FD4C257">
        <w:t xml:space="preserve"> </w:t>
      </w:r>
    </w:p>
    <w:p w14:paraId="522D3237" w14:textId="657ED67E" w:rsidR="00E075AE" w:rsidRPr="0034539D" w:rsidRDefault="4B147122" w:rsidP="5BAF47DF">
      <w:r>
        <w:t>C</w:t>
      </w:r>
      <w:r w:rsidR="69048165">
        <w:t xml:space="preserve">larify </w:t>
      </w:r>
      <w:r w:rsidR="007F1C11">
        <w:t xml:space="preserve">the inherent requirements or ‘must haves’ </w:t>
      </w:r>
      <w:r w:rsidR="69048165">
        <w:t xml:space="preserve">with an </w:t>
      </w:r>
      <w:r w:rsidR="1B500164">
        <w:t>employer</w:t>
      </w:r>
      <w:r w:rsidR="69048165">
        <w:t xml:space="preserve"> </w:t>
      </w:r>
      <w:r w:rsidR="6611DC0F">
        <w:t xml:space="preserve">and align </w:t>
      </w:r>
      <w:r w:rsidR="007F1C11">
        <w:t xml:space="preserve">them </w:t>
      </w:r>
      <w:r w:rsidR="6611DC0F">
        <w:t>with</w:t>
      </w:r>
      <w:r w:rsidR="7DD25C1F">
        <w:t xml:space="preserve"> a </w:t>
      </w:r>
      <w:r w:rsidR="00DA10CB">
        <w:t>person’s</w:t>
      </w:r>
      <w:r w:rsidR="068E0707">
        <w:t xml:space="preserve"> skills and preferences</w:t>
      </w:r>
      <w:r w:rsidR="7DD25C1F">
        <w:t xml:space="preserve">. </w:t>
      </w:r>
      <w:r w:rsidR="007F1C11">
        <w:t xml:space="preserve">Making </w:t>
      </w:r>
      <w:r w:rsidR="23EF383E">
        <w:t>sur</w:t>
      </w:r>
      <w:r w:rsidR="007F1C11">
        <w:t>e</w:t>
      </w:r>
      <w:r w:rsidR="23EF383E">
        <w:t xml:space="preserve"> there</w:t>
      </w:r>
      <w:r w:rsidR="007F1C11">
        <w:t>’</w:t>
      </w:r>
      <w:r w:rsidR="23EF383E">
        <w:t xml:space="preserve">s a good job match </w:t>
      </w:r>
      <w:r w:rsidR="0069DD1D">
        <w:t xml:space="preserve">is fundamental to securing </w:t>
      </w:r>
      <w:r w:rsidR="26A222C5">
        <w:t>long-term</w:t>
      </w:r>
      <w:r w:rsidR="23EF383E">
        <w:t xml:space="preserve"> employment.</w:t>
      </w:r>
    </w:p>
    <w:p w14:paraId="2ED4402F" w14:textId="15309844" w:rsidR="682034F5" w:rsidRDefault="682034F5" w:rsidP="1568F2F0">
      <w:pPr>
        <w:pStyle w:val="Heading4"/>
        <w:numPr>
          <w:ilvl w:val="0"/>
          <w:numId w:val="0"/>
        </w:numPr>
      </w:pPr>
      <w:r>
        <w:t>The right support at the right time</w:t>
      </w:r>
    </w:p>
    <w:p w14:paraId="1B6DFCFB" w14:textId="64013CEA" w:rsidR="682034F5" w:rsidRDefault="682034F5" w:rsidP="77DEA7F8">
      <w:pPr>
        <w:rPr>
          <w:rFonts w:eastAsia="Arial" w:cs="Arial"/>
        </w:rPr>
      </w:pPr>
      <w:r>
        <w:t>Inclusive Employment Australia</w:t>
      </w:r>
      <w:r w:rsidR="0096518D">
        <w:t xml:space="preserve"> (IEA)</w:t>
      </w:r>
      <w:r>
        <w:t xml:space="preserve"> is </w:t>
      </w:r>
      <w:r w:rsidR="6185DF29">
        <w:t xml:space="preserve">a specialist disability employment program. It assists people with disability, injury or health condition to prepare for, find and maintain work and grow their career. It </w:t>
      </w:r>
      <w:r w:rsidR="7003E7FE">
        <w:t>replaced</w:t>
      </w:r>
      <w:r w:rsidR="6185DF29">
        <w:t xml:space="preserve"> the Disability Employment Services (DES) program</w:t>
      </w:r>
      <w:r w:rsidR="6E34E8DB">
        <w:t xml:space="preserve"> on 1 November 2025. </w:t>
      </w:r>
      <w:r w:rsidR="3BDA87ED" w:rsidRPr="77DEA7F8">
        <w:rPr>
          <w:rFonts w:eastAsia="Arial" w:cs="Arial"/>
          <w:color w:val="000000" w:themeColor="accent6"/>
        </w:rPr>
        <w:t>If a participant would benefit from this support, an NDIS employment provider can work with an IEA provider to identify suitable job opportunities.</w:t>
      </w:r>
    </w:p>
    <w:p w14:paraId="1F73D75D" w14:textId="38D524CE" w:rsidR="5EE66F34" w:rsidRDefault="5EE66F34" w:rsidP="5280125C">
      <w:pPr>
        <w:pStyle w:val="Heading4"/>
        <w:numPr>
          <w:ilvl w:val="0"/>
          <w:numId w:val="0"/>
        </w:numPr>
      </w:pPr>
      <w:r>
        <w:t>Resources</w:t>
      </w:r>
    </w:p>
    <w:p w14:paraId="28D5F649" w14:textId="1E2F305E" w:rsidR="5EE66F34" w:rsidRDefault="5EE66F34" w:rsidP="5280125C">
      <w:hyperlink r:id="rId17">
        <w:r w:rsidRPr="5280125C">
          <w:rPr>
            <w:rStyle w:val="Hyperlink"/>
          </w:rPr>
          <w:t>Inclusive Employment</w:t>
        </w:r>
        <w:r w:rsidR="00C6702B">
          <w:rPr>
            <w:rStyle w:val="Hyperlink"/>
          </w:rPr>
          <w:t>:</w:t>
        </w:r>
        <w:r w:rsidRPr="5280125C">
          <w:rPr>
            <w:rStyle w:val="Hyperlink"/>
          </w:rPr>
          <w:t xml:space="preserve"> Department of Social Services</w:t>
        </w:r>
      </w:hyperlink>
    </w:p>
    <w:p w14:paraId="7A98B455" w14:textId="36A777FC" w:rsidR="379AF1CC" w:rsidRPr="001F6D44" w:rsidRDefault="379AF1CC" w:rsidP="00A21FF8">
      <w:pPr>
        <w:pStyle w:val="Heading4"/>
        <w:numPr>
          <w:ilvl w:val="0"/>
          <w:numId w:val="0"/>
        </w:numPr>
      </w:pPr>
      <w:r>
        <w:t>Job customisation and job carving</w:t>
      </w:r>
    </w:p>
    <w:p w14:paraId="416F7DDF" w14:textId="4AA776D5" w:rsidR="00EC1E10" w:rsidRDefault="07817A74" w:rsidP="00A30367">
      <w:r w:rsidRPr="001F6D44">
        <w:t>After</w:t>
      </w:r>
      <w:r w:rsidR="19B19B69" w:rsidRPr="001F6D44">
        <w:t xml:space="preserve"> identifying business needs</w:t>
      </w:r>
      <w:r w:rsidR="00B817F0" w:rsidRPr="001F6D44">
        <w:t xml:space="preserve"> and </w:t>
      </w:r>
      <w:r w:rsidR="00314314">
        <w:t xml:space="preserve">a </w:t>
      </w:r>
      <w:r w:rsidR="00C14A3A">
        <w:t>person’s</w:t>
      </w:r>
      <w:r w:rsidR="00B817F0" w:rsidRPr="0034539D">
        <w:t xml:space="preserve"> skills,</w:t>
      </w:r>
      <w:r w:rsidR="004B0688">
        <w:t xml:space="preserve"> you can</w:t>
      </w:r>
      <w:r w:rsidR="19B19B69" w:rsidRPr="0034539D">
        <w:t xml:space="preserve"> </w:t>
      </w:r>
      <w:r w:rsidR="004B0688">
        <w:t>start to tailor a role</w:t>
      </w:r>
      <w:r w:rsidR="19B19B69" w:rsidRPr="0034539D">
        <w:t xml:space="preserve">. </w:t>
      </w:r>
    </w:p>
    <w:p w14:paraId="48EA4ECF" w14:textId="7183E55E" w:rsidR="00EC1E10" w:rsidRDefault="00A30367" w:rsidP="00EC1E10">
      <w:pPr>
        <w:pStyle w:val="Bullet"/>
      </w:pPr>
      <w:r w:rsidRPr="0034539D">
        <w:t xml:space="preserve">This is </w:t>
      </w:r>
      <w:r w:rsidR="087FA859" w:rsidRPr="0034539D">
        <w:t>known as</w:t>
      </w:r>
      <w:r w:rsidRPr="0034539D">
        <w:t xml:space="preserve"> job </w:t>
      </w:r>
      <w:r w:rsidR="00EC1E10">
        <w:t>customisation.</w:t>
      </w:r>
    </w:p>
    <w:p w14:paraId="438C9604" w14:textId="55E8CA00" w:rsidR="003D5A9F" w:rsidRPr="0034539D" w:rsidRDefault="00EC1E10" w:rsidP="00A21FF8">
      <w:pPr>
        <w:pStyle w:val="Bullet"/>
      </w:pPr>
      <w:r>
        <w:t>I</w:t>
      </w:r>
      <w:r w:rsidR="006B1919">
        <w:t>t means e</w:t>
      </w:r>
      <w:r w:rsidR="00375EE4">
        <w:t xml:space="preserve">mployers can give </w:t>
      </w:r>
      <w:r w:rsidR="00144808" w:rsidRPr="0034539D">
        <w:t>an employee</w:t>
      </w:r>
      <w:r w:rsidR="00144808" w:rsidRPr="0034539D" w:rsidDel="00375EE4">
        <w:t xml:space="preserve"> </w:t>
      </w:r>
      <w:r w:rsidR="00375EE4">
        <w:t>i</w:t>
      </w:r>
      <w:r w:rsidR="3942216A" w:rsidRPr="0034539D">
        <w:t>dentified</w:t>
      </w:r>
      <w:r w:rsidR="00891396" w:rsidRPr="0034539D">
        <w:t xml:space="preserve"> duties </w:t>
      </w:r>
      <w:r w:rsidR="006B1919" w:rsidRPr="0034539D">
        <w:t>not detailed in a defined role</w:t>
      </w:r>
      <w:r w:rsidR="00891396" w:rsidRPr="0034539D">
        <w:t>.</w:t>
      </w:r>
    </w:p>
    <w:p w14:paraId="0BA23F32" w14:textId="2C8AF811" w:rsidR="008D694C" w:rsidRDefault="20188B62">
      <w:r w:rsidRPr="0034539D">
        <w:t>Job carving</w:t>
      </w:r>
      <w:r w:rsidR="00B817F0" w:rsidRPr="0034539D">
        <w:t xml:space="preserve"> is a related process</w:t>
      </w:r>
      <w:r w:rsidR="00EC1E10">
        <w:t>.</w:t>
      </w:r>
      <w:r w:rsidR="00B817F0" w:rsidRPr="0034539D">
        <w:t xml:space="preserve"> </w:t>
      </w:r>
      <w:r w:rsidR="00EC1E10">
        <w:t xml:space="preserve">It </w:t>
      </w:r>
      <w:r w:rsidR="00B817F0" w:rsidRPr="0034539D">
        <w:t>involves combining tasks from different roles to create a new position description</w:t>
      </w:r>
      <w:r w:rsidR="008161F6" w:rsidRPr="0034539D">
        <w:t xml:space="preserve"> matched to </w:t>
      </w:r>
      <w:r w:rsidR="008D694C">
        <w:t>someone</w:t>
      </w:r>
      <w:r w:rsidRPr="0034539D">
        <w:t xml:space="preserve">’s </w:t>
      </w:r>
      <w:r w:rsidR="11ACE9E1" w:rsidRPr="0034539D">
        <w:t>abilities</w:t>
      </w:r>
      <w:r w:rsidRPr="0034539D">
        <w:t xml:space="preserve">. </w:t>
      </w:r>
    </w:p>
    <w:p w14:paraId="3AB34AD7" w14:textId="6A5B7E9D" w:rsidR="6AB121C9" w:rsidRPr="0034539D" w:rsidRDefault="20188B62">
      <w:r w:rsidRPr="0034539D">
        <w:t xml:space="preserve">For example, someone who enjoys speaking with new people could be an excellent </w:t>
      </w:r>
      <w:r w:rsidR="38916680" w:rsidRPr="006152DF">
        <w:t xml:space="preserve">customer service officer </w:t>
      </w:r>
      <w:r w:rsidR="3E76BCBE" w:rsidRPr="0034539D">
        <w:t>or</w:t>
      </w:r>
      <w:r w:rsidRPr="0034539D">
        <w:t xml:space="preserve"> interior courie</w:t>
      </w:r>
      <w:r w:rsidR="3540DBCA" w:rsidRPr="0034539D">
        <w:t xml:space="preserve">r </w:t>
      </w:r>
      <w:r w:rsidRPr="0034539D">
        <w:t>delivering items around a workplace.</w:t>
      </w:r>
    </w:p>
    <w:p w14:paraId="458010FE" w14:textId="455A14E0" w:rsidR="00C6702B" w:rsidRDefault="0027596F" w:rsidP="00C83E78">
      <w:r>
        <w:t>A</w:t>
      </w:r>
      <w:r w:rsidR="00D17B9E">
        <w:t xml:space="preserve"> comprehensive understanding of </w:t>
      </w:r>
      <w:r>
        <w:t>someone</w:t>
      </w:r>
      <w:r w:rsidR="00BA4DDC">
        <w:t xml:space="preserve">’s </w:t>
      </w:r>
      <w:r w:rsidR="00D412B8">
        <w:t xml:space="preserve">skills </w:t>
      </w:r>
      <w:r w:rsidR="00CD2F0E">
        <w:t xml:space="preserve">and </w:t>
      </w:r>
      <w:r w:rsidR="00D412B8">
        <w:t xml:space="preserve">the </w:t>
      </w:r>
      <w:r w:rsidR="00CD2F0E">
        <w:t>employer</w:t>
      </w:r>
      <w:r w:rsidR="1F434110">
        <w:t>’</w:t>
      </w:r>
      <w:r w:rsidR="00CD2F0E">
        <w:t>s</w:t>
      </w:r>
      <w:r w:rsidR="68A3A6B6">
        <w:t xml:space="preserve"> </w:t>
      </w:r>
      <w:r>
        <w:t xml:space="preserve">needs lets </w:t>
      </w:r>
      <w:r w:rsidR="00BA4DDC">
        <w:t xml:space="preserve">you </w:t>
      </w:r>
      <w:r w:rsidR="00D17B9E">
        <w:t>clear</w:t>
      </w:r>
      <w:r w:rsidR="1A4F4218">
        <w:t>l</w:t>
      </w:r>
      <w:r w:rsidR="00D17B9E">
        <w:t>y articulat</w:t>
      </w:r>
      <w:r w:rsidR="00E075AE">
        <w:t>e</w:t>
      </w:r>
      <w:r w:rsidR="00D17B9E">
        <w:t xml:space="preserve"> </w:t>
      </w:r>
      <w:r>
        <w:t xml:space="preserve">a candidate’s </w:t>
      </w:r>
      <w:r w:rsidR="00D17B9E">
        <w:t>value</w:t>
      </w:r>
      <w:r w:rsidR="008161F6">
        <w:t>.</w:t>
      </w:r>
    </w:p>
    <w:p w14:paraId="3335C875" w14:textId="047FAA1C" w:rsidR="00FA4226" w:rsidRPr="00042E10" w:rsidRDefault="00FA4226" w:rsidP="008F7413">
      <w:pPr>
        <w:pStyle w:val="Heading5"/>
        <w:spacing w:before="0"/>
      </w:pPr>
      <w:r w:rsidRPr="00042E10">
        <w:t>Resources</w:t>
      </w:r>
    </w:p>
    <w:p w14:paraId="1A9D2228" w14:textId="13594761" w:rsidR="00040E2D" w:rsidRPr="005F42D1" w:rsidRDefault="000355EF" w:rsidP="67194D55">
      <w:hyperlink r:id="rId18" w:history="1">
        <w:r w:rsidRPr="0034539D">
          <w:rPr>
            <w:rStyle w:val="Hyperlink"/>
          </w:rPr>
          <w:t>Customising a job for a person with disability</w:t>
        </w:r>
        <w:r w:rsidR="00C6702B">
          <w:rPr>
            <w:rStyle w:val="Hyperlink"/>
          </w:rPr>
          <w:t>:</w:t>
        </w:r>
        <w:r w:rsidRPr="0034539D">
          <w:rPr>
            <w:rStyle w:val="Hyperlink"/>
          </w:rPr>
          <w:t xml:space="preserve"> Australian Human Rights Commission</w:t>
        </w:r>
      </w:hyperlink>
      <w:r>
        <w:t xml:space="preserve"> </w:t>
      </w:r>
    </w:p>
    <w:p w14:paraId="616105ED" w14:textId="6DA4AC59" w:rsidR="446224C1" w:rsidRPr="005F42D1" w:rsidRDefault="5E4C1474" w:rsidP="00A21FF8">
      <w:pPr>
        <w:pStyle w:val="Heading5"/>
      </w:pPr>
      <w:r w:rsidRPr="00BF51DB">
        <w:t>Checklist</w:t>
      </w:r>
      <w:r w:rsidR="0020256D" w:rsidRPr="00BF51DB">
        <w:t>:</w:t>
      </w:r>
      <w:r w:rsidRPr="00BF51DB">
        <w:t xml:space="preserve"> </w:t>
      </w:r>
      <w:r w:rsidR="161D057B" w:rsidRPr="00BF51DB">
        <w:t>What</w:t>
      </w:r>
      <w:r w:rsidR="56CF7B00" w:rsidRPr="00BF51DB">
        <w:t xml:space="preserve"> </w:t>
      </w:r>
      <w:r w:rsidR="007F0192" w:rsidRPr="00BF51DB">
        <w:t xml:space="preserve">you must </w:t>
      </w:r>
      <w:r w:rsidR="161D057B" w:rsidRPr="00BF51DB">
        <w:t>know about an employer</w:t>
      </w:r>
    </w:p>
    <w:p w14:paraId="0D1FE1C0" w14:textId="5739C07C" w:rsidR="00382C9A" w:rsidRDefault="446224C1" w:rsidP="007F0192">
      <w:pPr>
        <w:pStyle w:val="Bullet"/>
      </w:pPr>
      <w:r>
        <w:t>How they work: on</w:t>
      </w:r>
      <w:r w:rsidR="007F0192">
        <w:t>-</w:t>
      </w:r>
      <w:r>
        <w:t>site or remote</w:t>
      </w:r>
      <w:r w:rsidR="3777743B">
        <w:t>ly</w:t>
      </w:r>
      <w:r w:rsidR="00382C9A">
        <w:t>.</w:t>
      </w:r>
    </w:p>
    <w:p w14:paraId="3CC9D312" w14:textId="55992D18" w:rsidR="446224C1" w:rsidRPr="00FE21B1" w:rsidRDefault="00382C9A" w:rsidP="00A21FF8">
      <w:pPr>
        <w:pStyle w:val="Bullet"/>
      </w:pPr>
      <w:r>
        <w:t xml:space="preserve">Where they work: </w:t>
      </w:r>
      <w:r w:rsidR="446224C1">
        <w:t>one site</w:t>
      </w:r>
      <w:r>
        <w:t>,</w:t>
      </w:r>
      <w:r w:rsidR="446224C1">
        <w:t xml:space="preserve"> </w:t>
      </w:r>
      <w:r w:rsidR="271C76F8">
        <w:t xml:space="preserve">several or </w:t>
      </w:r>
      <w:r w:rsidR="68D53C86">
        <w:t>mobile</w:t>
      </w:r>
      <w:r>
        <w:t>.</w:t>
      </w:r>
    </w:p>
    <w:p w14:paraId="544656A4" w14:textId="6A831231" w:rsidR="446224C1" w:rsidRPr="00FE21B1" w:rsidRDefault="446224C1" w:rsidP="00A21FF8">
      <w:pPr>
        <w:pStyle w:val="Bullet"/>
      </w:pPr>
      <w:r>
        <w:t>Labour type: physical</w:t>
      </w:r>
      <w:r w:rsidR="15E51306">
        <w:t>,</w:t>
      </w:r>
      <w:r w:rsidR="2EAE4A9C">
        <w:t xml:space="preserve"> </w:t>
      </w:r>
      <w:r w:rsidR="00A1020A">
        <w:t xml:space="preserve">seated </w:t>
      </w:r>
      <w:r w:rsidR="15E51306">
        <w:t>or mixed</w:t>
      </w:r>
      <w:r w:rsidR="00A1020A">
        <w:t>.</w:t>
      </w:r>
    </w:p>
    <w:p w14:paraId="5C4F3AC6" w14:textId="415DC9CD" w:rsidR="446224C1" w:rsidRPr="00FE21B1" w:rsidRDefault="00BA4DDC" w:rsidP="00A21FF8">
      <w:pPr>
        <w:pStyle w:val="Bullet"/>
      </w:pPr>
      <w:r>
        <w:t xml:space="preserve">Required hours and </w:t>
      </w:r>
      <w:r w:rsidR="00B007F2">
        <w:t xml:space="preserve">opportunity for </w:t>
      </w:r>
      <w:r w:rsidR="1B7924B5">
        <w:t>flexibility</w:t>
      </w:r>
      <w:r w:rsidR="00794A36">
        <w:t>.</w:t>
      </w:r>
    </w:p>
    <w:p w14:paraId="63479928" w14:textId="33D0E60B" w:rsidR="0C4FA795" w:rsidRDefault="0C4FA795" w:rsidP="00A21FF8">
      <w:pPr>
        <w:pStyle w:val="Bullet"/>
      </w:pPr>
      <w:r>
        <w:t xml:space="preserve">Inherent requirements: the </w:t>
      </w:r>
      <w:r w:rsidR="00794A36">
        <w:t>‘</w:t>
      </w:r>
      <w:r>
        <w:t>must haves,</w:t>
      </w:r>
      <w:r w:rsidR="00794A36">
        <w:t>’</w:t>
      </w:r>
      <w:r>
        <w:t xml:space="preserve"> not </w:t>
      </w:r>
      <w:r w:rsidR="4B0D5235">
        <w:t xml:space="preserve">just </w:t>
      </w:r>
      <w:r w:rsidR="00794A36">
        <w:t>‘</w:t>
      </w:r>
      <w:r>
        <w:t>nice to have</w:t>
      </w:r>
      <w:r w:rsidR="00794A36">
        <w:t>s.’</w:t>
      </w:r>
    </w:p>
    <w:p w14:paraId="708BDC33" w14:textId="1F1D3C21" w:rsidR="00E2040B" w:rsidRPr="00FE21B1" w:rsidRDefault="000010D5" w:rsidP="00A21FF8">
      <w:pPr>
        <w:pStyle w:val="Bullet"/>
      </w:pPr>
      <w:r>
        <w:t>T</w:t>
      </w:r>
      <w:r w:rsidR="00E2040B">
        <w:t>he</w:t>
      </w:r>
      <w:r w:rsidR="00BA4DDC">
        <w:t xml:space="preserve"> employer</w:t>
      </w:r>
      <w:r>
        <w:t>’s</w:t>
      </w:r>
      <w:r w:rsidR="00BA4DDC">
        <w:t xml:space="preserve"> ideal candidate</w:t>
      </w:r>
      <w:r>
        <w:t>.</w:t>
      </w:r>
    </w:p>
    <w:p w14:paraId="006930BE" w14:textId="2F3BE258" w:rsidR="00E2040B" w:rsidRDefault="00C676C5" w:rsidP="00A21FF8">
      <w:pPr>
        <w:pStyle w:val="Bullet"/>
      </w:pPr>
      <w:r>
        <w:t>E</w:t>
      </w:r>
      <w:r w:rsidR="00E2040B">
        <w:t xml:space="preserve">xperience working </w:t>
      </w:r>
      <w:r w:rsidR="000010D5">
        <w:t xml:space="preserve">with </w:t>
      </w:r>
      <w:r w:rsidR="00E2040B">
        <w:t>or employing pe</w:t>
      </w:r>
      <w:r w:rsidR="00BA4DDC">
        <w:t>ople</w:t>
      </w:r>
      <w:r w:rsidR="00E2040B">
        <w:t xml:space="preserve"> with disability</w:t>
      </w:r>
      <w:r w:rsidR="000010D5">
        <w:t>.</w:t>
      </w:r>
    </w:p>
    <w:p w14:paraId="4C699793" w14:textId="35E5D3F1" w:rsidR="0C4FA795" w:rsidRPr="00FE21B1" w:rsidRDefault="00C676C5" w:rsidP="00A21FF8">
      <w:pPr>
        <w:pStyle w:val="Bullet"/>
      </w:pPr>
      <w:r>
        <w:t>C</w:t>
      </w:r>
      <w:r w:rsidR="00172134">
        <w:t>oncerns about inclusive recrui</w:t>
      </w:r>
      <w:r w:rsidR="00C25FE1">
        <w:t xml:space="preserve">tment </w:t>
      </w:r>
      <w:r w:rsidR="0C4FA795">
        <w:t>and wh</w:t>
      </w:r>
      <w:r w:rsidR="343E9A4D">
        <w:t xml:space="preserve">at could </w:t>
      </w:r>
      <w:r w:rsidR="004B4287">
        <w:t xml:space="preserve">ease </w:t>
      </w:r>
      <w:r>
        <w:t>them.</w:t>
      </w:r>
    </w:p>
    <w:p w14:paraId="40FC3B68" w14:textId="3EF27EDF" w:rsidR="1DF6A587" w:rsidRPr="00FE21B1" w:rsidRDefault="1DF6A587" w:rsidP="00A21FF8">
      <w:pPr>
        <w:pStyle w:val="Bullet"/>
      </w:pPr>
      <w:r>
        <w:t xml:space="preserve">How they currently support employees </w:t>
      </w:r>
      <w:r w:rsidR="004B4287">
        <w:t xml:space="preserve">with </w:t>
      </w:r>
      <w:r w:rsidR="00BA4DDC">
        <w:t xml:space="preserve">workplace </w:t>
      </w:r>
      <w:r>
        <w:t>adjustments</w:t>
      </w:r>
      <w:r w:rsidR="004B4287">
        <w:t>.</w:t>
      </w:r>
    </w:p>
    <w:p w14:paraId="1D05EF32" w14:textId="4E795F20" w:rsidR="008161F6" w:rsidRPr="00FE21B1" w:rsidRDefault="00E43B46" w:rsidP="00A21FF8">
      <w:pPr>
        <w:pStyle w:val="Bullet"/>
      </w:pPr>
      <w:r>
        <w:t xml:space="preserve">Help for </w:t>
      </w:r>
      <w:r w:rsidR="008161F6">
        <w:t>staff and managers to support a new employee</w:t>
      </w:r>
      <w:r>
        <w:t>.</w:t>
      </w:r>
    </w:p>
    <w:p w14:paraId="09596E4A" w14:textId="299F2174" w:rsidR="001E033F" w:rsidRDefault="008F2270" w:rsidP="00A21FF8">
      <w:pPr>
        <w:pStyle w:val="Bullet"/>
      </w:pPr>
      <w:r>
        <w:t>T</w:t>
      </w:r>
      <w:r w:rsidR="166D17B1">
        <w:t xml:space="preserve">raining </w:t>
      </w:r>
      <w:r w:rsidR="002724DC">
        <w:t xml:space="preserve">provided </w:t>
      </w:r>
      <w:r w:rsidR="61FFA930">
        <w:t>for</w:t>
      </w:r>
      <w:r w:rsidR="002724DC">
        <w:t xml:space="preserve"> </w:t>
      </w:r>
      <w:r w:rsidR="002619D2">
        <w:t xml:space="preserve">new </w:t>
      </w:r>
      <w:r w:rsidR="166D17B1">
        <w:t>staff</w:t>
      </w:r>
      <w:r>
        <w:t>.</w:t>
      </w:r>
    </w:p>
    <w:p w14:paraId="19E1C0F9" w14:textId="09DA7CD4" w:rsidR="00E51BF4" w:rsidRDefault="00E51BF4" w:rsidP="00A21FF8">
      <w:pPr>
        <w:pStyle w:val="Bullet"/>
      </w:pPr>
      <w:r>
        <w:t>Are they</w:t>
      </w:r>
      <w:r w:rsidR="001E033F">
        <w:t xml:space="preserve"> open to employing people </w:t>
      </w:r>
      <w:r>
        <w:t xml:space="preserve">with disability? </w:t>
      </w:r>
    </w:p>
    <w:p w14:paraId="76322CF1" w14:textId="43298715" w:rsidR="001E033F" w:rsidRDefault="000872A3" w:rsidP="00A21FF8">
      <w:pPr>
        <w:pStyle w:val="Bullet"/>
      </w:pPr>
      <w:r>
        <w:t xml:space="preserve">Will they </w:t>
      </w:r>
      <w:r w:rsidR="006C67F5">
        <w:t xml:space="preserve">accept </w:t>
      </w:r>
      <w:r>
        <w:t xml:space="preserve">help </w:t>
      </w:r>
      <w:r w:rsidR="001B16B1">
        <w:t xml:space="preserve">from an employment services provider with </w:t>
      </w:r>
      <w:r w:rsidR="001E033F">
        <w:t>recruit</w:t>
      </w:r>
      <w:r w:rsidR="001B16B1">
        <w:t>ing</w:t>
      </w:r>
      <w:r w:rsidR="001E033F">
        <w:t xml:space="preserve"> and onboarding?</w:t>
      </w:r>
    </w:p>
    <w:p w14:paraId="098A69A4" w14:textId="22F25F72" w:rsidR="00072C44" w:rsidRPr="00BB7D61" w:rsidRDefault="00072C44" w:rsidP="00A03C2D">
      <w:pPr>
        <w:pStyle w:val="Heading3"/>
      </w:pPr>
      <w:bookmarkStart w:id="9" w:name="_Toc1374877841"/>
      <w:r>
        <w:t xml:space="preserve">Access to experts in reasonable accommodation, </w:t>
      </w:r>
      <w:r w:rsidR="379A2CEF">
        <w:t>w</w:t>
      </w:r>
      <w:r w:rsidR="330A12E5">
        <w:t xml:space="preserve">ork </w:t>
      </w:r>
      <w:r w:rsidR="52143645">
        <w:t>h</w:t>
      </w:r>
      <w:r w:rsidR="61667DA5">
        <w:t xml:space="preserve">ealth and </w:t>
      </w:r>
      <w:r w:rsidR="7EF060CD">
        <w:t>s</w:t>
      </w:r>
      <w:r w:rsidR="39A544E9">
        <w:t>afety</w:t>
      </w:r>
      <w:r>
        <w:t>, adapt</w:t>
      </w:r>
      <w:r w:rsidR="2F6389D4">
        <w:t>at</w:t>
      </w:r>
      <w:r>
        <w:t>ion of work tasks and processes t</w:t>
      </w:r>
      <w:r w:rsidR="373A3C21">
        <w:t xml:space="preserve">o </w:t>
      </w:r>
      <w:r>
        <w:t>enhance productivity</w:t>
      </w:r>
      <w:bookmarkEnd w:id="9"/>
    </w:p>
    <w:p w14:paraId="7A9C1462" w14:textId="4CE11075" w:rsidR="00C2660E" w:rsidRPr="00C46622" w:rsidRDefault="00E51BF4" w:rsidP="00A21FF8">
      <w:pPr>
        <w:pStyle w:val="Heading4"/>
        <w:numPr>
          <w:ilvl w:val="0"/>
          <w:numId w:val="0"/>
        </w:numPr>
      </w:pPr>
      <w:r>
        <w:t xml:space="preserve">Your </w:t>
      </w:r>
      <w:r w:rsidR="008C54D0">
        <w:t>service offer</w:t>
      </w:r>
      <w:r>
        <w:t>ing</w:t>
      </w:r>
      <w:r w:rsidR="00C2660E">
        <w:t xml:space="preserve"> </w:t>
      </w:r>
    </w:p>
    <w:p w14:paraId="4D66ACC1" w14:textId="2B3005F9" w:rsidR="005B2822" w:rsidRDefault="003751A1" w:rsidP="5E81E574">
      <w:r>
        <w:t>A</w:t>
      </w:r>
      <w:r w:rsidR="00E51BF4">
        <w:t>s an</w:t>
      </w:r>
      <w:r>
        <w:t xml:space="preserve"> </w:t>
      </w:r>
      <w:r w:rsidR="39CE6D42">
        <w:t xml:space="preserve">NDIS </w:t>
      </w:r>
      <w:r>
        <w:t>employment provider</w:t>
      </w:r>
      <w:r w:rsidR="00E51BF4">
        <w:t>, your</w:t>
      </w:r>
      <w:r w:rsidR="00A975DA">
        <w:t xml:space="preserve"> </w:t>
      </w:r>
      <w:r>
        <w:t xml:space="preserve">service offer to potential </w:t>
      </w:r>
      <w:r w:rsidR="7291F620">
        <w:t>employers</w:t>
      </w:r>
      <w:r w:rsidR="00F67CBE">
        <w:t xml:space="preserve"> </w:t>
      </w:r>
      <w:r w:rsidR="00A975DA">
        <w:t>is</w:t>
      </w:r>
      <w:r>
        <w:t xml:space="preserve"> </w:t>
      </w:r>
      <w:r w:rsidR="00E51BF4">
        <w:t>your</w:t>
      </w:r>
      <w:r>
        <w:t xml:space="preserve"> </w:t>
      </w:r>
      <w:r w:rsidR="00021C3A">
        <w:t xml:space="preserve">expert </w:t>
      </w:r>
      <w:r>
        <w:t xml:space="preserve">knowledge, </w:t>
      </w:r>
      <w:r w:rsidR="000873F5">
        <w:t>connections and understanding of</w:t>
      </w:r>
      <w:r w:rsidR="00BC6EB5">
        <w:t xml:space="preserve"> inclusive recruitment. </w:t>
      </w:r>
    </w:p>
    <w:p w14:paraId="486DDAB4" w14:textId="4E2F25FA" w:rsidR="007E168C" w:rsidRDefault="00E51BF4" w:rsidP="00A21FF8">
      <w:r>
        <w:t>You</w:t>
      </w:r>
      <w:r w:rsidR="00BC6EB5">
        <w:t xml:space="preserve"> </w:t>
      </w:r>
      <w:r w:rsidR="1A328E52">
        <w:t xml:space="preserve">can </w:t>
      </w:r>
      <w:r w:rsidR="00B007F2">
        <w:t>assist</w:t>
      </w:r>
      <w:r w:rsidR="00B92675">
        <w:t xml:space="preserve"> </w:t>
      </w:r>
      <w:r>
        <w:t>people looking for work</w:t>
      </w:r>
      <w:r w:rsidR="00B92675">
        <w:t xml:space="preserve">, as well as </w:t>
      </w:r>
      <w:r>
        <w:t xml:space="preserve">employers </w:t>
      </w:r>
      <w:r w:rsidR="00B007F2">
        <w:t>through</w:t>
      </w:r>
      <w:r w:rsidR="00502105">
        <w:t xml:space="preserve"> </w:t>
      </w:r>
      <w:r w:rsidR="00477B95">
        <w:t>sourcing, onboarding, induction and ongoing support</w:t>
      </w:r>
      <w:r w:rsidR="72778957">
        <w:t xml:space="preserve"> as </w:t>
      </w:r>
      <w:r w:rsidR="00502105">
        <w:t>needed</w:t>
      </w:r>
      <w:r w:rsidR="00477B95">
        <w:t xml:space="preserve">. </w:t>
      </w:r>
    </w:p>
    <w:p w14:paraId="49CD1396" w14:textId="571EC9C6" w:rsidR="00B92675" w:rsidRDefault="00D170C6" w:rsidP="00A21FF8">
      <w:r>
        <w:t xml:space="preserve">You can </w:t>
      </w:r>
      <w:r w:rsidR="00DC35CB">
        <w:t xml:space="preserve">also </w:t>
      </w:r>
      <w:r>
        <w:t>offer employer</w:t>
      </w:r>
      <w:r w:rsidR="004901DB">
        <w:t>s</w:t>
      </w:r>
      <w:r>
        <w:t xml:space="preserve"> a shortcut to recruitment that</w:t>
      </w:r>
      <w:r w:rsidR="007E168C">
        <w:t>’</w:t>
      </w:r>
      <w:r>
        <w:t xml:space="preserve">s inclusive and tailored to </w:t>
      </w:r>
      <w:r w:rsidR="004901DB">
        <w:t xml:space="preserve">find </w:t>
      </w:r>
      <w:r>
        <w:t>the right candidate for the job.</w:t>
      </w:r>
    </w:p>
    <w:p w14:paraId="0B7EE0B7" w14:textId="291260BB" w:rsidR="00EA2294" w:rsidRDefault="00DC35CB">
      <w:pPr>
        <w:pStyle w:val="Bullet"/>
      </w:pPr>
      <w:r>
        <w:t>C</w:t>
      </w:r>
      <w:r w:rsidR="00A81D4C">
        <w:t xml:space="preserve">learly explain </w:t>
      </w:r>
      <w:r w:rsidR="00E51BF4">
        <w:t>your</w:t>
      </w:r>
      <w:r w:rsidR="00A81D4C">
        <w:t xml:space="preserve"> </w:t>
      </w:r>
      <w:r w:rsidR="71C34302">
        <w:t>role and</w:t>
      </w:r>
      <w:r w:rsidR="00D170C6">
        <w:t xml:space="preserve"> what you offer. </w:t>
      </w:r>
    </w:p>
    <w:p w14:paraId="45710055" w14:textId="54145ED7" w:rsidR="008305C3" w:rsidRDefault="00D170C6" w:rsidP="00A21FF8">
      <w:pPr>
        <w:pStyle w:val="Bullet"/>
      </w:pPr>
      <w:r>
        <w:t xml:space="preserve">This </w:t>
      </w:r>
      <w:r w:rsidR="73EC3B3E">
        <w:t>manage</w:t>
      </w:r>
      <w:r w:rsidR="00DC35CB">
        <w:t>s</w:t>
      </w:r>
      <w:r w:rsidR="73EC3B3E">
        <w:t xml:space="preserve"> expectations</w:t>
      </w:r>
      <w:r w:rsidR="00F807AA">
        <w:t xml:space="preserve"> and </w:t>
      </w:r>
      <w:r w:rsidR="47AD1142">
        <w:t>ensure</w:t>
      </w:r>
      <w:r w:rsidR="00DC35CB">
        <w:t>s</w:t>
      </w:r>
      <w:r w:rsidR="00F807AA">
        <w:t xml:space="preserve"> </w:t>
      </w:r>
      <w:r w:rsidR="00DC35CB">
        <w:t xml:space="preserve">everyone </w:t>
      </w:r>
      <w:r w:rsidR="006A4FCB">
        <w:t>understand</w:t>
      </w:r>
      <w:r w:rsidR="00DC35CB">
        <w:t>s</w:t>
      </w:r>
      <w:r w:rsidR="006A4FCB">
        <w:t xml:space="preserve"> their responsibilities. </w:t>
      </w:r>
    </w:p>
    <w:p w14:paraId="4109F4D6" w14:textId="77777777" w:rsidR="005B6B3A" w:rsidRDefault="00D170C6" w:rsidP="00EB0BCF">
      <w:r>
        <w:t>You</w:t>
      </w:r>
      <w:r w:rsidR="00EB0BCF">
        <w:t xml:space="preserve"> can outline </w:t>
      </w:r>
      <w:r w:rsidR="00A27B68">
        <w:t>you</w:t>
      </w:r>
      <w:r>
        <w:t xml:space="preserve">r service offer </w:t>
      </w:r>
      <w:r w:rsidR="004A0EE6">
        <w:t xml:space="preserve">in a support plan </w:t>
      </w:r>
      <w:r w:rsidR="00A74D08">
        <w:t xml:space="preserve">to share with the </w:t>
      </w:r>
      <w:r>
        <w:t xml:space="preserve">potential candidate </w:t>
      </w:r>
      <w:r w:rsidR="00A74D08">
        <w:t>and the employer</w:t>
      </w:r>
      <w:r w:rsidR="004A0EE6">
        <w:t>.</w:t>
      </w:r>
      <w:r w:rsidR="00770A23">
        <w:t xml:space="preserve"> </w:t>
      </w:r>
    </w:p>
    <w:p w14:paraId="05E55E70" w14:textId="68708E24" w:rsidR="00F33F52" w:rsidRPr="00F33F52" w:rsidRDefault="009D7F15" w:rsidP="00EB0BCF">
      <w:pPr>
        <w:rPr>
          <w:highlight w:val="cyan"/>
        </w:rPr>
      </w:pPr>
      <w:r>
        <w:t>This help</w:t>
      </w:r>
      <w:r w:rsidR="00A27B68">
        <w:t>s</w:t>
      </w:r>
      <w:r>
        <w:t xml:space="preserve"> </w:t>
      </w:r>
      <w:r w:rsidR="001355BB">
        <w:t>explain the role of</w:t>
      </w:r>
      <w:r w:rsidR="005A169E">
        <w:t xml:space="preserve"> each party</w:t>
      </w:r>
      <w:r>
        <w:t xml:space="preserve"> and </w:t>
      </w:r>
      <w:r w:rsidR="00D170C6">
        <w:t>assure</w:t>
      </w:r>
      <w:r w:rsidR="00A27B68">
        <w:t>s</w:t>
      </w:r>
      <w:r w:rsidR="00D170C6">
        <w:t xml:space="preserve"> the employer </w:t>
      </w:r>
      <w:r w:rsidR="00905A49">
        <w:t xml:space="preserve">you’ll provide </w:t>
      </w:r>
      <w:r>
        <w:t xml:space="preserve">support </w:t>
      </w:r>
      <w:r w:rsidR="004212CA">
        <w:t>as they navigate</w:t>
      </w:r>
      <w:r w:rsidR="00905A49">
        <w:t xml:space="preserve"> </w:t>
      </w:r>
      <w:r w:rsidR="00987BDE">
        <w:t xml:space="preserve">onboarding, </w:t>
      </w:r>
      <w:r w:rsidR="00676E06">
        <w:t xml:space="preserve">induction </w:t>
      </w:r>
      <w:r w:rsidR="031E12FF">
        <w:t xml:space="preserve">and establishing </w:t>
      </w:r>
      <w:r w:rsidR="00676E06">
        <w:t>the new employee in their role.</w:t>
      </w:r>
    </w:p>
    <w:p w14:paraId="2AAC276F" w14:textId="2A9035F8" w:rsidR="00114386" w:rsidRPr="00887A47" w:rsidRDefault="6BB7A4CB" w:rsidP="00F33F52">
      <w:pPr>
        <w:pStyle w:val="Heading5"/>
      </w:pPr>
      <w:r w:rsidRPr="00BF51DB">
        <w:t>Checklist</w:t>
      </w:r>
      <w:r w:rsidR="008375D5" w:rsidRPr="00BF51DB">
        <w:t>:</w:t>
      </w:r>
      <w:r w:rsidRPr="00BF51DB">
        <w:t xml:space="preserve"> </w:t>
      </w:r>
      <w:r w:rsidR="1F085243" w:rsidRPr="00BF51DB">
        <w:t>What a support plan include</w:t>
      </w:r>
      <w:r w:rsidR="008375D5" w:rsidRPr="00BF51DB">
        <w:t>s</w:t>
      </w:r>
      <w:r w:rsidR="3D3A882F">
        <w:t xml:space="preserve"> </w:t>
      </w:r>
    </w:p>
    <w:p w14:paraId="533E1761" w14:textId="797325D6" w:rsidR="00723D5C" w:rsidRPr="00887A47" w:rsidRDefault="00C50D85" w:rsidP="00077706">
      <w:pPr>
        <w:pStyle w:val="Bullet"/>
      </w:pPr>
      <w:r>
        <w:t>T</w:t>
      </w:r>
      <w:r w:rsidR="00F815F9">
        <w:t xml:space="preserve">he support </w:t>
      </w:r>
      <w:r w:rsidR="00732DD3">
        <w:t xml:space="preserve">you’ll give </w:t>
      </w:r>
      <w:r w:rsidR="00F815F9">
        <w:t xml:space="preserve">to all stakeholders </w:t>
      </w:r>
      <w:r w:rsidR="00097BEC">
        <w:t>(job</w:t>
      </w:r>
      <w:r w:rsidR="2EB0EFBE">
        <w:t xml:space="preserve"> </w:t>
      </w:r>
      <w:r w:rsidR="00097BEC">
        <w:t xml:space="preserve">seeker, </w:t>
      </w:r>
      <w:r w:rsidR="769974FD">
        <w:t>employer, workplace</w:t>
      </w:r>
      <w:r w:rsidR="00097BEC">
        <w:t xml:space="preserve"> supervisor, colleagues)</w:t>
      </w:r>
      <w:r w:rsidR="00732DD3">
        <w:t>.</w:t>
      </w:r>
    </w:p>
    <w:p w14:paraId="25408669" w14:textId="50A4291B" w:rsidR="00C50D85" w:rsidRPr="00887A47" w:rsidRDefault="00C50D85" w:rsidP="00077706">
      <w:pPr>
        <w:pStyle w:val="Bullet"/>
      </w:pPr>
      <w:r>
        <w:t xml:space="preserve">Frequency and </w:t>
      </w:r>
      <w:r w:rsidR="00732DD3">
        <w:t>length</w:t>
      </w:r>
      <w:r w:rsidR="3C3F4445">
        <w:t xml:space="preserve"> of assistance</w:t>
      </w:r>
      <w:r w:rsidR="00394359">
        <w:t>. This include</w:t>
      </w:r>
      <w:r w:rsidR="00D830CA">
        <w:t>s</w:t>
      </w:r>
      <w:r w:rsidR="00394359">
        <w:t xml:space="preserve"> when to review and </w:t>
      </w:r>
      <w:r w:rsidR="00763B69">
        <w:t>adjust to changing needs</w:t>
      </w:r>
      <w:r w:rsidR="00D830CA">
        <w:t>.</w:t>
      </w:r>
    </w:p>
    <w:p w14:paraId="7FE4CA74" w14:textId="296DEFB9" w:rsidR="00B14CEF" w:rsidRDefault="00F904E3" w:rsidP="00077706">
      <w:pPr>
        <w:pStyle w:val="Bullet"/>
      </w:pPr>
      <w:r>
        <w:t xml:space="preserve">Help </w:t>
      </w:r>
      <w:r w:rsidR="00B14CEF">
        <w:t xml:space="preserve">to connect the employer </w:t>
      </w:r>
      <w:r w:rsidR="00CE22F6">
        <w:t>with</w:t>
      </w:r>
      <w:r w:rsidR="00B14CEF">
        <w:t xml:space="preserve"> information services and advice to </w:t>
      </w:r>
      <w:r>
        <w:t xml:space="preserve">make </w:t>
      </w:r>
      <w:r w:rsidR="00B14CEF">
        <w:t>sure the workplace is accessible</w:t>
      </w:r>
      <w:r>
        <w:t>.</w:t>
      </w:r>
    </w:p>
    <w:p w14:paraId="11105101" w14:textId="5FEED529" w:rsidR="00755C1D" w:rsidRDefault="00F904E3" w:rsidP="00077706">
      <w:pPr>
        <w:pStyle w:val="Bullet"/>
      </w:pPr>
      <w:r>
        <w:t>W</w:t>
      </w:r>
      <w:r w:rsidR="006C270E">
        <w:t>orkplace</w:t>
      </w:r>
      <w:r w:rsidR="00285861">
        <w:t xml:space="preserve"> adjustments</w:t>
      </w:r>
      <w:r w:rsidR="00735B08">
        <w:t>. This may</w:t>
      </w:r>
      <w:r w:rsidR="008A6D87">
        <w:t xml:space="preserve"> includ</w:t>
      </w:r>
      <w:r w:rsidR="00735B08">
        <w:t>e</w:t>
      </w:r>
      <w:r w:rsidR="008A6D87">
        <w:t xml:space="preserve"> equipment </w:t>
      </w:r>
      <w:r w:rsidR="004B7069">
        <w:t xml:space="preserve">to </w:t>
      </w:r>
      <w:r w:rsidR="008A6D87">
        <w:t xml:space="preserve">purchase </w:t>
      </w:r>
      <w:r w:rsidR="17C39D1F">
        <w:t xml:space="preserve">or </w:t>
      </w:r>
      <w:r w:rsidR="004B7069">
        <w:t xml:space="preserve">changes </w:t>
      </w:r>
      <w:r w:rsidR="008A6D87">
        <w:t xml:space="preserve">to </w:t>
      </w:r>
      <w:r w:rsidR="004B7069">
        <w:t xml:space="preserve">current </w:t>
      </w:r>
      <w:r w:rsidR="005514AA">
        <w:t>equipment</w:t>
      </w:r>
      <w:r w:rsidR="00755C1D">
        <w:t>.</w:t>
      </w:r>
      <w:r w:rsidR="1F9A556D">
        <w:t xml:space="preserve"> </w:t>
      </w:r>
    </w:p>
    <w:p w14:paraId="2E040E0A" w14:textId="6E6BC3E2" w:rsidR="003E19E4" w:rsidRDefault="004B7069" w:rsidP="00077706">
      <w:pPr>
        <w:pStyle w:val="Bullet"/>
      </w:pPr>
      <w:r>
        <w:t>H</w:t>
      </w:r>
      <w:r w:rsidR="00EE6ED4">
        <w:t>ow the employee</w:t>
      </w:r>
      <w:r w:rsidR="00755C1D">
        <w:t xml:space="preserve"> </w:t>
      </w:r>
      <w:r>
        <w:t xml:space="preserve">wants </w:t>
      </w:r>
      <w:r w:rsidR="00755C1D">
        <w:t>to brief co-workers</w:t>
      </w:r>
      <w:r w:rsidR="00C548BD">
        <w:t>. This</w:t>
      </w:r>
      <w:r w:rsidR="00755C1D">
        <w:t xml:space="preserve"> </w:t>
      </w:r>
      <w:r w:rsidR="00EE6ED4">
        <w:t>includ</w:t>
      </w:r>
      <w:r w:rsidR="00C548BD">
        <w:t>es</w:t>
      </w:r>
      <w:r w:rsidR="00EE6ED4">
        <w:t xml:space="preserve"> </w:t>
      </w:r>
      <w:r w:rsidR="00C548BD">
        <w:t xml:space="preserve">if </w:t>
      </w:r>
      <w:r w:rsidR="00EE6ED4">
        <w:t xml:space="preserve">they </w:t>
      </w:r>
      <w:r w:rsidR="00C548BD">
        <w:t xml:space="preserve">want </w:t>
      </w:r>
      <w:r w:rsidR="00EE6ED4">
        <w:t xml:space="preserve">to share </w:t>
      </w:r>
      <w:r w:rsidR="00C548BD">
        <w:t xml:space="preserve">their </w:t>
      </w:r>
      <w:r w:rsidR="00EE6ED4">
        <w:t xml:space="preserve">disability </w:t>
      </w:r>
      <w:r w:rsidR="00736640">
        <w:t>or any needs.</w:t>
      </w:r>
    </w:p>
    <w:p w14:paraId="782909CB" w14:textId="2A8A326B" w:rsidR="00B14CEF" w:rsidRPr="00024353" w:rsidRDefault="00736640" w:rsidP="00077706">
      <w:pPr>
        <w:pStyle w:val="Bullet"/>
      </w:pPr>
      <w:r>
        <w:t xml:space="preserve">Help for </w:t>
      </w:r>
      <w:r w:rsidR="00B14CEF">
        <w:t>the employee to set up their new workplace</w:t>
      </w:r>
      <w:r>
        <w:t>.</w:t>
      </w:r>
    </w:p>
    <w:p w14:paraId="131B7C0B" w14:textId="1E43BB90" w:rsidR="00285861" w:rsidRPr="00887A47" w:rsidRDefault="003E19E4" w:rsidP="00077706">
      <w:pPr>
        <w:pStyle w:val="Bullet"/>
      </w:pPr>
      <w:r>
        <w:t>T</w:t>
      </w:r>
      <w:r w:rsidR="005514AA">
        <w:t xml:space="preserve">raining </w:t>
      </w:r>
      <w:r w:rsidR="00D3567F">
        <w:t xml:space="preserve">about specialised equipment </w:t>
      </w:r>
      <w:r w:rsidR="00736640">
        <w:t xml:space="preserve">for </w:t>
      </w:r>
      <w:r w:rsidR="005514AA">
        <w:t>the new employee</w:t>
      </w:r>
      <w:r w:rsidR="00D3567F">
        <w:t>.</w:t>
      </w:r>
    </w:p>
    <w:p w14:paraId="59A440BD" w14:textId="759250F4" w:rsidR="00097BEC" w:rsidRPr="00887A47" w:rsidRDefault="0083150E" w:rsidP="00077706">
      <w:pPr>
        <w:pStyle w:val="Bullet"/>
      </w:pPr>
      <w:r>
        <w:t>A l</w:t>
      </w:r>
      <w:r w:rsidR="00097BEC">
        <w:t xml:space="preserve">ist </w:t>
      </w:r>
      <w:r>
        <w:t xml:space="preserve">of </w:t>
      </w:r>
      <w:r w:rsidR="00097BEC">
        <w:t xml:space="preserve">natural workplace supports and </w:t>
      </w:r>
      <w:r w:rsidR="51CBBA74">
        <w:t>co</w:t>
      </w:r>
      <w:r w:rsidR="00D265B3">
        <w:t>-</w:t>
      </w:r>
      <w:r w:rsidR="51CBBA74">
        <w:t>workers</w:t>
      </w:r>
      <w:r w:rsidR="00097BEC">
        <w:t xml:space="preserve"> who can </w:t>
      </w:r>
      <w:r w:rsidR="00D10549">
        <w:t>help. R</w:t>
      </w:r>
      <w:r w:rsidR="5C1EFB03">
        <w:t xml:space="preserve">elevant </w:t>
      </w:r>
      <w:r w:rsidR="00097BEC">
        <w:t>contacts for all stakeholders</w:t>
      </w:r>
      <w:r w:rsidR="00D10549">
        <w:t xml:space="preserve"> </w:t>
      </w:r>
      <w:r w:rsidR="00650533">
        <w:t>i</w:t>
      </w:r>
      <w:r w:rsidR="0056512B">
        <w:t>nclud</w:t>
      </w:r>
      <w:r w:rsidR="00D10549">
        <w:t>ing</w:t>
      </w:r>
      <w:r w:rsidR="0056512B">
        <w:t xml:space="preserve"> support workers</w:t>
      </w:r>
      <w:r w:rsidR="005A7F2C">
        <w:t xml:space="preserve"> or other professionals.</w:t>
      </w:r>
    </w:p>
    <w:p w14:paraId="6928351E" w14:textId="175414F6" w:rsidR="008C5485" w:rsidRPr="00887A47" w:rsidRDefault="006D557E" w:rsidP="00077706">
      <w:pPr>
        <w:pStyle w:val="Bullet"/>
      </w:pPr>
      <w:r>
        <w:t>Training</w:t>
      </w:r>
      <w:r w:rsidR="5C55E48C">
        <w:t xml:space="preserve"> </w:t>
      </w:r>
      <w:r w:rsidR="00D10549">
        <w:t xml:space="preserve">or coaching </w:t>
      </w:r>
      <w:r w:rsidR="5C55E48C">
        <w:t xml:space="preserve">for </w:t>
      </w:r>
      <w:r w:rsidR="3B3AE70B">
        <w:t>specific tasks</w:t>
      </w:r>
      <w:r w:rsidR="00C14C6F">
        <w:t xml:space="preserve">. This </w:t>
      </w:r>
      <w:r w:rsidR="00D10549">
        <w:t xml:space="preserve">may </w:t>
      </w:r>
      <w:r w:rsidR="00C14C6F">
        <w:t>include t</w:t>
      </w:r>
      <w:r w:rsidR="60BCA69D">
        <w:t>ask analysis</w:t>
      </w:r>
      <w:r w:rsidR="009F42A5">
        <w:t xml:space="preserve">, </w:t>
      </w:r>
      <w:r w:rsidR="60BCA69D">
        <w:t>prompts</w:t>
      </w:r>
      <w:r w:rsidR="00DC35DB">
        <w:t xml:space="preserve"> and </w:t>
      </w:r>
      <w:r w:rsidR="60BCA69D">
        <w:t xml:space="preserve">visual supports, </w:t>
      </w:r>
      <w:r w:rsidR="009F42A5">
        <w:t>p</w:t>
      </w:r>
      <w:r w:rsidR="60BCA69D">
        <w:t xml:space="preserve">lanning for the working day, </w:t>
      </w:r>
      <w:r w:rsidR="00DC35DB">
        <w:t xml:space="preserve">tailoring </w:t>
      </w:r>
      <w:r w:rsidR="009F42A5">
        <w:t>i</w:t>
      </w:r>
      <w:r w:rsidR="60BCA69D">
        <w:t>nstructions and procedures</w:t>
      </w:r>
      <w:r w:rsidR="00FD169C">
        <w:t xml:space="preserve"> or</w:t>
      </w:r>
      <w:r w:rsidR="60BCA69D">
        <w:t xml:space="preserve"> </w:t>
      </w:r>
      <w:r w:rsidR="009F42A5">
        <w:t>s</w:t>
      </w:r>
      <w:r w:rsidR="0040668C">
        <w:t>i</w:t>
      </w:r>
      <w:r w:rsidR="60BCA69D">
        <w:t>gns</w:t>
      </w:r>
      <w:r w:rsidR="00731235">
        <w:t>.</w:t>
      </w:r>
    </w:p>
    <w:p w14:paraId="0171DB4C" w14:textId="36F3B6FB" w:rsidR="008C5485" w:rsidRPr="00887A47" w:rsidRDefault="00FC748F" w:rsidP="00077706">
      <w:pPr>
        <w:pStyle w:val="Bullet"/>
      </w:pPr>
      <w:r>
        <w:t>Steps to reduce support over time</w:t>
      </w:r>
      <w:r w:rsidR="3332C47E">
        <w:t xml:space="preserve"> if suitable</w:t>
      </w:r>
      <w:r w:rsidR="00A12226">
        <w:t>.</w:t>
      </w:r>
      <w:r w:rsidR="3332C47E">
        <w:t xml:space="preserve"> </w:t>
      </w:r>
      <w:r w:rsidR="00A12226">
        <w:t xml:space="preserve">Otherwise, </w:t>
      </w:r>
      <w:r w:rsidR="3332C47E">
        <w:t xml:space="preserve">outline how </w:t>
      </w:r>
      <w:r w:rsidR="00EA4FD2">
        <w:t xml:space="preserve">everyone will maintain </w:t>
      </w:r>
      <w:r w:rsidR="3332C47E">
        <w:t>support over the long term</w:t>
      </w:r>
      <w:r w:rsidR="00EA4FD2">
        <w:t>.</w:t>
      </w:r>
    </w:p>
    <w:p w14:paraId="36681027" w14:textId="0DB9C9D5" w:rsidR="003E3AD3" w:rsidRPr="00887A47" w:rsidRDefault="006F3184" w:rsidP="00077706">
      <w:pPr>
        <w:pStyle w:val="Bullet"/>
      </w:pPr>
      <w:r>
        <w:t xml:space="preserve">How </w:t>
      </w:r>
      <w:r w:rsidR="00EA4FD2">
        <w:t xml:space="preserve">to raise </w:t>
      </w:r>
      <w:r w:rsidR="00733C18">
        <w:t xml:space="preserve">any </w:t>
      </w:r>
      <w:r w:rsidR="1FE83ACD">
        <w:t>issues</w:t>
      </w:r>
      <w:r w:rsidR="00A809CE">
        <w:t xml:space="preserve"> </w:t>
      </w:r>
      <w:r w:rsidR="00DA4DF1">
        <w:t>as they arise</w:t>
      </w:r>
      <w:r w:rsidR="00733C18">
        <w:t>.</w:t>
      </w:r>
    </w:p>
    <w:p w14:paraId="1F787AA1" w14:textId="2A29A3CB" w:rsidR="00FC748F" w:rsidRDefault="00FC748F" w:rsidP="00FC748F">
      <w:pPr>
        <w:pStyle w:val="Heading5"/>
      </w:pPr>
      <w:r>
        <w:t>Support worker</w:t>
      </w:r>
      <w:r w:rsidR="00E56728">
        <w:t xml:space="preserve"> role</w:t>
      </w:r>
      <w:r w:rsidR="07604C36">
        <w:t xml:space="preserve"> in employment setting</w:t>
      </w:r>
      <w:r w:rsidR="00E56728">
        <w:t xml:space="preserve"> </w:t>
      </w:r>
    </w:p>
    <w:p w14:paraId="0CC35E68" w14:textId="77777777" w:rsidR="001C3085" w:rsidRDefault="00483B81" w:rsidP="00FC748F">
      <w:r>
        <w:t>The role of a support worker i</w:t>
      </w:r>
      <w:r w:rsidR="00B2427C">
        <w:t xml:space="preserve">s to facilitate </w:t>
      </w:r>
      <w:r w:rsidR="150673F4">
        <w:t xml:space="preserve">the employee’s </w:t>
      </w:r>
      <w:r w:rsidR="39052DB7">
        <w:t>independence in</w:t>
      </w:r>
      <w:r w:rsidR="69EA1A44">
        <w:t xml:space="preserve"> the workplace</w:t>
      </w:r>
      <w:r w:rsidR="00FC748F">
        <w:t>.</w:t>
      </w:r>
      <w:r w:rsidR="00715A75">
        <w:t xml:space="preserve"> </w:t>
      </w:r>
    </w:p>
    <w:p w14:paraId="1D49DF89" w14:textId="5BFBA70F" w:rsidR="00715A75" w:rsidRDefault="009E4681" w:rsidP="00FC748F">
      <w:r>
        <w:t>The support work</w:t>
      </w:r>
      <w:r w:rsidR="717FC150">
        <w:t>er</w:t>
      </w:r>
      <w:r w:rsidR="00416DE9">
        <w:t xml:space="preserve"> </w:t>
      </w:r>
      <w:r>
        <w:t>is</w:t>
      </w:r>
      <w:r w:rsidR="001C3085">
        <w:t xml:space="preserve"> like</w:t>
      </w:r>
      <w:r>
        <w:t xml:space="preserve"> scaffold</w:t>
      </w:r>
      <w:r w:rsidR="001C3085">
        <w:t>ing</w:t>
      </w:r>
      <w:r w:rsidR="6AFB1A32">
        <w:t xml:space="preserve"> </w:t>
      </w:r>
      <w:r>
        <w:t>that</w:t>
      </w:r>
      <w:r w:rsidR="004C7E68">
        <w:t xml:space="preserve"> –</w:t>
      </w:r>
      <w:r>
        <w:t xml:space="preserve"> once removed</w:t>
      </w:r>
      <w:r w:rsidR="004C7E68">
        <w:t xml:space="preserve"> –</w:t>
      </w:r>
      <w:r>
        <w:t xml:space="preserve"> leaves structure </w:t>
      </w:r>
      <w:r w:rsidR="624304F2">
        <w:t xml:space="preserve">the employee </w:t>
      </w:r>
      <w:r w:rsidR="00B06335">
        <w:t xml:space="preserve">needs </w:t>
      </w:r>
      <w:r w:rsidR="624304F2">
        <w:t xml:space="preserve">to </w:t>
      </w:r>
      <w:r w:rsidR="004C7E68">
        <w:t xml:space="preserve">do </w:t>
      </w:r>
      <w:r w:rsidR="624304F2">
        <w:t>their role independently</w:t>
      </w:r>
      <w:r>
        <w:t>.</w:t>
      </w:r>
    </w:p>
    <w:p w14:paraId="540A9B12" w14:textId="4989F849" w:rsidR="006177D3" w:rsidRDefault="007C7EB9" w:rsidP="00FC748F">
      <w:r>
        <w:t xml:space="preserve">You should clearly explain </w:t>
      </w:r>
      <w:r w:rsidR="00ED00B7">
        <w:t>the support worker</w:t>
      </w:r>
      <w:r>
        <w:t xml:space="preserve">’s role </w:t>
      </w:r>
      <w:r w:rsidR="00ED00B7">
        <w:t>to the business as part of the support plan. A</w:t>
      </w:r>
      <w:r w:rsidR="006177D3">
        <w:t xml:space="preserve">n </w:t>
      </w:r>
      <w:r w:rsidR="006177D3" w:rsidRPr="00D90A2F">
        <w:t>effective support worker</w:t>
      </w:r>
      <w:r w:rsidR="006177D3">
        <w:t xml:space="preserve"> is not</w:t>
      </w:r>
      <w:r w:rsidR="001C554A">
        <w:t xml:space="preserve"> the following</w:t>
      </w:r>
      <w:r w:rsidR="006177D3">
        <w:t xml:space="preserve">: </w:t>
      </w:r>
    </w:p>
    <w:p w14:paraId="7DDF77DA" w14:textId="5C6E184A" w:rsidR="006177D3" w:rsidRDefault="001F483B">
      <w:pPr>
        <w:pStyle w:val="ListParagraph"/>
        <w:numPr>
          <w:ilvl w:val="0"/>
          <w:numId w:val="27"/>
        </w:numPr>
      </w:pPr>
      <w:r>
        <w:t>A</w:t>
      </w:r>
      <w:r w:rsidR="006177D3">
        <w:t>nother employee</w:t>
      </w:r>
      <w:r w:rsidR="00AA0A6F">
        <w:t xml:space="preserve">. The </w:t>
      </w:r>
      <w:r w:rsidR="001C554A">
        <w:t xml:space="preserve">business shouldn’t </w:t>
      </w:r>
      <w:r w:rsidR="009678B0">
        <w:t xml:space="preserve">assign other tasks to the </w:t>
      </w:r>
      <w:r w:rsidR="00AA0A6F">
        <w:t>support worker</w:t>
      </w:r>
      <w:r w:rsidR="009678B0">
        <w:t>.</w:t>
      </w:r>
    </w:p>
    <w:p w14:paraId="668A67DD" w14:textId="4441787F" w:rsidR="00E21DD5" w:rsidRDefault="00067CED">
      <w:pPr>
        <w:pStyle w:val="ListParagraph"/>
        <w:numPr>
          <w:ilvl w:val="0"/>
          <w:numId w:val="27"/>
        </w:numPr>
      </w:pPr>
      <w:r>
        <w:t>A</w:t>
      </w:r>
      <w:r w:rsidR="000937BA">
        <w:t xml:space="preserve"> </w:t>
      </w:r>
      <w:r w:rsidR="00E21DD5">
        <w:t>new colleague</w:t>
      </w:r>
      <w:r w:rsidR="001F38C6">
        <w:t xml:space="preserve">. </w:t>
      </w:r>
      <w:r w:rsidR="00416DE9">
        <w:t xml:space="preserve">The </w:t>
      </w:r>
      <w:r w:rsidR="00506072">
        <w:t xml:space="preserve">support worker must </w:t>
      </w:r>
      <w:r w:rsidR="00416DE9">
        <w:t xml:space="preserve">plan to remove themselves from the </w:t>
      </w:r>
      <w:r w:rsidR="005B7FAB">
        <w:t xml:space="preserve">job </w:t>
      </w:r>
      <w:r w:rsidR="45395CF2">
        <w:t xml:space="preserve">once the employee and colleagues feel confident </w:t>
      </w:r>
      <w:r w:rsidR="6A4EE5D9">
        <w:t>to continue independently with check-ins as necessary</w:t>
      </w:r>
      <w:r w:rsidR="003436F5">
        <w:t>.</w:t>
      </w:r>
    </w:p>
    <w:p w14:paraId="17B885EB" w14:textId="1EB88465" w:rsidR="0009624C" w:rsidRDefault="001F483B">
      <w:pPr>
        <w:pStyle w:val="ListParagraph"/>
        <w:numPr>
          <w:ilvl w:val="0"/>
          <w:numId w:val="27"/>
        </w:numPr>
      </w:pPr>
      <w:r>
        <w:t>T</w:t>
      </w:r>
      <w:r w:rsidR="00E21DD5">
        <w:t xml:space="preserve">he point of all communication for the </w:t>
      </w:r>
      <w:r w:rsidR="0009624C">
        <w:t>new employee</w:t>
      </w:r>
      <w:r w:rsidR="74DDF21E">
        <w:t xml:space="preserve"> or their colleagues</w:t>
      </w:r>
      <w:r w:rsidR="00877442">
        <w:t>.</w:t>
      </w:r>
    </w:p>
    <w:p w14:paraId="61AFA68A" w14:textId="6A7B62F6" w:rsidR="77C2B77C" w:rsidRPr="00B022A6" w:rsidRDefault="1FAF561D" w:rsidP="00A21FF8">
      <w:r w:rsidRPr="00B022A6">
        <w:t xml:space="preserve">Support workers </w:t>
      </w:r>
      <w:r w:rsidR="003B4CCE">
        <w:t xml:space="preserve">may </w:t>
      </w:r>
      <w:r w:rsidR="004D4CFA" w:rsidRPr="00B022A6">
        <w:t>provide</w:t>
      </w:r>
      <w:r w:rsidR="47F628E3" w:rsidRPr="00B022A6">
        <w:t xml:space="preserve"> </w:t>
      </w:r>
      <w:r w:rsidR="182CA4BA" w:rsidRPr="00B022A6">
        <w:t>the following</w:t>
      </w:r>
      <w:r w:rsidRPr="00B022A6">
        <w:t>:</w:t>
      </w:r>
    </w:p>
    <w:p w14:paraId="1C7B4F75" w14:textId="2E2D0149" w:rsidR="73769B1D" w:rsidRDefault="00C01100">
      <w:pPr>
        <w:pStyle w:val="ListParagraph"/>
        <w:numPr>
          <w:ilvl w:val="0"/>
          <w:numId w:val="5"/>
        </w:numPr>
      </w:pPr>
      <w:r>
        <w:t>H</w:t>
      </w:r>
      <w:r w:rsidR="00CC020E">
        <w:t>elp to identify key relationships and stakeholders</w:t>
      </w:r>
      <w:r w:rsidR="00877442">
        <w:t>.</w:t>
      </w:r>
    </w:p>
    <w:p w14:paraId="1D7FEAD6" w14:textId="2A1A56F6" w:rsidR="36035C3D" w:rsidRDefault="001D4EFF">
      <w:pPr>
        <w:pStyle w:val="ListParagraph"/>
        <w:numPr>
          <w:ilvl w:val="0"/>
          <w:numId w:val="5"/>
        </w:numPr>
      </w:pPr>
      <w:r>
        <w:t>Assistance</w:t>
      </w:r>
      <w:r w:rsidR="00C14C6F">
        <w:t xml:space="preserve"> </w:t>
      </w:r>
      <w:r w:rsidR="007C5E00">
        <w:t>to make</w:t>
      </w:r>
      <w:r w:rsidR="77C2B77C">
        <w:t xml:space="preserve"> connections and link to natural supports in</w:t>
      </w:r>
      <w:r w:rsidR="00715A75">
        <w:t xml:space="preserve"> the</w:t>
      </w:r>
      <w:r w:rsidR="4238EC8D">
        <w:t xml:space="preserve"> </w:t>
      </w:r>
      <w:r w:rsidR="77C2B77C">
        <w:t>workplace</w:t>
      </w:r>
      <w:r w:rsidR="0021002F">
        <w:t>.</w:t>
      </w:r>
    </w:p>
    <w:p w14:paraId="14838ED0" w14:textId="1A9079AC" w:rsidR="000105D1" w:rsidRDefault="00C01100">
      <w:pPr>
        <w:pStyle w:val="ListParagraph"/>
        <w:numPr>
          <w:ilvl w:val="0"/>
          <w:numId w:val="5"/>
        </w:numPr>
      </w:pPr>
      <w:r>
        <w:t>G</w:t>
      </w:r>
      <w:r w:rsidR="00CC020E">
        <w:t>uidance to</w:t>
      </w:r>
      <w:r w:rsidR="007C4411">
        <w:t xml:space="preserve"> workplace supervisors and colleagues </w:t>
      </w:r>
      <w:r w:rsidR="00CC020E">
        <w:t xml:space="preserve">where </w:t>
      </w:r>
      <w:r w:rsidR="002D77B9">
        <w:t>needed.</w:t>
      </w:r>
      <w:r w:rsidR="00C90993">
        <w:t xml:space="preserve"> </w:t>
      </w:r>
    </w:p>
    <w:p w14:paraId="1DB10057" w14:textId="7A186720" w:rsidR="000A1CD4" w:rsidRPr="00037F7A" w:rsidRDefault="002D77B9">
      <w:pPr>
        <w:pStyle w:val="ListParagraph"/>
        <w:numPr>
          <w:ilvl w:val="0"/>
          <w:numId w:val="5"/>
        </w:numPr>
      </w:pPr>
      <w:r>
        <w:t xml:space="preserve">Help </w:t>
      </w:r>
      <w:r w:rsidR="00505408" w:rsidRPr="00037F7A">
        <w:t xml:space="preserve">to </w:t>
      </w:r>
      <w:r w:rsidR="00E61E38" w:rsidRPr="00037F7A">
        <w:t>build positive workplace relations</w:t>
      </w:r>
      <w:r w:rsidR="00343678" w:rsidRPr="00037F7A">
        <w:t>hips</w:t>
      </w:r>
      <w:r>
        <w:t>. This includes</w:t>
      </w:r>
      <w:r w:rsidR="00343678" w:rsidRPr="00037F7A">
        <w:t xml:space="preserve"> </w:t>
      </w:r>
      <w:r w:rsidR="00C90993" w:rsidRPr="00037F7A">
        <w:t>m</w:t>
      </w:r>
      <w:r w:rsidR="00643FB6" w:rsidRPr="00037F7A">
        <w:t xml:space="preserve">odelling appropriate confidentiality and respect when </w:t>
      </w:r>
      <w:r w:rsidR="00797B94" w:rsidRPr="00037F7A">
        <w:t>handling personal information</w:t>
      </w:r>
      <w:r w:rsidR="007126CC">
        <w:t>.</w:t>
      </w:r>
    </w:p>
    <w:p w14:paraId="21998175" w14:textId="7BFB8588" w:rsidR="00CC020E" w:rsidRDefault="00C01100">
      <w:pPr>
        <w:pStyle w:val="ListParagraph"/>
        <w:numPr>
          <w:ilvl w:val="0"/>
          <w:numId w:val="5"/>
        </w:numPr>
      </w:pPr>
      <w:r>
        <w:t>I</w:t>
      </w:r>
      <w:r w:rsidR="5D4D0B5C">
        <w:t xml:space="preserve">nitial </w:t>
      </w:r>
      <w:r w:rsidR="00CC020E">
        <w:t>assistance to the new employee to learn on the job</w:t>
      </w:r>
      <w:r w:rsidR="007126CC">
        <w:t>.</w:t>
      </w:r>
    </w:p>
    <w:p w14:paraId="11FF3785" w14:textId="6BAD5E1E" w:rsidR="00F87C3E" w:rsidRDefault="00C01100">
      <w:pPr>
        <w:pStyle w:val="ListParagraph"/>
        <w:numPr>
          <w:ilvl w:val="0"/>
          <w:numId w:val="5"/>
        </w:numPr>
      </w:pPr>
      <w:r>
        <w:t>G</w:t>
      </w:r>
      <w:r w:rsidR="77C2B77C">
        <w:t>uid</w:t>
      </w:r>
      <w:r w:rsidR="00A3506E">
        <w:t xml:space="preserve">ance to </w:t>
      </w:r>
      <w:r w:rsidR="77C2B77C">
        <w:t>the soft skills and unspoken norms of the workplace</w:t>
      </w:r>
      <w:r w:rsidR="00A00796">
        <w:t>.</w:t>
      </w:r>
    </w:p>
    <w:p w14:paraId="689025EF" w14:textId="2507FACC" w:rsidR="0015544B" w:rsidRDefault="00C01100">
      <w:pPr>
        <w:pStyle w:val="ListParagraph"/>
        <w:numPr>
          <w:ilvl w:val="0"/>
          <w:numId w:val="5"/>
        </w:numPr>
      </w:pPr>
      <w:r>
        <w:t>H</w:t>
      </w:r>
      <w:r w:rsidR="00F87C3E">
        <w:t>elp t</w:t>
      </w:r>
      <w:r w:rsidR="004D4CFA">
        <w:t xml:space="preserve">o </w:t>
      </w:r>
      <w:r w:rsidR="00A00796">
        <w:t xml:space="preserve">find </w:t>
      </w:r>
      <w:r w:rsidR="004D4CFA">
        <w:t xml:space="preserve">the key </w:t>
      </w:r>
      <w:r w:rsidR="00A00796">
        <w:t xml:space="preserve">parts </w:t>
      </w:r>
      <w:r w:rsidR="004D4CFA">
        <w:t xml:space="preserve">of the role </w:t>
      </w:r>
      <w:r w:rsidR="00F87C3E">
        <w:t>a</w:t>
      </w:r>
      <w:r w:rsidR="004D4CFA">
        <w:t xml:space="preserve">nd any barriers </w:t>
      </w:r>
      <w:r w:rsidR="00A00796">
        <w:t xml:space="preserve">to </w:t>
      </w:r>
      <w:r w:rsidR="004D4CFA">
        <w:t>completi</w:t>
      </w:r>
      <w:r w:rsidR="000D06C4">
        <w:t>on</w:t>
      </w:r>
      <w:r w:rsidR="7E5C1949">
        <w:t>. These could be</w:t>
      </w:r>
      <w:r w:rsidR="004D4CFA">
        <w:t xml:space="preserve"> physical, instructional</w:t>
      </w:r>
      <w:r w:rsidR="000D06C4">
        <w:t xml:space="preserve"> </w:t>
      </w:r>
      <w:r w:rsidR="7A718E16">
        <w:t>or social barriers.</w:t>
      </w:r>
    </w:p>
    <w:p w14:paraId="0ADFD4D6" w14:textId="523C971D" w:rsidR="00F51854" w:rsidRDefault="00EF67B7" w:rsidP="77DEA7F8">
      <w:pPr>
        <w:pStyle w:val="ListParagraph"/>
        <w:numPr>
          <w:ilvl w:val="0"/>
          <w:numId w:val="5"/>
        </w:numPr>
      </w:pPr>
      <w:r>
        <w:t xml:space="preserve">Ongoing support to </w:t>
      </w:r>
      <w:r w:rsidR="000D06C4">
        <w:t xml:space="preserve">keep </w:t>
      </w:r>
      <w:r>
        <w:t xml:space="preserve">employment if </w:t>
      </w:r>
      <w:r w:rsidR="000D06C4">
        <w:t>needed.</w:t>
      </w:r>
      <w:r w:rsidR="40743A6F">
        <w:t xml:space="preserve"> Inclu</w:t>
      </w:r>
      <w:r w:rsidR="37D3725A">
        <w:t xml:space="preserve">sive Employment Australia can provide post placement support for intermittent needs as required. </w:t>
      </w:r>
      <w:r w:rsidR="0632C865" w:rsidRPr="77DEA7F8">
        <w:rPr>
          <w:color w:val="000000" w:themeColor="accent6"/>
        </w:rPr>
        <w:t>If an NDIS participant needs frequent and intensive support to maintain employment, this can be provided by an NDIS employment provider through Specialised Supported Employment funding.</w:t>
      </w:r>
    </w:p>
    <w:p w14:paraId="4705A315" w14:textId="4BD21FF6" w:rsidR="00FA4226" w:rsidRDefault="00FA4226" w:rsidP="00F51854">
      <w:pPr>
        <w:rPr>
          <w:b/>
          <w:bCs/>
        </w:rPr>
      </w:pPr>
      <w:r w:rsidRPr="00D90A2F">
        <w:rPr>
          <w:b/>
          <w:bCs/>
        </w:rPr>
        <w:t>Resources</w:t>
      </w:r>
    </w:p>
    <w:p w14:paraId="39C5B892" w14:textId="6133EC02" w:rsidR="00FA4226" w:rsidRDefault="00FA4226" w:rsidP="00A21FF8">
      <w:pPr>
        <w:pStyle w:val="Bullet"/>
      </w:pPr>
      <w:hyperlink r:id="rId19" w:history="1">
        <w:r w:rsidRPr="006D295A">
          <w:rPr>
            <w:rStyle w:val="Hyperlink"/>
          </w:rPr>
          <w:t xml:space="preserve">What is the Employment Assistance Fund? </w:t>
        </w:r>
      </w:hyperlink>
    </w:p>
    <w:p w14:paraId="66993352" w14:textId="36B10B12" w:rsidR="001E0AFF" w:rsidRDefault="001E0AFF" w:rsidP="00A21FF8">
      <w:pPr>
        <w:pStyle w:val="Bullet"/>
      </w:pPr>
      <w:hyperlink r:id="rId20">
        <w:r w:rsidRPr="5280125C">
          <w:rPr>
            <w:rStyle w:val="Hyperlink"/>
          </w:rPr>
          <w:t>More than Just a Job Inclusive Business Guide: Council for Intellectual Disability</w:t>
        </w:r>
      </w:hyperlink>
    </w:p>
    <w:p w14:paraId="779AC202" w14:textId="4214931A" w:rsidR="001E0AFF" w:rsidRDefault="001E0AFF" w:rsidP="142189CD">
      <w:pPr>
        <w:pStyle w:val="Bullet"/>
      </w:pPr>
      <w:hyperlink r:id="rId21" w:history="1">
        <w:r w:rsidRPr="142189CD">
          <w:rPr>
            <w:rStyle w:val="Hyperlink"/>
          </w:rPr>
          <w:t>Supporting the sharing of disability information: Centre for Inclusive Employment</w:t>
        </w:r>
      </w:hyperlink>
    </w:p>
    <w:p w14:paraId="5395D780" w14:textId="75DBF894" w:rsidR="00886805" w:rsidRDefault="00FA3436" w:rsidP="00A21FF8">
      <w:pPr>
        <w:pStyle w:val="Heading4"/>
        <w:numPr>
          <w:ilvl w:val="0"/>
          <w:numId w:val="0"/>
        </w:numPr>
      </w:pPr>
      <w:r>
        <w:t>Creating a comfo</w:t>
      </w:r>
      <w:r w:rsidR="00D50BBE">
        <w:t>r</w:t>
      </w:r>
      <w:r>
        <w:t xml:space="preserve">table zone for everybody </w:t>
      </w:r>
    </w:p>
    <w:p w14:paraId="074AB5A9" w14:textId="0D754178" w:rsidR="00F538D4" w:rsidRDefault="00B21856" w:rsidP="009718AB">
      <w:r>
        <w:t xml:space="preserve">Some employers </w:t>
      </w:r>
      <w:r w:rsidR="009718AB">
        <w:t>may resist change or hold</w:t>
      </w:r>
      <w:r>
        <w:t xml:space="preserve"> misconceptions that </w:t>
      </w:r>
      <w:r w:rsidR="003A0406">
        <w:t>inclusive recruitment</w:t>
      </w:r>
      <w:r>
        <w:t xml:space="preserve"> </w:t>
      </w:r>
      <w:r w:rsidR="0259E613">
        <w:t>is</w:t>
      </w:r>
      <w:r w:rsidR="00F538D4">
        <w:t>:</w:t>
      </w:r>
    </w:p>
    <w:p w14:paraId="3A43B093" w14:textId="665D4912" w:rsidR="00F538D4" w:rsidRDefault="00B21856" w:rsidP="00F538D4">
      <w:pPr>
        <w:pStyle w:val="Bullet"/>
      </w:pPr>
      <w:r>
        <w:t>challenging</w:t>
      </w:r>
    </w:p>
    <w:p w14:paraId="5A7F1771" w14:textId="23C92563" w:rsidR="00F538D4" w:rsidRDefault="003A0406" w:rsidP="00F538D4">
      <w:pPr>
        <w:pStyle w:val="Bullet"/>
      </w:pPr>
      <w:r>
        <w:t>costly</w:t>
      </w:r>
    </w:p>
    <w:p w14:paraId="68D37BAB" w14:textId="1BDA256A" w:rsidR="00F538D4" w:rsidRDefault="003A0406" w:rsidP="00DA4DF1">
      <w:pPr>
        <w:pStyle w:val="Bullet"/>
      </w:pPr>
      <w:r>
        <w:t>time</w:t>
      </w:r>
      <w:r w:rsidR="00004367">
        <w:t>-</w:t>
      </w:r>
      <w:r>
        <w:t>consuming</w:t>
      </w:r>
      <w:r w:rsidR="00105060">
        <w:t xml:space="preserve"> lead</w:t>
      </w:r>
      <w:r w:rsidR="00DA4DF1">
        <w:t>ing</w:t>
      </w:r>
      <w:r w:rsidR="00105060">
        <w:t xml:space="preserve"> to poorer occupational health and safety outcomes</w:t>
      </w:r>
      <w:r w:rsidR="00B21856">
        <w:t xml:space="preserve">. </w:t>
      </w:r>
    </w:p>
    <w:p w14:paraId="7B346763" w14:textId="3348B333" w:rsidR="00415165" w:rsidRDefault="008858CC" w:rsidP="00F538D4">
      <w:r>
        <w:t>This is</w:t>
      </w:r>
      <w:r w:rsidR="5959EA1F">
        <w:t>n</w:t>
      </w:r>
      <w:r w:rsidR="00F538D4">
        <w:t>’</w:t>
      </w:r>
      <w:r w:rsidR="5959EA1F">
        <w:t>t</w:t>
      </w:r>
      <w:r>
        <w:t xml:space="preserve"> </w:t>
      </w:r>
      <w:r w:rsidR="00DA3C36">
        <w:t xml:space="preserve">true </w:t>
      </w:r>
      <w:r>
        <w:t xml:space="preserve">and </w:t>
      </w:r>
      <w:r w:rsidR="00C14C6F">
        <w:t>you</w:t>
      </w:r>
      <w:r w:rsidR="00DA3C36">
        <w:t xml:space="preserve"> </w:t>
      </w:r>
      <w:r>
        <w:t>can educat</w:t>
      </w:r>
      <w:r w:rsidR="00DA3C36">
        <w:t>e</w:t>
      </w:r>
      <w:r>
        <w:t xml:space="preserve"> employers </w:t>
      </w:r>
      <w:r w:rsidR="1E904577">
        <w:t xml:space="preserve">by addressing </w:t>
      </w:r>
      <w:r>
        <w:t xml:space="preserve">their fears. </w:t>
      </w:r>
    </w:p>
    <w:p w14:paraId="56576824" w14:textId="14610E79" w:rsidR="003946F1" w:rsidRDefault="3B8F7A95" w:rsidP="009718AB">
      <w:r>
        <w:t>Employers</w:t>
      </w:r>
      <w:r w:rsidR="7FD4CC31">
        <w:t xml:space="preserve"> may have experience </w:t>
      </w:r>
      <w:r w:rsidR="000A04A1">
        <w:t xml:space="preserve">with </w:t>
      </w:r>
      <w:r w:rsidR="007D5221">
        <w:t>poor job matching or insufficient support</w:t>
      </w:r>
      <w:r w:rsidR="7FD4CC31">
        <w:t>.</w:t>
      </w:r>
      <w:r w:rsidR="007B4F3C">
        <w:t xml:space="preserve"> </w:t>
      </w:r>
      <w:r w:rsidR="00C14C6F">
        <w:t xml:space="preserve">The person looking for work </w:t>
      </w:r>
      <w:r w:rsidR="00F06BFE">
        <w:t xml:space="preserve">may have </w:t>
      </w:r>
      <w:r w:rsidR="003946F1">
        <w:t xml:space="preserve">also </w:t>
      </w:r>
      <w:r w:rsidR="00F06BFE">
        <w:t xml:space="preserve">had </w:t>
      </w:r>
      <w:r w:rsidR="00BB01DF">
        <w:t xml:space="preserve">poor </w:t>
      </w:r>
      <w:r w:rsidR="003E1DD0">
        <w:t xml:space="preserve">previous </w:t>
      </w:r>
      <w:r w:rsidR="00C75F2A">
        <w:t xml:space="preserve">work </w:t>
      </w:r>
      <w:r w:rsidR="00BB01DF">
        <w:t xml:space="preserve">experience. </w:t>
      </w:r>
    </w:p>
    <w:p w14:paraId="7FE38869" w14:textId="1E19545B" w:rsidR="00B21856" w:rsidRDefault="003946F1" w:rsidP="009718AB">
      <w:r>
        <w:t>Y</w:t>
      </w:r>
      <w:r w:rsidR="00C14C6F">
        <w:t xml:space="preserve">ou </w:t>
      </w:r>
      <w:r w:rsidR="1A88D449">
        <w:t xml:space="preserve">should maintain open communication with </w:t>
      </w:r>
      <w:r w:rsidR="00BB01DF">
        <w:t>all stakeholders</w:t>
      </w:r>
      <w:r w:rsidR="1A88D449">
        <w:t xml:space="preserve"> </w:t>
      </w:r>
      <w:r w:rsidR="00B81A11">
        <w:t xml:space="preserve">about </w:t>
      </w:r>
      <w:r w:rsidR="1A88D449">
        <w:t>their fears and concerns</w:t>
      </w:r>
      <w:r w:rsidR="00811228">
        <w:t xml:space="preserve"> and provide </w:t>
      </w:r>
      <w:r w:rsidR="558E04F7">
        <w:t xml:space="preserve">timely </w:t>
      </w:r>
      <w:r w:rsidR="00B81A11">
        <w:t xml:space="preserve">advice </w:t>
      </w:r>
      <w:r w:rsidR="00C2045C">
        <w:t xml:space="preserve">to navigate any issues as they arise. </w:t>
      </w:r>
    </w:p>
    <w:p w14:paraId="6720493C" w14:textId="77777777" w:rsidR="00E85AAA" w:rsidRPr="00F87C3E" w:rsidRDefault="00E85AAA" w:rsidP="00223914">
      <w:pPr>
        <w:pStyle w:val="Heading5"/>
      </w:pPr>
      <w:r w:rsidRPr="00F87C3E">
        <w:t xml:space="preserve">Language </w:t>
      </w:r>
    </w:p>
    <w:p w14:paraId="5CA66FBE" w14:textId="7ABF8258" w:rsidR="00E85AAA" w:rsidRPr="00902AAD" w:rsidRDefault="00E85AAA" w:rsidP="00E85AAA">
      <w:r>
        <w:t xml:space="preserve">Some employers may </w:t>
      </w:r>
      <w:r w:rsidR="002276CE">
        <w:t xml:space="preserve">be </w:t>
      </w:r>
      <w:r>
        <w:t>concern</w:t>
      </w:r>
      <w:r w:rsidR="002276CE">
        <w:t>ed</w:t>
      </w:r>
      <w:r>
        <w:t xml:space="preserve"> </w:t>
      </w:r>
      <w:r w:rsidR="005021D9">
        <w:t xml:space="preserve">about </w:t>
      </w:r>
      <w:r>
        <w:t>using ‘correct language</w:t>
      </w:r>
      <w:r w:rsidR="00F23D81">
        <w:t>.</w:t>
      </w:r>
      <w:r w:rsidR="00532E28">
        <w:t>’</w:t>
      </w:r>
      <w:r w:rsidR="00464AE0">
        <w:t xml:space="preserve"> </w:t>
      </w:r>
      <w:r w:rsidR="7F0E5AA9">
        <w:t>T</w:t>
      </w:r>
      <w:r>
        <w:t xml:space="preserve">his </w:t>
      </w:r>
      <w:r w:rsidR="5A3C8481">
        <w:t>can be</w:t>
      </w:r>
      <w:r>
        <w:t xml:space="preserve"> good </w:t>
      </w:r>
      <w:r w:rsidR="005021D9">
        <w:t xml:space="preserve">as </w:t>
      </w:r>
      <w:r>
        <w:t>it shows they care</w:t>
      </w:r>
      <w:r w:rsidR="00464AE0">
        <w:t>.</w:t>
      </w:r>
      <w:r>
        <w:t xml:space="preserve"> </w:t>
      </w:r>
    </w:p>
    <w:p w14:paraId="6AA833AE" w14:textId="0023C96D" w:rsidR="00503305" w:rsidRDefault="00FA378E" w:rsidP="00503305">
      <w:pPr>
        <w:pStyle w:val="Bullet"/>
      </w:pPr>
      <w:r w:rsidRPr="000A579C">
        <w:t>It</w:t>
      </w:r>
      <w:r w:rsidR="005021D9">
        <w:t>’</w:t>
      </w:r>
      <w:r w:rsidRPr="000A579C">
        <w:t xml:space="preserve">s important to </w:t>
      </w:r>
      <w:r w:rsidR="005021D9">
        <w:t xml:space="preserve">talk </w:t>
      </w:r>
      <w:r w:rsidRPr="000A579C">
        <w:t xml:space="preserve">with the person about </w:t>
      </w:r>
      <w:r w:rsidR="005021D9">
        <w:t xml:space="preserve">which </w:t>
      </w:r>
      <w:r w:rsidRPr="000A579C">
        <w:t xml:space="preserve">language they </w:t>
      </w:r>
      <w:r>
        <w:t>prefer</w:t>
      </w:r>
      <w:r w:rsidRPr="000A579C">
        <w:t xml:space="preserve">. </w:t>
      </w:r>
    </w:p>
    <w:p w14:paraId="1D8EBE96" w14:textId="4236248B" w:rsidR="00943826" w:rsidRDefault="00E85AAA" w:rsidP="00503305">
      <w:pPr>
        <w:pStyle w:val="Bullet"/>
      </w:pPr>
      <w:r>
        <w:t>Using person</w:t>
      </w:r>
      <w:r w:rsidR="01B14ACF">
        <w:t xml:space="preserve"> </w:t>
      </w:r>
      <w:r>
        <w:t>first language is</w:t>
      </w:r>
      <w:r w:rsidR="00266BF8">
        <w:t xml:space="preserve"> usually</w:t>
      </w:r>
      <w:r>
        <w:t xml:space="preserve"> the most acceptable way to refer to someone</w:t>
      </w:r>
      <w:r w:rsidR="65BF308B">
        <w:t xml:space="preserve">. </w:t>
      </w:r>
    </w:p>
    <w:p w14:paraId="2040EACC" w14:textId="4EF63C94" w:rsidR="0012722A" w:rsidRPr="000A579C" w:rsidRDefault="65BF308B" w:rsidP="00A21FF8">
      <w:pPr>
        <w:pStyle w:val="Bullet"/>
      </w:pPr>
      <w:r w:rsidRPr="000A579C">
        <w:t xml:space="preserve">For example, it </w:t>
      </w:r>
      <w:r w:rsidR="00266BF8">
        <w:t>can be</w:t>
      </w:r>
      <w:r w:rsidR="00266BF8" w:rsidRPr="000A579C">
        <w:t xml:space="preserve"> </w:t>
      </w:r>
      <w:r w:rsidRPr="000A579C">
        <w:t>best to say</w:t>
      </w:r>
      <w:r w:rsidR="00E85AAA" w:rsidRPr="000A579C">
        <w:t xml:space="preserve"> </w:t>
      </w:r>
      <w:r w:rsidR="28F9CA88" w:rsidRPr="000A579C">
        <w:t>a</w:t>
      </w:r>
      <w:r w:rsidR="00E85AAA" w:rsidRPr="000A579C">
        <w:t xml:space="preserve"> ‘person with disability</w:t>
      </w:r>
      <w:r w:rsidR="00532E28">
        <w:t>’</w:t>
      </w:r>
      <w:r w:rsidR="00943826">
        <w:t>,</w:t>
      </w:r>
      <w:r w:rsidR="00E85AAA" w:rsidRPr="000A579C">
        <w:t xml:space="preserve"> not ‘disabled person</w:t>
      </w:r>
      <w:r w:rsidR="00532E28">
        <w:t>’</w:t>
      </w:r>
      <w:r w:rsidR="00943826">
        <w:t>.</w:t>
      </w:r>
      <w:r w:rsidR="00E85AAA" w:rsidRPr="000A579C">
        <w:t xml:space="preserve"> Some people don</w:t>
      </w:r>
      <w:r w:rsidR="00FA2A0A">
        <w:t>’</w:t>
      </w:r>
      <w:r w:rsidR="00E85AAA" w:rsidRPr="000A579C">
        <w:t>t see themselves as having a disability</w:t>
      </w:r>
      <w:r w:rsidR="00FA2A0A">
        <w:t>.</w:t>
      </w:r>
      <w:r w:rsidR="00E85AAA" w:rsidRPr="000A579C">
        <w:t xml:space="preserve"> </w:t>
      </w:r>
      <w:r w:rsidR="00FA2A0A">
        <w:t>R</w:t>
      </w:r>
      <w:r w:rsidR="00E85AAA" w:rsidRPr="000A579C">
        <w:t>ather</w:t>
      </w:r>
      <w:r w:rsidR="00FB44D5">
        <w:t>,</w:t>
      </w:r>
      <w:r w:rsidR="00E85AAA" w:rsidRPr="000A579C">
        <w:t xml:space="preserve"> </w:t>
      </w:r>
      <w:r w:rsidR="00FA2A0A">
        <w:t xml:space="preserve">it’s </w:t>
      </w:r>
      <w:r w:rsidR="00E85AAA" w:rsidRPr="000A579C">
        <w:t xml:space="preserve">inaccessible environments </w:t>
      </w:r>
      <w:r w:rsidR="00F1401C" w:rsidRPr="000A579C">
        <w:t>creat</w:t>
      </w:r>
      <w:r w:rsidR="00FA2A0A">
        <w:t>ing</w:t>
      </w:r>
      <w:r w:rsidR="00F1401C" w:rsidRPr="000A579C">
        <w:t xml:space="preserve"> barriers to access and inclusion. </w:t>
      </w:r>
    </w:p>
    <w:p w14:paraId="7819A9E8" w14:textId="3184E689" w:rsidR="00E85AAA" w:rsidRDefault="00653D3B" w:rsidP="41224A1A">
      <w:r w:rsidRPr="000A579C">
        <w:t xml:space="preserve">Be willing to </w:t>
      </w:r>
      <w:r w:rsidR="00E85AAA" w:rsidRPr="000A579C">
        <w:t xml:space="preserve">apologise </w:t>
      </w:r>
      <w:r w:rsidR="00FB44D5">
        <w:t xml:space="preserve">if you make a </w:t>
      </w:r>
      <w:r w:rsidR="00D62A44" w:rsidRPr="000A579C">
        <w:t>mistake</w:t>
      </w:r>
      <w:r w:rsidR="00FB44D5">
        <w:t>. Also</w:t>
      </w:r>
      <w:r w:rsidR="00D10B9D">
        <w:t>,</w:t>
      </w:r>
      <w:r w:rsidR="00FB44D5">
        <w:t xml:space="preserve"> </w:t>
      </w:r>
      <w:r w:rsidR="00D10B9D" w:rsidRPr="000A579C">
        <w:t>be open</w:t>
      </w:r>
      <w:r w:rsidR="00E85AAA" w:rsidRPr="000A579C">
        <w:t xml:space="preserve"> to communicati</w:t>
      </w:r>
      <w:r w:rsidR="14C58EDC" w:rsidRPr="000A579C">
        <w:t>ng</w:t>
      </w:r>
      <w:r w:rsidR="00E85AAA" w:rsidRPr="000A579C">
        <w:t xml:space="preserve"> and learning </w:t>
      </w:r>
      <w:r w:rsidRPr="000A579C">
        <w:t>from the person directly</w:t>
      </w:r>
      <w:r w:rsidR="00E85AAA" w:rsidRPr="000A579C">
        <w:t>.</w:t>
      </w:r>
      <w:r w:rsidR="3BEA365D" w:rsidRPr="000A579C">
        <w:t xml:space="preserve"> Encourage the employer to do the same.</w:t>
      </w:r>
    </w:p>
    <w:p w14:paraId="53A8BD47" w14:textId="0875D215" w:rsidR="6A085798" w:rsidRPr="000D5DB1" w:rsidRDefault="6A085798" w:rsidP="006D4D21">
      <w:pPr>
        <w:pStyle w:val="Heading5"/>
        <w:rPr>
          <w:rFonts w:eastAsia="Arial" w:cs="Arial"/>
        </w:rPr>
      </w:pPr>
      <w:r w:rsidRPr="000D5DB1">
        <w:t>Intersectionality</w:t>
      </w:r>
    </w:p>
    <w:p w14:paraId="70088DB2" w14:textId="528CEE8F" w:rsidR="00D10B9D" w:rsidRDefault="6AF20E19" w:rsidP="006D4D21">
      <w:r>
        <w:t xml:space="preserve">Intersectionality is where </w:t>
      </w:r>
      <w:r w:rsidR="1DF70BBB">
        <w:t xml:space="preserve">different parts of </w:t>
      </w:r>
      <w:r w:rsidR="00D10B9D">
        <w:t>someone</w:t>
      </w:r>
      <w:r w:rsidR="0071219B">
        <w:t>’s</w:t>
      </w:r>
      <w:r w:rsidR="1DF70BBB">
        <w:t xml:space="preserve"> identity can expose them to overlapping forms of discrimination.</w:t>
      </w:r>
      <w:r w:rsidR="3A305277">
        <w:t xml:space="preserve"> </w:t>
      </w:r>
    </w:p>
    <w:p w14:paraId="6FE528E9" w14:textId="03A8C729" w:rsidR="00D10B9D" w:rsidRDefault="007F276D" w:rsidP="006D4D21">
      <w:r>
        <w:t>T</w:t>
      </w:r>
      <w:r w:rsidR="3A305277">
        <w:t xml:space="preserve">hese can </w:t>
      </w:r>
      <w:r>
        <w:t>include</w:t>
      </w:r>
      <w:r w:rsidR="00D10B9D">
        <w:t xml:space="preserve"> the following:</w:t>
      </w:r>
    </w:p>
    <w:p w14:paraId="58327E2E" w14:textId="7CED0FE3" w:rsidR="00D10B9D" w:rsidRDefault="00D10B9D" w:rsidP="00D10B9D">
      <w:pPr>
        <w:pStyle w:val="Bullet"/>
      </w:pPr>
      <w:r>
        <w:t>A</w:t>
      </w:r>
      <w:r w:rsidR="3A305277">
        <w:t>ge</w:t>
      </w:r>
    </w:p>
    <w:p w14:paraId="52411AB5" w14:textId="2D8766CF" w:rsidR="00D10B9D" w:rsidRDefault="00D10B9D" w:rsidP="00D10B9D">
      <w:pPr>
        <w:pStyle w:val="Bullet"/>
      </w:pPr>
      <w:r>
        <w:t>G</w:t>
      </w:r>
      <w:r w:rsidR="3A305277">
        <w:t>ender</w:t>
      </w:r>
    </w:p>
    <w:p w14:paraId="428E984E" w14:textId="4C3CAFBC" w:rsidR="00D10B9D" w:rsidRDefault="00D10B9D" w:rsidP="00D10B9D">
      <w:pPr>
        <w:pStyle w:val="Bullet"/>
      </w:pPr>
      <w:r>
        <w:t>S</w:t>
      </w:r>
      <w:r w:rsidR="3A305277">
        <w:t>ex</w:t>
      </w:r>
    </w:p>
    <w:p w14:paraId="3F5E080F" w14:textId="4C958447" w:rsidR="00D10B9D" w:rsidRDefault="00D10B9D" w:rsidP="00D10B9D">
      <w:pPr>
        <w:pStyle w:val="Bullet"/>
      </w:pPr>
      <w:r>
        <w:t>S</w:t>
      </w:r>
      <w:r w:rsidR="00D772E7">
        <w:t>exuality</w:t>
      </w:r>
    </w:p>
    <w:p w14:paraId="3AC8F658" w14:textId="1F00845E" w:rsidR="00D10B9D" w:rsidRDefault="00D10B9D" w:rsidP="00D10B9D">
      <w:pPr>
        <w:pStyle w:val="Bullet"/>
      </w:pPr>
      <w:r>
        <w:t>E</w:t>
      </w:r>
      <w:r w:rsidR="3A305277">
        <w:t>thnicity</w:t>
      </w:r>
    </w:p>
    <w:p w14:paraId="638E8328" w14:textId="6B012FB6" w:rsidR="00FA0D67" w:rsidRDefault="00FA0D67" w:rsidP="00D10B9D">
      <w:pPr>
        <w:pStyle w:val="Bullet"/>
      </w:pPr>
      <w:r>
        <w:t>D</w:t>
      </w:r>
      <w:r w:rsidR="3A305277">
        <w:t>isability</w:t>
      </w:r>
      <w:r w:rsidR="3F9D9BA0">
        <w:t>.</w:t>
      </w:r>
      <w:r w:rsidR="3A305277">
        <w:t xml:space="preserve"> </w:t>
      </w:r>
    </w:p>
    <w:p w14:paraId="56FAA10D" w14:textId="66C50253" w:rsidR="00922F80" w:rsidRDefault="00FA0D67" w:rsidP="00FA0D67">
      <w:r>
        <w:t>I</w:t>
      </w:r>
      <w:r w:rsidR="49F9DB78">
        <w:t>t</w:t>
      </w:r>
      <w:r>
        <w:t>’</w:t>
      </w:r>
      <w:r w:rsidR="49F9DB78">
        <w:t xml:space="preserve">s important to respect </w:t>
      </w:r>
      <w:r>
        <w:t xml:space="preserve">someone </w:t>
      </w:r>
      <w:r w:rsidR="49F9DB78">
        <w:t>as a whole and not focus on one aspect</w:t>
      </w:r>
      <w:r w:rsidR="2DEAB6E4">
        <w:t xml:space="preserve"> </w:t>
      </w:r>
      <w:r w:rsidR="006F426C">
        <w:t xml:space="preserve">you may </w:t>
      </w:r>
      <w:r w:rsidR="2DEAB6E4">
        <w:t xml:space="preserve">assume </w:t>
      </w:r>
      <w:r w:rsidR="00882DAB">
        <w:t xml:space="preserve">is a </w:t>
      </w:r>
      <w:r w:rsidR="2DEAB6E4">
        <w:t xml:space="preserve">barrier to </w:t>
      </w:r>
      <w:r w:rsidR="006F426C">
        <w:t>employment</w:t>
      </w:r>
      <w:r w:rsidR="2DEAB6E4">
        <w:t xml:space="preserve">. </w:t>
      </w:r>
      <w:r w:rsidR="00040622">
        <w:t>T</w:t>
      </w:r>
      <w:r w:rsidR="006F426C">
        <w:t xml:space="preserve">he </w:t>
      </w:r>
      <w:r w:rsidR="00040622">
        <w:t xml:space="preserve">individual </w:t>
      </w:r>
      <w:r w:rsidR="008F0FA0">
        <w:t xml:space="preserve">should lead </w:t>
      </w:r>
      <w:r w:rsidR="2DEAB6E4">
        <w:t>conversations</w:t>
      </w:r>
      <w:r w:rsidR="006D3225">
        <w:t>.</w:t>
      </w:r>
      <w:r w:rsidR="007F276D">
        <w:t xml:space="preserve"> </w:t>
      </w:r>
    </w:p>
    <w:p w14:paraId="01823510" w14:textId="562F284E" w:rsidR="00D7746B" w:rsidRPr="00A21FF8" w:rsidRDefault="00922F80" w:rsidP="00077706">
      <w:pPr>
        <w:pStyle w:val="Heading5"/>
        <w:rPr>
          <w:rFonts w:eastAsia="Arial" w:cs="Arial"/>
          <w:color w:val="0432FF"/>
          <w:u w:val="single"/>
        </w:rPr>
      </w:pPr>
      <w:r w:rsidRPr="002F4F9F">
        <w:t xml:space="preserve">Resources </w:t>
      </w:r>
    </w:p>
    <w:p w14:paraId="1AA86DD6" w14:textId="67D7E56E" w:rsidR="001C3B70" w:rsidRPr="00077706" w:rsidRDefault="001C3B70" w:rsidP="002F16FA">
      <w:pPr>
        <w:pStyle w:val="Bullet"/>
        <w:rPr>
          <w:rFonts w:eastAsia="Arial" w:cs="Arial"/>
        </w:rPr>
      </w:pPr>
      <w:hyperlink r:id="rId22" w:history="1">
        <w:r w:rsidRPr="00D7746B">
          <w:rPr>
            <w:rStyle w:val="Hyperlink"/>
            <w:rFonts w:eastAsia="Arial" w:cs="Arial"/>
          </w:rPr>
          <w:t>The benefits of employing people with disability</w:t>
        </w:r>
        <w:r>
          <w:rPr>
            <w:rStyle w:val="Hyperlink"/>
            <w:rFonts w:eastAsia="Arial" w:cs="Arial"/>
          </w:rPr>
          <w:t>:</w:t>
        </w:r>
        <w:r w:rsidRPr="00D7746B">
          <w:rPr>
            <w:rStyle w:val="Hyperlink"/>
            <w:rFonts w:eastAsia="Arial" w:cs="Arial"/>
          </w:rPr>
          <w:t xml:space="preserve"> Australian Human Rights Commission</w:t>
        </w:r>
      </w:hyperlink>
    </w:p>
    <w:p w14:paraId="2A7095FC" w14:textId="5C08E4C9" w:rsidR="002F16FA" w:rsidRPr="001C3B70" w:rsidRDefault="00922F80" w:rsidP="00077706">
      <w:pPr>
        <w:pStyle w:val="Bullet"/>
        <w:rPr>
          <w:rStyle w:val="Hyperlink"/>
          <w:rFonts w:eastAsia="Arial" w:cs="Arial"/>
          <w:color w:val="auto"/>
          <w:u w:val="none"/>
        </w:rPr>
      </w:pPr>
      <w:hyperlink r:id="rId23" w:history="1">
        <w:r w:rsidRPr="7CE93EA7">
          <w:rPr>
            <w:rStyle w:val="Hyperlink"/>
            <w:rFonts w:eastAsia="Arial" w:cs="Arial"/>
          </w:rPr>
          <w:t>Equal Opportunity SA</w:t>
        </w:r>
      </w:hyperlink>
    </w:p>
    <w:p w14:paraId="3C6B5D79" w14:textId="11EACAF1" w:rsidR="00D7746B" w:rsidRPr="00A21FF8" w:rsidRDefault="00D7746B" w:rsidP="1D50B5CE">
      <w:pPr>
        <w:pStyle w:val="Bullet"/>
        <w:rPr>
          <w:rStyle w:val="Hyperlink"/>
          <w:rFonts w:eastAsia="Arial" w:cs="Arial"/>
          <w:color w:val="auto"/>
          <w:u w:val="none"/>
        </w:rPr>
      </w:pPr>
      <w:hyperlink r:id="rId24">
        <w:r w:rsidRPr="1D50B5CE">
          <w:rPr>
            <w:rStyle w:val="Hyperlink"/>
            <w:rFonts w:eastAsia="Arial" w:cs="Arial"/>
          </w:rPr>
          <w:t>Quick</w:t>
        </w:r>
        <w:r w:rsidR="001C3B70">
          <w:rPr>
            <w:rStyle w:val="Hyperlink"/>
            <w:rFonts w:eastAsia="Arial" w:cs="Arial"/>
          </w:rPr>
          <w:t xml:space="preserve"> </w:t>
        </w:r>
        <w:r w:rsidRPr="1D50B5CE">
          <w:rPr>
            <w:rStyle w:val="Hyperlink"/>
            <w:rFonts w:eastAsia="Arial" w:cs="Arial"/>
          </w:rPr>
          <w:t>Employer</w:t>
        </w:r>
        <w:r w:rsidR="001C3B70">
          <w:rPr>
            <w:rStyle w:val="Hyperlink"/>
            <w:rFonts w:eastAsia="Arial" w:cs="Arial"/>
          </w:rPr>
          <w:t xml:space="preserve"> </w:t>
        </w:r>
        <w:r w:rsidRPr="1D50B5CE">
          <w:rPr>
            <w:rStyle w:val="Hyperlink"/>
            <w:rFonts w:eastAsia="Arial" w:cs="Arial"/>
          </w:rPr>
          <w:t>Guide</w:t>
        </w:r>
        <w:r w:rsidR="001C3B70">
          <w:rPr>
            <w:rStyle w:val="Hyperlink"/>
            <w:rFonts w:eastAsia="Arial" w:cs="Arial"/>
          </w:rPr>
          <w:t xml:space="preserve"> </w:t>
        </w:r>
        <w:r w:rsidRPr="1D50B5CE">
          <w:rPr>
            <w:rStyle w:val="Hyperlink"/>
            <w:rFonts w:eastAsia="Arial" w:cs="Arial"/>
          </w:rPr>
          <w:t>Disability</w:t>
        </w:r>
        <w:r w:rsidR="001C3B70">
          <w:rPr>
            <w:rStyle w:val="Hyperlink"/>
            <w:rFonts w:eastAsia="Arial" w:cs="Arial"/>
          </w:rPr>
          <w:t xml:space="preserve"> </w:t>
        </w:r>
        <w:r w:rsidRPr="1D50B5CE">
          <w:rPr>
            <w:rStyle w:val="Hyperlink"/>
            <w:rFonts w:eastAsia="Arial" w:cs="Arial"/>
          </w:rPr>
          <w:t>Employment</w:t>
        </w:r>
      </w:hyperlink>
    </w:p>
    <w:p w14:paraId="04D1CE29" w14:textId="77783FE9" w:rsidR="001C3B70" w:rsidRDefault="00850FA7" w:rsidP="00A21FF8">
      <w:pPr>
        <w:pStyle w:val="Bullet"/>
      </w:pPr>
      <w:hyperlink r:id="rId25" w:history="1">
        <w:r w:rsidRPr="00850FA7">
          <w:rPr>
            <w:color w:val="0000FF"/>
            <w:u w:val="single"/>
          </w:rPr>
          <w:t>Language Guide</w:t>
        </w:r>
        <w:r w:rsidR="001C3B70">
          <w:rPr>
            <w:color w:val="0000FF"/>
            <w:u w:val="single"/>
          </w:rPr>
          <w:t>:</w:t>
        </w:r>
        <w:r w:rsidRPr="00850FA7">
          <w:rPr>
            <w:color w:val="0000FF"/>
            <w:u w:val="single"/>
          </w:rPr>
          <w:t xml:space="preserve"> People with Disability Australia</w:t>
        </w:r>
      </w:hyperlink>
    </w:p>
    <w:p w14:paraId="2385F01E" w14:textId="77777777" w:rsidR="001C3B70" w:rsidRDefault="001C3B70">
      <w:pPr>
        <w:spacing w:after="0" w:line="240" w:lineRule="auto"/>
      </w:pPr>
      <w:r>
        <w:br w:type="page"/>
      </w:r>
    </w:p>
    <w:p w14:paraId="4557051F" w14:textId="62FB4FA9" w:rsidR="001A16B9" w:rsidRDefault="6491438E" w:rsidP="2C942481">
      <w:pPr>
        <w:pStyle w:val="Heading3"/>
        <w:rPr>
          <w:rFonts w:eastAsia="Aptos"/>
        </w:rPr>
      </w:pPr>
      <w:bookmarkStart w:id="10" w:name="_Toc351983594"/>
      <w:r>
        <w:t xml:space="preserve">Staff who </w:t>
      </w:r>
      <w:r w:rsidR="00B7638B">
        <w:t xml:space="preserve">do </w:t>
      </w:r>
      <w:r>
        <w:t>their role safely and reliably</w:t>
      </w:r>
      <w:r w:rsidR="3AC71C25">
        <w:t xml:space="preserve"> </w:t>
      </w:r>
      <w:r w:rsidR="00962C4A">
        <w:t xml:space="preserve">are </w:t>
      </w:r>
      <w:r w:rsidR="3AC71C25">
        <w:t>productive and contribute to business profitability</w:t>
      </w:r>
      <w:bookmarkEnd w:id="10"/>
    </w:p>
    <w:p w14:paraId="2C383904" w14:textId="04373055" w:rsidR="000F4BF3" w:rsidRDefault="1375C542" w:rsidP="00E13D6B">
      <w:pPr>
        <w:rPr>
          <w:rFonts w:eastAsia="Aptos"/>
        </w:rPr>
      </w:pPr>
      <w:r w:rsidRPr="41224A1A">
        <w:rPr>
          <w:rFonts w:eastAsia="Aptos"/>
        </w:rPr>
        <w:t xml:space="preserve">Employers may </w:t>
      </w:r>
      <w:r w:rsidR="000F4BF3">
        <w:rPr>
          <w:rFonts w:eastAsia="Aptos"/>
        </w:rPr>
        <w:t xml:space="preserve">be </w:t>
      </w:r>
      <w:r w:rsidRPr="41224A1A">
        <w:rPr>
          <w:rFonts w:eastAsia="Aptos"/>
        </w:rPr>
        <w:t xml:space="preserve">hesitant </w:t>
      </w:r>
      <w:r w:rsidR="677194A2" w:rsidRPr="41224A1A">
        <w:rPr>
          <w:rFonts w:eastAsia="Aptos"/>
        </w:rPr>
        <w:t>about</w:t>
      </w:r>
      <w:r w:rsidRPr="41224A1A">
        <w:rPr>
          <w:rFonts w:eastAsia="Aptos"/>
        </w:rPr>
        <w:t xml:space="preserve"> inclusive recruitment because </w:t>
      </w:r>
      <w:r w:rsidR="1AB7BBBC" w:rsidRPr="41224A1A">
        <w:rPr>
          <w:rFonts w:eastAsia="Aptos"/>
        </w:rPr>
        <w:t xml:space="preserve">they perceive </w:t>
      </w:r>
      <w:r w:rsidRPr="41224A1A">
        <w:rPr>
          <w:rFonts w:eastAsia="Aptos"/>
        </w:rPr>
        <w:t xml:space="preserve">it </w:t>
      </w:r>
      <w:r w:rsidR="1AB7BBBC" w:rsidRPr="41224A1A">
        <w:rPr>
          <w:rFonts w:eastAsia="Aptos"/>
        </w:rPr>
        <w:t>will increase the</w:t>
      </w:r>
      <w:r w:rsidRPr="41224A1A">
        <w:rPr>
          <w:rFonts w:eastAsia="Aptos"/>
        </w:rPr>
        <w:t xml:space="preserve"> risk </w:t>
      </w:r>
      <w:r w:rsidR="1AB7BBBC" w:rsidRPr="41224A1A">
        <w:rPr>
          <w:rFonts w:eastAsia="Aptos"/>
        </w:rPr>
        <w:t xml:space="preserve">of </w:t>
      </w:r>
      <w:r w:rsidR="2E2BBD29" w:rsidRPr="41224A1A">
        <w:rPr>
          <w:rFonts w:eastAsia="Aptos"/>
        </w:rPr>
        <w:t>work-related injuries</w:t>
      </w:r>
      <w:r w:rsidRPr="41224A1A">
        <w:rPr>
          <w:rFonts w:eastAsia="Aptos"/>
        </w:rPr>
        <w:t xml:space="preserve">. </w:t>
      </w:r>
      <w:r w:rsidR="000F4BF3">
        <w:rPr>
          <w:rFonts w:eastAsia="Aptos"/>
        </w:rPr>
        <w:t>But t</w:t>
      </w:r>
      <w:r w:rsidRPr="41224A1A">
        <w:rPr>
          <w:rFonts w:eastAsia="Aptos"/>
        </w:rPr>
        <w:t>h</w:t>
      </w:r>
      <w:r w:rsidR="0897CDF4" w:rsidRPr="41224A1A">
        <w:rPr>
          <w:rFonts w:eastAsia="Aptos"/>
        </w:rPr>
        <w:t>ere</w:t>
      </w:r>
      <w:r w:rsidR="000F4BF3">
        <w:rPr>
          <w:rFonts w:eastAsia="Aptos"/>
        </w:rPr>
        <w:t>’</w:t>
      </w:r>
      <w:r w:rsidR="0897CDF4" w:rsidRPr="41224A1A">
        <w:rPr>
          <w:rFonts w:eastAsia="Aptos"/>
        </w:rPr>
        <w:t xml:space="preserve">s no evidence </w:t>
      </w:r>
      <w:r w:rsidR="02D6D9CB" w:rsidRPr="41224A1A">
        <w:rPr>
          <w:rFonts w:eastAsia="Aptos"/>
        </w:rPr>
        <w:t>to confirm</w:t>
      </w:r>
      <w:r w:rsidR="0897CDF4" w:rsidRPr="41224A1A">
        <w:rPr>
          <w:rFonts w:eastAsia="Aptos"/>
        </w:rPr>
        <w:t xml:space="preserve"> this</w:t>
      </w:r>
      <w:r w:rsidR="0028029B">
        <w:rPr>
          <w:rFonts w:eastAsia="Aptos"/>
        </w:rPr>
        <w:t>.</w:t>
      </w:r>
    </w:p>
    <w:p w14:paraId="7B01BD24" w14:textId="77777777" w:rsidR="00B53915" w:rsidRDefault="1375C542" w:rsidP="00E13D6B">
      <w:pPr>
        <w:rPr>
          <w:rFonts w:eastAsia="Aptos"/>
        </w:rPr>
      </w:pPr>
      <w:r w:rsidRPr="41224A1A">
        <w:rPr>
          <w:rFonts w:eastAsia="Aptos"/>
        </w:rPr>
        <w:t xml:space="preserve">Employers must </w:t>
      </w:r>
      <w:r w:rsidR="0028029B">
        <w:rPr>
          <w:rFonts w:eastAsia="Aptos"/>
        </w:rPr>
        <w:t xml:space="preserve">also </w:t>
      </w:r>
      <w:r w:rsidRPr="41224A1A">
        <w:rPr>
          <w:rFonts w:eastAsia="Aptos"/>
        </w:rPr>
        <w:t xml:space="preserve">carefully balance their </w:t>
      </w:r>
      <w:r w:rsidR="235CD992" w:rsidRPr="41224A1A">
        <w:rPr>
          <w:rFonts w:eastAsia="Aptos"/>
        </w:rPr>
        <w:t>occupational health and safety</w:t>
      </w:r>
      <w:r w:rsidRPr="41224A1A">
        <w:rPr>
          <w:rFonts w:eastAsia="Aptos"/>
        </w:rPr>
        <w:t xml:space="preserve"> considerations with their obligations </w:t>
      </w:r>
      <w:r w:rsidR="418A97AB" w:rsidRPr="41224A1A">
        <w:rPr>
          <w:rFonts w:eastAsia="Aptos"/>
        </w:rPr>
        <w:t>under</w:t>
      </w:r>
      <w:r w:rsidRPr="41224A1A">
        <w:rPr>
          <w:rFonts w:eastAsia="Aptos"/>
        </w:rPr>
        <w:t xml:space="preserve"> the </w:t>
      </w:r>
      <w:r w:rsidRPr="41224A1A">
        <w:rPr>
          <w:rFonts w:eastAsia="Aptos"/>
          <w:i/>
          <w:iCs/>
        </w:rPr>
        <w:t>Disability Discrimination Act (1992)</w:t>
      </w:r>
      <w:r w:rsidR="76B0944B" w:rsidRPr="41224A1A">
        <w:rPr>
          <w:rFonts w:eastAsia="Aptos"/>
          <w:i/>
          <w:iCs/>
        </w:rPr>
        <w:t>.</w:t>
      </w:r>
      <w:r w:rsidRPr="41224A1A">
        <w:rPr>
          <w:rFonts w:eastAsia="Aptos"/>
        </w:rPr>
        <w:t xml:space="preserve"> </w:t>
      </w:r>
    </w:p>
    <w:p w14:paraId="660406A1" w14:textId="32CE52B8" w:rsidR="00E13D6B" w:rsidRPr="00902AAD" w:rsidRDefault="002E55A3" w:rsidP="00E13D6B">
      <w:pPr>
        <w:rPr>
          <w:rFonts w:eastAsia="Aptos"/>
        </w:rPr>
      </w:pPr>
      <w:r w:rsidRPr="1D50B5CE">
        <w:rPr>
          <w:rFonts w:eastAsia="Aptos"/>
        </w:rPr>
        <w:t>E</w:t>
      </w:r>
      <w:r w:rsidR="132F1151" w:rsidRPr="1D50B5CE">
        <w:rPr>
          <w:rFonts w:eastAsia="Aptos"/>
        </w:rPr>
        <w:t>mployee</w:t>
      </w:r>
      <w:r w:rsidRPr="1D50B5CE">
        <w:rPr>
          <w:rFonts w:eastAsia="Aptos"/>
        </w:rPr>
        <w:t>s are required to</w:t>
      </w:r>
      <w:r w:rsidR="132F1151" w:rsidRPr="1D50B5CE">
        <w:rPr>
          <w:rFonts w:eastAsia="Aptos"/>
        </w:rPr>
        <w:t xml:space="preserve"> comply with the</w:t>
      </w:r>
      <w:r w:rsidR="00261913" w:rsidRPr="1D50B5CE">
        <w:rPr>
          <w:rFonts w:eastAsia="Aptos"/>
        </w:rPr>
        <w:t xml:space="preserve"> </w:t>
      </w:r>
      <w:r w:rsidR="132F1151" w:rsidRPr="1D50B5CE">
        <w:rPr>
          <w:rFonts w:eastAsia="Aptos"/>
        </w:rPr>
        <w:t>occupational health and safety standards</w:t>
      </w:r>
      <w:r w:rsidRPr="1D50B5CE">
        <w:rPr>
          <w:rFonts w:eastAsia="Aptos"/>
        </w:rPr>
        <w:t xml:space="preserve"> that apply to their role and workplace.</w:t>
      </w:r>
    </w:p>
    <w:p w14:paraId="16558A9A" w14:textId="1642C557" w:rsidR="5F9D5691" w:rsidRPr="00902AAD" w:rsidRDefault="00845EFD" w:rsidP="14A7B45E">
      <w:r w:rsidRPr="5280125C">
        <w:rPr>
          <w:rFonts w:eastAsia="Aptos"/>
        </w:rPr>
        <w:t>Employers can ta</w:t>
      </w:r>
      <w:r w:rsidR="5F9D5691" w:rsidRPr="5280125C">
        <w:rPr>
          <w:rFonts w:eastAsia="Aptos"/>
        </w:rPr>
        <w:t>ke</w:t>
      </w:r>
      <w:r w:rsidRPr="5280125C">
        <w:rPr>
          <w:rFonts w:eastAsia="Aptos"/>
        </w:rPr>
        <w:t xml:space="preserve"> steps</w:t>
      </w:r>
      <w:r w:rsidR="5F9D5691" w:rsidRPr="5280125C">
        <w:rPr>
          <w:rFonts w:eastAsia="Aptos"/>
        </w:rPr>
        <w:t xml:space="preserve"> to</w:t>
      </w:r>
      <w:r w:rsidR="004956DF" w:rsidRPr="5280125C">
        <w:rPr>
          <w:rFonts w:eastAsia="Aptos"/>
        </w:rPr>
        <w:t xml:space="preserve"> build a safe, accessible and inclusive workplace. </w:t>
      </w:r>
    </w:p>
    <w:p w14:paraId="04D4A995" w14:textId="19BEE1AC" w:rsidR="00BF40C7" w:rsidRDefault="00BF40C7" w:rsidP="5280125C">
      <w:pPr>
        <w:pStyle w:val="Heading4"/>
        <w:numPr>
          <w:ilvl w:val="0"/>
          <w:numId w:val="0"/>
        </w:numPr>
      </w:pPr>
      <w:r w:rsidRPr="5280125C">
        <w:rPr>
          <w:rFonts w:eastAsia="Aptos"/>
        </w:rPr>
        <w:t>Did you know?</w:t>
      </w:r>
    </w:p>
    <w:p w14:paraId="2FDDC007" w14:textId="5E2BEACC" w:rsidR="00BF40C7" w:rsidRDefault="001C3B70" w:rsidP="5280125C">
      <w:r>
        <w:t xml:space="preserve">According to the Job Access </w:t>
      </w:r>
      <w:hyperlink r:id="rId26">
        <w:r w:rsidRPr="5280125C">
          <w:rPr>
            <w:rStyle w:val="Hyperlink"/>
            <w:rFonts w:eastAsia="Aptos"/>
          </w:rPr>
          <w:t>Disability employment fact sheet</w:t>
        </w:r>
      </w:hyperlink>
      <w:r>
        <w:t xml:space="preserve">, </w:t>
      </w:r>
      <w:r w:rsidR="00AF3A6A">
        <w:t>w</w:t>
      </w:r>
      <w:r w:rsidR="00BF40C7">
        <w:t>orkers with disability are:</w:t>
      </w:r>
    </w:p>
    <w:p w14:paraId="0BDF14E6" w14:textId="1ED6EAA4" w:rsidR="00BF40C7" w:rsidRDefault="00BF40C7" w:rsidP="5280125C">
      <w:pPr>
        <w:pStyle w:val="Bullet"/>
        <w:rPr>
          <w:rFonts w:eastAsia="Aptos"/>
        </w:rPr>
      </w:pPr>
      <w:r w:rsidRPr="5280125C">
        <w:rPr>
          <w:rFonts w:eastAsia="Aptos"/>
        </w:rPr>
        <w:t>90 per cent as or more productive</w:t>
      </w:r>
    </w:p>
    <w:p w14:paraId="1C397C10" w14:textId="3C2696F1" w:rsidR="00BF40C7" w:rsidRDefault="00BF40C7" w:rsidP="5280125C">
      <w:pPr>
        <w:pStyle w:val="Bullet"/>
        <w:rPr>
          <w:rFonts w:eastAsia="Aptos"/>
        </w:rPr>
      </w:pPr>
      <w:r w:rsidRPr="5280125C">
        <w:rPr>
          <w:rFonts w:eastAsia="Aptos"/>
        </w:rPr>
        <w:t>98 per cent have average or superior safety records</w:t>
      </w:r>
    </w:p>
    <w:p w14:paraId="1D9A4BD8" w14:textId="552FDA77" w:rsidR="5280125C" w:rsidRDefault="00BF40C7" w:rsidP="0E723833">
      <w:pPr>
        <w:pStyle w:val="Bullet"/>
        <w:rPr>
          <w:rFonts w:eastAsia="Aptos"/>
        </w:rPr>
      </w:pPr>
      <w:r w:rsidRPr="0E723833">
        <w:rPr>
          <w:rFonts w:eastAsia="Aptos"/>
        </w:rPr>
        <w:t>86 per cent have average or superior attendance records.</w:t>
      </w:r>
    </w:p>
    <w:p w14:paraId="437F3ECE" w14:textId="281AB7F5" w:rsidR="00E13D6B" w:rsidRPr="00D567F5" w:rsidRDefault="457B039A" w:rsidP="0E723833">
      <w:pPr>
        <w:pStyle w:val="Heading4"/>
        <w:numPr>
          <w:ilvl w:val="0"/>
          <w:numId w:val="0"/>
        </w:numPr>
        <w:rPr>
          <w:rFonts w:eastAsia="Aptos"/>
        </w:rPr>
      </w:pPr>
      <w:r>
        <w:t>Checklist</w:t>
      </w:r>
      <w:r w:rsidR="00261913">
        <w:t>:</w:t>
      </w:r>
      <w:r>
        <w:t xml:space="preserve"> </w:t>
      </w:r>
      <w:r w:rsidR="1375C542">
        <w:t>Inclusive occupational health and safety preparation</w:t>
      </w:r>
    </w:p>
    <w:p w14:paraId="03994965" w14:textId="240FF870" w:rsidR="00E13D6B" w:rsidRPr="00D567F5" w:rsidRDefault="30FCFE2E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All</w:t>
      </w:r>
      <w:r w:rsidR="00E13D6B" w:rsidRPr="1D50B5CE">
        <w:rPr>
          <w:rFonts w:eastAsia="Aptos"/>
        </w:rPr>
        <w:t xml:space="preserve"> safety policies and procedures are </w:t>
      </w:r>
      <w:r w:rsidR="00E61877" w:rsidRPr="1D50B5CE">
        <w:rPr>
          <w:rFonts w:eastAsia="Aptos"/>
        </w:rPr>
        <w:t>current.</w:t>
      </w:r>
      <w:r w:rsidR="00E13D6B" w:rsidRPr="1D50B5CE">
        <w:rPr>
          <w:rFonts w:eastAsia="Aptos"/>
        </w:rPr>
        <w:t xml:space="preserve"> </w:t>
      </w:r>
    </w:p>
    <w:p w14:paraId="551F62BA" w14:textId="2B7A8EDD" w:rsidR="00E13D6B" w:rsidRPr="00D567F5" w:rsidRDefault="288377DC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Safety</w:t>
      </w:r>
      <w:r w:rsidR="349133E5" w:rsidRPr="1D50B5CE">
        <w:rPr>
          <w:rFonts w:eastAsia="Aptos"/>
        </w:rPr>
        <w:t xml:space="preserve"> procedures </w:t>
      </w:r>
      <w:r w:rsidR="1818AD8E" w:rsidRPr="1D50B5CE">
        <w:rPr>
          <w:rFonts w:eastAsia="Aptos"/>
        </w:rPr>
        <w:t xml:space="preserve">are accessible </w:t>
      </w:r>
      <w:r w:rsidR="26E8B9DD" w:rsidRPr="1D50B5CE">
        <w:rPr>
          <w:rFonts w:eastAsia="Aptos"/>
        </w:rPr>
        <w:t>to</w:t>
      </w:r>
      <w:r w:rsidR="1818AD8E" w:rsidRPr="1D50B5CE">
        <w:rPr>
          <w:rFonts w:eastAsia="Aptos"/>
        </w:rPr>
        <w:t xml:space="preserve"> all</w:t>
      </w:r>
      <w:r w:rsidR="00E61877" w:rsidRPr="1D50B5CE">
        <w:rPr>
          <w:rFonts w:eastAsia="Aptos"/>
        </w:rPr>
        <w:t>.</w:t>
      </w:r>
      <w:r w:rsidR="1818AD8E" w:rsidRPr="1D50B5CE">
        <w:rPr>
          <w:rFonts w:eastAsia="Aptos"/>
        </w:rPr>
        <w:t xml:space="preserve"> </w:t>
      </w:r>
    </w:p>
    <w:p w14:paraId="2AA15207" w14:textId="7C172FC8" w:rsidR="00E13D6B" w:rsidRPr="00A30677" w:rsidRDefault="00C07D4C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S</w:t>
      </w:r>
      <w:r w:rsidR="1818AD8E" w:rsidRPr="1D50B5CE">
        <w:rPr>
          <w:rFonts w:eastAsia="Aptos"/>
        </w:rPr>
        <w:t xml:space="preserve">imple and clear </w:t>
      </w:r>
      <w:r w:rsidRPr="1D50B5CE">
        <w:rPr>
          <w:rFonts w:eastAsia="Aptos"/>
        </w:rPr>
        <w:t xml:space="preserve">workplace </w:t>
      </w:r>
      <w:r w:rsidR="1818AD8E" w:rsidRPr="1D50B5CE">
        <w:rPr>
          <w:rFonts w:eastAsia="Aptos"/>
        </w:rPr>
        <w:t xml:space="preserve">communication is best for everybody. </w:t>
      </w:r>
      <w:r w:rsidR="2C7A1915" w:rsidRPr="1D50B5CE">
        <w:rPr>
          <w:rFonts w:eastAsia="Aptos"/>
        </w:rPr>
        <w:t xml:space="preserve">This may include the use of </w:t>
      </w:r>
      <w:r w:rsidR="349133E5" w:rsidRPr="1D50B5CE">
        <w:rPr>
          <w:rFonts w:eastAsia="Aptos"/>
        </w:rPr>
        <w:t>simple words with pictures</w:t>
      </w:r>
      <w:r w:rsidRPr="1D50B5CE">
        <w:rPr>
          <w:rFonts w:eastAsia="Aptos"/>
        </w:rPr>
        <w:t>.</w:t>
      </w:r>
      <w:r w:rsidR="349133E5" w:rsidRPr="1D50B5CE">
        <w:rPr>
          <w:rFonts w:eastAsia="Aptos"/>
        </w:rPr>
        <w:t xml:space="preserve"> </w:t>
      </w:r>
    </w:p>
    <w:p w14:paraId="09D4A213" w14:textId="2091124E" w:rsidR="00E13D6B" w:rsidRPr="00D567F5" w:rsidRDefault="0008021B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C</w:t>
      </w:r>
      <w:r w:rsidR="00E13D6B" w:rsidRPr="1D50B5CE">
        <w:rPr>
          <w:rFonts w:eastAsia="Aptos"/>
        </w:rPr>
        <w:t xml:space="preserve">onfirm all employees know where </w:t>
      </w:r>
      <w:r w:rsidR="00AC4B47" w:rsidRPr="1D50B5CE">
        <w:rPr>
          <w:rFonts w:eastAsia="Aptos"/>
        </w:rPr>
        <w:t xml:space="preserve">to access current </w:t>
      </w:r>
      <w:r w:rsidR="00E13D6B" w:rsidRPr="1D50B5CE">
        <w:rPr>
          <w:rFonts w:eastAsia="Aptos"/>
        </w:rPr>
        <w:t>policies and procedures</w:t>
      </w:r>
      <w:r w:rsidR="008F07DC" w:rsidRPr="1D50B5CE">
        <w:rPr>
          <w:rFonts w:eastAsia="Aptos"/>
        </w:rPr>
        <w:t>.</w:t>
      </w:r>
    </w:p>
    <w:p w14:paraId="3D5A69FA" w14:textId="2E46BB14" w:rsidR="00E13D6B" w:rsidRPr="00A30677" w:rsidRDefault="0008021B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P</w:t>
      </w:r>
      <w:r w:rsidR="00E13D6B" w:rsidRPr="1D50B5CE">
        <w:rPr>
          <w:rFonts w:eastAsia="Aptos"/>
        </w:rPr>
        <w:t>eriodically</w:t>
      </w:r>
      <w:r w:rsidR="00544EAD" w:rsidRPr="1D50B5CE">
        <w:rPr>
          <w:rFonts w:eastAsia="Aptos"/>
        </w:rPr>
        <w:t>,</w:t>
      </w:r>
      <w:r w:rsidR="00E13D6B" w:rsidRPr="1D50B5CE">
        <w:rPr>
          <w:rFonts w:eastAsia="Aptos"/>
        </w:rPr>
        <w:t xml:space="preserve"> confirm </w:t>
      </w:r>
      <w:r w:rsidR="3AC07271" w:rsidRPr="1D50B5CE">
        <w:rPr>
          <w:rFonts w:eastAsia="Aptos"/>
        </w:rPr>
        <w:t xml:space="preserve">employees </w:t>
      </w:r>
      <w:r w:rsidR="00E13D6B" w:rsidRPr="1D50B5CE">
        <w:rPr>
          <w:rFonts w:eastAsia="Aptos"/>
        </w:rPr>
        <w:t xml:space="preserve">understand what </w:t>
      </w:r>
      <w:r w:rsidR="008F07DC" w:rsidRPr="1D50B5CE">
        <w:rPr>
          <w:rFonts w:eastAsia="Aptos"/>
        </w:rPr>
        <w:t xml:space="preserve">they must do </w:t>
      </w:r>
      <w:r w:rsidR="00E13D6B" w:rsidRPr="1D50B5CE">
        <w:rPr>
          <w:rFonts w:eastAsia="Aptos"/>
        </w:rPr>
        <w:t>in an emergency</w:t>
      </w:r>
      <w:r w:rsidR="008F07DC" w:rsidRPr="1D50B5CE">
        <w:rPr>
          <w:rFonts w:eastAsia="Aptos"/>
        </w:rPr>
        <w:t>.</w:t>
      </w:r>
    </w:p>
    <w:p w14:paraId="33F766C9" w14:textId="67EB4F9C" w:rsidR="00E13D6B" w:rsidRPr="00A30677" w:rsidRDefault="0008021B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A</w:t>
      </w:r>
      <w:r w:rsidR="349133E5" w:rsidRPr="1D50B5CE">
        <w:rPr>
          <w:rFonts w:eastAsia="Aptos"/>
        </w:rPr>
        <w:t xml:space="preserve">djust emergency plans </w:t>
      </w:r>
      <w:r w:rsidR="007643C9" w:rsidRPr="1D50B5CE">
        <w:rPr>
          <w:rFonts w:eastAsia="Aptos"/>
        </w:rPr>
        <w:t xml:space="preserve">for </w:t>
      </w:r>
      <w:r w:rsidR="349133E5" w:rsidRPr="1D50B5CE">
        <w:rPr>
          <w:rFonts w:eastAsia="Aptos"/>
        </w:rPr>
        <w:t>employee needs</w:t>
      </w:r>
      <w:r w:rsidR="007643C9" w:rsidRPr="1D50B5CE">
        <w:rPr>
          <w:rFonts w:eastAsia="Aptos"/>
        </w:rPr>
        <w:t>.</w:t>
      </w:r>
      <w:r w:rsidR="3E4F24D8" w:rsidRPr="1D50B5CE">
        <w:rPr>
          <w:rFonts w:eastAsia="Aptos"/>
        </w:rPr>
        <w:t xml:space="preserve"> </w:t>
      </w:r>
      <w:r w:rsidR="007643C9" w:rsidRPr="1D50B5CE">
        <w:rPr>
          <w:rFonts w:eastAsia="Aptos"/>
        </w:rPr>
        <w:t>This includes</w:t>
      </w:r>
      <w:r w:rsidR="00E13D6B" w:rsidRPr="1D50B5CE">
        <w:rPr>
          <w:rFonts w:eastAsia="Aptos"/>
        </w:rPr>
        <w:t xml:space="preserve"> install</w:t>
      </w:r>
      <w:r w:rsidR="007643C9" w:rsidRPr="1D50B5CE">
        <w:rPr>
          <w:rFonts w:eastAsia="Aptos"/>
        </w:rPr>
        <w:t>ing</w:t>
      </w:r>
      <w:r w:rsidR="00E13D6B" w:rsidRPr="1D50B5CE">
        <w:rPr>
          <w:rFonts w:eastAsia="Aptos"/>
        </w:rPr>
        <w:t xml:space="preserve"> flashing alarms</w:t>
      </w:r>
      <w:r w:rsidR="00C63082" w:rsidRPr="1D50B5CE">
        <w:rPr>
          <w:rFonts w:eastAsia="Aptos"/>
        </w:rPr>
        <w:t xml:space="preserve"> –</w:t>
      </w:r>
      <w:r w:rsidR="00E13D6B" w:rsidRPr="1D50B5CE">
        <w:rPr>
          <w:rFonts w:eastAsia="Aptos"/>
        </w:rPr>
        <w:t xml:space="preserve"> not just sound alarms</w:t>
      </w:r>
      <w:r w:rsidR="00C63082" w:rsidRPr="1D50B5CE">
        <w:rPr>
          <w:rFonts w:eastAsia="Aptos"/>
        </w:rPr>
        <w:t xml:space="preserve"> –</w:t>
      </w:r>
      <w:r w:rsidR="00E13D6B" w:rsidRPr="1D50B5CE">
        <w:rPr>
          <w:rFonts w:eastAsia="Aptos"/>
        </w:rPr>
        <w:t xml:space="preserve"> for </w:t>
      </w:r>
      <w:r w:rsidR="00C63082" w:rsidRPr="1D50B5CE">
        <w:rPr>
          <w:rFonts w:eastAsia="Aptos"/>
        </w:rPr>
        <w:t xml:space="preserve">those </w:t>
      </w:r>
      <w:r w:rsidR="71F52888" w:rsidRPr="1D50B5CE">
        <w:rPr>
          <w:rFonts w:eastAsia="Aptos"/>
        </w:rPr>
        <w:t xml:space="preserve">who </w:t>
      </w:r>
      <w:r w:rsidR="00C63082" w:rsidRPr="1D50B5CE">
        <w:rPr>
          <w:rFonts w:eastAsia="Aptos"/>
        </w:rPr>
        <w:t xml:space="preserve">are </w:t>
      </w:r>
      <w:r w:rsidR="71F52888" w:rsidRPr="1D50B5CE">
        <w:rPr>
          <w:rFonts w:eastAsia="Aptos"/>
        </w:rPr>
        <w:t>Deaf or hard of hearing</w:t>
      </w:r>
      <w:r w:rsidR="00C63082" w:rsidRPr="1D50B5CE">
        <w:rPr>
          <w:rFonts w:eastAsia="Aptos"/>
        </w:rPr>
        <w:t>.</w:t>
      </w:r>
    </w:p>
    <w:p w14:paraId="352F0D3A" w14:textId="6245FBF5" w:rsidR="00E13D6B" w:rsidRPr="00D567F5" w:rsidRDefault="0008021B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P</w:t>
      </w:r>
      <w:r w:rsidR="00E13D6B" w:rsidRPr="1D50B5CE">
        <w:rPr>
          <w:rFonts w:eastAsia="Aptos"/>
        </w:rPr>
        <w:t xml:space="preserve">rovide regular refresher training </w:t>
      </w:r>
      <w:r w:rsidR="5543BD76" w:rsidRPr="1D50B5CE">
        <w:rPr>
          <w:rFonts w:eastAsia="Aptos"/>
        </w:rPr>
        <w:t xml:space="preserve">on health and safety </w:t>
      </w:r>
      <w:r w:rsidR="00E13D6B" w:rsidRPr="1D50B5CE">
        <w:rPr>
          <w:rFonts w:eastAsia="Aptos"/>
        </w:rPr>
        <w:t>for all employees</w:t>
      </w:r>
      <w:r w:rsidR="00C63082" w:rsidRPr="1D50B5CE">
        <w:rPr>
          <w:rFonts w:eastAsia="Aptos"/>
        </w:rPr>
        <w:t>.</w:t>
      </w:r>
    </w:p>
    <w:p w14:paraId="3C810972" w14:textId="2165BF1E" w:rsidR="00886805" w:rsidRPr="00072B1C" w:rsidRDefault="0008021B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R</w:t>
      </w:r>
      <w:r w:rsidR="00E13D6B" w:rsidRPr="1D50B5CE">
        <w:rPr>
          <w:rFonts w:eastAsia="Aptos"/>
        </w:rPr>
        <w:t>efine training and refresh policies periodically</w:t>
      </w:r>
      <w:r w:rsidR="00C63082" w:rsidRPr="1D50B5CE">
        <w:rPr>
          <w:rFonts w:eastAsia="Aptos"/>
        </w:rPr>
        <w:t>.</w:t>
      </w:r>
    </w:p>
    <w:p w14:paraId="2DFA9576" w14:textId="4959FA19" w:rsidR="007E0255" w:rsidRPr="00072B1C" w:rsidRDefault="7DEFD60B" w:rsidP="00A21FF8">
      <w:pPr>
        <w:pStyle w:val="Heading4"/>
        <w:numPr>
          <w:ilvl w:val="0"/>
          <w:numId w:val="0"/>
        </w:numPr>
      </w:pPr>
      <w:r>
        <w:t>Workplace adjustments</w:t>
      </w:r>
    </w:p>
    <w:p w14:paraId="43CC9EAF" w14:textId="35D8E782" w:rsidR="000870DB" w:rsidRDefault="01514B4C" w:rsidP="00A21FF8">
      <w:r w:rsidRPr="0049239B">
        <w:t>Some workplaces</w:t>
      </w:r>
      <w:r w:rsidR="7DEFD60B" w:rsidRPr="0049239B">
        <w:t xml:space="preserve"> may need </w:t>
      </w:r>
      <w:r w:rsidR="00631D54">
        <w:t xml:space="preserve">modifications </w:t>
      </w:r>
      <w:r w:rsidR="006B661D" w:rsidRPr="0049239B">
        <w:t xml:space="preserve">to </w:t>
      </w:r>
      <w:r w:rsidR="006A7418">
        <w:t xml:space="preserve">be </w:t>
      </w:r>
      <w:r w:rsidR="7DEFD60B" w:rsidRPr="0049239B">
        <w:t>inclusive f</w:t>
      </w:r>
      <w:r w:rsidR="4CFF7B04" w:rsidRPr="0049239B">
        <w:t>or all employees</w:t>
      </w:r>
      <w:r w:rsidR="7DEFD60B" w:rsidRPr="0049239B">
        <w:t xml:space="preserve">. </w:t>
      </w:r>
      <w:r w:rsidR="000870DB">
        <w:t>We call t</w:t>
      </w:r>
      <w:r w:rsidR="7DEFD60B" w:rsidRPr="0049239B">
        <w:t xml:space="preserve">hese workplace adjustments. </w:t>
      </w:r>
    </w:p>
    <w:p w14:paraId="7DD8B1C4" w14:textId="048CA621" w:rsidR="007E0255" w:rsidRPr="0049239B" w:rsidRDefault="000870DB" w:rsidP="00A21FF8">
      <w:r>
        <w:t xml:space="preserve">They’re </w:t>
      </w:r>
      <w:r w:rsidR="7DEFD60B" w:rsidRPr="0049239B">
        <w:t>often small and inexpensive</w:t>
      </w:r>
      <w:r>
        <w:t>,</w:t>
      </w:r>
      <w:r w:rsidR="12729171" w:rsidRPr="0049239B">
        <w:t xml:space="preserve"> and the employer </w:t>
      </w:r>
      <w:r w:rsidR="002E4589">
        <w:t xml:space="preserve">may not have </w:t>
      </w:r>
      <w:r w:rsidR="12729171" w:rsidRPr="0049239B">
        <w:t>to spend any money.</w:t>
      </w:r>
      <w:r w:rsidR="72E2411A" w:rsidRPr="0049239B">
        <w:t xml:space="preserve"> They may also be useful for customers and </w:t>
      </w:r>
      <w:r w:rsidR="00BA5E3A">
        <w:t xml:space="preserve">clients </w:t>
      </w:r>
      <w:r w:rsidR="72E2411A" w:rsidRPr="0049239B">
        <w:t>who visit the workplace.</w:t>
      </w:r>
    </w:p>
    <w:p w14:paraId="693B52CB" w14:textId="07CF9BF7" w:rsidR="007E0255" w:rsidRPr="007E0255" w:rsidRDefault="39BF6F31" w:rsidP="00A21FF8">
      <w:pPr>
        <w:rPr>
          <w:rFonts w:cs="Arial"/>
        </w:rPr>
      </w:pPr>
      <w:r>
        <w:t>Adjustments c</w:t>
      </w:r>
      <w:r w:rsidR="5A31A8EF">
        <w:t xml:space="preserve">an </w:t>
      </w:r>
      <w:r w:rsidR="002E4589">
        <w:t>include the followin</w:t>
      </w:r>
      <w:r w:rsidR="00063674">
        <w:t>g:</w:t>
      </w:r>
    </w:p>
    <w:p w14:paraId="3A6D41EF" w14:textId="69D21005" w:rsidR="007E0255" w:rsidRPr="007E0255" w:rsidRDefault="00020418" w:rsidP="00A21FF8">
      <w:pPr>
        <w:pStyle w:val="Bullet"/>
      </w:pPr>
      <w:r>
        <w:t>F</w:t>
      </w:r>
      <w:r w:rsidR="20A44A95" w:rsidRPr="394CB57B">
        <w:t xml:space="preserve">lexible </w:t>
      </w:r>
      <w:r w:rsidR="39BF6F31" w:rsidRPr="394CB57B">
        <w:t>hours and locations</w:t>
      </w:r>
      <w:r w:rsidR="00082052">
        <w:t>.</w:t>
      </w:r>
    </w:p>
    <w:p w14:paraId="16643708" w14:textId="0F5C46DB" w:rsidR="3FA66E20" w:rsidRDefault="00020418" w:rsidP="00A21FF8">
      <w:pPr>
        <w:pStyle w:val="Bullet"/>
      </w:pPr>
      <w:r>
        <w:t>A</w:t>
      </w:r>
      <w:r w:rsidR="3FA66E20" w:rsidRPr="4F845C9D">
        <w:t xml:space="preserve">djustable </w:t>
      </w:r>
      <w:r w:rsidR="00502468" w:rsidRPr="4F845C9D">
        <w:t>workstations</w:t>
      </w:r>
      <w:r w:rsidR="00082052">
        <w:t>.</w:t>
      </w:r>
    </w:p>
    <w:p w14:paraId="38F6CF28" w14:textId="0713A95C" w:rsidR="007E0255" w:rsidRPr="007E0255" w:rsidRDefault="00872A01" w:rsidP="00A21FF8">
      <w:pPr>
        <w:pStyle w:val="Bullet"/>
      </w:pPr>
      <w:r>
        <w:t>E</w:t>
      </w:r>
      <w:r w:rsidR="39BF6F31" w:rsidRPr="41224A1A">
        <w:t>quipment</w:t>
      </w:r>
      <w:r w:rsidR="4DA66EA0" w:rsidRPr="41224A1A">
        <w:t xml:space="preserve"> </w:t>
      </w:r>
      <w:r w:rsidR="210B638B" w:rsidRPr="41224A1A">
        <w:t xml:space="preserve">maintained </w:t>
      </w:r>
      <w:r w:rsidR="4DA66EA0" w:rsidRPr="41224A1A">
        <w:t>in working order</w:t>
      </w:r>
      <w:r w:rsidR="00082052">
        <w:t>.</w:t>
      </w:r>
    </w:p>
    <w:p w14:paraId="5BE72CCA" w14:textId="3ABD72B9" w:rsidR="007E0255" w:rsidRPr="007E0255" w:rsidRDefault="00872A01" w:rsidP="00A21FF8">
      <w:pPr>
        <w:pStyle w:val="Bullet"/>
      </w:pPr>
      <w:r>
        <w:t>S</w:t>
      </w:r>
      <w:r w:rsidR="39BF6F31" w:rsidRPr="4F845C9D">
        <w:t xml:space="preserve">oftware installation for easier </w:t>
      </w:r>
      <w:r w:rsidR="08DB64EE" w:rsidRPr="4F845C9D">
        <w:t xml:space="preserve">use of IT </w:t>
      </w:r>
      <w:r w:rsidR="39BF6F31" w:rsidRPr="4F845C9D">
        <w:t>syste</w:t>
      </w:r>
      <w:r w:rsidR="76FBF945" w:rsidRPr="4F845C9D">
        <w:t>m</w:t>
      </w:r>
      <w:r w:rsidR="1F74B8A8" w:rsidRPr="4F845C9D">
        <w:t>s</w:t>
      </w:r>
      <w:r w:rsidR="00070C3E">
        <w:t>.</w:t>
      </w:r>
    </w:p>
    <w:p w14:paraId="7E70373B" w14:textId="072D968E" w:rsidR="007E0255" w:rsidRPr="007E0255" w:rsidRDefault="00872A01" w:rsidP="00A21FF8">
      <w:pPr>
        <w:pStyle w:val="Bullet"/>
      </w:pPr>
      <w:r>
        <w:t>C</w:t>
      </w:r>
      <w:r w:rsidR="39BF6F31" w:rsidRPr="4F845C9D">
        <w:t>hanging</w:t>
      </w:r>
      <w:r w:rsidR="00070C3E">
        <w:t xml:space="preserve"> or </w:t>
      </w:r>
      <w:r w:rsidR="0502C320" w:rsidRPr="4F845C9D">
        <w:t>modifying</w:t>
      </w:r>
      <w:r w:rsidR="39BF6F31" w:rsidRPr="4F845C9D">
        <w:t xml:space="preserve"> duties</w:t>
      </w:r>
      <w:r w:rsidR="00070C3E">
        <w:t>.</w:t>
      </w:r>
    </w:p>
    <w:p w14:paraId="08B17848" w14:textId="4AB56B43" w:rsidR="007E0255" w:rsidRPr="007E0255" w:rsidRDefault="00872A01" w:rsidP="00A21FF8">
      <w:pPr>
        <w:pStyle w:val="Bullet"/>
      </w:pPr>
      <w:r>
        <w:t>I</w:t>
      </w:r>
      <w:r w:rsidR="39BF6F31" w:rsidRPr="37975AB1">
        <w:t>mprov</w:t>
      </w:r>
      <w:r w:rsidR="23AFEF9B" w:rsidRPr="37975AB1">
        <w:t>ing</w:t>
      </w:r>
      <w:r w:rsidR="39BF6F31" w:rsidRPr="37975AB1">
        <w:t xml:space="preserve"> </w:t>
      </w:r>
      <w:r w:rsidR="3E990C71" w:rsidRPr="37975AB1">
        <w:t xml:space="preserve">physical </w:t>
      </w:r>
      <w:r w:rsidR="39BF6F31" w:rsidRPr="37975AB1">
        <w:t>accessibility</w:t>
      </w:r>
      <w:r w:rsidR="00070C3E">
        <w:t>.</w:t>
      </w:r>
    </w:p>
    <w:p w14:paraId="0144A298" w14:textId="557D6BE2" w:rsidR="007E0255" w:rsidRDefault="465CBF81" w:rsidP="00A21FF8">
      <w:r w:rsidRPr="4F845C9D">
        <w:t>E</w:t>
      </w:r>
      <w:r w:rsidR="70F3C9F9" w:rsidRPr="4F845C9D">
        <w:t xml:space="preserve">mployers </w:t>
      </w:r>
      <w:r w:rsidR="62CD79F4" w:rsidRPr="4F845C9D">
        <w:t>should</w:t>
      </w:r>
      <w:r w:rsidR="70F3C9F9" w:rsidRPr="4F845C9D">
        <w:t xml:space="preserve"> </w:t>
      </w:r>
      <w:r w:rsidR="44DC1F3E" w:rsidRPr="4F845C9D">
        <w:t>discuss</w:t>
      </w:r>
      <w:r w:rsidR="19EFF358" w:rsidRPr="4F845C9D">
        <w:t xml:space="preserve"> adjustments </w:t>
      </w:r>
      <w:r w:rsidR="70F3C9F9" w:rsidRPr="4F845C9D">
        <w:t>early with job candidates</w:t>
      </w:r>
      <w:r w:rsidR="325FFE88" w:rsidRPr="4F845C9D">
        <w:t>,</w:t>
      </w:r>
      <w:r w:rsidR="7C2FB17A" w:rsidRPr="4F845C9D">
        <w:t xml:space="preserve"> starting </w:t>
      </w:r>
      <w:r w:rsidR="5B6F2F60" w:rsidRPr="4F845C9D">
        <w:t xml:space="preserve">during </w:t>
      </w:r>
      <w:r w:rsidR="7C2FB17A" w:rsidRPr="4F845C9D">
        <w:t>recruitment</w:t>
      </w:r>
      <w:r w:rsidR="70F3C9F9" w:rsidRPr="4F845C9D">
        <w:t xml:space="preserve">. They should </w:t>
      </w:r>
      <w:r w:rsidR="001530FB">
        <w:t xml:space="preserve">ask </w:t>
      </w:r>
      <w:r w:rsidR="1AFFF1B7" w:rsidRPr="4F845C9D">
        <w:t xml:space="preserve">all current and potential </w:t>
      </w:r>
      <w:r w:rsidR="61AA90F4" w:rsidRPr="4F845C9D">
        <w:t xml:space="preserve">employees </w:t>
      </w:r>
      <w:r w:rsidR="7C297B3D" w:rsidRPr="4F845C9D">
        <w:t>about</w:t>
      </w:r>
      <w:r w:rsidR="70F3C9F9" w:rsidRPr="4F845C9D">
        <w:t xml:space="preserve"> </w:t>
      </w:r>
      <w:r w:rsidR="59C442AA" w:rsidRPr="4F845C9D">
        <w:t>any</w:t>
      </w:r>
      <w:r w:rsidR="70F3C9F9" w:rsidRPr="4F845C9D">
        <w:t xml:space="preserve"> adjustments</w:t>
      </w:r>
      <w:r w:rsidR="12FA381D" w:rsidRPr="4F845C9D">
        <w:t xml:space="preserve"> they</w:t>
      </w:r>
      <w:r w:rsidR="4AC5B2E7" w:rsidRPr="4F845C9D">
        <w:t xml:space="preserve"> need</w:t>
      </w:r>
      <w:r w:rsidR="70F3C9F9" w:rsidRPr="4F845C9D">
        <w:t>.</w:t>
      </w:r>
    </w:p>
    <w:p w14:paraId="5C74980C" w14:textId="47A0949E" w:rsidR="00922F80" w:rsidRPr="008F0BE3" w:rsidRDefault="00922F80" w:rsidP="00A21FF8">
      <w:pPr>
        <w:pStyle w:val="Heading5"/>
      </w:pPr>
      <w:r w:rsidRPr="008F0BE3">
        <w:t>Resources</w:t>
      </w:r>
    </w:p>
    <w:p w14:paraId="17C08005" w14:textId="1AA32A7D" w:rsidR="007E0255" w:rsidRDefault="00516206">
      <w:pPr>
        <w:pStyle w:val="ListParagraph"/>
        <w:numPr>
          <w:ilvl w:val="0"/>
          <w:numId w:val="30"/>
        </w:numPr>
      </w:pPr>
      <w:hyperlink r:id="rId27" w:history="1">
        <w:r>
          <w:rPr>
            <w:rStyle w:val="Hyperlink"/>
          </w:rPr>
          <w:t>Employment Assistance Fund</w:t>
        </w:r>
        <w:r w:rsidR="00A4651F">
          <w:rPr>
            <w:rStyle w:val="Hyperlink"/>
          </w:rPr>
          <w:t>:</w:t>
        </w:r>
        <w:r>
          <w:rPr>
            <w:rStyle w:val="Hyperlink"/>
          </w:rPr>
          <w:t xml:space="preserve"> Job Access</w:t>
        </w:r>
      </w:hyperlink>
    </w:p>
    <w:p w14:paraId="43A711F9" w14:textId="00A1C007" w:rsidR="00922F80" w:rsidRPr="008F0BE3" w:rsidRDefault="00922F80">
      <w:pPr>
        <w:pStyle w:val="ListParagraph"/>
        <w:numPr>
          <w:ilvl w:val="0"/>
          <w:numId w:val="30"/>
        </w:numPr>
      </w:pPr>
      <w:hyperlink r:id="rId28" w:history="1">
        <w:r w:rsidRPr="00A4651F">
          <w:rPr>
            <w:rStyle w:val="Hyperlink"/>
            <w:rFonts w:cs="Arial"/>
          </w:rPr>
          <w:t>Flexible working arrangements</w:t>
        </w:r>
        <w:r w:rsidR="00A4651F">
          <w:rPr>
            <w:rStyle w:val="Hyperlink"/>
            <w:rFonts w:cs="Arial"/>
          </w:rPr>
          <w:t>:</w:t>
        </w:r>
        <w:r w:rsidRPr="00A4651F">
          <w:rPr>
            <w:rStyle w:val="Hyperlink"/>
            <w:rFonts w:cs="Arial"/>
          </w:rPr>
          <w:t xml:space="preserve"> Fair Work Ombudsman</w:t>
        </w:r>
      </w:hyperlink>
    </w:p>
    <w:p w14:paraId="489929E8" w14:textId="77777777" w:rsidR="00D02F7A" w:rsidRPr="00072B1C" w:rsidRDefault="00D02F7A" w:rsidP="00A21FF8">
      <w:pPr>
        <w:pStyle w:val="Heading4"/>
        <w:numPr>
          <w:ilvl w:val="0"/>
          <w:numId w:val="0"/>
        </w:numPr>
      </w:pPr>
      <w:r>
        <w:t>Accessibility</w:t>
      </w:r>
    </w:p>
    <w:p w14:paraId="36E98AD7" w14:textId="27F28B0E" w:rsidR="00D02F7A" w:rsidRDefault="6BF05E74" w:rsidP="00D02F7A">
      <w:r>
        <w:t>‘</w:t>
      </w:r>
      <w:r w:rsidR="31306A2B">
        <w:t>A</w:t>
      </w:r>
      <w:r>
        <w:t xml:space="preserve">ccessibility’ may be a new term </w:t>
      </w:r>
      <w:r w:rsidR="6A02C172">
        <w:t>for</w:t>
      </w:r>
      <w:r>
        <w:t xml:space="preserve"> </w:t>
      </w:r>
      <w:r w:rsidR="3E32E947">
        <w:t>employers</w:t>
      </w:r>
      <w:r w:rsidR="2555418E">
        <w:t xml:space="preserve"> and they may </w:t>
      </w:r>
      <w:r w:rsidR="007A6E58">
        <w:t xml:space="preserve">need </w:t>
      </w:r>
      <w:r w:rsidR="2555418E">
        <w:t xml:space="preserve">education </w:t>
      </w:r>
      <w:r w:rsidR="4D42E11A">
        <w:t>about w</w:t>
      </w:r>
      <w:r w:rsidR="2555418E">
        <w:t xml:space="preserve">hat </w:t>
      </w:r>
      <w:r w:rsidR="007A6E58">
        <w:t xml:space="preserve">it </w:t>
      </w:r>
      <w:r w:rsidR="2555418E">
        <w:t>means.</w:t>
      </w:r>
      <w:r>
        <w:t xml:space="preserve"> </w:t>
      </w:r>
      <w:r w:rsidR="004B0CED">
        <w:t>I</w:t>
      </w:r>
      <w:r w:rsidR="007A6E58">
        <w:t xml:space="preserve">mproving </w:t>
      </w:r>
      <w:r w:rsidR="5110070E">
        <w:t>a</w:t>
      </w:r>
      <w:r w:rsidR="5A18B69E">
        <w:t>ccessibility</w:t>
      </w:r>
      <w:r w:rsidR="3F5F2D85">
        <w:t xml:space="preserve"> isn</w:t>
      </w:r>
      <w:r w:rsidR="007A6E58">
        <w:t>’</w:t>
      </w:r>
      <w:r w:rsidR="3F5F2D85">
        <w:t>t necessarily difficult</w:t>
      </w:r>
      <w:r w:rsidR="0DF006FE">
        <w:t xml:space="preserve"> </w:t>
      </w:r>
      <w:r w:rsidR="004B0CED">
        <w:t xml:space="preserve">but </w:t>
      </w:r>
      <w:r w:rsidR="0023764D">
        <w:t xml:space="preserve">may </w:t>
      </w:r>
      <w:r w:rsidR="004B0CED">
        <w:t xml:space="preserve">need </w:t>
      </w:r>
      <w:r w:rsidR="0DF006FE">
        <w:t xml:space="preserve">some effort </w:t>
      </w:r>
      <w:r w:rsidR="590513C8">
        <w:t>from the employer</w:t>
      </w:r>
      <w:r w:rsidR="726D75CF">
        <w:t xml:space="preserve"> to </w:t>
      </w:r>
      <w:r w:rsidR="51FCE24A">
        <w:t>implement</w:t>
      </w:r>
      <w:r w:rsidR="590513C8">
        <w:t>.</w:t>
      </w:r>
    </w:p>
    <w:p w14:paraId="59C9637E" w14:textId="77777777" w:rsidR="00563AE7" w:rsidRDefault="004F4BC4" w:rsidP="009F1BDA">
      <w:r>
        <w:t>Creating</w:t>
      </w:r>
      <w:r w:rsidR="6BF05E74">
        <w:t xml:space="preserve"> </w:t>
      </w:r>
      <w:r w:rsidR="18EBB1AF">
        <w:t>disability-affirming</w:t>
      </w:r>
      <w:r w:rsidR="6BF05E74">
        <w:t xml:space="preserve"> </w:t>
      </w:r>
      <w:r w:rsidR="00EBF521">
        <w:t>environments</w:t>
      </w:r>
      <w:r w:rsidR="7DC48042">
        <w:t xml:space="preserve"> </w:t>
      </w:r>
      <w:r>
        <w:t>begins with</w:t>
      </w:r>
      <w:r w:rsidR="00563AE7">
        <w:t>:</w:t>
      </w:r>
    </w:p>
    <w:p w14:paraId="1BF03DA5" w14:textId="1ECD4F4F" w:rsidR="00563AE7" w:rsidRDefault="33771354" w:rsidP="00563AE7">
      <w:pPr>
        <w:pStyle w:val="Bullet"/>
      </w:pPr>
      <w:r>
        <w:t>welcoming</w:t>
      </w:r>
      <w:r w:rsidR="6BF05E74">
        <w:t xml:space="preserve"> employees from diverse background</w:t>
      </w:r>
      <w:r w:rsidR="244437C1">
        <w:t>s</w:t>
      </w:r>
      <w:r w:rsidR="18A37AF0">
        <w:t xml:space="preserve"> </w:t>
      </w:r>
    </w:p>
    <w:p w14:paraId="07AB20AB" w14:textId="45685E85" w:rsidR="00563AE7" w:rsidRDefault="004F4BC4" w:rsidP="00563AE7">
      <w:pPr>
        <w:pStyle w:val="Bullet"/>
      </w:pPr>
      <w:r>
        <w:t xml:space="preserve">ensuring all employees </w:t>
      </w:r>
      <w:r w:rsidR="18A37AF0">
        <w:t xml:space="preserve">can </w:t>
      </w:r>
      <w:r w:rsidR="244437C1">
        <w:t>work</w:t>
      </w:r>
      <w:r w:rsidR="6BF05E74">
        <w:t xml:space="preserve"> without discrimination. </w:t>
      </w:r>
    </w:p>
    <w:p w14:paraId="09FB3583" w14:textId="7F6538C1" w:rsidR="00563AE7" w:rsidRDefault="007B7B6C" w:rsidP="00563AE7">
      <w:r>
        <w:t>Even t</w:t>
      </w:r>
      <w:r w:rsidR="5FBCF8FF">
        <w:t xml:space="preserve">raining </w:t>
      </w:r>
      <w:r w:rsidR="00737F09">
        <w:t xml:space="preserve">that </w:t>
      </w:r>
      <w:r w:rsidR="6BF05E74">
        <w:t>build</w:t>
      </w:r>
      <w:r w:rsidR="00737F09">
        <w:t>s</w:t>
      </w:r>
      <w:r w:rsidR="119ED3E9">
        <w:t xml:space="preserve"> </w:t>
      </w:r>
      <w:r w:rsidR="00737F09">
        <w:t xml:space="preserve">the </w:t>
      </w:r>
      <w:r w:rsidR="6BF05E74">
        <w:t xml:space="preserve">disability awareness </w:t>
      </w:r>
      <w:r w:rsidR="00737F09">
        <w:t xml:space="preserve">and </w:t>
      </w:r>
      <w:r w:rsidR="6BF05E74">
        <w:t xml:space="preserve">confidence </w:t>
      </w:r>
      <w:r w:rsidR="00737F09">
        <w:t xml:space="preserve">of employees is a </w:t>
      </w:r>
      <w:r w:rsidR="6BF05E74">
        <w:t>catalyst for change</w:t>
      </w:r>
      <w:r w:rsidR="3ED5D238">
        <w:t xml:space="preserve"> in the workplace</w:t>
      </w:r>
      <w:r w:rsidR="725388FF">
        <w:t>.</w:t>
      </w:r>
      <w:r w:rsidR="6BF05E74">
        <w:t xml:space="preserve"> </w:t>
      </w:r>
    </w:p>
    <w:p w14:paraId="4158F732" w14:textId="23039B21" w:rsidR="00922F80" w:rsidRDefault="00746353" w:rsidP="009F1BDA">
      <w:r>
        <w:t>But i</w:t>
      </w:r>
      <w:r w:rsidR="0096250D">
        <w:t>t</w:t>
      </w:r>
      <w:r w:rsidR="00563AE7">
        <w:t>’</w:t>
      </w:r>
      <w:r w:rsidR="0096250D">
        <w:t xml:space="preserve">s important to strike a balance between welcoming new employees with disability and </w:t>
      </w:r>
      <w:r w:rsidR="00D45352">
        <w:t xml:space="preserve">singling them out. </w:t>
      </w:r>
      <w:r w:rsidR="00965C80">
        <w:t xml:space="preserve">Instead, </w:t>
      </w:r>
      <w:r w:rsidR="0386285D">
        <w:t xml:space="preserve">encourage employees to </w:t>
      </w:r>
      <w:r>
        <w:t xml:space="preserve">accommodate </w:t>
      </w:r>
      <w:r w:rsidR="00F8188A">
        <w:t xml:space="preserve">and value </w:t>
      </w:r>
      <w:r w:rsidR="0386285D">
        <w:t>individual differences</w:t>
      </w:r>
      <w:r w:rsidR="09C58850">
        <w:t>,</w:t>
      </w:r>
      <w:r w:rsidR="0386285D">
        <w:t xml:space="preserve"> workplaces</w:t>
      </w:r>
      <w:r w:rsidR="00965C80">
        <w:t xml:space="preserve"> and teams.</w:t>
      </w:r>
    </w:p>
    <w:p w14:paraId="5A7DDE34" w14:textId="05DC37F0" w:rsidR="009F1BDA" w:rsidRPr="003027E8" w:rsidRDefault="00922F80" w:rsidP="00A21FF8">
      <w:pPr>
        <w:pStyle w:val="Heading5"/>
      </w:pPr>
      <w:r w:rsidRPr="003027E8">
        <w:t>Resources</w:t>
      </w:r>
    </w:p>
    <w:p w14:paraId="239E9B44" w14:textId="335BD631" w:rsidR="340A2706" w:rsidRDefault="340A2706" w:rsidP="00A21FF8">
      <w:pPr>
        <w:pStyle w:val="Bullet"/>
      </w:pPr>
      <w:hyperlink r:id="rId29">
        <w:r w:rsidRPr="14A7B45E">
          <w:rPr>
            <w:rStyle w:val="Hyperlink"/>
            <w:rFonts w:eastAsia="Arial" w:cs="Arial"/>
          </w:rPr>
          <w:t>Disability employment</w:t>
        </w:r>
        <w:r w:rsidR="00F8188A">
          <w:rPr>
            <w:rStyle w:val="Hyperlink"/>
            <w:rFonts w:eastAsia="Arial" w:cs="Arial"/>
          </w:rPr>
          <w:t>:</w:t>
        </w:r>
        <w:r w:rsidRPr="14A7B45E">
          <w:rPr>
            <w:rStyle w:val="Hyperlink"/>
            <w:rFonts w:eastAsia="Arial" w:cs="Arial"/>
          </w:rPr>
          <w:t xml:space="preserve"> Creating workplaces for everyone Australian Human Rights Commission</w:t>
        </w:r>
      </w:hyperlink>
      <w:r w:rsidR="00922F80">
        <w:t xml:space="preserve">  </w:t>
      </w:r>
    </w:p>
    <w:p w14:paraId="292D12AC" w14:textId="157522B7" w:rsidR="00AF3A6A" w:rsidRDefault="004872CF" w:rsidP="00A21FF8">
      <w:pPr>
        <w:pStyle w:val="Bullet"/>
      </w:pPr>
      <w:hyperlink r:id="rId30">
        <w:r w:rsidRPr="1ED65C6B">
          <w:rPr>
            <w:rStyle w:val="Hyperlink"/>
            <w:rFonts w:eastAsia="Arial" w:cs="Arial"/>
          </w:rPr>
          <w:t>Accessibility Fundamentals Overview</w:t>
        </w:r>
        <w:r w:rsidR="00AF3A6A">
          <w:rPr>
            <w:rStyle w:val="Hyperlink"/>
            <w:rFonts w:eastAsia="Arial" w:cs="Arial"/>
          </w:rPr>
          <w:t>:</w:t>
        </w:r>
        <w:r w:rsidRPr="1ED65C6B">
          <w:rPr>
            <w:rStyle w:val="Hyperlink"/>
            <w:rFonts w:eastAsia="Arial" w:cs="Arial"/>
          </w:rPr>
          <w:t xml:space="preserve"> Web Accessibility Initiative (WAI)</w:t>
        </w:r>
        <w:r w:rsidR="00F8188A">
          <w:rPr>
            <w:rStyle w:val="Hyperlink"/>
            <w:rFonts w:eastAsia="Arial" w:cs="Arial"/>
          </w:rPr>
          <w:t>:</w:t>
        </w:r>
        <w:r w:rsidRPr="1ED65C6B">
          <w:rPr>
            <w:rStyle w:val="Hyperlink"/>
            <w:rFonts w:eastAsia="Arial" w:cs="Arial"/>
          </w:rPr>
          <w:t xml:space="preserve"> W3C</w:t>
        </w:r>
      </w:hyperlink>
    </w:p>
    <w:p w14:paraId="5AE71346" w14:textId="77777777" w:rsidR="00AF3A6A" w:rsidRDefault="00AF3A6A">
      <w:pPr>
        <w:spacing w:after="0" w:line="240" w:lineRule="auto"/>
      </w:pPr>
      <w:r>
        <w:br w:type="page"/>
      </w:r>
    </w:p>
    <w:p w14:paraId="29413A1B" w14:textId="7D111D4A" w:rsidR="001F0C6C" w:rsidRDefault="001F0C6C" w:rsidP="001F0C6C">
      <w:pPr>
        <w:pStyle w:val="Heading3"/>
      </w:pPr>
      <w:bookmarkStart w:id="11" w:name="_Toc449000370"/>
      <w:r>
        <w:t>Cost effective connection to suitable candidates</w:t>
      </w:r>
      <w:bookmarkEnd w:id="11"/>
    </w:p>
    <w:p w14:paraId="115E5D10" w14:textId="4B1DC67A" w:rsidR="00DD4D8D" w:rsidRPr="00DD4D8D" w:rsidRDefault="000A3194" w:rsidP="00A21FF8">
      <w:pPr>
        <w:pStyle w:val="Heading4"/>
        <w:numPr>
          <w:ilvl w:val="0"/>
          <w:numId w:val="0"/>
        </w:numPr>
        <w:rPr>
          <w:rFonts w:cs="Arial"/>
        </w:rPr>
      </w:pPr>
      <w:r>
        <w:t>Connecting to candidates</w:t>
      </w:r>
    </w:p>
    <w:p w14:paraId="40B7DEAE" w14:textId="365F4BDA" w:rsidR="0094453D" w:rsidRDefault="00A9137D" w:rsidP="002C7F3A">
      <w:r>
        <w:t>As a</w:t>
      </w:r>
      <w:r w:rsidR="00F8188A">
        <w:t>n</w:t>
      </w:r>
      <w:r>
        <w:t xml:space="preserve"> </w:t>
      </w:r>
      <w:r w:rsidR="4774FA88">
        <w:t xml:space="preserve">NDIS </w:t>
      </w:r>
      <w:r w:rsidR="47E2F8E4">
        <w:t>employment provider</w:t>
      </w:r>
      <w:r w:rsidR="00D2138A">
        <w:t>,</w:t>
      </w:r>
      <w:r w:rsidR="00E3391B">
        <w:t xml:space="preserve"> you</w:t>
      </w:r>
      <w:r w:rsidR="6C6B7DA0">
        <w:t xml:space="preserve"> </w:t>
      </w:r>
      <w:r w:rsidR="00220DC5">
        <w:t xml:space="preserve">can offer employers </w:t>
      </w:r>
      <w:r w:rsidR="47E2F8E4">
        <w:t xml:space="preserve">direct connections to </w:t>
      </w:r>
      <w:r w:rsidR="00E3391B">
        <w:t xml:space="preserve">potential candidates </w:t>
      </w:r>
      <w:r w:rsidR="0094453D">
        <w:t xml:space="preserve">and </w:t>
      </w:r>
      <w:r w:rsidR="00862001">
        <w:t>tak</w:t>
      </w:r>
      <w:r w:rsidR="0094453D">
        <w:t>e</w:t>
      </w:r>
      <w:r w:rsidR="47E2F8E4">
        <w:t xml:space="preserve"> the hassle out of recruitment. </w:t>
      </w:r>
    </w:p>
    <w:p w14:paraId="1CA7A296" w14:textId="751A18E5" w:rsidR="474FBFEA" w:rsidRPr="00770BD4" w:rsidRDefault="00160FA7" w:rsidP="002C7F3A">
      <w:r w:rsidRPr="00770BD4">
        <w:t xml:space="preserve">Employers may use a range of </w:t>
      </w:r>
      <w:r w:rsidR="002D380D" w:rsidRPr="00770BD4">
        <w:t xml:space="preserve">methods to </w:t>
      </w:r>
      <w:r w:rsidR="474FBFEA" w:rsidRPr="00770BD4">
        <w:t>recruit employees</w:t>
      </w:r>
      <w:r w:rsidR="001B7AB2">
        <w:t xml:space="preserve"> including the following</w:t>
      </w:r>
      <w:r w:rsidR="474FBFEA" w:rsidRPr="00770BD4">
        <w:t>:</w:t>
      </w:r>
    </w:p>
    <w:p w14:paraId="3693E5E7" w14:textId="00EDBE45" w:rsidR="474FBFEA" w:rsidRDefault="001B7AB2">
      <w:pPr>
        <w:pStyle w:val="ListParagraph"/>
        <w:numPr>
          <w:ilvl w:val="0"/>
          <w:numId w:val="7"/>
        </w:numPr>
      </w:pPr>
      <w:r>
        <w:t>A</w:t>
      </w:r>
      <w:r w:rsidR="474FBFEA">
        <w:t>dvertis</w:t>
      </w:r>
      <w:r w:rsidR="15DC4631">
        <w:t>ing</w:t>
      </w:r>
      <w:r w:rsidR="474FBFEA">
        <w:t xml:space="preserve"> a role</w:t>
      </w:r>
    </w:p>
    <w:p w14:paraId="17CBCEA6" w14:textId="3BA908E6" w:rsidR="008E4D58" w:rsidRDefault="001B7AB2">
      <w:pPr>
        <w:pStyle w:val="ListParagraph"/>
        <w:numPr>
          <w:ilvl w:val="0"/>
          <w:numId w:val="7"/>
        </w:numPr>
      </w:pPr>
      <w:r>
        <w:t>I</w:t>
      </w:r>
      <w:r w:rsidR="008E4D58">
        <w:t>nterviews</w:t>
      </w:r>
    </w:p>
    <w:p w14:paraId="15BC76EA" w14:textId="5EC7435C" w:rsidR="002D380D" w:rsidRDefault="001B7AB2">
      <w:pPr>
        <w:pStyle w:val="ListParagraph"/>
        <w:numPr>
          <w:ilvl w:val="0"/>
          <w:numId w:val="7"/>
        </w:numPr>
      </w:pPr>
      <w:r>
        <w:t>W</w:t>
      </w:r>
      <w:r w:rsidR="002D380D">
        <w:t>ork trials</w:t>
      </w:r>
    </w:p>
    <w:p w14:paraId="5C2C8393" w14:textId="1D7003A1" w:rsidR="474FBFEA" w:rsidRDefault="001B7AB2">
      <w:pPr>
        <w:pStyle w:val="ListParagraph"/>
        <w:numPr>
          <w:ilvl w:val="0"/>
          <w:numId w:val="7"/>
        </w:numPr>
      </w:pPr>
      <w:r>
        <w:t>J</w:t>
      </w:r>
      <w:r w:rsidR="474FBFEA">
        <w:t xml:space="preserve">ob </w:t>
      </w:r>
      <w:r w:rsidR="7D528C04">
        <w:t>customisation</w:t>
      </w:r>
      <w:r w:rsidR="283D0D5C">
        <w:t xml:space="preserve"> or job carving</w:t>
      </w:r>
    </w:p>
    <w:p w14:paraId="36421D6B" w14:textId="499E9A9F" w:rsidR="00352625" w:rsidRDefault="001B7AB2">
      <w:pPr>
        <w:pStyle w:val="ListParagraph"/>
        <w:numPr>
          <w:ilvl w:val="0"/>
          <w:numId w:val="7"/>
        </w:numPr>
      </w:pPr>
      <w:r>
        <w:t>V</w:t>
      </w:r>
      <w:r w:rsidR="474FBFEA">
        <w:t>ideo and visual resum</w:t>
      </w:r>
      <w:r w:rsidR="00352625">
        <w:t>es</w:t>
      </w:r>
      <w:r w:rsidR="39D32908">
        <w:t>.</w:t>
      </w:r>
    </w:p>
    <w:p w14:paraId="351B59F6" w14:textId="414BFCE9" w:rsidR="00B50116" w:rsidRDefault="39D32908" w:rsidP="00A21FF8">
      <w:pPr>
        <w:pStyle w:val="Heading4"/>
        <w:numPr>
          <w:ilvl w:val="0"/>
          <w:numId w:val="0"/>
        </w:numPr>
      </w:pPr>
      <w:r>
        <w:t xml:space="preserve">Checklist: </w:t>
      </w:r>
      <w:r w:rsidR="2EDE2FCE">
        <w:t>Inclusive job advertisements</w:t>
      </w:r>
    </w:p>
    <w:p w14:paraId="333B6FAC" w14:textId="686E699D" w:rsidR="00FB2E47" w:rsidRDefault="00991E36" w:rsidP="002C7F3A">
      <w:r>
        <w:t>Where an employer recruit</w:t>
      </w:r>
      <w:r w:rsidR="001B7AB2">
        <w:t>s</w:t>
      </w:r>
      <w:r>
        <w:t xml:space="preserve"> for an established role, it’s </w:t>
      </w:r>
      <w:r w:rsidR="009E2F79" w:rsidRPr="009E2F79">
        <w:t xml:space="preserve">important </w:t>
      </w:r>
      <w:r w:rsidR="00804855">
        <w:t>they</w:t>
      </w:r>
      <w:r w:rsidR="00804855" w:rsidRPr="009E2F79">
        <w:t xml:space="preserve"> </w:t>
      </w:r>
      <w:r w:rsidR="009E2F79" w:rsidRPr="009E2F79">
        <w:t>refine job advertisements and seek feedback from candidates</w:t>
      </w:r>
      <w:r w:rsidR="00FB2E47">
        <w:t>. This</w:t>
      </w:r>
      <w:r w:rsidR="009E2F79" w:rsidRPr="009E2F79">
        <w:t xml:space="preserve"> ensure</w:t>
      </w:r>
      <w:r w:rsidR="00FB2E47">
        <w:t>s</w:t>
      </w:r>
      <w:r w:rsidR="009E2F79" w:rsidRPr="009E2F79">
        <w:t xml:space="preserve"> they attract the right personnel.</w:t>
      </w:r>
      <w:r w:rsidR="009E2F79">
        <w:t xml:space="preserve"> </w:t>
      </w:r>
    </w:p>
    <w:p w14:paraId="24953339" w14:textId="3ABD474D" w:rsidR="009E2F79" w:rsidRPr="009E2F79" w:rsidRDefault="00FB2E47" w:rsidP="002C7F3A">
      <w:r>
        <w:t xml:space="preserve">Below </w:t>
      </w:r>
      <w:r w:rsidR="009E2F79">
        <w:t xml:space="preserve">are some </w:t>
      </w:r>
      <w:r>
        <w:t xml:space="preserve">things </w:t>
      </w:r>
      <w:r w:rsidR="009E2F79">
        <w:t xml:space="preserve">you can discuss with them: </w:t>
      </w:r>
    </w:p>
    <w:p w14:paraId="7556F593" w14:textId="1AFBF89A" w:rsidR="00B50116" w:rsidRPr="009E0ED8" w:rsidRDefault="003A30F1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T</w:t>
      </w:r>
      <w:r w:rsidR="00B50116" w:rsidRPr="5280125C">
        <w:rPr>
          <w:rFonts w:eastAsia="Aptos"/>
        </w:rPr>
        <w:t>he position description is simple and easy for anyone to understand</w:t>
      </w:r>
      <w:r w:rsidR="00FB2E47" w:rsidRPr="5280125C">
        <w:rPr>
          <w:rFonts w:eastAsia="Aptos"/>
        </w:rPr>
        <w:t>.</w:t>
      </w:r>
    </w:p>
    <w:p w14:paraId="241805FC" w14:textId="0A6527EC" w:rsidR="00B50116" w:rsidRPr="009E0ED8" w:rsidRDefault="00747245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It u</w:t>
      </w:r>
      <w:r w:rsidR="00B50116" w:rsidRPr="5280125C">
        <w:rPr>
          <w:rFonts w:eastAsia="Aptos"/>
        </w:rPr>
        <w:t>se</w:t>
      </w:r>
      <w:r w:rsidR="002D380D" w:rsidRPr="5280125C">
        <w:rPr>
          <w:rFonts w:eastAsia="Aptos"/>
        </w:rPr>
        <w:t>s</w:t>
      </w:r>
      <w:r w:rsidR="00B50116" w:rsidRPr="5280125C">
        <w:rPr>
          <w:rFonts w:eastAsia="Aptos"/>
        </w:rPr>
        <w:t xml:space="preserve"> inclusive language</w:t>
      </w:r>
      <w:r w:rsidRPr="5280125C">
        <w:rPr>
          <w:rFonts w:eastAsia="Aptos"/>
        </w:rPr>
        <w:t>.</w:t>
      </w:r>
    </w:p>
    <w:p w14:paraId="48AA5882" w14:textId="65B93F21" w:rsidR="00B50116" w:rsidRDefault="00747245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It c</w:t>
      </w:r>
      <w:r w:rsidR="00B50116" w:rsidRPr="5280125C">
        <w:rPr>
          <w:rFonts w:eastAsia="Aptos"/>
        </w:rPr>
        <w:t>learly define</w:t>
      </w:r>
      <w:r w:rsidR="00AE3E3B" w:rsidRPr="5280125C">
        <w:rPr>
          <w:rFonts w:eastAsia="Aptos"/>
        </w:rPr>
        <w:t>s</w:t>
      </w:r>
      <w:r w:rsidR="00B50116" w:rsidRPr="5280125C">
        <w:rPr>
          <w:rFonts w:eastAsia="Aptos"/>
        </w:rPr>
        <w:t xml:space="preserve"> the role and responsibilities with no more than 5</w:t>
      </w:r>
      <w:r w:rsidR="00196B7F" w:rsidRPr="5280125C">
        <w:rPr>
          <w:rFonts w:eastAsia="Aptos"/>
        </w:rPr>
        <w:t xml:space="preserve"> to </w:t>
      </w:r>
      <w:r w:rsidR="00B50116" w:rsidRPr="5280125C">
        <w:rPr>
          <w:rFonts w:eastAsia="Aptos"/>
        </w:rPr>
        <w:t>6</w:t>
      </w:r>
      <w:r w:rsidR="00AE3E3B" w:rsidRPr="5280125C">
        <w:rPr>
          <w:rFonts w:eastAsia="Aptos"/>
        </w:rPr>
        <w:t xml:space="preserve"> key responsibilities</w:t>
      </w:r>
      <w:r w:rsidR="00304EEA" w:rsidRPr="5280125C">
        <w:rPr>
          <w:rFonts w:eastAsia="Aptos"/>
        </w:rPr>
        <w:t>.</w:t>
      </w:r>
    </w:p>
    <w:p w14:paraId="2AB52E6C" w14:textId="6809002C" w:rsidR="00EA54C3" w:rsidRPr="009E0ED8" w:rsidRDefault="006416E2" w:rsidP="00077706">
      <w:pPr>
        <w:pStyle w:val="Bullet"/>
        <w:rPr>
          <w:rFonts w:eastAsia="Aptos"/>
        </w:rPr>
      </w:pPr>
      <w:r w:rsidRPr="5280125C">
        <w:rPr>
          <w:rFonts w:eastAsia="Aptos"/>
        </w:rPr>
        <w:t xml:space="preserve">Consider removing </w:t>
      </w:r>
      <w:r w:rsidR="00304EEA" w:rsidRPr="5280125C">
        <w:rPr>
          <w:rFonts w:eastAsia="Aptos"/>
        </w:rPr>
        <w:t xml:space="preserve">unnecessary </w:t>
      </w:r>
      <w:r w:rsidRPr="5280125C">
        <w:rPr>
          <w:rFonts w:eastAsia="Aptos"/>
        </w:rPr>
        <w:t>requirements. For example, replac</w:t>
      </w:r>
      <w:r w:rsidR="001D180F" w:rsidRPr="5280125C">
        <w:rPr>
          <w:rFonts w:eastAsia="Aptos"/>
        </w:rPr>
        <w:t>e</w:t>
      </w:r>
      <w:r w:rsidRPr="5280125C">
        <w:rPr>
          <w:rFonts w:eastAsia="Aptos"/>
        </w:rPr>
        <w:t xml:space="preserve"> </w:t>
      </w:r>
      <w:r w:rsidR="001D180F" w:rsidRPr="5280125C">
        <w:rPr>
          <w:rFonts w:eastAsia="Aptos"/>
        </w:rPr>
        <w:t xml:space="preserve">the need </w:t>
      </w:r>
      <w:r w:rsidRPr="5280125C">
        <w:rPr>
          <w:rFonts w:eastAsia="Aptos"/>
        </w:rPr>
        <w:t>to have a drivers licen</w:t>
      </w:r>
      <w:r w:rsidR="001D180F" w:rsidRPr="5280125C">
        <w:rPr>
          <w:rFonts w:eastAsia="Aptos"/>
        </w:rPr>
        <w:t>c</w:t>
      </w:r>
      <w:r w:rsidRPr="5280125C">
        <w:rPr>
          <w:rFonts w:eastAsia="Aptos"/>
        </w:rPr>
        <w:t xml:space="preserve">e with the ability to travel between work locations. </w:t>
      </w:r>
    </w:p>
    <w:p w14:paraId="4A124366" w14:textId="109EF196" w:rsidR="00B50116" w:rsidRPr="009E0ED8" w:rsidRDefault="00CD5588" w:rsidP="00077706">
      <w:pPr>
        <w:pStyle w:val="Bullet"/>
        <w:rPr>
          <w:rFonts w:eastAsia="Aptos"/>
        </w:rPr>
      </w:pPr>
      <w:r w:rsidRPr="5280125C">
        <w:rPr>
          <w:rFonts w:eastAsia="Aptos"/>
        </w:rPr>
        <w:t xml:space="preserve">Don’t use </w:t>
      </w:r>
      <w:r w:rsidR="00B50116" w:rsidRPr="5280125C">
        <w:rPr>
          <w:rFonts w:eastAsia="Aptos"/>
        </w:rPr>
        <w:t>industry jargon</w:t>
      </w:r>
      <w:r w:rsidRPr="5280125C">
        <w:rPr>
          <w:rFonts w:eastAsia="Aptos"/>
        </w:rPr>
        <w:t>.</w:t>
      </w:r>
    </w:p>
    <w:p w14:paraId="444C4053" w14:textId="7C24F0FF" w:rsidR="00B50116" w:rsidRPr="00BE671C" w:rsidRDefault="00BE671C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Make sure t</w:t>
      </w:r>
      <w:r w:rsidR="00B50116" w:rsidRPr="5280125C">
        <w:rPr>
          <w:rFonts w:eastAsia="Aptos"/>
        </w:rPr>
        <w:t>he advertisement is accessible across multiple platforms</w:t>
      </w:r>
      <w:r w:rsidRPr="5280125C">
        <w:rPr>
          <w:rFonts w:eastAsia="Aptos"/>
        </w:rPr>
        <w:t xml:space="preserve"> and works with s</w:t>
      </w:r>
      <w:r w:rsidR="00B50116" w:rsidRPr="5280125C">
        <w:rPr>
          <w:rFonts w:eastAsia="Aptos"/>
        </w:rPr>
        <w:t>creen reader technology</w:t>
      </w:r>
      <w:r w:rsidRPr="5280125C">
        <w:rPr>
          <w:rFonts w:eastAsia="Aptos"/>
        </w:rPr>
        <w:t>.</w:t>
      </w:r>
    </w:p>
    <w:p w14:paraId="3C4C9AC7" w14:textId="303E578E" w:rsidR="00B50116" w:rsidRPr="009E0ED8" w:rsidRDefault="003A30F1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U</w:t>
      </w:r>
      <w:r w:rsidR="00B50116" w:rsidRPr="5280125C">
        <w:rPr>
          <w:rFonts w:eastAsia="Aptos"/>
        </w:rPr>
        <w:t xml:space="preserve">se </w:t>
      </w:r>
      <w:r w:rsidR="00237662" w:rsidRPr="5280125C">
        <w:rPr>
          <w:rFonts w:eastAsia="Aptos"/>
        </w:rPr>
        <w:t xml:space="preserve">a </w:t>
      </w:r>
      <w:r w:rsidR="00B50116" w:rsidRPr="5280125C">
        <w:rPr>
          <w:rFonts w:eastAsia="Aptos"/>
        </w:rPr>
        <w:t>larger font size and strong colour contrasts</w:t>
      </w:r>
      <w:r w:rsidR="00237662" w:rsidRPr="5280125C">
        <w:rPr>
          <w:rFonts w:eastAsia="Aptos"/>
        </w:rPr>
        <w:t>.</w:t>
      </w:r>
    </w:p>
    <w:p w14:paraId="61DA89F9" w14:textId="560F84DB" w:rsidR="00B50116" w:rsidRPr="009E0ED8" w:rsidRDefault="003A30F1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A</w:t>
      </w:r>
      <w:r w:rsidR="401BB9C2" w:rsidRPr="5280125C">
        <w:rPr>
          <w:rFonts w:eastAsia="Aptos"/>
        </w:rPr>
        <w:t>dvise</w:t>
      </w:r>
      <w:r w:rsidR="00B50116" w:rsidRPr="5280125C">
        <w:rPr>
          <w:rFonts w:eastAsia="Aptos"/>
        </w:rPr>
        <w:t xml:space="preserve"> </w:t>
      </w:r>
      <w:r w:rsidR="533B4328" w:rsidRPr="5280125C">
        <w:rPr>
          <w:rFonts w:eastAsia="Aptos"/>
        </w:rPr>
        <w:t>on the possibility of</w:t>
      </w:r>
      <w:r w:rsidR="00B50116" w:rsidRPr="5280125C">
        <w:rPr>
          <w:rFonts w:eastAsia="Aptos"/>
        </w:rPr>
        <w:t xml:space="preserve"> workplace adjustments</w:t>
      </w:r>
      <w:r w:rsidR="00237662" w:rsidRPr="5280125C">
        <w:rPr>
          <w:rFonts w:eastAsia="Aptos"/>
        </w:rPr>
        <w:t>.</w:t>
      </w:r>
    </w:p>
    <w:p w14:paraId="17EC12D1" w14:textId="2C68B654" w:rsidR="00B50116" w:rsidRPr="009E0ED8" w:rsidRDefault="003A30F1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E</w:t>
      </w:r>
      <w:r w:rsidR="00B50116" w:rsidRPr="5280125C">
        <w:rPr>
          <w:rFonts w:eastAsia="Aptos"/>
        </w:rPr>
        <w:t>ncourag</w:t>
      </w:r>
      <w:r w:rsidR="11674961" w:rsidRPr="5280125C">
        <w:rPr>
          <w:rFonts w:eastAsia="Aptos"/>
        </w:rPr>
        <w:t>e</w:t>
      </w:r>
      <w:r w:rsidR="00B50116" w:rsidRPr="5280125C">
        <w:rPr>
          <w:rFonts w:eastAsia="Aptos"/>
        </w:rPr>
        <w:t xml:space="preserve"> people of all backgrounds to apply</w:t>
      </w:r>
      <w:r w:rsidR="00237662" w:rsidRPr="5280125C">
        <w:rPr>
          <w:rFonts w:eastAsia="Aptos"/>
        </w:rPr>
        <w:t>.</w:t>
      </w:r>
    </w:p>
    <w:p w14:paraId="569A8AFB" w14:textId="48277627" w:rsidR="00B50116" w:rsidRPr="009E0ED8" w:rsidRDefault="003A30F1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C</w:t>
      </w:r>
      <w:r w:rsidR="00B50116" w:rsidRPr="5280125C">
        <w:rPr>
          <w:rFonts w:eastAsia="Aptos"/>
        </w:rPr>
        <w:t>learly explain how to apply</w:t>
      </w:r>
      <w:r w:rsidR="00237662" w:rsidRPr="5280125C">
        <w:rPr>
          <w:rFonts w:eastAsia="Aptos"/>
        </w:rPr>
        <w:t>.</w:t>
      </w:r>
    </w:p>
    <w:p w14:paraId="01D29BB9" w14:textId="15E1E9E3" w:rsidR="00B50116" w:rsidRPr="009E0ED8" w:rsidRDefault="00237662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Explain</w:t>
      </w:r>
      <w:r w:rsidR="00B50116" w:rsidRPr="5280125C">
        <w:rPr>
          <w:rFonts w:eastAsia="Aptos"/>
        </w:rPr>
        <w:t xml:space="preserve"> the hiring process</w:t>
      </w:r>
      <w:r w:rsidRPr="5280125C">
        <w:rPr>
          <w:rFonts w:eastAsia="Aptos"/>
        </w:rPr>
        <w:t>.</w:t>
      </w:r>
    </w:p>
    <w:p w14:paraId="44413827" w14:textId="747522F4" w:rsidR="077DB0D3" w:rsidRDefault="003A30F1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O</w:t>
      </w:r>
      <w:r w:rsidR="077DB0D3" w:rsidRPr="5280125C">
        <w:rPr>
          <w:rFonts w:eastAsia="Aptos"/>
        </w:rPr>
        <w:t xml:space="preserve">utline how to contact the employer </w:t>
      </w:r>
      <w:r w:rsidR="00237662" w:rsidRPr="5280125C">
        <w:rPr>
          <w:rFonts w:eastAsia="Aptos"/>
        </w:rPr>
        <w:t xml:space="preserve">through </w:t>
      </w:r>
      <w:r w:rsidR="077DB0D3" w:rsidRPr="5280125C">
        <w:rPr>
          <w:rFonts w:eastAsia="Aptos"/>
        </w:rPr>
        <w:t>different communication</w:t>
      </w:r>
      <w:r w:rsidR="00237662" w:rsidRPr="5280125C">
        <w:rPr>
          <w:rFonts w:eastAsia="Aptos"/>
        </w:rPr>
        <w:t xml:space="preserve"> methods.</w:t>
      </w:r>
    </w:p>
    <w:p w14:paraId="7D26B54B" w14:textId="2156F21E" w:rsidR="00AF3A6A" w:rsidRDefault="00237662" w:rsidP="00AF3A6A">
      <w:pPr>
        <w:pStyle w:val="Bullet"/>
        <w:rPr>
          <w:rFonts w:eastAsia="Aptos"/>
        </w:rPr>
      </w:pPr>
      <w:r w:rsidRPr="5280125C">
        <w:rPr>
          <w:rFonts w:eastAsia="Aptos"/>
        </w:rPr>
        <w:t>Place t</w:t>
      </w:r>
      <w:r w:rsidR="077DB0D3" w:rsidRPr="5280125C">
        <w:rPr>
          <w:rFonts w:eastAsia="Aptos"/>
        </w:rPr>
        <w:t>he ad in a range of places to reach a diverse audience</w:t>
      </w:r>
      <w:r w:rsidR="006E6D4A" w:rsidRPr="5280125C">
        <w:rPr>
          <w:rFonts w:eastAsia="Aptos"/>
        </w:rPr>
        <w:t>.</w:t>
      </w:r>
    </w:p>
    <w:p w14:paraId="1F933028" w14:textId="77777777" w:rsidR="00AF3A6A" w:rsidRDefault="00AF3A6A">
      <w:pPr>
        <w:spacing w:after="0" w:line="240" w:lineRule="auto"/>
        <w:rPr>
          <w:rFonts w:eastAsia="Aptos"/>
        </w:rPr>
      </w:pPr>
      <w:r>
        <w:rPr>
          <w:rFonts w:eastAsia="Aptos"/>
        </w:rPr>
        <w:br w:type="page"/>
      </w:r>
    </w:p>
    <w:p w14:paraId="7AC0BB34" w14:textId="3A9529EC" w:rsidR="21AC612D" w:rsidRPr="00D268DD" w:rsidRDefault="000C281C" w:rsidP="00A21FF8">
      <w:pPr>
        <w:pStyle w:val="Heading4"/>
        <w:numPr>
          <w:ilvl w:val="0"/>
          <w:numId w:val="0"/>
        </w:numPr>
        <w:rPr>
          <w:rFonts w:eastAsia="Aptos"/>
        </w:rPr>
      </w:pPr>
      <w:r w:rsidRPr="7CE93EA7">
        <w:rPr>
          <w:rFonts w:eastAsia="Aptos"/>
        </w:rPr>
        <w:t>Inclusive job advertisement template</w:t>
      </w:r>
    </w:p>
    <w:p w14:paraId="3362203A" w14:textId="62F42291" w:rsidR="000C281C" w:rsidRPr="000C281C" w:rsidRDefault="009E2F79" w:rsidP="00A21FF8">
      <w:pPr>
        <w:pStyle w:val="Bullet"/>
        <w:rPr>
          <w:rFonts w:eastAsia="Aptos"/>
        </w:rPr>
      </w:pPr>
      <w:r>
        <w:rPr>
          <w:rFonts w:eastAsia="Aptos"/>
        </w:rPr>
        <w:t>Employer</w:t>
      </w:r>
      <w:r w:rsidR="000C281C" w:rsidRPr="000C281C">
        <w:rPr>
          <w:rFonts w:eastAsia="Aptos"/>
        </w:rPr>
        <w:t xml:space="preserve"> name</w:t>
      </w:r>
      <w:r w:rsidR="00C83472">
        <w:rPr>
          <w:rFonts w:eastAsia="Aptos"/>
        </w:rPr>
        <w:t>.</w:t>
      </w:r>
    </w:p>
    <w:p w14:paraId="567B18C7" w14:textId="65994DD0" w:rsidR="000C281C" w:rsidRPr="000C281C" w:rsidRDefault="000C281C" w:rsidP="00A21FF8">
      <w:pPr>
        <w:pStyle w:val="Bullet"/>
        <w:rPr>
          <w:rFonts w:eastAsia="Aptos"/>
        </w:rPr>
      </w:pPr>
      <w:r w:rsidRPr="000C281C">
        <w:rPr>
          <w:rFonts w:eastAsia="Aptos"/>
        </w:rPr>
        <w:t>Job title</w:t>
      </w:r>
      <w:r w:rsidR="00C83472">
        <w:rPr>
          <w:rFonts w:eastAsia="Aptos"/>
        </w:rPr>
        <w:t>.</w:t>
      </w:r>
    </w:p>
    <w:p w14:paraId="4B725D9D" w14:textId="6BD76704" w:rsidR="000C281C" w:rsidRPr="000C281C" w:rsidRDefault="000C281C" w:rsidP="00A21FF8">
      <w:pPr>
        <w:pStyle w:val="Bullet"/>
        <w:rPr>
          <w:rFonts w:eastAsia="Aptos"/>
        </w:rPr>
      </w:pPr>
      <w:r w:rsidRPr="000C281C">
        <w:rPr>
          <w:rFonts w:eastAsia="Aptos"/>
        </w:rPr>
        <w:t>List pay, type of employment: permanent or contract, full or part time, location or remote, expected hours or flexibility and job benefits</w:t>
      </w:r>
      <w:r w:rsidR="00C83472">
        <w:rPr>
          <w:rFonts w:eastAsia="Aptos"/>
        </w:rPr>
        <w:t>.</w:t>
      </w:r>
    </w:p>
    <w:p w14:paraId="7D7E2945" w14:textId="7C375DF8" w:rsidR="000C281C" w:rsidRPr="000C281C" w:rsidRDefault="000C281C" w:rsidP="00A21FF8">
      <w:pPr>
        <w:pStyle w:val="Bullet"/>
        <w:rPr>
          <w:rFonts w:eastAsia="Aptos"/>
        </w:rPr>
      </w:pPr>
      <w:r w:rsidRPr="000C281C">
        <w:rPr>
          <w:rFonts w:eastAsia="Aptos"/>
        </w:rPr>
        <w:t>Short description</w:t>
      </w:r>
      <w:r w:rsidR="009E2F79">
        <w:rPr>
          <w:rFonts w:eastAsia="Aptos"/>
        </w:rPr>
        <w:t xml:space="preserve"> of employer</w:t>
      </w:r>
      <w:r w:rsidR="00C83472">
        <w:rPr>
          <w:rFonts w:eastAsia="Aptos"/>
        </w:rPr>
        <w:t>.</w:t>
      </w:r>
    </w:p>
    <w:p w14:paraId="6C024914" w14:textId="38F6590D" w:rsidR="000C281C" w:rsidRPr="000C281C" w:rsidRDefault="000C281C" w:rsidP="00A21FF8">
      <w:pPr>
        <w:pStyle w:val="Bullet"/>
        <w:rPr>
          <w:rFonts w:eastAsia="Aptos"/>
        </w:rPr>
      </w:pPr>
      <w:r w:rsidRPr="000C281C">
        <w:rPr>
          <w:rFonts w:eastAsia="Aptos"/>
        </w:rPr>
        <w:t>Clearly and simply describe job role and responsibilities</w:t>
      </w:r>
      <w:r w:rsidR="00C83472">
        <w:rPr>
          <w:rFonts w:eastAsia="Aptos"/>
        </w:rPr>
        <w:t>.</w:t>
      </w:r>
    </w:p>
    <w:p w14:paraId="2EBA7EC6" w14:textId="1DEC1107" w:rsidR="000C281C" w:rsidRPr="000C281C" w:rsidRDefault="000C281C" w:rsidP="00A21FF8">
      <w:pPr>
        <w:pStyle w:val="Bullet"/>
        <w:rPr>
          <w:rFonts w:eastAsia="Aptos"/>
        </w:rPr>
      </w:pPr>
      <w:r w:rsidRPr="000C281C">
        <w:rPr>
          <w:rFonts w:eastAsia="Aptos"/>
        </w:rPr>
        <w:t>List and separate between essential and desirable skills, qualifications and experience</w:t>
      </w:r>
      <w:r w:rsidR="00C83472">
        <w:rPr>
          <w:rFonts w:eastAsia="Aptos"/>
        </w:rPr>
        <w:t>.</w:t>
      </w:r>
    </w:p>
    <w:p w14:paraId="439E4B2B" w14:textId="70C5DB3A" w:rsidR="000C281C" w:rsidRPr="000C281C" w:rsidRDefault="000C281C" w:rsidP="00A21FF8">
      <w:pPr>
        <w:pStyle w:val="Bullet"/>
        <w:rPr>
          <w:rFonts w:eastAsia="Aptos"/>
        </w:rPr>
      </w:pPr>
      <w:r w:rsidRPr="000C281C">
        <w:rPr>
          <w:rFonts w:eastAsia="Aptos"/>
        </w:rPr>
        <w:t>Explain how to apply, contact person and closing date</w:t>
      </w:r>
      <w:r w:rsidR="007157E9">
        <w:rPr>
          <w:rFonts w:eastAsia="Aptos"/>
        </w:rPr>
        <w:t>.</w:t>
      </w:r>
    </w:p>
    <w:p w14:paraId="56B8D517" w14:textId="661DF844" w:rsidR="000C281C" w:rsidRDefault="000C281C" w:rsidP="00A21FF8">
      <w:pPr>
        <w:pStyle w:val="Bullet"/>
        <w:rPr>
          <w:rFonts w:eastAsia="Aptos"/>
        </w:rPr>
      </w:pPr>
      <w:r w:rsidRPr="000C281C">
        <w:rPr>
          <w:rFonts w:eastAsia="Aptos"/>
        </w:rPr>
        <w:t xml:space="preserve">Encourage people of diverse </w:t>
      </w:r>
      <w:r w:rsidR="00FF2E15" w:rsidRPr="000C281C">
        <w:rPr>
          <w:rFonts w:eastAsia="Aptos"/>
        </w:rPr>
        <w:t>backgrounds</w:t>
      </w:r>
      <w:r w:rsidRPr="000C281C">
        <w:rPr>
          <w:rFonts w:eastAsia="Aptos"/>
        </w:rPr>
        <w:t xml:space="preserve"> to apply and that you</w:t>
      </w:r>
      <w:r w:rsidR="007157E9">
        <w:rPr>
          <w:rFonts w:eastAsia="Aptos"/>
        </w:rPr>
        <w:t>’</w:t>
      </w:r>
      <w:r w:rsidRPr="000C281C">
        <w:rPr>
          <w:rFonts w:eastAsia="Aptos"/>
        </w:rPr>
        <w:t>re open to employing people that may only have some of the skills listed</w:t>
      </w:r>
      <w:r w:rsidR="007157E9">
        <w:rPr>
          <w:rFonts w:eastAsia="Aptos"/>
        </w:rPr>
        <w:t>.</w:t>
      </w:r>
    </w:p>
    <w:p w14:paraId="607F2E9C" w14:textId="7EC15E65" w:rsidR="009E0ED8" w:rsidRPr="001E2400" w:rsidRDefault="00150C00" w:rsidP="00A21FF8">
      <w:pPr>
        <w:pStyle w:val="Heading4"/>
        <w:numPr>
          <w:ilvl w:val="0"/>
          <w:numId w:val="0"/>
        </w:numPr>
        <w:rPr>
          <w:rFonts w:eastAsia="Aptos"/>
        </w:rPr>
      </w:pPr>
      <w:r w:rsidRPr="7CE93EA7">
        <w:rPr>
          <w:rFonts w:eastAsia="Aptos"/>
        </w:rPr>
        <w:t>Interviews</w:t>
      </w:r>
    </w:p>
    <w:p w14:paraId="4E571112" w14:textId="59A4B4B0" w:rsidR="003C6B3E" w:rsidRDefault="3C14840B" w:rsidP="00307559">
      <w:pPr>
        <w:rPr>
          <w:rFonts w:eastAsia="Aptos"/>
        </w:rPr>
      </w:pPr>
      <w:r w:rsidRPr="4F845C9D">
        <w:rPr>
          <w:rFonts w:eastAsia="Aptos"/>
        </w:rPr>
        <w:t>Interviews can be stressful</w:t>
      </w:r>
      <w:r w:rsidR="007157E9">
        <w:rPr>
          <w:rFonts w:eastAsia="Aptos"/>
        </w:rPr>
        <w:t>.</w:t>
      </w:r>
      <w:r w:rsidRPr="4F845C9D">
        <w:rPr>
          <w:rFonts w:eastAsia="Aptos"/>
        </w:rPr>
        <w:t xml:space="preserve"> </w:t>
      </w:r>
      <w:r w:rsidR="007157E9">
        <w:rPr>
          <w:rFonts w:eastAsia="Aptos"/>
        </w:rPr>
        <w:t>I</w:t>
      </w:r>
      <w:r w:rsidR="28DC85D2" w:rsidRPr="4F845C9D">
        <w:rPr>
          <w:rFonts w:eastAsia="Aptos"/>
        </w:rPr>
        <w:t>t</w:t>
      </w:r>
      <w:r w:rsidR="007157E9">
        <w:rPr>
          <w:rFonts w:eastAsia="Aptos"/>
        </w:rPr>
        <w:t>’</w:t>
      </w:r>
      <w:r w:rsidRPr="4F845C9D">
        <w:rPr>
          <w:rFonts w:eastAsia="Aptos"/>
        </w:rPr>
        <w:t xml:space="preserve">s important </w:t>
      </w:r>
      <w:r w:rsidR="006C03ED">
        <w:rPr>
          <w:rFonts w:eastAsia="Aptos"/>
        </w:rPr>
        <w:t xml:space="preserve">to prepare </w:t>
      </w:r>
      <w:r w:rsidR="00804855">
        <w:rPr>
          <w:rFonts w:eastAsia="Aptos"/>
        </w:rPr>
        <w:t>people</w:t>
      </w:r>
      <w:r w:rsidR="00804855" w:rsidRPr="4F845C9D">
        <w:rPr>
          <w:rFonts w:eastAsia="Aptos"/>
        </w:rPr>
        <w:t xml:space="preserve"> </w:t>
      </w:r>
      <w:r w:rsidR="7278CAEE" w:rsidRPr="4F845C9D">
        <w:rPr>
          <w:rFonts w:eastAsia="Aptos"/>
        </w:rPr>
        <w:t>about</w:t>
      </w:r>
      <w:r w:rsidRPr="4F845C9D">
        <w:rPr>
          <w:rFonts w:eastAsia="Aptos"/>
        </w:rPr>
        <w:t xml:space="preserve"> what to expect. </w:t>
      </w:r>
    </w:p>
    <w:p w14:paraId="020E5844" w14:textId="6E5E4FD7" w:rsidR="003C6B3E" w:rsidRPr="00840D29" w:rsidRDefault="006C03ED" w:rsidP="00307559">
      <w:pPr>
        <w:rPr>
          <w:rFonts w:eastAsia="Aptos"/>
        </w:rPr>
      </w:pPr>
      <w:r>
        <w:rPr>
          <w:rFonts w:eastAsia="Aptos"/>
        </w:rPr>
        <w:t>S</w:t>
      </w:r>
      <w:r w:rsidR="003C6B3E" w:rsidRPr="00B21B82">
        <w:rPr>
          <w:rFonts w:eastAsia="Aptos"/>
        </w:rPr>
        <w:t xml:space="preserve">upport </w:t>
      </w:r>
      <w:r>
        <w:rPr>
          <w:rFonts w:eastAsia="Aptos"/>
        </w:rPr>
        <w:t xml:space="preserve">people </w:t>
      </w:r>
      <w:r w:rsidR="00D001E7" w:rsidRPr="00B21B82">
        <w:rPr>
          <w:rFonts w:eastAsia="Aptos"/>
        </w:rPr>
        <w:t>looking for work</w:t>
      </w:r>
      <w:r w:rsidR="003C6B3E" w:rsidRPr="00B21B82">
        <w:rPr>
          <w:rFonts w:eastAsia="Aptos"/>
        </w:rPr>
        <w:t xml:space="preserve"> by</w:t>
      </w:r>
      <w:r>
        <w:rPr>
          <w:rFonts w:eastAsia="Aptos"/>
        </w:rPr>
        <w:t xml:space="preserve"> doing the following</w:t>
      </w:r>
      <w:r w:rsidR="003C6B3E" w:rsidRPr="00840D29">
        <w:rPr>
          <w:rFonts w:eastAsia="Aptos"/>
        </w:rPr>
        <w:t xml:space="preserve">: </w:t>
      </w:r>
    </w:p>
    <w:p w14:paraId="64112688" w14:textId="66E0D431" w:rsidR="00B35F57" w:rsidRDefault="0067619D">
      <w:pPr>
        <w:pStyle w:val="ListParagraph"/>
        <w:numPr>
          <w:ilvl w:val="0"/>
          <w:numId w:val="4"/>
        </w:numPr>
        <w:rPr>
          <w:rFonts w:eastAsia="Aptos"/>
        </w:rPr>
      </w:pPr>
      <w:r>
        <w:rPr>
          <w:rFonts w:eastAsia="Aptos"/>
        </w:rPr>
        <w:t>E</w:t>
      </w:r>
      <w:r w:rsidR="003123CA" w:rsidRPr="00B35F57">
        <w:rPr>
          <w:rFonts w:eastAsia="Aptos"/>
        </w:rPr>
        <w:t>nsu</w:t>
      </w:r>
      <w:r w:rsidR="006C03ED">
        <w:rPr>
          <w:rFonts w:eastAsia="Aptos"/>
        </w:rPr>
        <w:t>re</w:t>
      </w:r>
      <w:r w:rsidR="003123CA" w:rsidRPr="00B35F57">
        <w:rPr>
          <w:rFonts w:eastAsia="Aptos"/>
        </w:rPr>
        <w:t xml:space="preserve"> they </w:t>
      </w:r>
      <w:r w:rsidR="009C5D83">
        <w:rPr>
          <w:rFonts w:eastAsia="Aptos"/>
        </w:rPr>
        <w:t xml:space="preserve">are familiar with the work of the employer and </w:t>
      </w:r>
      <w:r w:rsidR="003123CA" w:rsidRPr="00B35F57">
        <w:rPr>
          <w:rFonts w:eastAsia="Aptos"/>
        </w:rPr>
        <w:t>understand</w:t>
      </w:r>
      <w:r w:rsidR="75D86C1D" w:rsidRPr="7EDD90D5">
        <w:rPr>
          <w:rFonts w:eastAsia="Aptos"/>
        </w:rPr>
        <w:t xml:space="preserve"> </w:t>
      </w:r>
      <w:r w:rsidR="003123CA" w:rsidRPr="00B35F57">
        <w:rPr>
          <w:rFonts w:eastAsia="Aptos"/>
        </w:rPr>
        <w:t>the job</w:t>
      </w:r>
      <w:r w:rsidR="006C03ED">
        <w:rPr>
          <w:rFonts w:eastAsia="Aptos"/>
        </w:rPr>
        <w:t>.</w:t>
      </w:r>
    </w:p>
    <w:p w14:paraId="07C87E52" w14:textId="7D66D1DE" w:rsidR="00662FC2" w:rsidRDefault="0067619D">
      <w:pPr>
        <w:pStyle w:val="ListParagraph"/>
        <w:numPr>
          <w:ilvl w:val="0"/>
          <w:numId w:val="4"/>
        </w:numPr>
        <w:rPr>
          <w:rFonts w:eastAsia="Aptos"/>
        </w:rPr>
      </w:pPr>
      <w:r>
        <w:rPr>
          <w:rFonts w:eastAsia="Aptos"/>
        </w:rPr>
        <w:t>H</w:t>
      </w:r>
      <w:r w:rsidR="00B35F57" w:rsidRPr="7AF1DB05">
        <w:rPr>
          <w:rFonts w:eastAsia="Aptos"/>
        </w:rPr>
        <w:t>e</w:t>
      </w:r>
      <w:r w:rsidR="00CF5FB5" w:rsidRPr="7AF1DB05">
        <w:rPr>
          <w:rFonts w:eastAsia="Aptos"/>
        </w:rPr>
        <w:t>lp</w:t>
      </w:r>
      <w:r w:rsidR="00CF5FB5" w:rsidRPr="00B35F57">
        <w:rPr>
          <w:rFonts w:eastAsia="Aptos"/>
        </w:rPr>
        <w:t xml:space="preserve"> them review</w:t>
      </w:r>
      <w:r w:rsidR="00602499" w:rsidRPr="00B35F57">
        <w:rPr>
          <w:rFonts w:eastAsia="Aptos"/>
        </w:rPr>
        <w:t xml:space="preserve"> their</w:t>
      </w:r>
      <w:r w:rsidR="00CF5FB5" w:rsidRPr="00B35F57">
        <w:rPr>
          <w:rFonts w:eastAsia="Aptos"/>
        </w:rPr>
        <w:t xml:space="preserve"> </w:t>
      </w:r>
      <w:r w:rsidR="00602499" w:rsidRPr="00B35F57">
        <w:rPr>
          <w:rFonts w:eastAsia="Aptos"/>
        </w:rPr>
        <w:t>skills and experience</w:t>
      </w:r>
      <w:r w:rsidR="006C03ED">
        <w:rPr>
          <w:rFonts w:eastAsia="Aptos"/>
        </w:rPr>
        <w:t>.</w:t>
      </w:r>
      <w:r w:rsidR="00602499" w:rsidRPr="00B35F57">
        <w:rPr>
          <w:rFonts w:eastAsia="Aptos"/>
        </w:rPr>
        <w:t xml:space="preserve"> </w:t>
      </w:r>
      <w:r w:rsidR="00590EF2">
        <w:rPr>
          <w:rFonts w:eastAsia="Aptos"/>
        </w:rPr>
        <w:t>I</w:t>
      </w:r>
      <w:r w:rsidR="00602499" w:rsidRPr="00B35F57">
        <w:rPr>
          <w:rFonts w:eastAsia="Aptos"/>
        </w:rPr>
        <w:t>nclud</w:t>
      </w:r>
      <w:r w:rsidR="00590EF2">
        <w:rPr>
          <w:rFonts w:eastAsia="Aptos"/>
        </w:rPr>
        <w:t>e</w:t>
      </w:r>
      <w:r w:rsidR="00602499" w:rsidRPr="00B35F57">
        <w:rPr>
          <w:rFonts w:eastAsia="Aptos"/>
        </w:rPr>
        <w:t xml:space="preserve"> examples of </w:t>
      </w:r>
      <w:r w:rsidR="00590EF2">
        <w:rPr>
          <w:rFonts w:eastAsia="Aptos"/>
        </w:rPr>
        <w:t xml:space="preserve">past </w:t>
      </w:r>
      <w:r w:rsidR="00602499" w:rsidRPr="00B35F57">
        <w:rPr>
          <w:rFonts w:eastAsia="Aptos"/>
        </w:rPr>
        <w:t>work</w:t>
      </w:r>
      <w:r w:rsidR="000E280F" w:rsidRPr="00B35F57">
        <w:rPr>
          <w:rFonts w:eastAsia="Aptos"/>
        </w:rPr>
        <w:t xml:space="preserve"> or </w:t>
      </w:r>
      <w:r w:rsidR="00590EF2" w:rsidRPr="00B35F57">
        <w:rPr>
          <w:rFonts w:eastAsia="Aptos"/>
        </w:rPr>
        <w:t xml:space="preserve">relevant </w:t>
      </w:r>
      <w:r w:rsidR="000E280F" w:rsidRPr="00B35F57">
        <w:rPr>
          <w:rFonts w:eastAsia="Aptos"/>
        </w:rPr>
        <w:t>accomplishments</w:t>
      </w:r>
      <w:r w:rsidR="00590EF2">
        <w:rPr>
          <w:rFonts w:eastAsia="Aptos"/>
        </w:rPr>
        <w:t>.</w:t>
      </w:r>
    </w:p>
    <w:p w14:paraId="38A2A0CC" w14:textId="3B05F534" w:rsidR="00EA54C3" w:rsidRPr="00B35F57" w:rsidRDefault="00EA54C3">
      <w:pPr>
        <w:pStyle w:val="ListParagraph"/>
        <w:numPr>
          <w:ilvl w:val="0"/>
          <w:numId w:val="4"/>
        </w:numPr>
        <w:rPr>
          <w:rFonts w:eastAsia="Aptos"/>
        </w:rPr>
      </w:pPr>
      <w:r w:rsidRPr="001F7CEC">
        <w:t>Prepar</w:t>
      </w:r>
      <w:r w:rsidR="00590EF2">
        <w:t>e</w:t>
      </w:r>
      <w:r w:rsidRPr="001F7CEC">
        <w:t xml:space="preserve"> for different interview types</w:t>
      </w:r>
      <w:r w:rsidR="00590EF2">
        <w:t>. This includes</w:t>
      </w:r>
      <w:r w:rsidRPr="001F7CEC">
        <w:t xml:space="preserve"> </w:t>
      </w:r>
      <w:r w:rsidR="00171562" w:rsidRPr="001F7CEC">
        <w:t>in</w:t>
      </w:r>
      <w:r w:rsidR="00171562">
        <w:t>-</w:t>
      </w:r>
      <w:r w:rsidR="00171562" w:rsidRPr="001F7CEC">
        <w:t>person</w:t>
      </w:r>
      <w:r w:rsidR="00171562">
        <w:t>,</w:t>
      </w:r>
      <w:r w:rsidR="00171562" w:rsidRPr="001F7CEC" w:rsidDel="00590EF2">
        <w:t xml:space="preserve"> </w:t>
      </w:r>
      <w:r w:rsidRPr="001F7CEC">
        <w:t>video interviews, screening phone calls</w:t>
      </w:r>
      <w:r w:rsidR="009A0AD5">
        <w:t xml:space="preserve"> </w:t>
      </w:r>
      <w:r w:rsidR="00171562">
        <w:t>and</w:t>
      </w:r>
      <w:r w:rsidR="00171562" w:rsidRPr="001F7CEC">
        <w:t xml:space="preserve"> </w:t>
      </w:r>
      <w:r w:rsidRPr="001F7CEC">
        <w:t>multiple interview rounds</w:t>
      </w:r>
      <w:r w:rsidR="00171562">
        <w:t>.</w:t>
      </w:r>
    </w:p>
    <w:p w14:paraId="59D824C0" w14:textId="7174BE4D" w:rsidR="003951BA" w:rsidRPr="004D580A" w:rsidRDefault="00171562">
      <w:pPr>
        <w:pStyle w:val="ListParagraph"/>
        <w:numPr>
          <w:ilvl w:val="0"/>
          <w:numId w:val="4"/>
        </w:numPr>
        <w:rPr>
          <w:rFonts w:eastAsia="Aptos"/>
        </w:rPr>
      </w:pPr>
      <w:r>
        <w:rPr>
          <w:rFonts w:eastAsia="Aptos"/>
        </w:rPr>
        <w:t xml:space="preserve">Make </w:t>
      </w:r>
      <w:r w:rsidR="00CF5FB5" w:rsidRPr="42FE43E1">
        <w:rPr>
          <w:rFonts w:eastAsia="Aptos"/>
        </w:rPr>
        <w:t>sur</w:t>
      </w:r>
      <w:r>
        <w:rPr>
          <w:rFonts w:eastAsia="Aptos"/>
        </w:rPr>
        <w:t>e</w:t>
      </w:r>
      <w:r w:rsidR="00CF5FB5" w:rsidRPr="42FE43E1">
        <w:rPr>
          <w:rFonts w:eastAsia="Aptos"/>
        </w:rPr>
        <w:t xml:space="preserve"> they understand where the interview </w:t>
      </w:r>
      <w:r w:rsidR="00414167">
        <w:rPr>
          <w:rFonts w:eastAsia="Aptos"/>
        </w:rPr>
        <w:t>is</w:t>
      </w:r>
      <w:r w:rsidR="00B35F57" w:rsidRPr="42FE43E1">
        <w:rPr>
          <w:rFonts w:eastAsia="Aptos"/>
        </w:rPr>
        <w:t>,</w:t>
      </w:r>
      <w:r w:rsidR="001A190D" w:rsidRPr="42FE43E1">
        <w:rPr>
          <w:rFonts w:eastAsia="Aptos"/>
        </w:rPr>
        <w:t xml:space="preserve"> how </w:t>
      </w:r>
      <w:r w:rsidR="00D739CF" w:rsidRPr="42FE43E1">
        <w:rPr>
          <w:rFonts w:eastAsia="Aptos"/>
        </w:rPr>
        <w:t>to</w:t>
      </w:r>
      <w:r w:rsidR="001A190D" w:rsidRPr="42FE43E1">
        <w:rPr>
          <w:rFonts w:eastAsia="Aptos"/>
        </w:rPr>
        <w:t xml:space="preserve"> get there, the start time</w:t>
      </w:r>
      <w:r w:rsidR="5CAF5EC1" w:rsidRPr="42FE43E1">
        <w:rPr>
          <w:rFonts w:eastAsia="Aptos"/>
        </w:rPr>
        <w:t xml:space="preserve"> and </w:t>
      </w:r>
      <w:r w:rsidR="00414167">
        <w:rPr>
          <w:rFonts w:eastAsia="Aptos"/>
        </w:rPr>
        <w:t xml:space="preserve">who </w:t>
      </w:r>
      <w:r w:rsidR="001A190D" w:rsidRPr="42FE43E1">
        <w:rPr>
          <w:rFonts w:eastAsia="Aptos"/>
        </w:rPr>
        <w:t>they</w:t>
      </w:r>
      <w:r w:rsidR="00414167">
        <w:rPr>
          <w:rFonts w:eastAsia="Aptos"/>
        </w:rPr>
        <w:t>’</w:t>
      </w:r>
      <w:r w:rsidR="001A190D" w:rsidRPr="42FE43E1">
        <w:rPr>
          <w:rFonts w:eastAsia="Aptos"/>
        </w:rPr>
        <w:t xml:space="preserve">ll meet </w:t>
      </w:r>
      <w:r w:rsidR="00414167">
        <w:rPr>
          <w:rFonts w:eastAsia="Aptos"/>
        </w:rPr>
        <w:t>with.</w:t>
      </w:r>
    </w:p>
    <w:p w14:paraId="29448822" w14:textId="27539497" w:rsidR="00F4674A" w:rsidRDefault="0067619D">
      <w:pPr>
        <w:pStyle w:val="ListParagraph"/>
        <w:numPr>
          <w:ilvl w:val="0"/>
          <w:numId w:val="4"/>
        </w:numPr>
        <w:rPr>
          <w:rFonts w:eastAsia="Aptos"/>
        </w:rPr>
      </w:pPr>
      <w:r>
        <w:rPr>
          <w:rFonts w:eastAsia="Aptos"/>
        </w:rPr>
        <w:t>P</w:t>
      </w:r>
      <w:r w:rsidR="003951BA" w:rsidRPr="004D580A">
        <w:rPr>
          <w:rFonts w:eastAsia="Aptos"/>
        </w:rPr>
        <w:t>rovid</w:t>
      </w:r>
      <w:r w:rsidR="00414167">
        <w:rPr>
          <w:rFonts w:eastAsia="Aptos"/>
        </w:rPr>
        <w:t>e</w:t>
      </w:r>
      <w:r w:rsidR="003951BA" w:rsidRPr="004D580A">
        <w:rPr>
          <w:rFonts w:eastAsia="Aptos"/>
        </w:rPr>
        <w:t xml:space="preserve"> information on the </w:t>
      </w:r>
      <w:r w:rsidR="00B35F57" w:rsidRPr="004D580A">
        <w:rPr>
          <w:rFonts w:eastAsia="Aptos"/>
        </w:rPr>
        <w:t>structure of the interview</w:t>
      </w:r>
      <w:r w:rsidR="00F4674A">
        <w:rPr>
          <w:rFonts w:eastAsia="Aptos"/>
        </w:rPr>
        <w:t xml:space="preserve">. </w:t>
      </w:r>
      <w:r w:rsidR="00370B37">
        <w:rPr>
          <w:rFonts w:eastAsia="Aptos"/>
        </w:rPr>
        <w:t>This includes if</w:t>
      </w:r>
      <w:r w:rsidR="00F4674A">
        <w:rPr>
          <w:rFonts w:eastAsia="Aptos"/>
        </w:rPr>
        <w:t>:</w:t>
      </w:r>
    </w:p>
    <w:p w14:paraId="13E878FC" w14:textId="03A94107" w:rsidR="00367FD9" w:rsidRDefault="00BC258D" w:rsidP="00077706">
      <w:pPr>
        <w:pStyle w:val="ListParagraph"/>
        <w:numPr>
          <w:ilvl w:val="1"/>
          <w:numId w:val="1"/>
        </w:numPr>
        <w:ind w:left="1418"/>
        <w:rPr>
          <w:rFonts w:eastAsia="Aptos"/>
        </w:rPr>
      </w:pPr>
      <w:r w:rsidRPr="5280125C">
        <w:rPr>
          <w:rFonts w:eastAsia="Aptos"/>
        </w:rPr>
        <w:t>there</w:t>
      </w:r>
      <w:r w:rsidR="00F4674A" w:rsidRPr="5280125C">
        <w:rPr>
          <w:rFonts w:eastAsia="Aptos"/>
        </w:rPr>
        <w:t xml:space="preserve"> </w:t>
      </w:r>
      <w:r w:rsidRPr="5280125C">
        <w:rPr>
          <w:rFonts w:eastAsia="Aptos"/>
        </w:rPr>
        <w:t xml:space="preserve">will be a </w:t>
      </w:r>
      <w:r w:rsidR="003951BA" w:rsidRPr="5280125C">
        <w:rPr>
          <w:rFonts w:eastAsia="Aptos"/>
        </w:rPr>
        <w:t>panel or</w:t>
      </w:r>
      <w:r w:rsidR="00367FD9" w:rsidRPr="5280125C">
        <w:rPr>
          <w:rFonts w:eastAsia="Aptos"/>
        </w:rPr>
        <w:t xml:space="preserve"> an</w:t>
      </w:r>
      <w:r w:rsidR="003951BA" w:rsidRPr="5280125C">
        <w:rPr>
          <w:rFonts w:eastAsia="Aptos"/>
        </w:rPr>
        <w:t xml:space="preserve"> individual</w:t>
      </w:r>
    </w:p>
    <w:p w14:paraId="0344178A" w14:textId="73869BC7" w:rsidR="00367FD9" w:rsidRDefault="00BC258D" w:rsidP="00077706">
      <w:pPr>
        <w:pStyle w:val="ListParagraph"/>
        <w:numPr>
          <w:ilvl w:val="1"/>
          <w:numId w:val="1"/>
        </w:numPr>
        <w:ind w:left="1418"/>
        <w:rPr>
          <w:rFonts w:eastAsia="Aptos"/>
        </w:rPr>
      </w:pPr>
      <w:r w:rsidRPr="5280125C">
        <w:rPr>
          <w:rFonts w:eastAsia="Aptos"/>
        </w:rPr>
        <w:t xml:space="preserve">the interview is </w:t>
      </w:r>
      <w:r w:rsidR="003951BA" w:rsidRPr="5280125C">
        <w:rPr>
          <w:rFonts w:eastAsia="Aptos"/>
        </w:rPr>
        <w:t>formal or informal</w:t>
      </w:r>
      <w:r w:rsidR="005915EE" w:rsidRPr="5280125C">
        <w:rPr>
          <w:rFonts w:eastAsia="Aptos"/>
        </w:rPr>
        <w:t xml:space="preserve"> (</w:t>
      </w:r>
      <w:r w:rsidRPr="5280125C">
        <w:rPr>
          <w:rFonts w:eastAsia="Aptos"/>
        </w:rPr>
        <w:t xml:space="preserve">structured questions or </w:t>
      </w:r>
      <w:r w:rsidR="005915EE" w:rsidRPr="5280125C">
        <w:rPr>
          <w:rFonts w:eastAsia="Aptos"/>
        </w:rPr>
        <w:t xml:space="preserve">just </w:t>
      </w:r>
      <w:r w:rsidRPr="5280125C">
        <w:rPr>
          <w:rFonts w:eastAsia="Aptos"/>
        </w:rPr>
        <w:t>a conversation</w:t>
      </w:r>
      <w:r w:rsidR="005915EE" w:rsidRPr="5280125C">
        <w:rPr>
          <w:rFonts w:eastAsia="Aptos"/>
        </w:rPr>
        <w:t>)</w:t>
      </w:r>
    </w:p>
    <w:p w14:paraId="2B63F876" w14:textId="0E1308EC" w:rsidR="002F45DA" w:rsidRPr="00BC258D" w:rsidRDefault="00AB71B6" w:rsidP="00077706">
      <w:pPr>
        <w:pStyle w:val="ListParagraph"/>
        <w:numPr>
          <w:ilvl w:val="1"/>
          <w:numId w:val="1"/>
        </w:numPr>
        <w:ind w:left="1418"/>
        <w:rPr>
          <w:rFonts w:eastAsia="Aptos"/>
        </w:rPr>
      </w:pPr>
      <w:r w:rsidRPr="5280125C">
        <w:rPr>
          <w:rFonts w:eastAsia="Aptos"/>
        </w:rPr>
        <w:t xml:space="preserve">the interviewer will provide </w:t>
      </w:r>
      <w:r w:rsidR="002F45DA" w:rsidRPr="5280125C">
        <w:rPr>
          <w:rFonts w:eastAsia="Aptos"/>
        </w:rPr>
        <w:t xml:space="preserve">questions before </w:t>
      </w:r>
      <w:r w:rsidR="00840D29" w:rsidRPr="5280125C">
        <w:rPr>
          <w:rFonts w:eastAsia="Aptos"/>
        </w:rPr>
        <w:t xml:space="preserve">or at the start of </w:t>
      </w:r>
      <w:r w:rsidR="002F45DA" w:rsidRPr="5280125C">
        <w:rPr>
          <w:rFonts w:eastAsia="Aptos"/>
        </w:rPr>
        <w:t>the interview</w:t>
      </w:r>
      <w:r w:rsidRPr="5280125C">
        <w:rPr>
          <w:rFonts w:eastAsia="Aptos"/>
        </w:rPr>
        <w:t>.</w:t>
      </w:r>
    </w:p>
    <w:p w14:paraId="48FC7F24" w14:textId="3950C188" w:rsidR="00910215" w:rsidRPr="002673E0" w:rsidRDefault="0067619D">
      <w:pPr>
        <w:pStyle w:val="ListParagraph"/>
        <w:numPr>
          <w:ilvl w:val="0"/>
          <w:numId w:val="4"/>
        </w:numPr>
        <w:rPr>
          <w:rFonts w:eastAsia="Aptos"/>
        </w:rPr>
      </w:pPr>
      <w:r w:rsidRPr="002673E0">
        <w:rPr>
          <w:rFonts w:eastAsia="Aptos"/>
        </w:rPr>
        <w:t>P</w:t>
      </w:r>
      <w:r w:rsidR="64634825" w:rsidRPr="002673E0">
        <w:rPr>
          <w:rFonts w:eastAsia="Aptos"/>
        </w:rPr>
        <w:t>rovid</w:t>
      </w:r>
      <w:r w:rsidR="00AB71B6" w:rsidRPr="002673E0">
        <w:rPr>
          <w:rFonts w:eastAsia="Aptos"/>
        </w:rPr>
        <w:t>e</w:t>
      </w:r>
      <w:r w:rsidR="64634825" w:rsidRPr="002673E0">
        <w:rPr>
          <w:rFonts w:eastAsia="Aptos"/>
        </w:rPr>
        <w:t xml:space="preserve"> </w:t>
      </w:r>
      <w:r w:rsidR="00AB71B6" w:rsidRPr="002673E0">
        <w:rPr>
          <w:rFonts w:eastAsia="Aptos"/>
        </w:rPr>
        <w:t xml:space="preserve">extra </w:t>
      </w:r>
      <w:r w:rsidR="64634825" w:rsidRPr="002673E0">
        <w:rPr>
          <w:rFonts w:eastAsia="Aptos"/>
        </w:rPr>
        <w:t>support staff</w:t>
      </w:r>
      <w:r w:rsidR="00AB71B6" w:rsidRPr="002673E0">
        <w:rPr>
          <w:rFonts w:eastAsia="Aptos"/>
        </w:rPr>
        <w:t xml:space="preserve"> like </w:t>
      </w:r>
      <w:r w:rsidR="64634825" w:rsidRPr="002673E0">
        <w:rPr>
          <w:rFonts w:eastAsia="Aptos"/>
        </w:rPr>
        <w:t>interpreters and support workers</w:t>
      </w:r>
      <w:r w:rsidR="00AB71B6" w:rsidRPr="002673E0">
        <w:rPr>
          <w:rFonts w:eastAsia="Aptos"/>
        </w:rPr>
        <w:t>.</w:t>
      </w:r>
    </w:p>
    <w:p w14:paraId="78A3719E" w14:textId="1AEC23A2" w:rsidR="003824E3" w:rsidRPr="00461D7C" w:rsidRDefault="002673E0" w:rsidP="00A21FF8">
      <w:pPr>
        <w:pStyle w:val="Heading4"/>
        <w:numPr>
          <w:ilvl w:val="0"/>
          <w:numId w:val="0"/>
        </w:numPr>
        <w:ind w:left="862" w:hanging="720"/>
        <w:rPr>
          <w:rFonts w:eastAsia="Aptos"/>
        </w:rPr>
      </w:pPr>
      <w:r>
        <w:rPr>
          <w:rFonts w:eastAsia="Aptos"/>
        </w:rPr>
        <w:t>How to s</w:t>
      </w:r>
      <w:r w:rsidR="003824E3" w:rsidRPr="00461D7C">
        <w:rPr>
          <w:rFonts w:eastAsia="Aptos"/>
        </w:rPr>
        <w:t>upport employer</w:t>
      </w:r>
      <w:r>
        <w:rPr>
          <w:rFonts w:eastAsia="Aptos"/>
        </w:rPr>
        <w:t>s</w:t>
      </w:r>
      <w:r w:rsidR="003824E3" w:rsidRPr="00461D7C">
        <w:rPr>
          <w:rFonts w:eastAsia="Aptos"/>
        </w:rPr>
        <w:t xml:space="preserve"> </w:t>
      </w:r>
    </w:p>
    <w:p w14:paraId="44F74CAA" w14:textId="37336362" w:rsidR="003824E3" w:rsidRPr="005F42D1" w:rsidRDefault="0067619D">
      <w:pPr>
        <w:pStyle w:val="ListParagraph"/>
        <w:numPr>
          <w:ilvl w:val="0"/>
          <w:numId w:val="6"/>
        </w:numPr>
        <w:rPr>
          <w:rFonts w:eastAsia="Aptos"/>
        </w:rPr>
      </w:pPr>
      <w:r>
        <w:rPr>
          <w:rFonts w:eastAsia="Aptos"/>
        </w:rPr>
        <w:t>E</w:t>
      </w:r>
      <w:r w:rsidR="4F368BDF" w:rsidRPr="004D580A">
        <w:rPr>
          <w:rFonts w:eastAsia="Aptos"/>
        </w:rPr>
        <w:t>ncourag</w:t>
      </w:r>
      <w:r w:rsidR="002673E0">
        <w:rPr>
          <w:rFonts w:eastAsia="Aptos"/>
        </w:rPr>
        <w:t>e</w:t>
      </w:r>
      <w:r w:rsidR="003824E3" w:rsidRPr="004D580A">
        <w:rPr>
          <w:rFonts w:eastAsia="Aptos"/>
        </w:rPr>
        <w:t xml:space="preserve"> the</w:t>
      </w:r>
      <w:r w:rsidR="00CC41F7">
        <w:rPr>
          <w:rFonts w:eastAsia="Aptos"/>
        </w:rPr>
        <w:t>m</w:t>
      </w:r>
      <w:r w:rsidR="003824E3" w:rsidRPr="004D580A">
        <w:rPr>
          <w:rFonts w:eastAsia="Aptos"/>
        </w:rPr>
        <w:t xml:space="preserve"> to give clear and concise detail about the process to each applicant in a format that suits them</w:t>
      </w:r>
      <w:r w:rsidR="00F13CD5">
        <w:rPr>
          <w:rFonts w:eastAsia="Aptos"/>
        </w:rPr>
        <w:t>.</w:t>
      </w:r>
      <w:r w:rsidR="007A62EE" w:rsidRPr="004D580A">
        <w:rPr>
          <w:rFonts w:eastAsia="Aptos"/>
        </w:rPr>
        <w:t xml:space="preserve"> </w:t>
      </w:r>
      <w:r w:rsidR="00F13CD5">
        <w:rPr>
          <w:rFonts w:eastAsia="Aptos"/>
        </w:rPr>
        <w:t xml:space="preserve">This </w:t>
      </w:r>
      <w:r w:rsidR="007A62EE" w:rsidRPr="004D580A">
        <w:rPr>
          <w:rFonts w:eastAsia="Aptos"/>
        </w:rPr>
        <w:t>includ</w:t>
      </w:r>
      <w:r w:rsidR="00F13CD5">
        <w:rPr>
          <w:rFonts w:eastAsia="Aptos"/>
        </w:rPr>
        <w:t>es</w:t>
      </w:r>
      <w:r w:rsidR="007A62EE" w:rsidRPr="004D580A">
        <w:rPr>
          <w:rFonts w:eastAsia="Aptos"/>
        </w:rPr>
        <w:t xml:space="preserve"> when</w:t>
      </w:r>
      <w:r w:rsidR="007A62EE" w:rsidRPr="005F42D1">
        <w:rPr>
          <w:rFonts w:eastAsia="Aptos"/>
        </w:rPr>
        <w:t xml:space="preserve"> </w:t>
      </w:r>
      <w:r w:rsidR="00596BE4" w:rsidRPr="005F42D1">
        <w:rPr>
          <w:rFonts w:eastAsia="Aptos"/>
        </w:rPr>
        <w:t>they</w:t>
      </w:r>
      <w:r w:rsidR="00CC41F7">
        <w:rPr>
          <w:rFonts w:eastAsia="Aptos"/>
        </w:rPr>
        <w:t>’</w:t>
      </w:r>
      <w:r w:rsidR="00596BE4" w:rsidRPr="005F42D1">
        <w:rPr>
          <w:rFonts w:eastAsia="Aptos"/>
        </w:rPr>
        <w:t xml:space="preserve">re likely to hear </w:t>
      </w:r>
      <w:r w:rsidR="00CC41F7">
        <w:rPr>
          <w:rFonts w:eastAsia="Aptos"/>
        </w:rPr>
        <w:t xml:space="preserve">an </w:t>
      </w:r>
      <w:r w:rsidR="0071114B" w:rsidRPr="005F42D1">
        <w:rPr>
          <w:rFonts w:eastAsia="Aptos"/>
        </w:rPr>
        <w:t>outcom</w:t>
      </w:r>
      <w:r w:rsidR="00BB4E0F">
        <w:rPr>
          <w:rFonts w:eastAsia="Aptos"/>
        </w:rPr>
        <w:t>e</w:t>
      </w:r>
      <w:r w:rsidR="00CC41F7">
        <w:rPr>
          <w:rFonts w:eastAsia="Aptos"/>
        </w:rPr>
        <w:t>.</w:t>
      </w:r>
    </w:p>
    <w:p w14:paraId="53C8F824" w14:textId="39CB05F9" w:rsidR="00696E7F" w:rsidRPr="005F42D1" w:rsidRDefault="0067619D">
      <w:pPr>
        <w:pStyle w:val="ListParagraph"/>
        <w:numPr>
          <w:ilvl w:val="0"/>
          <w:numId w:val="6"/>
        </w:numPr>
        <w:rPr>
          <w:rFonts w:eastAsia="Aptos"/>
        </w:rPr>
      </w:pPr>
      <w:r>
        <w:rPr>
          <w:rFonts w:eastAsia="Aptos"/>
        </w:rPr>
        <w:t>P</w:t>
      </w:r>
      <w:r w:rsidR="03987C07" w:rsidRPr="394CB57B">
        <w:rPr>
          <w:rFonts w:eastAsia="Aptos"/>
        </w:rPr>
        <w:t>rovid</w:t>
      </w:r>
      <w:r w:rsidR="00CC41F7">
        <w:rPr>
          <w:rFonts w:eastAsia="Aptos"/>
        </w:rPr>
        <w:t>e</w:t>
      </w:r>
      <w:r w:rsidR="00696E7F" w:rsidRPr="394CB57B">
        <w:rPr>
          <w:rFonts w:eastAsia="Aptos"/>
        </w:rPr>
        <w:t xml:space="preserve"> advice on accessible information </w:t>
      </w:r>
      <w:r w:rsidR="00EE6E88">
        <w:rPr>
          <w:rFonts w:eastAsia="Aptos"/>
        </w:rPr>
        <w:t xml:space="preserve">like </w:t>
      </w:r>
      <w:r w:rsidR="005F1CEF">
        <w:rPr>
          <w:rFonts w:eastAsia="Aptos"/>
        </w:rPr>
        <w:t>E</w:t>
      </w:r>
      <w:r w:rsidR="03987C07" w:rsidRPr="394CB57B">
        <w:rPr>
          <w:rFonts w:eastAsia="Aptos"/>
        </w:rPr>
        <w:t>asy</w:t>
      </w:r>
      <w:r w:rsidR="00696E7F" w:rsidRPr="394CB57B">
        <w:rPr>
          <w:rFonts w:eastAsia="Aptos"/>
        </w:rPr>
        <w:t xml:space="preserve"> Read and </w:t>
      </w:r>
      <w:r w:rsidR="00EE6E88">
        <w:rPr>
          <w:rFonts w:eastAsia="Aptos"/>
        </w:rPr>
        <w:t xml:space="preserve">other alternative </w:t>
      </w:r>
      <w:r w:rsidR="00A36B63">
        <w:rPr>
          <w:rFonts w:eastAsia="Aptos"/>
        </w:rPr>
        <w:t>formats</w:t>
      </w:r>
      <w:r w:rsidR="005E6104">
        <w:rPr>
          <w:rFonts w:eastAsia="Aptos"/>
        </w:rPr>
        <w:t>.</w:t>
      </w:r>
    </w:p>
    <w:p w14:paraId="153172B5" w14:textId="496B0A2B" w:rsidR="26A80A55" w:rsidRDefault="005E6104">
      <w:pPr>
        <w:pStyle w:val="ListParagraph"/>
        <w:numPr>
          <w:ilvl w:val="0"/>
          <w:numId w:val="6"/>
        </w:numPr>
        <w:rPr>
          <w:rFonts w:eastAsia="Aptos"/>
        </w:rPr>
      </w:pPr>
      <w:r>
        <w:rPr>
          <w:rFonts w:eastAsia="Aptos"/>
        </w:rPr>
        <w:t xml:space="preserve">Offer </w:t>
      </w:r>
      <w:r w:rsidR="26A80A55" w:rsidRPr="394CB57B">
        <w:rPr>
          <w:rFonts w:eastAsia="Aptos"/>
        </w:rPr>
        <w:t xml:space="preserve">advice on </w:t>
      </w:r>
      <w:r w:rsidR="00DE0765">
        <w:rPr>
          <w:rFonts w:eastAsia="Aptos"/>
        </w:rPr>
        <w:t xml:space="preserve">creating </w:t>
      </w:r>
      <w:r w:rsidR="26A80A55" w:rsidRPr="394CB57B">
        <w:rPr>
          <w:rFonts w:eastAsia="Aptos"/>
        </w:rPr>
        <w:t>workplaces</w:t>
      </w:r>
      <w:r w:rsidR="00227C13">
        <w:rPr>
          <w:rFonts w:eastAsia="Aptos"/>
        </w:rPr>
        <w:t xml:space="preserve"> that are </w:t>
      </w:r>
      <w:r w:rsidR="26A80A55" w:rsidRPr="394CB57B">
        <w:rPr>
          <w:rFonts w:eastAsia="Aptos"/>
        </w:rPr>
        <w:t>physically, digitally and socially</w:t>
      </w:r>
      <w:r w:rsidR="00227C13">
        <w:rPr>
          <w:rFonts w:eastAsia="Aptos"/>
        </w:rPr>
        <w:t xml:space="preserve"> accessible</w:t>
      </w:r>
      <w:r>
        <w:rPr>
          <w:rFonts w:eastAsia="Aptos"/>
        </w:rPr>
        <w:t>.</w:t>
      </w:r>
    </w:p>
    <w:p w14:paraId="2A184766" w14:textId="38C80DBC" w:rsidR="30148E5D" w:rsidRPr="005F42D1" w:rsidRDefault="002E2AC2">
      <w:pPr>
        <w:pStyle w:val="ListParagraph"/>
        <w:numPr>
          <w:ilvl w:val="0"/>
          <w:numId w:val="6"/>
        </w:numPr>
      </w:pPr>
      <w:r>
        <w:rPr>
          <w:rFonts w:eastAsia="Aptos"/>
        </w:rPr>
        <w:t>E</w:t>
      </w:r>
      <w:r w:rsidR="04E00862" w:rsidRPr="005F42D1">
        <w:rPr>
          <w:rFonts w:eastAsia="Aptos"/>
        </w:rPr>
        <w:t>nsur</w:t>
      </w:r>
      <w:r w:rsidR="005E6104">
        <w:rPr>
          <w:rFonts w:eastAsia="Aptos"/>
        </w:rPr>
        <w:t>e</w:t>
      </w:r>
      <w:r w:rsidR="008A425D" w:rsidRPr="005F42D1">
        <w:rPr>
          <w:rFonts w:eastAsia="Aptos"/>
        </w:rPr>
        <w:t xml:space="preserve"> the</w:t>
      </w:r>
      <w:r w:rsidR="005E6104">
        <w:rPr>
          <w:rFonts w:eastAsia="Aptos"/>
        </w:rPr>
        <w:t>y</w:t>
      </w:r>
      <w:r w:rsidR="008A425D" w:rsidRPr="005F42D1">
        <w:rPr>
          <w:rFonts w:eastAsia="Aptos"/>
        </w:rPr>
        <w:t xml:space="preserve"> </w:t>
      </w:r>
      <w:r w:rsidR="00556647">
        <w:rPr>
          <w:rFonts w:eastAsia="Aptos"/>
        </w:rPr>
        <w:t xml:space="preserve">provide </w:t>
      </w:r>
      <w:r w:rsidR="03987C07" w:rsidRPr="005F42D1">
        <w:rPr>
          <w:rFonts w:eastAsia="Aptos"/>
        </w:rPr>
        <w:t>a</w:t>
      </w:r>
      <w:r w:rsidR="39C68AF0" w:rsidRPr="005F42D1">
        <w:rPr>
          <w:rFonts w:eastAsia="Aptos"/>
        </w:rPr>
        <w:t xml:space="preserve"> contact for</w:t>
      </w:r>
      <w:r w:rsidR="008A425D" w:rsidRPr="005F42D1">
        <w:rPr>
          <w:rFonts w:eastAsia="Aptos"/>
        </w:rPr>
        <w:t xml:space="preserve"> job </w:t>
      </w:r>
      <w:r w:rsidR="04E00862" w:rsidRPr="005F42D1">
        <w:rPr>
          <w:rFonts w:eastAsia="Aptos"/>
        </w:rPr>
        <w:t>applicants</w:t>
      </w:r>
      <w:r w:rsidR="008A425D" w:rsidRPr="005F42D1">
        <w:rPr>
          <w:rFonts w:eastAsia="Aptos"/>
        </w:rPr>
        <w:t xml:space="preserve"> to </w:t>
      </w:r>
      <w:r w:rsidR="5540767A" w:rsidRPr="005F42D1">
        <w:rPr>
          <w:rFonts w:eastAsia="Aptos"/>
        </w:rPr>
        <w:t>advise</w:t>
      </w:r>
      <w:r w:rsidR="04E00862" w:rsidRPr="005F42D1">
        <w:rPr>
          <w:rFonts w:eastAsia="Aptos"/>
        </w:rPr>
        <w:t xml:space="preserve"> </w:t>
      </w:r>
      <w:r w:rsidR="034B8323" w:rsidRPr="005F42D1">
        <w:rPr>
          <w:rFonts w:eastAsia="Aptos"/>
        </w:rPr>
        <w:t xml:space="preserve">their </w:t>
      </w:r>
      <w:r w:rsidR="04E00862" w:rsidRPr="005F42D1">
        <w:rPr>
          <w:rFonts w:eastAsia="Aptos"/>
        </w:rPr>
        <w:t>accessibility</w:t>
      </w:r>
      <w:r w:rsidR="008A425D" w:rsidRPr="005F42D1">
        <w:rPr>
          <w:rFonts w:eastAsia="Aptos"/>
        </w:rPr>
        <w:t xml:space="preserve"> </w:t>
      </w:r>
      <w:r w:rsidR="04E00862" w:rsidRPr="005F42D1">
        <w:rPr>
          <w:rFonts w:eastAsia="Aptos"/>
        </w:rPr>
        <w:t>needs</w:t>
      </w:r>
      <w:r w:rsidR="00556647">
        <w:rPr>
          <w:rFonts w:eastAsia="Aptos"/>
        </w:rPr>
        <w:t>.</w:t>
      </w:r>
    </w:p>
    <w:p w14:paraId="437AF141" w14:textId="1EC16419" w:rsidR="30148E5D" w:rsidRPr="005F42D1" w:rsidRDefault="002E2AC2">
      <w:pPr>
        <w:pStyle w:val="ListParagraph"/>
        <w:numPr>
          <w:ilvl w:val="0"/>
          <w:numId w:val="6"/>
        </w:numPr>
      </w:pPr>
      <w:r w:rsidRPr="1D50B5CE">
        <w:rPr>
          <w:rFonts w:eastAsia="Aptos"/>
        </w:rPr>
        <w:t>H</w:t>
      </w:r>
      <w:r w:rsidR="64121F97" w:rsidRPr="1D50B5CE">
        <w:rPr>
          <w:rFonts w:eastAsia="Aptos"/>
        </w:rPr>
        <w:t>elp</w:t>
      </w:r>
      <w:r w:rsidR="006D4376" w:rsidRPr="1D50B5CE">
        <w:rPr>
          <w:rFonts w:eastAsia="Aptos"/>
        </w:rPr>
        <w:t xml:space="preserve"> </w:t>
      </w:r>
      <w:r w:rsidR="00556647" w:rsidRPr="1D50B5CE">
        <w:rPr>
          <w:rFonts w:eastAsia="Aptos"/>
        </w:rPr>
        <w:t xml:space="preserve">them </w:t>
      </w:r>
      <w:r w:rsidR="13315D73" w:rsidRPr="1D50B5CE">
        <w:rPr>
          <w:rFonts w:eastAsia="Aptos"/>
        </w:rPr>
        <w:t>consider</w:t>
      </w:r>
      <w:r w:rsidR="006D4376" w:rsidRPr="1D50B5CE">
        <w:rPr>
          <w:rFonts w:eastAsia="Aptos"/>
        </w:rPr>
        <w:t xml:space="preserve"> </w:t>
      </w:r>
      <w:r w:rsidR="00284920" w:rsidRPr="1D50B5CE">
        <w:rPr>
          <w:rFonts w:eastAsia="Aptos"/>
        </w:rPr>
        <w:t>if</w:t>
      </w:r>
      <w:r w:rsidR="1C78DD2B" w:rsidRPr="1D50B5CE">
        <w:rPr>
          <w:rFonts w:eastAsia="Aptos"/>
        </w:rPr>
        <w:t xml:space="preserve"> interview</w:t>
      </w:r>
      <w:r w:rsidR="00FE3232" w:rsidRPr="1D50B5CE">
        <w:rPr>
          <w:rFonts w:eastAsia="Aptos"/>
        </w:rPr>
        <w:t>s</w:t>
      </w:r>
      <w:r w:rsidR="1C78DD2B" w:rsidRPr="1D50B5CE">
        <w:rPr>
          <w:rFonts w:eastAsia="Aptos"/>
        </w:rPr>
        <w:t xml:space="preserve"> </w:t>
      </w:r>
      <w:r w:rsidR="00FE3232" w:rsidRPr="1D50B5CE">
        <w:rPr>
          <w:rFonts w:eastAsia="Aptos"/>
        </w:rPr>
        <w:t xml:space="preserve">are </w:t>
      </w:r>
      <w:r w:rsidR="1C78DD2B" w:rsidRPr="1D50B5CE">
        <w:rPr>
          <w:rFonts w:eastAsia="Aptos"/>
        </w:rPr>
        <w:t xml:space="preserve">best </w:t>
      </w:r>
      <w:r w:rsidR="00FE3232" w:rsidRPr="1D50B5CE">
        <w:rPr>
          <w:rFonts w:eastAsia="Aptos"/>
        </w:rPr>
        <w:t xml:space="preserve">for </w:t>
      </w:r>
      <w:r w:rsidR="1C78DD2B" w:rsidRPr="1D50B5CE">
        <w:rPr>
          <w:rFonts w:eastAsia="Aptos"/>
        </w:rPr>
        <w:t>screen</w:t>
      </w:r>
      <w:r w:rsidR="00FE3232" w:rsidRPr="1D50B5CE">
        <w:rPr>
          <w:rFonts w:eastAsia="Aptos"/>
        </w:rPr>
        <w:t>ing</w:t>
      </w:r>
      <w:r w:rsidR="1C78DD2B" w:rsidRPr="1D50B5CE">
        <w:rPr>
          <w:rFonts w:eastAsia="Aptos"/>
        </w:rPr>
        <w:t xml:space="preserve"> candidate</w:t>
      </w:r>
      <w:r w:rsidR="00284B53" w:rsidRPr="1D50B5CE">
        <w:rPr>
          <w:rFonts w:eastAsia="Aptos"/>
        </w:rPr>
        <w:t>s</w:t>
      </w:r>
      <w:r w:rsidR="00284920" w:rsidRPr="1D50B5CE">
        <w:rPr>
          <w:rFonts w:eastAsia="Aptos"/>
        </w:rPr>
        <w:t>,</w:t>
      </w:r>
      <w:r w:rsidR="00284B53" w:rsidRPr="1D50B5CE">
        <w:rPr>
          <w:rFonts w:eastAsia="Aptos"/>
        </w:rPr>
        <w:t xml:space="preserve"> </w:t>
      </w:r>
      <w:r w:rsidR="006875F5" w:rsidRPr="1D50B5CE">
        <w:rPr>
          <w:rFonts w:eastAsia="Aptos"/>
        </w:rPr>
        <w:t>o</w:t>
      </w:r>
      <w:r w:rsidR="0058349E" w:rsidRPr="1D50B5CE">
        <w:rPr>
          <w:rFonts w:eastAsia="Aptos"/>
        </w:rPr>
        <w:t>r</w:t>
      </w:r>
      <w:r w:rsidR="006875F5" w:rsidRPr="1D50B5CE">
        <w:rPr>
          <w:rFonts w:eastAsia="Aptos"/>
        </w:rPr>
        <w:t xml:space="preserve"> if</w:t>
      </w:r>
      <w:r w:rsidR="00284B53" w:rsidRPr="1D50B5CE">
        <w:rPr>
          <w:rFonts w:eastAsia="Aptos"/>
        </w:rPr>
        <w:t xml:space="preserve"> a </w:t>
      </w:r>
      <w:r w:rsidR="00D81E2D" w:rsidRPr="1D50B5CE">
        <w:rPr>
          <w:rFonts w:eastAsia="Aptos"/>
        </w:rPr>
        <w:t xml:space="preserve">paid </w:t>
      </w:r>
      <w:r w:rsidR="00284B53" w:rsidRPr="1D50B5CE">
        <w:rPr>
          <w:rFonts w:eastAsia="Aptos"/>
        </w:rPr>
        <w:t>w</w:t>
      </w:r>
      <w:r w:rsidR="1C78DD2B">
        <w:t xml:space="preserve">ork </w:t>
      </w:r>
      <w:r w:rsidR="180C7408">
        <w:t>trial</w:t>
      </w:r>
      <w:r w:rsidR="1C78DD2B">
        <w:t xml:space="preserve"> </w:t>
      </w:r>
      <w:r w:rsidR="00FE3232">
        <w:t>may work better</w:t>
      </w:r>
      <w:r w:rsidR="1C78DD2B">
        <w:t>. If the</w:t>
      </w:r>
      <w:r w:rsidR="004E423E">
        <w:t>y</w:t>
      </w:r>
      <w:r w:rsidR="1C78DD2B">
        <w:t xml:space="preserve"> want </w:t>
      </w:r>
      <w:r w:rsidR="00284B53">
        <w:t xml:space="preserve">to </w:t>
      </w:r>
      <w:r w:rsidR="004E423E">
        <w:t xml:space="preserve">use </w:t>
      </w:r>
      <w:r w:rsidR="1C78DD2B">
        <w:t xml:space="preserve">interviews, </w:t>
      </w:r>
      <w:r w:rsidR="00284B53">
        <w:t xml:space="preserve">they can use the </w:t>
      </w:r>
      <w:r w:rsidR="009C3B31">
        <w:t>checklist</w:t>
      </w:r>
      <w:r w:rsidR="1C78DD2B">
        <w:t xml:space="preserve"> below </w:t>
      </w:r>
      <w:r w:rsidR="63E1EB48">
        <w:t xml:space="preserve">to ensure the interview process is </w:t>
      </w:r>
      <w:r w:rsidR="00040D3B">
        <w:t>inclu</w:t>
      </w:r>
      <w:r w:rsidR="07AF9AE2">
        <w:t>sive</w:t>
      </w:r>
      <w:r w:rsidR="00A86B15">
        <w:t>.</w:t>
      </w:r>
    </w:p>
    <w:p w14:paraId="54461EB1" w14:textId="60E077F4" w:rsidR="000C7B31" w:rsidRDefault="0DCF7654" w:rsidP="00A21FF8">
      <w:pPr>
        <w:pStyle w:val="Heading4"/>
        <w:numPr>
          <w:ilvl w:val="0"/>
          <w:numId w:val="0"/>
        </w:numPr>
        <w:rPr>
          <w:rFonts w:eastAsia="Aptos"/>
        </w:rPr>
      </w:pPr>
      <w:r w:rsidRPr="7CE93EA7">
        <w:rPr>
          <w:rFonts w:eastAsia="Aptos"/>
        </w:rPr>
        <w:t>Checklist</w:t>
      </w:r>
      <w:r w:rsidR="009C3B31">
        <w:rPr>
          <w:rFonts w:eastAsia="Aptos"/>
        </w:rPr>
        <w:t>:</w:t>
      </w:r>
      <w:r w:rsidRPr="7CE93EA7">
        <w:rPr>
          <w:rFonts w:eastAsia="Aptos"/>
        </w:rPr>
        <w:t xml:space="preserve"> </w:t>
      </w:r>
      <w:r w:rsidR="26CB16E7" w:rsidRPr="7CE93EA7">
        <w:rPr>
          <w:rFonts w:eastAsia="Aptos"/>
        </w:rPr>
        <w:t>Inclusive interviews</w:t>
      </w:r>
    </w:p>
    <w:p w14:paraId="562D3A6F" w14:textId="291D6C5B" w:rsidR="005D5BA5" w:rsidRPr="005D5BA5" w:rsidRDefault="005D5BA5" w:rsidP="00461D7C">
      <w:pPr>
        <w:rPr>
          <w:rFonts w:eastAsia="Aptos"/>
        </w:rPr>
      </w:pPr>
      <w:r>
        <w:rPr>
          <w:rFonts w:eastAsia="Aptos"/>
        </w:rPr>
        <w:t xml:space="preserve">Employers </w:t>
      </w:r>
      <w:r w:rsidRPr="005D5BA5">
        <w:rPr>
          <w:rFonts w:eastAsia="Aptos"/>
        </w:rPr>
        <w:t>can use th</w:t>
      </w:r>
      <w:r w:rsidR="00040D3B">
        <w:rPr>
          <w:rFonts w:eastAsia="Aptos"/>
        </w:rPr>
        <w:t>is</w:t>
      </w:r>
      <w:r w:rsidRPr="005D5BA5">
        <w:rPr>
          <w:rFonts w:eastAsia="Aptos"/>
        </w:rPr>
        <w:t xml:space="preserve"> </w:t>
      </w:r>
      <w:r w:rsidR="009C3B31">
        <w:rPr>
          <w:rFonts w:eastAsia="Aptos"/>
        </w:rPr>
        <w:t>checklist</w:t>
      </w:r>
      <w:r w:rsidRPr="005D5BA5">
        <w:rPr>
          <w:rFonts w:eastAsia="Aptos"/>
        </w:rPr>
        <w:t xml:space="preserve"> to make interviews accessible.</w:t>
      </w:r>
    </w:p>
    <w:p w14:paraId="63A8D5E5" w14:textId="75DE4ECE" w:rsidR="1D2BD766" w:rsidRPr="00AA55D0" w:rsidRDefault="00343DBB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A</w:t>
      </w:r>
      <w:r w:rsidR="41AB3021" w:rsidRPr="5280125C">
        <w:rPr>
          <w:rFonts w:eastAsia="Aptos"/>
        </w:rPr>
        <w:t>sk</w:t>
      </w:r>
      <w:r w:rsidR="000C7B31" w:rsidRPr="5280125C">
        <w:rPr>
          <w:rFonts w:eastAsia="Aptos"/>
        </w:rPr>
        <w:t xml:space="preserve"> if the candidate </w:t>
      </w:r>
      <w:r w:rsidR="00AA55D0" w:rsidRPr="5280125C">
        <w:rPr>
          <w:rFonts w:eastAsia="Aptos"/>
        </w:rPr>
        <w:t xml:space="preserve">needs </w:t>
      </w:r>
      <w:r w:rsidR="000C7B31" w:rsidRPr="5280125C">
        <w:rPr>
          <w:rFonts w:eastAsia="Aptos"/>
        </w:rPr>
        <w:t>any adjustments for the interview</w:t>
      </w:r>
      <w:r w:rsidR="00AA55D0" w:rsidRPr="5280125C">
        <w:rPr>
          <w:rFonts w:eastAsia="Aptos"/>
        </w:rPr>
        <w:t>.</w:t>
      </w:r>
    </w:p>
    <w:p w14:paraId="4FC7A149" w14:textId="089F78A2" w:rsidR="5A40AC10" w:rsidRPr="00AA55D0" w:rsidRDefault="00AA55D0" w:rsidP="00077706">
      <w:pPr>
        <w:pStyle w:val="Bullet"/>
        <w:rPr>
          <w:rFonts w:eastAsia="Aptos"/>
        </w:rPr>
      </w:pPr>
      <w:r w:rsidRPr="5280125C">
        <w:rPr>
          <w:rFonts w:eastAsia="Aptos"/>
        </w:rPr>
        <w:t xml:space="preserve">Make </w:t>
      </w:r>
      <w:r w:rsidR="71259334" w:rsidRPr="5280125C">
        <w:rPr>
          <w:rFonts w:eastAsia="Aptos"/>
        </w:rPr>
        <w:t xml:space="preserve">sure </w:t>
      </w:r>
      <w:r w:rsidR="00F67CBE" w:rsidRPr="5280125C">
        <w:rPr>
          <w:rFonts w:eastAsia="Aptos"/>
        </w:rPr>
        <w:t>the location</w:t>
      </w:r>
      <w:r w:rsidR="71259334" w:rsidRPr="5280125C">
        <w:rPr>
          <w:rFonts w:eastAsia="Aptos"/>
        </w:rPr>
        <w:t xml:space="preserve"> and method is accessible</w:t>
      </w:r>
      <w:r w:rsidRPr="5280125C">
        <w:rPr>
          <w:rFonts w:eastAsia="Aptos"/>
        </w:rPr>
        <w:t>.</w:t>
      </w:r>
    </w:p>
    <w:p w14:paraId="21130D6B" w14:textId="68E39061" w:rsidR="000C7B31" w:rsidRPr="00AA55D0" w:rsidRDefault="00343DBB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C</w:t>
      </w:r>
      <w:r w:rsidR="41AB3021" w:rsidRPr="5280125C">
        <w:rPr>
          <w:rFonts w:eastAsia="Aptos"/>
        </w:rPr>
        <w:t>heck</w:t>
      </w:r>
      <w:r w:rsidR="00DC5940" w:rsidRPr="5280125C">
        <w:rPr>
          <w:rFonts w:eastAsia="Aptos"/>
        </w:rPr>
        <w:t xml:space="preserve"> the</w:t>
      </w:r>
      <w:r w:rsidR="000C7B31" w:rsidRPr="5280125C">
        <w:rPr>
          <w:rFonts w:eastAsia="Aptos"/>
        </w:rPr>
        <w:t xml:space="preserve"> candidate</w:t>
      </w:r>
      <w:r w:rsidR="00DC5940" w:rsidRPr="5280125C">
        <w:rPr>
          <w:rFonts w:eastAsia="Aptos"/>
        </w:rPr>
        <w:t>’s</w:t>
      </w:r>
      <w:r w:rsidR="000C7B31" w:rsidRPr="5280125C">
        <w:rPr>
          <w:rFonts w:eastAsia="Aptos"/>
        </w:rPr>
        <w:t xml:space="preserve"> preferred contact method</w:t>
      </w:r>
      <w:r w:rsidR="00C143BD" w:rsidRPr="5280125C">
        <w:rPr>
          <w:rFonts w:eastAsia="Aptos"/>
        </w:rPr>
        <w:t>.</w:t>
      </w:r>
    </w:p>
    <w:p w14:paraId="72F67C76" w14:textId="510FB3AB" w:rsidR="000C7B31" w:rsidRPr="00AA55D0" w:rsidRDefault="00343DBB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P</w:t>
      </w:r>
      <w:r w:rsidR="41AB3021" w:rsidRPr="5280125C">
        <w:rPr>
          <w:rFonts w:eastAsia="Aptos"/>
        </w:rPr>
        <w:t>rovide</w:t>
      </w:r>
      <w:r w:rsidR="000C7B31" w:rsidRPr="5280125C">
        <w:rPr>
          <w:rFonts w:eastAsia="Aptos"/>
        </w:rPr>
        <w:t xml:space="preserve"> interview questions </w:t>
      </w:r>
      <w:r w:rsidR="41AB3021" w:rsidRPr="5280125C">
        <w:rPr>
          <w:rFonts w:eastAsia="Aptos"/>
        </w:rPr>
        <w:t>before</w:t>
      </w:r>
      <w:r w:rsidR="000C7B31" w:rsidRPr="5280125C">
        <w:rPr>
          <w:rFonts w:eastAsia="Aptos"/>
        </w:rPr>
        <w:t xml:space="preserve"> the interview</w:t>
      </w:r>
      <w:r w:rsidR="00C143BD" w:rsidRPr="5280125C">
        <w:rPr>
          <w:rFonts w:eastAsia="Aptos"/>
        </w:rPr>
        <w:t>.</w:t>
      </w:r>
    </w:p>
    <w:p w14:paraId="7511BCB7" w14:textId="33CF419D" w:rsidR="000C7B31" w:rsidRPr="00AA55D0" w:rsidRDefault="00221DAF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E</w:t>
      </w:r>
      <w:r w:rsidR="41AB3021" w:rsidRPr="5280125C">
        <w:rPr>
          <w:rFonts w:eastAsia="Aptos"/>
        </w:rPr>
        <w:t>xplain</w:t>
      </w:r>
      <w:r w:rsidR="000C7B31" w:rsidRPr="5280125C">
        <w:rPr>
          <w:rFonts w:eastAsia="Aptos"/>
        </w:rPr>
        <w:t xml:space="preserve"> </w:t>
      </w:r>
      <w:r w:rsidR="07E97C8E" w:rsidRPr="5280125C">
        <w:rPr>
          <w:rFonts w:eastAsia="Aptos"/>
        </w:rPr>
        <w:t xml:space="preserve">the </w:t>
      </w:r>
      <w:r w:rsidR="41AB3021" w:rsidRPr="5280125C">
        <w:rPr>
          <w:rFonts w:eastAsia="Aptos"/>
        </w:rPr>
        <w:t>recruitment</w:t>
      </w:r>
      <w:r w:rsidR="000C7B31" w:rsidRPr="5280125C">
        <w:rPr>
          <w:rFonts w:eastAsia="Aptos"/>
        </w:rPr>
        <w:t xml:space="preserve"> process</w:t>
      </w:r>
      <w:r w:rsidR="00C143BD" w:rsidRPr="5280125C">
        <w:rPr>
          <w:rFonts w:eastAsia="Aptos"/>
        </w:rPr>
        <w:t>.</w:t>
      </w:r>
    </w:p>
    <w:p w14:paraId="4481B071" w14:textId="02613352" w:rsidR="000C7B31" w:rsidRPr="00AA55D0" w:rsidRDefault="00221DAF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D</w:t>
      </w:r>
      <w:r w:rsidR="7B433CF4" w:rsidRPr="5280125C">
        <w:rPr>
          <w:rFonts w:eastAsia="Aptos"/>
        </w:rPr>
        <w:t>escribe</w:t>
      </w:r>
      <w:r w:rsidR="000C7B31" w:rsidRPr="5280125C">
        <w:rPr>
          <w:rFonts w:eastAsia="Aptos"/>
        </w:rPr>
        <w:t xml:space="preserve"> the workplace culture</w:t>
      </w:r>
      <w:r w:rsidR="00C143BD" w:rsidRPr="5280125C">
        <w:rPr>
          <w:rFonts w:eastAsia="Aptos"/>
        </w:rPr>
        <w:t>.</w:t>
      </w:r>
      <w:r w:rsidR="000C7B31" w:rsidRPr="5280125C">
        <w:rPr>
          <w:rFonts w:eastAsia="Aptos"/>
        </w:rPr>
        <w:t xml:space="preserve"> </w:t>
      </w:r>
    </w:p>
    <w:p w14:paraId="385A212D" w14:textId="12E3B63E" w:rsidR="000C7B31" w:rsidRPr="00AA55D0" w:rsidRDefault="00221DAF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O</w:t>
      </w:r>
      <w:r w:rsidR="41AB3021" w:rsidRPr="5280125C">
        <w:rPr>
          <w:rFonts w:eastAsia="Aptos"/>
        </w:rPr>
        <w:t>utline</w:t>
      </w:r>
      <w:r w:rsidR="000C7B31" w:rsidRPr="5280125C">
        <w:rPr>
          <w:rFonts w:eastAsia="Aptos"/>
        </w:rPr>
        <w:t xml:space="preserve"> </w:t>
      </w:r>
      <w:r w:rsidR="00C143BD" w:rsidRPr="5280125C">
        <w:rPr>
          <w:rFonts w:eastAsia="Aptos"/>
        </w:rPr>
        <w:t xml:space="preserve">any </w:t>
      </w:r>
      <w:r w:rsidR="000C7B31" w:rsidRPr="5280125C">
        <w:rPr>
          <w:rFonts w:eastAsia="Aptos"/>
        </w:rPr>
        <w:t>flexibility</w:t>
      </w:r>
      <w:r w:rsidR="00C143BD" w:rsidRPr="5280125C">
        <w:rPr>
          <w:rFonts w:eastAsia="Aptos"/>
        </w:rPr>
        <w:t xml:space="preserve"> such as</w:t>
      </w:r>
      <w:r w:rsidR="000C7B31" w:rsidRPr="5280125C">
        <w:rPr>
          <w:rFonts w:eastAsia="Aptos"/>
        </w:rPr>
        <w:t xml:space="preserve"> hours</w:t>
      </w:r>
      <w:r w:rsidR="00C143BD" w:rsidRPr="5280125C">
        <w:rPr>
          <w:rFonts w:eastAsia="Aptos"/>
        </w:rPr>
        <w:t xml:space="preserve"> and</w:t>
      </w:r>
      <w:r w:rsidR="000C7B31" w:rsidRPr="5280125C">
        <w:rPr>
          <w:rFonts w:eastAsia="Aptos"/>
        </w:rPr>
        <w:t xml:space="preserve"> location</w:t>
      </w:r>
      <w:r w:rsidR="00C143BD" w:rsidRPr="5280125C">
        <w:rPr>
          <w:rFonts w:eastAsia="Aptos"/>
        </w:rPr>
        <w:t>.</w:t>
      </w:r>
    </w:p>
    <w:p w14:paraId="74B7829A" w14:textId="59C5A012" w:rsidR="000C7B31" w:rsidRPr="00AA55D0" w:rsidRDefault="00221DAF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E</w:t>
      </w:r>
      <w:r w:rsidR="41AB3021" w:rsidRPr="5280125C">
        <w:rPr>
          <w:rFonts w:eastAsia="Aptos"/>
        </w:rPr>
        <w:t>xplain</w:t>
      </w:r>
      <w:r w:rsidR="000C7B31" w:rsidRPr="5280125C">
        <w:rPr>
          <w:rFonts w:eastAsia="Aptos"/>
        </w:rPr>
        <w:t xml:space="preserve"> </w:t>
      </w:r>
      <w:r w:rsidR="00877180" w:rsidRPr="5280125C">
        <w:rPr>
          <w:rFonts w:eastAsia="Aptos"/>
        </w:rPr>
        <w:t xml:space="preserve">any </w:t>
      </w:r>
      <w:r w:rsidR="000C7B31" w:rsidRPr="5280125C">
        <w:rPr>
          <w:rFonts w:eastAsia="Aptos"/>
        </w:rPr>
        <w:t xml:space="preserve">benefits </w:t>
      </w:r>
      <w:r w:rsidR="61E7DD94" w:rsidRPr="5280125C">
        <w:rPr>
          <w:rFonts w:eastAsia="Aptos"/>
        </w:rPr>
        <w:t>the</w:t>
      </w:r>
      <w:r w:rsidR="000C7B31" w:rsidRPr="5280125C">
        <w:rPr>
          <w:rFonts w:eastAsia="Aptos"/>
        </w:rPr>
        <w:t xml:space="preserve"> </w:t>
      </w:r>
      <w:r w:rsidR="00786A69" w:rsidRPr="5280125C">
        <w:rPr>
          <w:rFonts w:eastAsia="Aptos"/>
        </w:rPr>
        <w:t>employer</w:t>
      </w:r>
      <w:r w:rsidR="000C7B31" w:rsidRPr="5280125C">
        <w:rPr>
          <w:rFonts w:eastAsia="Aptos"/>
        </w:rPr>
        <w:t xml:space="preserve"> offer</w:t>
      </w:r>
      <w:r w:rsidR="00877180" w:rsidRPr="5280125C">
        <w:rPr>
          <w:rFonts w:eastAsia="Aptos"/>
        </w:rPr>
        <w:t>s</w:t>
      </w:r>
      <w:r w:rsidR="000C7B31" w:rsidRPr="5280125C">
        <w:rPr>
          <w:rFonts w:eastAsia="Aptos"/>
        </w:rPr>
        <w:t xml:space="preserve"> staff</w:t>
      </w:r>
      <w:r w:rsidR="00877180" w:rsidRPr="5280125C">
        <w:rPr>
          <w:rFonts w:eastAsia="Aptos"/>
        </w:rPr>
        <w:t>.</w:t>
      </w:r>
    </w:p>
    <w:p w14:paraId="3F1A442F" w14:textId="5609C19A" w:rsidR="000C7B31" w:rsidRPr="00AA55D0" w:rsidRDefault="00877180" w:rsidP="00077706">
      <w:pPr>
        <w:pStyle w:val="Bullet"/>
        <w:rPr>
          <w:rFonts w:eastAsia="Aptos"/>
        </w:rPr>
      </w:pPr>
      <w:r w:rsidRPr="5280125C">
        <w:rPr>
          <w:rFonts w:eastAsia="Aptos"/>
        </w:rPr>
        <w:t xml:space="preserve">Detail the </w:t>
      </w:r>
      <w:r w:rsidR="0049322A" w:rsidRPr="5280125C">
        <w:rPr>
          <w:rFonts w:eastAsia="Aptos"/>
        </w:rPr>
        <w:t>support</w:t>
      </w:r>
      <w:r w:rsidRPr="5280125C">
        <w:rPr>
          <w:rFonts w:eastAsia="Aptos"/>
        </w:rPr>
        <w:t>s</w:t>
      </w:r>
      <w:r w:rsidR="000C7B31" w:rsidRPr="5280125C">
        <w:rPr>
          <w:rFonts w:eastAsia="Aptos"/>
        </w:rPr>
        <w:t xml:space="preserve"> the </w:t>
      </w:r>
      <w:r w:rsidR="00786A69" w:rsidRPr="5280125C">
        <w:rPr>
          <w:rFonts w:eastAsia="Aptos"/>
        </w:rPr>
        <w:t xml:space="preserve">employer </w:t>
      </w:r>
      <w:r w:rsidR="000C7B31" w:rsidRPr="5280125C">
        <w:rPr>
          <w:rFonts w:eastAsia="Aptos"/>
        </w:rPr>
        <w:t>provides</w:t>
      </w:r>
      <w:r w:rsidRPr="5280125C">
        <w:rPr>
          <w:rFonts w:eastAsia="Aptos"/>
        </w:rPr>
        <w:t>.</w:t>
      </w:r>
    </w:p>
    <w:p w14:paraId="6DB68AD3" w14:textId="5E50F14E" w:rsidR="000C7B31" w:rsidRPr="00AA55D0" w:rsidRDefault="00C86CF0" w:rsidP="00077706">
      <w:pPr>
        <w:pStyle w:val="Bullet"/>
        <w:rPr>
          <w:rFonts w:eastAsia="Aptos"/>
        </w:rPr>
      </w:pPr>
      <w:r w:rsidRPr="5280125C">
        <w:rPr>
          <w:rFonts w:eastAsia="Aptos"/>
        </w:rPr>
        <w:t xml:space="preserve">Describe the </w:t>
      </w:r>
      <w:r w:rsidR="000C7B31" w:rsidRPr="5280125C">
        <w:rPr>
          <w:rFonts w:eastAsia="Aptos"/>
        </w:rPr>
        <w:t>activities the candidate would realistically be doing daily</w:t>
      </w:r>
      <w:r w:rsidRPr="5280125C">
        <w:rPr>
          <w:rFonts w:eastAsia="Aptos"/>
        </w:rPr>
        <w:t>.</w:t>
      </w:r>
    </w:p>
    <w:p w14:paraId="0EF8B2FF" w14:textId="14F80C01" w:rsidR="000C7B31" w:rsidRPr="00AA55D0" w:rsidRDefault="00221DAF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A</w:t>
      </w:r>
      <w:r w:rsidR="41AB3021" w:rsidRPr="5280125C">
        <w:rPr>
          <w:rFonts w:eastAsia="Aptos"/>
        </w:rPr>
        <w:t>sk</w:t>
      </w:r>
      <w:r w:rsidR="000C7B31" w:rsidRPr="5280125C">
        <w:rPr>
          <w:rFonts w:eastAsia="Aptos"/>
        </w:rPr>
        <w:t xml:space="preserve"> positive questions about the candidate's skills and experience</w:t>
      </w:r>
      <w:r w:rsidR="00C86CF0" w:rsidRPr="5280125C">
        <w:rPr>
          <w:rFonts w:eastAsia="Aptos"/>
        </w:rPr>
        <w:t>.</w:t>
      </w:r>
    </w:p>
    <w:p w14:paraId="370DE1CB" w14:textId="63B3BEE1" w:rsidR="000C7B31" w:rsidRPr="00AA55D0" w:rsidRDefault="00221DAF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E</w:t>
      </w:r>
      <w:r w:rsidR="41AB3021" w:rsidRPr="5280125C">
        <w:rPr>
          <w:rFonts w:eastAsia="Aptos"/>
        </w:rPr>
        <w:t>xplain</w:t>
      </w:r>
      <w:r w:rsidR="000C7B31" w:rsidRPr="5280125C">
        <w:rPr>
          <w:rFonts w:eastAsia="Aptos"/>
        </w:rPr>
        <w:t xml:space="preserve"> the next steps after the interview</w:t>
      </w:r>
      <w:r w:rsidR="00C86CF0" w:rsidRPr="5280125C">
        <w:rPr>
          <w:rFonts w:eastAsia="Aptos"/>
        </w:rPr>
        <w:t>.</w:t>
      </w:r>
    </w:p>
    <w:p w14:paraId="2F83D85C" w14:textId="01AE9BA1" w:rsidR="000C7B31" w:rsidRPr="00AA55D0" w:rsidRDefault="004A0E5C" w:rsidP="00077706">
      <w:pPr>
        <w:pStyle w:val="Bullet"/>
        <w:rPr>
          <w:rFonts w:eastAsia="Aptos"/>
        </w:rPr>
      </w:pPr>
      <w:r w:rsidRPr="5280125C">
        <w:rPr>
          <w:rFonts w:eastAsia="Aptos"/>
        </w:rPr>
        <w:t>P</w:t>
      </w:r>
      <w:r w:rsidR="41AB3021" w:rsidRPr="5280125C">
        <w:rPr>
          <w:rFonts w:eastAsia="Aptos"/>
        </w:rPr>
        <w:t>rovide</w:t>
      </w:r>
      <w:r w:rsidR="000C7B31" w:rsidRPr="5280125C">
        <w:rPr>
          <w:rFonts w:eastAsia="Aptos"/>
        </w:rPr>
        <w:t xml:space="preserve"> honest feedback to unsuccessful applicants</w:t>
      </w:r>
      <w:r w:rsidR="00362100" w:rsidRPr="5280125C">
        <w:rPr>
          <w:rFonts w:eastAsia="Aptos"/>
        </w:rPr>
        <w:t>.</w:t>
      </w:r>
    </w:p>
    <w:p w14:paraId="645DCE6F" w14:textId="22951375" w:rsidR="00BF14A2" w:rsidRPr="00BF14A2" w:rsidRDefault="00BF14A2" w:rsidP="00A21FF8">
      <w:pPr>
        <w:pStyle w:val="Heading4"/>
        <w:numPr>
          <w:ilvl w:val="0"/>
          <w:numId w:val="0"/>
        </w:numPr>
        <w:rPr>
          <w:rFonts w:eastAsia="Aptos"/>
        </w:rPr>
      </w:pPr>
      <w:r w:rsidRPr="00BF14A2">
        <w:rPr>
          <w:rFonts w:eastAsia="Aptos"/>
        </w:rPr>
        <w:t>Work trials</w:t>
      </w:r>
    </w:p>
    <w:p w14:paraId="3FAF59F0" w14:textId="7489B2CE" w:rsidR="00921E17" w:rsidRDefault="00B926BF" w:rsidP="00BF14A2">
      <w:pPr>
        <w:rPr>
          <w:rFonts w:eastAsia="Aptos"/>
        </w:rPr>
      </w:pPr>
      <w:r w:rsidRPr="42FE43E1">
        <w:rPr>
          <w:rFonts w:eastAsia="Aptos"/>
        </w:rPr>
        <w:t xml:space="preserve">Work trials </w:t>
      </w:r>
      <w:r w:rsidR="00F30853">
        <w:rPr>
          <w:rFonts w:eastAsia="Aptos"/>
        </w:rPr>
        <w:t xml:space="preserve">offer </w:t>
      </w:r>
      <w:r w:rsidR="001452BA" w:rsidRPr="42FE43E1">
        <w:rPr>
          <w:rFonts w:eastAsia="Aptos"/>
        </w:rPr>
        <w:t>opportunit</w:t>
      </w:r>
      <w:r w:rsidR="00F30853">
        <w:rPr>
          <w:rFonts w:eastAsia="Aptos"/>
        </w:rPr>
        <w:t>ies</w:t>
      </w:r>
      <w:r w:rsidR="001452BA" w:rsidRPr="42FE43E1">
        <w:rPr>
          <w:rFonts w:eastAsia="Aptos"/>
        </w:rPr>
        <w:t xml:space="preserve"> for </w:t>
      </w:r>
      <w:r w:rsidR="00362DA6">
        <w:rPr>
          <w:rFonts w:eastAsia="Aptos"/>
        </w:rPr>
        <w:t xml:space="preserve">people </w:t>
      </w:r>
      <w:r w:rsidR="005E258B" w:rsidRPr="42FE43E1">
        <w:rPr>
          <w:rFonts w:eastAsia="Aptos"/>
        </w:rPr>
        <w:t xml:space="preserve">to try </w:t>
      </w:r>
      <w:r w:rsidR="52008812" w:rsidRPr="42FE43E1">
        <w:rPr>
          <w:rFonts w:eastAsia="Aptos"/>
        </w:rPr>
        <w:t>work</w:t>
      </w:r>
      <w:r w:rsidR="005E258B" w:rsidRPr="42FE43E1">
        <w:rPr>
          <w:rFonts w:eastAsia="Aptos"/>
        </w:rPr>
        <w:t xml:space="preserve"> and test their skills</w:t>
      </w:r>
      <w:r w:rsidR="5449D39F" w:rsidRPr="42FE43E1">
        <w:rPr>
          <w:rFonts w:eastAsia="Aptos"/>
        </w:rPr>
        <w:t xml:space="preserve">. They </w:t>
      </w:r>
      <w:r w:rsidR="005E258B" w:rsidRPr="42FE43E1">
        <w:rPr>
          <w:rFonts w:eastAsia="Aptos"/>
        </w:rPr>
        <w:t>also provide employer</w:t>
      </w:r>
      <w:r w:rsidR="00EB65B4">
        <w:rPr>
          <w:rFonts w:eastAsia="Aptos"/>
        </w:rPr>
        <w:t>s</w:t>
      </w:r>
      <w:r w:rsidR="005E258B" w:rsidRPr="42FE43E1">
        <w:rPr>
          <w:rFonts w:eastAsia="Aptos"/>
        </w:rPr>
        <w:t xml:space="preserve"> </w:t>
      </w:r>
      <w:r w:rsidR="00EB65B4">
        <w:rPr>
          <w:rFonts w:eastAsia="Aptos"/>
        </w:rPr>
        <w:t xml:space="preserve">a way </w:t>
      </w:r>
      <w:r w:rsidR="005E258B" w:rsidRPr="42FE43E1">
        <w:rPr>
          <w:rFonts w:eastAsia="Aptos"/>
        </w:rPr>
        <w:t>to</w:t>
      </w:r>
      <w:r w:rsidR="00921E17">
        <w:rPr>
          <w:rFonts w:eastAsia="Aptos"/>
        </w:rPr>
        <w:t>:</w:t>
      </w:r>
    </w:p>
    <w:p w14:paraId="4F416B19" w14:textId="71910DF8" w:rsidR="00921E17" w:rsidRDefault="005E258B" w:rsidP="00921E17">
      <w:pPr>
        <w:pStyle w:val="Bullet"/>
        <w:rPr>
          <w:rFonts w:eastAsia="Aptos"/>
        </w:rPr>
      </w:pPr>
      <w:r w:rsidRPr="42FE43E1">
        <w:rPr>
          <w:rFonts w:eastAsia="Aptos"/>
        </w:rPr>
        <w:t>get to know potential candidate</w:t>
      </w:r>
      <w:r w:rsidR="00921E17">
        <w:rPr>
          <w:rFonts w:eastAsia="Aptos"/>
        </w:rPr>
        <w:t>s</w:t>
      </w:r>
      <w:r w:rsidR="00070952" w:rsidRPr="42FE43E1">
        <w:rPr>
          <w:rFonts w:eastAsia="Aptos"/>
        </w:rPr>
        <w:t xml:space="preserve"> </w:t>
      </w:r>
    </w:p>
    <w:p w14:paraId="7ED5E6D6" w14:textId="610163B0" w:rsidR="00921E17" w:rsidRDefault="005E258B" w:rsidP="00921E17">
      <w:pPr>
        <w:pStyle w:val="Bullet"/>
        <w:rPr>
          <w:rFonts w:eastAsia="Aptos"/>
        </w:rPr>
      </w:pPr>
      <w:r w:rsidRPr="42FE43E1">
        <w:rPr>
          <w:rFonts w:eastAsia="Aptos"/>
        </w:rPr>
        <w:t>observe the skills they bring</w:t>
      </w:r>
    </w:p>
    <w:p w14:paraId="7E282535" w14:textId="61EA2DF4" w:rsidR="00BF14A2" w:rsidRDefault="00921E17" w:rsidP="00A21FF8">
      <w:pPr>
        <w:pStyle w:val="Bullet"/>
        <w:rPr>
          <w:rFonts w:eastAsia="Aptos"/>
        </w:rPr>
      </w:pPr>
      <w:r>
        <w:rPr>
          <w:rFonts w:eastAsia="Aptos"/>
        </w:rPr>
        <w:t xml:space="preserve">see </w:t>
      </w:r>
      <w:r w:rsidR="6857E4CA" w:rsidRPr="42FE43E1">
        <w:rPr>
          <w:rFonts w:eastAsia="Aptos"/>
        </w:rPr>
        <w:t>how</w:t>
      </w:r>
      <w:r w:rsidR="004471B0" w:rsidRPr="42FE43E1">
        <w:rPr>
          <w:rFonts w:eastAsia="Aptos"/>
        </w:rPr>
        <w:t xml:space="preserve"> they ‘fit’ with the culture and team.</w:t>
      </w:r>
      <w:r w:rsidR="006754EE" w:rsidRPr="42FE43E1">
        <w:rPr>
          <w:rFonts w:eastAsia="Aptos"/>
        </w:rPr>
        <w:t xml:space="preserve"> </w:t>
      </w:r>
    </w:p>
    <w:p w14:paraId="7220A94F" w14:textId="5A16A12F" w:rsidR="0018151F" w:rsidRDefault="00526022" w:rsidP="00BF14A2">
      <w:pPr>
        <w:rPr>
          <w:rFonts w:eastAsia="Aptos"/>
        </w:rPr>
      </w:pPr>
      <w:r>
        <w:rPr>
          <w:rFonts w:eastAsia="Aptos"/>
        </w:rPr>
        <w:t xml:space="preserve">But </w:t>
      </w:r>
      <w:r w:rsidR="00836223" w:rsidRPr="00FD1BD3">
        <w:rPr>
          <w:rFonts w:eastAsia="Aptos"/>
        </w:rPr>
        <w:t xml:space="preserve">unpaid work trials </w:t>
      </w:r>
      <w:r w:rsidR="0071101F" w:rsidRPr="00FD1BD3">
        <w:rPr>
          <w:rFonts w:eastAsia="Aptos"/>
        </w:rPr>
        <w:t xml:space="preserve">are only </w:t>
      </w:r>
      <w:r w:rsidR="00836223" w:rsidRPr="00FD1BD3">
        <w:rPr>
          <w:rFonts w:eastAsia="Aptos"/>
        </w:rPr>
        <w:t>for demonstrating skills</w:t>
      </w:r>
      <w:r w:rsidR="47E74877" w:rsidRPr="00FD1BD3">
        <w:rPr>
          <w:rFonts w:eastAsia="Aptos"/>
        </w:rPr>
        <w:t xml:space="preserve"> and </w:t>
      </w:r>
      <w:r>
        <w:rPr>
          <w:rFonts w:eastAsia="Aptos"/>
        </w:rPr>
        <w:t xml:space="preserve">letting someone </w:t>
      </w:r>
      <w:r w:rsidR="47E74877" w:rsidRPr="00FD1BD3">
        <w:rPr>
          <w:rFonts w:eastAsia="Aptos"/>
        </w:rPr>
        <w:t>learn on the job</w:t>
      </w:r>
      <w:r>
        <w:rPr>
          <w:rFonts w:eastAsia="Aptos"/>
        </w:rPr>
        <w:t xml:space="preserve">. </w:t>
      </w:r>
      <w:r w:rsidR="00BE7D61">
        <w:rPr>
          <w:rFonts w:eastAsia="Aptos"/>
        </w:rPr>
        <w:t>They’re</w:t>
      </w:r>
      <w:r w:rsidR="00836223" w:rsidRPr="00FD1BD3">
        <w:rPr>
          <w:rFonts w:eastAsia="Aptos"/>
        </w:rPr>
        <w:t xml:space="preserve"> not for </w:t>
      </w:r>
      <w:r w:rsidR="6D32D730" w:rsidRPr="00FD1BD3">
        <w:rPr>
          <w:rFonts w:eastAsia="Aptos"/>
        </w:rPr>
        <w:t>generat</w:t>
      </w:r>
      <w:r w:rsidR="07587BCD" w:rsidRPr="00FD1BD3">
        <w:rPr>
          <w:rFonts w:eastAsia="Aptos"/>
        </w:rPr>
        <w:t xml:space="preserve">ing </w:t>
      </w:r>
      <w:r w:rsidR="00BE7D61">
        <w:rPr>
          <w:rFonts w:eastAsia="Aptos"/>
        </w:rPr>
        <w:t xml:space="preserve">extra </w:t>
      </w:r>
      <w:r w:rsidR="00836223" w:rsidRPr="00FD1BD3">
        <w:rPr>
          <w:rFonts w:eastAsia="Aptos"/>
        </w:rPr>
        <w:t xml:space="preserve">revenue or </w:t>
      </w:r>
      <w:r w:rsidR="6E15D565" w:rsidRPr="00FD1BD3">
        <w:rPr>
          <w:rFonts w:eastAsia="Aptos"/>
        </w:rPr>
        <w:t>producing more goods</w:t>
      </w:r>
      <w:r w:rsidR="6D32D730" w:rsidRPr="00FD1BD3">
        <w:rPr>
          <w:rFonts w:eastAsia="Aptos"/>
        </w:rPr>
        <w:t xml:space="preserve"> </w:t>
      </w:r>
      <w:r w:rsidR="6E15D565" w:rsidRPr="00FD1BD3">
        <w:rPr>
          <w:rFonts w:eastAsia="Aptos"/>
        </w:rPr>
        <w:t>and</w:t>
      </w:r>
      <w:r w:rsidR="6D32D730" w:rsidRPr="00FD1BD3">
        <w:rPr>
          <w:rFonts w:eastAsia="Aptos"/>
        </w:rPr>
        <w:t xml:space="preserve"> </w:t>
      </w:r>
      <w:r w:rsidR="00836223" w:rsidRPr="00FD1BD3">
        <w:rPr>
          <w:rFonts w:eastAsia="Aptos"/>
        </w:rPr>
        <w:t>services.</w:t>
      </w:r>
      <w:r w:rsidR="00836223" w:rsidRPr="394CB57B">
        <w:rPr>
          <w:rFonts w:eastAsia="Aptos"/>
        </w:rPr>
        <w:t> </w:t>
      </w:r>
    </w:p>
    <w:p w14:paraId="4A2BA44C" w14:textId="5D6C47AA" w:rsidR="00DD1933" w:rsidRDefault="00BE7D61" w:rsidP="00BF14A2">
      <w:pPr>
        <w:rPr>
          <w:rFonts w:eastAsia="Aptos"/>
        </w:rPr>
      </w:pPr>
      <w:r>
        <w:t xml:space="preserve">Everyone </w:t>
      </w:r>
      <w:r w:rsidR="00034DDA">
        <w:t xml:space="preserve">must </w:t>
      </w:r>
      <w:r w:rsidR="00034DDA" w:rsidRPr="001F7CEC">
        <w:t xml:space="preserve">agree </w:t>
      </w:r>
      <w:r w:rsidR="00BC002A">
        <w:t xml:space="preserve">on </w:t>
      </w:r>
      <w:r w:rsidR="00034DDA" w:rsidRPr="001F7CEC">
        <w:t>the length of a suitable work trial</w:t>
      </w:r>
      <w:r w:rsidR="007F3479">
        <w:t>.</w:t>
      </w:r>
      <w:r w:rsidR="00B4125B">
        <w:t xml:space="preserve"> </w:t>
      </w:r>
      <w:r w:rsidR="002930CA">
        <w:t xml:space="preserve">In </w:t>
      </w:r>
      <w:r w:rsidR="002930CA">
        <w:rPr>
          <w:rFonts w:eastAsia="Aptos"/>
        </w:rPr>
        <w:t>a</w:t>
      </w:r>
      <w:r w:rsidR="0018151F" w:rsidRPr="42FE43E1">
        <w:rPr>
          <w:rFonts w:eastAsia="Aptos"/>
        </w:rPr>
        <w:t xml:space="preserve"> </w:t>
      </w:r>
      <w:r w:rsidR="4B7CB6FD" w:rsidRPr="42FE43E1">
        <w:rPr>
          <w:rFonts w:eastAsia="Aptos"/>
        </w:rPr>
        <w:t xml:space="preserve">successful </w:t>
      </w:r>
      <w:r w:rsidR="1F211B33" w:rsidRPr="42FE43E1">
        <w:rPr>
          <w:rFonts w:eastAsia="Aptos"/>
        </w:rPr>
        <w:t>work</w:t>
      </w:r>
      <w:r w:rsidR="0018151F" w:rsidRPr="42FE43E1">
        <w:rPr>
          <w:rFonts w:eastAsia="Aptos"/>
        </w:rPr>
        <w:t xml:space="preserve"> trial</w:t>
      </w:r>
      <w:r w:rsidR="002930CA">
        <w:rPr>
          <w:rFonts w:eastAsia="Aptos"/>
        </w:rPr>
        <w:t xml:space="preserve">, the employer </w:t>
      </w:r>
      <w:r w:rsidR="00BF55F7">
        <w:rPr>
          <w:rFonts w:eastAsia="Aptos"/>
        </w:rPr>
        <w:t xml:space="preserve">should </w:t>
      </w:r>
      <w:r w:rsidR="222C64F3" w:rsidRPr="42FE43E1">
        <w:rPr>
          <w:rFonts w:eastAsia="Aptos"/>
        </w:rPr>
        <w:t>intend to</w:t>
      </w:r>
      <w:r w:rsidR="0018151F" w:rsidRPr="42FE43E1">
        <w:rPr>
          <w:rFonts w:eastAsia="Aptos"/>
        </w:rPr>
        <w:t xml:space="preserve"> </w:t>
      </w:r>
      <w:r w:rsidR="00BF55F7">
        <w:rPr>
          <w:rFonts w:eastAsia="Aptos"/>
        </w:rPr>
        <w:t xml:space="preserve">make </w:t>
      </w:r>
      <w:r w:rsidR="0018151F" w:rsidRPr="42FE43E1">
        <w:rPr>
          <w:rFonts w:eastAsia="Aptos"/>
        </w:rPr>
        <w:t>an offer of paid employment</w:t>
      </w:r>
      <w:r w:rsidR="4DADAF70" w:rsidRPr="42FE43E1">
        <w:rPr>
          <w:rFonts w:eastAsia="Aptos"/>
        </w:rPr>
        <w:t xml:space="preserve"> with either the host </w:t>
      </w:r>
      <w:r w:rsidR="001E4039">
        <w:rPr>
          <w:rFonts w:eastAsia="Aptos"/>
        </w:rPr>
        <w:t xml:space="preserve">business </w:t>
      </w:r>
      <w:r w:rsidR="4DADAF70" w:rsidRPr="42FE43E1">
        <w:rPr>
          <w:rFonts w:eastAsia="Aptos"/>
        </w:rPr>
        <w:t xml:space="preserve">or a similar </w:t>
      </w:r>
      <w:r w:rsidR="001E4039">
        <w:rPr>
          <w:rFonts w:eastAsia="Aptos"/>
        </w:rPr>
        <w:t xml:space="preserve">one. At a minimum, </w:t>
      </w:r>
      <w:r w:rsidR="000E1BC1">
        <w:rPr>
          <w:rFonts w:eastAsia="Aptos"/>
        </w:rPr>
        <w:t xml:space="preserve">an employer </w:t>
      </w:r>
      <w:r w:rsidR="00C5186C">
        <w:rPr>
          <w:rFonts w:eastAsia="Aptos"/>
        </w:rPr>
        <w:t xml:space="preserve">should provide a </w:t>
      </w:r>
      <w:r w:rsidR="000E1BC1">
        <w:rPr>
          <w:rFonts w:eastAsia="Aptos"/>
        </w:rPr>
        <w:t xml:space="preserve">reference </w:t>
      </w:r>
      <w:r w:rsidR="45932424" w:rsidRPr="42FE43E1">
        <w:rPr>
          <w:rFonts w:eastAsia="Aptos"/>
        </w:rPr>
        <w:t>from a successful work trial.</w:t>
      </w:r>
    </w:p>
    <w:p w14:paraId="2B15F14E" w14:textId="2FA1638E" w:rsidR="00645C7C" w:rsidRDefault="00551E7F" w:rsidP="6EADEA6E">
      <w:pPr>
        <w:rPr>
          <w:b/>
          <w:bCs/>
          <w:color w:val="6B2976"/>
          <w:sz w:val="30"/>
          <w:szCs w:val="30"/>
        </w:rPr>
      </w:pPr>
      <w:r w:rsidRPr="142189CD">
        <w:rPr>
          <w:rFonts w:eastAsia="Aptos"/>
        </w:rPr>
        <w:t xml:space="preserve">See </w:t>
      </w:r>
      <w:r w:rsidR="0096518D" w:rsidRPr="142189CD">
        <w:rPr>
          <w:rFonts w:eastAsia="Aptos"/>
        </w:rPr>
        <w:t xml:space="preserve">page 8 </w:t>
      </w:r>
      <w:r w:rsidRPr="142189CD">
        <w:rPr>
          <w:rFonts w:eastAsia="Aptos"/>
        </w:rPr>
        <w:t>for information on job customisation and job carving.</w:t>
      </w:r>
    </w:p>
    <w:p w14:paraId="1B997E42" w14:textId="69598A27" w:rsidR="004426A7" w:rsidRDefault="2F462E6A" w:rsidP="004426A7">
      <w:pPr>
        <w:pStyle w:val="Heading3"/>
      </w:pPr>
      <w:bookmarkStart w:id="12" w:name="_Toc667011225"/>
      <w:r>
        <w:t>To onboard a candidate with least disruption to business operation</w:t>
      </w:r>
      <w:bookmarkEnd w:id="12"/>
    </w:p>
    <w:p w14:paraId="3E966819" w14:textId="1D0684BA" w:rsidR="002F2E85" w:rsidRDefault="00D567F5" w:rsidP="00A21FF8">
      <w:pPr>
        <w:pStyle w:val="Heading4"/>
        <w:numPr>
          <w:ilvl w:val="0"/>
          <w:numId w:val="0"/>
        </w:numPr>
        <w:rPr>
          <w:rFonts w:eastAsia="Aptos"/>
        </w:rPr>
      </w:pPr>
      <w:r w:rsidRPr="7CE93EA7">
        <w:rPr>
          <w:rFonts w:eastAsia="Aptos"/>
        </w:rPr>
        <w:t>Induction</w:t>
      </w:r>
    </w:p>
    <w:p w14:paraId="53A8A25D" w14:textId="0B845C45" w:rsidR="00B85AD5" w:rsidRDefault="004A235B" w:rsidP="14A7B45E">
      <w:pPr>
        <w:rPr>
          <w:rFonts w:eastAsia="Aptos"/>
        </w:rPr>
      </w:pPr>
      <w:r>
        <w:rPr>
          <w:rFonts w:eastAsia="Aptos"/>
        </w:rPr>
        <w:t>As a</w:t>
      </w:r>
      <w:r w:rsidR="00645C7C">
        <w:rPr>
          <w:rFonts w:eastAsia="Aptos"/>
        </w:rPr>
        <w:t>n</w:t>
      </w:r>
      <w:r>
        <w:rPr>
          <w:rFonts w:eastAsia="Aptos"/>
        </w:rPr>
        <w:t xml:space="preserve"> </w:t>
      </w:r>
      <w:r w:rsidR="1F77AFAD" w:rsidRPr="7CE93EA7">
        <w:rPr>
          <w:rFonts w:eastAsia="Aptos"/>
        </w:rPr>
        <w:t xml:space="preserve">NDIS </w:t>
      </w:r>
      <w:r w:rsidR="3EABBC48" w:rsidRPr="7CE93EA7">
        <w:rPr>
          <w:rFonts w:eastAsia="Aptos"/>
        </w:rPr>
        <w:t>e</w:t>
      </w:r>
      <w:r w:rsidR="11C18516" w:rsidRPr="7CE93EA7">
        <w:rPr>
          <w:rFonts w:eastAsia="Aptos"/>
        </w:rPr>
        <w:t>mployment provider</w:t>
      </w:r>
      <w:r w:rsidR="00645C7C">
        <w:rPr>
          <w:rFonts w:eastAsia="Aptos"/>
        </w:rPr>
        <w:t>,</w:t>
      </w:r>
      <w:r>
        <w:rPr>
          <w:rFonts w:eastAsia="Aptos"/>
        </w:rPr>
        <w:t xml:space="preserve"> you</w:t>
      </w:r>
      <w:r w:rsidR="11C18516" w:rsidRPr="7CE93EA7">
        <w:rPr>
          <w:rFonts w:eastAsia="Aptos"/>
        </w:rPr>
        <w:t xml:space="preserve"> can </w:t>
      </w:r>
      <w:r w:rsidR="00ED41A7" w:rsidRPr="7CE93EA7">
        <w:rPr>
          <w:rFonts w:eastAsia="Aptos"/>
        </w:rPr>
        <w:t>help</w:t>
      </w:r>
      <w:r w:rsidR="006D0DB3" w:rsidRPr="7CE93EA7">
        <w:rPr>
          <w:rFonts w:eastAsia="Aptos"/>
        </w:rPr>
        <w:t xml:space="preserve"> employer</w:t>
      </w:r>
      <w:r w:rsidR="00ED41A7" w:rsidRPr="7CE93EA7">
        <w:rPr>
          <w:rFonts w:eastAsia="Aptos"/>
        </w:rPr>
        <w:t xml:space="preserve">s </w:t>
      </w:r>
      <w:r w:rsidR="1946AB9C" w:rsidRPr="7CE93EA7">
        <w:rPr>
          <w:rFonts w:eastAsia="Aptos"/>
        </w:rPr>
        <w:t>review</w:t>
      </w:r>
      <w:r w:rsidR="00ED41A7" w:rsidRPr="7CE93EA7">
        <w:rPr>
          <w:rFonts w:eastAsia="Aptos"/>
        </w:rPr>
        <w:t xml:space="preserve"> their induction process</w:t>
      </w:r>
      <w:r w:rsidR="00DD5310" w:rsidRPr="7CE93EA7">
        <w:rPr>
          <w:rFonts w:eastAsia="Aptos"/>
        </w:rPr>
        <w:t xml:space="preserve"> to </w:t>
      </w:r>
      <w:r w:rsidR="00B85AD5">
        <w:rPr>
          <w:rFonts w:eastAsia="Aptos"/>
        </w:rPr>
        <w:t xml:space="preserve">make </w:t>
      </w:r>
      <w:r w:rsidR="00DD5310" w:rsidRPr="7CE93EA7">
        <w:rPr>
          <w:rFonts w:eastAsia="Aptos"/>
        </w:rPr>
        <w:t xml:space="preserve">sure </w:t>
      </w:r>
      <w:r w:rsidR="00B85AD5">
        <w:rPr>
          <w:rFonts w:eastAsia="Aptos"/>
        </w:rPr>
        <w:t xml:space="preserve">it’s </w:t>
      </w:r>
      <w:r w:rsidR="00DD5310" w:rsidRPr="7CE93EA7">
        <w:rPr>
          <w:rFonts w:eastAsia="Aptos"/>
        </w:rPr>
        <w:t>inclusive.</w:t>
      </w:r>
      <w:r w:rsidR="00700152" w:rsidRPr="7CE93EA7">
        <w:rPr>
          <w:rFonts w:eastAsia="Aptos"/>
        </w:rPr>
        <w:t xml:space="preserve"> </w:t>
      </w:r>
    </w:p>
    <w:p w14:paraId="06F55127" w14:textId="77777777" w:rsidR="00B85AD5" w:rsidRDefault="00700152" w:rsidP="00B85AD5">
      <w:pPr>
        <w:pStyle w:val="Bullet"/>
        <w:rPr>
          <w:rFonts w:eastAsia="Aptos"/>
        </w:rPr>
      </w:pPr>
      <w:r w:rsidRPr="7CE93EA7">
        <w:rPr>
          <w:rFonts w:eastAsia="Aptos"/>
        </w:rPr>
        <w:t>Inclusive processes make it easier for everyone</w:t>
      </w:r>
      <w:r w:rsidR="00B85AD5">
        <w:rPr>
          <w:rFonts w:eastAsia="Aptos"/>
        </w:rPr>
        <w:t>.</w:t>
      </w:r>
    </w:p>
    <w:p w14:paraId="401B3C67" w14:textId="45C3196F" w:rsidR="00B85AD5" w:rsidRDefault="00B85AD5" w:rsidP="00B85AD5">
      <w:pPr>
        <w:pStyle w:val="Bullet"/>
        <w:rPr>
          <w:rFonts w:eastAsia="Aptos"/>
        </w:rPr>
      </w:pPr>
      <w:r>
        <w:rPr>
          <w:rFonts w:eastAsia="Aptos"/>
        </w:rPr>
        <w:t xml:space="preserve">They </w:t>
      </w:r>
      <w:r w:rsidR="00700152" w:rsidRPr="7CE93EA7">
        <w:rPr>
          <w:rFonts w:eastAsia="Aptos"/>
        </w:rPr>
        <w:t xml:space="preserve">improve </w:t>
      </w:r>
      <w:r w:rsidR="00055846" w:rsidRPr="7CE93EA7">
        <w:rPr>
          <w:rFonts w:eastAsia="Aptos"/>
        </w:rPr>
        <w:t xml:space="preserve">every new </w:t>
      </w:r>
      <w:r w:rsidR="1CE04278" w:rsidRPr="7CE93EA7">
        <w:rPr>
          <w:rFonts w:eastAsia="Aptos"/>
        </w:rPr>
        <w:t>employee</w:t>
      </w:r>
      <w:r w:rsidR="07A61E9E" w:rsidRPr="7CE93EA7">
        <w:rPr>
          <w:rFonts w:eastAsia="Aptos"/>
        </w:rPr>
        <w:t>’</w:t>
      </w:r>
      <w:r w:rsidR="1CE04278" w:rsidRPr="7CE93EA7">
        <w:rPr>
          <w:rFonts w:eastAsia="Aptos"/>
        </w:rPr>
        <w:t>s</w:t>
      </w:r>
      <w:r w:rsidR="00055846" w:rsidRPr="7CE93EA7">
        <w:rPr>
          <w:rFonts w:eastAsia="Aptos"/>
        </w:rPr>
        <w:t xml:space="preserve"> </w:t>
      </w:r>
      <w:r w:rsidRPr="7CE93EA7">
        <w:rPr>
          <w:rFonts w:eastAsia="Aptos"/>
        </w:rPr>
        <w:t xml:space="preserve">workplace </w:t>
      </w:r>
      <w:r w:rsidR="00055846" w:rsidRPr="7CE93EA7">
        <w:rPr>
          <w:rFonts w:eastAsia="Aptos"/>
        </w:rPr>
        <w:t>experience.</w:t>
      </w:r>
      <w:r w:rsidR="00B4125B" w:rsidRPr="7CE93EA7">
        <w:rPr>
          <w:rFonts w:eastAsia="Aptos"/>
        </w:rPr>
        <w:t xml:space="preserve"> </w:t>
      </w:r>
    </w:p>
    <w:p w14:paraId="3E24E74E" w14:textId="1BC740B3" w:rsidR="00D567F5" w:rsidRPr="00881614" w:rsidRDefault="00700152" w:rsidP="00B85AD5">
      <w:pPr>
        <w:rPr>
          <w:rFonts w:eastAsia="Aptos"/>
        </w:rPr>
      </w:pPr>
      <w:r w:rsidRPr="7CE93EA7">
        <w:rPr>
          <w:rFonts w:eastAsia="Aptos"/>
        </w:rPr>
        <w:t xml:space="preserve">Below are useful </w:t>
      </w:r>
      <w:r w:rsidR="00933E42">
        <w:rPr>
          <w:rFonts w:eastAsia="Aptos"/>
        </w:rPr>
        <w:t>tips</w:t>
      </w:r>
      <w:r w:rsidR="00933E42" w:rsidRPr="7CE93EA7">
        <w:rPr>
          <w:rFonts w:eastAsia="Aptos"/>
        </w:rPr>
        <w:t xml:space="preserve"> </w:t>
      </w:r>
      <w:r w:rsidRPr="7CE93EA7">
        <w:rPr>
          <w:rFonts w:eastAsia="Aptos"/>
        </w:rPr>
        <w:t>for success</w:t>
      </w:r>
      <w:r w:rsidR="406D487C" w:rsidRPr="7CE93EA7">
        <w:rPr>
          <w:rFonts w:eastAsia="Aptos"/>
        </w:rPr>
        <w:t>.</w:t>
      </w:r>
    </w:p>
    <w:p w14:paraId="1A7A9F39" w14:textId="77777777" w:rsidR="00E111AE" w:rsidRPr="00E111AE" w:rsidRDefault="00E111AE" w:rsidP="00A21FF8">
      <w:pPr>
        <w:pStyle w:val="Heading4"/>
        <w:numPr>
          <w:ilvl w:val="0"/>
          <w:numId w:val="0"/>
        </w:numPr>
        <w:rPr>
          <w:rFonts w:eastAsia="Aptos"/>
        </w:rPr>
      </w:pPr>
      <w:r w:rsidRPr="7CE93EA7">
        <w:rPr>
          <w:rFonts w:eastAsia="Aptos"/>
        </w:rPr>
        <w:t>Before the first day</w:t>
      </w:r>
    </w:p>
    <w:p w14:paraId="3A54EC31" w14:textId="77777777" w:rsidR="00C017A8" w:rsidRDefault="00235567" w:rsidP="00FC5EB3">
      <w:pPr>
        <w:rPr>
          <w:rFonts w:eastAsia="Aptos"/>
        </w:rPr>
      </w:pPr>
      <w:r w:rsidRPr="42FE43E1">
        <w:rPr>
          <w:rFonts w:eastAsia="Aptos"/>
        </w:rPr>
        <w:t xml:space="preserve">The relationship with a </w:t>
      </w:r>
      <w:r w:rsidR="5601FD6E" w:rsidRPr="42FE43E1">
        <w:rPr>
          <w:rFonts w:eastAsia="Aptos"/>
        </w:rPr>
        <w:t>n</w:t>
      </w:r>
      <w:r w:rsidRPr="42FE43E1">
        <w:rPr>
          <w:rFonts w:eastAsia="Aptos"/>
        </w:rPr>
        <w:t xml:space="preserve">ew employee starts well before </w:t>
      </w:r>
      <w:r w:rsidR="00E111AE" w:rsidRPr="42FE43E1">
        <w:rPr>
          <w:rFonts w:eastAsia="Aptos"/>
        </w:rPr>
        <w:t>their first day</w:t>
      </w:r>
      <w:r w:rsidRPr="42FE43E1">
        <w:rPr>
          <w:rFonts w:eastAsia="Aptos"/>
        </w:rPr>
        <w:t xml:space="preserve"> on the job</w:t>
      </w:r>
      <w:r w:rsidR="00E111AE" w:rsidRPr="42FE43E1">
        <w:rPr>
          <w:rFonts w:eastAsia="Aptos"/>
        </w:rPr>
        <w:t>.</w:t>
      </w:r>
      <w:r w:rsidR="29A29D24" w:rsidRPr="42FE43E1">
        <w:rPr>
          <w:rFonts w:eastAsia="Aptos"/>
        </w:rPr>
        <w:t xml:space="preserve"> </w:t>
      </w:r>
    </w:p>
    <w:p w14:paraId="3B9876D0" w14:textId="4609C920" w:rsidR="00526B75" w:rsidRDefault="00235567" w:rsidP="00FC5EB3">
      <w:pPr>
        <w:rPr>
          <w:rFonts w:eastAsia="Aptos"/>
        </w:rPr>
      </w:pPr>
      <w:r w:rsidRPr="42FE43E1">
        <w:rPr>
          <w:rFonts w:eastAsia="Aptos"/>
        </w:rPr>
        <w:t xml:space="preserve">An employer </w:t>
      </w:r>
      <w:r w:rsidR="29A29D24" w:rsidRPr="42FE43E1">
        <w:rPr>
          <w:rFonts w:eastAsia="Aptos"/>
        </w:rPr>
        <w:t>should</w:t>
      </w:r>
      <w:r w:rsidR="00E111AE" w:rsidRPr="42FE43E1">
        <w:rPr>
          <w:rFonts w:eastAsia="Aptos"/>
        </w:rPr>
        <w:t xml:space="preserve"> </w:t>
      </w:r>
      <w:r w:rsidR="7C0C146E" w:rsidRPr="42FE43E1">
        <w:rPr>
          <w:rFonts w:eastAsia="Aptos"/>
        </w:rPr>
        <w:t>r</w:t>
      </w:r>
      <w:r w:rsidR="00E111AE" w:rsidRPr="42FE43E1">
        <w:rPr>
          <w:rFonts w:eastAsia="Aptos"/>
        </w:rPr>
        <w:t>each out to the</w:t>
      </w:r>
      <w:r w:rsidR="4921E585" w:rsidRPr="42FE43E1">
        <w:rPr>
          <w:rFonts w:eastAsia="Aptos"/>
        </w:rPr>
        <w:t>ir new employees</w:t>
      </w:r>
      <w:r w:rsidR="00E111AE" w:rsidRPr="42FE43E1">
        <w:rPr>
          <w:rFonts w:eastAsia="Aptos"/>
        </w:rPr>
        <w:t xml:space="preserve"> </w:t>
      </w:r>
      <w:r w:rsidR="7BEA7BFC" w:rsidRPr="42FE43E1">
        <w:rPr>
          <w:rFonts w:eastAsia="Aptos"/>
        </w:rPr>
        <w:t>and</w:t>
      </w:r>
      <w:r w:rsidR="00E111AE" w:rsidRPr="42FE43E1">
        <w:rPr>
          <w:rFonts w:eastAsia="Aptos"/>
        </w:rPr>
        <w:t xml:space="preserve"> ask if they </w:t>
      </w:r>
      <w:r w:rsidR="00C017A8">
        <w:rPr>
          <w:rFonts w:eastAsia="Aptos"/>
        </w:rPr>
        <w:t xml:space="preserve">need </w:t>
      </w:r>
      <w:r w:rsidR="00E111AE" w:rsidRPr="42FE43E1">
        <w:rPr>
          <w:rFonts w:eastAsia="Aptos"/>
        </w:rPr>
        <w:t>any</w:t>
      </w:r>
      <w:r w:rsidR="00526B75">
        <w:rPr>
          <w:rFonts w:eastAsia="Aptos"/>
        </w:rPr>
        <w:t>:</w:t>
      </w:r>
    </w:p>
    <w:p w14:paraId="40C71E5F" w14:textId="7334DB37" w:rsidR="00526B75" w:rsidRDefault="00E111AE" w:rsidP="00526B75">
      <w:pPr>
        <w:pStyle w:val="Bullet"/>
        <w:rPr>
          <w:rFonts w:eastAsia="Aptos"/>
        </w:rPr>
      </w:pPr>
      <w:r w:rsidRPr="42FE43E1">
        <w:rPr>
          <w:rFonts w:eastAsia="Aptos"/>
        </w:rPr>
        <w:t>information before starting</w:t>
      </w:r>
    </w:p>
    <w:p w14:paraId="5E9BB32F" w14:textId="30864236" w:rsidR="00526B75" w:rsidRDefault="2A13C816" w:rsidP="00526B75">
      <w:pPr>
        <w:pStyle w:val="Bullet"/>
        <w:rPr>
          <w:rFonts w:eastAsia="Aptos"/>
        </w:rPr>
      </w:pPr>
      <w:r w:rsidRPr="42FE43E1">
        <w:rPr>
          <w:rFonts w:eastAsia="Aptos"/>
        </w:rPr>
        <w:t xml:space="preserve">workplace </w:t>
      </w:r>
      <w:r w:rsidR="00E111AE" w:rsidRPr="42FE43E1">
        <w:rPr>
          <w:rFonts w:eastAsia="Aptos"/>
        </w:rPr>
        <w:t xml:space="preserve">adjustments. </w:t>
      </w:r>
    </w:p>
    <w:p w14:paraId="65B3A075" w14:textId="2F69C643" w:rsidR="00FC5EB3" w:rsidRDefault="00E111AE" w:rsidP="00526B75">
      <w:pPr>
        <w:rPr>
          <w:rFonts w:eastAsia="Aptos"/>
        </w:rPr>
      </w:pPr>
      <w:r w:rsidRPr="42FE43E1">
        <w:rPr>
          <w:rFonts w:eastAsia="Aptos"/>
        </w:rPr>
        <w:t>It</w:t>
      </w:r>
      <w:r w:rsidR="00526B75">
        <w:rPr>
          <w:rFonts w:eastAsia="Aptos"/>
        </w:rPr>
        <w:t>’</w:t>
      </w:r>
      <w:r w:rsidRPr="42FE43E1">
        <w:rPr>
          <w:rFonts w:eastAsia="Aptos"/>
        </w:rPr>
        <w:t xml:space="preserve">s critical </w:t>
      </w:r>
      <w:r w:rsidR="003239FA">
        <w:rPr>
          <w:rFonts w:eastAsia="Aptos"/>
        </w:rPr>
        <w:t xml:space="preserve">for employers </w:t>
      </w:r>
      <w:r w:rsidRPr="42FE43E1">
        <w:rPr>
          <w:rFonts w:eastAsia="Aptos"/>
        </w:rPr>
        <w:t xml:space="preserve">to start building trust before the employee </w:t>
      </w:r>
      <w:r w:rsidR="03A3824F" w:rsidRPr="42FE43E1">
        <w:rPr>
          <w:rFonts w:eastAsia="Aptos"/>
        </w:rPr>
        <w:t>starts</w:t>
      </w:r>
      <w:r w:rsidR="00850304">
        <w:rPr>
          <w:rFonts w:eastAsia="Aptos"/>
        </w:rPr>
        <w:t xml:space="preserve"> –</w:t>
      </w:r>
      <w:r w:rsidRPr="42FE43E1">
        <w:rPr>
          <w:rFonts w:eastAsia="Aptos"/>
        </w:rPr>
        <w:t xml:space="preserve"> and </w:t>
      </w:r>
      <w:r w:rsidR="003239FA">
        <w:rPr>
          <w:rFonts w:eastAsia="Aptos"/>
        </w:rPr>
        <w:t xml:space="preserve">to keep </w:t>
      </w:r>
      <w:r w:rsidRPr="42FE43E1">
        <w:rPr>
          <w:rFonts w:eastAsia="Aptos"/>
        </w:rPr>
        <w:t>this</w:t>
      </w:r>
      <w:r w:rsidR="005341D5">
        <w:rPr>
          <w:rFonts w:eastAsia="Aptos"/>
        </w:rPr>
        <w:t xml:space="preserve"> </w:t>
      </w:r>
      <w:r w:rsidR="007600F4">
        <w:rPr>
          <w:rFonts w:eastAsia="Aptos"/>
        </w:rPr>
        <w:t xml:space="preserve">going </w:t>
      </w:r>
      <w:r w:rsidRPr="42FE43E1">
        <w:rPr>
          <w:rFonts w:eastAsia="Aptos"/>
        </w:rPr>
        <w:t>through respectful conversations.</w:t>
      </w:r>
    </w:p>
    <w:p w14:paraId="7C25B96E" w14:textId="77777777" w:rsidR="00B21BF7" w:rsidRDefault="005A1FBE" w:rsidP="00B21BF7">
      <w:pPr>
        <w:pStyle w:val="Bullet"/>
        <w:rPr>
          <w:rFonts w:eastAsia="Aptos"/>
        </w:rPr>
      </w:pPr>
      <w:r w:rsidRPr="005A1FBE">
        <w:rPr>
          <w:rFonts w:eastAsia="Aptos"/>
        </w:rPr>
        <w:t>Onboarding can be a major hurdle</w:t>
      </w:r>
      <w:r w:rsidR="00D708DB">
        <w:rPr>
          <w:rFonts w:eastAsia="Aptos"/>
        </w:rPr>
        <w:t>,</w:t>
      </w:r>
      <w:r w:rsidRPr="005A1FBE">
        <w:rPr>
          <w:rFonts w:eastAsia="Aptos"/>
        </w:rPr>
        <w:t xml:space="preserve"> especially when </w:t>
      </w:r>
      <w:r>
        <w:rPr>
          <w:rFonts w:eastAsia="Aptos"/>
        </w:rPr>
        <w:t xml:space="preserve">it includes </w:t>
      </w:r>
      <w:r w:rsidRPr="005A1FBE">
        <w:rPr>
          <w:rFonts w:eastAsia="Aptos"/>
        </w:rPr>
        <w:t xml:space="preserve">online training or compliance activities. </w:t>
      </w:r>
    </w:p>
    <w:p w14:paraId="228D503B" w14:textId="2E7B1BA5" w:rsidR="00B21BF7" w:rsidRDefault="005A1FBE" w:rsidP="00B21BF7">
      <w:pPr>
        <w:pStyle w:val="Bullet"/>
        <w:rPr>
          <w:rFonts w:eastAsia="Aptos"/>
        </w:rPr>
      </w:pPr>
      <w:r>
        <w:rPr>
          <w:rFonts w:eastAsia="Aptos"/>
        </w:rPr>
        <w:t xml:space="preserve">It’s important to understand </w:t>
      </w:r>
      <w:r w:rsidR="00B21BF7">
        <w:rPr>
          <w:rFonts w:eastAsia="Aptos"/>
        </w:rPr>
        <w:t xml:space="preserve">what </w:t>
      </w:r>
      <w:r>
        <w:rPr>
          <w:rFonts w:eastAsia="Aptos"/>
        </w:rPr>
        <w:t>the new employee need</w:t>
      </w:r>
      <w:r w:rsidR="00B21BF7">
        <w:rPr>
          <w:rFonts w:eastAsia="Aptos"/>
        </w:rPr>
        <w:t>s</w:t>
      </w:r>
      <w:r>
        <w:rPr>
          <w:rFonts w:eastAsia="Aptos"/>
        </w:rPr>
        <w:t xml:space="preserve"> to navigate </w:t>
      </w:r>
      <w:r w:rsidR="00B21BF7">
        <w:rPr>
          <w:rFonts w:eastAsia="Aptos"/>
        </w:rPr>
        <w:t>this</w:t>
      </w:r>
      <w:r w:rsidR="004A235B">
        <w:rPr>
          <w:rFonts w:eastAsia="Aptos"/>
        </w:rPr>
        <w:t>.</w:t>
      </w:r>
    </w:p>
    <w:p w14:paraId="79B03092" w14:textId="11104C21" w:rsidR="00882EA0" w:rsidRDefault="00B21BF7" w:rsidP="00B21BF7">
      <w:pPr>
        <w:pStyle w:val="Bullet"/>
        <w:rPr>
          <w:rFonts w:eastAsia="Aptos"/>
        </w:rPr>
      </w:pPr>
      <w:r>
        <w:rPr>
          <w:rFonts w:eastAsia="Aptos"/>
        </w:rPr>
        <w:t xml:space="preserve">It </w:t>
      </w:r>
      <w:r w:rsidR="005A1FBE">
        <w:rPr>
          <w:rFonts w:eastAsia="Aptos"/>
        </w:rPr>
        <w:t xml:space="preserve">may include </w:t>
      </w:r>
      <w:r>
        <w:rPr>
          <w:rFonts w:eastAsia="Aptos"/>
        </w:rPr>
        <w:t xml:space="preserve">help </w:t>
      </w:r>
      <w:r w:rsidR="005A1FBE">
        <w:rPr>
          <w:rFonts w:eastAsia="Aptos"/>
        </w:rPr>
        <w:t xml:space="preserve">to </w:t>
      </w:r>
      <w:r w:rsidR="005A1FBE" w:rsidRPr="005A1FBE">
        <w:rPr>
          <w:rFonts w:eastAsia="Aptos"/>
        </w:rPr>
        <w:t xml:space="preserve">log on, navigate </w:t>
      </w:r>
      <w:r>
        <w:rPr>
          <w:rFonts w:eastAsia="Aptos"/>
        </w:rPr>
        <w:t xml:space="preserve">systems </w:t>
      </w:r>
      <w:r w:rsidR="005A1FBE" w:rsidRPr="005A1FBE">
        <w:rPr>
          <w:rFonts w:eastAsia="Aptos"/>
        </w:rPr>
        <w:t>and complete</w:t>
      </w:r>
      <w:r w:rsidR="007C1D38">
        <w:rPr>
          <w:rFonts w:eastAsia="Aptos"/>
        </w:rPr>
        <w:t xml:space="preserve"> </w:t>
      </w:r>
      <w:r w:rsidR="00ED111B">
        <w:rPr>
          <w:rFonts w:eastAsia="Aptos"/>
        </w:rPr>
        <w:t>tasks</w:t>
      </w:r>
      <w:r w:rsidR="00882EA0">
        <w:rPr>
          <w:rFonts w:eastAsia="Aptos"/>
        </w:rPr>
        <w:t>.</w:t>
      </w:r>
    </w:p>
    <w:p w14:paraId="048DCF3F" w14:textId="349C197C" w:rsidR="005A1FBE" w:rsidRDefault="00882EA0" w:rsidP="00A21FF8">
      <w:pPr>
        <w:pStyle w:val="Bullet"/>
        <w:rPr>
          <w:rFonts w:eastAsia="Aptos"/>
        </w:rPr>
      </w:pPr>
      <w:r>
        <w:rPr>
          <w:rFonts w:eastAsia="Aptos"/>
        </w:rPr>
        <w:t>The employee may also need</w:t>
      </w:r>
      <w:r w:rsidR="005A1FBE" w:rsidRPr="005A1FBE">
        <w:rPr>
          <w:rFonts w:eastAsia="Aptos"/>
        </w:rPr>
        <w:t xml:space="preserve"> extra time </w:t>
      </w:r>
      <w:r>
        <w:rPr>
          <w:rFonts w:eastAsia="Aptos"/>
        </w:rPr>
        <w:t>for this</w:t>
      </w:r>
      <w:r w:rsidR="005A1FBE">
        <w:rPr>
          <w:rFonts w:eastAsia="Aptos"/>
        </w:rPr>
        <w:t>.</w:t>
      </w:r>
    </w:p>
    <w:p w14:paraId="0DF67F3D" w14:textId="5083A73D" w:rsidR="00E111AE" w:rsidRPr="00FC5EB3" w:rsidRDefault="00E111AE" w:rsidP="00A21FF8">
      <w:pPr>
        <w:pStyle w:val="Heading4"/>
        <w:numPr>
          <w:ilvl w:val="0"/>
          <w:numId w:val="0"/>
        </w:numPr>
        <w:rPr>
          <w:rFonts w:eastAsia="Aptos"/>
        </w:rPr>
      </w:pPr>
      <w:r w:rsidRPr="7CE93EA7">
        <w:rPr>
          <w:rFonts w:eastAsia="Aptos"/>
        </w:rPr>
        <w:t>Staff profile worksheet</w:t>
      </w:r>
    </w:p>
    <w:p w14:paraId="0711363F" w14:textId="4FA992E1" w:rsidR="004022FE" w:rsidRDefault="004022FE" w:rsidP="00E111AE">
      <w:pPr>
        <w:rPr>
          <w:rFonts w:eastAsia="Aptos"/>
        </w:rPr>
      </w:pPr>
      <w:r>
        <w:rPr>
          <w:rFonts w:eastAsia="Aptos"/>
        </w:rPr>
        <w:t xml:space="preserve">Building </w:t>
      </w:r>
      <w:r w:rsidR="00E06EEE">
        <w:rPr>
          <w:rFonts w:eastAsia="Aptos"/>
        </w:rPr>
        <w:t xml:space="preserve">relationships in the workplace is </w:t>
      </w:r>
      <w:r w:rsidR="001C1A0F">
        <w:rPr>
          <w:rFonts w:eastAsia="Aptos"/>
        </w:rPr>
        <w:t xml:space="preserve">a foundation for success </w:t>
      </w:r>
      <w:r w:rsidR="00B92876">
        <w:rPr>
          <w:rFonts w:eastAsia="Aptos"/>
        </w:rPr>
        <w:t>for</w:t>
      </w:r>
      <w:r w:rsidR="001C1A0F">
        <w:rPr>
          <w:rFonts w:eastAsia="Aptos"/>
        </w:rPr>
        <w:t xml:space="preserve"> any </w:t>
      </w:r>
      <w:r w:rsidR="009B4C00">
        <w:rPr>
          <w:rFonts w:eastAsia="Aptos"/>
        </w:rPr>
        <w:t>new employee</w:t>
      </w:r>
      <w:r w:rsidR="001C1A0F">
        <w:rPr>
          <w:rFonts w:eastAsia="Aptos"/>
        </w:rPr>
        <w:t xml:space="preserve">. </w:t>
      </w:r>
    </w:p>
    <w:p w14:paraId="200D8EEC" w14:textId="5E5CA01F" w:rsidR="007D0F6E" w:rsidRDefault="004022FE" w:rsidP="007D0F6E">
      <w:pPr>
        <w:pStyle w:val="Bullet"/>
        <w:rPr>
          <w:rFonts w:eastAsia="Aptos"/>
        </w:rPr>
      </w:pPr>
      <w:r>
        <w:rPr>
          <w:rFonts w:eastAsia="Aptos"/>
        </w:rPr>
        <w:t>E</w:t>
      </w:r>
      <w:r w:rsidR="001C2F42">
        <w:rPr>
          <w:rFonts w:eastAsia="Aptos"/>
        </w:rPr>
        <w:t>mployer</w:t>
      </w:r>
      <w:r>
        <w:rPr>
          <w:rFonts w:eastAsia="Aptos"/>
        </w:rPr>
        <w:t>s</w:t>
      </w:r>
      <w:r w:rsidR="001C2F42">
        <w:rPr>
          <w:rFonts w:eastAsia="Aptos"/>
        </w:rPr>
        <w:t xml:space="preserve"> may </w:t>
      </w:r>
      <w:r w:rsidR="00AF791A">
        <w:rPr>
          <w:rFonts w:eastAsia="Aptos"/>
        </w:rPr>
        <w:t xml:space="preserve">have </w:t>
      </w:r>
      <w:r w:rsidR="6F4D4983" w:rsidRPr="00AA063F">
        <w:rPr>
          <w:rFonts w:eastAsia="Aptos"/>
        </w:rPr>
        <w:t xml:space="preserve">current </w:t>
      </w:r>
      <w:r w:rsidR="00E111AE" w:rsidRPr="00AA063F">
        <w:rPr>
          <w:rFonts w:eastAsia="Aptos"/>
        </w:rPr>
        <w:t>employees create a</w:t>
      </w:r>
      <w:r w:rsidR="00AF791A">
        <w:rPr>
          <w:rFonts w:eastAsia="Aptos"/>
        </w:rPr>
        <w:t>n</w:t>
      </w:r>
      <w:r w:rsidR="00E111AE" w:rsidRPr="00AA063F">
        <w:rPr>
          <w:rFonts w:eastAsia="Aptos"/>
        </w:rPr>
        <w:t xml:space="preserve"> ‘</w:t>
      </w:r>
      <w:r w:rsidR="00AF791A">
        <w:rPr>
          <w:rFonts w:eastAsia="Aptos"/>
        </w:rPr>
        <w:t>A</w:t>
      </w:r>
      <w:r w:rsidR="00E111AE" w:rsidRPr="00AA063F">
        <w:rPr>
          <w:rFonts w:eastAsia="Aptos"/>
        </w:rPr>
        <w:t xml:space="preserve">bout me’ profile to </w:t>
      </w:r>
      <w:r w:rsidR="00AF791A">
        <w:rPr>
          <w:rFonts w:eastAsia="Aptos"/>
        </w:rPr>
        <w:t xml:space="preserve">help </w:t>
      </w:r>
      <w:r w:rsidR="30861E15" w:rsidRPr="00AA063F">
        <w:rPr>
          <w:rFonts w:eastAsia="Aptos"/>
        </w:rPr>
        <w:t xml:space="preserve">the new employee </w:t>
      </w:r>
      <w:r w:rsidR="00AF791A">
        <w:rPr>
          <w:rFonts w:eastAsia="Aptos"/>
        </w:rPr>
        <w:t xml:space="preserve">learn about </w:t>
      </w:r>
      <w:r w:rsidR="30861E15" w:rsidRPr="00AA063F">
        <w:rPr>
          <w:rFonts w:eastAsia="Aptos"/>
        </w:rPr>
        <w:t xml:space="preserve">their colleagues. </w:t>
      </w:r>
    </w:p>
    <w:p w14:paraId="0D750507" w14:textId="42E04020" w:rsidR="007D0F6E" w:rsidRDefault="30861E15" w:rsidP="007D0F6E">
      <w:pPr>
        <w:pStyle w:val="Bullet"/>
        <w:rPr>
          <w:rFonts w:eastAsia="Aptos"/>
        </w:rPr>
      </w:pPr>
      <w:r w:rsidRPr="00AA063F">
        <w:rPr>
          <w:rFonts w:eastAsia="Aptos"/>
        </w:rPr>
        <w:t xml:space="preserve">This </w:t>
      </w:r>
      <w:r w:rsidR="007D0F6E">
        <w:rPr>
          <w:rFonts w:eastAsia="Aptos"/>
        </w:rPr>
        <w:t xml:space="preserve">will </w:t>
      </w:r>
      <w:r w:rsidRPr="00AA063F">
        <w:rPr>
          <w:rFonts w:eastAsia="Aptos"/>
        </w:rPr>
        <w:t>help new starter</w:t>
      </w:r>
      <w:r w:rsidR="007D0F6E">
        <w:rPr>
          <w:rFonts w:eastAsia="Aptos"/>
        </w:rPr>
        <w:t>s</w:t>
      </w:r>
      <w:r w:rsidRPr="00AA063F">
        <w:rPr>
          <w:rFonts w:eastAsia="Aptos"/>
        </w:rPr>
        <w:t xml:space="preserve"> remember names and who does what in</w:t>
      </w:r>
      <w:r w:rsidRPr="394CB57B">
        <w:rPr>
          <w:rFonts w:eastAsia="Aptos"/>
        </w:rPr>
        <w:t xml:space="preserve"> their new workplace. </w:t>
      </w:r>
    </w:p>
    <w:p w14:paraId="1EB09A2B" w14:textId="5E862CDA" w:rsidR="006D0DB3" w:rsidRDefault="30861E15" w:rsidP="007D0F6E">
      <w:pPr>
        <w:pStyle w:val="Bullet"/>
        <w:rPr>
          <w:rFonts w:eastAsia="Aptos"/>
        </w:rPr>
      </w:pPr>
      <w:r w:rsidRPr="394CB57B">
        <w:rPr>
          <w:rFonts w:eastAsia="Aptos"/>
        </w:rPr>
        <w:t xml:space="preserve">It </w:t>
      </w:r>
      <w:r w:rsidR="007D0F6E">
        <w:rPr>
          <w:rFonts w:eastAsia="Aptos"/>
        </w:rPr>
        <w:t xml:space="preserve">may </w:t>
      </w:r>
      <w:r w:rsidRPr="394CB57B">
        <w:rPr>
          <w:rFonts w:eastAsia="Aptos"/>
        </w:rPr>
        <w:t>also help current</w:t>
      </w:r>
      <w:r w:rsidR="00E111AE" w:rsidRPr="394CB57B">
        <w:rPr>
          <w:rFonts w:eastAsia="Aptos"/>
        </w:rPr>
        <w:t xml:space="preserve"> colleagues get to know each other better.</w:t>
      </w:r>
    </w:p>
    <w:p w14:paraId="0844A231" w14:textId="0F611937" w:rsidR="00A60A8E" w:rsidRPr="00A60A8E" w:rsidRDefault="007D0F6E" w:rsidP="00077706">
      <w:pPr>
        <w:rPr>
          <w:rFonts w:eastAsia="Aptos"/>
        </w:rPr>
      </w:pPr>
      <w:r>
        <w:rPr>
          <w:rFonts w:eastAsia="Aptos"/>
        </w:rPr>
        <w:t xml:space="preserve">We’ve included an example </w:t>
      </w:r>
      <w:r w:rsidR="00375F1C">
        <w:rPr>
          <w:rFonts w:eastAsia="Aptos"/>
        </w:rPr>
        <w:t>profile below.</w:t>
      </w:r>
    </w:p>
    <w:tbl>
      <w:tblPr>
        <w:tblStyle w:val="GridTable41"/>
        <w:tblW w:w="9067" w:type="dxa"/>
        <w:tblLook w:val="0420" w:firstRow="1" w:lastRow="0" w:firstColumn="0" w:lastColumn="0" w:noHBand="0" w:noVBand="1"/>
      </w:tblPr>
      <w:tblGrid>
        <w:gridCol w:w="3256"/>
        <w:gridCol w:w="5811"/>
      </w:tblGrid>
      <w:tr w:rsidR="003D130F" w14:paraId="5F37FBF4" w14:textId="77777777" w:rsidTr="52801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256" w:type="dxa"/>
          </w:tcPr>
          <w:p w14:paraId="54D49123" w14:textId="7A1AA273" w:rsidR="003D130F" w:rsidRDefault="003D130F" w:rsidP="00931923">
            <w:pPr>
              <w:spacing w:line="240" w:lineRule="auto"/>
            </w:pPr>
            <w:r>
              <w:rPr>
                <w:lang w:val="en-AU"/>
              </w:rPr>
              <w:t>Question</w:t>
            </w:r>
          </w:p>
        </w:tc>
        <w:tc>
          <w:tcPr>
            <w:tcW w:w="5811" w:type="dxa"/>
          </w:tcPr>
          <w:p w14:paraId="79D0C3D4" w14:textId="11A630E5" w:rsidR="003D130F" w:rsidRDefault="003D130F" w:rsidP="00931923">
            <w:pPr>
              <w:spacing w:line="240" w:lineRule="auto"/>
            </w:pPr>
            <w:r>
              <w:rPr>
                <w:lang w:val="en-AU"/>
              </w:rPr>
              <w:t>Answer</w:t>
            </w:r>
          </w:p>
        </w:tc>
      </w:tr>
      <w:tr w:rsidR="003D130F" w14:paraId="74435DEE" w14:textId="77777777" w:rsidTr="00FF2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tcW w:w="3256" w:type="dxa"/>
          </w:tcPr>
          <w:p w14:paraId="01C9B296" w14:textId="5C739005" w:rsidR="003D130F" w:rsidRDefault="003D130F" w:rsidP="006154DF">
            <w:pPr>
              <w:spacing w:after="0" w:line="360" w:lineRule="auto"/>
            </w:pPr>
            <w:r w:rsidRPr="00073EEA">
              <w:rPr>
                <w:rFonts w:eastAsia="Aptos" w:cs="Arial"/>
              </w:rPr>
              <w:t>Name</w:t>
            </w:r>
          </w:p>
        </w:tc>
        <w:tc>
          <w:tcPr>
            <w:tcW w:w="5811" w:type="dxa"/>
          </w:tcPr>
          <w:p w14:paraId="31D4CA08" w14:textId="5868EE13" w:rsidR="003D130F" w:rsidRDefault="003D130F" w:rsidP="006154DF">
            <w:pPr>
              <w:spacing w:after="0" w:line="360" w:lineRule="auto"/>
            </w:pPr>
          </w:p>
        </w:tc>
      </w:tr>
      <w:tr w:rsidR="003D130F" w14:paraId="4102B2E8" w14:textId="77777777" w:rsidTr="00FF2269">
        <w:trPr>
          <w:trHeight w:val="209"/>
        </w:trPr>
        <w:tc>
          <w:tcPr>
            <w:tcW w:w="3256" w:type="dxa"/>
          </w:tcPr>
          <w:p w14:paraId="57776606" w14:textId="4C823C13" w:rsidR="003D130F" w:rsidRDefault="003D130F" w:rsidP="006154DF">
            <w:pPr>
              <w:spacing w:after="0" w:line="360" w:lineRule="auto"/>
            </w:pPr>
            <w:r w:rsidRPr="00073EEA">
              <w:rPr>
                <w:rFonts w:eastAsia="Aptos" w:cs="Arial"/>
              </w:rPr>
              <w:t>What I do here is</w:t>
            </w:r>
          </w:p>
        </w:tc>
        <w:tc>
          <w:tcPr>
            <w:tcW w:w="5811" w:type="dxa"/>
          </w:tcPr>
          <w:p w14:paraId="1A91EA0B" w14:textId="3B477154" w:rsidR="003D130F" w:rsidRDefault="003D130F" w:rsidP="006154DF">
            <w:pPr>
              <w:spacing w:after="0" w:line="360" w:lineRule="auto"/>
            </w:pPr>
          </w:p>
        </w:tc>
      </w:tr>
      <w:tr w:rsidR="003D130F" w14:paraId="13AA40B5" w14:textId="77777777" w:rsidTr="52801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1F96559C" w14:textId="3ED387D8" w:rsidR="003D130F" w:rsidRDefault="003D130F" w:rsidP="006154DF">
            <w:pPr>
              <w:spacing w:after="0" w:line="360" w:lineRule="auto"/>
            </w:pPr>
            <w:r w:rsidRPr="00073EEA">
              <w:rPr>
                <w:rFonts w:eastAsia="Aptos" w:cs="Arial"/>
              </w:rPr>
              <w:t>You might work with me in</w:t>
            </w:r>
          </w:p>
        </w:tc>
        <w:tc>
          <w:tcPr>
            <w:tcW w:w="5811" w:type="dxa"/>
          </w:tcPr>
          <w:p w14:paraId="655F07A7" w14:textId="540F4BA0" w:rsidR="003D130F" w:rsidRDefault="003D130F" w:rsidP="006154DF">
            <w:pPr>
              <w:spacing w:after="0" w:line="360" w:lineRule="auto"/>
            </w:pPr>
          </w:p>
        </w:tc>
      </w:tr>
      <w:tr w:rsidR="003D130F" w14:paraId="28E76DA7" w14:textId="77777777" w:rsidTr="5280125C">
        <w:tc>
          <w:tcPr>
            <w:tcW w:w="3256" w:type="dxa"/>
          </w:tcPr>
          <w:p w14:paraId="0711700C" w14:textId="5FE700F3" w:rsidR="003D130F" w:rsidRPr="00073EEA" w:rsidRDefault="003D130F" w:rsidP="006154DF">
            <w:pPr>
              <w:spacing w:after="0" w:line="360" w:lineRule="auto"/>
              <w:rPr>
                <w:rFonts w:eastAsia="Aptos" w:cs="Arial"/>
              </w:rPr>
            </w:pPr>
            <w:r>
              <w:rPr>
                <w:rFonts w:eastAsia="Aptos" w:cs="Arial"/>
              </w:rPr>
              <w:t>I can help you with</w:t>
            </w:r>
          </w:p>
        </w:tc>
        <w:tc>
          <w:tcPr>
            <w:tcW w:w="5811" w:type="dxa"/>
          </w:tcPr>
          <w:p w14:paraId="4304383A" w14:textId="77777777" w:rsidR="003D130F" w:rsidRPr="00D06004" w:rsidRDefault="003D130F" w:rsidP="006154DF">
            <w:pPr>
              <w:spacing w:after="0" w:line="360" w:lineRule="auto"/>
            </w:pPr>
          </w:p>
        </w:tc>
      </w:tr>
      <w:tr w:rsidR="003D130F" w14:paraId="7CB8AE58" w14:textId="77777777" w:rsidTr="52801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71BB4838" w14:textId="2BFED902" w:rsidR="003D130F" w:rsidRPr="00073EEA" w:rsidRDefault="00B0388A" w:rsidP="006154DF">
            <w:pPr>
              <w:spacing w:after="0" w:line="360" w:lineRule="auto"/>
              <w:rPr>
                <w:rFonts w:eastAsia="Aptos" w:cs="Arial"/>
              </w:rPr>
            </w:pPr>
            <w:r>
              <w:rPr>
                <w:rFonts w:eastAsia="Aptos" w:cs="Arial"/>
              </w:rPr>
              <w:t>Outside of work I enjoy</w:t>
            </w:r>
          </w:p>
        </w:tc>
        <w:tc>
          <w:tcPr>
            <w:tcW w:w="5811" w:type="dxa"/>
          </w:tcPr>
          <w:p w14:paraId="38CE7F0F" w14:textId="77777777" w:rsidR="00B0388A" w:rsidRPr="00D06004" w:rsidRDefault="00B0388A" w:rsidP="006154DF">
            <w:pPr>
              <w:spacing w:after="0" w:line="360" w:lineRule="auto"/>
            </w:pPr>
          </w:p>
        </w:tc>
      </w:tr>
      <w:tr w:rsidR="00B0388A" w14:paraId="71103F8E" w14:textId="77777777" w:rsidTr="5280125C">
        <w:tc>
          <w:tcPr>
            <w:tcW w:w="3256" w:type="dxa"/>
          </w:tcPr>
          <w:p w14:paraId="74B852FD" w14:textId="7894F288" w:rsidR="00B0388A" w:rsidRDefault="33A1B180" w:rsidP="006154DF">
            <w:pPr>
              <w:spacing w:after="0" w:line="360" w:lineRule="auto"/>
              <w:rPr>
                <w:rFonts w:eastAsia="Aptos" w:cs="Arial"/>
              </w:rPr>
            </w:pPr>
            <w:r w:rsidRPr="5280125C">
              <w:rPr>
                <w:rFonts w:eastAsia="Aptos" w:cs="Arial"/>
              </w:rPr>
              <w:t>How best to work with me</w:t>
            </w:r>
            <w:r w:rsidR="340A7EB1" w:rsidRPr="5280125C">
              <w:rPr>
                <w:rFonts w:eastAsia="Aptos" w:cs="Arial"/>
              </w:rPr>
              <w:t xml:space="preserve"> is</w:t>
            </w:r>
          </w:p>
        </w:tc>
        <w:tc>
          <w:tcPr>
            <w:tcW w:w="5811" w:type="dxa"/>
          </w:tcPr>
          <w:p w14:paraId="5E54AA25" w14:textId="77777777" w:rsidR="00B0388A" w:rsidRPr="00D06004" w:rsidRDefault="00B0388A" w:rsidP="006154DF">
            <w:pPr>
              <w:spacing w:after="0" w:line="360" w:lineRule="auto"/>
            </w:pPr>
          </w:p>
        </w:tc>
      </w:tr>
      <w:tr w:rsidR="00B0388A" w14:paraId="623D44B9" w14:textId="77777777" w:rsidTr="00EE28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3"/>
        </w:trPr>
        <w:tc>
          <w:tcPr>
            <w:tcW w:w="3256" w:type="dxa"/>
          </w:tcPr>
          <w:p w14:paraId="79CBEE7B" w14:textId="4D282531" w:rsidR="00B0388A" w:rsidRDefault="005D4892" w:rsidP="0082124F">
            <w:pPr>
              <w:spacing w:after="0" w:line="276" w:lineRule="auto"/>
              <w:rPr>
                <w:rFonts w:eastAsia="Aptos" w:cs="Arial"/>
              </w:rPr>
            </w:pPr>
            <w:r>
              <w:rPr>
                <w:rFonts w:eastAsia="Aptos" w:cs="Arial"/>
              </w:rPr>
              <w:t xml:space="preserve">How best to talk with me (such as </w:t>
            </w:r>
            <w:r w:rsidR="004F393B">
              <w:rPr>
                <w:rFonts w:eastAsia="Aptos" w:cs="Arial"/>
              </w:rPr>
              <w:t>face to face, phone, email, messages, Auslan, augmentative and alternative communication)</w:t>
            </w:r>
          </w:p>
        </w:tc>
        <w:tc>
          <w:tcPr>
            <w:tcW w:w="5811" w:type="dxa"/>
          </w:tcPr>
          <w:p w14:paraId="1F88E81C" w14:textId="77777777" w:rsidR="00B0388A" w:rsidRPr="00D06004" w:rsidRDefault="00B0388A" w:rsidP="006154DF">
            <w:pPr>
              <w:spacing w:after="0" w:line="360" w:lineRule="auto"/>
            </w:pPr>
          </w:p>
        </w:tc>
      </w:tr>
    </w:tbl>
    <w:p w14:paraId="6CF75C21" w14:textId="3AED2473" w:rsidR="72D9F50A" w:rsidRDefault="168AC32B" w:rsidP="00A21FF8">
      <w:pPr>
        <w:pStyle w:val="Heading4"/>
        <w:numPr>
          <w:ilvl w:val="0"/>
          <w:numId w:val="0"/>
        </w:numPr>
        <w:rPr>
          <w:rFonts w:eastAsia="Aptos"/>
        </w:rPr>
      </w:pPr>
      <w:r>
        <w:t>Communication needs</w:t>
      </w:r>
    </w:p>
    <w:p w14:paraId="22973C16" w14:textId="3DFC6D27" w:rsidR="00095750" w:rsidRDefault="4D4B9083">
      <w:r>
        <w:t xml:space="preserve">Good communication is important for any workplace. </w:t>
      </w:r>
      <w:r w:rsidR="004F393B">
        <w:t xml:space="preserve">But </w:t>
      </w:r>
      <w:r>
        <w:t xml:space="preserve">communication </w:t>
      </w:r>
      <w:r w:rsidR="00095750">
        <w:t xml:space="preserve">methods </w:t>
      </w:r>
      <w:r>
        <w:t>aren</w:t>
      </w:r>
      <w:r w:rsidR="00095750">
        <w:t>’</w:t>
      </w:r>
      <w:r>
        <w:t xml:space="preserve">t the same for everyone. </w:t>
      </w:r>
    </w:p>
    <w:p w14:paraId="367F7455" w14:textId="77777777" w:rsidR="00554E2D" w:rsidRDefault="00901CEA">
      <w:r>
        <w:t>As a</w:t>
      </w:r>
      <w:r w:rsidR="00095750">
        <w:t>n</w:t>
      </w:r>
      <w:r>
        <w:t xml:space="preserve"> </w:t>
      </w:r>
      <w:r w:rsidR="77E67323">
        <w:t xml:space="preserve">NDIS </w:t>
      </w:r>
      <w:r w:rsidR="3324482D">
        <w:t>e</w:t>
      </w:r>
      <w:r w:rsidR="4D4B9083">
        <w:t>mployment provider</w:t>
      </w:r>
      <w:r w:rsidR="00095750">
        <w:t>,</w:t>
      </w:r>
      <w:r>
        <w:t xml:space="preserve"> you</w:t>
      </w:r>
      <w:r w:rsidR="4D4B9083">
        <w:t xml:space="preserve"> may have to</w:t>
      </w:r>
      <w:r w:rsidR="00554E2D">
        <w:t>:</w:t>
      </w:r>
    </w:p>
    <w:p w14:paraId="4F26F887" w14:textId="17F44BC3" w:rsidR="00554E2D" w:rsidRDefault="4D4B9083" w:rsidP="00554E2D">
      <w:pPr>
        <w:pStyle w:val="Bullet"/>
      </w:pPr>
      <w:r>
        <w:t xml:space="preserve">support </w:t>
      </w:r>
      <w:r w:rsidR="0056337A">
        <w:t xml:space="preserve">people </w:t>
      </w:r>
      <w:r>
        <w:t>with diverse communication needs</w:t>
      </w:r>
    </w:p>
    <w:p w14:paraId="7661349F" w14:textId="120B331C" w:rsidR="00B06A10" w:rsidRDefault="4D4B9083" w:rsidP="00A21FF8">
      <w:pPr>
        <w:pStyle w:val="Bullet"/>
      </w:pPr>
      <w:r>
        <w:t>educate an employer on the</w:t>
      </w:r>
      <w:r w:rsidR="00510CA7">
        <w:t xml:space="preserve"> most appropriate commun</w:t>
      </w:r>
      <w:r w:rsidR="00317632">
        <w:t>i</w:t>
      </w:r>
      <w:r w:rsidR="00510CA7">
        <w:t>cation strategies</w:t>
      </w:r>
      <w:r>
        <w:t>.</w:t>
      </w:r>
    </w:p>
    <w:p w14:paraId="01E17CD6" w14:textId="1D3958A5" w:rsidR="00922F80" w:rsidRPr="004976D2" w:rsidRDefault="00922F80" w:rsidP="00A21FF8">
      <w:pPr>
        <w:pStyle w:val="Heading5"/>
      </w:pPr>
      <w:r w:rsidRPr="004976D2">
        <w:t>Resources</w:t>
      </w:r>
    </w:p>
    <w:p w14:paraId="4464DF12" w14:textId="7E6F6400" w:rsidR="00073EEA" w:rsidRDefault="2B14E067">
      <w:pPr>
        <w:pStyle w:val="ListParagraph"/>
        <w:numPr>
          <w:ilvl w:val="0"/>
          <w:numId w:val="15"/>
        </w:numPr>
      </w:pPr>
      <w:hyperlink r:id="rId31">
        <w:r w:rsidRPr="003300A2">
          <w:rPr>
            <w:rStyle w:val="Hyperlink"/>
            <w:rFonts w:eastAsia="Arial" w:cs="Arial"/>
          </w:rPr>
          <w:t>Demystifying Diverse Communication: Purple Orange</w:t>
        </w:r>
      </w:hyperlink>
    </w:p>
    <w:p w14:paraId="7C62B61E" w14:textId="79E588A8" w:rsidR="00B06A10" w:rsidRDefault="0097605D">
      <w:pPr>
        <w:pStyle w:val="ListParagraph"/>
        <w:numPr>
          <w:ilvl w:val="0"/>
          <w:numId w:val="15"/>
        </w:numPr>
      </w:pPr>
      <w:hyperlink r:id="rId32">
        <w:r w:rsidRPr="142189CD">
          <w:rPr>
            <w:rStyle w:val="Hyperlink"/>
          </w:rPr>
          <w:t>Disability employment: Creating accessible and inclusive communications: Australian Human Rights Commission</w:t>
        </w:r>
      </w:hyperlink>
    </w:p>
    <w:p w14:paraId="7C1265DD" w14:textId="77777777" w:rsidR="0082124F" w:rsidRDefault="0082124F" w:rsidP="00A21FF8">
      <w:pPr>
        <w:pStyle w:val="Heading4"/>
        <w:numPr>
          <w:ilvl w:val="0"/>
          <w:numId w:val="0"/>
        </w:numPr>
        <w:rPr>
          <w:rFonts w:eastAsia="Aptos"/>
        </w:rPr>
      </w:pPr>
      <w:r>
        <w:rPr>
          <w:rFonts w:eastAsia="Aptos"/>
        </w:rPr>
        <w:br w:type="page"/>
      </w:r>
    </w:p>
    <w:p w14:paraId="549B8EBE" w14:textId="107F3B4B" w:rsidR="00B20BFF" w:rsidRDefault="00B20BFF" w:rsidP="00A21FF8">
      <w:pPr>
        <w:pStyle w:val="Heading4"/>
        <w:numPr>
          <w:ilvl w:val="0"/>
          <w:numId w:val="0"/>
        </w:numPr>
        <w:rPr>
          <w:rFonts w:eastAsia="Aptos"/>
        </w:rPr>
      </w:pPr>
      <w:r w:rsidRPr="7CE93EA7">
        <w:rPr>
          <w:rFonts w:eastAsia="Aptos"/>
        </w:rPr>
        <w:t>Workplace culture</w:t>
      </w:r>
    </w:p>
    <w:p w14:paraId="02F96554" w14:textId="6716FA0D" w:rsidR="00B92876" w:rsidRDefault="00B20BFF" w:rsidP="00773CB6">
      <w:pPr>
        <w:rPr>
          <w:rFonts w:eastAsia="Aptos"/>
        </w:rPr>
      </w:pPr>
      <w:r w:rsidRPr="394CB57B">
        <w:rPr>
          <w:rFonts w:eastAsia="Aptos"/>
        </w:rPr>
        <w:t>Workplace culture isn</w:t>
      </w:r>
      <w:r w:rsidR="000905A7">
        <w:rPr>
          <w:rFonts w:eastAsia="Aptos"/>
        </w:rPr>
        <w:t>’</w:t>
      </w:r>
      <w:r w:rsidRPr="394CB57B">
        <w:rPr>
          <w:rFonts w:eastAsia="Aptos"/>
        </w:rPr>
        <w:t xml:space="preserve">t just mission statements and </w:t>
      </w:r>
      <w:r w:rsidR="00C45EC5">
        <w:rPr>
          <w:rFonts w:eastAsia="Aptos"/>
        </w:rPr>
        <w:t xml:space="preserve">the </w:t>
      </w:r>
      <w:r w:rsidRPr="394CB57B">
        <w:rPr>
          <w:rFonts w:eastAsia="Aptos"/>
        </w:rPr>
        <w:t xml:space="preserve">aspirations of the workplace. Culture is the </w:t>
      </w:r>
      <w:r w:rsidR="00C45EC5">
        <w:rPr>
          <w:rFonts w:eastAsia="Aptos"/>
        </w:rPr>
        <w:t xml:space="preserve">daily </w:t>
      </w:r>
      <w:r w:rsidR="54C1CFCC" w:rsidRPr="394CB57B">
        <w:rPr>
          <w:rFonts w:eastAsia="Aptos"/>
        </w:rPr>
        <w:t>d</w:t>
      </w:r>
      <w:r w:rsidR="16800877" w:rsidRPr="394CB57B">
        <w:rPr>
          <w:rFonts w:eastAsia="Aptos"/>
        </w:rPr>
        <w:t>iscussions,</w:t>
      </w:r>
      <w:r w:rsidRPr="394CB57B">
        <w:rPr>
          <w:rFonts w:eastAsia="Aptos"/>
        </w:rPr>
        <w:t xml:space="preserve"> interactions and conversation styles </w:t>
      </w:r>
      <w:r w:rsidR="00C45EC5">
        <w:rPr>
          <w:rFonts w:eastAsia="Aptos"/>
        </w:rPr>
        <w:t xml:space="preserve">of </w:t>
      </w:r>
      <w:r w:rsidRPr="394CB57B">
        <w:rPr>
          <w:rFonts w:eastAsia="Aptos"/>
        </w:rPr>
        <w:t xml:space="preserve">staff. </w:t>
      </w:r>
    </w:p>
    <w:p w14:paraId="073E4B54" w14:textId="76E805F7" w:rsidR="00E652D6" w:rsidRDefault="00B92876" w:rsidP="00773CB6">
      <w:pPr>
        <w:rPr>
          <w:rFonts w:eastAsia="Aptos"/>
        </w:rPr>
      </w:pPr>
      <w:r>
        <w:rPr>
          <w:rFonts w:eastAsia="Aptos"/>
        </w:rPr>
        <w:t xml:space="preserve">We all bring our own personal cultures, perspectives and life experiences to work. </w:t>
      </w:r>
      <w:r w:rsidR="00EF59EB">
        <w:rPr>
          <w:rFonts w:eastAsia="Aptos"/>
        </w:rPr>
        <w:t>W</w:t>
      </w:r>
      <w:r w:rsidR="00A77C00">
        <w:rPr>
          <w:rFonts w:eastAsia="Aptos"/>
        </w:rPr>
        <w:t>e</w:t>
      </w:r>
      <w:r w:rsidR="00775BEB">
        <w:rPr>
          <w:rFonts w:eastAsia="Aptos"/>
        </w:rPr>
        <w:t>’</w:t>
      </w:r>
      <w:r w:rsidR="00A77C00">
        <w:rPr>
          <w:rFonts w:eastAsia="Aptos"/>
        </w:rPr>
        <w:t xml:space="preserve">re </w:t>
      </w:r>
      <w:r w:rsidR="00EF59EB">
        <w:rPr>
          <w:rFonts w:eastAsia="Aptos"/>
        </w:rPr>
        <w:t xml:space="preserve">also </w:t>
      </w:r>
      <w:r w:rsidR="00A77C00">
        <w:rPr>
          <w:rFonts w:eastAsia="Aptos"/>
        </w:rPr>
        <w:t xml:space="preserve">all </w:t>
      </w:r>
      <w:r w:rsidR="00F6095D">
        <w:rPr>
          <w:rFonts w:eastAsia="Aptos"/>
        </w:rPr>
        <w:t>affected by unconscious bias</w:t>
      </w:r>
      <w:r w:rsidR="00D42225">
        <w:rPr>
          <w:rFonts w:eastAsia="Aptos"/>
        </w:rPr>
        <w:t>. This</w:t>
      </w:r>
      <w:r w:rsidR="00C6309C">
        <w:rPr>
          <w:rFonts w:eastAsia="Aptos"/>
        </w:rPr>
        <w:t xml:space="preserve"> can </w:t>
      </w:r>
      <w:r w:rsidR="00B41214">
        <w:rPr>
          <w:rFonts w:eastAsia="Aptos"/>
        </w:rPr>
        <w:t xml:space="preserve">impact </w:t>
      </w:r>
      <w:r w:rsidR="000B407F">
        <w:rPr>
          <w:rFonts w:eastAsia="Aptos"/>
        </w:rPr>
        <w:t>how we view ourselves and others</w:t>
      </w:r>
      <w:r w:rsidR="001207C1">
        <w:rPr>
          <w:rFonts w:eastAsia="Aptos"/>
        </w:rPr>
        <w:t xml:space="preserve">, </w:t>
      </w:r>
      <w:r w:rsidR="00E652D6">
        <w:rPr>
          <w:rFonts w:eastAsia="Aptos"/>
        </w:rPr>
        <w:t xml:space="preserve">and </w:t>
      </w:r>
      <w:r w:rsidR="00AB4291">
        <w:rPr>
          <w:rFonts w:eastAsia="Aptos"/>
        </w:rPr>
        <w:t>our judgement and decision making</w:t>
      </w:r>
      <w:r w:rsidR="00481659">
        <w:rPr>
          <w:rFonts w:eastAsia="Aptos"/>
        </w:rPr>
        <w:t>.</w:t>
      </w:r>
    </w:p>
    <w:p w14:paraId="1561C06C" w14:textId="79E45F43" w:rsidR="00B92876" w:rsidRDefault="0069531C" w:rsidP="00773CB6">
      <w:pPr>
        <w:rPr>
          <w:rFonts w:eastAsia="Aptos"/>
        </w:rPr>
      </w:pPr>
      <w:r>
        <w:rPr>
          <w:rFonts w:eastAsia="Aptos"/>
        </w:rPr>
        <w:t>The first step</w:t>
      </w:r>
      <w:r w:rsidR="00307B81">
        <w:rPr>
          <w:rFonts w:eastAsia="Aptos"/>
        </w:rPr>
        <w:t>s</w:t>
      </w:r>
      <w:r>
        <w:rPr>
          <w:rFonts w:eastAsia="Aptos"/>
        </w:rPr>
        <w:t xml:space="preserve"> </w:t>
      </w:r>
      <w:r w:rsidR="00E652D6">
        <w:rPr>
          <w:rFonts w:eastAsia="Aptos"/>
        </w:rPr>
        <w:t xml:space="preserve">in </w:t>
      </w:r>
      <w:r w:rsidR="005C5676">
        <w:rPr>
          <w:rFonts w:eastAsia="Aptos"/>
        </w:rPr>
        <w:t xml:space="preserve">addressing </w:t>
      </w:r>
      <w:r w:rsidR="00E652D6">
        <w:rPr>
          <w:rFonts w:eastAsia="Aptos"/>
        </w:rPr>
        <w:t xml:space="preserve">this </w:t>
      </w:r>
      <w:r w:rsidR="00307B81">
        <w:rPr>
          <w:rFonts w:eastAsia="Aptos"/>
        </w:rPr>
        <w:t xml:space="preserve">are </w:t>
      </w:r>
      <w:r w:rsidR="005C5676">
        <w:rPr>
          <w:rFonts w:eastAsia="Aptos"/>
        </w:rPr>
        <w:t>aware</w:t>
      </w:r>
      <w:r w:rsidR="00D23C3F">
        <w:rPr>
          <w:rFonts w:eastAsia="Aptos"/>
        </w:rPr>
        <w:t>ness</w:t>
      </w:r>
      <w:r w:rsidR="005C5676">
        <w:rPr>
          <w:rFonts w:eastAsia="Aptos"/>
        </w:rPr>
        <w:t xml:space="preserve"> </w:t>
      </w:r>
      <w:r w:rsidR="00307B81">
        <w:rPr>
          <w:rFonts w:eastAsia="Aptos"/>
        </w:rPr>
        <w:t xml:space="preserve">and </w:t>
      </w:r>
      <w:r w:rsidR="00582F78">
        <w:rPr>
          <w:rFonts w:eastAsia="Aptos"/>
        </w:rPr>
        <w:t xml:space="preserve">then </w:t>
      </w:r>
      <w:r w:rsidR="00130DAA">
        <w:rPr>
          <w:rFonts w:eastAsia="Aptos"/>
        </w:rPr>
        <w:t>interrogat</w:t>
      </w:r>
      <w:r w:rsidR="009A3EEB">
        <w:rPr>
          <w:rFonts w:eastAsia="Aptos"/>
        </w:rPr>
        <w:t>ing</w:t>
      </w:r>
      <w:r w:rsidR="00C478D7">
        <w:rPr>
          <w:rFonts w:eastAsia="Aptos"/>
        </w:rPr>
        <w:t xml:space="preserve"> </w:t>
      </w:r>
      <w:r w:rsidR="00130DAA">
        <w:rPr>
          <w:rFonts w:eastAsia="Aptos"/>
        </w:rPr>
        <w:t>o</w:t>
      </w:r>
      <w:r w:rsidR="00976C8E">
        <w:rPr>
          <w:rFonts w:eastAsia="Aptos"/>
        </w:rPr>
        <w:t xml:space="preserve">ur thought </w:t>
      </w:r>
      <w:r w:rsidR="0016761D">
        <w:rPr>
          <w:rFonts w:eastAsia="Aptos"/>
        </w:rPr>
        <w:t>processes and challeng</w:t>
      </w:r>
      <w:r w:rsidR="009A3EEB">
        <w:rPr>
          <w:rFonts w:eastAsia="Aptos"/>
        </w:rPr>
        <w:t>ing</w:t>
      </w:r>
      <w:r w:rsidR="0016761D">
        <w:rPr>
          <w:rFonts w:eastAsia="Aptos"/>
        </w:rPr>
        <w:t xml:space="preserve"> </w:t>
      </w:r>
      <w:r w:rsidR="00D42225">
        <w:rPr>
          <w:rFonts w:eastAsia="Aptos"/>
        </w:rPr>
        <w:t>our</w:t>
      </w:r>
      <w:r w:rsidR="0016761D">
        <w:rPr>
          <w:rFonts w:eastAsia="Aptos"/>
        </w:rPr>
        <w:t xml:space="preserve"> assumption</w:t>
      </w:r>
      <w:r w:rsidR="00D42225">
        <w:rPr>
          <w:rFonts w:eastAsia="Aptos"/>
        </w:rPr>
        <w:t>s</w:t>
      </w:r>
      <w:r w:rsidR="0016761D">
        <w:rPr>
          <w:rFonts w:eastAsia="Aptos"/>
        </w:rPr>
        <w:t>.</w:t>
      </w:r>
    </w:p>
    <w:p w14:paraId="0DC9185F" w14:textId="27E53BE1" w:rsidR="0001645C" w:rsidRDefault="009E7599" w:rsidP="00773CB6">
      <w:pPr>
        <w:rPr>
          <w:rFonts w:eastAsia="Aptos"/>
        </w:rPr>
      </w:pPr>
      <w:r>
        <w:rPr>
          <w:rFonts w:eastAsia="Aptos"/>
        </w:rPr>
        <w:t xml:space="preserve">Where possible, </w:t>
      </w:r>
      <w:r w:rsidR="002D1741">
        <w:rPr>
          <w:rFonts w:eastAsia="Aptos"/>
        </w:rPr>
        <w:t xml:space="preserve">employers should </w:t>
      </w:r>
      <w:r w:rsidR="009A3EEB">
        <w:rPr>
          <w:rFonts w:eastAsia="Aptos"/>
        </w:rPr>
        <w:t xml:space="preserve">give </w:t>
      </w:r>
      <w:r>
        <w:rPr>
          <w:rFonts w:eastAsia="Aptos"/>
        </w:rPr>
        <w:t>n</w:t>
      </w:r>
      <w:r w:rsidR="00086CED" w:rsidRPr="394CB57B">
        <w:rPr>
          <w:rFonts w:eastAsia="Aptos"/>
        </w:rPr>
        <w:t xml:space="preserve">ew employees </w:t>
      </w:r>
      <w:r w:rsidR="002D1741">
        <w:rPr>
          <w:rFonts w:eastAsia="Aptos"/>
        </w:rPr>
        <w:t xml:space="preserve">information </w:t>
      </w:r>
      <w:r w:rsidR="009A3EEB">
        <w:rPr>
          <w:rFonts w:eastAsia="Aptos"/>
        </w:rPr>
        <w:t>about</w:t>
      </w:r>
      <w:r w:rsidR="0001645C">
        <w:rPr>
          <w:rFonts w:eastAsia="Aptos"/>
        </w:rPr>
        <w:t>:</w:t>
      </w:r>
    </w:p>
    <w:p w14:paraId="2F51D813" w14:textId="2036E741" w:rsidR="0001645C" w:rsidRDefault="002D1741" w:rsidP="0001645C">
      <w:pPr>
        <w:pStyle w:val="Bullet"/>
        <w:rPr>
          <w:rFonts w:eastAsia="Aptos"/>
        </w:rPr>
      </w:pPr>
      <w:r>
        <w:rPr>
          <w:rFonts w:eastAsia="Aptos"/>
        </w:rPr>
        <w:t xml:space="preserve">workplace </w:t>
      </w:r>
      <w:r w:rsidR="00086CED" w:rsidRPr="394CB57B">
        <w:rPr>
          <w:rFonts w:eastAsia="Aptos"/>
        </w:rPr>
        <w:t>values</w:t>
      </w:r>
      <w:r>
        <w:rPr>
          <w:rFonts w:eastAsia="Aptos"/>
        </w:rPr>
        <w:t xml:space="preserve"> </w:t>
      </w:r>
    </w:p>
    <w:p w14:paraId="60538C4F" w14:textId="7EEDFA07" w:rsidR="0001645C" w:rsidRDefault="002D1741" w:rsidP="0001645C">
      <w:pPr>
        <w:pStyle w:val="Bullet"/>
        <w:rPr>
          <w:rFonts w:eastAsia="Aptos"/>
        </w:rPr>
      </w:pPr>
      <w:r>
        <w:rPr>
          <w:rFonts w:eastAsia="Aptos"/>
        </w:rPr>
        <w:t xml:space="preserve">expectations </w:t>
      </w:r>
      <w:r w:rsidR="00B34706">
        <w:rPr>
          <w:rFonts w:eastAsia="Aptos"/>
        </w:rPr>
        <w:t xml:space="preserve">of </w:t>
      </w:r>
      <w:r w:rsidR="00B97FB8" w:rsidRPr="394CB57B">
        <w:rPr>
          <w:rFonts w:eastAsia="Aptos"/>
        </w:rPr>
        <w:t>workplace behaviour</w:t>
      </w:r>
      <w:r w:rsidR="00F35130" w:rsidRPr="394CB57B">
        <w:rPr>
          <w:rFonts w:eastAsia="Aptos"/>
        </w:rPr>
        <w:t>.</w:t>
      </w:r>
      <w:r w:rsidR="007E62C3" w:rsidRPr="394CB57B">
        <w:rPr>
          <w:rFonts w:eastAsia="Aptos"/>
        </w:rPr>
        <w:t xml:space="preserve"> </w:t>
      </w:r>
    </w:p>
    <w:p w14:paraId="3FDE60A2" w14:textId="2EBE3C75" w:rsidR="00773CB6" w:rsidRDefault="00773CB6" w:rsidP="0001645C">
      <w:pPr>
        <w:rPr>
          <w:rFonts w:eastAsia="Aptos"/>
        </w:rPr>
      </w:pPr>
      <w:r w:rsidRPr="394CB57B">
        <w:rPr>
          <w:rFonts w:eastAsia="Aptos"/>
        </w:rPr>
        <w:t>A workplace can be a mix of cultures</w:t>
      </w:r>
      <w:r w:rsidR="00B34706">
        <w:rPr>
          <w:rFonts w:eastAsia="Aptos"/>
        </w:rPr>
        <w:t>,</w:t>
      </w:r>
      <w:r w:rsidRPr="394CB57B">
        <w:rPr>
          <w:rFonts w:eastAsia="Aptos"/>
        </w:rPr>
        <w:t xml:space="preserve"> and </w:t>
      </w:r>
      <w:r w:rsidR="00B34706">
        <w:rPr>
          <w:rFonts w:eastAsia="Aptos"/>
        </w:rPr>
        <w:t xml:space="preserve">this </w:t>
      </w:r>
      <w:r w:rsidRPr="394CB57B">
        <w:rPr>
          <w:rFonts w:eastAsia="Aptos"/>
        </w:rPr>
        <w:t xml:space="preserve">will </w:t>
      </w:r>
      <w:r w:rsidR="00546F9E">
        <w:rPr>
          <w:rFonts w:eastAsia="Aptos"/>
        </w:rPr>
        <w:t>vary</w:t>
      </w:r>
      <w:r w:rsidR="00546F9E" w:rsidRPr="394CB57B">
        <w:rPr>
          <w:rFonts w:eastAsia="Aptos"/>
        </w:rPr>
        <w:t xml:space="preserve"> </w:t>
      </w:r>
      <w:r w:rsidRPr="394CB57B">
        <w:rPr>
          <w:rFonts w:eastAsia="Aptos"/>
        </w:rPr>
        <w:t>over time as staff change. Remember</w:t>
      </w:r>
      <w:r w:rsidR="005D7140">
        <w:rPr>
          <w:rFonts w:eastAsia="Aptos"/>
        </w:rPr>
        <w:t xml:space="preserve">, all staff make </w:t>
      </w:r>
      <w:r w:rsidRPr="394CB57B">
        <w:rPr>
          <w:rFonts w:eastAsia="Aptos"/>
        </w:rPr>
        <w:t>culture, but leaders set the example.</w:t>
      </w:r>
    </w:p>
    <w:p w14:paraId="521C1148" w14:textId="1B11027D" w:rsidR="00C55BF5" w:rsidRPr="00C55BF5" w:rsidRDefault="356A4DC1" w:rsidP="00A21FF8">
      <w:pPr>
        <w:pStyle w:val="Heading4"/>
        <w:numPr>
          <w:ilvl w:val="0"/>
          <w:numId w:val="0"/>
        </w:numPr>
        <w:rPr>
          <w:rFonts w:eastAsia="Aptos"/>
        </w:rPr>
      </w:pPr>
      <w:r w:rsidRPr="5280125C">
        <w:rPr>
          <w:rFonts w:eastAsia="Aptos"/>
        </w:rPr>
        <w:t xml:space="preserve">Checklist: </w:t>
      </w:r>
      <w:r w:rsidR="00C55BF5" w:rsidRPr="5280125C">
        <w:rPr>
          <w:rFonts w:eastAsia="Aptos"/>
        </w:rPr>
        <w:t>What to expect guide</w:t>
      </w:r>
    </w:p>
    <w:p w14:paraId="67FD51E0" w14:textId="2654ECFB" w:rsidR="005F4BAC" w:rsidRDefault="00250AC3" w:rsidP="00C55BF5">
      <w:pPr>
        <w:rPr>
          <w:rFonts w:eastAsia="Aptos"/>
        </w:rPr>
      </w:pPr>
      <w:r>
        <w:rPr>
          <w:rFonts w:eastAsia="Aptos"/>
        </w:rPr>
        <w:t>S</w:t>
      </w:r>
      <w:r w:rsidR="36D77CA9" w:rsidRPr="2BFBCB8C">
        <w:rPr>
          <w:rFonts w:eastAsia="Aptos"/>
        </w:rPr>
        <w:t>uggest employers make a ‘</w:t>
      </w:r>
      <w:r>
        <w:rPr>
          <w:rFonts w:eastAsia="Aptos"/>
        </w:rPr>
        <w:t>W</w:t>
      </w:r>
      <w:r w:rsidR="36D77CA9" w:rsidRPr="2BFBCB8C">
        <w:rPr>
          <w:rFonts w:eastAsia="Aptos"/>
        </w:rPr>
        <w:t>hat to expect</w:t>
      </w:r>
      <w:r>
        <w:rPr>
          <w:rFonts w:eastAsia="Aptos"/>
        </w:rPr>
        <w:t>’</w:t>
      </w:r>
      <w:r w:rsidR="36D77CA9" w:rsidRPr="2BFBCB8C">
        <w:rPr>
          <w:rFonts w:eastAsia="Aptos"/>
        </w:rPr>
        <w:t xml:space="preserve"> guide</w:t>
      </w:r>
      <w:r>
        <w:rPr>
          <w:rFonts w:eastAsia="Aptos"/>
        </w:rPr>
        <w:t xml:space="preserve">. This will </w:t>
      </w:r>
      <w:r w:rsidR="5B0816A9" w:rsidRPr="2BFBCB8C">
        <w:rPr>
          <w:rFonts w:eastAsia="Aptos"/>
        </w:rPr>
        <w:t xml:space="preserve">inform </w:t>
      </w:r>
      <w:r w:rsidR="23A29259" w:rsidRPr="2BFBCB8C">
        <w:rPr>
          <w:rFonts w:eastAsia="Aptos"/>
        </w:rPr>
        <w:t>new employee</w:t>
      </w:r>
      <w:r w:rsidR="00CD1681">
        <w:rPr>
          <w:rFonts w:eastAsia="Aptos"/>
        </w:rPr>
        <w:t>s</w:t>
      </w:r>
      <w:r w:rsidR="23A29259" w:rsidRPr="2BFBCB8C">
        <w:rPr>
          <w:rFonts w:eastAsia="Aptos"/>
        </w:rPr>
        <w:t xml:space="preserve"> </w:t>
      </w:r>
      <w:r w:rsidR="00CD1681">
        <w:rPr>
          <w:rFonts w:eastAsia="Aptos"/>
        </w:rPr>
        <w:t xml:space="preserve">about </w:t>
      </w:r>
      <w:r w:rsidR="23A29259" w:rsidRPr="2BFBCB8C">
        <w:rPr>
          <w:rFonts w:eastAsia="Aptos"/>
        </w:rPr>
        <w:t>their role and outline the culture</w:t>
      </w:r>
      <w:r w:rsidR="5B0816A9" w:rsidRPr="2BFBCB8C">
        <w:rPr>
          <w:rFonts w:eastAsia="Aptos"/>
        </w:rPr>
        <w:t xml:space="preserve">. </w:t>
      </w:r>
      <w:r w:rsidR="00F14499">
        <w:rPr>
          <w:rFonts w:eastAsia="Aptos"/>
        </w:rPr>
        <w:t>I</w:t>
      </w:r>
      <w:r w:rsidR="004A252D">
        <w:rPr>
          <w:rFonts w:eastAsia="Aptos"/>
        </w:rPr>
        <w:t>nclude</w:t>
      </w:r>
      <w:r w:rsidR="00F14499">
        <w:rPr>
          <w:rFonts w:eastAsia="Aptos"/>
        </w:rPr>
        <w:t xml:space="preserve"> details like the following</w:t>
      </w:r>
      <w:r w:rsidR="004A252D">
        <w:rPr>
          <w:rFonts w:eastAsia="Aptos"/>
        </w:rPr>
        <w:t>:</w:t>
      </w:r>
    </w:p>
    <w:p w14:paraId="531FF09E" w14:textId="00E8E4FB" w:rsidR="00B23045" w:rsidRPr="00B23045" w:rsidRDefault="003B771A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L</w:t>
      </w:r>
      <w:r w:rsidR="059114DD" w:rsidRPr="1D50B5CE">
        <w:rPr>
          <w:rFonts w:eastAsia="Aptos"/>
        </w:rPr>
        <w:t>ist</w:t>
      </w:r>
      <w:r w:rsidR="00B23045" w:rsidRPr="1D50B5CE">
        <w:rPr>
          <w:rFonts w:eastAsia="Aptos"/>
        </w:rPr>
        <w:t xml:space="preserve"> all key contacts</w:t>
      </w:r>
      <w:r w:rsidR="00F14499" w:rsidRPr="1D50B5CE">
        <w:rPr>
          <w:rFonts w:eastAsia="Aptos"/>
        </w:rPr>
        <w:t xml:space="preserve">. This includes </w:t>
      </w:r>
      <w:r w:rsidR="00B23045" w:rsidRPr="1D50B5CE">
        <w:rPr>
          <w:rFonts w:eastAsia="Aptos"/>
        </w:rPr>
        <w:t>manager, admin</w:t>
      </w:r>
      <w:r w:rsidR="00F14499" w:rsidRPr="1D50B5CE">
        <w:rPr>
          <w:rFonts w:eastAsia="Aptos"/>
        </w:rPr>
        <w:t>istration</w:t>
      </w:r>
      <w:r w:rsidR="00B23045" w:rsidRPr="1D50B5CE">
        <w:rPr>
          <w:rFonts w:eastAsia="Aptos"/>
        </w:rPr>
        <w:t>, finance</w:t>
      </w:r>
      <w:r w:rsidR="00B72978" w:rsidRPr="1D50B5CE">
        <w:rPr>
          <w:rFonts w:eastAsia="Aptos"/>
        </w:rPr>
        <w:t xml:space="preserve"> and</w:t>
      </w:r>
      <w:r w:rsidR="00B23045" w:rsidRPr="1D50B5CE">
        <w:rPr>
          <w:rFonts w:eastAsia="Aptos"/>
        </w:rPr>
        <w:t xml:space="preserve"> adjustments.</w:t>
      </w:r>
    </w:p>
    <w:p w14:paraId="0B5EBEA9" w14:textId="01A5209E" w:rsidR="00B23045" w:rsidRPr="00B23045" w:rsidRDefault="003B771A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S</w:t>
      </w:r>
      <w:r w:rsidR="77A6DBC5" w:rsidRPr="1D50B5CE">
        <w:rPr>
          <w:rFonts w:eastAsia="Aptos"/>
        </w:rPr>
        <w:t>upply</w:t>
      </w:r>
      <w:r w:rsidR="5E25CE0A" w:rsidRPr="1D50B5CE">
        <w:rPr>
          <w:rFonts w:eastAsia="Aptos"/>
        </w:rPr>
        <w:t xml:space="preserve"> a</w:t>
      </w:r>
      <w:r w:rsidR="38387BDD" w:rsidRPr="1D50B5CE">
        <w:rPr>
          <w:rFonts w:eastAsia="Aptos"/>
        </w:rPr>
        <w:t xml:space="preserve"> current organisation structure</w:t>
      </w:r>
      <w:r w:rsidR="00B72978" w:rsidRPr="1D50B5CE">
        <w:rPr>
          <w:rFonts w:eastAsia="Aptos"/>
        </w:rPr>
        <w:t>.</w:t>
      </w:r>
    </w:p>
    <w:p w14:paraId="4CC50407" w14:textId="36E1000D" w:rsidR="00B23045" w:rsidRPr="00B23045" w:rsidRDefault="003B771A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L</w:t>
      </w:r>
      <w:r w:rsidR="059114DD" w:rsidRPr="1D50B5CE">
        <w:rPr>
          <w:rFonts w:eastAsia="Aptos"/>
        </w:rPr>
        <w:t>ist</w:t>
      </w:r>
      <w:r w:rsidR="00B23045" w:rsidRPr="1D50B5CE">
        <w:rPr>
          <w:rFonts w:eastAsia="Aptos"/>
        </w:rPr>
        <w:t xml:space="preserve"> where </w:t>
      </w:r>
      <w:r w:rsidR="00FC3E69" w:rsidRPr="1D50B5CE">
        <w:rPr>
          <w:rFonts w:eastAsia="Aptos"/>
        </w:rPr>
        <w:t xml:space="preserve">the new employee can find </w:t>
      </w:r>
      <w:r w:rsidR="00B23045" w:rsidRPr="1D50B5CE">
        <w:rPr>
          <w:rFonts w:eastAsia="Aptos"/>
        </w:rPr>
        <w:t>more information</w:t>
      </w:r>
      <w:r w:rsidR="00FC3E69" w:rsidRPr="1D50B5CE">
        <w:rPr>
          <w:rFonts w:eastAsia="Aptos"/>
        </w:rPr>
        <w:t>.</w:t>
      </w:r>
    </w:p>
    <w:p w14:paraId="37F87BDE" w14:textId="0F2D2CD0" w:rsidR="00B23045" w:rsidRDefault="003B771A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D</w:t>
      </w:r>
      <w:r w:rsidR="059114DD" w:rsidRPr="1D50B5CE">
        <w:rPr>
          <w:rFonts w:eastAsia="Aptos"/>
        </w:rPr>
        <w:t>efine</w:t>
      </w:r>
      <w:r w:rsidR="00B23045" w:rsidRPr="1D50B5CE">
        <w:rPr>
          <w:rFonts w:eastAsia="Aptos"/>
        </w:rPr>
        <w:t xml:space="preserve"> </w:t>
      </w:r>
      <w:r w:rsidR="57850B59" w:rsidRPr="1D50B5CE">
        <w:rPr>
          <w:rFonts w:eastAsia="Aptos"/>
        </w:rPr>
        <w:t xml:space="preserve">expected </w:t>
      </w:r>
      <w:r w:rsidR="00B23045" w:rsidRPr="1D50B5CE">
        <w:rPr>
          <w:rFonts w:eastAsia="Aptos"/>
        </w:rPr>
        <w:t>workplace</w:t>
      </w:r>
      <w:r w:rsidR="00FC3E69" w:rsidRPr="1D50B5CE">
        <w:rPr>
          <w:rFonts w:eastAsia="Aptos"/>
        </w:rPr>
        <w:t xml:space="preserve"> behaviour</w:t>
      </w:r>
      <w:r w:rsidR="00CB7E70" w:rsidRPr="1D50B5CE">
        <w:rPr>
          <w:rFonts w:eastAsia="Aptos"/>
        </w:rPr>
        <w:t>. For example,</w:t>
      </w:r>
      <w:r w:rsidR="00B23045" w:rsidRPr="1D50B5CE">
        <w:rPr>
          <w:rFonts w:eastAsia="Aptos"/>
        </w:rPr>
        <w:t xml:space="preserve"> </w:t>
      </w:r>
      <w:r w:rsidR="1619BBB5" w:rsidRPr="1D50B5CE">
        <w:rPr>
          <w:rFonts w:eastAsia="Aptos"/>
        </w:rPr>
        <w:t>i</w:t>
      </w:r>
      <w:r w:rsidR="059114DD" w:rsidRPr="1D50B5CE">
        <w:rPr>
          <w:rFonts w:eastAsia="Aptos"/>
        </w:rPr>
        <w:t>s</w:t>
      </w:r>
      <w:r w:rsidR="00B23045" w:rsidRPr="1D50B5CE">
        <w:rPr>
          <w:rFonts w:eastAsia="Aptos"/>
        </w:rPr>
        <w:t xml:space="preserve"> it quiet or chatty</w:t>
      </w:r>
      <w:r w:rsidR="00CB7E70" w:rsidRPr="1D50B5CE">
        <w:rPr>
          <w:rFonts w:eastAsia="Aptos"/>
        </w:rPr>
        <w:t>? Are</w:t>
      </w:r>
      <w:r w:rsidR="5F2F5E42" w:rsidRPr="1D50B5CE">
        <w:rPr>
          <w:rFonts w:eastAsia="Aptos"/>
        </w:rPr>
        <w:t xml:space="preserve"> </w:t>
      </w:r>
      <w:r w:rsidR="00CB7E70" w:rsidRPr="1D50B5CE">
        <w:rPr>
          <w:rFonts w:eastAsia="Aptos"/>
        </w:rPr>
        <w:t xml:space="preserve">there </w:t>
      </w:r>
      <w:r w:rsidR="5F2F5E42" w:rsidRPr="1D50B5CE">
        <w:rPr>
          <w:rFonts w:eastAsia="Aptos"/>
        </w:rPr>
        <w:t>social activities during work hours</w:t>
      </w:r>
      <w:r w:rsidR="00F22189" w:rsidRPr="1D50B5CE">
        <w:rPr>
          <w:rFonts w:eastAsia="Aptos"/>
        </w:rPr>
        <w:t>?</w:t>
      </w:r>
      <w:r w:rsidR="5F2F5E42" w:rsidRPr="1D50B5CE">
        <w:rPr>
          <w:rFonts w:eastAsia="Aptos"/>
        </w:rPr>
        <w:t xml:space="preserve"> </w:t>
      </w:r>
      <w:r w:rsidR="00F22189" w:rsidRPr="1D50B5CE">
        <w:rPr>
          <w:rFonts w:eastAsia="Aptos"/>
        </w:rPr>
        <w:t xml:space="preserve">Does the employer have </w:t>
      </w:r>
      <w:r w:rsidR="009C3644" w:rsidRPr="1D50B5CE">
        <w:rPr>
          <w:rFonts w:eastAsia="Aptos"/>
        </w:rPr>
        <w:t xml:space="preserve">expectations that employees attend? </w:t>
      </w:r>
    </w:p>
    <w:p w14:paraId="3ED52992" w14:textId="7D96E636" w:rsidR="007D68A6" w:rsidRDefault="003B771A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A</w:t>
      </w:r>
      <w:r w:rsidR="0B43AF42" w:rsidRPr="1D50B5CE">
        <w:rPr>
          <w:rFonts w:eastAsia="Aptos"/>
        </w:rPr>
        <w:t>re</w:t>
      </w:r>
      <w:r w:rsidR="007D68A6" w:rsidRPr="1D50B5CE">
        <w:rPr>
          <w:rFonts w:eastAsia="Aptos"/>
        </w:rPr>
        <w:t xml:space="preserve"> there times </w:t>
      </w:r>
      <w:r w:rsidR="0011693A" w:rsidRPr="1D50B5CE">
        <w:rPr>
          <w:rFonts w:eastAsia="Aptos"/>
        </w:rPr>
        <w:t xml:space="preserve">or places where </w:t>
      </w:r>
      <w:r w:rsidR="68D361EE" w:rsidRPr="1D50B5CE">
        <w:rPr>
          <w:rFonts w:eastAsia="Aptos"/>
        </w:rPr>
        <w:t>it</w:t>
      </w:r>
      <w:r w:rsidR="4B15AD63" w:rsidRPr="1D50B5CE">
        <w:rPr>
          <w:rFonts w:eastAsia="Aptos"/>
        </w:rPr>
        <w:t xml:space="preserve"> i</w:t>
      </w:r>
      <w:r w:rsidR="68D361EE" w:rsidRPr="1D50B5CE">
        <w:rPr>
          <w:rFonts w:eastAsia="Aptos"/>
        </w:rPr>
        <w:t>s</w:t>
      </w:r>
      <w:r w:rsidR="0011693A" w:rsidRPr="1D50B5CE">
        <w:rPr>
          <w:rFonts w:eastAsia="Aptos"/>
        </w:rPr>
        <w:t>n</w:t>
      </w:r>
      <w:r w:rsidR="00D76D0E" w:rsidRPr="1D50B5CE">
        <w:rPr>
          <w:rFonts w:eastAsia="Aptos"/>
        </w:rPr>
        <w:t>’</w:t>
      </w:r>
      <w:r w:rsidR="0011693A" w:rsidRPr="1D50B5CE">
        <w:rPr>
          <w:rFonts w:eastAsia="Aptos"/>
        </w:rPr>
        <w:t>t appropriate to be loud</w:t>
      </w:r>
      <w:r w:rsidR="004352A4" w:rsidRPr="1D50B5CE">
        <w:rPr>
          <w:rFonts w:eastAsia="Aptos"/>
        </w:rPr>
        <w:t>?</w:t>
      </w:r>
    </w:p>
    <w:p w14:paraId="49BA4BC5" w14:textId="7F883516" w:rsidR="00894B50" w:rsidRDefault="003B771A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D</w:t>
      </w:r>
      <w:r w:rsidR="0F47B93A" w:rsidRPr="1D50B5CE">
        <w:rPr>
          <w:rFonts w:eastAsia="Aptos"/>
        </w:rPr>
        <w:t>o</w:t>
      </w:r>
      <w:r w:rsidR="00894B50" w:rsidRPr="1D50B5CE">
        <w:rPr>
          <w:rFonts w:eastAsia="Aptos"/>
        </w:rPr>
        <w:t xml:space="preserve"> people eat lunch together or separately</w:t>
      </w:r>
      <w:r w:rsidR="004352A4" w:rsidRPr="1D50B5CE">
        <w:rPr>
          <w:rFonts w:eastAsia="Aptos"/>
        </w:rPr>
        <w:t>?</w:t>
      </w:r>
    </w:p>
    <w:p w14:paraId="042279A3" w14:textId="210A9470" w:rsidR="004A1A83" w:rsidRPr="00BE60B2" w:rsidRDefault="003B771A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A</w:t>
      </w:r>
      <w:r w:rsidR="00A90595" w:rsidRPr="1D50B5CE">
        <w:rPr>
          <w:rFonts w:eastAsia="Aptos"/>
        </w:rPr>
        <w:t xml:space="preserve">re there </w:t>
      </w:r>
      <w:r w:rsidR="00D76D0E" w:rsidRPr="1D50B5CE">
        <w:rPr>
          <w:rFonts w:eastAsia="Aptos"/>
        </w:rPr>
        <w:t xml:space="preserve">chances </w:t>
      </w:r>
      <w:r w:rsidR="00A90595" w:rsidRPr="1D50B5CE">
        <w:rPr>
          <w:rFonts w:eastAsia="Aptos"/>
        </w:rPr>
        <w:t>to social</w:t>
      </w:r>
      <w:r w:rsidR="73AC6C8D" w:rsidRPr="1D50B5CE">
        <w:rPr>
          <w:rFonts w:eastAsia="Aptos"/>
        </w:rPr>
        <w:t>ise</w:t>
      </w:r>
      <w:r w:rsidR="004352A4" w:rsidRPr="1D50B5CE">
        <w:rPr>
          <w:rFonts w:eastAsia="Aptos"/>
        </w:rPr>
        <w:t>?</w:t>
      </w:r>
    </w:p>
    <w:p w14:paraId="06290F13" w14:textId="4222438D" w:rsidR="00202334" w:rsidRDefault="003B771A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A</w:t>
      </w:r>
      <w:r w:rsidR="00202334" w:rsidRPr="1D50B5CE">
        <w:rPr>
          <w:rFonts w:eastAsia="Aptos"/>
        </w:rPr>
        <w:t>re there regular meeting times</w:t>
      </w:r>
      <w:r w:rsidR="004352A4" w:rsidRPr="1D50B5CE">
        <w:rPr>
          <w:rFonts w:eastAsia="Aptos"/>
        </w:rPr>
        <w:t>?</w:t>
      </w:r>
    </w:p>
    <w:p w14:paraId="3396BC0F" w14:textId="7C87A951" w:rsidR="00B23045" w:rsidRDefault="003B771A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D</w:t>
      </w:r>
      <w:r w:rsidR="00B23045" w:rsidRPr="1D50B5CE">
        <w:rPr>
          <w:rFonts w:eastAsia="Aptos"/>
        </w:rPr>
        <w:t>e</w:t>
      </w:r>
      <w:r w:rsidR="25EF57D1" w:rsidRPr="1D50B5CE">
        <w:rPr>
          <w:rFonts w:eastAsia="Aptos"/>
        </w:rPr>
        <w:t>scribe</w:t>
      </w:r>
      <w:r w:rsidR="00B23045" w:rsidRPr="1D50B5CE">
        <w:rPr>
          <w:rFonts w:eastAsia="Aptos"/>
        </w:rPr>
        <w:t xml:space="preserve"> how most people prefer to communicate</w:t>
      </w:r>
      <w:r w:rsidR="00D8596D" w:rsidRPr="1D50B5CE">
        <w:rPr>
          <w:rFonts w:eastAsia="Aptos"/>
        </w:rPr>
        <w:t xml:space="preserve">. For example, </w:t>
      </w:r>
      <w:r w:rsidR="232C70BC" w:rsidRPr="1D50B5CE">
        <w:rPr>
          <w:rFonts w:eastAsia="Aptos"/>
        </w:rPr>
        <w:t>e</w:t>
      </w:r>
      <w:r w:rsidR="00B23045" w:rsidRPr="1D50B5CE">
        <w:rPr>
          <w:rFonts w:eastAsia="Aptos"/>
        </w:rPr>
        <w:t xml:space="preserve">mails or </w:t>
      </w:r>
      <w:r w:rsidR="729CB05A" w:rsidRPr="1D50B5CE">
        <w:rPr>
          <w:rFonts w:eastAsia="Aptos"/>
        </w:rPr>
        <w:t>face-to-face</w:t>
      </w:r>
      <w:r w:rsidR="00B23045" w:rsidRPr="1D50B5CE">
        <w:rPr>
          <w:rFonts w:eastAsia="Aptos"/>
        </w:rPr>
        <w:t xml:space="preserve"> conversation</w:t>
      </w:r>
      <w:r w:rsidR="00970349" w:rsidRPr="1D50B5CE">
        <w:rPr>
          <w:rFonts w:eastAsia="Aptos"/>
        </w:rPr>
        <w:t>s</w:t>
      </w:r>
      <w:r w:rsidR="00B23045" w:rsidRPr="1D50B5CE">
        <w:rPr>
          <w:rFonts w:eastAsia="Aptos"/>
        </w:rPr>
        <w:t>?</w:t>
      </w:r>
    </w:p>
    <w:p w14:paraId="21C30427" w14:textId="5C64C80C" w:rsidR="00E667EF" w:rsidRDefault="00970349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What’s a</w:t>
      </w:r>
      <w:r w:rsidR="0044687C" w:rsidRPr="1D50B5CE">
        <w:rPr>
          <w:rFonts w:eastAsia="Aptos"/>
        </w:rPr>
        <w:t xml:space="preserve">ppropriate </w:t>
      </w:r>
      <w:r w:rsidRPr="1D50B5CE">
        <w:rPr>
          <w:rFonts w:eastAsia="Aptos"/>
        </w:rPr>
        <w:t xml:space="preserve">to wear to </w:t>
      </w:r>
      <w:r w:rsidR="0044687C" w:rsidRPr="1D50B5CE">
        <w:rPr>
          <w:rFonts w:eastAsia="Aptos"/>
        </w:rPr>
        <w:t>work</w:t>
      </w:r>
      <w:r w:rsidRPr="1D50B5CE">
        <w:rPr>
          <w:rFonts w:eastAsia="Aptos"/>
        </w:rPr>
        <w:t>.</w:t>
      </w:r>
    </w:p>
    <w:p w14:paraId="185F0858" w14:textId="5198FE43" w:rsidR="00B23045" w:rsidRDefault="00B23045" w:rsidP="00A21FF8">
      <w:pPr>
        <w:pStyle w:val="Heading4"/>
        <w:numPr>
          <w:ilvl w:val="0"/>
          <w:numId w:val="0"/>
        </w:numPr>
        <w:rPr>
          <w:rFonts w:eastAsia="Aptos"/>
        </w:rPr>
      </w:pPr>
      <w:r w:rsidRPr="7CE93EA7">
        <w:rPr>
          <w:rFonts w:eastAsia="Aptos"/>
        </w:rPr>
        <w:t>The first day</w:t>
      </w:r>
    </w:p>
    <w:p w14:paraId="18B5B8DD" w14:textId="3FC56C5F" w:rsidR="00F4507C" w:rsidRDefault="00EE02BB" w:rsidP="00EE02BB">
      <w:pPr>
        <w:rPr>
          <w:rFonts w:eastAsia="Aptos"/>
        </w:rPr>
      </w:pPr>
      <w:r w:rsidRPr="42FE43E1">
        <w:rPr>
          <w:rFonts w:eastAsia="Aptos"/>
        </w:rPr>
        <w:t xml:space="preserve">The first day can be </w:t>
      </w:r>
      <w:r w:rsidR="00371F73" w:rsidRPr="42FE43E1">
        <w:rPr>
          <w:rFonts w:eastAsia="Aptos"/>
        </w:rPr>
        <w:t xml:space="preserve">daunting </w:t>
      </w:r>
      <w:r w:rsidRPr="42FE43E1">
        <w:rPr>
          <w:rFonts w:eastAsia="Aptos"/>
        </w:rPr>
        <w:t xml:space="preserve">for any new </w:t>
      </w:r>
      <w:r w:rsidR="45E491F3" w:rsidRPr="42FE43E1">
        <w:rPr>
          <w:rFonts w:eastAsia="Aptos"/>
        </w:rPr>
        <w:t>starter</w:t>
      </w:r>
      <w:r w:rsidR="00503063">
        <w:rPr>
          <w:rFonts w:eastAsia="Aptos"/>
        </w:rPr>
        <w:t>.</w:t>
      </w:r>
      <w:r w:rsidR="00067781" w:rsidRPr="42FE43E1">
        <w:rPr>
          <w:rFonts w:eastAsia="Aptos"/>
        </w:rPr>
        <w:t xml:space="preserve"> </w:t>
      </w:r>
      <w:r w:rsidR="00C6571E">
        <w:rPr>
          <w:rFonts w:eastAsia="Aptos"/>
        </w:rPr>
        <w:t xml:space="preserve">You </w:t>
      </w:r>
      <w:r w:rsidR="00906F3E" w:rsidRPr="42FE43E1">
        <w:rPr>
          <w:rFonts w:eastAsia="Aptos"/>
        </w:rPr>
        <w:t xml:space="preserve">should </w:t>
      </w:r>
      <w:r w:rsidR="00C6571E">
        <w:rPr>
          <w:rFonts w:eastAsia="Aptos"/>
        </w:rPr>
        <w:t xml:space="preserve">make it </w:t>
      </w:r>
      <w:r w:rsidR="00906F3E" w:rsidRPr="42FE43E1">
        <w:rPr>
          <w:rFonts w:eastAsia="Aptos"/>
        </w:rPr>
        <w:t xml:space="preserve">a </w:t>
      </w:r>
      <w:r w:rsidRPr="42FE43E1">
        <w:rPr>
          <w:rFonts w:eastAsia="Aptos"/>
        </w:rPr>
        <w:t>soft introduction to the workplace</w:t>
      </w:r>
      <w:r w:rsidR="00067781" w:rsidRPr="42FE43E1">
        <w:rPr>
          <w:rFonts w:eastAsia="Aptos"/>
        </w:rPr>
        <w:t xml:space="preserve">, </w:t>
      </w:r>
      <w:r w:rsidR="00135BC2" w:rsidRPr="42FE43E1">
        <w:rPr>
          <w:rFonts w:eastAsia="Aptos"/>
        </w:rPr>
        <w:t>important</w:t>
      </w:r>
      <w:r w:rsidR="000E71B8" w:rsidRPr="42FE43E1">
        <w:rPr>
          <w:rFonts w:eastAsia="Aptos"/>
        </w:rPr>
        <w:t xml:space="preserve"> </w:t>
      </w:r>
      <w:r w:rsidR="00067781" w:rsidRPr="42FE43E1">
        <w:rPr>
          <w:rFonts w:eastAsia="Aptos"/>
        </w:rPr>
        <w:t>colleagues</w:t>
      </w:r>
      <w:r w:rsidR="00135BC2" w:rsidRPr="42FE43E1">
        <w:rPr>
          <w:rFonts w:eastAsia="Aptos"/>
        </w:rPr>
        <w:t xml:space="preserve"> and the role</w:t>
      </w:r>
      <w:r w:rsidR="00642C69" w:rsidRPr="42FE43E1">
        <w:rPr>
          <w:rFonts w:eastAsia="Aptos"/>
        </w:rPr>
        <w:t>.</w:t>
      </w:r>
    </w:p>
    <w:p w14:paraId="13A64813" w14:textId="4FC7FFEC" w:rsidR="00EE02BB" w:rsidRPr="00EE02BB" w:rsidRDefault="00EE02BB" w:rsidP="00EE02BB">
      <w:pPr>
        <w:rPr>
          <w:rFonts w:eastAsia="Aptos"/>
        </w:rPr>
      </w:pPr>
      <w:r w:rsidRPr="42FE43E1">
        <w:rPr>
          <w:rFonts w:eastAsia="Aptos"/>
        </w:rPr>
        <w:t>Th</w:t>
      </w:r>
      <w:r w:rsidR="00503063">
        <w:rPr>
          <w:rFonts w:eastAsia="Aptos"/>
        </w:rPr>
        <w:t>e</w:t>
      </w:r>
      <w:r w:rsidR="01FEC822" w:rsidRPr="42FE43E1">
        <w:rPr>
          <w:rFonts w:eastAsia="Aptos"/>
        </w:rPr>
        <w:t xml:space="preserve"> employer</w:t>
      </w:r>
      <w:r w:rsidRPr="42FE43E1">
        <w:rPr>
          <w:rFonts w:eastAsia="Aptos"/>
        </w:rPr>
        <w:t xml:space="preserve"> and new employee </w:t>
      </w:r>
      <w:r w:rsidR="3D79159D" w:rsidRPr="42FE43E1">
        <w:rPr>
          <w:rFonts w:eastAsia="Aptos"/>
        </w:rPr>
        <w:t xml:space="preserve">will </w:t>
      </w:r>
      <w:r w:rsidR="00F4507C">
        <w:rPr>
          <w:rFonts w:eastAsia="Aptos"/>
        </w:rPr>
        <w:t xml:space="preserve">want </w:t>
      </w:r>
      <w:r w:rsidRPr="42FE43E1">
        <w:rPr>
          <w:rFonts w:eastAsia="Aptos"/>
        </w:rPr>
        <w:t>to hit the ground running</w:t>
      </w:r>
      <w:r w:rsidR="00503063">
        <w:rPr>
          <w:rFonts w:eastAsia="Aptos"/>
        </w:rPr>
        <w:t xml:space="preserve">. </w:t>
      </w:r>
      <w:r w:rsidR="00F4507C">
        <w:rPr>
          <w:rFonts w:eastAsia="Aptos"/>
        </w:rPr>
        <w:t>But</w:t>
      </w:r>
      <w:r w:rsidRPr="42FE43E1">
        <w:rPr>
          <w:rFonts w:eastAsia="Aptos"/>
        </w:rPr>
        <w:t xml:space="preserve"> </w:t>
      </w:r>
      <w:r w:rsidR="000E71B8" w:rsidRPr="42FE43E1">
        <w:rPr>
          <w:rFonts w:eastAsia="Aptos"/>
        </w:rPr>
        <w:t xml:space="preserve">a </w:t>
      </w:r>
      <w:r w:rsidR="00742061" w:rsidRPr="42FE43E1">
        <w:rPr>
          <w:rFonts w:eastAsia="Aptos"/>
        </w:rPr>
        <w:t>planned orientatio</w:t>
      </w:r>
      <w:r w:rsidR="00F077CE" w:rsidRPr="42FE43E1">
        <w:rPr>
          <w:rFonts w:eastAsia="Aptos"/>
        </w:rPr>
        <w:t xml:space="preserve">n is critical </w:t>
      </w:r>
      <w:r w:rsidR="00641A74">
        <w:rPr>
          <w:rFonts w:eastAsia="Aptos"/>
        </w:rPr>
        <w:t xml:space="preserve">for </w:t>
      </w:r>
      <w:r w:rsidR="00F077CE" w:rsidRPr="42FE43E1">
        <w:rPr>
          <w:rFonts w:eastAsia="Aptos"/>
        </w:rPr>
        <w:t>success</w:t>
      </w:r>
      <w:r w:rsidR="00642C69" w:rsidRPr="42FE43E1">
        <w:rPr>
          <w:rFonts w:eastAsia="Aptos"/>
        </w:rPr>
        <w:t>.</w:t>
      </w:r>
    </w:p>
    <w:p w14:paraId="0FE9B5F6" w14:textId="77777777" w:rsidR="0021531D" w:rsidRDefault="005A570F" w:rsidP="0021531D">
      <w:pPr>
        <w:pStyle w:val="Bullet"/>
        <w:rPr>
          <w:rFonts w:eastAsia="Aptos"/>
        </w:rPr>
      </w:pPr>
      <w:r w:rsidRPr="42FE43E1">
        <w:rPr>
          <w:rFonts w:eastAsia="Aptos"/>
        </w:rPr>
        <w:t>It can be overwhelming</w:t>
      </w:r>
      <w:r w:rsidR="27594CE0" w:rsidRPr="42FE43E1">
        <w:rPr>
          <w:rFonts w:eastAsia="Aptos"/>
        </w:rPr>
        <w:t xml:space="preserve"> </w:t>
      </w:r>
      <w:r w:rsidR="000F4A9D" w:rsidRPr="42FE43E1">
        <w:rPr>
          <w:rFonts w:eastAsia="Aptos"/>
        </w:rPr>
        <w:t xml:space="preserve">for the new starter to meet </w:t>
      </w:r>
      <w:r w:rsidR="00511979" w:rsidRPr="42FE43E1">
        <w:rPr>
          <w:rFonts w:eastAsia="Aptos"/>
        </w:rPr>
        <w:t>everyone</w:t>
      </w:r>
      <w:r w:rsidR="27594CE0" w:rsidRPr="42FE43E1">
        <w:rPr>
          <w:rFonts w:eastAsia="Aptos"/>
        </w:rPr>
        <w:t xml:space="preserve"> on the first day. </w:t>
      </w:r>
    </w:p>
    <w:p w14:paraId="7242BE1B" w14:textId="1B8236BA" w:rsidR="00270D37" w:rsidRDefault="0021531D" w:rsidP="0021531D">
      <w:pPr>
        <w:pStyle w:val="Bullet"/>
        <w:rPr>
          <w:rFonts w:eastAsia="Aptos"/>
        </w:rPr>
      </w:pPr>
      <w:r>
        <w:rPr>
          <w:rFonts w:eastAsia="Aptos"/>
        </w:rPr>
        <w:t xml:space="preserve">Space this </w:t>
      </w:r>
      <w:r w:rsidR="27594CE0" w:rsidRPr="42FE43E1">
        <w:rPr>
          <w:rFonts w:eastAsia="Aptos"/>
        </w:rPr>
        <w:t>out over a week or more</w:t>
      </w:r>
      <w:r w:rsidR="2D19414B" w:rsidRPr="42FE43E1">
        <w:rPr>
          <w:rFonts w:eastAsia="Aptos"/>
        </w:rPr>
        <w:t xml:space="preserve"> to give the</w:t>
      </w:r>
      <w:r>
        <w:rPr>
          <w:rFonts w:eastAsia="Aptos"/>
        </w:rPr>
        <w:t>m</w:t>
      </w:r>
      <w:r w:rsidR="2D19414B" w:rsidRPr="42FE43E1">
        <w:rPr>
          <w:rFonts w:eastAsia="Aptos"/>
        </w:rPr>
        <w:t xml:space="preserve"> time to absorb everyone’s names</w:t>
      </w:r>
      <w:r w:rsidR="005C344B" w:rsidRPr="42FE43E1">
        <w:rPr>
          <w:rFonts w:eastAsia="Aptos"/>
        </w:rPr>
        <w:t xml:space="preserve">, </w:t>
      </w:r>
      <w:r w:rsidR="7BF971F9" w:rsidRPr="42FE43E1">
        <w:rPr>
          <w:rFonts w:eastAsia="Aptos"/>
        </w:rPr>
        <w:t>faces</w:t>
      </w:r>
      <w:r w:rsidR="005C344B" w:rsidRPr="42FE43E1">
        <w:rPr>
          <w:rFonts w:eastAsia="Aptos"/>
        </w:rPr>
        <w:t xml:space="preserve"> and roles</w:t>
      </w:r>
      <w:r w:rsidR="27594CE0" w:rsidRPr="42FE43E1">
        <w:rPr>
          <w:rFonts w:eastAsia="Aptos"/>
        </w:rPr>
        <w:t xml:space="preserve">. </w:t>
      </w:r>
    </w:p>
    <w:p w14:paraId="5BF85D5C" w14:textId="2B5D63B5" w:rsidR="00CB2336" w:rsidRDefault="27594CE0">
      <w:pPr>
        <w:pStyle w:val="Bullet"/>
        <w:rPr>
          <w:rFonts w:eastAsia="Aptos"/>
        </w:rPr>
      </w:pPr>
      <w:r w:rsidRPr="00CB2336">
        <w:rPr>
          <w:rFonts w:eastAsia="Aptos"/>
        </w:rPr>
        <w:t xml:space="preserve">If </w:t>
      </w:r>
      <w:r w:rsidR="005C6307" w:rsidRPr="00CB2336">
        <w:rPr>
          <w:rFonts w:eastAsia="Aptos"/>
        </w:rPr>
        <w:t xml:space="preserve">other employees have </w:t>
      </w:r>
      <w:r w:rsidR="00270D37" w:rsidRPr="00CB2336">
        <w:rPr>
          <w:rFonts w:eastAsia="Aptos"/>
        </w:rPr>
        <w:t xml:space="preserve">done </w:t>
      </w:r>
      <w:r w:rsidR="005C6307" w:rsidRPr="00CB2336">
        <w:rPr>
          <w:rFonts w:eastAsia="Aptos"/>
        </w:rPr>
        <w:t>a staff profile, share</w:t>
      </w:r>
      <w:r w:rsidR="00270D37" w:rsidRPr="00CB2336">
        <w:rPr>
          <w:rFonts w:eastAsia="Aptos"/>
        </w:rPr>
        <w:t xml:space="preserve"> these</w:t>
      </w:r>
      <w:r w:rsidR="005C6307" w:rsidRPr="00CB2336">
        <w:rPr>
          <w:rFonts w:eastAsia="Aptos"/>
        </w:rPr>
        <w:t xml:space="preserve"> with the new </w:t>
      </w:r>
      <w:r w:rsidR="00270D37" w:rsidRPr="00CB2336">
        <w:rPr>
          <w:rFonts w:eastAsia="Aptos"/>
        </w:rPr>
        <w:t xml:space="preserve">starter during </w:t>
      </w:r>
      <w:r w:rsidR="005C6307" w:rsidRPr="00CB2336">
        <w:rPr>
          <w:rFonts w:eastAsia="Aptos"/>
        </w:rPr>
        <w:t>connections.</w:t>
      </w:r>
    </w:p>
    <w:p w14:paraId="0ADE582B" w14:textId="6F21218D" w:rsidR="00CB2336" w:rsidRDefault="00CB2336">
      <w:pPr>
        <w:pStyle w:val="Bullet"/>
        <w:rPr>
          <w:rFonts w:eastAsia="Aptos"/>
        </w:rPr>
      </w:pPr>
      <w:r>
        <w:rPr>
          <w:rFonts w:eastAsia="Aptos"/>
        </w:rPr>
        <w:t xml:space="preserve">Set </w:t>
      </w:r>
      <w:r w:rsidR="00EE02BB" w:rsidRPr="00CB2336">
        <w:rPr>
          <w:rFonts w:eastAsia="Aptos"/>
        </w:rPr>
        <w:t xml:space="preserve">clear dates and expectations </w:t>
      </w:r>
      <w:r>
        <w:rPr>
          <w:rFonts w:eastAsia="Aptos"/>
        </w:rPr>
        <w:t xml:space="preserve">to complete </w:t>
      </w:r>
      <w:r w:rsidR="5D3949EC" w:rsidRPr="00CB2336">
        <w:rPr>
          <w:rFonts w:eastAsia="Aptos"/>
        </w:rPr>
        <w:t xml:space="preserve">orientation </w:t>
      </w:r>
      <w:r w:rsidR="00EE02BB" w:rsidRPr="00CB2336">
        <w:rPr>
          <w:rFonts w:eastAsia="Aptos"/>
        </w:rPr>
        <w:t>tasks</w:t>
      </w:r>
      <w:r w:rsidR="00EB2E1E" w:rsidRPr="00CB2336">
        <w:rPr>
          <w:rFonts w:eastAsia="Aptos"/>
        </w:rPr>
        <w:t>.</w:t>
      </w:r>
      <w:r w:rsidR="00EE02BB" w:rsidRPr="00CB2336">
        <w:rPr>
          <w:rFonts w:eastAsia="Aptos"/>
        </w:rPr>
        <w:t xml:space="preserve"> </w:t>
      </w:r>
    </w:p>
    <w:p w14:paraId="0DC9ADF1" w14:textId="55B0FCE9" w:rsidR="00EE02BB" w:rsidRPr="00CB2336" w:rsidRDefault="003347B5" w:rsidP="00747DF5">
      <w:pPr>
        <w:rPr>
          <w:rFonts w:eastAsia="Aptos"/>
        </w:rPr>
      </w:pPr>
      <w:r w:rsidRPr="00CB2336">
        <w:rPr>
          <w:rFonts w:eastAsia="Aptos"/>
        </w:rPr>
        <w:t>The new employee</w:t>
      </w:r>
      <w:r w:rsidR="4F9CF0A8" w:rsidRPr="00CB2336">
        <w:rPr>
          <w:rFonts w:eastAsia="Aptos"/>
        </w:rPr>
        <w:t>’</w:t>
      </w:r>
      <w:r w:rsidRPr="00CB2336">
        <w:rPr>
          <w:rFonts w:eastAsia="Aptos"/>
        </w:rPr>
        <w:t xml:space="preserve">s supervisor should </w:t>
      </w:r>
      <w:r w:rsidR="00747DF5">
        <w:rPr>
          <w:rFonts w:eastAsia="Aptos"/>
        </w:rPr>
        <w:t xml:space="preserve">also </w:t>
      </w:r>
      <w:r w:rsidR="7C527B4B" w:rsidRPr="00CB2336">
        <w:rPr>
          <w:rFonts w:eastAsia="Aptos"/>
        </w:rPr>
        <w:t>follow</w:t>
      </w:r>
      <w:r w:rsidR="4770144E" w:rsidRPr="00CB2336">
        <w:rPr>
          <w:rFonts w:eastAsia="Aptos"/>
        </w:rPr>
        <w:t xml:space="preserve"> up</w:t>
      </w:r>
      <w:r w:rsidR="00EE02BB" w:rsidRPr="00CB2336">
        <w:rPr>
          <w:rFonts w:eastAsia="Aptos"/>
        </w:rPr>
        <w:t xml:space="preserve"> with </w:t>
      </w:r>
      <w:r w:rsidR="00003671" w:rsidRPr="00CB2336">
        <w:rPr>
          <w:rFonts w:eastAsia="Aptos"/>
        </w:rPr>
        <w:t>the</w:t>
      </w:r>
      <w:r w:rsidR="00747DF5">
        <w:rPr>
          <w:rFonts w:eastAsia="Aptos"/>
        </w:rPr>
        <w:t xml:space="preserve"> new starter</w:t>
      </w:r>
      <w:r w:rsidR="00003671" w:rsidRPr="00CB2336">
        <w:rPr>
          <w:rFonts w:eastAsia="Aptos"/>
        </w:rPr>
        <w:t xml:space="preserve"> </w:t>
      </w:r>
      <w:r w:rsidR="007A27A2" w:rsidRPr="00CB2336">
        <w:rPr>
          <w:rFonts w:eastAsia="Aptos"/>
        </w:rPr>
        <w:t xml:space="preserve">regularly </w:t>
      </w:r>
      <w:r w:rsidR="00EE02BB" w:rsidRPr="00CB2336">
        <w:rPr>
          <w:rFonts w:eastAsia="Aptos"/>
        </w:rPr>
        <w:t xml:space="preserve">during </w:t>
      </w:r>
      <w:r w:rsidR="00003671" w:rsidRPr="00CB2336">
        <w:rPr>
          <w:rFonts w:eastAsia="Aptos"/>
        </w:rPr>
        <w:t xml:space="preserve">orientation. This will </w:t>
      </w:r>
      <w:r w:rsidR="00BD3D12">
        <w:rPr>
          <w:rFonts w:eastAsia="Aptos"/>
        </w:rPr>
        <w:t xml:space="preserve">let them </w:t>
      </w:r>
      <w:r w:rsidR="00EE02BB" w:rsidRPr="00CB2336">
        <w:rPr>
          <w:rFonts w:eastAsia="Aptos"/>
        </w:rPr>
        <w:t>see how the</w:t>
      </w:r>
      <w:r w:rsidR="00003671" w:rsidRPr="00CB2336">
        <w:rPr>
          <w:rFonts w:eastAsia="Aptos"/>
        </w:rPr>
        <w:t xml:space="preserve"> new </w:t>
      </w:r>
      <w:r w:rsidR="00BD3D12">
        <w:rPr>
          <w:rFonts w:eastAsia="Aptos"/>
        </w:rPr>
        <w:t xml:space="preserve">starter </w:t>
      </w:r>
      <w:r w:rsidR="00003671" w:rsidRPr="00CB2336">
        <w:rPr>
          <w:rFonts w:eastAsia="Aptos"/>
        </w:rPr>
        <w:t>is</w:t>
      </w:r>
      <w:r w:rsidR="00EE02BB" w:rsidRPr="00CB2336">
        <w:rPr>
          <w:rFonts w:eastAsia="Aptos"/>
        </w:rPr>
        <w:t xml:space="preserve"> progressing</w:t>
      </w:r>
      <w:r w:rsidR="352F3963" w:rsidRPr="00CB2336">
        <w:rPr>
          <w:rFonts w:eastAsia="Aptos"/>
        </w:rPr>
        <w:t xml:space="preserve"> and </w:t>
      </w:r>
      <w:r w:rsidR="00003671" w:rsidRPr="00CB2336">
        <w:rPr>
          <w:rFonts w:eastAsia="Aptos"/>
        </w:rPr>
        <w:t xml:space="preserve">to </w:t>
      </w:r>
      <w:r w:rsidR="00BD3D12">
        <w:rPr>
          <w:rFonts w:eastAsia="Aptos"/>
        </w:rPr>
        <w:t xml:space="preserve">give more </w:t>
      </w:r>
      <w:r w:rsidR="64F3FF53" w:rsidRPr="00CB2336">
        <w:rPr>
          <w:rFonts w:eastAsia="Aptos"/>
        </w:rPr>
        <w:t>explanation</w:t>
      </w:r>
      <w:r w:rsidR="352F3963" w:rsidRPr="00CB2336">
        <w:rPr>
          <w:rFonts w:eastAsia="Aptos"/>
        </w:rPr>
        <w:t xml:space="preserve"> where needed</w:t>
      </w:r>
      <w:r w:rsidR="00EE02BB" w:rsidRPr="00CB2336">
        <w:rPr>
          <w:rFonts w:eastAsia="Aptos"/>
        </w:rPr>
        <w:t>.</w:t>
      </w:r>
    </w:p>
    <w:p w14:paraId="632B28A8" w14:textId="09C9E8C1" w:rsidR="00505765" w:rsidRDefault="62F6CF2C" w:rsidP="00A21FF8">
      <w:pPr>
        <w:pStyle w:val="Heading4"/>
        <w:numPr>
          <w:ilvl w:val="0"/>
          <w:numId w:val="0"/>
        </w:numPr>
        <w:rPr>
          <w:rFonts w:eastAsia="Aptos"/>
        </w:rPr>
      </w:pPr>
      <w:r w:rsidRPr="7CE93EA7">
        <w:rPr>
          <w:rFonts w:eastAsia="Aptos"/>
        </w:rPr>
        <w:t>Checklist</w:t>
      </w:r>
      <w:r w:rsidR="00CF5F96">
        <w:rPr>
          <w:rFonts w:eastAsia="Aptos"/>
        </w:rPr>
        <w:t>:</w:t>
      </w:r>
      <w:r w:rsidRPr="7CE93EA7">
        <w:rPr>
          <w:rFonts w:eastAsia="Aptos"/>
        </w:rPr>
        <w:t xml:space="preserve"> </w:t>
      </w:r>
      <w:r w:rsidR="1BC2EB5C" w:rsidRPr="7CE93EA7">
        <w:rPr>
          <w:rFonts w:eastAsia="Aptos"/>
        </w:rPr>
        <w:t>Inclusive inductions</w:t>
      </w:r>
    </w:p>
    <w:p w14:paraId="019D454B" w14:textId="54307EB9" w:rsidR="00113141" w:rsidRDefault="00113141" w:rsidP="00A21FF8">
      <w:pPr>
        <w:rPr>
          <w:rFonts w:eastAsia="Aptos"/>
        </w:rPr>
      </w:pPr>
      <w:r>
        <w:rPr>
          <w:rFonts w:eastAsia="Aptos"/>
        </w:rPr>
        <w:t>Make sure you’ve done the following</w:t>
      </w:r>
      <w:r w:rsidR="008772D9">
        <w:rPr>
          <w:rFonts w:eastAsia="Aptos"/>
        </w:rPr>
        <w:t xml:space="preserve"> for the new starter</w:t>
      </w:r>
      <w:r>
        <w:rPr>
          <w:rFonts w:eastAsia="Aptos"/>
        </w:rPr>
        <w:t>:</w:t>
      </w:r>
    </w:p>
    <w:p w14:paraId="37E64E8D" w14:textId="59D801A0" w:rsidR="006E645D" w:rsidRPr="006E645D" w:rsidRDefault="00113141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Confirmed and put in place any w</w:t>
      </w:r>
      <w:r w:rsidR="006E645D" w:rsidRPr="1D50B5CE">
        <w:rPr>
          <w:rFonts w:eastAsia="Aptos"/>
        </w:rPr>
        <w:t>orkplace adjustments</w:t>
      </w:r>
      <w:r w:rsidR="008B28D1" w:rsidRPr="1D50B5CE">
        <w:rPr>
          <w:rFonts w:eastAsia="Aptos"/>
        </w:rPr>
        <w:t>.</w:t>
      </w:r>
    </w:p>
    <w:p w14:paraId="1960539D" w14:textId="32CCB34C" w:rsidR="006E645D" w:rsidRPr="006E645D" w:rsidRDefault="00113141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Given a s</w:t>
      </w:r>
      <w:r w:rsidR="006E645D" w:rsidRPr="1D50B5CE">
        <w:rPr>
          <w:rFonts w:eastAsia="Aptos"/>
        </w:rPr>
        <w:t>ite tour</w:t>
      </w:r>
      <w:r w:rsidRPr="1D50B5CE">
        <w:rPr>
          <w:rFonts w:eastAsia="Aptos"/>
        </w:rPr>
        <w:t>.</w:t>
      </w:r>
    </w:p>
    <w:p w14:paraId="1F746017" w14:textId="36D44493" w:rsidR="006E645D" w:rsidRPr="006E645D" w:rsidRDefault="00113141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Show</w:t>
      </w:r>
      <w:r w:rsidR="008772D9" w:rsidRPr="1D50B5CE">
        <w:rPr>
          <w:rFonts w:eastAsia="Aptos"/>
        </w:rPr>
        <w:t xml:space="preserve">n </w:t>
      </w:r>
      <w:r w:rsidR="006E645D" w:rsidRPr="1D50B5CE">
        <w:rPr>
          <w:rFonts w:eastAsia="Aptos"/>
        </w:rPr>
        <w:t>emergency exits and safety procedures</w:t>
      </w:r>
      <w:r w:rsidR="008772D9" w:rsidRPr="1D50B5CE">
        <w:rPr>
          <w:rFonts w:eastAsia="Aptos"/>
        </w:rPr>
        <w:t>.</w:t>
      </w:r>
    </w:p>
    <w:p w14:paraId="4E9712B8" w14:textId="7790B7D6" w:rsidR="006E645D" w:rsidRPr="006E645D" w:rsidRDefault="008772D9" w:rsidP="00A21FF8">
      <w:pPr>
        <w:pStyle w:val="Bullet"/>
        <w:rPr>
          <w:rFonts w:eastAsia="Aptos"/>
        </w:rPr>
      </w:pPr>
      <w:r w:rsidRPr="1D50B5CE">
        <w:rPr>
          <w:rFonts w:eastAsia="Aptos"/>
        </w:rPr>
        <w:t xml:space="preserve">Advised who they can </w:t>
      </w:r>
      <w:r w:rsidR="006E645D" w:rsidRPr="1D50B5CE">
        <w:rPr>
          <w:rFonts w:eastAsia="Aptos"/>
        </w:rPr>
        <w:t>ask</w:t>
      </w:r>
      <w:r w:rsidR="602A6242" w:rsidRPr="1D50B5CE">
        <w:rPr>
          <w:rFonts w:eastAsia="Aptos"/>
        </w:rPr>
        <w:t xml:space="preserve"> for help</w:t>
      </w:r>
      <w:r w:rsidRPr="1D50B5CE">
        <w:rPr>
          <w:rFonts w:eastAsia="Aptos"/>
        </w:rPr>
        <w:t>.</w:t>
      </w:r>
    </w:p>
    <w:p w14:paraId="14B5F7CF" w14:textId="6A2D448A" w:rsidR="006E645D" w:rsidRPr="006E645D" w:rsidRDefault="008772D9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Assigned a w</w:t>
      </w:r>
      <w:r w:rsidR="00D17A8E" w:rsidRPr="1D50B5CE">
        <w:rPr>
          <w:rFonts w:eastAsia="Aptos"/>
        </w:rPr>
        <w:t>ork buddy</w:t>
      </w:r>
      <w:r w:rsidRPr="1D50B5CE">
        <w:rPr>
          <w:rFonts w:eastAsia="Aptos"/>
        </w:rPr>
        <w:t>.</w:t>
      </w:r>
    </w:p>
    <w:p w14:paraId="5D83A3A2" w14:textId="5755A0F3" w:rsidR="006E645D" w:rsidRPr="006E645D" w:rsidRDefault="00DB6EDE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C</w:t>
      </w:r>
      <w:r w:rsidR="006E645D" w:rsidRPr="1D50B5CE">
        <w:rPr>
          <w:rFonts w:eastAsia="Aptos"/>
        </w:rPr>
        <w:t>omplete</w:t>
      </w:r>
      <w:r w:rsidR="2AAD35DD" w:rsidRPr="1D50B5CE">
        <w:rPr>
          <w:rFonts w:eastAsia="Aptos"/>
        </w:rPr>
        <w:t>d</w:t>
      </w:r>
      <w:r w:rsidR="006E645D" w:rsidRPr="1D50B5CE">
        <w:rPr>
          <w:rFonts w:eastAsia="Aptos"/>
        </w:rPr>
        <w:t xml:space="preserve"> </w:t>
      </w:r>
      <w:r w:rsidRPr="1D50B5CE">
        <w:rPr>
          <w:rFonts w:eastAsia="Aptos"/>
        </w:rPr>
        <w:t>administration like</w:t>
      </w:r>
      <w:r w:rsidR="006E645D" w:rsidRPr="1D50B5CE">
        <w:rPr>
          <w:rFonts w:eastAsia="Aptos"/>
        </w:rPr>
        <w:t xml:space="preserve"> pay details, super</w:t>
      </w:r>
      <w:r w:rsidRPr="1D50B5CE">
        <w:rPr>
          <w:rFonts w:eastAsia="Aptos"/>
        </w:rPr>
        <w:t xml:space="preserve"> and</w:t>
      </w:r>
      <w:r w:rsidR="006E645D" w:rsidRPr="1D50B5CE">
        <w:rPr>
          <w:rFonts w:eastAsia="Aptos"/>
        </w:rPr>
        <w:t xml:space="preserve"> tax. </w:t>
      </w:r>
    </w:p>
    <w:p w14:paraId="3A7C9C42" w14:textId="335A903A" w:rsidR="007420F1" w:rsidRPr="007420F1" w:rsidRDefault="00DB6EDE" w:rsidP="00A21FF8">
      <w:pPr>
        <w:pStyle w:val="Bullet"/>
        <w:rPr>
          <w:rFonts w:eastAsia="Aptos"/>
        </w:rPr>
      </w:pPr>
      <w:r w:rsidRPr="142189CD">
        <w:rPr>
          <w:rFonts w:eastAsia="Aptos"/>
        </w:rPr>
        <w:t>I</w:t>
      </w:r>
      <w:r w:rsidR="7F6177C7" w:rsidRPr="142189CD">
        <w:rPr>
          <w:rFonts w:eastAsia="Aptos"/>
        </w:rPr>
        <w:t xml:space="preserve">ntroduced </w:t>
      </w:r>
      <w:r w:rsidRPr="142189CD">
        <w:rPr>
          <w:rFonts w:eastAsia="Aptos"/>
        </w:rPr>
        <w:t xml:space="preserve">them </w:t>
      </w:r>
      <w:r w:rsidR="006E645D" w:rsidRPr="142189CD">
        <w:rPr>
          <w:rFonts w:eastAsia="Aptos"/>
        </w:rPr>
        <w:t>to existing staff</w:t>
      </w:r>
      <w:r w:rsidR="007420F1" w:rsidRPr="142189CD">
        <w:rPr>
          <w:rFonts w:eastAsia="Aptos"/>
        </w:rPr>
        <w:t xml:space="preserve"> </w:t>
      </w:r>
      <w:r w:rsidR="000D7175" w:rsidRPr="142189CD">
        <w:rPr>
          <w:rFonts w:eastAsia="Aptos"/>
        </w:rPr>
        <w:t>and shown them any s</w:t>
      </w:r>
      <w:r w:rsidR="007420F1" w:rsidRPr="142189CD">
        <w:rPr>
          <w:rFonts w:eastAsia="Aptos"/>
        </w:rPr>
        <w:t>taff profile</w:t>
      </w:r>
      <w:r w:rsidR="000D7175" w:rsidRPr="142189CD">
        <w:rPr>
          <w:rFonts w:eastAsia="Aptos"/>
        </w:rPr>
        <w:t>s</w:t>
      </w:r>
      <w:r w:rsidR="007420F1" w:rsidRPr="142189CD">
        <w:rPr>
          <w:rFonts w:eastAsia="Aptos"/>
        </w:rPr>
        <w:t xml:space="preserve"> </w:t>
      </w:r>
      <w:r w:rsidR="000D7175" w:rsidRPr="142189CD">
        <w:rPr>
          <w:rFonts w:eastAsia="Aptos"/>
        </w:rPr>
        <w:t xml:space="preserve">from </w:t>
      </w:r>
      <w:r w:rsidR="0096518D" w:rsidRPr="142189CD">
        <w:rPr>
          <w:rFonts w:eastAsia="Aptos"/>
        </w:rPr>
        <w:t>pages 18 and 19</w:t>
      </w:r>
      <w:r w:rsidR="007420F1" w:rsidRPr="142189CD">
        <w:rPr>
          <w:rFonts w:eastAsia="Aptos"/>
        </w:rPr>
        <w:t xml:space="preserve"> of this guide. </w:t>
      </w:r>
    </w:p>
    <w:p w14:paraId="02E9C49E" w14:textId="0B9BDE43" w:rsidR="006E645D" w:rsidRPr="006E645D" w:rsidRDefault="00095AE8" w:rsidP="00A21FF8">
      <w:pPr>
        <w:pStyle w:val="Bullet"/>
        <w:rPr>
          <w:rFonts w:eastAsia="Aptos"/>
        </w:rPr>
      </w:pPr>
      <w:r w:rsidRPr="142189CD">
        <w:rPr>
          <w:rFonts w:eastAsia="Aptos"/>
        </w:rPr>
        <w:t xml:space="preserve">Given them </w:t>
      </w:r>
      <w:r w:rsidR="006E645D" w:rsidRPr="142189CD">
        <w:rPr>
          <w:rFonts w:eastAsia="Aptos"/>
        </w:rPr>
        <w:t>a ‘</w:t>
      </w:r>
      <w:r w:rsidRPr="142189CD">
        <w:rPr>
          <w:rFonts w:eastAsia="Aptos"/>
        </w:rPr>
        <w:t>W</w:t>
      </w:r>
      <w:r w:rsidR="006E645D" w:rsidRPr="142189CD">
        <w:rPr>
          <w:rFonts w:eastAsia="Aptos"/>
        </w:rPr>
        <w:t>hat to expect</w:t>
      </w:r>
      <w:r w:rsidRPr="142189CD">
        <w:rPr>
          <w:rFonts w:eastAsia="Aptos"/>
        </w:rPr>
        <w:t>’</w:t>
      </w:r>
      <w:r w:rsidR="006E645D" w:rsidRPr="142189CD">
        <w:rPr>
          <w:rFonts w:eastAsia="Aptos"/>
        </w:rPr>
        <w:t xml:space="preserve"> guide</w:t>
      </w:r>
      <w:r w:rsidR="004A252D" w:rsidRPr="142189CD">
        <w:rPr>
          <w:rFonts w:eastAsia="Aptos"/>
        </w:rPr>
        <w:t xml:space="preserve"> </w:t>
      </w:r>
      <w:r w:rsidR="00741E62" w:rsidRPr="142189CD">
        <w:rPr>
          <w:rFonts w:eastAsia="Aptos"/>
        </w:rPr>
        <w:t>(</w:t>
      </w:r>
      <w:r w:rsidR="0096518D" w:rsidRPr="142189CD">
        <w:rPr>
          <w:rFonts w:eastAsia="Aptos"/>
        </w:rPr>
        <w:t>page 20</w:t>
      </w:r>
      <w:r w:rsidR="00741E62" w:rsidRPr="142189CD">
        <w:rPr>
          <w:rFonts w:eastAsia="Aptos"/>
        </w:rPr>
        <w:t>)</w:t>
      </w:r>
      <w:r w:rsidR="0034614C" w:rsidRPr="142189CD">
        <w:rPr>
          <w:rFonts w:eastAsia="Aptos"/>
        </w:rPr>
        <w:t>.</w:t>
      </w:r>
    </w:p>
    <w:p w14:paraId="6F0A7ACA" w14:textId="2D2404A3" w:rsidR="000A7F0A" w:rsidRPr="006C09C3" w:rsidRDefault="090E762A" w:rsidP="000A7F0A">
      <w:pPr>
        <w:pStyle w:val="Heading3"/>
      </w:pPr>
      <w:bookmarkStart w:id="13" w:name="_Toc3378243"/>
      <w:r>
        <w:t>Staff retention</w:t>
      </w:r>
      <w:r w:rsidR="5117783A">
        <w:t xml:space="preserve"> </w:t>
      </w:r>
      <w:r w:rsidR="00CC4C26">
        <w:t>and</w:t>
      </w:r>
      <w:r w:rsidR="5117783A">
        <w:t xml:space="preserve"> </w:t>
      </w:r>
      <w:r w:rsidR="3FF61986">
        <w:t>access to experts when needed</w:t>
      </w:r>
      <w:bookmarkEnd w:id="13"/>
    </w:p>
    <w:p w14:paraId="2D313924" w14:textId="4422CD21" w:rsidR="00132257" w:rsidRDefault="0FB4BB6B" w:rsidP="00A21FF8">
      <w:pPr>
        <w:pStyle w:val="Heading4"/>
        <w:numPr>
          <w:ilvl w:val="0"/>
          <w:numId w:val="0"/>
        </w:numPr>
        <w:rPr>
          <w:rFonts w:eastAsia="Aptos"/>
        </w:rPr>
      </w:pPr>
      <w:r w:rsidRPr="7CE93EA7">
        <w:rPr>
          <w:rFonts w:eastAsia="Aptos"/>
        </w:rPr>
        <w:t>After the first day</w:t>
      </w:r>
    </w:p>
    <w:p w14:paraId="03C82142" w14:textId="7E027E7E" w:rsidR="00FA6D49" w:rsidRDefault="0FB4BB6B" w:rsidP="00132257">
      <w:pPr>
        <w:rPr>
          <w:rFonts w:eastAsia="Aptos"/>
        </w:rPr>
      </w:pPr>
      <w:r w:rsidRPr="64A5ED56">
        <w:rPr>
          <w:rFonts w:eastAsia="Aptos"/>
        </w:rPr>
        <w:t xml:space="preserve">After the </w:t>
      </w:r>
      <w:r w:rsidR="00FA6D49">
        <w:rPr>
          <w:rFonts w:eastAsia="Aptos"/>
        </w:rPr>
        <w:t xml:space="preserve">employee </w:t>
      </w:r>
      <w:r w:rsidRPr="64A5ED56">
        <w:rPr>
          <w:rFonts w:eastAsia="Aptos"/>
        </w:rPr>
        <w:t xml:space="preserve">has </w:t>
      </w:r>
      <w:r w:rsidR="0034614C">
        <w:rPr>
          <w:rFonts w:eastAsia="Aptos"/>
        </w:rPr>
        <w:t xml:space="preserve">started </w:t>
      </w:r>
      <w:r w:rsidRPr="64A5ED56">
        <w:rPr>
          <w:rFonts w:eastAsia="Aptos"/>
        </w:rPr>
        <w:t xml:space="preserve">their </w:t>
      </w:r>
      <w:r w:rsidR="6A7BA20D" w:rsidRPr="64A5ED56">
        <w:rPr>
          <w:rFonts w:eastAsia="Aptos"/>
        </w:rPr>
        <w:t xml:space="preserve">new </w:t>
      </w:r>
      <w:r w:rsidRPr="64A5ED56">
        <w:rPr>
          <w:rFonts w:eastAsia="Aptos"/>
        </w:rPr>
        <w:t>job</w:t>
      </w:r>
      <w:r w:rsidR="1D5C4D2C" w:rsidRPr="64A5ED56">
        <w:rPr>
          <w:rFonts w:eastAsia="Aptos"/>
        </w:rPr>
        <w:t xml:space="preserve">, </w:t>
      </w:r>
      <w:r w:rsidR="004A252D">
        <w:rPr>
          <w:rFonts w:eastAsia="Aptos"/>
        </w:rPr>
        <w:t>you</w:t>
      </w:r>
      <w:r w:rsidR="00FA6D49">
        <w:rPr>
          <w:rFonts w:eastAsia="Aptos"/>
        </w:rPr>
        <w:t>’</w:t>
      </w:r>
      <w:r w:rsidRPr="64A5ED56">
        <w:rPr>
          <w:rFonts w:eastAsia="Aptos"/>
        </w:rPr>
        <w:t xml:space="preserve">ll </w:t>
      </w:r>
      <w:r w:rsidR="004A252D">
        <w:rPr>
          <w:rFonts w:eastAsia="Aptos"/>
        </w:rPr>
        <w:t xml:space="preserve">need to </w:t>
      </w:r>
      <w:r w:rsidRPr="64A5ED56">
        <w:rPr>
          <w:rFonts w:eastAsia="Aptos"/>
        </w:rPr>
        <w:t xml:space="preserve">maintain connection with them and their employer. </w:t>
      </w:r>
    </w:p>
    <w:p w14:paraId="7D2B7317" w14:textId="38FB1BE2" w:rsidR="00FA29B7" w:rsidRDefault="00741B83" w:rsidP="00132257">
      <w:pPr>
        <w:rPr>
          <w:rFonts w:eastAsia="Aptos"/>
        </w:rPr>
      </w:pPr>
      <w:r w:rsidRPr="5280125C">
        <w:rPr>
          <w:rFonts w:eastAsia="Aptos"/>
        </w:rPr>
        <w:t>You need to let the</w:t>
      </w:r>
      <w:r w:rsidR="00FA6D49" w:rsidRPr="5280125C">
        <w:rPr>
          <w:rFonts w:eastAsia="Aptos"/>
        </w:rPr>
        <w:t xml:space="preserve">m both </w:t>
      </w:r>
      <w:r w:rsidR="1863B222" w:rsidRPr="5280125C">
        <w:rPr>
          <w:rFonts w:eastAsia="Aptos"/>
        </w:rPr>
        <w:t>know</w:t>
      </w:r>
      <w:r w:rsidR="6DDC39AC" w:rsidRPr="5280125C">
        <w:rPr>
          <w:rFonts w:eastAsia="Aptos"/>
        </w:rPr>
        <w:t xml:space="preserve"> the</w:t>
      </w:r>
      <w:r w:rsidR="1863B222" w:rsidRPr="5280125C">
        <w:rPr>
          <w:rFonts w:eastAsia="Aptos"/>
        </w:rPr>
        <w:t xml:space="preserve"> </w:t>
      </w:r>
      <w:r w:rsidR="00E91953" w:rsidRPr="5280125C">
        <w:rPr>
          <w:rFonts w:eastAsia="Aptos"/>
        </w:rPr>
        <w:t xml:space="preserve">support </w:t>
      </w:r>
      <w:r w:rsidRPr="5280125C">
        <w:rPr>
          <w:rFonts w:eastAsia="Aptos"/>
        </w:rPr>
        <w:t>you</w:t>
      </w:r>
      <w:r w:rsidR="1863B222" w:rsidRPr="5280125C">
        <w:rPr>
          <w:rFonts w:eastAsia="Aptos"/>
        </w:rPr>
        <w:t xml:space="preserve"> </w:t>
      </w:r>
      <w:r w:rsidR="7FE087E5" w:rsidRPr="5280125C">
        <w:rPr>
          <w:rFonts w:eastAsia="Aptos"/>
        </w:rPr>
        <w:t>offer</w:t>
      </w:r>
      <w:r w:rsidR="1863B222" w:rsidRPr="5280125C">
        <w:rPr>
          <w:rFonts w:eastAsia="Aptos"/>
        </w:rPr>
        <w:t xml:space="preserve"> during the post</w:t>
      </w:r>
      <w:r w:rsidR="4FC0EFE1" w:rsidRPr="5280125C">
        <w:rPr>
          <w:rFonts w:eastAsia="Aptos"/>
        </w:rPr>
        <w:t xml:space="preserve"> </w:t>
      </w:r>
      <w:r w:rsidR="1863B222" w:rsidRPr="5280125C">
        <w:rPr>
          <w:rFonts w:eastAsia="Aptos"/>
        </w:rPr>
        <w:t>placement period</w:t>
      </w:r>
      <w:r w:rsidR="00685CD2" w:rsidRPr="5280125C">
        <w:rPr>
          <w:rFonts w:eastAsia="Aptos"/>
        </w:rPr>
        <w:t xml:space="preserve"> and ensure th</w:t>
      </w:r>
      <w:r w:rsidR="63ADB4EA" w:rsidRPr="5280125C">
        <w:rPr>
          <w:rFonts w:eastAsia="Aptos"/>
        </w:rPr>
        <w:t>is</w:t>
      </w:r>
      <w:r w:rsidR="00685CD2" w:rsidRPr="5280125C">
        <w:rPr>
          <w:rFonts w:eastAsia="Aptos"/>
        </w:rPr>
        <w:t xml:space="preserve"> </w:t>
      </w:r>
      <w:r w:rsidR="225A18C3" w:rsidRPr="5280125C">
        <w:rPr>
          <w:rFonts w:eastAsia="Aptos"/>
        </w:rPr>
        <w:t>remains</w:t>
      </w:r>
      <w:r w:rsidR="00685CD2" w:rsidRPr="5280125C">
        <w:rPr>
          <w:rFonts w:eastAsia="Aptos"/>
        </w:rPr>
        <w:t xml:space="preserve"> in place</w:t>
      </w:r>
      <w:r w:rsidR="4C6F75F6" w:rsidRPr="5280125C">
        <w:rPr>
          <w:rFonts w:eastAsia="Aptos"/>
        </w:rPr>
        <w:t xml:space="preserve"> as planned</w:t>
      </w:r>
      <w:r w:rsidR="1863B222" w:rsidRPr="5280125C">
        <w:rPr>
          <w:rFonts w:eastAsia="Aptos"/>
        </w:rPr>
        <w:t>.</w:t>
      </w:r>
      <w:r w:rsidR="209114BA" w:rsidRPr="5280125C">
        <w:rPr>
          <w:rFonts w:eastAsia="Aptos"/>
        </w:rPr>
        <w:t xml:space="preserve"> </w:t>
      </w:r>
    </w:p>
    <w:p w14:paraId="0FD366EF" w14:textId="3D1AA1C9" w:rsidR="307CE9F3" w:rsidRDefault="071FD10F" w:rsidP="00A21FF8">
      <w:pPr>
        <w:pStyle w:val="Heading4"/>
        <w:numPr>
          <w:ilvl w:val="0"/>
          <w:numId w:val="0"/>
        </w:numPr>
        <w:rPr>
          <w:rFonts w:eastAsia="Aptos"/>
        </w:rPr>
      </w:pPr>
      <w:r>
        <w:t>Ongoing support</w:t>
      </w:r>
    </w:p>
    <w:p w14:paraId="7FD9BBDC" w14:textId="4BF69700" w:rsidR="307CE9F3" w:rsidRDefault="500249E1" w:rsidP="0E7C11A6">
      <w:pPr>
        <w:rPr>
          <w:rFonts w:eastAsia="Aptos"/>
        </w:rPr>
      </w:pPr>
      <w:r w:rsidRPr="5280125C">
        <w:rPr>
          <w:rFonts w:eastAsia="Aptos"/>
        </w:rPr>
        <w:t>A</w:t>
      </w:r>
      <w:r w:rsidR="007420F1" w:rsidRPr="5280125C">
        <w:rPr>
          <w:rFonts w:eastAsia="Aptos"/>
        </w:rPr>
        <w:t>s a</w:t>
      </w:r>
      <w:r w:rsidR="002D2894" w:rsidRPr="5280125C">
        <w:rPr>
          <w:rFonts w:eastAsia="Aptos"/>
        </w:rPr>
        <w:t>n</w:t>
      </w:r>
      <w:r w:rsidR="2634ECCB" w:rsidRPr="5280125C">
        <w:rPr>
          <w:rFonts w:eastAsia="Aptos"/>
        </w:rPr>
        <w:t xml:space="preserve"> NDIS</w:t>
      </w:r>
      <w:r w:rsidR="00503063" w:rsidRPr="5280125C">
        <w:rPr>
          <w:rFonts w:eastAsia="Aptos"/>
        </w:rPr>
        <w:t xml:space="preserve"> </w:t>
      </w:r>
      <w:r w:rsidRPr="5280125C">
        <w:rPr>
          <w:rFonts w:eastAsia="Aptos"/>
        </w:rPr>
        <w:t>employment provider</w:t>
      </w:r>
      <w:r w:rsidR="002D2894" w:rsidRPr="5280125C">
        <w:rPr>
          <w:rFonts w:eastAsia="Aptos"/>
        </w:rPr>
        <w:t>,</w:t>
      </w:r>
      <w:r w:rsidRPr="5280125C">
        <w:rPr>
          <w:rFonts w:eastAsia="Aptos"/>
        </w:rPr>
        <w:t xml:space="preserve"> </w:t>
      </w:r>
      <w:r w:rsidR="007420F1" w:rsidRPr="5280125C">
        <w:rPr>
          <w:rFonts w:eastAsia="Aptos"/>
        </w:rPr>
        <w:t xml:space="preserve">you </w:t>
      </w:r>
      <w:r w:rsidRPr="5280125C">
        <w:rPr>
          <w:rFonts w:eastAsia="Aptos"/>
        </w:rPr>
        <w:t xml:space="preserve">can help </w:t>
      </w:r>
      <w:r w:rsidR="1D4EA568" w:rsidRPr="5280125C">
        <w:rPr>
          <w:rFonts w:eastAsia="Aptos"/>
        </w:rPr>
        <w:t>plan</w:t>
      </w:r>
      <w:r w:rsidRPr="5280125C">
        <w:rPr>
          <w:rFonts w:eastAsia="Aptos"/>
        </w:rPr>
        <w:t xml:space="preserve"> ongoing support if needed</w:t>
      </w:r>
      <w:r w:rsidR="3A8CC1A9" w:rsidRPr="5280125C">
        <w:rPr>
          <w:rFonts w:eastAsia="Aptos"/>
        </w:rPr>
        <w:t xml:space="preserve"> either through the NDIS or through Inclusive Employment Australia</w:t>
      </w:r>
      <w:r w:rsidRPr="5280125C">
        <w:rPr>
          <w:rFonts w:eastAsia="Aptos"/>
        </w:rPr>
        <w:t>.</w:t>
      </w:r>
      <w:r w:rsidR="00F447D4" w:rsidRPr="5280125C">
        <w:rPr>
          <w:rFonts w:eastAsia="Aptos"/>
        </w:rPr>
        <w:t xml:space="preserve"> </w:t>
      </w:r>
      <w:r w:rsidR="002D442D" w:rsidRPr="5280125C">
        <w:rPr>
          <w:rFonts w:eastAsia="Aptos"/>
        </w:rPr>
        <w:t>Ongoing a</w:t>
      </w:r>
      <w:r w:rsidR="001B0FBF" w:rsidRPr="5280125C">
        <w:rPr>
          <w:rFonts w:eastAsia="Aptos"/>
        </w:rPr>
        <w:t xml:space="preserve">ssistance </w:t>
      </w:r>
      <w:r w:rsidRPr="5280125C">
        <w:rPr>
          <w:rFonts w:eastAsia="Aptos"/>
        </w:rPr>
        <w:t xml:space="preserve">could </w:t>
      </w:r>
      <w:r w:rsidR="005C6307" w:rsidRPr="5280125C">
        <w:rPr>
          <w:rFonts w:eastAsia="Aptos"/>
        </w:rPr>
        <w:t>include</w:t>
      </w:r>
      <w:r w:rsidR="001B0FBF" w:rsidRPr="5280125C">
        <w:rPr>
          <w:rFonts w:eastAsia="Aptos"/>
        </w:rPr>
        <w:t>:</w:t>
      </w:r>
    </w:p>
    <w:p w14:paraId="2A35D455" w14:textId="38EDD0DF" w:rsidR="307CE9F3" w:rsidRDefault="00F447D4">
      <w:pPr>
        <w:pStyle w:val="ListParagraph"/>
        <w:numPr>
          <w:ilvl w:val="0"/>
          <w:numId w:val="32"/>
        </w:numPr>
        <w:rPr>
          <w:rFonts w:eastAsia="Aptos"/>
        </w:rPr>
      </w:pPr>
      <w:r>
        <w:rPr>
          <w:rFonts w:eastAsia="Aptos"/>
        </w:rPr>
        <w:t>A</w:t>
      </w:r>
      <w:r w:rsidR="500249E1" w:rsidRPr="0E7C11A6">
        <w:rPr>
          <w:rFonts w:eastAsia="Aptos"/>
        </w:rPr>
        <w:t>ccess to a support worker</w:t>
      </w:r>
      <w:r>
        <w:rPr>
          <w:rFonts w:eastAsia="Aptos"/>
        </w:rPr>
        <w:t>.</w:t>
      </w:r>
    </w:p>
    <w:p w14:paraId="72598499" w14:textId="1672C245" w:rsidR="307CE9F3" w:rsidRDefault="500249E1">
      <w:pPr>
        <w:pStyle w:val="ListParagraph"/>
        <w:numPr>
          <w:ilvl w:val="0"/>
          <w:numId w:val="32"/>
        </w:numPr>
        <w:rPr>
          <w:rFonts w:eastAsia="Aptos"/>
        </w:rPr>
      </w:pPr>
      <w:r w:rsidRPr="0E7C11A6">
        <w:rPr>
          <w:rFonts w:eastAsia="Aptos"/>
        </w:rPr>
        <w:t xml:space="preserve">Managing </w:t>
      </w:r>
      <w:r w:rsidR="00F447D4" w:rsidRPr="0E7C11A6">
        <w:rPr>
          <w:rFonts w:eastAsia="Aptos"/>
        </w:rPr>
        <w:t xml:space="preserve">workplace </w:t>
      </w:r>
      <w:r w:rsidRPr="0E7C11A6">
        <w:rPr>
          <w:rFonts w:eastAsia="Aptos"/>
        </w:rPr>
        <w:t>adjustments</w:t>
      </w:r>
      <w:r w:rsidR="00F447D4">
        <w:rPr>
          <w:rFonts w:eastAsia="Aptos"/>
        </w:rPr>
        <w:t>.</w:t>
      </w:r>
    </w:p>
    <w:p w14:paraId="5009BA23" w14:textId="79920926" w:rsidR="307CE9F3" w:rsidRDefault="500249E1">
      <w:pPr>
        <w:pStyle w:val="ListParagraph"/>
        <w:numPr>
          <w:ilvl w:val="0"/>
          <w:numId w:val="32"/>
        </w:numPr>
        <w:rPr>
          <w:rFonts w:eastAsia="Aptos"/>
        </w:rPr>
      </w:pPr>
      <w:r w:rsidRPr="0E7C11A6">
        <w:rPr>
          <w:rFonts w:eastAsia="Aptos"/>
        </w:rPr>
        <w:t>Support to help the employee learn new tasks</w:t>
      </w:r>
      <w:r w:rsidR="006C2A4B">
        <w:rPr>
          <w:rFonts w:eastAsia="Aptos"/>
        </w:rPr>
        <w:t>.</w:t>
      </w:r>
    </w:p>
    <w:p w14:paraId="1F6630FF" w14:textId="5D164A1A" w:rsidR="307CE9F3" w:rsidRDefault="000A27E9">
      <w:pPr>
        <w:pStyle w:val="ListParagraph"/>
        <w:numPr>
          <w:ilvl w:val="0"/>
          <w:numId w:val="32"/>
        </w:numPr>
        <w:rPr>
          <w:rFonts w:eastAsia="Aptos"/>
        </w:rPr>
      </w:pPr>
      <w:r>
        <w:rPr>
          <w:rFonts w:eastAsia="Aptos"/>
        </w:rPr>
        <w:t xml:space="preserve">Support changes </w:t>
      </w:r>
      <w:r w:rsidR="1BE29267" w:rsidRPr="0E7C11A6">
        <w:rPr>
          <w:rFonts w:eastAsia="Aptos"/>
        </w:rPr>
        <w:t xml:space="preserve">if </w:t>
      </w:r>
      <w:r>
        <w:rPr>
          <w:rFonts w:eastAsia="Aptos"/>
        </w:rPr>
        <w:t>needed.</w:t>
      </w:r>
    </w:p>
    <w:p w14:paraId="75E4EEE8" w14:textId="2018A259" w:rsidR="307CE9F3" w:rsidRDefault="071FD10F" w:rsidP="5280125C">
      <w:pPr>
        <w:rPr>
          <w:rFonts w:eastAsia="Aptos"/>
        </w:rPr>
      </w:pPr>
      <w:r w:rsidRPr="5280125C">
        <w:rPr>
          <w:rFonts w:eastAsia="Aptos"/>
        </w:rPr>
        <w:t xml:space="preserve">If an employee </w:t>
      </w:r>
      <w:r w:rsidR="000A27E9" w:rsidRPr="5280125C">
        <w:rPr>
          <w:rFonts w:eastAsia="Aptos"/>
        </w:rPr>
        <w:t xml:space="preserve">needs </w:t>
      </w:r>
      <w:r w:rsidRPr="5280125C">
        <w:rPr>
          <w:rFonts w:eastAsia="Aptos"/>
        </w:rPr>
        <w:t xml:space="preserve">ongoing </w:t>
      </w:r>
      <w:r w:rsidR="000A27E9" w:rsidRPr="5280125C">
        <w:rPr>
          <w:rFonts w:eastAsia="Aptos"/>
        </w:rPr>
        <w:t xml:space="preserve">workplace </w:t>
      </w:r>
      <w:r w:rsidRPr="5280125C">
        <w:rPr>
          <w:rFonts w:eastAsia="Aptos"/>
        </w:rPr>
        <w:t xml:space="preserve">support, it’s important </w:t>
      </w:r>
      <w:r w:rsidR="5AF02054" w:rsidRPr="5280125C">
        <w:rPr>
          <w:rFonts w:eastAsia="Aptos"/>
        </w:rPr>
        <w:t>there</w:t>
      </w:r>
      <w:r w:rsidR="000A27E9" w:rsidRPr="5280125C">
        <w:rPr>
          <w:rFonts w:eastAsia="Aptos"/>
        </w:rPr>
        <w:t>’</w:t>
      </w:r>
      <w:r w:rsidR="5AF02054" w:rsidRPr="5280125C">
        <w:rPr>
          <w:rFonts w:eastAsia="Aptos"/>
        </w:rPr>
        <w:t>s</w:t>
      </w:r>
      <w:r w:rsidRPr="5280125C">
        <w:rPr>
          <w:rFonts w:eastAsia="Aptos"/>
        </w:rPr>
        <w:t xml:space="preserve"> consistency</w:t>
      </w:r>
      <w:r w:rsidR="7E668DC8" w:rsidRPr="5280125C">
        <w:rPr>
          <w:rFonts w:eastAsia="Aptos"/>
        </w:rPr>
        <w:t>. For example,</w:t>
      </w:r>
      <w:r w:rsidR="00A83C9A" w:rsidRPr="5280125C">
        <w:rPr>
          <w:rFonts w:eastAsia="Aptos"/>
        </w:rPr>
        <w:t xml:space="preserve"> </w:t>
      </w:r>
      <w:r w:rsidR="4500DC03" w:rsidRPr="5280125C">
        <w:rPr>
          <w:rFonts w:eastAsia="Aptos"/>
        </w:rPr>
        <w:t>where a participant needs accessible versions of workplace procedures (like Easy Read) these will</w:t>
      </w:r>
      <w:r w:rsidR="00D920A9" w:rsidRPr="5280125C">
        <w:rPr>
          <w:rFonts w:eastAsia="Aptos"/>
        </w:rPr>
        <w:t xml:space="preserve"> need to</w:t>
      </w:r>
      <w:r w:rsidR="2DD4D7DA" w:rsidRPr="5280125C">
        <w:rPr>
          <w:rFonts w:eastAsia="Aptos"/>
        </w:rPr>
        <w:t xml:space="preserve"> be updated to reflect any changes.</w:t>
      </w:r>
    </w:p>
    <w:p w14:paraId="5D815701" w14:textId="35918E2C" w:rsidR="307CE9F3" w:rsidRDefault="56672167" w:rsidP="00A448FB">
      <w:pPr>
        <w:pStyle w:val="Heading5"/>
        <w:rPr>
          <w:rFonts w:eastAsia="Aptos"/>
        </w:rPr>
      </w:pPr>
      <w:r w:rsidRPr="00A448FB">
        <w:t>Communicate ongoing feedback</w:t>
      </w:r>
    </w:p>
    <w:p w14:paraId="1C3FBDF5" w14:textId="3EB95430" w:rsidR="0008482F" w:rsidRDefault="00DF43B8" w:rsidP="64A5ED56">
      <w:pPr>
        <w:rPr>
          <w:rFonts w:eastAsia="Aptos"/>
        </w:rPr>
      </w:pPr>
      <w:r>
        <w:rPr>
          <w:rFonts w:eastAsia="Aptos"/>
        </w:rPr>
        <w:t>The supervisor should be actively i</w:t>
      </w:r>
      <w:r w:rsidR="34A8B502" w:rsidRPr="64A5ED56">
        <w:rPr>
          <w:rFonts w:eastAsia="Aptos"/>
        </w:rPr>
        <w:t xml:space="preserve">nvolved in </w:t>
      </w:r>
      <w:r>
        <w:rPr>
          <w:rFonts w:eastAsia="Aptos"/>
        </w:rPr>
        <w:t xml:space="preserve">all stages of </w:t>
      </w:r>
      <w:r w:rsidR="34A8B502" w:rsidRPr="64A5ED56">
        <w:rPr>
          <w:rFonts w:eastAsia="Aptos"/>
        </w:rPr>
        <w:t>induction</w:t>
      </w:r>
      <w:r w:rsidR="00E71263">
        <w:rPr>
          <w:rFonts w:eastAsia="Aptos"/>
        </w:rPr>
        <w:t>. They should</w:t>
      </w:r>
      <w:r w:rsidR="34A8B502" w:rsidRPr="64A5ED56">
        <w:rPr>
          <w:rFonts w:eastAsia="Aptos"/>
        </w:rPr>
        <w:t xml:space="preserve"> </w:t>
      </w:r>
      <w:r w:rsidR="001147BE">
        <w:rPr>
          <w:rFonts w:eastAsia="Aptos"/>
        </w:rPr>
        <w:t xml:space="preserve">ask </w:t>
      </w:r>
      <w:r w:rsidR="34A8B502" w:rsidRPr="64A5ED56">
        <w:rPr>
          <w:rFonts w:eastAsia="Aptos"/>
        </w:rPr>
        <w:t xml:space="preserve">if the new employee has </w:t>
      </w:r>
      <w:r w:rsidR="00176B44">
        <w:rPr>
          <w:rFonts w:eastAsia="Aptos"/>
        </w:rPr>
        <w:t xml:space="preserve">process </w:t>
      </w:r>
      <w:r w:rsidR="34A8B502" w:rsidRPr="64A5ED56">
        <w:rPr>
          <w:rFonts w:eastAsia="Aptos"/>
        </w:rPr>
        <w:t xml:space="preserve">questions or safety concerns </w:t>
      </w:r>
      <w:r w:rsidR="0008482F">
        <w:rPr>
          <w:rFonts w:eastAsia="Aptos"/>
        </w:rPr>
        <w:t xml:space="preserve">– </w:t>
      </w:r>
      <w:r w:rsidR="34A8B502" w:rsidRPr="64A5ED56">
        <w:rPr>
          <w:rFonts w:eastAsia="Aptos"/>
        </w:rPr>
        <w:t xml:space="preserve">and </w:t>
      </w:r>
      <w:r w:rsidR="0008482F">
        <w:rPr>
          <w:rFonts w:eastAsia="Aptos"/>
        </w:rPr>
        <w:t>if the</w:t>
      </w:r>
      <w:r w:rsidR="000A3204">
        <w:rPr>
          <w:rFonts w:eastAsia="Aptos"/>
        </w:rPr>
        <w:t>y’</w:t>
      </w:r>
      <w:r w:rsidR="0008482F">
        <w:rPr>
          <w:rFonts w:eastAsia="Aptos"/>
        </w:rPr>
        <w:t>r</w:t>
      </w:r>
      <w:r w:rsidR="000A3204">
        <w:rPr>
          <w:rFonts w:eastAsia="Aptos"/>
        </w:rPr>
        <w:t>e</w:t>
      </w:r>
      <w:r w:rsidR="0008482F">
        <w:rPr>
          <w:rFonts w:eastAsia="Aptos"/>
        </w:rPr>
        <w:t xml:space="preserve"> </w:t>
      </w:r>
      <w:r w:rsidR="34A8B502" w:rsidRPr="64A5ED56">
        <w:rPr>
          <w:rFonts w:eastAsia="Aptos"/>
        </w:rPr>
        <w:t xml:space="preserve">comfortable. </w:t>
      </w:r>
    </w:p>
    <w:p w14:paraId="28324DD5" w14:textId="77777777" w:rsidR="00777EA9" w:rsidRDefault="00BD6DF4" w:rsidP="00777EA9">
      <w:pPr>
        <w:pStyle w:val="Bullet"/>
        <w:rPr>
          <w:rFonts w:eastAsia="Aptos"/>
        </w:rPr>
      </w:pPr>
      <w:r>
        <w:rPr>
          <w:rFonts w:eastAsia="Aptos"/>
        </w:rPr>
        <w:t xml:space="preserve">Regular </w:t>
      </w:r>
      <w:r w:rsidR="00A448FB">
        <w:rPr>
          <w:rFonts w:eastAsia="Aptos"/>
        </w:rPr>
        <w:t xml:space="preserve">informal and formal </w:t>
      </w:r>
      <w:r>
        <w:rPr>
          <w:rFonts w:eastAsia="Aptos"/>
        </w:rPr>
        <w:t>check</w:t>
      </w:r>
      <w:r w:rsidR="4044792E" w:rsidRPr="541979D7">
        <w:rPr>
          <w:rFonts w:eastAsia="Aptos"/>
        </w:rPr>
        <w:t>-</w:t>
      </w:r>
      <w:r>
        <w:rPr>
          <w:rFonts w:eastAsia="Aptos"/>
        </w:rPr>
        <w:t xml:space="preserve">ins </w:t>
      </w:r>
      <w:r w:rsidR="00A448FB">
        <w:rPr>
          <w:rFonts w:eastAsia="Aptos"/>
        </w:rPr>
        <w:t>are</w:t>
      </w:r>
      <w:r>
        <w:rPr>
          <w:rFonts w:eastAsia="Aptos"/>
        </w:rPr>
        <w:t xml:space="preserve"> critical </w:t>
      </w:r>
      <w:r w:rsidR="2CA98733" w:rsidRPr="78F4CB20">
        <w:rPr>
          <w:rFonts w:eastAsia="Aptos"/>
        </w:rPr>
        <w:t xml:space="preserve">for </w:t>
      </w:r>
      <w:r w:rsidRPr="78F4CB20">
        <w:rPr>
          <w:rFonts w:eastAsia="Aptos"/>
        </w:rPr>
        <w:t>all</w:t>
      </w:r>
      <w:r>
        <w:rPr>
          <w:rFonts w:eastAsia="Aptos"/>
        </w:rPr>
        <w:t xml:space="preserve"> new employees</w:t>
      </w:r>
      <w:r w:rsidR="00777EA9">
        <w:rPr>
          <w:rFonts w:eastAsia="Aptos"/>
        </w:rPr>
        <w:t>.</w:t>
      </w:r>
    </w:p>
    <w:p w14:paraId="1D87139F" w14:textId="53BB4DEA" w:rsidR="00777EA9" w:rsidRDefault="00777EA9" w:rsidP="00777EA9">
      <w:pPr>
        <w:pStyle w:val="Bullet"/>
        <w:rPr>
          <w:rFonts w:eastAsia="Aptos"/>
        </w:rPr>
      </w:pPr>
      <w:r>
        <w:rPr>
          <w:rFonts w:eastAsia="Aptos"/>
        </w:rPr>
        <w:t xml:space="preserve">They’re </w:t>
      </w:r>
      <w:r w:rsidR="00A448FB">
        <w:rPr>
          <w:rFonts w:eastAsia="Aptos"/>
        </w:rPr>
        <w:t xml:space="preserve">an opportunity to </w:t>
      </w:r>
      <w:r w:rsidR="00835CDE">
        <w:rPr>
          <w:rFonts w:eastAsia="Aptos"/>
        </w:rPr>
        <w:t xml:space="preserve">prevent or </w:t>
      </w:r>
      <w:r w:rsidR="00A448FB">
        <w:rPr>
          <w:rFonts w:eastAsia="Aptos"/>
        </w:rPr>
        <w:t xml:space="preserve">resolve issues. </w:t>
      </w:r>
    </w:p>
    <w:p w14:paraId="7AF73DA9" w14:textId="0210E90E" w:rsidR="0081686A" w:rsidRDefault="00777EA9" w:rsidP="00A21FF8">
      <w:pPr>
        <w:pStyle w:val="Bullet"/>
        <w:rPr>
          <w:rFonts w:eastAsia="Aptos"/>
        </w:rPr>
      </w:pPr>
      <w:r>
        <w:rPr>
          <w:rFonts w:eastAsia="Aptos"/>
        </w:rPr>
        <w:t xml:space="preserve">They </w:t>
      </w:r>
      <w:r w:rsidR="6D85A385" w:rsidRPr="0CB99521">
        <w:rPr>
          <w:rFonts w:eastAsia="Aptos"/>
        </w:rPr>
        <w:t>i</w:t>
      </w:r>
      <w:r w:rsidR="00A5078F" w:rsidRPr="0CB99521">
        <w:rPr>
          <w:rFonts w:eastAsia="Aptos"/>
        </w:rPr>
        <w:t>nclud</w:t>
      </w:r>
      <w:r w:rsidR="1412D98D" w:rsidRPr="0CB99521">
        <w:rPr>
          <w:rFonts w:eastAsia="Aptos"/>
        </w:rPr>
        <w:t>e</w:t>
      </w:r>
      <w:r w:rsidR="00222990">
        <w:rPr>
          <w:rFonts w:eastAsia="Aptos"/>
        </w:rPr>
        <w:t xml:space="preserve"> </w:t>
      </w:r>
      <w:r w:rsidR="6638CC4D" w:rsidRPr="64A5ED56">
        <w:rPr>
          <w:rFonts w:eastAsia="Aptos"/>
        </w:rPr>
        <w:t>checking</w:t>
      </w:r>
      <w:r w:rsidR="0FB4BB6B" w:rsidRPr="64A5ED56">
        <w:rPr>
          <w:rFonts w:eastAsia="Aptos"/>
        </w:rPr>
        <w:t xml:space="preserve"> if adjustments are working or need </w:t>
      </w:r>
      <w:r w:rsidR="004B2A31">
        <w:rPr>
          <w:rFonts w:eastAsia="Aptos"/>
        </w:rPr>
        <w:t>change</w:t>
      </w:r>
      <w:r w:rsidR="0FB4BB6B" w:rsidRPr="64A5ED56">
        <w:rPr>
          <w:rFonts w:eastAsia="Aptos"/>
        </w:rPr>
        <w:t>.</w:t>
      </w:r>
    </w:p>
    <w:p w14:paraId="71BCA033" w14:textId="4F45AC6B" w:rsidR="00B324FC" w:rsidRDefault="618484D2" w:rsidP="64A5ED56">
      <w:pPr>
        <w:rPr>
          <w:rFonts w:eastAsia="Aptos"/>
        </w:rPr>
      </w:pPr>
      <w:r w:rsidRPr="64A5ED56">
        <w:rPr>
          <w:rFonts w:eastAsia="Aptos"/>
        </w:rPr>
        <w:t xml:space="preserve">Supports may be more intensive when </w:t>
      </w:r>
      <w:r w:rsidR="00437ADB">
        <w:rPr>
          <w:rFonts w:eastAsia="Aptos"/>
        </w:rPr>
        <w:t xml:space="preserve">a role </w:t>
      </w:r>
      <w:r w:rsidRPr="64A5ED56">
        <w:rPr>
          <w:rFonts w:eastAsia="Aptos"/>
        </w:rPr>
        <w:t>start</w:t>
      </w:r>
      <w:r w:rsidR="00437ADB">
        <w:rPr>
          <w:rFonts w:eastAsia="Aptos"/>
        </w:rPr>
        <w:t>s</w:t>
      </w:r>
      <w:r w:rsidRPr="64A5ED56">
        <w:rPr>
          <w:rFonts w:eastAsia="Aptos"/>
        </w:rPr>
        <w:t xml:space="preserve"> and then </w:t>
      </w:r>
      <w:r w:rsidR="000A3204">
        <w:rPr>
          <w:rFonts w:eastAsia="Aptos"/>
        </w:rPr>
        <w:t xml:space="preserve">an employer </w:t>
      </w:r>
      <w:r w:rsidR="00DB3F1E">
        <w:rPr>
          <w:rFonts w:eastAsia="Aptos"/>
        </w:rPr>
        <w:t xml:space="preserve">can </w:t>
      </w:r>
      <w:r w:rsidR="57017D23" w:rsidRPr="223321AC">
        <w:rPr>
          <w:rFonts w:eastAsia="Aptos"/>
        </w:rPr>
        <w:t>reduce</w:t>
      </w:r>
      <w:r w:rsidRPr="64A5ED56">
        <w:rPr>
          <w:rFonts w:eastAsia="Aptos"/>
        </w:rPr>
        <w:t xml:space="preserve"> </w:t>
      </w:r>
      <w:r w:rsidR="00DB3F1E">
        <w:rPr>
          <w:rFonts w:eastAsia="Aptos"/>
        </w:rPr>
        <w:t xml:space="preserve">them when </w:t>
      </w:r>
      <w:r w:rsidRPr="64A5ED56">
        <w:rPr>
          <w:rFonts w:eastAsia="Aptos"/>
        </w:rPr>
        <w:t xml:space="preserve">the new employee </w:t>
      </w:r>
      <w:r w:rsidR="00DB3F1E">
        <w:rPr>
          <w:rFonts w:eastAsia="Aptos"/>
        </w:rPr>
        <w:t xml:space="preserve">is </w:t>
      </w:r>
      <w:r w:rsidR="00222990">
        <w:rPr>
          <w:rFonts w:eastAsia="Aptos"/>
        </w:rPr>
        <w:t>confident</w:t>
      </w:r>
      <w:r w:rsidRPr="64A5ED56">
        <w:rPr>
          <w:rFonts w:eastAsia="Aptos"/>
        </w:rPr>
        <w:t>.</w:t>
      </w:r>
      <w:r w:rsidR="4F52CFE9" w:rsidRPr="64A5ED56">
        <w:rPr>
          <w:rFonts w:eastAsia="Aptos"/>
        </w:rPr>
        <w:t xml:space="preserve"> </w:t>
      </w:r>
    </w:p>
    <w:p w14:paraId="77949EC3" w14:textId="41A15857" w:rsidR="00F33AD6" w:rsidRDefault="4B962C70" w:rsidP="00D96502">
      <w:pPr>
        <w:rPr>
          <w:rFonts w:eastAsia="Aptos"/>
        </w:rPr>
      </w:pPr>
      <w:r w:rsidRPr="5280125C">
        <w:rPr>
          <w:rFonts w:eastAsia="Aptos"/>
        </w:rPr>
        <w:t>Performance management is the employer</w:t>
      </w:r>
      <w:r w:rsidR="00482687" w:rsidRPr="5280125C">
        <w:rPr>
          <w:rFonts w:eastAsia="Aptos"/>
        </w:rPr>
        <w:t>’s role –</w:t>
      </w:r>
      <w:r w:rsidRPr="5280125C">
        <w:rPr>
          <w:rFonts w:eastAsia="Aptos"/>
        </w:rPr>
        <w:t xml:space="preserve"> not the provider</w:t>
      </w:r>
      <w:r w:rsidR="41931B1F" w:rsidRPr="5280125C">
        <w:rPr>
          <w:rFonts w:eastAsia="Aptos"/>
        </w:rPr>
        <w:t>s</w:t>
      </w:r>
      <w:r w:rsidRPr="5280125C">
        <w:rPr>
          <w:rFonts w:eastAsia="Aptos"/>
        </w:rPr>
        <w:t>.</w:t>
      </w:r>
      <w:r w:rsidR="55AEECD5" w:rsidRPr="5280125C">
        <w:rPr>
          <w:rFonts w:eastAsia="Aptos"/>
        </w:rPr>
        <w:t xml:space="preserve"> </w:t>
      </w:r>
      <w:r w:rsidR="00482687" w:rsidRPr="5280125C">
        <w:rPr>
          <w:rFonts w:eastAsia="Aptos"/>
        </w:rPr>
        <w:t xml:space="preserve">But </w:t>
      </w:r>
      <w:r w:rsidR="001F10BD" w:rsidRPr="5280125C">
        <w:rPr>
          <w:rFonts w:eastAsia="Aptos"/>
        </w:rPr>
        <w:t xml:space="preserve">you need to be available </w:t>
      </w:r>
      <w:r w:rsidR="617389F2" w:rsidRPr="5280125C">
        <w:rPr>
          <w:rFonts w:eastAsia="Aptos"/>
        </w:rPr>
        <w:t xml:space="preserve">to </w:t>
      </w:r>
      <w:r w:rsidR="00256C0A" w:rsidRPr="5280125C">
        <w:rPr>
          <w:rFonts w:eastAsia="Aptos"/>
        </w:rPr>
        <w:t xml:space="preserve">help </w:t>
      </w:r>
      <w:r w:rsidR="617389F2" w:rsidRPr="5280125C">
        <w:rPr>
          <w:rFonts w:eastAsia="Aptos"/>
        </w:rPr>
        <w:t xml:space="preserve">the employer </w:t>
      </w:r>
      <w:r w:rsidR="00222990" w:rsidRPr="5280125C">
        <w:rPr>
          <w:rFonts w:eastAsia="Aptos"/>
        </w:rPr>
        <w:t>and the</w:t>
      </w:r>
      <w:r w:rsidR="712BA3CE" w:rsidRPr="5280125C">
        <w:rPr>
          <w:rFonts w:eastAsia="Aptos"/>
        </w:rPr>
        <w:t xml:space="preserve"> employee</w:t>
      </w:r>
      <w:r w:rsidR="00222990" w:rsidRPr="5280125C">
        <w:rPr>
          <w:rFonts w:eastAsia="Aptos"/>
        </w:rPr>
        <w:t xml:space="preserve"> if issues arise</w:t>
      </w:r>
      <w:r w:rsidR="00600AC7" w:rsidRPr="5280125C">
        <w:rPr>
          <w:rFonts w:eastAsia="Aptos"/>
        </w:rPr>
        <w:t>. C</w:t>
      </w:r>
      <w:r w:rsidR="001A145F" w:rsidRPr="5280125C">
        <w:rPr>
          <w:rFonts w:eastAsia="Aptos"/>
        </w:rPr>
        <w:t xml:space="preserve">hecking in with both is </w:t>
      </w:r>
      <w:r w:rsidR="00EC03D2" w:rsidRPr="5280125C">
        <w:rPr>
          <w:rFonts w:eastAsia="Aptos"/>
        </w:rPr>
        <w:t xml:space="preserve">vital </w:t>
      </w:r>
      <w:r w:rsidR="00600AC7" w:rsidRPr="5280125C">
        <w:rPr>
          <w:rFonts w:eastAsia="Aptos"/>
        </w:rPr>
        <w:t>to understand</w:t>
      </w:r>
      <w:r w:rsidR="00F33AD6" w:rsidRPr="5280125C">
        <w:rPr>
          <w:rFonts w:eastAsia="Aptos"/>
        </w:rPr>
        <w:t>:</w:t>
      </w:r>
    </w:p>
    <w:p w14:paraId="52B496BF" w14:textId="66DDA4F1" w:rsidR="00F33AD6" w:rsidRDefault="001B1A3B" w:rsidP="00F33AD6">
      <w:pPr>
        <w:pStyle w:val="Bullet"/>
        <w:rPr>
          <w:rFonts w:eastAsia="Aptos"/>
        </w:rPr>
      </w:pPr>
      <w:r w:rsidRPr="009B219E">
        <w:rPr>
          <w:rFonts w:eastAsia="Aptos"/>
        </w:rPr>
        <w:t>the cause of issues</w:t>
      </w:r>
    </w:p>
    <w:p w14:paraId="0911E4AA" w14:textId="7AB4EF19" w:rsidR="00F33AD6" w:rsidRDefault="00DC0333" w:rsidP="00F33AD6">
      <w:pPr>
        <w:pStyle w:val="Bullet"/>
        <w:rPr>
          <w:rFonts w:eastAsia="Aptos"/>
        </w:rPr>
      </w:pPr>
      <w:r w:rsidRPr="009B219E">
        <w:rPr>
          <w:rFonts w:eastAsia="Aptos"/>
        </w:rPr>
        <w:t>strategies to overcome the</w:t>
      </w:r>
      <w:r w:rsidR="00F33AD6">
        <w:rPr>
          <w:rFonts w:eastAsia="Aptos"/>
        </w:rPr>
        <w:t>m</w:t>
      </w:r>
      <w:r w:rsidR="00A64656">
        <w:rPr>
          <w:rFonts w:eastAsia="Aptos"/>
        </w:rPr>
        <w:t>.</w:t>
      </w:r>
      <w:r w:rsidR="7D6C6A51" w:rsidRPr="009B219E">
        <w:rPr>
          <w:rFonts w:eastAsia="Aptos"/>
        </w:rPr>
        <w:t xml:space="preserve"> </w:t>
      </w:r>
    </w:p>
    <w:p w14:paraId="4E2704C6" w14:textId="2A9FB675" w:rsidR="009B219E" w:rsidRPr="009B219E" w:rsidRDefault="04BF3937" w:rsidP="00F33AD6">
      <w:pPr>
        <w:rPr>
          <w:rFonts w:eastAsia="Aptos"/>
        </w:rPr>
      </w:pPr>
      <w:r w:rsidRPr="009B219E">
        <w:rPr>
          <w:rFonts w:eastAsia="Aptos"/>
        </w:rPr>
        <w:t>For example, a</w:t>
      </w:r>
      <w:r w:rsidR="3489AFA3" w:rsidRPr="009B219E">
        <w:rPr>
          <w:rFonts w:eastAsia="Aptos"/>
        </w:rPr>
        <w:t xml:space="preserve"> supervisor</w:t>
      </w:r>
      <w:r w:rsidR="7D6C6A51" w:rsidRPr="009B219E">
        <w:rPr>
          <w:rFonts w:eastAsia="Aptos"/>
        </w:rPr>
        <w:t xml:space="preserve"> may have an issue with productivity and performance management</w:t>
      </w:r>
      <w:r w:rsidR="000B1D22">
        <w:rPr>
          <w:rFonts w:eastAsia="Aptos"/>
        </w:rPr>
        <w:t xml:space="preserve">. </w:t>
      </w:r>
      <w:r w:rsidR="009C5C71">
        <w:rPr>
          <w:rFonts w:eastAsia="Aptos"/>
        </w:rPr>
        <w:t xml:space="preserve">But </w:t>
      </w:r>
      <w:r w:rsidR="7D6C6A51" w:rsidRPr="009B219E">
        <w:rPr>
          <w:rFonts w:eastAsia="Aptos"/>
        </w:rPr>
        <w:t xml:space="preserve">this may </w:t>
      </w:r>
      <w:r w:rsidR="009C5C71">
        <w:rPr>
          <w:rFonts w:eastAsia="Aptos"/>
        </w:rPr>
        <w:t xml:space="preserve">show </w:t>
      </w:r>
      <w:r w:rsidR="7D6C6A51" w:rsidRPr="009B219E">
        <w:rPr>
          <w:rFonts w:eastAsia="Aptos"/>
        </w:rPr>
        <w:t xml:space="preserve">the </w:t>
      </w:r>
      <w:r w:rsidR="00332800">
        <w:rPr>
          <w:rFonts w:eastAsia="Aptos"/>
        </w:rPr>
        <w:t xml:space="preserve">employer needs </w:t>
      </w:r>
      <w:r w:rsidR="009527D0">
        <w:rPr>
          <w:rFonts w:eastAsia="Aptos"/>
        </w:rPr>
        <w:t>be</w:t>
      </w:r>
      <w:r w:rsidR="00332800">
        <w:rPr>
          <w:rFonts w:eastAsia="Aptos"/>
        </w:rPr>
        <w:t>tter</w:t>
      </w:r>
      <w:r w:rsidR="009527D0">
        <w:rPr>
          <w:rFonts w:eastAsia="Aptos"/>
        </w:rPr>
        <w:t xml:space="preserve"> </w:t>
      </w:r>
      <w:r w:rsidR="7D6C6A51" w:rsidRPr="009B219E">
        <w:rPr>
          <w:rFonts w:eastAsia="Aptos"/>
        </w:rPr>
        <w:t>workplace adjustments</w:t>
      </w:r>
      <w:r w:rsidR="004F5DD0">
        <w:rPr>
          <w:rFonts w:eastAsia="Aptos"/>
        </w:rPr>
        <w:t xml:space="preserve"> for </w:t>
      </w:r>
      <w:r w:rsidR="43C212CA" w:rsidRPr="009B219E">
        <w:rPr>
          <w:rFonts w:eastAsia="Aptos"/>
        </w:rPr>
        <w:t>the employee</w:t>
      </w:r>
      <w:r w:rsidR="004F5DD0">
        <w:rPr>
          <w:rFonts w:eastAsia="Aptos"/>
        </w:rPr>
        <w:t>’s</w:t>
      </w:r>
      <w:r w:rsidR="43C212CA" w:rsidRPr="009B219E">
        <w:rPr>
          <w:rFonts w:eastAsia="Aptos"/>
        </w:rPr>
        <w:t xml:space="preserve"> tasks</w:t>
      </w:r>
      <w:r w:rsidR="22CF893D" w:rsidRPr="009B219E">
        <w:rPr>
          <w:rFonts w:eastAsia="Aptos"/>
        </w:rPr>
        <w:t>.</w:t>
      </w:r>
      <w:r w:rsidR="009B219E" w:rsidRPr="009B219E">
        <w:rPr>
          <w:rFonts w:eastAsia="Aptos"/>
        </w:rPr>
        <w:t xml:space="preserve"> </w:t>
      </w:r>
    </w:p>
    <w:p w14:paraId="69AA28DC" w14:textId="77BC0D21" w:rsidR="0074172C" w:rsidRDefault="00D70389" w:rsidP="0074172C">
      <w:pPr>
        <w:pStyle w:val="Bullet"/>
        <w:rPr>
          <w:rFonts w:eastAsia="Aptos"/>
        </w:rPr>
      </w:pPr>
      <w:r>
        <w:rPr>
          <w:rFonts w:eastAsia="Aptos"/>
        </w:rPr>
        <w:t xml:space="preserve">Your role as </w:t>
      </w:r>
      <w:r w:rsidR="064540FB" w:rsidRPr="009B219E">
        <w:rPr>
          <w:rFonts w:eastAsia="Aptos"/>
        </w:rPr>
        <w:t xml:space="preserve">provider is to build the capacity of employer and employee to navigate </w:t>
      </w:r>
      <w:r w:rsidR="58377CB3" w:rsidRPr="009B219E">
        <w:rPr>
          <w:rFonts w:eastAsia="Aptos"/>
        </w:rPr>
        <w:t xml:space="preserve">the </w:t>
      </w:r>
      <w:r w:rsidR="064540FB" w:rsidRPr="009B219E">
        <w:rPr>
          <w:rFonts w:eastAsia="Aptos"/>
        </w:rPr>
        <w:t>issues</w:t>
      </w:r>
      <w:r w:rsidR="22CF893D" w:rsidRPr="009B219E">
        <w:rPr>
          <w:rFonts w:eastAsia="Aptos"/>
        </w:rPr>
        <w:t>.</w:t>
      </w:r>
      <w:r w:rsidR="00D96502" w:rsidRPr="009B219E">
        <w:rPr>
          <w:rFonts w:eastAsia="Aptos"/>
        </w:rPr>
        <w:t xml:space="preserve"> </w:t>
      </w:r>
    </w:p>
    <w:p w14:paraId="57DD230C" w14:textId="0450A679" w:rsidR="00794955" w:rsidRDefault="00D70389" w:rsidP="0074172C">
      <w:pPr>
        <w:pStyle w:val="Bullet"/>
        <w:rPr>
          <w:rFonts w:eastAsia="Aptos"/>
        </w:rPr>
      </w:pPr>
      <w:r>
        <w:rPr>
          <w:rFonts w:eastAsia="Aptos"/>
        </w:rPr>
        <w:t>You</w:t>
      </w:r>
      <w:r w:rsidR="64648B5C" w:rsidRPr="394CB57B">
        <w:rPr>
          <w:rFonts w:eastAsia="Aptos"/>
        </w:rPr>
        <w:t xml:space="preserve"> should </w:t>
      </w:r>
      <w:r w:rsidR="0072470F" w:rsidRPr="394CB57B">
        <w:rPr>
          <w:rFonts w:eastAsia="Aptos"/>
        </w:rPr>
        <w:t>h</w:t>
      </w:r>
      <w:r w:rsidR="26F68761" w:rsidRPr="394CB57B">
        <w:rPr>
          <w:rFonts w:eastAsia="Aptos"/>
        </w:rPr>
        <w:t xml:space="preserve">elp the employer normalise </w:t>
      </w:r>
      <w:r w:rsidR="00794955" w:rsidRPr="394CB57B">
        <w:rPr>
          <w:rFonts w:eastAsia="Aptos"/>
        </w:rPr>
        <w:t xml:space="preserve">workplace </w:t>
      </w:r>
      <w:r w:rsidR="26F68761" w:rsidRPr="394CB57B">
        <w:rPr>
          <w:rFonts w:eastAsia="Aptos"/>
        </w:rPr>
        <w:t>accessibility changes</w:t>
      </w:r>
      <w:r w:rsidR="181799EC" w:rsidRPr="394CB57B">
        <w:rPr>
          <w:rFonts w:eastAsia="Aptos"/>
        </w:rPr>
        <w:t>.</w:t>
      </w:r>
    </w:p>
    <w:p w14:paraId="07FA4A75" w14:textId="1206C946" w:rsidR="00880EAD" w:rsidRDefault="00794955" w:rsidP="00A21FF8">
      <w:pPr>
        <w:pStyle w:val="Bullet"/>
        <w:rPr>
          <w:rFonts w:eastAsia="Aptos"/>
        </w:rPr>
      </w:pPr>
      <w:r>
        <w:rPr>
          <w:rFonts w:eastAsia="Aptos"/>
        </w:rPr>
        <w:t>This u</w:t>
      </w:r>
      <w:r w:rsidR="5F8A22EB" w:rsidRPr="394CB57B">
        <w:rPr>
          <w:rFonts w:eastAsia="Aptos"/>
        </w:rPr>
        <w:t xml:space="preserve">niversal design will have ripple effects that </w:t>
      </w:r>
      <w:r w:rsidR="100AFF8A" w:rsidRPr="394CB57B">
        <w:rPr>
          <w:rFonts w:eastAsia="Aptos"/>
        </w:rPr>
        <w:t xml:space="preserve">can </w:t>
      </w:r>
      <w:r w:rsidR="557CD01D" w:rsidRPr="394CB57B">
        <w:rPr>
          <w:rFonts w:eastAsia="Aptos"/>
        </w:rPr>
        <w:t>benefit</w:t>
      </w:r>
      <w:r w:rsidR="673E0D9A" w:rsidRPr="394CB57B">
        <w:rPr>
          <w:rFonts w:eastAsia="Aptos"/>
        </w:rPr>
        <w:t xml:space="preserve"> </w:t>
      </w:r>
      <w:r w:rsidR="5F8A22EB" w:rsidRPr="394CB57B">
        <w:rPr>
          <w:rFonts w:eastAsia="Aptos"/>
        </w:rPr>
        <w:t>all staff</w:t>
      </w:r>
      <w:r w:rsidR="15B1738A" w:rsidRPr="394CB57B">
        <w:rPr>
          <w:rFonts w:eastAsia="Aptos"/>
        </w:rPr>
        <w:t xml:space="preserve"> and the business.</w:t>
      </w:r>
    </w:p>
    <w:p w14:paraId="60D737A8" w14:textId="3A43923C" w:rsidR="00D15F39" w:rsidRDefault="26AC079A" w:rsidP="394CB57B">
      <w:pPr>
        <w:rPr>
          <w:rFonts w:eastAsia="Aptos"/>
        </w:rPr>
      </w:pPr>
      <w:r w:rsidRPr="394CB57B">
        <w:rPr>
          <w:rFonts w:eastAsia="Aptos"/>
        </w:rPr>
        <w:t xml:space="preserve">Employers should give their employees </w:t>
      </w:r>
      <w:r w:rsidR="42234D5C" w:rsidRPr="394CB57B">
        <w:rPr>
          <w:rFonts w:eastAsia="Aptos"/>
        </w:rPr>
        <w:t>regular feedback about their work</w:t>
      </w:r>
      <w:r w:rsidR="00BF2759">
        <w:rPr>
          <w:rFonts w:eastAsia="Aptos"/>
        </w:rPr>
        <w:t xml:space="preserve"> –</w:t>
      </w:r>
      <w:r w:rsidR="42234D5C" w:rsidRPr="394CB57B">
        <w:rPr>
          <w:rFonts w:eastAsia="Aptos"/>
        </w:rPr>
        <w:t xml:space="preserve"> not just </w:t>
      </w:r>
      <w:r w:rsidR="002032D3">
        <w:rPr>
          <w:rFonts w:eastAsia="Aptos"/>
        </w:rPr>
        <w:t xml:space="preserve">during </w:t>
      </w:r>
      <w:r w:rsidR="42234D5C" w:rsidRPr="394CB57B">
        <w:rPr>
          <w:rFonts w:eastAsia="Aptos"/>
        </w:rPr>
        <w:t>appraisal</w:t>
      </w:r>
      <w:r w:rsidR="002032D3">
        <w:rPr>
          <w:rFonts w:eastAsia="Aptos"/>
        </w:rPr>
        <w:t>s</w:t>
      </w:r>
      <w:r w:rsidR="42234D5C" w:rsidRPr="394CB57B">
        <w:rPr>
          <w:rFonts w:eastAsia="Aptos"/>
        </w:rPr>
        <w:t xml:space="preserve">. </w:t>
      </w:r>
      <w:r w:rsidR="4E01E0BC" w:rsidRPr="394CB57B">
        <w:rPr>
          <w:rFonts w:eastAsia="Aptos"/>
        </w:rPr>
        <w:t>They should h</w:t>
      </w:r>
      <w:r w:rsidR="42234D5C" w:rsidRPr="394CB57B">
        <w:rPr>
          <w:rFonts w:eastAsia="Aptos"/>
        </w:rPr>
        <w:t xml:space="preserve">ighlight positive feedback </w:t>
      </w:r>
      <w:r w:rsidR="003E1624">
        <w:rPr>
          <w:rFonts w:eastAsia="Aptos"/>
        </w:rPr>
        <w:t xml:space="preserve">and </w:t>
      </w:r>
      <w:r w:rsidR="42234D5C" w:rsidRPr="394CB57B">
        <w:rPr>
          <w:rFonts w:eastAsia="Aptos"/>
        </w:rPr>
        <w:t xml:space="preserve">areas to </w:t>
      </w:r>
      <w:r w:rsidR="0089276B">
        <w:rPr>
          <w:rFonts w:eastAsia="Aptos"/>
        </w:rPr>
        <w:t>improve</w:t>
      </w:r>
      <w:r w:rsidR="42234D5C" w:rsidRPr="394CB57B">
        <w:rPr>
          <w:rFonts w:eastAsia="Aptos"/>
        </w:rPr>
        <w:t xml:space="preserve">. </w:t>
      </w:r>
    </w:p>
    <w:p w14:paraId="5A3EBD37" w14:textId="18BD4CDA" w:rsidR="00AC2607" w:rsidRPr="00A21FF8" w:rsidRDefault="00D15F39" w:rsidP="00D15F39">
      <w:pPr>
        <w:pStyle w:val="Bullet"/>
        <w:rPr>
          <w:rFonts w:eastAsia="Arial" w:cs="Arial"/>
        </w:rPr>
      </w:pPr>
      <w:r>
        <w:rPr>
          <w:rFonts w:eastAsia="Aptos"/>
        </w:rPr>
        <w:t>P</w:t>
      </w:r>
      <w:r w:rsidR="42234D5C" w:rsidRPr="394CB57B">
        <w:rPr>
          <w:rFonts w:eastAsia="Aptos"/>
        </w:rPr>
        <w:t xml:space="preserve">erformance documents </w:t>
      </w:r>
      <w:r w:rsidR="2C44AEB2" w:rsidRPr="394CB57B">
        <w:rPr>
          <w:rFonts w:eastAsia="Aptos"/>
        </w:rPr>
        <w:t xml:space="preserve">should </w:t>
      </w:r>
      <w:r w:rsidR="00AC2607">
        <w:rPr>
          <w:rFonts w:eastAsia="Aptos"/>
        </w:rPr>
        <w:t xml:space="preserve">also </w:t>
      </w:r>
      <w:r w:rsidR="2C44AEB2" w:rsidRPr="394CB57B">
        <w:rPr>
          <w:rFonts w:eastAsia="Aptos"/>
        </w:rPr>
        <w:t>be</w:t>
      </w:r>
      <w:r w:rsidR="42234D5C" w:rsidRPr="394CB57B">
        <w:rPr>
          <w:rFonts w:eastAsia="Aptos"/>
        </w:rPr>
        <w:t xml:space="preserve"> in </w:t>
      </w:r>
      <w:r w:rsidR="00AC2607">
        <w:rPr>
          <w:rFonts w:eastAsia="Aptos"/>
        </w:rPr>
        <w:t xml:space="preserve">plain language </w:t>
      </w:r>
      <w:r w:rsidR="42234D5C" w:rsidRPr="394CB57B">
        <w:rPr>
          <w:rFonts w:eastAsia="Aptos"/>
        </w:rPr>
        <w:t>or Easy Read, depending on the employee</w:t>
      </w:r>
      <w:r w:rsidR="00AC2607">
        <w:rPr>
          <w:rFonts w:eastAsia="Aptos"/>
        </w:rPr>
        <w:t>’s</w:t>
      </w:r>
      <w:r w:rsidR="42234D5C" w:rsidRPr="394CB57B">
        <w:rPr>
          <w:rFonts w:eastAsia="Aptos"/>
        </w:rPr>
        <w:t xml:space="preserve"> needs. </w:t>
      </w:r>
    </w:p>
    <w:p w14:paraId="05ACAC37" w14:textId="090DF37E" w:rsidR="003A2BDD" w:rsidRPr="00A21FF8" w:rsidRDefault="00AC2607" w:rsidP="00D15F39">
      <w:pPr>
        <w:pStyle w:val="Bullet"/>
        <w:rPr>
          <w:rFonts w:eastAsia="Arial" w:cs="Arial"/>
        </w:rPr>
      </w:pPr>
      <w:r>
        <w:rPr>
          <w:rFonts w:eastAsia="Aptos"/>
        </w:rPr>
        <w:t>A</w:t>
      </w:r>
      <w:r w:rsidR="42234D5C" w:rsidRPr="394CB57B">
        <w:rPr>
          <w:rFonts w:eastAsia="Aptos"/>
        </w:rPr>
        <w:t>llow</w:t>
      </w:r>
      <w:r>
        <w:rPr>
          <w:rFonts w:eastAsia="Aptos"/>
        </w:rPr>
        <w:t xml:space="preserve"> more time</w:t>
      </w:r>
      <w:r w:rsidR="42234D5C" w:rsidRPr="394CB57B">
        <w:rPr>
          <w:rFonts w:eastAsia="Aptos"/>
        </w:rPr>
        <w:t xml:space="preserve"> for the person to complete any forms and </w:t>
      </w:r>
      <w:r w:rsidR="003A2BDD">
        <w:rPr>
          <w:rFonts w:eastAsia="Aptos"/>
        </w:rPr>
        <w:t xml:space="preserve">join </w:t>
      </w:r>
      <w:r w:rsidR="42234D5C" w:rsidRPr="394CB57B">
        <w:rPr>
          <w:rFonts w:eastAsia="Aptos"/>
        </w:rPr>
        <w:t xml:space="preserve">performance meetings. </w:t>
      </w:r>
    </w:p>
    <w:p w14:paraId="741E1482" w14:textId="5C01581C" w:rsidR="003A0728" w:rsidRPr="00A21FF8" w:rsidRDefault="42234D5C" w:rsidP="00D15F39">
      <w:pPr>
        <w:pStyle w:val="Bullet"/>
        <w:rPr>
          <w:rFonts w:eastAsia="Arial" w:cs="Arial"/>
        </w:rPr>
      </w:pPr>
      <w:r w:rsidRPr="394CB57B">
        <w:rPr>
          <w:rFonts w:eastAsia="Aptos"/>
        </w:rPr>
        <w:t>I</w:t>
      </w:r>
      <w:r w:rsidR="005E0B38">
        <w:rPr>
          <w:rFonts w:eastAsia="Aptos"/>
        </w:rPr>
        <w:t>t</w:t>
      </w:r>
      <w:r w:rsidR="003A2BDD">
        <w:rPr>
          <w:rFonts w:eastAsia="Aptos"/>
        </w:rPr>
        <w:t>’</w:t>
      </w:r>
      <w:r w:rsidR="005E0B38">
        <w:rPr>
          <w:rFonts w:eastAsia="Aptos"/>
        </w:rPr>
        <w:t>s important to include</w:t>
      </w:r>
      <w:r w:rsidR="1BBC824B" w:rsidRPr="394CB57B">
        <w:rPr>
          <w:rFonts w:eastAsia="Aptos"/>
        </w:rPr>
        <w:t xml:space="preserve"> any support </w:t>
      </w:r>
      <w:r w:rsidR="003A0728">
        <w:rPr>
          <w:rFonts w:eastAsia="Aptos"/>
        </w:rPr>
        <w:t xml:space="preserve">people in </w:t>
      </w:r>
      <w:r w:rsidRPr="394CB57B">
        <w:rPr>
          <w:rFonts w:eastAsia="Aptos"/>
        </w:rPr>
        <w:t xml:space="preserve">appraisals. </w:t>
      </w:r>
    </w:p>
    <w:p w14:paraId="0EE14156" w14:textId="613317D9" w:rsidR="00CE1430" w:rsidRPr="00A21FF8" w:rsidRDefault="42234D5C" w:rsidP="00D15F39">
      <w:pPr>
        <w:pStyle w:val="Bullet"/>
        <w:rPr>
          <w:rFonts w:eastAsia="Arial" w:cs="Arial"/>
        </w:rPr>
      </w:pPr>
      <w:r w:rsidRPr="394CB57B">
        <w:rPr>
          <w:rFonts w:eastAsia="Aptos"/>
        </w:rPr>
        <w:t xml:space="preserve">If the appraisal shows areas </w:t>
      </w:r>
      <w:r w:rsidR="00B909B3">
        <w:rPr>
          <w:rFonts w:eastAsia="Aptos"/>
        </w:rPr>
        <w:t>to improve</w:t>
      </w:r>
      <w:r w:rsidRPr="394CB57B">
        <w:rPr>
          <w:rFonts w:eastAsia="Aptos"/>
        </w:rPr>
        <w:t xml:space="preserve">, provide ways to do this. </w:t>
      </w:r>
    </w:p>
    <w:p w14:paraId="160DBA63" w14:textId="6C3184AD" w:rsidR="26AC079A" w:rsidRDefault="42234D5C" w:rsidP="00A21FF8">
      <w:pPr>
        <w:pStyle w:val="Bullet"/>
        <w:rPr>
          <w:rFonts w:eastAsia="Arial" w:cs="Arial"/>
        </w:rPr>
      </w:pPr>
      <w:r w:rsidRPr="394CB57B">
        <w:rPr>
          <w:rFonts w:eastAsia="Aptos"/>
        </w:rPr>
        <w:t xml:space="preserve">Offer training and support if </w:t>
      </w:r>
      <w:r w:rsidR="00CE1430">
        <w:rPr>
          <w:rFonts w:eastAsia="Aptos"/>
        </w:rPr>
        <w:t>needed</w:t>
      </w:r>
      <w:r w:rsidRPr="394CB57B">
        <w:rPr>
          <w:rFonts w:eastAsia="Aptos"/>
        </w:rPr>
        <w:t>.</w:t>
      </w:r>
    </w:p>
    <w:p w14:paraId="02935C8A" w14:textId="3D2963E8" w:rsidR="001B3665" w:rsidRDefault="04F45D4E" w:rsidP="00887A47">
      <w:pPr>
        <w:pStyle w:val="Heading5"/>
        <w:rPr>
          <w:rFonts w:eastAsia="Aptos"/>
        </w:rPr>
      </w:pPr>
      <w:r>
        <w:t>Career progression</w:t>
      </w:r>
    </w:p>
    <w:p w14:paraId="3D1176CF" w14:textId="0288C64D" w:rsidR="00880EAD" w:rsidRDefault="7B3DC9AA" w:rsidP="00973CC9">
      <w:r>
        <w:t>Support doesn</w:t>
      </w:r>
      <w:r w:rsidR="00CE1430">
        <w:t>’</w:t>
      </w:r>
      <w:r>
        <w:t xml:space="preserve">t </w:t>
      </w:r>
      <w:r w:rsidR="00A72AAA">
        <w:t xml:space="preserve">have </w:t>
      </w:r>
      <w:r>
        <w:t xml:space="preserve">to stop after the first job. </w:t>
      </w:r>
      <w:r w:rsidR="00443E08">
        <w:t xml:space="preserve">Many </w:t>
      </w:r>
      <w:r>
        <w:t xml:space="preserve">people </w:t>
      </w:r>
      <w:r w:rsidR="007F31F1">
        <w:t xml:space="preserve">may </w:t>
      </w:r>
      <w:r w:rsidR="00FF7852">
        <w:t xml:space="preserve">want to </w:t>
      </w:r>
      <w:r w:rsidR="00AD3491">
        <w:t>progress in</w:t>
      </w:r>
      <w:r w:rsidR="00FF7852">
        <w:t xml:space="preserve"> their career and </w:t>
      </w:r>
      <w:r w:rsidR="455D753E">
        <w:t>need</w:t>
      </w:r>
      <w:r>
        <w:t xml:space="preserve"> </w:t>
      </w:r>
      <w:r w:rsidR="00A72AAA">
        <w:t>more help</w:t>
      </w:r>
      <w:r>
        <w:t xml:space="preserve">. </w:t>
      </w:r>
      <w:r w:rsidR="00EC2721">
        <w:t xml:space="preserve">At this point you can come back to provide support to the employee and employer. </w:t>
      </w:r>
    </w:p>
    <w:p w14:paraId="1C1C26A2" w14:textId="0FC74E5A" w:rsidR="009A5734" w:rsidRPr="00825F38" w:rsidRDefault="00922F80" w:rsidP="00973CC9">
      <w:pPr>
        <w:rPr>
          <w:b/>
          <w:bCs/>
        </w:rPr>
      </w:pPr>
      <w:r w:rsidRPr="00825F38">
        <w:rPr>
          <w:b/>
          <w:bCs/>
        </w:rPr>
        <w:t xml:space="preserve">Resources </w:t>
      </w:r>
    </w:p>
    <w:p w14:paraId="5EB447CA" w14:textId="5A747283" w:rsidR="00922F80" w:rsidRPr="002D2357" w:rsidRDefault="002D2357" w:rsidP="00973CC9">
      <w:pPr>
        <w:rPr>
          <w:rStyle w:val="Hyperlink"/>
        </w:rPr>
      </w:pPr>
      <w:r w:rsidRPr="7FC45582">
        <w:rPr>
          <w:rFonts w:eastAsia="Aptos"/>
        </w:rPr>
        <w:fldChar w:fldCharType="begin"/>
      </w:r>
      <w:r>
        <w:rPr>
          <w:rFonts w:eastAsia="Aptos"/>
        </w:rPr>
        <w:instrText>HYPERLINK "https://www.downsyndrome.org.au/wp-content/uploads/2020/02/DSA_AGuideForEmployers_Resource-1.pdf"</w:instrText>
      </w:r>
      <w:r w:rsidRPr="7FC45582">
        <w:rPr>
          <w:rFonts w:eastAsia="Aptos"/>
        </w:rPr>
      </w:r>
      <w:r w:rsidRPr="7FC45582">
        <w:rPr>
          <w:rFonts w:eastAsia="Aptos"/>
        </w:rPr>
        <w:fldChar w:fldCharType="separate"/>
      </w:r>
      <w:r w:rsidR="00922F80" w:rsidRPr="002D2357">
        <w:rPr>
          <w:rStyle w:val="Hyperlink"/>
          <w:rFonts w:eastAsia="Aptos"/>
        </w:rPr>
        <w:t>Down Syndrome Australia</w:t>
      </w:r>
      <w:r w:rsidR="00FC3E07" w:rsidRPr="1D50B5CE">
        <w:rPr>
          <w:rStyle w:val="Hyperlink"/>
          <w:rFonts w:eastAsia="Aptos"/>
        </w:rPr>
        <w:t>:</w:t>
      </w:r>
      <w:r w:rsidR="00922F80" w:rsidRPr="142189CD">
        <w:rPr>
          <w:rStyle w:val="Hyperlink"/>
          <w:rFonts w:eastAsia="Aptos"/>
        </w:rPr>
        <w:t xml:space="preserve"> </w:t>
      </w:r>
      <w:r w:rsidR="00922F80" w:rsidRPr="142189CD">
        <w:rPr>
          <w:rStyle w:val="Hyperlink"/>
          <w:rFonts w:eastAsia="Arial" w:cs="Arial"/>
        </w:rPr>
        <w:t>A guide for employers</w:t>
      </w:r>
    </w:p>
    <w:p w14:paraId="424B58B5" w14:textId="3C6D8AE4" w:rsidR="005A79C3" w:rsidRPr="00132257" w:rsidRDefault="002D2357" w:rsidP="0069016A">
      <w:pPr>
        <w:pStyle w:val="Heading2"/>
      </w:pPr>
      <w:r w:rsidRPr="7FC45582">
        <w:rPr>
          <w:rFonts w:eastAsia="Aptos"/>
          <w:b w:val="0"/>
          <w:bCs w:val="0"/>
        </w:rPr>
        <w:fldChar w:fldCharType="end"/>
      </w:r>
      <w:bookmarkStart w:id="14" w:name="_Toc1511429125"/>
      <w:r w:rsidR="5719267E">
        <w:t>S</w:t>
      </w:r>
      <w:r w:rsidR="75C09993">
        <w:t xml:space="preserve">upport </w:t>
      </w:r>
      <w:r w:rsidR="00FC3E07">
        <w:t xml:space="preserve">for </w:t>
      </w:r>
      <w:r w:rsidR="75C09993">
        <w:t>employers</w:t>
      </w:r>
      <w:bookmarkEnd w:id="14"/>
    </w:p>
    <w:p w14:paraId="5F96EE85" w14:textId="77777777" w:rsidR="005A79C3" w:rsidRPr="002F720C" w:rsidRDefault="75C09993" w:rsidP="00A21FF8">
      <w:pPr>
        <w:pStyle w:val="Heading3"/>
      </w:pPr>
      <w:bookmarkStart w:id="15" w:name="_Toc2118753133"/>
      <w:r>
        <w:t>Sourcing the right candidate</w:t>
      </w:r>
      <w:bookmarkEnd w:id="15"/>
    </w:p>
    <w:p w14:paraId="1D58B100" w14:textId="3ABF366D" w:rsidR="00F33B73" w:rsidRPr="00A21FF8" w:rsidRDefault="4739CB76" w:rsidP="00A21FF8">
      <w:pPr>
        <w:pStyle w:val="Heading4"/>
        <w:numPr>
          <w:ilvl w:val="0"/>
          <w:numId w:val="0"/>
        </w:numPr>
        <w:rPr>
          <w:rFonts w:eastAsia="Aptos"/>
        </w:rPr>
      </w:pPr>
      <w:r w:rsidRPr="00A21FF8">
        <w:rPr>
          <w:rFonts w:eastAsia="Aptos"/>
        </w:rPr>
        <w:t xml:space="preserve">NDIS </w:t>
      </w:r>
      <w:r w:rsidR="00FC3E07">
        <w:rPr>
          <w:rFonts w:eastAsia="Aptos"/>
        </w:rPr>
        <w:t>e</w:t>
      </w:r>
      <w:r w:rsidRPr="00A21FF8">
        <w:rPr>
          <w:rFonts w:eastAsia="Aptos"/>
        </w:rPr>
        <w:t>mployment provider</w:t>
      </w:r>
      <w:r w:rsidR="00AD3C6D" w:rsidRPr="00A21FF8">
        <w:rPr>
          <w:rFonts w:eastAsia="Aptos"/>
        </w:rPr>
        <w:t>s</w:t>
      </w:r>
    </w:p>
    <w:p w14:paraId="6134E1F3" w14:textId="564573BA" w:rsidR="67481F51" w:rsidRDefault="00FC3E07" w:rsidP="3124EC7C">
      <w:pPr>
        <w:rPr>
          <w:rStyle w:val="Hyperlink"/>
          <w:rFonts w:eastAsia="Arial" w:cs="Arial"/>
        </w:rPr>
      </w:pPr>
      <w:hyperlink r:id="rId33" w:history="1">
        <w:r>
          <w:rPr>
            <w:rStyle w:val="Hyperlink"/>
            <w:rFonts w:eastAsia="Arial" w:cs="Arial"/>
          </w:rPr>
          <w:t>NDIS P</w:t>
        </w:r>
        <w:r w:rsidR="67481F51" w:rsidRPr="3124EC7C">
          <w:rPr>
            <w:rStyle w:val="Hyperlink"/>
            <w:rFonts w:eastAsia="Arial" w:cs="Arial"/>
          </w:rPr>
          <w:t xml:space="preserve">rovider </w:t>
        </w:r>
        <w:r>
          <w:rPr>
            <w:rStyle w:val="Hyperlink"/>
            <w:rFonts w:eastAsia="Arial" w:cs="Arial"/>
          </w:rPr>
          <w:t>F</w:t>
        </w:r>
        <w:r w:rsidR="67481F51" w:rsidRPr="3124EC7C">
          <w:rPr>
            <w:rStyle w:val="Hyperlink"/>
            <w:rFonts w:eastAsia="Arial" w:cs="Arial"/>
          </w:rPr>
          <w:t>inder</w:t>
        </w:r>
      </w:hyperlink>
    </w:p>
    <w:p w14:paraId="3C494B32" w14:textId="071B4B42" w:rsidR="005A79C3" w:rsidRPr="00A21FF8" w:rsidRDefault="000104A3" w:rsidP="00A21FF8">
      <w:pPr>
        <w:pStyle w:val="Heading4"/>
        <w:numPr>
          <w:ilvl w:val="0"/>
          <w:numId w:val="0"/>
        </w:numPr>
        <w:rPr>
          <w:rFonts w:eastAsia="Aptos"/>
        </w:rPr>
      </w:pPr>
      <w:r w:rsidRPr="142189CD">
        <w:rPr>
          <w:rFonts w:eastAsia="Aptos"/>
        </w:rPr>
        <w:t>Inclusive Employment Australia</w:t>
      </w:r>
    </w:p>
    <w:p w14:paraId="7BB8A768" w14:textId="025C29B1" w:rsidR="00FD2950" w:rsidRDefault="006D210D" w:rsidP="006D210D">
      <w:pPr>
        <w:rPr>
          <w:rFonts w:eastAsia="Aptos" w:cs="Arial"/>
        </w:rPr>
      </w:pPr>
      <w:hyperlink r:id="rId34">
        <w:r w:rsidRPr="142189CD">
          <w:rPr>
            <w:rStyle w:val="Hyperlink"/>
            <w:rFonts w:eastAsia="Aptos" w:cs="Arial"/>
          </w:rPr>
          <w:t>Inclusive Employment Australia</w:t>
        </w:r>
      </w:hyperlink>
      <w:r w:rsidRPr="142189CD">
        <w:rPr>
          <w:rFonts w:eastAsia="Aptos" w:cs="Arial"/>
        </w:rPr>
        <w:t xml:space="preserve"> </w:t>
      </w:r>
      <w:r w:rsidR="0097605D" w:rsidRPr="142189CD">
        <w:rPr>
          <w:rFonts w:eastAsia="Aptos" w:cs="Arial"/>
        </w:rPr>
        <w:t xml:space="preserve">(IEA) </w:t>
      </w:r>
      <w:r w:rsidRPr="142189CD">
        <w:rPr>
          <w:rFonts w:eastAsia="Aptos" w:cs="Arial"/>
        </w:rPr>
        <w:t>is a</w:t>
      </w:r>
      <w:r w:rsidR="590B506E" w:rsidRPr="142189CD">
        <w:rPr>
          <w:rFonts w:eastAsia="Aptos" w:cs="Arial"/>
        </w:rPr>
        <w:t xml:space="preserve"> </w:t>
      </w:r>
      <w:r w:rsidRPr="142189CD">
        <w:rPr>
          <w:rFonts w:eastAsia="Aptos" w:cs="Arial"/>
        </w:rPr>
        <w:t xml:space="preserve">specialist disability employment program. It </w:t>
      </w:r>
      <w:r w:rsidR="00FC3E07" w:rsidRPr="142189CD">
        <w:rPr>
          <w:rFonts w:eastAsia="Aptos" w:cs="Arial"/>
        </w:rPr>
        <w:t xml:space="preserve">helps </w:t>
      </w:r>
      <w:r w:rsidRPr="142189CD">
        <w:rPr>
          <w:rFonts w:eastAsia="Aptos" w:cs="Arial"/>
        </w:rPr>
        <w:t>people with disability, injury or health condition</w:t>
      </w:r>
      <w:r w:rsidR="0052583C" w:rsidRPr="142189CD">
        <w:rPr>
          <w:rFonts w:eastAsia="Aptos" w:cs="Arial"/>
        </w:rPr>
        <w:t>s</w:t>
      </w:r>
      <w:r w:rsidR="00FD2950" w:rsidRPr="142189CD">
        <w:rPr>
          <w:rFonts w:eastAsia="Aptos" w:cs="Arial"/>
        </w:rPr>
        <w:t>:</w:t>
      </w:r>
    </w:p>
    <w:p w14:paraId="195FDBEF" w14:textId="6758E8E3" w:rsidR="00FD2950" w:rsidRDefault="006D210D" w:rsidP="00FD2950">
      <w:pPr>
        <w:pStyle w:val="Bullet"/>
        <w:rPr>
          <w:rFonts w:eastAsia="Aptos"/>
        </w:rPr>
      </w:pPr>
      <w:r w:rsidRPr="006D210D">
        <w:rPr>
          <w:rFonts w:eastAsia="Aptos"/>
        </w:rPr>
        <w:t xml:space="preserve">prepare for, find and maintain work </w:t>
      </w:r>
    </w:p>
    <w:p w14:paraId="64B25E76" w14:textId="58EB4759" w:rsidR="00FD2950" w:rsidRDefault="006D210D" w:rsidP="00FD2950">
      <w:pPr>
        <w:pStyle w:val="Bullet"/>
        <w:rPr>
          <w:rFonts w:eastAsia="Aptos"/>
        </w:rPr>
      </w:pPr>
      <w:r w:rsidRPr="006D210D">
        <w:rPr>
          <w:rFonts w:eastAsia="Aptos"/>
        </w:rPr>
        <w:t>grow their career.</w:t>
      </w:r>
      <w:r>
        <w:rPr>
          <w:rFonts w:eastAsia="Aptos"/>
        </w:rPr>
        <w:t xml:space="preserve"> </w:t>
      </w:r>
    </w:p>
    <w:p w14:paraId="12C7878D" w14:textId="11D55309" w:rsidR="00011A2B" w:rsidRDefault="006D210D" w:rsidP="00110A4B">
      <w:pPr>
        <w:rPr>
          <w:rFonts w:eastAsia="Aptos"/>
        </w:rPr>
      </w:pPr>
      <w:r w:rsidRPr="006D210D">
        <w:rPr>
          <w:rFonts w:eastAsia="Aptos"/>
        </w:rPr>
        <w:t>It replaced the Disability Employment Services (DES) program on 1 November 2025</w:t>
      </w:r>
      <w:r w:rsidR="00FD2950">
        <w:rPr>
          <w:rFonts w:eastAsia="Aptos"/>
        </w:rPr>
        <w:t>.</w:t>
      </w:r>
    </w:p>
    <w:p w14:paraId="5FCA1FD3" w14:textId="77777777" w:rsidR="005A79C3" w:rsidRPr="007364E4" w:rsidRDefault="75C09993" w:rsidP="0E723833">
      <w:pPr>
        <w:pStyle w:val="Heading3"/>
        <w:rPr>
          <w:color w:val="auto"/>
        </w:rPr>
      </w:pPr>
      <w:bookmarkStart w:id="16" w:name="_Toc296567463"/>
      <w:r>
        <w:t>Settling into the workplace</w:t>
      </w:r>
      <w:bookmarkEnd w:id="16"/>
    </w:p>
    <w:p w14:paraId="6833C0A9" w14:textId="3172148B" w:rsidR="005A79C3" w:rsidRDefault="005A79C3" w:rsidP="005A79C3">
      <w:pPr>
        <w:pStyle w:val="Heading4"/>
        <w:numPr>
          <w:ilvl w:val="0"/>
          <w:numId w:val="0"/>
        </w:numPr>
        <w:ind w:left="709" w:hanging="709"/>
        <w:rPr>
          <w:rFonts w:eastAsia="Aptos"/>
        </w:rPr>
      </w:pPr>
      <w:r w:rsidRPr="7CE93EA7">
        <w:rPr>
          <w:rFonts w:eastAsia="Aptos"/>
        </w:rPr>
        <w:t>Job Access</w:t>
      </w:r>
    </w:p>
    <w:p w14:paraId="40E1B408" w14:textId="55280EDE" w:rsidR="0070008C" w:rsidRDefault="0265902B" w:rsidP="005A79C3">
      <w:pPr>
        <w:spacing w:after="160" w:line="279" w:lineRule="auto"/>
        <w:rPr>
          <w:rFonts w:eastAsia="Aptos" w:cs="Arial"/>
        </w:rPr>
      </w:pPr>
      <w:hyperlink r:id="rId35">
        <w:r w:rsidRPr="77DEA7F8">
          <w:rPr>
            <w:rStyle w:val="Hyperlink"/>
            <w:rFonts w:eastAsia="Aptos" w:cs="Arial"/>
          </w:rPr>
          <w:t>Job Access</w:t>
        </w:r>
      </w:hyperlink>
      <w:r w:rsidR="00FD2950">
        <w:t xml:space="preserve"> is </w:t>
      </w:r>
      <w:r w:rsidR="00FD2950" w:rsidRPr="77DEA7F8">
        <w:rPr>
          <w:rFonts w:eastAsia="Aptos" w:cs="Arial"/>
        </w:rPr>
        <w:t>a</w:t>
      </w:r>
      <w:r w:rsidR="005A79C3" w:rsidRPr="77DEA7F8">
        <w:rPr>
          <w:rFonts w:eastAsia="Aptos" w:cs="Arial"/>
        </w:rPr>
        <w:t xml:space="preserve"> dedicated hub </w:t>
      </w:r>
      <w:r w:rsidR="00806413" w:rsidRPr="77DEA7F8">
        <w:rPr>
          <w:rFonts w:eastAsia="Aptos" w:cs="Arial"/>
        </w:rPr>
        <w:t xml:space="preserve">for </w:t>
      </w:r>
      <w:r w:rsidR="005A79C3" w:rsidRPr="77DEA7F8">
        <w:rPr>
          <w:rFonts w:eastAsia="Aptos" w:cs="Arial"/>
        </w:rPr>
        <w:t xml:space="preserve">free and expert support </w:t>
      </w:r>
      <w:r w:rsidR="00557324" w:rsidRPr="77DEA7F8">
        <w:rPr>
          <w:rFonts w:eastAsia="Aptos" w:cs="Arial"/>
        </w:rPr>
        <w:t xml:space="preserve">that </w:t>
      </w:r>
      <w:r w:rsidR="005A79C3" w:rsidRPr="77DEA7F8">
        <w:rPr>
          <w:rFonts w:eastAsia="Aptos" w:cs="Arial"/>
        </w:rPr>
        <w:t>remove</w:t>
      </w:r>
      <w:r w:rsidR="00557324" w:rsidRPr="77DEA7F8">
        <w:rPr>
          <w:rFonts w:eastAsia="Aptos" w:cs="Arial"/>
        </w:rPr>
        <w:t>s</w:t>
      </w:r>
      <w:r w:rsidR="005A79C3" w:rsidRPr="77DEA7F8">
        <w:rPr>
          <w:rFonts w:eastAsia="Aptos" w:cs="Arial"/>
        </w:rPr>
        <w:t xml:space="preserve"> barriers to employing persons with disabilities. </w:t>
      </w:r>
      <w:r w:rsidR="00557324" w:rsidRPr="77DEA7F8">
        <w:rPr>
          <w:rFonts w:eastAsia="Aptos" w:cs="Arial"/>
        </w:rPr>
        <w:t xml:space="preserve">It </w:t>
      </w:r>
      <w:r w:rsidR="005A79C3" w:rsidRPr="77DEA7F8">
        <w:rPr>
          <w:rFonts w:eastAsia="Aptos" w:cs="Arial"/>
        </w:rPr>
        <w:t>includes</w:t>
      </w:r>
      <w:r w:rsidR="0016602E" w:rsidRPr="77DEA7F8">
        <w:rPr>
          <w:rFonts w:eastAsia="Aptos" w:cs="Arial"/>
        </w:rPr>
        <w:t>:</w:t>
      </w:r>
      <w:r w:rsidR="00817192">
        <w:rPr>
          <w:rFonts w:eastAsia="Aptos" w:cs="Arial"/>
        </w:rPr>
        <w:br w:type="page"/>
      </w:r>
    </w:p>
    <w:p w14:paraId="0388B521" w14:textId="5E0A13F7" w:rsidR="0016602E" w:rsidRDefault="005A79C3" w:rsidP="0016602E">
      <w:pPr>
        <w:pStyle w:val="Bullet"/>
        <w:rPr>
          <w:rFonts w:eastAsia="Aptos"/>
        </w:rPr>
      </w:pPr>
      <w:r w:rsidRPr="007364E4">
        <w:rPr>
          <w:rFonts w:eastAsia="Aptos"/>
        </w:rPr>
        <w:t>an advice service</w:t>
      </w:r>
    </w:p>
    <w:p w14:paraId="2532DC44" w14:textId="77777777" w:rsidR="0016602E" w:rsidRDefault="005A79C3" w:rsidP="0016602E">
      <w:pPr>
        <w:pStyle w:val="Bullet"/>
        <w:rPr>
          <w:rFonts w:eastAsia="Aptos"/>
        </w:rPr>
      </w:pPr>
      <w:r w:rsidRPr="007364E4">
        <w:rPr>
          <w:rFonts w:eastAsia="Aptos"/>
        </w:rPr>
        <w:t>employer engagement team</w:t>
      </w:r>
    </w:p>
    <w:p w14:paraId="6B55C818" w14:textId="43ACDDE5" w:rsidR="0016602E" w:rsidRDefault="005A79C3" w:rsidP="0016602E">
      <w:pPr>
        <w:pStyle w:val="Bullet"/>
        <w:rPr>
          <w:rFonts w:eastAsia="Aptos"/>
        </w:rPr>
      </w:pPr>
      <w:r w:rsidRPr="007364E4">
        <w:rPr>
          <w:rFonts w:eastAsia="Aptos"/>
        </w:rPr>
        <w:t>workplace modifications</w:t>
      </w:r>
    </w:p>
    <w:p w14:paraId="69DB5342" w14:textId="59C97AFF" w:rsidR="005A79C3" w:rsidRPr="007364E4" w:rsidRDefault="005A79C3" w:rsidP="00A21FF8">
      <w:pPr>
        <w:pStyle w:val="Bullet"/>
        <w:rPr>
          <w:rFonts w:eastAsia="Aptos"/>
        </w:rPr>
      </w:pPr>
      <w:r w:rsidRPr="007364E4">
        <w:rPr>
          <w:rFonts w:eastAsia="Aptos"/>
        </w:rPr>
        <w:t>support and training.</w:t>
      </w:r>
    </w:p>
    <w:p w14:paraId="7A8C11EB" w14:textId="21807C8E" w:rsidR="0016602E" w:rsidRDefault="005A79C3" w:rsidP="00A21FF8">
      <w:pPr>
        <w:pStyle w:val="Heading4"/>
        <w:numPr>
          <w:ilvl w:val="0"/>
          <w:numId w:val="0"/>
        </w:numPr>
        <w:rPr>
          <w:rFonts w:eastAsia="Aptos"/>
        </w:rPr>
      </w:pPr>
      <w:r w:rsidRPr="0FDF6F5C">
        <w:rPr>
          <w:rFonts w:eastAsia="Aptos"/>
        </w:rPr>
        <w:t>The Employment Assistance Fund</w:t>
      </w:r>
    </w:p>
    <w:p w14:paraId="1012B3E7" w14:textId="7D77AB63" w:rsidR="007C5CFB" w:rsidRDefault="007C5CFB" w:rsidP="005A79C3">
      <w:pPr>
        <w:spacing w:after="160" w:line="279" w:lineRule="auto"/>
        <w:rPr>
          <w:rFonts w:eastAsia="Aptos" w:cs="Arial"/>
        </w:rPr>
      </w:pPr>
      <w:r>
        <w:t xml:space="preserve">The </w:t>
      </w:r>
      <w:hyperlink r:id="rId36">
        <w:r w:rsidR="0016602E" w:rsidRPr="0FDF6F5C">
          <w:rPr>
            <w:rStyle w:val="Hyperlink"/>
            <w:rFonts w:eastAsia="Aptos" w:cs="Arial"/>
          </w:rPr>
          <w:t>Employment Assistance Fund (EAF)</w:t>
        </w:r>
      </w:hyperlink>
      <w:r>
        <w:t xml:space="preserve"> </w:t>
      </w:r>
      <w:r w:rsidR="005A79C3" w:rsidRPr="0FDF6F5C">
        <w:rPr>
          <w:rFonts w:eastAsia="Aptos" w:cs="Arial"/>
        </w:rPr>
        <w:t xml:space="preserve">is financial help </w:t>
      </w:r>
      <w:r>
        <w:rPr>
          <w:rFonts w:eastAsia="Aptos" w:cs="Arial"/>
        </w:rPr>
        <w:t xml:space="preserve">for </w:t>
      </w:r>
      <w:r w:rsidR="005A79C3" w:rsidRPr="0FDF6F5C">
        <w:rPr>
          <w:rFonts w:eastAsia="Aptos" w:cs="Arial"/>
        </w:rPr>
        <w:t xml:space="preserve">eligible </w:t>
      </w:r>
      <w:r>
        <w:rPr>
          <w:rFonts w:eastAsia="Aptos" w:cs="Arial"/>
        </w:rPr>
        <w:t xml:space="preserve">people </w:t>
      </w:r>
      <w:r w:rsidR="005A79C3" w:rsidRPr="0FDF6F5C">
        <w:rPr>
          <w:rFonts w:eastAsia="Aptos" w:cs="Arial"/>
        </w:rPr>
        <w:t>with disabilities and employers to buy</w:t>
      </w:r>
      <w:r w:rsidR="00831D38">
        <w:rPr>
          <w:rFonts w:eastAsia="Aptos" w:cs="Arial"/>
        </w:rPr>
        <w:t xml:space="preserve"> </w:t>
      </w:r>
      <w:r w:rsidR="00831D38" w:rsidRPr="00831D38">
        <w:rPr>
          <w:rFonts w:eastAsia="Aptos"/>
        </w:rPr>
        <w:t>work</w:t>
      </w:r>
      <w:r w:rsidR="00831D38">
        <w:rPr>
          <w:rFonts w:eastAsia="Aptos"/>
        </w:rPr>
        <w:t>-</w:t>
      </w:r>
      <w:r w:rsidR="00831D38" w:rsidRPr="00831D38">
        <w:rPr>
          <w:rFonts w:eastAsia="Aptos"/>
        </w:rPr>
        <w:t>related</w:t>
      </w:r>
      <w:r>
        <w:rPr>
          <w:rFonts w:eastAsia="Aptos" w:cs="Arial"/>
        </w:rPr>
        <w:t>:</w:t>
      </w:r>
    </w:p>
    <w:p w14:paraId="4B415B3A" w14:textId="72F6FBE8" w:rsidR="00831D38" w:rsidRDefault="005A79C3" w:rsidP="007C5CFB">
      <w:pPr>
        <w:pStyle w:val="Bullet"/>
        <w:rPr>
          <w:rFonts w:eastAsia="Aptos"/>
        </w:rPr>
      </w:pPr>
      <w:r w:rsidRPr="00831D38">
        <w:rPr>
          <w:rFonts w:eastAsia="Aptos"/>
        </w:rPr>
        <w:t>modifications</w:t>
      </w:r>
    </w:p>
    <w:p w14:paraId="2032EC5E" w14:textId="7394E4BD" w:rsidR="00831D38" w:rsidRDefault="005A79C3" w:rsidP="007C5CFB">
      <w:pPr>
        <w:pStyle w:val="Bullet"/>
        <w:rPr>
          <w:rFonts w:eastAsia="Aptos"/>
        </w:rPr>
      </w:pPr>
      <w:r w:rsidRPr="00831D38">
        <w:rPr>
          <w:rFonts w:eastAsia="Aptos"/>
        </w:rPr>
        <w:t>equipment</w:t>
      </w:r>
    </w:p>
    <w:p w14:paraId="1EC870D7" w14:textId="32181974" w:rsidR="00831D38" w:rsidRDefault="005A79C3" w:rsidP="007C5CFB">
      <w:pPr>
        <w:pStyle w:val="Bullet"/>
        <w:rPr>
          <w:rFonts w:eastAsia="Aptos"/>
        </w:rPr>
      </w:pPr>
      <w:r w:rsidRPr="00831D38">
        <w:rPr>
          <w:rFonts w:eastAsia="Aptos"/>
        </w:rPr>
        <w:t>Auslan services</w:t>
      </w:r>
    </w:p>
    <w:p w14:paraId="0B740E1C" w14:textId="34232EF7" w:rsidR="00C6487B" w:rsidRDefault="005A79C3" w:rsidP="007C5CFB">
      <w:pPr>
        <w:pStyle w:val="Bullet"/>
        <w:rPr>
          <w:rFonts w:eastAsia="Aptos"/>
        </w:rPr>
      </w:pPr>
      <w:r w:rsidRPr="00831D38">
        <w:rPr>
          <w:rFonts w:eastAsia="Aptos"/>
        </w:rPr>
        <w:t xml:space="preserve">assistance and support services. </w:t>
      </w:r>
    </w:p>
    <w:p w14:paraId="1E15F30E" w14:textId="4173A74D" w:rsidR="005A79C3" w:rsidRPr="00831D38" w:rsidRDefault="00C6487B" w:rsidP="00A21FF8">
      <w:pPr>
        <w:rPr>
          <w:rStyle w:val="Hyperlink"/>
          <w:rFonts w:eastAsia="Aptos"/>
          <w:color w:val="auto"/>
          <w:u w:val="none"/>
        </w:rPr>
      </w:pPr>
      <w:r>
        <w:rPr>
          <w:rFonts w:eastAsia="Aptos"/>
        </w:rPr>
        <w:t>It’s a</w:t>
      </w:r>
      <w:r w:rsidR="005A79C3" w:rsidRPr="00831D38">
        <w:rPr>
          <w:rFonts w:eastAsia="Aptos"/>
        </w:rPr>
        <w:t xml:space="preserve">vailable to people who are about to start a job, self-employed or currently working. </w:t>
      </w:r>
    </w:p>
    <w:p w14:paraId="7EAB8AD8" w14:textId="76E526C7" w:rsidR="00E91235" w:rsidRDefault="00E91235" w:rsidP="00A21FF8">
      <w:pPr>
        <w:pStyle w:val="Heading4"/>
        <w:numPr>
          <w:ilvl w:val="0"/>
          <w:numId w:val="0"/>
        </w:numPr>
        <w:rPr>
          <w:rStyle w:val="Hyperlink"/>
          <w:rFonts w:eastAsia="Aptos" w:cs="Arial"/>
          <w:color w:val="auto"/>
          <w:u w:val="none"/>
        </w:rPr>
      </w:pPr>
      <w:r w:rsidRPr="17F88DDC">
        <w:rPr>
          <w:rStyle w:val="Hyperlink"/>
          <w:rFonts w:eastAsia="Aptos" w:cs="Arial"/>
          <w:color w:val="auto"/>
          <w:u w:val="none"/>
        </w:rPr>
        <w:t>National Disability Recruitment Coordinator</w:t>
      </w:r>
    </w:p>
    <w:p w14:paraId="4B1A1F06" w14:textId="0CA284FC" w:rsidR="005A79C3" w:rsidRDefault="005A79C3" w:rsidP="66E45D35">
      <w:pPr>
        <w:spacing w:after="160" w:line="279" w:lineRule="auto"/>
        <w:rPr>
          <w:b/>
          <w:bCs/>
        </w:rPr>
      </w:pPr>
      <w:r w:rsidRPr="17F88DDC">
        <w:rPr>
          <w:rStyle w:val="Hyperlink"/>
          <w:rFonts w:eastAsia="Aptos" w:cs="Arial"/>
          <w:color w:val="auto"/>
          <w:u w:val="none"/>
        </w:rPr>
        <w:t xml:space="preserve">Businesses can also connect with the </w:t>
      </w:r>
      <w:hyperlink r:id="rId37" w:history="1">
        <w:r w:rsidRPr="00B71693">
          <w:rPr>
            <w:rStyle w:val="Hyperlink"/>
            <w:rFonts w:eastAsia="Aptos" w:cs="Arial"/>
          </w:rPr>
          <w:t>National Disability Recruitment Coordinator (NDRC)</w:t>
        </w:r>
      </w:hyperlink>
      <w:r w:rsidRPr="17F88DDC">
        <w:rPr>
          <w:rStyle w:val="Hyperlink"/>
          <w:rFonts w:eastAsia="Aptos" w:cs="Arial"/>
          <w:color w:val="auto"/>
          <w:u w:val="none"/>
        </w:rPr>
        <w:t>. This is a government</w:t>
      </w:r>
      <w:r w:rsidR="00B71693">
        <w:rPr>
          <w:rStyle w:val="Hyperlink"/>
          <w:rFonts w:eastAsia="Aptos" w:cs="Arial"/>
          <w:color w:val="auto"/>
          <w:u w:val="none"/>
        </w:rPr>
        <w:t>-</w:t>
      </w:r>
      <w:r w:rsidRPr="17F88DDC">
        <w:rPr>
          <w:rStyle w:val="Hyperlink"/>
          <w:rFonts w:eastAsia="Aptos" w:cs="Arial"/>
          <w:color w:val="auto"/>
          <w:u w:val="none"/>
        </w:rPr>
        <w:t xml:space="preserve">funded service </w:t>
      </w:r>
      <w:r w:rsidR="00B31E93">
        <w:rPr>
          <w:rStyle w:val="Hyperlink"/>
          <w:rFonts w:eastAsia="Aptos" w:cs="Arial"/>
          <w:color w:val="auto"/>
          <w:u w:val="none"/>
        </w:rPr>
        <w:t xml:space="preserve">helping </w:t>
      </w:r>
      <w:r w:rsidRPr="17F88DDC">
        <w:rPr>
          <w:rStyle w:val="Hyperlink"/>
          <w:rFonts w:eastAsia="Aptos" w:cs="Arial"/>
          <w:color w:val="auto"/>
          <w:u w:val="none"/>
        </w:rPr>
        <w:t xml:space="preserve">employers set up to hire </w:t>
      </w:r>
      <w:r w:rsidR="09C0FFDE" w:rsidRPr="17F88DDC">
        <w:rPr>
          <w:rStyle w:val="Hyperlink"/>
          <w:rFonts w:eastAsia="Aptos" w:cs="Arial"/>
          <w:color w:val="auto"/>
          <w:u w:val="none"/>
        </w:rPr>
        <w:t>people</w:t>
      </w:r>
      <w:r w:rsidRPr="17F88DDC">
        <w:rPr>
          <w:rStyle w:val="Hyperlink"/>
          <w:rFonts w:eastAsia="Aptos" w:cs="Arial"/>
          <w:color w:val="auto"/>
          <w:u w:val="none"/>
        </w:rPr>
        <w:t xml:space="preserve"> with </w:t>
      </w:r>
      <w:r w:rsidR="4F117275" w:rsidRPr="17F88DDC">
        <w:rPr>
          <w:rStyle w:val="Hyperlink"/>
          <w:rFonts w:eastAsia="Aptos" w:cs="Arial"/>
          <w:color w:val="auto"/>
          <w:u w:val="none"/>
        </w:rPr>
        <w:t>disabilities</w:t>
      </w:r>
      <w:r w:rsidRPr="17F88DDC">
        <w:rPr>
          <w:rStyle w:val="Hyperlink"/>
          <w:rFonts w:eastAsia="Aptos" w:cs="Arial"/>
          <w:color w:val="auto"/>
          <w:u w:val="none"/>
        </w:rPr>
        <w:t>.</w:t>
      </w:r>
      <w:r w:rsidR="00C91DB2">
        <w:rPr>
          <w:rStyle w:val="Hyperlink"/>
          <w:rFonts w:eastAsia="Aptos" w:cs="Arial"/>
          <w:color w:val="auto"/>
          <w:u w:val="none"/>
        </w:rPr>
        <w:t xml:space="preserve"> It</w:t>
      </w:r>
      <w:r w:rsidR="003A329D">
        <w:rPr>
          <w:rStyle w:val="Hyperlink"/>
          <w:rFonts w:eastAsia="Aptos" w:cs="Arial"/>
          <w:color w:val="auto"/>
          <w:u w:val="none"/>
        </w:rPr>
        <w:t>’</w:t>
      </w:r>
      <w:r w:rsidR="00C91DB2">
        <w:rPr>
          <w:rStyle w:val="Hyperlink"/>
          <w:rFonts w:eastAsia="Aptos" w:cs="Arial"/>
          <w:color w:val="auto"/>
          <w:u w:val="none"/>
        </w:rPr>
        <w:t xml:space="preserve">s free </w:t>
      </w:r>
      <w:r w:rsidR="00C91DB2" w:rsidRPr="17F88DDC">
        <w:rPr>
          <w:rStyle w:val="Hyperlink"/>
          <w:rFonts w:eastAsia="Aptos" w:cs="Arial"/>
          <w:color w:val="auto"/>
          <w:u w:val="none"/>
        </w:rPr>
        <w:t>for up to 12 months</w:t>
      </w:r>
      <w:r w:rsidR="00C91DB2">
        <w:rPr>
          <w:rStyle w:val="Hyperlink"/>
          <w:rFonts w:eastAsia="Aptos" w:cs="Arial"/>
          <w:color w:val="auto"/>
          <w:u w:val="none"/>
        </w:rPr>
        <w:t>.</w:t>
      </w:r>
    </w:p>
    <w:p w14:paraId="44251933" w14:textId="77777777" w:rsidR="005A79C3" w:rsidRPr="0011143E" w:rsidRDefault="75C09993" w:rsidP="00A21FF8">
      <w:pPr>
        <w:pStyle w:val="Heading3"/>
      </w:pPr>
      <w:bookmarkStart w:id="17" w:name="_Toc1026160823"/>
      <w:r>
        <w:t>Other resources</w:t>
      </w:r>
      <w:bookmarkEnd w:id="17"/>
    </w:p>
    <w:p w14:paraId="236DDD53" w14:textId="0F308421" w:rsidR="001A13A4" w:rsidRDefault="001A13A4" w:rsidP="005A79C3">
      <w:pPr>
        <w:pStyle w:val="Heading4"/>
        <w:numPr>
          <w:ilvl w:val="0"/>
          <w:numId w:val="0"/>
        </w:numPr>
        <w:ind w:left="709" w:hanging="709"/>
        <w:rPr>
          <w:rFonts w:eastAsia="Aptos"/>
        </w:rPr>
      </w:pPr>
      <w:r w:rsidRPr="7CE93EA7">
        <w:rPr>
          <w:rFonts w:eastAsia="Aptos"/>
        </w:rPr>
        <w:t xml:space="preserve">Centre for Inclusive Employment </w:t>
      </w:r>
    </w:p>
    <w:p w14:paraId="64DA680B" w14:textId="0D0FA320" w:rsidR="001A13A4" w:rsidRPr="001A13A4" w:rsidRDefault="00AD2B9C" w:rsidP="009A5734">
      <w:pPr>
        <w:rPr>
          <w:rFonts w:eastAsia="Aptos"/>
        </w:rPr>
      </w:pPr>
      <w:hyperlink r:id="rId38" w:history="1">
        <w:r>
          <w:t xml:space="preserve">The </w:t>
        </w:r>
        <w:r w:rsidR="00D51F43" w:rsidRPr="00D51F43">
          <w:rPr>
            <w:rStyle w:val="Hyperlink"/>
            <w:rFonts w:eastAsia="Aptos"/>
          </w:rPr>
          <w:t>Centre for Inclusive Employment</w:t>
        </w:r>
      </w:hyperlink>
      <w:r>
        <w:rPr>
          <w:rFonts w:eastAsia="Aptos"/>
        </w:rPr>
        <w:t xml:space="preserve"> has r</w:t>
      </w:r>
      <w:r w:rsidR="00132973">
        <w:rPr>
          <w:rFonts w:eastAsia="Aptos"/>
        </w:rPr>
        <w:t>esources</w:t>
      </w:r>
      <w:r w:rsidR="00132973" w:rsidRPr="00132973">
        <w:rPr>
          <w:rFonts w:eastAsia="Aptos"/>
        </w:rPr>
        <w:t>, tools and training to help providers deliver quality employment services and supports to both people with disability and employers</w:t>
      </w:r>
      <w:r>
        <w:rPr>
          <w:rFonts w:eastAsia="Aptos"/>
        </w:rPr>
        <w:t>.</w:t>
      </w:r>
    </w:p>
    <w:p w14:paraId="5E448235" w14:textId="2BF1C6D0" w:rsidR="005A79C3" w:rsidRDefault="005A79C3" w:rsidP="005A79C3">
      <w:pPr>
        <w:pStyle w:val="Heading4"/>
        <w:numPr>
          <w:ilvl w:val="0"/>
          <w:numId w:val="0"/>
        </w:numPr>
        <w:ind w:left="709" w:hanging="709"/>
        <w:rPr>
          <w:rFonts w:eastAsia="Aptos"/>
        </w:rPr>
      </w:pPr>
      <w:r w:rsidRPr="7CE93EA7">
        <w:rPr>
          <w:rFonts w:eastAsia="Aptos"/>
        </w:rPr>
        <w:t>Workforce Australia</w:t>
      </w:r>
    </w:p>
    <w:p w14:paraId="1E9DEEB8" w14:textId="259DC565" w:rsidR="005A79C3" w:rsidRDefault="00AD2B9C" w:rsidP="00AD2B9C">
      <w:pPr>
        <w:rPr>
          <w:rFonts w:eastAsia="Aptos" w:cs="Arial"/>
        </w:rPr>
      </w:pPr>
      <w:hyperlink r:id="rId39">
        <w:r>
          <w:rPr>
            <w:rStyle w:val="Hyperlink"/>
            <w:rFonts w:cs="Arial"/>
          </w:rPr>
          <w:t>Workforce Australia</w:t>
        </w:r>
      </w:hyperlink>
      <w:r>
        <w:rPr>
          <w:rFonts w:eastAsia="Aptos" w:cs="Arial"/>
        </w:rPr>
        <w:t xml:space="preserve"> is a</w:t>
      </w:r>
      <w:r w:rsidR="0265902B" w:rsidRPr="6132A242">
        <w:rPr>
          <w:rFonts w:eastAsia="Aptos" w:cs="Arial"/>
        </w:rPr>
        <w:t xml:space="preserve"> government employment service </w:t>
      </w:r>
      <w:r>
        <w:rPr>
          <w:rFonts w:eastAsia="Aptos" w:cs="Arial"/>
        </w:rPr>
        <w:t xml:space="preserve">for </w:t>
      </w:r>
      <w:r w:rsidR="0026052F">
        <w:t>a</w:t>
      </w:r>
      <w:r w:rsidR="0265902B" w:rsidRPr="6132A242">
        <w:rPr>
          <w:rFonts w:eastAsia="Aptos" w:cs="Arial"/>
        </w:rPr>
        <w:t>ll Australians and Australian businesses</w:t>
      </w:r>
      <w:r>
        <w:rPr>
          <w:rFonts w:eastAsia="Aptos" w:cs="Arial"/>
        </w:rPr>
        <w:t>.</w:t>
      </w:r>
    </w:p>
    <w:p w14:paraId="2C0BDC86" w14:textId="40EA69EE" w:rsidR="00ED5804" w:rsidRPr="00ED6A24" w:rsidRDefault="00ED5804" w:rsidP="00A21FF8">
      <w:pPr>
        <w:pStyle w:val="Heading4"/>
        <w:numPr>
          <w:ilvl w:val="0"/>
          <w:numId w:val="0"/>
        </w:numPr>
        <w:rPr>
          <w:rFonts w:cs="Arial"/>
        </w:rPr>
      </w:pPr>
      <w:r w:rsidRPr="00AD3C6D">
        <w:rPr>
          <w:rFonts w:eastAsia="Aptos"/>
        </w:rPr>
        <w:t xml:space="preserve">Disability and </w:t>
      </w:r>
      <w:r>
        <w:rPr>
          <w:rFonts w:eastAsia="Aptos"/>
        </w:rPr>
        <w:t>c</w:t>
      </w:r>
      <w:r w:rsidRPr="00AD3C6D">
        <w:rPr>
          <w:rFonts w:eastAsia="Aptos"/>
        </w:rPr>
        <w:t xml:space="preserve">arer </w:t>
      </w:r>
      <w:r>
        <w:rPr>
          <w:rFonts w:eastAsia="Aptos"/>
        </w:rPr>
        <w:t>r</w:t>
      </w:r>
      <w:r w:rsidRPr="00AD3C6D">
        <w:rPr>
          <w:rFonts w:eastAsia="Aptos"/>
        </w:rPr>
        <w:t xml:space="preserve">epresentative </w:t>
      </w:r>
      <w:r>
        <w:rPr>
          <w:rFonts w:eastAsia="Aptos"/>
        </w:rPr>
        <w:t>o</w:t>
      </w:r>
      <w:r w:rsidRPr="00AD3C6D">
        <w:rPr>
          <w:rFonts w:eastAsia="Aptos"/>
        </w:rPr>
        <w:t>rganisations</w:t>
      </w:r>
    </w:p>
    <w:p w14:paraId="57BE7A5D" w14:textId="77777777" w:rsidR="0051756A" w:rsidRPr="0051756A" w:rsidRDefault="0051756A" w:rsidP="0051756A">
      <w:pPr>
        <w:pStyle w:val="Bullet"/>
        <w:rPr>
          <w:rFonts w:cs="Arial"/>
        </w:rPr>
      </w:pPr>
      <w:hyperlink r:id="rId40" w:history="1">
        <w:r w:rsidRPr="007B7147">
          <w:rPr>
            <w:rStyle w:val="Hyperlink"/>
          </w:rPr>
          <w:t>Deafblind Australia</w:t>
        </w:r>
      </w:hyperlink>
    </w:p>
    <w:p w14:paraId="1922EFFF" w14:textId="250E6100" w:rsidR="00BD0FAF" w:rsidRPr="00AD2B9C" w:rsidRDefault="0051756A" w:rsidP="00A21FF8">
      <w:pPr>
        <w:pStyle w:val="Bullet"/>
        <w:rPr>
          <w:rFonts w:cs="Arial"/>
        </w:rPr>
      </w:pPr>
      <w:hyperlink r:id="rId41">
        <w:r w:rsidRPr="1D50B5CE">
          <w:rPr>
            <w:rStyle w:val="Hyperlink"/>
          </w:rPr>
          <w:t>People with Disability Australia</w:t>
        </w:r>
      </w:hyperlink>
      <w:r w:rsidR="00BD0FAF">
        <w:br w:type="page"/>
      </w:r>
    </w:p>
    <w:p w14:paraId="4AEC26A9" w14:textId="5A6CD283" w:rsidR="00B35EB1" w:rsidRDefault="00B35EB1" w:rsidP="00011A2B">
      <w:pPr>
        <w:pStyle w:val="Heading2"/>
      </w:pPr>
      <w:bookmarkStart w:id="18" w:name="_Toc1338936629"/>
      <w:r>
        <w:t>Glossary</w:t>
      </w:r>
      <w:bookmarkEnd w:id="18"/>
    </w:p>
    <w:p w14:paraId="2634E1C5" w14:textId="68825FC4" w:rsidR="00445595" w:rsidRDefault="00445595" w:rsidP="00A21FF8">
      <w:pPr>
        <w:pStyle w:val="Heading3"/>
        <w:numPr>
          <w:ilvl w:val="0"/>
          <w:numId w:val="0"/>
        </w:numPr>
        <w:ind w:left="720" w:hanging="720"/>
      </w:pPr>
      <w:bookmarkStart w:id="19" w:name="_Toc871081253"/>
      <w:r>
        <w:t>Accessibility</w:t>
      </w:r>
      <w:bookmarkEnd w:id="19"/>
    </w:p>
    <w:p w14:paraId="13E01810" w14:textId="2BC8DAFC" w:rsidR="00445595" w:rsidRDefault="00445595" w:rsidP="00445595">
      <w:pPr>
        <w:rPr>
          <w:rFonts w:eastAsia="Aptos" w:cs="Arial"/>
        </w:rPr>
      </w:pPr>
      <w:r w:rsidRPr="00A61E5F">
        <w:rPr>
          <w:rFonts w:eastAsia="Aptos" w:cs="Arial"/>
        </w:rPr>
        <w:t xml:space="preserve">Removing barriers </w:t>
      </w:r>
      <w:r w:rsidR="00ED5804">
        <w:rPr>
          <w:rFonts w:eastAsia="Aptos" w:cs="Arial"/>
        </w:rPr>
        <w:t xml:space="preserve">so </w:t>
      </w:r>
      <w:r w:rsidRPr="00A61E5F">
        <w:rPr>
          <w:rFonts w:eastAsia="Aptos" w:cs="Arial"/>
        </w:rPr>
        <w:t>all employees</w:t>
      </w:r>
      <w:r w:rsidR="00DC397F">
        <w:rPr>
          <w:rFonts w:eastAsia="Aptos" w:cs="Arial"/>
        </w:rPr>
        <w:t xml:space="preserve"> –</w:t>
      </w:r>
      <w:r w:rsidRPr="00A61E5F">
        <w:rPr>
          <w:rFonts w:eastAsia="Aptos" w:cs="Arial"/>
        </w:rPr>
        <w:t xml:space="preserve"> including those with disabilities</w:t>
      </w:r>
      <w:r w:rsidR="00DC397F">
        <w:rPr>
          <w:rFonts w:eastAsia="Aptos" w:cs="Arial"/>
        </w:rPr>
        <w:t xml:space="preserve"> –</w:t>
      </w:r>
      <w:r w:rsidRPr="00A61E5F">
        <w:rPr>
          <w:rFonts w:eastAsia="Aptos" w:cs="Arial"/>
        </w:rPr>
        <w:t xml:space="preserve"> can fully participate in their jobs</w:t>
      </w:r>
      <w:r>
        <w:rPr>
          <w:rFonts w:eastAsia="Aptos" w:cs="Arial"/>
        </w:rPr>
        <w:t>.</w:t>
      </w:r>
    </w:p>
    <w:p w14:paraId="62012E85" w14:textId="782D4FB1" w:rsidR="00076715" w:rsidRDefault="00076715" w:rsidP="00076715">
      <w:pPr>
        <w:pStyle w:val="Heading3"/>
        <w:numPr>
          <w:ilvl w:val="0"/>
          <w:numId w:val="0"/>
        </w:numPr>
        <w:ind w:left="720" w:hanging="720"/>
      </w:pPr>
      <w:bookmarkStart w:id="20" w:name="_Toc1508936911"/>
      <w:r>
        <w:t>Australian employment market</w:t>
      </w:r>
      <w:bookmarkEnd w:id="20"/>
    </w:p>
    <w:p w14:paraId="08F9B81A" w14:textId="6A5CA81F" w:rsidR="00076715" w:rsidRDefault="00076715" w:rsidP="00076715">
      <w:pPr>
        <w:rPr>
          <w:rFonts w:eastAsia="Aptos" w:cs="Arial"/>
        </w:rPr>
      </w:pPr>
      <w:r w:rsidRPr="00A61E5F">
        <w:rPr>
          <w:rFonts w:eastAsia="Aptos" w:cs="Arial"/>
        </w:rPr>
        <w:t>This data shows job availability, employment trends and skills gaps</w:t>
      </w:r>
      <w:r w:rsidR="000C6186">
        <w:rPr>
          <w:rFonts w:eastAsia="Aptos" w:cs="Arial"/>
        </w:rPr>
        <w:t>. It</w:t>
      </w:r>
      <w:r w:rsidRPr="00A61E5F">
        <w:rPr>
          <w:rFonts w:eastAsia="Aptos" w:cs="Arial"/>
        </w:rPr>
        <w:t xml:space="preserve"> help</w:t>
      </w:r>
      <w:r w:rsidR="000C6186">
        <w:rPr>
          <w:rFonts w:eastAsia="Aptos" w:cs="Arial"/>
        </w:rPr>
        <w:t>s</w:t>
      </w:r>
      <w:r w:rsidRPr="00A61E5F">
        <w:rPr>
          <w:rFonts w:eastAsia="Aptos" w:cs="Arial"/>
        </w:rPr>
        <w:t xml:space="preserve"> providers understand </w:t>
      </w:r>
      <w:r w:rsidR="000C6186">
        <w:rPr>
          <w:rFonts w:eastAsia="Aptos" w:cs="Arial"/>
        </w:rPr>
        <w:t xml:space="preserve">the </w:t>
      </w:r>
      <w:r w:rsidRPr="00A61E5F">
        <w:rPr>
          <w:rFonts w:eastAsia="Aptos" w:cs="Arial"/>
        </w:rPr>
        <w:t>roles and industries in demand</w:t>
      </w:r>
      <w:r>
        <w:rPr>
          <w:rFonts w:eastAsia="Aptos" w:cs="Arial"/>
        </w:rPr>
        <w:t>.</w:t>
      </w:r>
    </w:p>
    <w:p w14:paraId="4B2DBA43" w14:textId="566EB993" w:rsidR="006B4927" w:rsidRDefault="006B4927" w:rsidP="006B4927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21" w:name="_Toc846981121"/>
      <w:r w:rsidRPr="7FC45582">
        <w:rPr>
          <w:rFonts w:eastAsia="Aptos"/>
        </w:rPr>
        <w:t>Australian Human Rights Commission</w:t>
      </w:r>
      <w:bookmarkEnd w:id="21"/>
    </w:p>
    <w:p w14:paraId="4BBB70C0" w14:textId="6C71A7E7" w:rsidR="006B4927" w:rsidRDefault="0090644C" w:rsidP="006B4927">
      <w:pPr>
        <w:rPr>
          <w:rFonts w:eastAsia="Aptos" w:cs="Arial"/>
        </w:rPr>
      </w:pPr>
      <w:r>
        <w:rPr>
          <w:rFonts w:eastAsia="Aptos" w:cs="Arial"/>
        </w:rPr>
        <w:t>A</w:t>
      </w:r>
      <w:r w:rsidR="006B4927" w:rsidRPr="00A61E5F">
        <w:rPr>
          <w:rFonts w:eastAsia="Aptos" w:cs="Arial"/>
        </w:rPr>
        <w:t>n independent government body that protect</w:t>
      </w:r>
      <w:r>
        <w:rPr>
          <w:rFonts w:eastAsia="Aptos" w:cs="Arial"/>
        </w:rPr>
        <w:t>s</w:t>
      </w:r>
      <w:r w:rsidR="006B4927" w:rsidRPr="00A61E5F">
        <w:rPr>
          <w:rFonts w:eastAsia="Aptos" w:cs="Arial"/>
        </w:rPr>
        <w:t xml:space="preserve"> and promote</w:t>
      </w:r>
      <w:r>
        <w:rPr>
          <w:rFonts w:eastAsia="Aptos" w:cs="Arial"/>
        </w:rPr>
        <w:t>s</w:t>
      </w:r>
      <w:r w:rsidR="006B4927" w:rsidRPr="00A61E5F">
        <w:rPr>
          <w:rFonts w:eastAsia="Aptos" w:cs="Arial"/>
        </w:rPr>
        <w:t xml:space="preserve"> human rights in Australia</w:t>
      </w:r>
      <w:r>
        <w:rPr>
          <w:rFonts w:eastAsia="Aptos" w:cs="Arial"/>
        </w:rPr>
        <w:t xml:space="preserve">. This </w:t>
      </w:r>
      <w:r w:rsidR="006B4927" w:rsidRPr="00A61E5F">
        <w:rPr>
          <w:rFonts w:eastAsia="Aptos" w:cs="Arial"/>
        </w:rPr>
        <w:t>includ</w:t>
      </w:r>
      <w:r>
        <w:rPr>
          <w:rFonts w:eastAsia="Aptos" w:cs="Arial"/>
        </w:rPr>
        <w:t>es</w:t>
      </w:r>
      <w:r w:rsidR="006B4927" w:rsidRPr="00A61E5F">
        <w:rPr>
          <w:rFonts w:eastAsia="Aptos" w:cs="Arial"/>
        </w:rPr>
        <w:t xml:space="preserve"> equality and freedom from discrimination</w:t>
      </w:r>
      <w:r w:rsidR="006B4927">
        <w:rPr>
          <w:rFonts w:eastAsia="Aptos" w:cs="Arial"/>
        </w:rPr>
        <w:t>.</w:t>
      </w:r>
    </w:p>
    <w:p w14:paraId="38A241FE" w14:textId="797342C1" w:rsidR="006B4927" w:rsidRDefault="006B4927" w:rsidP="006B4927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22" w:name="_Toc1807993307"/>
      <w:r w:rsidRPr="7FC45582">
        <w:rPr>
          <w:rFonts w:eastAsia="Aptos"/>
        </w:rPr>
        <w:t>Centre of Inclusive Employment</w:t>
      </w:r>
      <w:bookmarkEnd w:id="22"/>
    </w:p>
    <w:p w14:paraId="28DAC060" w14:textId="4C69966F" w:rsidR="006B4927" w:rsidRDefault="006B4927" w:rsidP="006B4927">
      <w:pPr>
        <w:rPr>
          <w:rFonts w:eastAsia="Aptos" w:cs="Arial"/>
        </w:rPr>
      </w:pPr>
      <w:r w:rsidRPr="00A61E5F">
        <w:rPr>
          <w:rFonts w:eastAsia="Aptos" w:cs="Arial"/>
        </w:rPr>
        <w:t>An Australian initiative provid</w:t>
      </w:r>
      <w:r w:rsidR="00FE1AAC">
        <w:rPr>
          <w:rFonts w:eastAsia="Aptos" w:cs="Arial"/>
        </w:rPr>
        <w:t>ing</w:t>
      </w:r>
      <w:r w:rsidRPr="00A61E5F">
        <w:rPr>
          <w:rFonts w:eastAsia="Aptos" w:cs="Arial"/>
        </w:rPr>
        <w:t xml:space="preserve"> resources, tools and training to disability employment service providers</w:t>
      </w:r>
      <w:r w:rsidR="00FE1AAC">
        <w:rPr>
          <w:rFonts w:eastAsia="Aptos" w:cs="Arial"/>
        </w:rPr>
        <w:t>. The goal is</w:t>
      </w:r>
      <w:r w:rsidRPr="00A61E5F">
        <w:rPr>
          <w:rFonts w:eastAsia="Aptos" w:cs="Arial"/>
        </w:rPr>
        <w:t xml:space="preserve"> to improve employment outcomes for people with disability.</w:t>
      </w:r>
    </w:p>
    <w:p w14:paraId="00E8A635" w14:textId="35389C28" w:rsidR="006B4927" w:rsidRDefault="006B4927" w:rsidP="00A21FF8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23" w:name="_Toc364865769"/>
      <w:r w:rsidRPr="7FC45582">
        <w:rPr>
          <w:rFonts w:eastAsia="Aptos"/>
        </w:rPr>
        <w:t>Department of Social Services (DSS)</w:t>
      </w:r>
      <w:bookmarkEnd w:id="23"/>
    </w:p>
    <w:p w14:paraId="789D1360" w14:textId="2E7B99E2" w:rsidR="0096604F" w:rsidRDefault="00FE1AAC" w:rsidP="006B4927">
      <w:pPr>
        <w:rPr>
          <w:rFonts w:eastAsia="Aptos" w:cs="Arial"/>
        </w:rPr>
      </w:pPr>
      <w:r>
        <w:rPr>
          <w:rFonts w:eastAsia="Aptos" w:cs="Arial"/>
        </w:rPr>
        <w:t>A</w:t>
      </w:r>
      <w:r w:rsidR="006B4927" w:rsidRPr="00A61E5F">
        <w:rPr>
          <w:rFonts w:eastAsia="Aptos" w:cs="Arial"/>
        </w:rPr>
        <w:t>n Australian Government agency develop</w:t>
      </w:r>
      <w:r w:rsidR="0096604F">
        <w:rPr>
          <w:rFonts w:eastAsia="Aptos" w:cs="Arial"/>
        </w:rPr>
        <w:t>ing</w:t>
      </w:r>
      <w:r w:rsidR="006B4927" w:rsidRPr="00A61E5F">
        <w:rPr>
          <w:rFonts w:eastAsia="Aptos" w:cs="Arial"/>
        </w:rPr>
        <w:t xml:space="preserve"> policies and deliver</w:t>
      </w:r>
      <w:r w:rsidR="0096604F">
        <w:rPr>
          <w:rFonts w:eastAsia="Aptos" w:cs="Arial"/>
        </w:rPr>
        <w:t>ing</w:t>
      </w:r>
      <w:r w:rsidR="006B4927" w:rsidRPr="00A61E5F">
        <w:rPr>
          <w:rFonts w:eastAsia="Aptos" w:cs="Arial"/>
        </w:rPr>
        <w:t xml:space="preserve"> programs to improve the wellbeing of individuals and families</w:t>
      </w:r>
      <w:r w:rsidR="0096604F">
        <w:rPr>
          <w:rFonts w:eastAsia="Aptos" w:cs="Arial"/>
        </w:rPr>
        <w:t>. This</w:t>
      </w:r>
      <w:r w:rsidR="006B4927" w:rsidRPr="00A61E5F">
        <w:rPr>
          <w:rFonts w:eastAsia="Aptos" w:cs="Arial"/>
        </w:rPr>
        <w:t xml:space="preserve"> includ</w:t>
      </w:r>
      <w:r w:rsidR="0096604F">
        <w:rPr>
          <w:rFonts w:eastAsia="Aptos" w:cs="Arial"/>
        </w:rPr>
        <w:t>es the following:</w:t>
      </w:r>
    </w:p>
    <w:p w14:paraId="5F7BC31B" w14:textId="32BFF695" w:rsidR="0096604F" w:rsidRDefault="0096604F" w:rsidP="0096604F">
      <w:pPr>
        <w:pStyle w:val="Bullet"/>
        <w:rPr>
          <w:rFonts w:eastAsia="Aptos"/>
        </w:rPr>
      </w:pPr>
      <w:r>
        <w:rPr>
          <w:rFonts w:eastAsia="Aptos"/>
        </w:rPr>
        <w:t>D</w:t>
      </w:r>
      <w:r w:rsidR="006B4927" w:rsidRPr="00A61E5F">
        <w:rPr>
          <w:rFonts w:eastAsia="Aptos"/>
        </w:rPr>
        <w:t>isability support</w:t>
      </w:r>
    </w:p>
    <w:p w14:paraId="7BF3F933" w14:textId="011B3A5B" w:rsidR="0096604F" w:rsidRDefault="0096604F" w:rsidP="0096604F">
      <w:pPr>
        <w:pStyle w:val="Bullet"/>
        <w:rPr>
          <w:rFonts w:eastAsia="Aptos"/>
        </w:rPr>
      </w:pPr>
      <w:r>
        <w:rPr>
          <w:rFonts w:eastAsia="Aptos"/>
        </w:rPr>
        <w:t>H</w:t>
      </w:r>
      <w:r w:rsidR="006B4927" w:rsidRPr="00A61E5F">
        <w:rPr>
          <w:rFonts w:eastAsia="Aptos"/>
        </w:rPr>
        <w:t xml:space="preserve">ousing </w:t>
      </w:r>
    </w:p>
    <w:p w14:paraId="343B8D27" w14:textId="3C695245" w:rsidR="006B4927" w:rsidRDefault="0096604F" w:rsidP="00A21FF8">
      <w:pPr>
        <w:pStyle w:val="Bullet"/>
        <w:rPr>
          <w:rFonts w:eastAsia="Aptos"/>
        </w:rPr>
      </w:pPr>
      <w:r w:rsidRPr="1D50B5CE">
        <w:rPr>
          <w:rFonts w:eastAsia="Aptos"/>
        </w:rPr>
        <w:t>C</w:t>
      </w:r>
      <w:r w:rsidR="006B4927" w:rsidRPr="1D50B5CE">
        <w:rPr>
          <w:rFonts w:eastAsia="Aptos"/>
        </w:rPr>
        <w:t>ommunity services</w:t>
      </w:r>
      <w:r w:rsidR="44C5BA40" w:rsidRPr="1D50B5CE">
        <w:rPr>
          <w:rFonts w:eastAsia="Aptos"/>
        </w:rPr>
        <w:t>.</w:t>
      </w:r>
    </w:p>
    <w:p w14:paraId="0407C9E3" w14:textId="6DB4373B" w:rsidR="006B4927" w:rsidRDefault="006B4927" w:rsidP="00A21FF8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24" w:name="_Toc71702018"/>
      <w:r w:rsidRPr="7FC45582">
        <w:rPr>
          <w:rFonts w:eastAsia="Aptos"/>
        </w:rPr>
        <w:t>Disability-affirming environments</w:t>
      </w:r>
      <w:bookmarkEnd w:id="24"/>
    </w:p>
    <w:p w14:paraId="5359833E" w14:textId="77777777" w:rsidR="00933D18" w:rsidRDefault="0096604F" w:rsidP="006B4927">
      <w:pPr>
        <w:rPr>
          <w:rFonts w:eastAsia="Aptos" w:cs="Arial"/>
        </w:rPr>
      </w:pPr>
      <w:r>
        <w:rPr>
          <w:rFonts w:eastAsia="Aptos" w:cs="Arial"/>
        </w:rPr>
        <w:t>W</w:t>
      </w:r>
      <w:r w:rsidR="006B4927" w:rsidRPr="00A61E5F">
        <w:rPr>
          <w:rFonts w:eastAsia="Aptos" w:cs="Arial"/>
        </w:rPr>
        <w:t>orkplaces actively welcom</w:t>
      </w:r>
      <w:r w:rsidR="00A97FD1">
        <w:rPr>
          <w:rFonts w:eastAsia="Aptos" w:cs="Arial"/>
        </w:rPr>
        <w:t>ing</w:t>
      </w:r>
      <w:r w:rsidR="006B4927" w:rsidRPr="00A61E5F">
        <w:rPr>
          <w:rFonts w:eastAsia="Aptos" w:cs="Arial"/>
        </w:rPr>
        <w:t xml:space="preserve"> and support</w:t>
      </w:r>
      <w:r w:rsidR="00A97FD1">
        <w:rPr>
          <w:rFonts w:eastAsia="Aptos" w:cs="Arial"/>
        </w:rPr>
        <w:t>ing</w:t>
      </w:r>
      <w:r w:rsidR="006B4927" w:rsidRPr="00A61E5F">
        <w:rPr>
          <w:rFonts w:eastAsia="Aptos" w:cs="Arial"/>
        </w:rPr>
        <w:t xml:space="preserve"> people with disability by</w:t>
      </w:r>
      <w:r w:rsidR="00933D18">
        <w:rPr>
          <w:rFonts w:eastAsia="Aptos" w:cs="Arial"/>
        </w:rPr>
        <w:t>:</w:t>
      </w:r>
    </w:p>
    <w:p w14:paraId="33E9DE34" w14:textId="77777777" w:rsidR="00933D18" w:rsidRDefault="006B4927" w:rsidP="0E723833">
      <w:pPr>
        <w:pStyle w:val="Bullet"/>
        <w:spacing w:before="240"/>
        <w:rPr>
          <w:rFonts w:eastAsia="Aptos"/>
        </w:rPr>
      </w:pPr>
      <w:r w:rsidRPr="0E723833">
        <w:rPr>
          <w:rFonts w:eastAsia="Aptos"/>
        </w:rPr>
        <w:t>removing barriers</w:t>
      </w:r>
    </w:p>
    <w:p w14:paraId="1D224CC3" w14:textId="77777777" w:rsidR="00933D18" w:rsidRDefault="006B4927" w:rsidP="00933D18">
      <w:pPr>
        <w:pStyle w:val="Bullet"/>
        <w:rPr>
          <w:rFonts w:eastAsia="Aptos"/>
        </w:rPr>
      </w:pPr>
      <w:r w:rsidRPr="00A61E5F">
        <w:rPr>
          <w:rFonts w:eastAsia="Aptos"/>
        </w:rPr>
        <w:t>providing equal opportunities</w:t>
      </w:r>
    </w:p>
    <w:p w14:paraId="55EFF2D7" w14:textId="58D008F4" w:rsidR="00992F47" w:rsidRDefault="006B4927" w:rsidP="00077706">
      <w:pPr>
        <w:pStyle w:val="Bullet"/>
        <w:rPr>
          <w:rFonts w:eastAsia="Aptos"/>
        </w:rPr>
      </w:pPr>
      <w:r w:rsidRPr="00A61E5F">
        <w:rPr>
          <w:rFonts w:eastAsia="Aptos"/>
        </w:rPr>
        <w:t>promoting inclusion</w:t>
      </w:r>
      <w:r>
        <w:rPr>
          <w:rFonts w:eastAsia="Aptos"/>
        </w:rPr>
        <w:t>.</w:t>
      </w:r>
      <w:r w:rsidR="00992F47">
        <w:rPr>
          <w:rFonts w:eastAsia="Aptos"/>
        </w:rPr>
        <w:br w:type="page"/>
      </w:r>
    </w:p>
    <w:p w14:paraId="0A3E94A0" w14:textId="3FC2B069" w:rsidR="006B4927" w:rsidRDefault="006B4927" w:rsidP="00A21FF8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25" w:name="_Toc1988266237"/>
      <w:r w:rsidRPr="7FC45582">
        <w:rPr>
          <w:rFonts w:eastAsia="Aptos"/>
        </w:rPr>
        <w:t>Discovery phase</w:t>
      </w:r>
      <w:bookmarkEnd w:id="25"/>
    </w:p>
    <w:p w14:paraId="0BBD754F" w14:textId="38A24F3B" w:rsidR="006B4927" w:rsidRDefault="006B4927" w:rsidP="006B4927">
      <w:pPr>
        <w:rPr>
          <w:rFonts w:eastAsia="Aptos" w:cs="Arial"/>
        </w:rPr>
      </w:pPr>
      <w:r w:rsidRPr="00A61E5F">
        <w:rPr>
          <w:rFonts w:eastAsia="Aptos" w:cs="Arial"/>
        </w:rPr>
        <w:t>Th</w:t>
      </w:r>
      <w:r w:rsidR="00E50553">
        <w:rPr>
          <w:rFonts w:eastAsia="Aptos" w:cs="Arial"/>
        </w:rPr>
        <w:t>e</w:t>
      </w:r>
      <w:r w:rsidRPr="00A61E5F">
        <w:rPr>
          <w:rFonts w:eastAsia="Aptos" w:cs="Arial"/>
        </w:rPr>
        <w:t xml:space="preserve"> first stage help</w:t>
      </w:r>
      <w:r w:rsidR="00E50553">
        <w:rPr>
          <w:rFonts w:eastAsia="Aptos" w:cs="Arial"/>
        </w:rPr>
        <w:t>ing</w:t>
      </w:r>
      <w:r w:rsidRPr="00A61E5F">
        <w:rPr>
          <w:rFonts w:eastAsia="Aptos" w:cs="Arial"/>
        </w:rPr>
        <w:t xml:space="preserve"> job seekers understand their skills, strengths, motivations and job requirements</w:t>
      </w:r>
      <w:r w:rsidR="00E50553">
        <w:rPr>
          <w:rFonts w:eastAsia="Aptos" w:cs="Arial"/>
        </w:rPr>
        <w:t>. It also</w:t>
      </w:r>
      <w:r w:rsidRPr="00A61E5F">
        <w:rPr>
          <w:rFonts w:eastAsia="Aptos" w:cs="Arial"/>
        </w:rPr>
        <w:t xml:space="preserve"> identif</w:t>
      </w:r>
      <w:r w:rsidR="00E50553">
        <w:rPr>
          <w:rFonts w:eastAsia="Aptos" w:cs="Arial"/>
        </w:rPr>
        <w:t>ies</w:t>
      </w:r>
      <w:r w:rsidRPr="00A61E5F">
        <w:rPr>
          <w:rFonts w:eastAsia="Aptos" w:cs="Arial"/>
        </w:rPr>
        <w:t xml:space="preserve"> roles match</w:t>
      </w:r>
      <w:r w:rsidR="00E50553">
        <w:rPr>
          <w:rFonts w:eastAsia="Aptos" w:cs="Arial"/>
        </w:rPr>
        <w:t>ing</w:t>
      </w:r>
      <w:r w:rsidRPr="00A61E5F">
        <w:rPr>
          <w:rFonts w:eastAsia="Aptos" w:cs="Arial"/>
        </w:rPr>
        <w:t xml:space="preserve"> their interests.</w:t>
      </w:r>
    </w:p>
    <w:p w14:paraId="2D1479B4" w14:textId="5F77DD56" w:rsidR="00837DA3" w:rsidRDefault="00837DA3" w:rsidP="00A21FF8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26" w:name="_Toc2082726533"/>
      <w:r w:rsidRPr="7FC45582">
        <w:rPr>
          <w:rFonts w:eastAsia="Aptos"/>
        </w:rPr>
        <w:t>Employer</w:t>
      </w:r>
      <w:bookmarkEnd w:id="26"/>
    </w:p>
    <w:p w14:paraId="0F572C34" w14:textId="2D95769F" w:rsidR="00837DA3" w:rsidRDefault="00E50553" w:rsidP="006B4927">
      <w:pPr>
        <w:rPr>
          <w:rFonts w:eastAsia="Aptos" w:cs="Arial"/>
        </w:rPr>
      </w:pPr>
      <w:r>
        <w:rPr>
          <w:rFonts w:eastAsia="Aptos" w:cs="Arial"/>
        </w:rPr>
        <w:t>A</w:t>
      </w:r>
      <w:r w:rsidR="00837DA3" w:rsidRPr="00132EF0">
        <w:rPr>
          <w:rFonts w:eastAsia="Aptos" w:cs="Arial"/>
        </w:rPr>
        <w:t xml:space="preserve"> person or organisation that hires people to work and pays them for their service.</w:t>
      </w:r>
    </w:p>
    <w:p w14:paraId="0DD1A3FC" w14:textId="0C069542" w:rsidR="006B4927" w:rsidRDefault="00837DA3" w:rsidP="00A21FF8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27" w:name="_Toc1206794791"/>
      <w:r w:rsidRPr="7FC45582">
        <w:rPr>
          <w:rFonts w:eastAsia="Aptos"/>
        </w:rPr>
        <w:t>Employment Assistance Fund (EAF)</w:t>
      </w:r>
      <w:bookmarkEnd w:id="27"/>
    </w:p>
    <w:p w14:paraId="5859ED6A" w14:textId="4B2A40E2" w:rsidR="00837DA3" w:rsidRDefault="00471B79" w:rsidP="006B4927">
      <w:pPr>
        <w:rPr>
          <w:rFonts w:eastAsia="Aptos" w:cs="Arial"/>
        </w:rPr>
      </w:pPr>
      <w:r>
        <w:rPr>
          <w:rFonts w:eastAsia="Aptos" w:cs="Arial"/>
        </w:rPr>
        <w:t>P</w:t>
      </w:r>
      <w:r w:rsidR="00837DA3" w:rsidRPr="00132EF0">
        <w:rPr>
          <w:rFonts w:eastAsia="Aptos" w:cs="Arial"/>
        </w:rPr>
        <w:t>rovides financ</w:t>
      </w:r>
      <w:r w:rsidR="00044C85">
        <w:rPr>
          <w:rFonts w:eastAsia="Aptos" w:cs="Arial"/>
        </w:rPr>
        <w:t>e</w:t>
      </w:r>
      <w:r w:rsidR="00837DA3" w:rsidRPr="00132EF0">
        <w:rPr>
          <w:rFonts w:eastAsia="Aptos" w:cs="Arial"/>
        </w:rPr>
        <w:t xml:space="preserve"> for workplace adjustments, equipment and services to help people with disability do their job</w:t>
      </w:r>
      <w:r w:rsidR="00044C85">
        <w:rPr>
          <w:rFonts w:eastAsia="Aptos" w:cs="Arial"/>
        </w:rPr>
        <w:t>s</w:t>
      </w:r>
      <w:r w:rsidR="00837DA3">
        <w:rPr>
          <w:rFonts w:eastAsia="Aptos" w:cs="Arial"/>
        </w:rPr>
        <w:t>.</w:t>
      </w:r>
    </w:p>
    <w:p w14:paraId="798835E5" w14:textId="791726B0" w:rsidR="00837DA3" w:rsidRPr="00837DA3" w:rsidRDefault="00837DA3" w:rsidP="00A21FF8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28" w:name="_Toc1543990081"/>
      <w:r w:rsidRPr="7FC45582">
        <w:rPr>
          <w:rFonts w:eastAsia="Aptos"/>
        </w:rPr>
        <w:t>Fair Work Ombudsman</w:t>
      </w:r>
      <w:bookmarkEnd w:id="28"/>
    </w:p>
    <w:p w14:paraId="54A6874D" w14:textId="0D857EA4" w:rsidR="00076715" w:rsidRDefault="00044C85" w:rsidP="00076715">
      <w:pPr>
        <w:rPr>
          <w:rFonts w:eastAsia="Aptos" w:cs="Arial"/>
        </w:rPr>
      </w:pPr>
      <w:r>
        <w:rPr>
          <w:rFonts w:eastAsia="Aptos" w:cs="Arial"/>
        </w:rPr>
        <w:t>H</w:t>
      </w:r>
      <w:r w:rsidR="00837DA3" w:rsidRPr="00725C14">
        <w:rPr>
          <w:rFonts w:eastAsia="Aptos" w:cs="Arial"/>
        </w:rPr>
        <w:t>elps workers and employers understand workplace rights and resolve issues</w:t>
      </w:r>
      <w:r w:rsidR="00837DA3">
        <w:rPr>
          <w:rFonts w:eastAsia="Aptos" w:cs="Arial"/>
        </w:rPr>
        <w:t>.</w:t>
      </w:r>
    </w:p>
    <w:p w14:paraId="109E97BF" w14:textId="0D079293" w:rsidR="00837DA3" w:rsidRDefault="00837DA3" w:rsidP="00A21FF8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29" w:name="_Toc2081869766"/>
      <w:r w:rsidRPr="7FC45582">
        <w:rPr>
          <w:rFonts w:eastAsia="Aptos"/>
        </w:rPr>
        <w:t>Inclusive Employment Australia</w:t>
      </w:r>
      <w:r w:rsidR="0F84AECF" w:rsidRPr="7FC45582">
        <w:rPr>
          <w:rFonts w:eastAsia="Aptos"/>
        </w:rPr>
        <w:t xml:space="preserve"> (IEA)</w:t>
      </w:r>
      <w:bookmarkEnd w:id="29"/>
    </w:p>
    <w:p w14:paraId="66A01A2B" w14:textId="640E3A34" w:rsidR="00C5527F" w:rsidRDefault="00044C85" w:rsidP="00837DA3">
      <w:pPr>
        <w:spacing w:after="0"/>
        <w:rPr>
          <w:rFonts w:eastAsia="Aptos" w:cs="Arial"/>
        </w:rPr>
      </w:pPr>
      <w:r w:rsidRPr="0E723833">
        <w:rPr>
          <w:rFonts w:eastAsia="Aptos" w:cs="Arial"/>
        </w:rPr>
        <w:t>A</w:t>
      </w:r>
      <w:r w:rsidR="00837DA3" w:rsidRPr="0E723833">
        <w:rPr>
          <w:rFonts w:eastAsia="Aptos" w:cs="Arial"/>
        </w:rPr>
        <w:t xml:space="preserve"> specialist disability employment program. It </w:t>
      </w:r>
      <w:r w:rsidR="00C5527F" w:rsidRPr="0E723833">
        <w:rPr>
          <w:rFonts w:eastAsia="Aptos" w:cs="Arial"/>
        </w:rPr>
        <w:t xml:space="preserve">helps </w:t>
      </w:r>
      <w:r w:rsidR="00837DA3" w:rsidRPr="0E723833">
        <w:rPr>
          <w:rFonts w:eastAsia="Aptos" w:cs="Arial"/>
        </w:rPr>
        <w:t>people with disability, injury or health condition</w:t>
      </w:r>
      <w:r w:rsidR="00C5527F" w:rsidRPr="0E723833">
        <w:rPr>
          <w:rFonts w:eastAsia="Aptos" w:cs="Arial"/>
        </w:rPr>
        <w:t>s:</w:t>
      </w:r>
    </w:p>
    <w:p w14:paraId="4D7218AF" w14:textId="77777777" w:rsidR="005032C2" w:rsidRDefault="00837DA3" w:rsidP="0E723833">
      <w:pPr>
        <w:pStyle w:val="Bullet"/>
        <w:spacing w:before="240"/>
        <w:rPr>
          <w:rFonts w:eastAsia="Aptos"/>
        </w:rPr>
      </w:pPr>
      <w:r w:rsidRPr="0E723833">
        <w:rPr>
          <w:rFonts w:eastAsia="Aptos"/>
        </w:rPr>
        <w:t>prepare for, find and maintain work</w:t>
      </w:r>
    </w:p>
    <w:p w14:paraId="2999A108" w14:textId="77777777" w:rsidR="005032C2" w:rsidRDefault="00837DA3" w:rsidP="00C5527F">
      <w:pPr>
        <w:pStyle w:val="Bullet"/>
        <w:rPr>
          <w:rFonts w:eastAsia="Aptos"/>
        </w:rPr>
      </w:pPr>
      <w:r w:rsidRPr="000155B9">
        <w:rPr>
          <w:rFonts w:eastAsia="Aptos"/>
        </w:rPr>
        <w:t>grow their career.</w:t>
      </w:r>
      <w:r>
        <w:rPr>
          <w:rFonts w:eastAsia="Aptos"/>
        </w:rPr>
        <w:t xml:space="preserve"> </w:t>
      </w:r>
    </w:p>
    <w:p w14:paraId="6050CE32" w14:textId="26230C3F" w:rsidR="00837DA3" w:rsidRDefault="00837DA3" w:rsidP="00A21FF8">
      <w:pPr>
        <w:rPr>
          <w:rFonts w:eastAsia="Aptos"/>
        </w:rPr>
      </w:pPr>
      <w:r w:rsidRPr="000155B9">
        <w:rPr>
          <w:rFonts w:eastAsia="Aptos"/>
        </w:rPr>
        <w:t>It replaced the Disability Employment Services (DES) program on 1 November 2025.</w:t>
      </w:r>
    </w:p>
    <w:p w14:paraId="53653879" w14:textId="1189E3F0" w:rsidR="006D0687" w:rsidRDefault="006D0687" w:rsidP="006D0687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30" w:name="_Toc1365316191"/>
      <w:r w:rsidRPr="7FC45582">
        <w:rPr>
          <w:rFonts w:eastAsia="Aptos"/>
        </w:rPr>
        <w:t>Job Access</w:t>
      </w:r>
      <w:bookmarkEnd w:id="30"/>
    </w:p>
    <w:p w14:paraId="6272399D" w14:textId="77777777" w:rsidR="003003BC" w:rsidRDefault="005032C2" w:rsidP="006D0687">
      <w:pPr>
        <w:rPr>
          <w:rFonts w:eastAsia="Aptos" w:cs="Arial"/>
        </w:rPr>
      </w:pPr>
      <w:r>
        <w:rPr>
          <w:rFonts w:eastAsia="Aptos" w:cs="Arial"/>
        </w:rPr>
        <w:t>A</w:t>
      </w:r>
      <w:r w:rsidR="006D0687" w:rsidRPr="000155B9">
        <w:rPr>
          <w:rFonts w:eastAsia="Aptos" w:cs="Arial"/>
        </w:rPr>
        <w:t xml:space="preserve"> free government service help</w:t>
      </w:r>
      <w:r>
        <w:rPr>
          <w:rFonts w:eastAsia="Aptos" w:cs="Arial"/>
        </w:rPr>
        <w:t>ing</w:t>
      </w:r>
      <w:r w:rsidR="006D0687" w:rsidRPr="000155B9">
        <w:rPr>
          <w:rFonts w:eastAsia="Aptos" w:cs="Arial"/>
        </w:rPr>
        <w:t xml:space="preserve"> employers and people with disability </w:t>
      </w:r>
      <w:r>
        <w:rPr>
          <w:rFonts w:eastAsia="Aptos" w:cs="Arial"/>
        </w:rPr>
        <w:t>with</w:t>
      </w:r>
      <w:r w:rsidR="003003BC">
        <w:rPr>
          <w:rFonts w:eastAsia="Aptos" w:cs="Arial"/>
        </w:rPr>
        <w:t>:</w:t>
      </w:r>
    </w:p>
    <w:p w14:paraId="20B77512" w14:textId="77777777" w:rsidR="003003BC" w:rsidRDefault="006D0687" w:rsidP="003003BC">
      <w:pPr>
        <w:pStyle w:val="Bullet"/>
        <w:rPr>
          <w:rFonts w:eastAsia="Aptos"/>
        </w:rPr>
      </w:pPr>
      <w:r w:rsidRPr="000155B9">
        <w:rPr>
          <w:rFonts w:eastAsia="Aptos"/>
        </w:rPr>
        <w:t>advice</w:t>
      </w:r>
    </w:p>
    <w:p w14:paraId="5DADDBC0" w14:textId="77777777" w:rsidR="003003BC" w:rsidRDefault="006D0687" w:rsidP="003003BC">
      <w:pPr>
        <w:pStyle w:val="Bullet"/>
        <w:rPr>
          <w:rFonts w:eastAsia="Aptos"/>
        </w:rPr>
      </w:pPr>
      <w:r w:rsidRPr="000155B9">
        <w:rPr>
          <w:rFonts w:eastAsia="Aptos"/>
        </w:rPr>
        <w:t>workplace adjustments</w:t>
      </w:r>
    </w:p>
    <w:p w14:paraId="1C79FF84" w14:textId="6212D454" w:rsidR="006D0687" w:rsidRDefault="006D0687" w:rsidP="00A21FF8">
      <w:pPr>
        <w:pStyle w:val="Bullet"/>
        <w:rPr>
          <w:rFonts w:eastAsia="Aptos"/>
        </w:rPr>
      </w:pPr>
      <w:r w:rsidRPr="000155B9">
        <w:rPr>
          <w:rFonts w:eastAsia="Aptos"/>
        </w:rPr>
        <w:t>funding for equipment or support</w:t>
      </w:r>
      <w:r>
        <w:rPr>
          <w:rFonts w:eastAsia="Aptos"/>
        </w:rPr>
        <w:t>.</w:t>
      </w:r>
    </w:p>
    <w:p w14:paraId="1410103B" w14:textId="62EC0E65" w:rsidR="006D0687" w:rsidRDefault="006D0687" w:rsidP="00A21FF8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31" w:name="_Toc1255730247"/>
      <w:r w:rsidRPr="7FC45582">
        <w:rPr>
          <w:rFonts w:eastAsia="Aptos"/>
        </w:rPr>
        <w:t>Job carving</w:t>
      </w:r>
      <w:bookmarkEnd w:id="31"/>
    </w:p>
    <w:p w14:paraId="7D6D1577" w14:textId="139AECB8" w:rsidR="00D111DF" w:rsidRDefault="00D111DF" w:rsidP="00077706">
      <w:pPr>
        <w:rPr>
          <w:rFonts w:eastAsia="Aptos" w:cs="Arial"/>
        </w:rPr>
      </w:pPr>
      <w:r>
        <w:rPr>
          <w:rFonts w:eastAsia="Aptos" w:cs="Arial"/>
        </w:rPr>
        <w:t>C</w:t>
      </w:r>
      <w:r w:rsidR="006D0687" w:rsidRPr="000155B9">
        <w:rPr>
          <w:rFonts w:eastAsia="Aptos" w:cs="Arial"/>
        </w:rPr>
        <w:t>reating a new role by taking tasks from existing jobs and combining them to match a person’s skills and strengths</w:t>
      </w:r>
      <w:r w:rsidR="002A6DFE">
        <w:rPr>
          <w:rFonts w:eastAsia="Aptos" w:cs="Arial"/>
        </w:rPr>
        <w:t>.</w:t>
      </w:r>
    </w:p>
    <w:p w14:paraId="34C15D4C" w14:textId="77777777" w:rsidR="00992F47" w:rsidRDefault="00992F47" w:rsidP="00A21FF8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32" w:name="_Toc374863332"/>
      <w:r>
        <w:rPr>
          <w:rFonts w:eastAsia="Aptos"/>
        </w:rPr>
        <w:br w:type="page"/>
      </w:r>
    </w:p>
    <w:p w14:paraId="518E7636" w14:textId="466FB2AD" w:rsidR="002A6DFE" w:rsidRDefault="002A6DFE" w:rsidP="00A21FF8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r w:rsidRPr="7FC45582">
        <w:rPr>
          <w:rFonts w:eastAsia="Aptos"/>
        </w:rPr>
        <w:t>Job customisation</w:t>
      </w:r>
      <w:bookmarkEnd w:id="32"/>
    </w:p>
    <w:p w14:paraId="52C329AA" w14:textId="31F5961A" w:rsidR="002A6DFE" w:rsidRDefault="00D111DF" w:rsidP="006D0687">
      <w:pPr>
        <w:rPr>
          <w:rFonts w:eastAsia="Aptos" w:cs="Arial"/>
        </w:rPr>
      </w:pPr>
      <w:r>
        <w:rPr>
          <w:rFonts w:eastAsia="Aptos" w:cs="Arial"/>
        </w:rPr>
        <w:t>T</w:t>
      </w:r>
      <w:r w:rsidR="00204FE5" w:rsidRPr="000155B9">
        <w:rPr>
          <w:rFonts w:eastAsia="Aptos" w:cs="Arial"/>
        </w:rPr>
        <w:t xml:space="preserve">ailoring a role to meet the needs of the business and align </w:t>
      </w:r>
      <w:r>
        <w:rPr>
          <w:rFonts w:eastAsia="Aptos" w:cs="Arial"/>
        </w:rPr>
        <w:t xml:space="preserve">with </w:t>
      </w:r>
      <w:r w:rsidR="00204FE5" w:rsidRPr="000155B9">
        <w:rPr>
          <w:rFonts w:eastAsia="Aptos" w:cs="Arial"/>
        </w:rPr>
        <w:t>the strengths and skills of the job seeker</w:t>
      </w:r>
      <w:r w:rsidR="002759D0">
        <w:rPr>
          <w:rFonts w:eastAsia="Aptos" w:cs="Arial"/>
        </w:rPr>
        <w:t>.</w:t>
      </w:r>
    </w:p>
    <w:p w14:paraId="0B981D58" w14:textId="0F7524F2" w:rsidR="002759D0" w:rsidRDefault="002759D0" w:rsidP="002759D0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33" w:name="_Toc338751971"/>
      <w:r w:rsidRPr="7FC45582">
        <w:rPr>
          <w:rFonts w:eastAsia="Aptos"/>
        </w:rPr>
        <w:t>NDIS</w:t>
      </w:r>
      <w:bookmarkEnd w:id="33"/>
    </w:p>
    <w:p w14:paraId="3D430839" w14:textId="5C3E6473" w:rsidR="002759D0" w:rsidRDefault="002759D0" w:rsidP="002759D0">
      <w:pPr>
        <w:rPr>
          <w:rFonts w:eastAsia="Aptos" w:cs="Arial"/>
        </w:rPr>
      </w:pPr>
      <w:r w:rsidRPr="0013650F">
        <w:rPr>
          <w:rFonts w:eastAsia="Aptos" w:cs="Arial"/>
        </w:rPr>
        <w:t>The National Disability Insurance Scheme (NDIS) provides funding and support to Australians with disability</w:t>
      </w:r>
      <w:r w:rsidR="00F533C1">
        <w:rPr>
          <w:rFonts w:eastAsia="Aptos" w:cs="Arial"/>
        </w:rPr>
        <w:t>. It helps them</w:t>
      </w:r>
      <w:r w:rsidRPr="0013650F">
        <w:rPr>
          <w:rFonts w:eastAsia="Aptos" w:cs="Arial"/>
        </w:rPr>
        <w:t xml:space="preserve"> access services, equipment and </w:t>
      </w:r>
      <w:r w:rsidR="00F533C1">
        <w:rPr>
          <w:rFonts w:eastAsia="Aptos" w:cs="Arial"/>
        </w:rPr>
        <w:t xml:space="preserve">ways </w:t>
      </w:r>
      <w:r w:rsidRPr="0013650F">
        <w:rPr>
          <w:rFonts w:eastAsia="Aptos" w:cs="Arial"/>
        </w:rPr>
        <w:t>to live independently and achieve their goals.</w:t>
      </w:r>
    </w:p>
    <w:p w14:paraId="58BAA890" w14:textId="42EE211C" w:rsidR="002759D0" w:rsidRDefault="002759D0" w:rsidP="00A21FF8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34" w:name="_Toc2078500512"/>
      <w:r w:rsidRPr="7FC45582">
        <w:rPr>
          <w:rFonts w:eastAsia="Aptos"/>
        </w:rPr>
        <w:t>NDIS employment provider</w:t>
      </w:r>
      <w:bookmarkEnd w:id="34"/>
    </w:p>
    <w:p w14:paraId="57DCA3DD" w14:textId="24CE13C5" w:rsidR="002759D0" w:rsidRDefault="002759D0" w:rsidP="002759D0">
      <w:pPr>
        <w:rPr>
          <w:rFonts w:eastAsia="Aptos" w:cs="Arial"/>
        </w:rPr>
      </w:pPr>
      <w:r w:rsidRPr="00154849">
        <w:rPr>
          <w:rFonts w:eastAsia="Aptos" w:cs="Arial"/>
        </w:rPr>
        <w:t>A provider who delivers capacity</w:t>
      </w:r>
      <w:r w:rsidR="00920574">
        <w:rPr>
          <w:rFonts w:eastAsia="Aptos" w:cs="Arial"/>
        </w:rPr>
        <w:t>-</w:t>
      </w:r>
      <w:r w:rsidRPr="00154849">
        <w:rPr>
          <w:rFonts w:eastAsia="Aptos" w:cs="Arial"/>
        </w:rPr>
        <w:t>building employment support to NDIS participants to build and develop skills for work. They also help participant</w:t>
      </w:r>
      <w:r w:rsidR="00920574">
        <w:rPr>
          <w:rFonts w:eastAsia="Aptos" w:cs="Arial"/>
        </w:rPr>
        <w:t>s</w:t>
      </w:r>
      <w:r w:rsidRPr="00154849">
        <w:rPr>
          <w:rFonts w:eastAsia="Aptos" w:cs="Arial"/>
        </w:rPr>
        <w:t xml:space="preserve"> </w:t>
      </w:r>
      <w:r w:rsidR="00920574">
        <w:rPr>
          <w:rFonts w:eastAsia="Aptos" w:cs="Arial"/>
        </w:rPr>
        <w:t xml:space="preserve">keep </w:t>
      </w:r>
      <w:r w:rsidRPr="00154849">
        <w:rPr>
          <w:rFonts w:eastAsia="Aptos" w:cs="Arial"/>
        </w:rPr>
        <w:t>employment if they need more ongoing on</w:t>
      </w:r>
      <w:r w:rsidR="00915E12">
        <w:rPr>
          <w:rFonts w:eastAsia="Aptos" w:cs="Arial"/>
        </w:rPr>
        <w:t>-</w:t>
      </w:r>
      <w:r w:rsidRPr="00154849">
        <w:rPr>
          <w:rFonts w:eastAsia="Aptos" w:cs="Arial"/>
        </w:rPr>
        <w:t>the</w:t>
      </w:r>
      <w:r w:rsidR="00915E12">
        <w:rPr>
          <w:rFonts w:eastAsia="Aptos" w:cs="Arial"/>
        </w:rPr>
        <w:t>-</w:t>
      </w:r>
      <w:r w:rsidRPr="00154849">
        <w:rPr>
          <w:rFonts w:eastAsia="Aptos" w:cs="Arial"/>
        </w:rPr>
        <w:t>job support than an employer</w:t>
      </w:r>
      <w:r w:rsidR="00AC4420">
        <w:rPr>
          <w:rFonts w:eastAsia="Aptos" w:cs="Arial"/>
        </w:rPr>
        <w:t xml:space="preserve"> or IEA</w:t>
      </w:r>
      <w:r w:rsidRPr="00154849">
        <w:rPr>
          <w:rFonts w:eastAsia="Aptos" w:cs="Arial"/>
        </w:rPr>
        <w:t xml:space="preserve"> </w:t>
      </w:r>
      <w:r w:rsidR="00915E12">
        <w:rPr>
          <w:rFonts w:eastAsia="Aptos" w:cs="Arial"/>
        </w:rPr>
        <w:t xml:space="preserve">can </w:t>
      </w:r>
      <w:r w:rsidRPr="00154849">
        <w:rPr>
          <w:rFonts w:eastAsia="Aptos" w:cs="Arial"/>
        </w:rPr>
        <w:t>provide.</w:t>
      </w:r>
    </w:p>
    <w:p w14:paraId="218F3561" w14:textId="4325D8D6" w:rsidR="002759D0" w:rsidRDefault="002759D0" w:rsidP="00A21FF8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35" w:name="_Toc1384649891"/>
      <w:r w:rsidRPr="7FC45582">
        <w:rPr>
          <w:rFonts w:eastAsia="Aptos"/>
        </w:rPr>
        <w:t xml:space="preserve">Occupational </w:t>
      </w:r>
      <w:r w:rsidR="00915E12" w:rsidRPr="7FC45582">
        <w:rPr>
          <w:rFonts w:eastAsia="Aptos"/>
        </w:rPr>
        <w:t>h</w:t>
      </w:r>
      <w:r w:rsidRPr="7FC45582">
        <w:rPr>
          <w:rFonts w:eastAsia="Aptos"/>
        </w:rPr>
        <w:t xml:space="preserve">ealth and </w:t>
      </w:r>
      <w:r w:rsidR="00915E12" w:rsidRPr="7FC45582">
        <w:rPr>
          <w:rFonts w:eastAsia="Aptos"/>
        </w:rPr>
        <w:t>s</w:t>
      </w:r>
      <w:r w:rsidRPr="7FC45582">
        <w:rPr>
          <w:rFonts w:eastAsia="Aptos"/>
        </w:rPr>
        <w:t>afety</w:t>
      </w:r>
      <w:bookmarkEnd w:id="35"/>
    </w:p>
    <w:p w14:paraId="41CA90BB" w14:textId="642D2D27" w:rsidR="002759D0" w:rsidRDefault="00915E12" w:rsidP="002759D0">
      <w:pPr>
        <w:rPr>
          <w:rFonts w:eastAsia="Aptos" w:cs="Arial"/>
        </w:rPr>
      </w:pPr>
      <w:r>
        <w:rPr>
          <w:rFonts w:eastAsia="Aptos" w:cs="Arial"/>
        </w:rPr>
        <w:t>T</w:t>
      </w:r>
      <w:r w:rsidR="002759D0" w:rsidRPr="00966388">
        <w:rPr>
          <w:rFonts w:eastAsia="Aptos" w:cs="Arial"/>
        </w:rPr>
        <w:t>he laws and systems that help prevent harm and injury at work</w:t>
      </w:r>
      <w:r w:rsidR="002759D0">
        <w:rPr>
          <w:rFonts w:eastAsia="Aptos" w:cs="Arial"/>
        </w:rPr>
        <w:t>.</w:t>
      </w:r>
    </w:p>
    <w:p w14:paraId="084F3212" w14:textId="0CA5D5C3" w:rsidR="002759D0" w:rsidRDefault="002759D0" w:rsidP="00A21FF8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36" w:name="_Toc1621934094"/>
      <w:r w:rsidRPr="7FC45582">
        <w:rPr>
          <w:rFonts w:eastAsia="Aptos"/>
        </w:rPr>
        <w:t>Onboarding</w:t>
      </w:r>
      <w:bookmarkEnd w:id="36"/>
    </w:p>
    <w:p w14:paraId="470B4B25" w14:textId="1126A04A" w:rsidR="002759D0" w:rsidRPr="002759D0" w:rsidRDefault="00546C63" w:rsidP="002759D0">
      <w:pPr>
        <w:rPr>
          <w:rFonts w:eastAsia="Aptos"/>
        </w:rPr>
      </w:pPr>
      <w:r>
        <w:rPr>
          <w:rFonts w:eastAsia="Aptos" w:cs="Arial"/>
        </w:rPr>
        <w:t>T</w:t>
      </w:r>
      <w:r w:rsidR="002759D0" w:rsidRPr="00966388">
        <w:rPr>
          <w:rFonts w:eastAsia="Aptos" w:cs="Arial"/>
        </w:rPr>
        <w:t>he process of welcoming and preparing a new employee for their role</w:t>
      </w:r>
      <w:r>
        <w:rPr>
          <w:rFonts w:eastAsia="Aptos" w:cs="Arial"/>
        </w:rPr>
        <w:t xml:space="preserve">. It includes </w:t>
      </w:r>
      <w:r w:rsidR="002759D0" w:rsidRPr="00966388">
        <w:rPr>
          <w:rFonts w:eastAsia="Aptos" w:cs="Arial"/>
        </w:rPr>
        <w:t xml:space="preserve">providing the information, tools and support </w:t>
      </w:r>
      <w:r>
        <w:rPr>
          <w:rFonts w:eastAsia="Aptos" w:cs="Arial"/>
        </w:rPr>
        <w:t xml:space="preserve">for someone </w:t>
      </w:r>
      <w:r w:rsidR="002759D0" w:rsidRPr="00966388">
        <w:rPr>
          <w:rFonts w:eastAsia="Aptos" w:cs="Arial"/>
        </w:rPr>
        <w:t>to settle into the workplace</w:t>
      </w:r>
      <w:r w:rsidR="002759D0">
        <w:rPr>
          <w:rFonts w:eastAsia="Aptos" w:cs="Arial"/>
        </w:rPr>
        <w:t>.</w:t>
      </w:r>
    </w:p>
    <w:p w14:paraId="3E9FAFB3" w14:textId="39FD2F56" w:rsidR="002759D0" w:rsidRDefault="002759D0" w:rsidP="00A21FF8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37" w:name="_Toc639703426"/>
      <w:r w:rsidRPr="7FC45582">
        <w:rPr>
          <w:rFonts w:eastAsia="Aptos"/>
        </w:rPr>
        <w:t>Provider finder</w:t>
      </w:r>
      <w:bookmarkEnd w:id="37"/>
    </w:p>
    <w:p w14:paraId="44527FA4" w14:textId="1EB4722E" w:rsidR="002759D0" w:rsidRDefault="002759D0" w:rsidP="006D0687">
      <w:pPr>
        <w:rPr>
          <w:rFonts w:eastAsia="Aptos" w:cs="Arial"/>
        </w:rPr>
      </w:pPr>
      <w:r w:rsidRPr="00966388">
        <w:rPr>
          <w:rFonts w:eastAsia="Aptos" w:cs="Arial"/>
        </w:rPr>
        <w:t xml:space="preserve">A tool on the NDIS website to </w:t>
      </w:r>
      <w:r w:rsidR="00F83CC9">
        <w:rPr>
          <w:rFonts w:eastAsia="Aptos" w:cs="Arial"/>
        </w:rPr>
        <w:t xml:space="preserve">find </w:t>
      </w:r>
      <w:r w:rsidRPr="00966388">
        <w:rPr>
          <w:rFonts w:eastAsia="Aptos" w:cs="Arial"/>
        </w:rPr>
        <w:t xml:space="preserve">registered providers. </w:t>
      </w:r>
      <w:r w:rsidR="00F83CC9">
        <w:rPr>
          <w:rFonts w:eastAsia="Aptos" w:cs="Arial"/>
        </w:rPr>
        <w:t xml:space="preserve">It </w:t>
      </w:r>
      <w:r w:rsidRPr="00966388">
        <w:rPr>
          <w:rFonts w:eastAsia="Aptos" w:cs="Arial"/>
        </w:rPr>
        <w:t>shows the business, contact details and services provided under their registration groups</w:t>
      </w:r>
      <w:r>
        <w:rPr>
          <w:rFonts w:eastAsia="Aptos" w:cs="Arial"/>
        </w:rPr>
        <w:t>.</w:t>
      </w:r>
    </w:p>
    <w:p w14:paraId="477C2B91" w14:textId="58C0930F" w:rsidR="006D0687" w:rsidRDefault="009676DE" w:rsidP="00A21FF8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38" w:name="_Toc1195569458"/>
      <w:r w:rsidRPr="7FC45582">
        <w:rPr>
          <w:rFonts w:eastAsia="Aptos"/>
        </w:rPr>
        <w:t>Recruit</w:t>
      </w:r>
      <w:bookmarkEnd w:id="38"/>
    </w:p>
    <w:p w14:paraId="5DE5677B" w14:textId="1844709F" w:rsidR="009676DE" w:rsidRDefault="00F83CC9" w:rsidP="006D0687">
      <w:pPr>
        <w:rPr>
          <w:rFonts w:eastAsia="Aptos" w:cs="Arial"/>
        </w:rPr>
      </w:pPr>
      <w:r>
        <w:rPr>
          <w:rFonts w:eastAsia="Aptos" w:cs="Arial"/>
        </w:rPr>
        <w:t>T</w:t>
      </w:r>
      <w:r w:rsidR="009676DE" w:rsidRPr="00963113">
        <w:rPr>
          <w:rFonts w:eastAsia="Aptos" w:cs="Arial"/>
        </w:rPr>
        <w:t>o find, attract and hire people for jobs in an organisation</w:t>
      </w:r>
      <w:r w:rsidR="009676DE">
        <w:rPr>
          <w:rFonts w:eastAsia="Aptos" w:cs="Arial"/>
        </w:rPr>
        <w:t>.</w:t>
      </w:r>
    </w:p>
    <w:p w14:paraId="62FD9A36" w14:textId="2ABB51A6" w:rsidR="009676DE" w:rsidRDefault="009676DE" w:rsidP="00A21FF8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39" w:name="_Toc1660895314"/>
      <w:r w:rsidRPr="7FC45582">
        <w:rPr>
          <w:rFonts w:eastAsia="Aptos"/>
        </w:rPr>
        <w:t>Service offering</w:t>
      </w:r>
      <w:bookmarkEnd w:id="39"/>
    </w:p>
    <w:p w14:paraId="02F66177" w14:textId="6F00BBBE" w:rsidR="0060071E" w:rsidRDefault="0060071E" w:rsidP="009676DE">
      <w:pPr>
        <w:spacing w:after="0"/>
        <w:rPr>
          <w:rFonts w:eastAsia="Aptos" w:cs="Arial"/>
        </w:rPr>
      </w:pPr>
      <w:r>
        <w:rPr>
          <w:rFonts w:eastAsia="Aptos" w:cs="Arial"/>
        </w:rPr>
        <w:t xml:space="preserve">The </w:t>
      </w:r>
      <w:r w:rsidR="009676DE" w:rsidRPr="00963113">
        <w:rPr>
          <w:rFonts w:eastAsia="Aptos" w:cs="Arial"/>
        </w:rPr>
        <w:t xml:space="preserve">service or expertise </w:t>
      </w:r>
      <w:r>
        <w:rPr>
          <w:rFonts w:eastAsia="Aptos" w:cs="Arial"/>
        </w:rPr>
        <w:t xml:space="preserve">a business or someone </w:t>
      </w:r>
      <w:r w:rsidR="009676DE" w:rsidRPr="00963113">
        <w:rPr>
          <w:rFonts w:eastAsia="Aptos" w:cs="Arial"/>
        </w:rPr>
        <w:t>will deliver</w:t>
      </w:r>
      <w:r w:rsidR="009676DE">
        <w:rPr>
          <w:rFonts w:eastAsia="Aptos" w:cs="Arial"/>
        </w:rPr>
        <w:t>.</w:t>
      </w:r>
    </w:p>
    <w:p w14:paraId="0A2F4B4F" w14:textId="77777777" w:rsidR="0060071E" w:rsidRDefault="0060071E">
      <w:pPr>
        <w:spacing w:after="0" w:line="240" w:lineRule="auto"/>
        <w:rPr>
          <w:rFonts w:eastAsia="Aptos" w:cs="Arial"/>
        </w:rPr>
      </w:pPr>
      <w:r>
        <w:rPr>
          <w:rFonts w:eastAsia="Aptos" w:cs="Arial"/>
        </w:rPr>
        <w:br w:type="page"/>
      </w:r>
    </w:p>
    <w:p w14:paraId="160B1DD5" w14:textId="77777777" w:rsidR="009611DD" w:rsidRPr="00963113" w:rsidRDefault="009611DD" w:rsidP="00A21FF8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40" w:name="_Toc2022502535"/>
      <w:r w:rsidRPr="7FC45582">
        <w:rPr>
          <w:rFonts w:eastAsia="Aptos"/>
        </w:rPr>
        <w:t>Support worker</w:t>
      </w:r>
      <w:bookmarkEnd w:id="40"/>
    </w:p>
    <w:p w14:paraId="72B7ECB0" w14:textId="119105DC" w:rsidR="009676DE" w:rsidRDefault="0060071E" w:rsidP="006D0687">
      <w:pPr>
        <w:rPr>
          <w:rFonts w:eastAsia="Aptos" w:cs="Arial"/>
        </w:rPr>
      </w:pPr>
      <w:r>
        <w:rPr>
          <w:rFonts w:eastAsia="Aptos" w:cs="Arial"/>
        </w:rPr>
        <w:t xml:space="preserve">Someone </w:t>
      </w:r>
      <w:r w:rsidR="003831D5">
        <w:rPr>
          <w:rFonts w:eastAsia="Aptos" w:cs="Arial"/>
        </w:rPr>
        <w:t xml:space="preserve">who’s </w:t>
      </w:r>
      <w:r w:rsidR="009611DD" w:rsidRPr="00963113">
        <w:rPr>
          <w:rFonts w:eastAsia="Aptos" w:cs="Arial"/>
        </w:rPr>
        <w:t>not an existing staff member of the business</w:t>
      </w:r>
      <w:r w:rsidR="003831D5">
        <w:rPr>
          <w:rFonts w:eastAsia="Aptos" w:cs="Arial"/>
        </w:rPr>
        <w:t>. They’</w:t>
      </w:r>
      <w:r w:rsidR="009611DD" w:rsidRPr="00963113">
        <w:rPr>
          <w:rFonts w:eastAsia="Aptos" w:cs="Arial"/>
        </w:rPr>
        <w:t>ll help the job seeker build independence in the</w:t>
      </w:r>
      <w:r w:rsidR="009611DD">
        <w:rPr>
          <w:rFonts w:eastAsia="Aptos" w:cs="Arial"/>
        </w:rPr>
        <w:t xml:space="preserve">ir </w:t>
      </w:r>
      <w:r w:rsidR="009611DD" w:rsidRPr="00963113">
        <w:rPr>
          <w:rFonts w:eastAsia="Aptos" w:cs="Arial"/>
        </w:rPr>
        <w:t>role.</w:t>
      </w:r>
    </w:p>
    <w:p w14:paraId="35A0FB76" w14:textId="655A0B91" w:rsidR="009611DD" w:rsidRPr="006D0687" w:rsidRDefault="009611DD" w:rsidP="00A21FF8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41" w:name="_Toc1513170635"/>
      <w:r w:rsidRPr="7FC45582">
        <w:rPr>
          <w:rFonts w:eastAsia="Aptos"/>
        </w:rPr>
        <w:t>Work experience</w:t>
      </w:r>
      <w:bookmarkEnd w:id="41"/>
    </w:p>
    <w:p w14:paraId="0240EC92" w14:textId="6CFBDE8D" w:rsidR="00837DA3" w:rsidRDefault="003831D5" w:rsidP="00837DA3">
      <w:pPr>
        <w:spacing w:after="0"/>
        <w:rPr>
          <w:rFonts w:eastAsia="Aptos" w:cs="Arial"/>
        </w:rPr>
      </w:pPr>
      <w:r>
        <w:rPr>
          <w:rFonts w:eastAsia="Aptos" w:cs="Arial"/>
        </w:rPr>
        <w:t>W</w:t>
      </w:r>
      <w:r w:rsidR="009611DD" w:rsidRPr="00F4235F">
        <w:rPr>
          <w:rFonts w:eastAsia="Aptos" w:cs="Arial"/>
        </w:rPr>
        <w:t xml:space="preserve">hen someone spends time in a workplace </w:t>
      </w:r>
      <w:r w:rsidR="007263CC" w:rsidRPr="00F4235F">
        <w:rPr>
          <w:rFonts w:eastAsia="Aptos" w:cs="Arial"/>
        </w:rPr>
        <w:t>learning</w:t>
      </w:r>
      <w:r w:rsidR="009611DD" w:rsidRPr="00F4235F">
        <w:rPr>
          <w:rFonts w:eastAsia="Aptos" w:cs="Arial"/>
        </w:rPr>
        <w:t xml:space="preserve"> about a job and gain</w:t>
      </w:r>
      <w:r w:rsidR="00AC4420">
        <w:rPr>
          <w:rFonts w:eastAsia="Aptos" w:cs="Arial"/>
        </w:rPr>
        <w:t>ing</w:t>
      </w:r>
      <w:r w:rsidR="009611DD" w:rsidRPr="00F4235F">
        <w:rPr>
          <w:rFonts w:eastAsia="Aptos" w:cs="Arial"/>
        </w:rPr>
        <w:t xml:space="preserve"> practical skills</w:t>
      </w:r>
      <w:r w:rsidR="007263CC">
        <w:rPr>
          <w:rFonts w:eastAsia="Aptos" w:cs="Arial"/>
        </w:rPr>
        <w:t>. It’s</w:t>
      </w:r>
      <w:r w:rsidR="009611DD" w:rsidRPr="00F4235F">
        <w:rPr>
          <w:rFonts w:eastAsia="Aptos" w:cs="Arial"/>
        </w:rPr>
        <w:t xml:space="preserve"> often before starting paid employment.</w:t>
      </w:r>
    </w:p>
    <w:p w14:paraId="2BCE0AB0" w14:textId="7F5265B3" w:rsidR="009611DD" w:rsidRDefault="009611DD" w:rsidP="009611DD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42" w:name="_Toc1702410987"/>
      <w:r w:rsidRPr="7FC45582">
        <w:rPr>
          <w:rFonts w:eastAsia="Aptos"/>
        </w:rPr>
        <w:t>Work trial</w:t>
      </w:r>
      <w:bookmarkEnd w:id="42"/>
    </w:p>
    <w:p w14:paraId="2B8AD2C5" w14:textId="47736566" w:rsidR="009611DD" w:rsidRDefault="009611DD" w:rsidP="009611DD">
      <w:pPr>
        <w:rPr>
          <w:rFonts w:eastAsia="Aptos" w:cs="Arial"/>
        </w:rPr>
      </w:pPr>
      <w:r w:rsidRPr="00F4235F">
        <w:rPr>
          <w:rFonts w:eastAsia="Aptos" w:cs="Arial"/>
        </w:rPr>
        <w:t>A short period</w:t>
      </w:r>
      <w:r w:rsidR="007263CC">
        <w:rPr>
          <w:rFonts w:eastAsia="Aptos" w:cs="Arial"/>
        </w:rPr>
        <w:t xml:space="preserve"> –</w:t>
      </w:r>
      <w:r w:rsidRPr="00F4235F">
        <w:rPr>
          <w:rFonts w:eastAsia="Aptos" w:cs="Arial"/>
        </w:rPr>
        <w:t xml:space="preserve"> often a few hours or a single shift</w:t>
      </w:r>
      <w:r w:rsidR="007263CC">
        <w:rPr>
          <w:rFonts w:eastAsia="Aptos" w:cs="Arial"/>
        </w:rPr>
        <w:t xml:space="preserve"> –</w:t>
      </w:r>
      <w:r w:rsidRPr="00F4235F">
        <w:rPr>
          <w:rFonts w:eastAsia="Aptos" w:cs="Arial"/>
        </w:rPr>
        <w:t xml:space="preserve"> where a job seeker perform</w:t>
      </w:r>
      <w:r w:rsidR="007263CC">
        <w:rPr>
          <w:rFonts w:eastAsia="Aptos" w:cs="Arial"/>
        </w:rPr>
        <w:t>s</w:t>
      </w:r>
      <w:r w:rsidRPr="00F4235F">
        <w:rPr>
          <w:rFonts w:eastAsia="Aptos" w:cs="Arial"/>
        </w:rPr>
        <w:t xml:space="preserve"> tasks to </w:t>
      </w:r>
      <w:r w:rsidR="0082065B">
        <w:rPr>
          <w:rFonts w:eastAsia="Aptos" w:cs="Arial"/>
        </w:rPr>
        <w:t xml:space="preserve">show </w:t>
      </w:r>
      <w:r w:rsidRPr="00F4235F">
        <w:rPr>
          <w:rFonts w:eastAsia="Aptos" w:cs="Arial"/>
        </w:rPr>
        <w:t>their skills and fit for a role.</w:t>
      </w:r>
    </w:p>
    <w:p w14:paraId="03F00EF5" w14:textId="77399CFD" w:rsidR="009611DD" w:rsidRDefault="009611DD" w:rsidP="009611DD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43" w:name="_Toc1627079394"/>
      <w:r w:rsidRPr="7FC45582">
        <w:rPr>
          <w:rFonts w:eastAsia="Aptos"/>
        </w:rPr>
        <w:t>Workforce Australia</w:t>
      </w:r>
      <w:bookmarkEnd w:id="43"/>
    </w:p>
    <w:p w14:paraId="70B0B682" w14:textId="61BDA987" w:rsidR="009611DD" w:rsidRDefault="009611DD" w:rsidP="009611DD">
      <w:pPr>
        <w:spacing w:after="0"/>
        <w:rPr>
          <w:rFonts w:eastAsia="Aptos" w:cs="Arial"/>
        </w:rPr>
      </w:pPr>
      <w:r w:rsidRPr="003D2730">
        <w:rPr>
          <w:rFonts w:eastAsia="Aptos" w:cs="Arial"/>
        </w:rPr>
        <w:t xml:space="preserve">A </w:t>
      </w:r>
      <w:r w:rsidR="0082065B">
        <w:rPr>
          <w:rFonts w:eastAsia="Aptos" w:cs="Arial"/>
        </w:rPr>
        <w:t>g</w:t>
      </w:r>
      <w:r w:rsidRPr="003D2730">
        <w:rPr>
          <w:rFonts w:eastAsia="Aptos" w:cs="Arial"/>
        </w:rPr>
        <w:t>overnment service for job seekers to search and apply for jobs or find more information on their pathway to employment.</w:t>
      </w:r>
    </w:p>
    <w:p w14:paraId="40D375BB" w14:textId="52EB800C" w:rsidR="009611DD" w:rsidRDefault="009611DD" w:rsidP="009611DD">
      <w:pPr>
        <w:pStyle w:val="Heading3"/>
        <w:numPr>
          <w:ilvl w:val="0"/>
          <w:numId w:val="0"/>
        </w:numPr>
        <w:ind w:left="720" w:hanging="720"/>
        <w:rPr>
          <w:rFonts w:eastAsia="Aptos"/>
        </w:rPr>
      </w:pPr>
      <w:bookmarkStart w:id="44" w:name="_Toc47627620"/>
      <w:r w:rsidRPr="7FC45582">
        <w:rPr>
          <w:rFonts w:eastAsia="Aptos"/>
        </w:rPr>
        <w:t>Workplace taster</w:t>
      </w:r>
      <w:bookmarkEnd w:id="44"/>
    </w:p>
    <w:p w14:paraId="397B8918" w14:textId="0FF5C0C9" w:rsidR="00B35EB1" w:rsidRDefault="00225CA5" w:rsidP="00B35EB1">
      <w:r>
        <w:rPr>
          <w:rFonts w:eastAsia="Aptos" w:cs="Arial"/>
        </w:rPr>
        <w:t>A</w:t>
      </w:r>
      <w:r w:rsidR="009611DD" w:rsidRPr="00FF3347">
        <w:rPr>
          <w:rFonts w:eastAsia="Aptos" w:cs="Arial"/>
        </w:rPr>
        <w:t xml:space="preserve"> short visit or trial in a workplace that lets </w:t>
      </w:r>
      <w:r>
        <w:rPr>
          <w:rFonts w:eastAsia="Aptos" w:cs="Arial"/>
        </w:rPr>
        <w:t xml:space="preserve">someone </w:t>
      </w:r>
      <w:r w:rsidR="009611DD" w:rsidRPr="00FF3347">
        <w:rPr>
          <w:rFonts w:eastAsia="Aptos" w:cs="Arial"/>
        </w:rPr>
        <w:t>experience different jobs and environments before deciding what suits them</w:t>
      </w:r>
      <w:r w:rsidR="009611DD">
        <w:rPr>
          <w:rFonts w:eastAsia="Aptos" w:cs="Arial"/>
        </w:rPr>
        <w:t>.</w:t>
      </w:r>
    </w:p>
    <w:p w14:paraId="3F7B624E" w14:textId="77777777" w:rsidR="00B35EB1" w:rsidRDefault="00B35EB1">
      <w:pPr>
        <w:spacing w:after="0" w:line="240" w:lineRule="auto"/>
        <w:rPr>
          <w:b/>
          <w:bCs/>
          <w:color w:val="6B2976"/>
          <w:sz w:val="40"/>
          <w:szCs w:val="40"/>
          <w:shd w:val="clear" w:color="auto" w:fill="FFFFFF"/>
        </w:rPr>
      </w:pPr>
      <w:r>
        <w:br w:type="page"/>
      </w:r>
    </w:p>
    <w:p w14:paraId="4D40C908" w14:textId="0796CE77" w:rsidR="005B7508" w:rsidRPr="00884352" w:rsidRDefault="77D43D2C" w:rsidP="005A79C3">
      <w:pPr>
        <w:pStyle w:val="Heading2"/>
        <w:numPr>
          <w:ilvl w:val="0"/>
          <w:numId w:val="0"/>
        </w:numPr>
      </w:pPr>
      <w:bookmarkStart w:id="45" w:name="_Toc6313242"/>
      <w:r>
        <w:t>National Disability Insurance Agency</w:t>
      </w:r>
      <w:bookmarkEnd w:id="45"/>
    </w:p>
    <w:p w14:paraId="496D2873" w14:textId="03CEB6D6" w:rsidR="005B7508" w:rsidRPr="00D43B75" w:rsidRDefault="7B8E8F8B" w:rsidP="5280125C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</w:rPr>
      </w:pPr>
      <w:r w:rsidRPr="5280125C">
        <w:rPr>
          <w:kern w:val="1"/>
        </w:rPr>
        <w:t xml:space="preserve">Website: </w:t>
      </w:r>
      <w:r w:rsidR="005B7508" w:rsidRPr="00D43B75">
        <w:fldChar w:fldCharType="begin"/>
      </w:r>
      <w:r w:rsidR="005B7508">
        <w:instrText xml:space="preserve"> HYPERLINK "http://ndis.gov.au/" </w:instrText>
      </w:r>
      <w:r w:rsidR="005B7508" w:rsidRPr="00D43B75">
        <w:fldChar w:fldCharType="separate"/>
      </w:r>
      <w:r w:rsidR="005B7508" w:rsidRPr="5280125C">
        <w:rPr>
          <w:rStyle w:val="Hyperlink"/>
        </w:rPr>
        <w:t>ndis.gov.au</w:t>
      </w:r>
    </w:p>
    <w:p w14:paraId="7BB596DF" w14:textId="1A65B1CD" w:rsidR="005B7508" w:rsidRDefault="005B7508" w:rsidP="005B7508">
      <w:pPr>
        <w:autoSpaceDE w:val="0"/>
        <w:autoSpaceDN w:val="0"/>
        <w:adjustRightInd w:val="0"/>
        <w:spacing w:before="110"/>
        <w:ind w:right="4"/>
      </w:pPr>
      <w:r w:rsidRPr="00D43B75">
        <w:rPr>
          <w:kern w:val="1"/>
          <w:szCs w:val="22"/>
        </w:rPr>
        <w:fldChar w:fldCharType="end"/>
      </w:r>
      <w:r w:rsidRPr="5280125C">
        <w:rPr>
          <w:kern w:val="1"/>
        </w:rPr>
        <w:t>Telephone</w:t>
      </w:r>
      <w:r w:rsidR="595C3106">
        <w:t>:</w:t>
      </w:r>
      <w:r>
        <w:t xml:space="preserve"> 1800 800 110</w:t>
      </w:r>
    </w:p>
    <w:p w14:paraId="0069D3B7" w14:textId="0FFF6500" w:rsidR="005B7508" w:rsidRPr="00884352" w:rsidRDefault="005B7508" w:rsidP="005B7508">
      <w:pPr>
        <w:autoSpaceDE w:val="0"/>
        <w:autoSpaceDN w:val="0"/>
        <w:adjustRightInd w:val="0"/>
        <w:spacing w:before="110"/>
        <w:ind w:right="4"/>
      </w:pPr>
      <w:r w:rsidRPr="5280125C">
        <w:rPr>
          <w:kern w:val="1"/>
        </w:rPr>
        <w:t>Webchat</w:t>
      </w:r>
      <w:r w:rsidR="3EB3C46E">
        <w:t>:</w:t>
      </w:r>
      <w:r>
        <w:t xml:space="preserve"> </w:t>
      </w:r>
      <w:hyperlink r:id="rId42">
        <w:r w:rsidRPr="5280125C">
          <w:rPr>
            <w:rStyle w:val="Hyperlink"/>
          </w:rPr>
          <w:t>ndis.gov.au</w:t>
        </w:r>
      </w:hyperlink>
    </w:p>
    <w:p w14:paraId="76EBB9C4" w14:textId="77777777" w:rsidR="005B7508" w:rsidRDefault="005B7508" w:rsidP="005B7508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14:paraId="4C428D70" w14:textId="77777777" w:rsidR="005B7508" w:rsidRDefault="005B7508" w:rsidP="005B7508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43" w:history="1">
        <w:r w:rsidRPr="00892BAF">
          <w:rPr>
            <w:rStyle w:val="Hyperlink"/>
            <w:spacing w:val="-5"/>
            <w:kern w:val="1"/>
            <w:szCs w:val="22"/>
          </w:rPr>
          <w:t>Facebook</w:t>
        </w:r>
      </w:hyperlink>
      <w:r>
        <w:rPr>
          <w:spacing w:val="-5"/>
          <w:kern w:val="1"/>
          <w:szCs w:val="22"/>
        </w:rPr>
        <w:t xml:space="preserve">, </w:t>
      </w:r>
      <w:hyperlink r:id="rId44" w:history="1">
        <w:r w:rsidRPr="00234434">
          <w:rPr>
            <w:rStyle w:val="Hyperlink"/>
            <w:spacing w:val="-5"/>
            <w:kern w:val="1"/>
            <w:szCs w:val="22"/>
          </w:rPr>
          <w:t>Twitter</w:t>
        </w:r>
      </w:hyperlink>
      <w:r>
        <w:rPr>
          <w:spacing w:val="-5"/>
          <w:kern w:val="1"/>
          <w:szCs w:val="22"/>
        </w:rPr>
        <w:t xml:space="preserve">, </w:t>
      </w:r>
      <w:hyperlink r:id="rId45" w:history="1">
        <w:r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>
        <w:rPr>
          <w:spacing w:val="-5"/>
          <w:kern w:val="1"/>
          <w:szCs w:val="22"/>
        </w:rPr>
        <w:t xml:space="preserve">, </w:t>
      </w:r>
      <w:hyperlink r:id="rId46" w:history="1">
        <w:r w:rsidRPr="00234434">
          <w:rPr>
            <w:rStyle w:val="Hyperlink"/>
            <w:spacing w:val="-5"/>
            <w:kern w:val="1"/>
            <w:szCs w:val="22"/>
          </w:rPr>
          <w:t>YouTube</w:t>
        </w:r>
      </w:hyperlink>
      <w:r>
        <w:rPr>
          <w:spacing w:val="-5"/>
          <w:kern w:val="1"/>
          <w:szCs w:val="22"/>
        </w:rPr>
        <w:t xml:space="preserve">, </w:t>
      </w:r>
      <w:hyperlink r:id="rId47" w:history="1">
        <w:r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3038E5DE" w14:textId="77777777" w:rsidR="005B7508" w:rsidRPr="00884352" w:rsidRDefault="005B7508" w:rsidP="005B7508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11D749DF" w14:textId="77777777" w:rsidR="005B7508" w:rsidRPr="00884352" w:rsidRDefault="005B7508" w:rsidP="005B7508">
      <w:pPr>
        <w:autoSpaceDE w:val="0"/>
        <w:autoSpaceDN w:val="0"/>
        <w:adjustRightInd w:val="0"/>
        <w:spacing w:before="54"/>
        <w:ind w:right="4"/>
      </w:pPr>
      <w:r w:rsidRPr="5280125C">
        <w:rPr>
          <w:kern w:val="1"/>
        </w:rPr>
        <w:t xml:space="preserve">TIS: </w:t>
      </w:r>
      <w:r>
        <w:t>131 450</w:t>
      </w:r>
    </w:p>
    <w:p w14:paraId="0B39A9C9" w14:textId="77777777" w:rsidR="005B7508" w:rsidRPr="00884352" w:rsidRDefault="005B7508" w:rsidP="005B7508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14:paraId="3E333938" w14:textId="77777777" w:rsidR="005B7508" w:rsidRPr="00884352" w:rsidRDefault="005B7508" w:rsidP="005B7508">
      <w:pPr>
        <w:autoSpaceDE w:val="0"/>
        <w:autoSpaceDN w:val="0"/>
        <w:adjustRightInd w:val="0"/>
        <w:spacing w:before="53"/>
        <w:ind w:right="4"/>
      </w:pPr>
      <w:r w:rsidRPr="5280125C">
        <w:rPr>
          <w:kern w:val="1"/>
        </w:rPr>
        <w:t>TTY: 1800 555 677</w:t>
      </w:r>
    </w:p>
    <w:p w14:paraId="4E26F1D5" w14:textId="77777777" w:rsidR="005B7508" w:rsidRPr="00884352" w:rsidRDefault="005B7508" w:rsidP="005B7508">
      <w:pPr>
        <w:autoSpaceDE w:val="0"/>
        <w:autoSpaceDN w:val="0"/>
        <w:adjustRightInd w:val="0"/>
        <w:spacing w:before="116"/>
        <w:ind w:right="4"/>
      </w:pPr>
      <w:r w:rsidRPr="5280125C">
        <w:rPr>
          <w:kern w:val="1"/>
        </w:rPr>
        <w:t>Voice relay: 1800 555 727</w:t>
      </w:r>
    </w:p>
    <w:p w14:paraId="2D0B8C45" w14:textId="1E9B01D6" w:rsidR="000E54A0" w:rsidRDefault="005B7508" w:rsidP="005B7508">
      <w:pPr>
        <w:autoSpaceDE w:val="0"/>
        <w:autoSpaceDN w:val="0"/>
        <w:adjustRightInd w:val="0"/>
        <w:spacing w:before="116" w:line="338" w:lineRule="auto"/>
        <w:ind w:right="4"/>
      </w:pPr>
      <w:r w:rsidRPr="5280125C">
        <w:rPr>
          <w:spacing w:val="-5"/>
          <w:kern w:val="1"/>
        </w:rPr>
        <w:t>National Relay Service:</w:t>
      </w:r>
      <w:r w:rsidRPr="5280125C">
        <w:rPr>
          <w:b/>
          <w:bCs/>
        </w:rPr>
        <w:t xml:space="preserve"> </w:t>
      </w:r>
      <w:hyperlink r:id="rId48" w:history="1">
        <w:r w:rsidR="23C61CB5" w:rsidRPr="5280125C">
          <w:rPr>
            <w:rStyle w:val="Hyperlink"/>
            <w:kern w:val="1"/>
          </w:rPr>
          <w:t>accesshub</w:t>
        </w:r>
        <w:r w:rsidRPr="5280125C">
          <w:rPr>
            <w:rStyle w:val="Hyperlink"/>
          </w:rPr>
          <w:t>.gov.au</w:t>
        </w:r>
      </w:hyperlink>
    </w:p>
    <w:p w14:paraId="12BB6EF2" w14:textId="33EC096C" w:rsidR="000E54A0" w:rsidRPr="005B7508" w:rsidRDefault="162E5311" w:rsidP="5280125C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</w:rPr>
      </w:pPr>
      <w:r>
        <w:t>If you would like to provide feedback on this guide email</w:t>
      </w:r>
      <w:r w:rsidR="000629D8">
        <w:t xml:space="preserve"> </w:t>
      </w:r>
      <w:hyperlink r:id="rId49">
        <w:r w:rsidR="000E54A0" w:rsidRPr="5280125C">
          <w:rPr>
            <w:rStyle w:val="Hyperlink"/>
          </w:rPr>
          <w:t>participant.employment@ndis.gov.au</w:t>
        </w:r>
      </w:hyperlink>
      <w:r w:rsidR="000E54A0">
        <w:t xml:space="preserve">. </w:t>
      </w:r>
    </w:p>
    <w:sectPr w:rsidR="000E54A0" w:rsidRPr="005B7508" w:rsidSect="001B431B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 w:code="9"/>
      <w:pgMar w:top="1765" w:right="1440" w:bottom="851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A931" w14:textId="77777777" w:rsidR="007F662A" w:rsidRDefault="007F662A" w:rsidP="00863C7F">
      <w:r>
        <w:separator/>
      </w:r>
    </w:p>
    <w:p w14:paraId="41BBA21B" w14:textId="77777777" w:rsidR="007F662A" w:rsidRDefault="007F662A" w:rsidP="00863C7F"/>
    <w:p w14:paraId="5646AF76" w14:textId="77777777" w:rsidR="007F662A" w:rsidRDefault="007F662A" w:rsidP="00863C7F"/>
    <w:p w14:paraId="70C630E9" w14:textId="77777777" w:rsidR="007F662A" w:rsidRDefault="007F662A" w:rsidP="00863C7F"/>
    <w:p w14:paraId="7E4F3BD3" w14:textId="77777777" w:rsidR="007F662A" w:rsidRDefault="007F662A" w:rsidP="00863C7F"/>
    <w:p w14:paraId="40B6FE1F" w14:textId="77777777" w:rsidR="007F662A" w:rsidRDefault="007F662A" w:rsidP="00863C7F"/>
    <w:p w14:paraId="473FB777" w14:textId="77777777" w:rsidR="007F662A" w:rsidRDefault="007F662A" w:rsidP="00863C7F"/>
    <w:p w14:paraId="726E1FA7" w14:textId="77777777" w:rsidR="007F662A" w:rsidRDefault="007F662A" w:rsidP="00863C7F"/>
    <w:p w14:paraId="05C13831" w14:textId="77777777" w:rsidR="007F662A" w:rsidRDefault="007F662A" w:rsidP="00863C7F"/>
    <w:p w14:paraId="60956047" w14:textId="77777777" w:rsidR="007F662A" w:rsidRDefault="007F662A" w:rsidP="00863C7F"/>
  </w:endnote>
  <w:endnote w:type="continuationSeparator" w:id="0">
    <w:p w14:paraId="2F635EFF" w14:textId="77777777" w:rsidR="007F662A" w:rsidRDefault="007F662A" w:rsidP="00863C7F">
      <w:r>
        <w:continuationSeparator/>
      </w:r>
    </w:p>
    <w:p w14:paraId="12401BE1" w14:textId="77777777" w:rsidR="007F662A" w:rsidRDefault="007F662A" w:rsidP="00863C7F"/>
    <w:p w14:paraId="407A45E7" w14:textId="77777777" w:rsidR="007F662A" w:rsidRDefault="007F662A" w:rsidP="00863C7F"/>
    <w:p w14:paraId="2DD88D7B" w14:textId="77777777" w:rsidR="007F662A" w:rsidRDefault="007F662A" w:rsidP="00863C7F"/>
    <w:p w14:paraId="67B86400" w14:textId="77777777" w:rsidR="007F662A" w:rsidRDefault="007F662A" w:rsidP="00863C7F"/>
    <w:p w14:paraId="27E1364F" w14:textId="77777777" w:rsidR="007F662A" w:rsidRDefault="007F662A" w:rsidP="00863C7F"/>
    <w:p w14:paraId="05ED342B" w14:textId="77777777" w:rsidR="007F662A" w:rsidRDefault="007F662A" w:rsidP="00863C7F"/>
    <w:p w14:paraId="77F70353" w14:textId="77777777" w:rsidR="007F662A" w:rsidRDefault="007F662A" w:rsidP="00863C7F"/>
    <w:p w14:paraId="5A477FB6" w14:textId="77777777" w:rsidR="007F662A" w:rsidRDefault="007F662A" w:rsidP="00863C7F"/>
    <w:p w14:paraId="03FB4D00" w14:textId="77777777" w:rsidR="007F662A" w:rsidRDefault="007F662A" w:rsidP="00863C7F"/>
  </w:endnote>
  <w:endnote w:type="continuationNotice" w:id="1">
    <w:p w14:paraId="6D316D95" w14:textId="77777777" w:rsidR="007F662A" w:rsidRDefault="007F66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9FC9" w14:textId="77777777" w:rsidR="008D4B76" w:rsidRDefault="008D4B76" w:rsidP="00863C7F">
    <w:pPr>
      <w:pStyle w:val="Footer"/>
    </w:pPr>
  </w:p>
  <w:p w14:paraId="66CEA90D" w14:textId="77777777" w:rsidR="00AA6762" w:rsidRDefault="00AA6762" w:rsidP="00863C7F"/>
  <w:p w14:paraId="2138390F" w14:textId="77777777" w:rsidR="00AA6762" w:rsidRDefault="00AA6762" w:rsidP="00863C7F"/>
  <w:p w14:paraId="04F1A60E" w14:textId="77777777" w:rsidR="00A71751" w:rsidRDefault="00A71751" w:rsidP="00863C7F"/>
  <w:p w14:paraId="457C2401" w14:textId="77777777" w:rsidR="00A71751" w:rsidRDefault="00A71751" w:rsidP="00863C7F"/>
  <w:p w14:paraId="467E07B0" w14:textId="77777777" w:rsidR="00A71751" w:rsidRDefault="00A71751" w:rsidP="00863C7F"/>
  <w:p w14:paraId="6BF9D628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EEE8" w14:textId="77777777" w:rsidR="00180D51" w:rsidRDefault="1568F2F0" w:rsidP="00863C7F">
    <w:pPr>
      <w:pStyle w:val="Footer"/>
    </w:pPr>
    <w:r w:rsidRPr="1568F2F0">
      <w:rPr>
        <w:b/>
        <w:bCs/>
      </w:rPr>
      <w:t>ndis.gov.au</w:t>
    </w:r>
    <w:r w:rsidR="00323BB7">
      <w:tab/>
    </w:r>
    <w:r>
      <w:t>June 2026 | Inclusive recruitment</w:t>
    </w:r>
    <w:r w:rsidR="00323BB7">
      <w:tab/>
    </w:r>
    <w:r w:rsidR="00323BB7" w:rsidRPr="1568F2F0">
      <w:rPr>
        <w:noProof/>
      </w:rPr>
      <w:fldChar w:fldCharType="begin"/>
    </w:r>
    <w:r w:rsidR="00323BB7">
      <w:instrText xml:space="preserve"> PAGE   \* MERGEFORMAT </w:instrText>
    </w:r>
    <w:r w:rsidR="00323BB7" w:rsidRPr="1568F2F0">
      <w:fldChar w:fldCharType="separate"/>
    </w:r>
    <w:r w:rsidRPr="1568F2F0">
      <w:rPr>
        <w:noProof/>
      </w:rPr>
      <w:t>2</w:t>
    </w:r>
    <w:r w:rsidR="00323BB7" w:rsidRPr="1568F2F0">
      <w:rPr>
        <w:noProof/>
      </w:rPr>
      <w:fldChar w:fldCharType="end"/>
    </w:r>
  </w:p>
  <w:p w14:paraId="14FCFA46" w14:textId="77777777" w:rsidR="00830A50" w:rsidRDefault="00830A50" w:rsidP="00830A50">
    <w:pPr>
      <w:pStyle w:val="Header"/>
    </w:pPr>
  </w:p>
  <w:p w14:paraId="481A078D" w14:textId="77777777" w:rsidR="00A71751" w:rsidRPr="00863C7F" w:rsidRDefault="00C27827" w:rsidP="00830A50">
    <w:pPr>
      <w:pStyle w:val="Header"/>
    </w:pPr>
    <w:r w:rsidRPr="003F2DA2"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2EFC" w14:textId="77777777" w:rsidR="00C27827" w:rsidRPr="00A11AB2" w:rsidRDefault="00A11AB2" w:rsidP="00863C7F">
    <w:pPr>
      <w:rPr>
        <w:b/>
        <w:bCs/>
        <w:color w:val="F9F9F9" w:themeColor="background1"/>
        <w:sz w:val="26"/>
        <w:szCs w:val="26"/>
      </w:rPr>
    </w:pPr>
    <w:r w:rsidRPr="008E2B0B">
      <w:rPr>
        <w:b/>
        <w:bCs/>
        <w:color w:val="F9F9F9" w:themeColor="background1"/>
        <w:sz w:val="26"/>
        <w:szCs w:val="26"/>
      </w:rPr>
      <w:t>ndis.gov.au</w:t>
    </w:r>
  </w:p>
  <w:p w14:paraId="220739FD" w14:textId="77777777" w:rsidR="00C27827" w:rsidRPr="00C4194A" w:rsidRDefault="00C27827" w:rsidP="00C4194A">
    <w:pPr>
      <w:jc w:val="center"/>
      <w:rPr>
        <w:b/>
        <w:bCs/>
        <w:color w:val="F9F9F9" w:themeColor="background1"/>
      </w:rPr>
    </w:pPr>
    <w:r w:rsidRPr="00C4194A">
      <w:rPr>
        <w:b/>
        <w:bCs/>
        <w:color w:val="F9F9F9" w:themeColor="background1"/>
      </w:rPr>
      <w:t>OFFICIAL</w:t>
    </w:r>
  </w:p>
  <w:p w14:paraId="0A485A7B" w14:textId="77777777" w:rsidR="007219F1" w:rsidRPr="007219F1" w:rsidRDefault="007219F1" w:rsidP="00863C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8CFD9" w14:textId="77777777" w:rsidR="007F662A" w:rsidRDefault="007F662A" w:rsidP="00863C7F">
      <w:r>
        <w:separator/>
      </w:r>
    </w:p>
    <w:p w14:paraId="30CA8C94" w14:textId="77777777" w:rsidR="007F662A" w:rsidRDefault="007F662A" w:rsidP="00863C7F"/>
    <w:p w14:paraId="657FCDF3" w14:textId="77777777" w:rsidR="007F662A" w:rsidRDefault="007F662A" w:rsidP="00863C7F"/>
    <w:p w14:paraId="730CC85A" w14:textId="77777777" w:rsidR="007F662A" w:rsidRDefault="007F662A" w:rsidP="00863C7F"/>
    <w:p w14:paraId="4C6F262C" w14:textId="77777777" w:rsidR="007F662A" w:rsidRDefault="007F662A" w:rsidP="00863C7F"/>
    <w:p w14:paraId="5F183B07" w14:textId="77777777" w:rsidR="007F662A" w:rsidRDefault="007F662A" w:rsidP="00863C7F"/>
    <w:p w14:paraId="3F9D5B9A" w14:textId="77777777" w:rsidR="007F662A" w:rsidRDefault="007F662A" w:rsidP="00863C7F"/>
    <w:p w14:paraId="12CFF78B" w14:textId="77777777" w:rsidR="007F662A" w:rsidRDefault="007F662A" w:rsidP="00863C7F"/>
    <w:p w14:paraId="4F5845BE" w14:textId="77777777" w:rsidR="007F662A" w:rsidRDefault="007F662A" w:rsidP="00863C7F"/>
    <w:p w14:paraId="08787759" w14:textId="77777777" w:rsidR="007F662A" w:rsidRDefault="007F662A" w:rsidP="00863C7F"/>
  </w:footnote>
  <w:footnote w:type="continuationSeparator" w:id="0">
    <w:p w14:paraId="307BA9F8" w14:textId="77777777" w:rsidR="007F662A" w:rsidRDefault="007F662A" w:rsidP="00863C7F">
      <w:r>
        <w:continuationSeparator/>
      </w:r>
    </w:p>
    <w:p w14:paraId="13344BA4" w14:textId="77777777" w:rsidR="007F662A" w:rsidRDefault="007F662A" w:rsidP="00863C7F"/>
    <w:p w14:paraId="58467D10" w14:textId="77777777" w:rsidR="007F662A" w:rsidRDefault="007F662A" w:rsidP="00863C7F"/>
    <w:p w14:paraId="2338A847" w14:textId="77777777" w:rsidR="007F662A" w:rsidRDefault="007F662A" w:rsidP="00863C7F"/>
    <w:p w14:paraId="4F9C80FC" w14:textId="77777777" w:rsidR="007F662A" w:rsidRDefault="007F662A" w:rsidP="00863C7F"/>
    <w:p w14:paraId="420D318B" w14:textId="77777777" w:rsidR="007F662A" w:rsidRDefault="007F662A" w:rsidP="00863C7F"/>
    <w:p w14:paraId="0F326DDA" w14:textId="77777777" w:rsidR="007F662A" w:rsidRDefault="007F662A" w:rsidP="00863C7F"/>
    <w:p w14:paraId="1CACFB32" w14:textId="77777777" w:rsidR="007F662A" w:rsidRDefault="007F662A" w:rsidP="00863C7F"/>
    <w:p w14:paraId="332D6D14" w14:textId="77777777" w:rsidR="007F662A" w:rsidRDefault="007F662A" w:rsidP="00863C7F"/>
    <w:p w14:paraId="70BE6FC7" w14:textId="77777777" w:rsidR="007F662A" w:rsidRDefault="007F662A" w:rsidP="00863C7F"/>
  </w:footnote>
  <w:footnote w:type="continuationNotice" w:id="1">
    <w:p w14:paraId="4438408A" w14:textId="77777777" w:rsidR="007F662A" w:rsidRDefault="007F66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7040" w14:textId="77777777" w:rsidR="008D4B76" w:rsidRDefault="008D4B76" w:rsidP="00863C7F">
    <w:pPr>
      <w:pStyle w:val="Header"/>
    </w:pPr>
  </w:p>
  <w:p w14:paraId="5605072A" w14:textId="77777777" w:rsidR="00AA6762" w:rsidRDefault="00AA6762" w:rsidP="00863C7F"/>
  <w:p w14:paraId="19F0ADC7" w14:textId="77777777" w:rsidR="00AA6762" w:rsidRDefault="00AA6762" w:rsidP="00863C7F"/>
  <w:p w14:paraId="414764C3" w14:textId="77777777" w:rsidR="00A71751" w:rsidRDefault="00A71751" w:rsidP="00863C7F"/>
  <w:p w14:paraId="6AF172E4" w14:textId="77777777" w:rsidR="00A71751" w:rsidRDefault="00A71751" w:rsidP="00863C7F"/>
  <w:p w14:paraId="4BD17DCD" w14:textId="77777777" w:rsidR="00A71751" w:rsidRDefault="00A71751" w:rsidP="00863C7F"/>
  <w:p w14:paraId="3ED40DBF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AFCA" w14:textId="77777777" w:rsidR="00A71751" w:rsidRPr="00664E61" w:rsidRDefault="00D93918" w:rsidP="00863C7F">
    <w:pPr>
      <w:pStyle w:val="Header"/>
    </w:pPr>
    <w:r w:rsidRPr="003F2DA2"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C241" w14:textId="77777777" w:rsidR="00180D51" w:rsidRPr="00C4194A" w:rsidRDefault="00F14029" w:rsidP="00A21FF8">
    <w:pPr>
      <w:jc w:val="center"/>
      <w:rPr>
        <w:b/>
        <w:bCs/>
      </w:rPr>
    </w:pPr>
    <w:r w:rsidRPr="00C4194A">
      <w:rPr>
        <w:b/>
        <w:bCs/>
        <w:color w:val="F9F9F9" w:themeColor="background1"/>
      </w:rPr>
      <w:t>OFFICIAL</w:t>
    </w:r>
    <w:r w:rsidR="00AD3C6D">
      <w:rPr>
        <w:b/>
        <w:bCs/>
        <w:color w:val="F9F9F9" w:themeColor="background1"/>
      </w:rPr>
      <w:tab/>
    </w:r>
    <w:r w:rsidR="00AD3C6D">
      <w:rPr>
        <w:b/>
        <w:bCs/>
        <w:color w:val="F9F9F9" w:themeColor="background1"/>
      </w:rPr>
      <w:tab/>
    </w:r>
    <w:r w:rsidR="00C4194A" w:rsidRPr="00C4194A">
      <w:rPr>
        <w:b/>
        <w:bCs/>
        <w:noProof/>
        <w:color w:val="F9F9F9" w:themeColor="background1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5207A2" wp14:editId="3CFB9F1A">
              <wp:simplePos x="0" y="0"/>
              <wp:positionH relativeFrom="margin">
                <wp:posOffset>-914400</wp:posOffset>
              </wp:positionH>
              <wp:positionV relativeFrom="margin">
                <wp:posOffset>-1120140</wp:posOffset>
              </wp:positionV>
              <wp:extent cx="7560000" cy="10688400"/>
              <wp:effectExtent l="0" t="0" r="0" b="5080"/>
              <wp:wrapNone/>
              <wp:docPr id="7" name="Rectangle 7">
                <a:extLst xmlns:a="http://schemas.openxmlformats.org/drawingml/2006/main">
                  <a:ext uri="{FF2B5EF4-FFF2-40B4-BE49-F238E27FC236}">
                    <a16:creationId xmlns:a16="http://schemas.microsoft.com/office/drawing/2014/main" id="{9B96FD1E-CC8C-49A7-9091-E0432450A6E6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000" cy="1068840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9693DA" id="Rectangle 7" o:spid="_x0000_s1026" alt="&quot;&quot;" style="position:absolute;margin-left:-1in;margin-top:-88.2pt;width:595.3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D406"/>
    <w:multiLevelType w:val="hybridMultilevel"/>
    <w:tmpl w:val="149ADFA6"/>
    <w:lvl w:ilvl="0" w:tplc="9DBCDDB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82B4A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E8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0D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BEF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C0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06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44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9C6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8AB6"/>
    <w:multiLevelType w:val="hybridMultilevel"/>
    <w:tmpl w:val="2E722D38"/>
    <w:lvl w:ilvl="0" w:tplc="0798A0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616CD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80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4C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20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C4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CA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A3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B2E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7FC86"/>
    <w:multiLevelType w:val="hybridMultilevel"/>
    <w:tmpl w:val="7B6A29F8"/>
    <w:lvl w:ilvl="0" w:tplc="779C2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4B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CB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0C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63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E05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C8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E9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2A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5F13"/>
    <w:multiLevelType w:val="hybridMultilevel"/>
    <w:tmpl w:val="E9E0FECC"/>
    <w:lvl w:ilvl="0" w:tplc="A184C85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52C82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4F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87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60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CA4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49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80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241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02130"/>
    <w:multiLevelType w:val="hybridMultilevel"/>
    <w:tmpl w:val="589823D2"/>
    <w:lvl w:ilvl="0" w:tplc="9870774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85BAA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2D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EE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6F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60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4C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49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85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9291"/>
    <w:multiLevelType w:val="hybridMultilevel"/>
    <w:tmpl w:val="946A402C"/>
    <w:lvl w:ilvl="0" w:tplc="44945F0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347A7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4F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28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E0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4C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0D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02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106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F743D"/>
    <w:multiLevelType w:val="hybridMultilevel"/>
    <w:tmpl w:val="FFFFFFFF"/>
    <w:lvl w:ilvl="0" w:tplc="87122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6B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0A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42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46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803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AE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0D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32A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F248D"/>
    <w:multiLevelType w:val="hybridMultilevel"/>
    <w:tmpl w:val="E050F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055FF"/>
    <w:multiLevelType w:val="hybridMultilevel"/>
    <w:tmpl w:val="A0848650"/>
    <w:lvl w:ilvl="0" w:tplc="FFFFFFFF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215208F6"/>
    <w:multiLevelType w:val="hybridMultilevel"/>
    <w:tmpl w:val="6554B03A"/>
    <w:lvl w:ilvl="0" w:tplc="584E31B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C3F65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10E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0B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7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F0A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47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E9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68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88EDC"/>
    <w:multiLevelType w:val="hybridMultilevel"/>
    <w:tmpl w:val="DC600A04"/>
    <w:lvl w:ilvl="0" w:tplc="B6BE33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ED8C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40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2B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EC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3E8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E9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62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E8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123C4"/>
    <w:multiLevelType w:val="hybridMultilevel"/>
    <w:tmpl w:val="5F4C5D30"/>
    <w:lvl w:ilvl="0" w:tplc="894EECC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BB82F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20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80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C0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24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E9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E3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A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C4DE8"/>
    <w:multiLevelType w:val="hybridMultilevel"/>
    <w:tmpl w:val="17C2C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10B2F"/>
    <w:multiLevelType w:val="multilevel"/>
    <w:tmpl w:val="1E9808F0"/>
    <w:lvl w:ilvl="0">
      <w:start w:val="1"/>
      <w:numFmt w:val="decimal"/>
      <w:pStyle w:val="Heading2"/>
      <w:lvlText w:val="%1."/>
      <w:lvlJc w:val="left"/>
      <w:pPr>
        <w:ind w:left="1080" w:hanging="720"/>
      </w:pPr>
      <w:rPr>
        <w:rFonts w:hint="default"/>
        <w:color w:val="6A2875"/>
        <w:sz w:val="40"/>
        <w:szCs w:val="40"/>
      </w:rPr>
    </w:lvl>
    <w:lvl w:ilvl="1">
      <w:start w:val="1"/>
      <w:numFmt w:val="decimal"/>
      <w:pStyle w:val="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4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38CF2E60"/>
    <w:multiLevelType w:val="hybridMultilevel"/>
    <w:tmpl w:val="FFFFFFFF"/>
    <w:lvl w:ilvl="0" w:tplc="7DAA8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E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0E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61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22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65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24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80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C25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F3131"/>
    <w:multiLevelType w:val="hybridMultilevel"/>
    <w:tmpl w:val="B9E04DB0"/>
    <w:lvl w:ilvl="0" w:tplc="D57A4D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EB445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98B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A9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23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C6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CE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6B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86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18225"/>
    <w:multiLevelType w:val="hybridMultilevel"/>
    <w:tmpl w:val="8980761A"/>
    <w:lvl w:ilvl="0" w:tplc="41D4F18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B98A6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41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67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C4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63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22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723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35FAD"/>
    <w:multiLevelType w:val="hybridMultilevel"/>
    <w:tmpl w:val="2B3C0BA4"/>
    <w:lvl w:ilvl="0" w:tplc="E21E562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E26B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EB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2C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22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4C5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05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4C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AF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3085B"/>
    <w:multiLevelType w:val="hybridMultilevel"/>
    <w:tmpl w:val="FFFFFFFF"/>
    <w:lvl w:ilvl="0" w:tplc="64B4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AC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BE6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D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AB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C3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A6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0D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44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860B4"/>
    <w:multiLevelType w:val="hybridMultilevel"/>
    <w:tmpl w:val="5D3C2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888FC"/>
    <w:multiLevelType w:val="hybridMultilevel"/>
    <w:tmpl w:val="F29CDD02"/>
    <w:lvl w:ilvl="0" w:tplc="4A808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87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22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66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09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F0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C6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00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01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6CAF4"/>
    <w:multiLevelType w:val="hybridMultilevel"/>
    <w:tmpl w:val="B99C3386"/>
    <w:lvl w:ilvl="0" w:tplc="00E4A1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99C9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88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AD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8C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9A8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E7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E5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0A4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86136"/>
    <w:multiLevelType w:val="hybridMultilevel"/>
    <w:tmpl w:val="BDC85C18"/>
    <w:lvl w:ilvl="0" w:tplc="FFFFFFFF">
      <w:start w:val="1"/>
      <w:numFmt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FF226AC0">
      <w:start w:val="1"/>
      <w:numFmt w:val="bullet"/>
      <w:lvlText w:val="-"/>
      <w:lvlJc w:val="left"/>
      <w:pPr>
        <w:ind w:left="-1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27" w15:restartNumberingAfterBreak="0">
    <w:nsid w:val="53F52F15"/>
    <w:multiLevelType w:val="hybridMultilevel"/>
    <w:tmpl w:val="AFA25904"/>
    <w:lvl w:ilvl="0" w:tplc="4EC08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AF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83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0A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A7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29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EC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03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89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66931"/>
    <w:multiLevelType w:val="hybridMultilevel"/>
    <w:tmpl w:val="826A8D4C"/>
    <w:lvl w:ilvl="0" w:tplc="6D084A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D70F7"/>
    <w:multiLevelType w:val="hybridMultilevel"/>
    <w:tmpl w:val="07968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E11C5"/>
    <w:multiLevelType w:val="hybridMultilevel"/>
    <w:tmpl w:val="1B0E3FCC"/>
    <w:lvl w:ilvl="0" w:tplc="EC98258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814A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65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83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85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E00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42D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26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ED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35AA4"/>
    <w:multiLevelType w:val="hybridMultilevel"/>
    <w:tmpl w:val="432C7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42D83"/>
    <w:multiLevelType w:val="hybridMultilevel"/>
    <w:tmpl w:val="F890342A"/>
    <w:lvl w:ilvl="0" w:tplc="B02CF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7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C22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C8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2F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CF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0A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6B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0E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56D1A"/>
    <w:multiLevelType w:val="hybridMultilevel"/>
    <w:tmpl w:val="07EC46F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226AC0">
      <w:start w:val="1"/>
      <w:numFmt w:val="bullet"/>
      <w:lvlText w:val="-"/>
      <w:lvlJc w:val="left"/>
      <w:pPr>
        <w:ind w:left="-105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821FE"/>
    <w:multiLevelType w:val="hybridMultilevel"/>
    <w:tmpl w:val="4C305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E53FD"/>
    <w:multiLevelType w:val="hybridMultilevel"/>
    <w:tmpl w:val="ABBAB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DA922"/>
    <w:multiLevelType w:val="hybridMultilevel"/>
    <w:tmpl w:val="FE3C113C"/>
    <w:lvl w:ilvl="0" w:tplc="80CA36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C0E47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AA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CC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0D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8A0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4E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4E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561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C1C3F"/>
    <w:multiLevelType w:val="hybridMultilevel"/>
    <w:tmpl w:val="0CA8F8B6"/>
    <w:lvl w:ilvl="0" w:tplc="F81A82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9423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05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65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E0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AAD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A2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E4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00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4AE79"/>
    <w:multiLevelType w:val="hybridMultilevel"/>
    <w:tmpl w:val="8C5E826E"/>
    <w:lvl w:ilvl="0" w:tplc="2C5E9EB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DB90B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4F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A0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C4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8F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66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C6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DC7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67195"/>
    <w:multiLevelType w:val="hybridMultilevel"/>
    <w:tmpl w:val="6BDEB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779043">
    <w:abstractNumId w:val="33"/>
  </w:num>
  <w:num w:numId="2" w16cid:durableId="1127773759">
    <w:abstractNumId w:val="19"/>
  </w:num>
  <w:num w:numId="3" w16cid:durableId="113064601">
    <w:abstractNumId w:val="27"/>
  </w:num>
  <w:num w:numId="4" w16cid:durableId="1160925668">
    <w:abstractNumId w:val="34"/>
  </w:num>
  <w:num w:numId="5" w16cid:durableId="1211266328">
    <w:abstractNumId w:val="17"/>
  </w:num>
  <w:num w:numId="6" w16cid:durableId="1253928721">
    <w:abstractNumId w:val="9"/>
  </w:num>
  <w:num w:numId="7" w16cid:durableId="1265652506">
    <w:abstractNumId w:val="8"/>
  </w:num>
  <w:num w:numId="8" w16cid:durableId="1272781275">
    <w:abstractNumId w:val="24"/>
  </w:num>
  <w:num w:numId="9" w16cid:durableId="1354190959">
    <w:abstractNumId w:val="0"/>
  </w:num>
  <w:num w:numId="10" w16cid:durableId="1380864404">
    <w:abstractNumId w:val="30"/>
  </w:num>
  <w:num w:numId="11" w16cid:durableId="1418286020">
    <w:abstractNumId w:val="22"/>
  </w:num>
  <w:num w:numId="12" w16cid:durableId="145901810">
    <w:abstractNumId w:val="12"/>
  </w:num>
  <w:num w:numId="13" w16cid:durableId="1597592535">
    <w:abstractNumId w:val="15"/>
  </w:num>
  <w:num w:numId="14" w16cid:durableId="1607611780">
    <w:abstractNumId w:val="16"/>
  </w:num>
  <w:num w:numId="15" w16cid:durableId="168642429">
    <w:abstractNumId w:val="29"/>
  </w:num>
  <w:num w:numId="16" w16cid:durableId="1731490631">
    <w:abstractNumId w:val="23"/>
  </w:num>
  <w:num w:numId="17" w16cid:durableId="1743217279">
    <w:abstractNumId w:val="14"/>
  </w:num>
  <w:num w:numId="18" w16cid:durableId="1755012355">
    <w:abstractNumId w:val="39"/>
  </w:num>
  <w:num w:numId="19" w16cid:durableId="183175741">
    <w:abstractNumId w:val="18"/>
  </w:num>
  <w:num w:numId="20" w16cid:durableId="1857188556">
    <w:abstractNumId w:val="37"/>
  </w:num>
  <w:num w:numId="21" w16cid:durableId="186257470">
    <w:abstractNumId w:val="1"/>
  </w:num>
  <w:num w:numId="22" w16cid:durableId="1881817495">
    <w:abstractNumId w:val="40"/>
  </w:num>
  <w:num w:numId="23" w16cid:durableId="1931771561">
    <w:abstractNumId w:val="11"/>
  </w:num>
  <w:num w:numId="24" w16cid:durableId="1991639433">
    <w:abstractNumId w:val="10"/>
  </w:num>
  <w:num w:numId="25" w16cid:durableId="2084796931">
    <w:abstractNumId w:val="7"/>
  </w:num>
  <w:num w:numId="26" w16cid:durableId="250699980">
    <w:abstractNumId w:val="21"/>
  </w:num>
  <w:num w:numId="27" w16cid:durableId="387920024">
    <w:abstractNumId w:val="35"/>
  </w:num>
  <w:num w:numId="28" w16cid:durableId="388042090">
    <w:abstractNumId w:val="26"/>
  </w:num>
  <w:num w:numId="29" w16cid:durableId="397093874">
    <w:abstractNumId w:val="20"/>
  </w:num>
  <w:num w:numId="30" w16cid:durableId="409886500">
    <w:abstractNumId w:val="31"/>
  </w:num>
  <w:num w:numId="31" w16cid:durableId="537930396">
    <w:abstractNumId w:val="36"/>
  </w:num>
  <w:num w:numId="32" w16cid:durableId="57754508">
    <w:abstractNumId w:val="32"/>
  </w:num>
  <w:num w:numId="33" w16cid:durableId="678429649">
    <w:abstractNumId w:val="25"/>
  </w:num>
  <w:num w:numId="34" w16cid:durableId="739518056">
    <w:abstractNumId w:val="38"/>
  </w:num>
  <w:num w:numId="35" w16cid:durableId="801192750">
    <w:abstractNumId w:val="4"/>
  </w:num>
  <w:num w:numId="36" w16cid:durableId="837233328">
    <w:abstractNumId w:val="3"/>
  </w:num>
  <w:num w:numId="37" w16cid:durableId="83965510">
    <w:abstractNumId w:val="5"/>
  </w:num>
  <w:num w:numId="38" w16cid:durableId="844827157">
    <w:abstractNumId w:val="2"/>
  </w:num>
  <w:num w:numId="39" w16cid:durableId="862402279">
    <w:abstractNumId w:val="6"/>
  </w:num>
  <w:num w:numId="40" w16cid:durableId="916941646">
    <w:abstractNumId w:val="13"/>
  </w:num>
  <w:num w:numId="41" w16cid:durableId="992760385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2C"/>
    <w:rsid w:val="0000093F"/>
    <w:rsid w:val="000010D5"/>
    <w:rsid w:val="000015E8"/>
    <w:rsid w:val="000016AC"/>
    <w:rsid w:val="00001A74"/>
    <w:rsid w:val="00001BA5"/>
    <w:rsid w:val="00001DBC"/>
    <w:rsid w:val="00001E31"/>
    <w:rsid w:val="00002689"/>
    <w:rsid w:val="00002AE1"/>
    <w:rsid w:val="00003288"/>
    <w:rsid w:val="000034A8"/>
    <w:rsid w:val="000035FB"/>
    <w:rsid w:val="00003671"/>
    <w:rsid w:val="000036E9"/>
    <w:rsid w:val="00003849"/>
    <w:rsid w:val="000038A8"/>
    <w:rsid w:val="00003BE0"/>
    <w:rsid w:val="000042E4"/>
    <w:rsid w:val="00004367"/>
    <w:rsid w:val="00004816"/>
    <w:rsid w:val="00004978"/>
    <w:rsid w:val="00005674"/>
    <w:rsid w:val="000056C6"/>
    <w:rsid w:val="000057EC"/>
    <w:rsid w:val="0000633C"/>
    <w:rsid w:val="000065FB"/>
    <w:rsid w:val="00006E1B"/>
    <w:rsid w:val="00006F5C"/>
    <w:rsid w:val="00007BC3"/>
    <w:rsid w:val="00007F2A"/>
    <w:rsid w:val="00007F33"/>
    <w:rsid w:val="000104A3"/>
    <w:rsid w:val="000105D1"/>
    <w:rsid w:val="000106C8"/>
    <w:rsid w:val="00010A0F"/>
    <w:rsid w:val="00010CFF"/>
    <w:rsid w:val="00011058"/>
    <w:rsid w:val="00011A2B"/>
    <w:rsid w:val="00012033"/>
    <w:rsid w:val="0001232D"/>
    <w:rsid w:val="00013011"/>
    <w:rsid w:val="000133A5"/>
    <w:rsid w:val="00013729"/>
    <w:rsid w:val="000138EF"/>
    <w:rsid w:val="00014612"/>
    <w:rsid w:val="00014AFF"/>
    <w:rsid w:val="00014C23"/>
    <w:rsid w:val="00015031"/>
    <w:rsid w:val="0001534B"/>
    <w:rsid w:val="000155B9"/>
    <w:rsid w:val="00015BB7"/>
    <w:rsid w:val="0001620B"/>
    <w:rsid w:val="0001645C"/>
    <w:rsid w:val="00016DA5"/>
    <w:rsid w:val="00017160"/>
    <w:rsid w:val="00017BC7"/>
    <w:rsid w:val="00017CB0"/>
    <w:rsid w:val="00020418"/>
    <w:rsid w:val="00020AF7"/>
    <w:rsid w:val="000212AB"/>
    <w:rsid w:val="000218FE"/>
    <w:rsid w:val="00021C3A"/>
    <w:rsid w:val="000223C0"/>
    <w:rsid w:val="000227B0"/>
    <w:rsid w:val="00023251"/>
    <w:rsid w:val="000232A2"/>
    <w:rsid w:val="00023759"/>
    <w:rsid w:val="00023B27"/>
    <w:rsid w:val="00024353"/>
    <w:rsid w:val="000243DD"/>
    <w:rsid w:val="00024A9B"/>
    <w:rsid w:val="00025550"/>
    <w:rsid w:val="00026FB0"/>
    <w:rsid w:val="00027284"/>
    <w:rsid w:val="000300A6"/>
    <w:rsid w:val="000301D8"/>
    <w:rsid w:val="0003088E"/>
    <w:rsid w:val="00030D4B"/>
    <w:rsid w:val="00030D9D"/>
    <w:rsid w:val="000317D3"/>
    <w:rsid w:val="00031BC5"/>
    <w:rsid w:val="00031BCC"/>
    <w:rsid w:val="000326BF"/>
    <w:rsid w:val="00033726"/>
    <w:rsid w:val="00033870"/>
    <w:rsid w:val="00033B4E"/>
    <w:rsid w:val="0003481B"/>
    <w:rsid w:val="00034B19"/>
    <w:rsid w:val="00034CA0"/>
    <w:rsid w:val="00034DDA"/>
    <w:rsid w:val="00034F55"/>
    <w:rsid w:val="000355EF"/>
    <w:rsid w:val="00035C83"/>
    <w:rsid w:val="00035DA6"/>
    <w:rsid w:val="00037028"/>
    <w:rsid w:val="0003721B"/>
    <w:rsid w:val="00037D98"/>
    <w:rsid w:val="00037F7A"/>
    <w:rsid w:val="00040059"/>
    <w:rsid w:val="000404F6"/>
    <w:rsid w:val="00040622"/>
    <w:rsid w:val="0004082F"/>
    <w:rsid w:val="0004097E"/>
    <w:rsid w:val="00040D2A"/>
    <w:rsid w:val="00040D3B"/>
    <w:rsid w:val="00040E2D"/>
    <w:rsid w:val="00041093"/>
    <w:rsid w:val="000411D9"/>
    <w:rsid w:val="00041CAB"/>
    <w:rsid w:val="00041D06"/>
    <w:rsid w:val="000425E4"/>
    <w:rsid w:val="00042B84"/>
    <w:rsid w:val="00042D40"/>
    <w:rsid w:val="00042E10"/>
    <w:rsid w:val="0004329A"/>
    <w:rsid w:val="00043993"/>
    <w:rsid w:val="00044C85"/>
    <w:rsid w:val="00045861"/>
    <w:rsid w:val="00045B53"/>
    <w:rsid w:val="00046072"/>
    <w:rsid w:val="00047822"/>
    <w:rsid w:val="00047E6C"/>
    <w:rsid w:val="00047F33"/>
    <w:rsid w:val="00047F52"/>
    <w:rsid w:val="00050054"/>
    <w:rsid w:val="00051A22"/>
    <w:rsid w:val="00052804"/>
    <w:rsid w:val="00052E1D"/>
    <w:rsid w:val="000535B3"/>
    <w:rsid w:val="00053687"/>
    <w:rsid w:val="000536DD"/>
    <w:rsid w:val="00053A04"/>
    <w:rsid w:val="00053EF7"/>
    <w:rsid w:val="00054698"/>
    <w:rsid w:val="000550B1"/>
    <w:rsid w:val="00055846"/>
    <w:rsid w:val="00055CC1"/>
    <w:rsid w:val="00056044"/>
    <w:rsid w:val="000568CA"/>
    <w:rsid w:val="00056E77"/>
    <w:rsid w:val="00056E87"/>
    <w:rsid w:val="00057BE5"/>
    <w:rsid w:val="00057EA2"/>
    <w:rsid w:val="0005D36D"/>
    <w:rsid w:val="000600B3"/>
    <w:rsid w:val="00060482"/>
    <w:rsid w:val="00060BDF"/>
    <w:rsid w:val="00060C04"/>
    <w:rsid w:val="00060FF1"/>
    <w:rsid w:val="00061891"/>
    <w:rsid w:val="00061D1A"/>
    <w:rsid w:val="000622E8"/>
    <w:rsid w:val="00062777"/>
    <w:rsid w:val="000629D8"/>
    <w:rsid w:val="00063674"/>
    <w:rsid w:val="00063AF4"/>
    <w:rsid w:val="00064A41"/>
    <w:rsid w:val="00064ADE"/>
    <w:rsid w:val="00064D90"/>
    <w:rsid w:val="00065D9A"/>
    <w:rsid w:val="00066632"/>
    <w:rsid w:val="000673A2"/>
    <w:rsid w:val="00067412"/>
    <w:rsid w:val="00067781"/>
    <w:rsid w:val="00067CED"/>
    <w:rsid w:val="0007044D"/>
    <w:rsid w:val="00070952"/>
    <w:rsid w:val="00070A3B"/>
    <w:rsid w:val="00070B39"/>
    <w:rsid w:val="00070C3E"/>
    <w:rsid w:val="000724E0"/>
    <w:rsid w:val="00072B1C"/>
    <w:rsid w:val="00072C44"/>
    <w:rsid w:val="00072E05"/>
    <w:rsid w:val="000734A1"/>
    <w:rsid w:val="000737A4"/>
    <w:rsid w:val="00073AAB"/>
    <w:rsid w:val="00073EEA"/>
    <w:rsid w:val="00073FCB"/>
    <w:rsid w:val="00074E96"/>
    <w:rsid w:val="00074EFF"/>
    <w:rsid w:val="0007573E"/>
    <w:rsid w:val="00075F28"/>
    <w:rsid w:val="000765F8"/>
    <w:rsid w:val="00076715"/>
    <w:rsid w:val="00077706"/>
    <w:rsid w:val="0008021B"/>
    <w:rsid w:val="00080D65"/>
    <w:rsid w:val="00081A98"/>
    <w:rsid w:val="00082052"/>
    <w:rsid w:val="0008217C"/>
    <w:rsid w:val="000825B3"/>
    <w:rsid w:val="0008270B"/>
    <w:rsid w:val="00083644"/>
    <w:rsid w:val="0008410C"/>
    <w:rsid w:val="000842F8"/>
    <w:rsid w:val="000843DE"/>
    <w:rsid w:val="00084590"/>
    <w:rsid w:val="000845A4"/>
    <w:rsid w:val="0008482F"/>
    <w:rsid w:val="00084A1C"/>
    <w:rsid w:val="00084FE9"/>
    <w:rsid w:val="00085C8D"/>
    <w:rsid w:val="00086CED"/>
    <w:rsid w:val="000870DB"/>
    <w:rsid w:val="000872A3"/>
    <w:rsid w:val="000873F5"/>
    <w:rsid w:val="00087896"/>
    <w:rsid w:val="00090025"/>
    <w:rsid w:val="00090407"/>
    <w:rsid w:val="000905A7"/>
    <w:rsid w:val="0009083C"/>
    <w:rsid w:val="000912D3"/>
    <w:rsid w:val="00091390"/>
    <w:rsid w:val="000913CD"/>
    <w:rsid w:val="0009213D"/>
    <w:rsid w:val="0009236E"/>
    <w:rsid w:val="00092ABB"/>
    <w:rsid w:val="000937BA"/>
    <w:rsid w:val="0009391E"/>
    <w:rsid w:val="0009434B"/>
    <w:rsid w:val="00094BA9"/>
    <w:rsid w:val="00095750"/>
    <w:rsid w:val="00095AE8"/>
    <w:rsid w:val="0009624C"/>
    <w:rsid w:val="0009657F"/>
    <w:rsid w:val="000971BA"/>
    <w:rsid w:val="00097BEC"/>
    <w:rsid w:val="000A0105"/>
    <w:rsid w:val="000A0384"/>
    <w:rsid w:val="000A04A1"/>
    <w:rsid w:val="000A0ABB"/>
    <w:rsid w:val="000A1B4C"/>
    <w:rsid w:val="000A1CD4"/>
    <w:rsid w:val="000A1CDF"/>
    <w:rsid w:val="000A2153"/>
    <w:rsid w:val="000A27E9"/>
    <w:rsid w:val="000A2B8A"/>
    <w:rsid w:val="000A2FFB"/>
    <w:rsid w:val="000A3194"/>
    <w:rsid w:val="000A3204"/>
    <w:rsid w:val="000A3849"/>
    <w:rsid w:val="000A4188"/>
    <w:rsid w:val="000A43BB"/>
    <w:rsid w:val="000A5286"/>
    <w:rsid w:val="000A579C"/>
    <w:rsid w:val="000A5F60"/>
    <w:rsid w:val="000A6135"/>
    <w:rsid w:val="000A66A5"/>
    <w:rsid w:val="000A7EFC"/>
    <w:rsid w:val="000A7F0A"/>
    <w:rsid w:val="000B0131"/>
    <w:rsid w:val="000B02EA"/>
    <w:rsid w:val="000B08F8"/>
    <w:rsid w:val="000B09A0"/>
    <w:rsid w:val="000B0A45"/>
    <w:rsid w:val="000B0E29"/>
    <w:rsid w:val="000B1D22"/>
    <w:rsid w:val="000B2783"/>
    <w:rsid w:val="000B36EA"/>
    <w:rsid w:val="000B3E80"/>
    <w:rsid w:val="000B407F"/>
    <w:rsid w:val="000B5C52"/>
    <w:rsid w:val="000B72A4"/>
    <w:rsid w:val="000B744C"/>
    <w:rsid w:val="000C0380"/>
    <w:rsid w:val="000C10D3"/>
    <w:rsid w:val="000C1C79"/>
    <w:rsid w:val="000C2635"/>
    <w:rsid w:val="000C281C"/>
    <w:rsid w:val="000C288A"/>
    <w:rsid w:val="000C2BF3"/>
    <w:rsid w:val="000C3289"/>
    <w:rsid w:val="000C3293"/>
    <w:rsid w:val="000C377E"/>
    <w:rsid w:val="000C3945"/>
    <w:rsid w:val="000C4656"/>
    <w:rsid w:val="000C473D"/>
    <w:rsid w:val="000C4D05"/>
    <w:rsid w:val="000C4DDA"/>
    <w:rsid w:val="000C5B6D"/>
    <w:rsid w:val="000C6186"/>
    <w:rsid w:val="000C6856"/>
    <w:rsid w:val="000C69BB"/>
    <w:rsid w:val="000C69C9"/>
    <w:rsid w:val="000C754C"/>
    <w:rsid w:val="000C7740"/>
    <w:rsid w:val="000C79FF"/>
    <w:rsid w:val="000C7AD8"/>
    <w:rsid w:val="000C7B31"/>
    <w:rsid w:val="000C7C3D"/>
    <w:rsid w:val="000D06C4"/>
    <w:rsid w:val="000D1D4B"/>
    <w:rsid w:val="000D22D5"/>
    <w:rsid w:val="000D2388"/>
    <w:rsid w:val="000D3748"/>
    <w:rsid w:val="000D40D8"/>
    <w:rsid w:val="000D41B3"/>
    <w:rsid w:val="000D41D4"/>
    <w:rsid w:val="000D4960"/>
    <w:rsid w:val="000D54B9"/>
    <w:rsid w:val="000D5A22"/>
    <w:rsid w:val="000D5DB1"/>
    <w:rsid w:val="000D5E07"/>
    <w:rsid w:val="000D69AF"/>
    <w:rsid w:val="000D6BD3"/>
    <w:rsid w:val="000D6FD6"/>
    <w:rsid w:val="000D7038"/>
    <w:rsid w:val="000D7175"/>
    <w:rsid w:val="000D7B42"/>
    <w:rsid w:val="000D7F4F"/>
    <w:rsid w:val="000E0CF1"/>
    <w:rsid w:val="000E13BC"/>
    <w:rsid w:val="000E1BC1"/>
    <w:rsid w:val="000E1D75"/>
    <w:rsid w:val="000E2134"/>
    <w:rsid w:val="000E22F3"/>
    <w:rsid w:val="000E280F"/>
    <w:rsid w:val="000E53D6"/>
    <w:rsid w:val="000E5408"/>
    <w:rsid w:val="000E54A0"/>
    <w:rsid w:val="000E5871"/>
    <w:rsid w:val="000E5A3A"/>
    <w:rsid w:val="000E6BAE"/>
    <w:rsid w:val="000E6F35"/>
    <w:rsid w:val="000E71B8"/>
    <w:rsid w:val="000E7421"/>
    <w:rsid w:val="000E7A27"/>
    <w:rsid w:val="000F012E"/>
    <w:rsid w:val="000F030F"/>
    <w:rsid w:val="000F0B1B"/>
    <w:rsid w:val="000F0B67"/>
    <w:rsid w:val="000F103F"/>
    <w:rsid w:val="000F10EB"/>
    <w:rsid w:val="000F13A4"/>
    <w:rsid w:val="000F15EF"/>
    <w:rsid w:val="000F1903"/>
    <w:rsid w:val="000F1B51"/>
    <w:rsid w:val="000F1CD9"/>
    <w:rsid w:val="000F1D62"/>
    <w:rsid w:val="000F25EC"/>
    <w:rsid w:val="000F2830"/>
    <w:rsid w:val="000F2EF0"/>
    <w:rsid w:val="000F30AA"/>
    <w:rsid w:val="000F3B78"/>
    <w:rsid w:val="000F3DD0"/>
    <w:rsid w:val="000F4A9D"/>
    <w:rsid w:val="000F4BF3"/>
    <w:rsid w:val="000F583D"/>
    <w:rsid w:val="000F5E80"/>
    <w:rsid w:val="000F6E14"/>
    <w:rsid w:val="000F6F9E"/>
    <w:rsid w:val="000F701B"/>
    <w:rsid w:val="000F721E"/>
    <w:rsid w:val="000F79F7"/>
    <w:rsid w:val="000F7D80"/>
    <w:rsid w:val="000F7E87"/>
    <w:rsid w:val="00101177"/>
    <w:rsid w:val="00101D27"/>
    <w:rsid w:val="00102A1D"/>
    <w:rsid w:val="00103510"/>
    <w:rsid w:val="001041D1"/>
    <w:rsid w:val="00104357"/>
    <w:rsid w:val="00104B22"/>
    <w:rsid w:val="00104D08"/>
    <w:rsid w:val="00105060"/>
    <w:rsid w:val="001051FA"/>
    <w:rsid w:val="00107439"/>
    <w:rsid w:val="00110209"/>
    <w:rsid w:val="0011051D"/>
    <w:rsid w:val="00110A4B"/>
    <w:rsid w:val="00110BFD"/>
    <w:rsid w:val="0011143E"/>
    <w:rsid w:val="00111791"/>
    <w:rsid w:val="001120C4"/>
    <w:rsid w:val="00112543"/>
    <w:rsid w:val="00112B74"/>
    <w:rsid w:val="00113141"/>
    <w:rsid w:val="001137DA"/>
    <w:rsid w:val="00113834"/>
    <w:rsid w:val="00114045"/>
    <w:rsid w:val="001142EA"/>
    <w:rsid w:val="00114386"/>
    <w:rsid w:val="001147BE"/>
    <w:rsid w:val="001155C6"/>
    <w:rsid w:val="0011603F"/>
    <w:rsid w:val="001162FF"/>
    <w:rsid w:val="0011648D"/>
    <w:rsid w:val="0011693A"/>
    <w:rsid w:val="00117E86"/>
    <w:rsid w:val="0012013F"/>
    <w:rsid w:val="001204AC"/>
    <w:rsid w:val="001205E7"/>
    <w:rsid w:val="001207C1"/>
    <w:rsid w:val="00121700"/>
    <w:rsid w:val="00121A26"/>
    <w:rsid w:val="00121C86"/>
    <w:rsid w:val="00122A09"/>
    <w:rsid w:val="00122E8A"/>
    <w:rsid w:val="00123D8C"/>
    <w:rsid w:val="00124653"/>
    <w:rsid w:val="00124A3C"/>
    <w:rsid w:val="00124CED"/>
    <w:rsid w:val="0012515B"/>
    <w:rsid w:val="0012578D"/>
    <w:rsid w:val="00125866"/>
    <w:rsid w:val="00126397"/>
    <w:rsid w:val="0012722A"/>
    <w:rsid w:val="00127402"/>
    <w:rsid w:val="001300DB"/>
    <w:rsid w:val="00130420"/>
    <w:rsid w:val="0013065F"/>
    <w:rsid w:val="00130CCC"/>
    <w:rsid w:val="00130DAA"/>
    <w:rsid w:val="00131010"/>
    <w:rsid w:val="00131294"/>
    <w:rsid w:val="0013135F"/>
    <w:rsid w:val="001319A1"/>
    <w:rsid w:val="00132257"/>
    <w:rsid w:val="00132973"/>
    <w:rsid w:val="00132EF0"/>
    <w:rsid w:val="001330F8"/>
    <w:rsid w:val="00133161"/>
    <w:rsid w:val="00133D3C"/>
    <w:rsid w:val="001341F5"/>
    <w:rsid w:val="001355BB"/>
    <w:rsid w:val="001357ED"/>
    <w:rsid w:val="00135BC2"/>
    <w:rsid w:val="0013600D"/>
    <w:rsid w:val="001360C9"/>
    <w:rsid w:val="0013650F"/>
    <w:rsid w:val="00136CAD"/>
    <w:rsid w:val="001373DE"/>
    <w:rsid w:val="00137575"/>
    <w:rsid w:val="00140422"/>
    <w:rsid w:val="0014061E"/>
    <w:rsid w:val="00141382"/>
    <w:rsid w:val="001419CF"/>
    <w:rsid w:val="00141C51"/>
    <w:rsid w:val="00141D2C"/>
    <w:rsid w:val="00141E26"/>
    <w:rsid w:val="00141FDE"/>
    <w:rsid w:val="0014207A"/>
    <w:rsid w:val="00142CD8"/>
    <w:rsid w:val="00142D5C"/>
    <w:rsid w:val="00142DDB"/>
    <w:rsid w:val="001432DE"/>
    <w:rsid w:val="00143A81"/>
    <w:rsid w:val="001443F1"/>
    <w:rsid w:val="00144548"/>
    <w:rsid w:val="0014475B"/>
    <w:rsid w:val="00144808"/>
    <w:rsid w:val="001452BA"/>
    <w:rsid w:val="0014564B"/>
    <w:rsid w:val="00146B8C"/>
    <w:rsid w:val="00147A9F"/>
    <w:rsid w:val="0014FCC5"/>
    <w:rsid w:val="00150714"/>
    <w:rsid w:val="00150AA6"/>
    <w:rsid w:val="00150C00"/>
    <w:rsid w:val="00150F71"/>
    <w:rsid w:val="00151A15"/>
    <w:rsid w:val="001530FB"/>
    <w:rsid w:val="00153D46"/>
    <w:rsid w:val="00154147"/>
    <w:rsid w:val="001547BB"/>
    <w:rsid w:val="00154849"/>
    <w:rsid w:val="00154BE4"/>
    <w:rsid w:val="00154E30"/>
    <w:rsid w:val="00154FB4"/>
    <w:rsid w:val="00155379"/>
    <w:rsid w:val="0015544B"/>
    <w:rsid w:val="00155D8B"/>
    <w:rsid w:val="00156273"/>
    <w:rsid w:val="00156457"/>
    <w:rsid w:val="00156C32"/>
    <w:rsid w:val="00156EDE"/>
    <w:rsid w:val="00160020"/>
    <w:rsid w:val="0016053A"/>
    <w:rsid w:val="00160B77"/>
    <w:rsid w:val="00160BFE"/>
    <w:rsid w:val="00160FA7"/>
    <w:rsid w:val="00161299"/>
    <w:rsid w:val="00162009"/>
    <w:rsid w:val="00162323"/>
    <w:rsid w:val="0016287F"/>
    <w:rsid w:val="00162AC2"/>
    <w:rsid w:val="00162F7E"/>
    <w:rsid w:val="00163076"/>
    <w:rsid w:val="001637EE"/>
    <w:rsid w:val="00163E16"/>
    <w:rsid w:val="00163FAA"/>
    <w:rsid w:val="00164220"/>
    <w:rsid w:val="001644B7"/>
    <w:rsid w:val="00165760"/>
    <w:rsid w:val="00165DDA"/>
    <w:rsid w:val="00165E70"/>
    <w:rsid w:val="00165EA6"/>
    <w:rsid w:val="0016602E"/>
    <w:rsid w:val="001665A1"/>
    <w:rsid w:val="001666C6"/>
    <w:rsid w:val="00166727"/>
    <w:rsid w:val="00166A24"/>
    <w:rsid w:val="00166C95"/>
    <w:rsid w:val="00166E32"/>
    <w:rsid w:val="00166E38"/>
    <w:rsid w:val="00166E4A"/>
    <w:rsid w:val="00166EC3"/>
    <w:rsid w:val="0016716F"/>
    <w:rsid w:val="0016761D"/>
    <w:rsid w:val="001678C6"/>
    <w:rsid w:val="001713CC"/>
    <w:rsid w:val="00171562"/>
    <w:rsid w:val="00171D3E"/>
    <w:rsid w:val="00172134"/>
    <w:rsid w:val="00172464"/>
    <w:rsid w:val="001726EA"/>
    <w:rsid w:val="0017299F"/>
    <w:rsid w:val="0017323D"/>
    <w:rsid w:val="00173335"/>
    <w:rsid w:val="001733A6"/>
    <w:rsid w:val="001743B3"/>
    <w:rsid w:val="00174687"/>
    <w:rsid w:val="00174744"/>
    <w:rsid w:val="00174D11"/>
    <w:rsid w:val="00175127"/>
    <w:rsid w:val="001767A4"/>
    <w:rsid w:val="00176843"/>
    <w:rsid w:val="00176B44"/>
    <w:rsid w:val="00177D84"/>
    <w:rsid w:val="00177FDF"/>
    <w:rsid w:val="00180114"/>
    <w:rsid w:val="0018045D"/>
    <w:rsid w:val="00180962"/>
    <w:rsid w:val="001809B3"/>
    <w:rsid w:val="00180CD0"/>
    <w:rsid w:val="00180D51"/>
    <w:rsid w:val="001813E9"/>
    <w:rsid w:val="001814F6"/>
    <w:rsid w:val="00181504"/>
    <w:rsid w:val="0018151F"/>
    <w:rsid w:val="00181C6A"/>
    <w:rsid w:val="0018255C"/>
    <w:rsid w:val="00182836"/>
    <w:rsid w:val="001835DA"/>
    <w:rsid w:val="00183684"/>
    <w:rsid w:val="00183DDF"/>
    <w:rsid w:val="0018420C"/>
    <w:rsid w:val="0018423F"/>
    <w:rsid w:val="001846BC"/>
    <w:rsid w:val="00184AFE"/>
    <w:rsid w:val="001854E9"/>
    <w:rsid w:val="0018562C"/>
    <w:rsid w:val="00187EA6"/>
    <w:rsid w:val="00187FB3"/>
    <w:rsid w:val="001901CF"/>
    <w:rsid w:val="001903CA"/>
    <w:rsid w:val="0019072E"/>
    <w:rsid w:val="00190BDA"/>
    <w:rsid w:val="0019110B"/>
    <w:rsid w:val="001919AE"/>
    <w:rsid w:val="00191F7F"/>
    <w:rsid w:val="00192324"/>
    <w:rsid w:val="0019258C"/>
    <w:rsid w:val="00192A39"/>
    <w:rsid w:val="00192E5A"/>
    <w:rsid w:val="00193588"/>
    <w:rsid w:val="00193DAA"/>
    <w:rsid w:val="00195159"/>
    <w:rsid w:val="0019556E"/>
    <w:rsid w:val="00195774"/>
    <w:rsid w:val="00195B1D"/>
    <w:rsid w:val="00196B7F"/>
    <w:rsid w:val="00196FAB"/>
    <w:rsid w:val="00197539"/>
    <w:rsid w:val="00197645"/>
    <w:rsid w:val="00197716"/>
    <w:rsid w:val="00197B05"/>
    <w:rsid w:val="00197D73"/>
    <w:rsid w:val="00197DEC"/>
    <w:rsid w:val="001A03AE"/>
    <w:rsid w:val="001A13A4"/>
    <w:rsid w:val="001A145F"/>
    <w:rsid w:val="001A15AB"/>
    <w:rsid w:val="001A16B9"/>
    <w:rsid w:val="001A190D"/>
    <w:rsid w:val="001A224C"/>
    <w:rsid w:val="001A2711"/>
    <w:rsid w:val="001A2E80"/>
    <w:rsid w:val="001A2F4F"/>
    <w:rsid w:val="001A35AC"/>
    <w:rsid w:val="001A3D5C"/>
    <w:rsid w:val="001A4263"/>
    <w:rsid w:val="001A4A76"/>
    <w:rsid w:val="001A4F78"/>
    <w:rsid w:val="001A59A1"/>
    <w:rsid w:val="001A6000"/>
    <w:rsid w:val="001A6DAF"/>
    <w:rsid w:val="001B0294"/>
    <w:rsid w:val="001B07BC"/>
    <w:rsid w:val="001B0C2B"/>
    <w:rsid w:val="001B0FBF"/>
    <w:rsid w:val="001B16B1"/>
    <w:rsid w:val="001B17F3"/>
    <w:rsid w:val="001B1A3B"/>
    <w:rsid w:val="001B2170"/>
    <w:rsid w:val="001B2305"/>
    <w:rsid w:val="001B2D9E"/>
    <w:rsid w:val="001B3665"/>
    <w:rsid w:val="001B431B"/>
    <w:rsid w:val="001B4B14"/>
    <w:rsid w:val="001B4CA7"/>
    <w:rsid w:val="001B5715"/>
    <w:rsid w:val="001B59D0"/>
    <w:rsid w:val="001B5E72"/>
    <w:rsid w:val="001B6AC9"/>
    <w:rsid w:val="001B7AB2"/>
    <w:rsid w:val="001B7AE5"/>
    <w:rsid w:val="001B7E83"/>
    <w:rsid w:val="001B7ECC"/>
    <w:rsid w:val="001C0215"/>
    <w:rsid w:val="001C07CD"/>
    <w:rsid w:val="001C15A9"/>
    <w:rsid w:val="001C1887"/>
    <w:rsid w:val="001C1A0F"/>
    <w:rsid w:val="001C1FDD"/>
    <w:rsid w:val="001C273D"/>
    <w:rsid w:val="001C2B06"/>
    <w:rsid w:val="001C2E8A"/>
    <w:rsid w:val="001C2F42"/>
    <w:rsid w:val="001C3085"/>
    <w:rsid w:val="001C3680"/>
    <w:rsid w:val="001C3A7A"/>
    <w:rsid w:val="001C3B70"/>
    <w:rsid w:val="001C3D17"/>
    <w:rsid w:val="001C4C01"/>
    <w:rsid w:val="001C53D8"/>
    <w:rsid w:val="001C54CF"/>
    <w:rsid w:val="001C554A"/>
    <w:rsid w:val="001C5611"/>
    <w:rsid w:val="001C5633"/>
    <w:rsid w:val="001C587B"/>
    <w:rsid w:val="001C58A9"/>
    <w:rsid w:val="001C6F81"/>
    <w:rsid w:val="001C7042"/>
    <w:rsid w:val="001D1575"/>
    <w:rsid w:val="001D180F"/>
    <w:rsid w:val="001D1A29"/>
    <w:rsid w:val="001D1EB2"/>
    <w:rsid w:val="001D2D65"/>
    <w:rsid w:val="001D2D97"/>
    <w:rsid w:val="001D32A4"/>
    <w:rsid w:val="001D4756"/>
    <w:rsid w:val="001D4AA4"/>
    <w:rsid w:val="001D4EFF"/>
    <w:rsid w:val="001D4FEF"/>
    <w:rsid w:val="001D5320"/>
    <w:rsid w:val="001D54C1"/>
    <w:rsid w:val="001D56F0"/>
    <w:rsid w:val="001D77EA"/>
    <w:rsid w:val="001D783F"/>
    <w:rsid w:val="001E033F"/>
    <w:rsid w:val="001E0A34"/>
    <w:rsid w:val="001E0AFF"/>
    <w:rsid w:val="001E11CD"/>
    <w:rsid w:val="001E1E3E"/>
    <w:rsid w:val="001E2400"/>
    <w:rsid w:val="001E3795"/>
    <w:rsid w:val="001E4039"/>
    <w:rsid w:val="001E44BB"/>
    <w:rsid w:val="001E47E9"/>
    <w:rsid w:val="001E4AE0"/>
    <w:rsid w:val="001E4F8A"/>
    <w:rsid w:val="001E5F80"/>
    <w:rsid w:val="001E630D"/>
    <w:rsid w:val="001E6428"/>
    <w:rsid w:val="001E684F"/>
    <w:rsid w:val="001E6A6E"/>
    <w:rsid w:val="001E6B65"/>
    <w:rsid w:val="001E6F07"/>
    <w:rsid w:val="001E73A3"/>
    <w:rsid w:val="001E7DC3"/>
    <w:rsid w:val="001F0105"/>
    <w:rsid w:val="001F0122"/>
    <w:rsid w:val="001F0271"/>
    <w:rsid w:val="001F0313"/>
    <w:rsid w:val="001F06D2"/>
    <w:rsid w:val="001F0C6C"/>
    <w:rsid w:val="001F0E5D"/>
    <w:rsid w:val="001F10BD"/>
    <w:rsid w:val="001F11F0"/>
    <w:rsid w:val="001F13EE"/>
    <w:rsid w:val="001F27B2"/>
    <w:rsid w:val="001F3765"/>
    <w:rsid w:val="001F38C6"/>
    <w:rsid w:val="001F483B"/>
    <w:rsid w:val="001F4A89"/>
    <w:rsid w:val="001F4BC0"/>
    <w:rsid w:val="001F4E9A"/>
    <w:rsid w:val="001F5289"/>
    <w:rsid w:val="001F5673"/>
    <w:rsid w:val="001F5CCE"/>
    <w:rsid w:val="001F6794"/>
    <w:rsid w:val="001F6D44"/>
    <w:rsid w:val="001F72A2"/>
    <w:rsid w:val="002002A8"/>
    <w:rsid w:val="00200D3C"/>
    <w:rsid w:val="00201577"/>
    <w:rsid w:val="0020173D"/>
    <w:rsid w:val="00202334"/>
    <w:rsid w:val="0020256D"/>
    <w:rsid w:val="002027EB"/>
    <w:rsid w:val="0020305D"/>
    <w:rsid w:val="0020306B"/>
    <w:rsid w:val="002032D3"/>
    <w:rsid w:val="0020349F"/>
    <w:rsid w:val="002034FF"/>
    <w:rsid w:val="0020380B"/>
    <w:rsid w:val="00204BB1"/>
    <w:rsid w:val="00204FE5"/>
    <w:rsid w:val="0020555D"/>
    <w:rsid w:val="00206169"/>
    <w:rsid w:val="00206243"/>
    <w:rsid w:val="00206ADB"/>
    <w:rsid w:val="00206B24"/>
    <w:rsid w:val="002070DA"/>
    <w:rsid w:val="002071F0"/>
    <w:rsid w:val="00207CC0"/>
    <w:rsid w:val="0021002F"/>
    <w:rsid w:val="0021034D"/>
    <w:rsid w:val="00210943"/>
    <w:rsid w:val="00210AF5"/>
    <w:rsid w:val="002113E0"/>
    <w:rsid w:val="00211C66"/>
    <w:rsid w:val="002131EA"/>
    <w:rsid w:val="00213A54"/>
    <w:rsid w:val="00214602"/>
    <w:rsid w:val="00214C27"/>
    <w:rsid w:val="00214D86"/>
    <w:rsid w:val="0021509C"/>
    <w:rsid w:val="0021531D"/>
    <w:rsid w:val="00215DE1"/>
    <w:rsid w:val="0021618D"/>
    <w:rsid w:val="002161BA"/>
    <w:rsid w:val="00216E5A"/>
    <w:rsid w:val="00217E45"/>
    <w:rsid w:val="00217E8C"/>
    <w:rsid w:val="002208E9"/>
    <w:rsid w:val="00220DC5"/>
    <w:rsid w:val="00220EEF"/>
    <w:rsid w:val="00221DAF"/>
    <w:rsid w:val="002224D7"/>
    <w:rsid w:val="00222990"/>
    <w:rsid w:val="00222BD9"/>
    <w:rsid w:val="00222CE5"/>
    <w:rsid w:val="00222F1D"/>
    <w:rsid w:val="00223914"/>
    <w:rsid w:val="002242E2"/>
    <w:rsid w:val="0022594F"/>
    <w:rsid w:val="00225CA5"/>
    <w:rsid w:val="00225E65"/>
    <w:rsid w:val="00226636"/>
    <w:rsid w:val="00226946"/>
    <w:rsid w:val="00226D60"/>
    <w:rsid w:val="00226DA3"/>
    <w:rsid w:val="00227081"/>
    <w:rsid w:val="002273E6"/>
    <w:rsid w:val="002276CE"/>
    <w:rsid w:val="00227C13"/>
    <w:rsid w:val="00230237"/>
    <w:rsid w:val="00230B4B"/>
    <w:rsid w:val="00231424"/>
    <w:rsid w:val="00231C2D"/>
    <w:rsid w:val="002321EA"/>
    <w:rsid w:val="00232595"/>
    <w:rsid w:val="0023293D"/>
    <w:rsid w:val="002332AB"/>
    <w:rsid w:val="002336A5"/>
    <w:rsid w:val="00233DCE"/>
    <w:rsid w:val="00233ED3"/>
    <w:rsid w:val="00234203"/>
    <w:rsid w:val="00234466"/>
    <w:rsid w:val="00234795"/>
    <w:rsid w:val="0023484D"/>
    <w:rsid w:val="00234BF9"/>
    <w:rsid w:val="002350CB"/>
    <w:rsid w:val="00235567"/>
    <w:rsid w:val="00235F24"/>
    <w:rsid w:val="0023603F"/>
    <w:rsid w:val="002365B3"/>
    <w:rsid w:val="00236755"/>
    <w:rsid w:val="00236BE6"/>
    <w:rsid w:val="00237060"/>
    <w:rsid w:val="0023764D"/>
    <w:rsid w:val="00237662"/>
    <w:rsid w:val="00240FD6"/>
    <w:rsid w:val="00241672"/>
    <w:rsid w:val="00242533"/>
    <w:rsid w:val="00242672"/>
    <w:rsid w:val="00242F90"/>
    <w:rsid w:val="002433CB"/>
    <w:rsid w:val="002438E7"/>
    <w:rsid w:val="00244289"/>
    <w:rsid w:val="002445CA"/>
    <w:rsid w:val="00245728"/>
    <w:rsid w:val="00245ADA"/>
    <w:rsid w:val="00246875"/>
    <w:rsid w:val="00247F5D"/>
    <w:rsid w:val="00250AC3"/>
    <w:rsid w:val="00250DD3"/>
    <w:rsid w:val="00251A02"/>
    <w:rsid w:val="00252155"/>
    <w:rsid w:val="00252FFD"/>
    <w:rsid w:val="00253411"/>
    <w:rsid w:val="00253DC9"/>
    <w:rsid w:val="00254178"/>
    <w:rsid w:val="00254326"/>
    <w:rsid w:val="00254D47"/>
    <w:rsid w:val="002559C3"/>
    <w:rsid w:val="00255CB1"/>
    <w:rsid w:val="002560BB"/>
    <w:rsid w:val="002563D4"/>
    <w:rsid w:val="00256632"/>
    <w:rsid w:val="00256A27"/>
    <w:rsid w:val="00256A60"/>
    <w:rsid w:val="00256B13"/>
    <w:rsid w:val="00256C0A"/>
    <w:rsid w:val="00257BFE"/>
    <w:rsid w:val="002603D8"/>
    <w:rsid w:val="0026052F"/>
    <w:rsid w:val="002609EE"/>
    <w:rsid w:val="0026127D"/>
    <w:rsid w:val="002617F9"/>
    <w:rsid w:val="00261913"/>
    <w:rsid w:val="002619D2"/>
    <w:rsid w:val="00261EE5"/>
    <w:rsid w:val="0026205A"/>
    <w:rsid w:val="00262175"/>
    <w:rsid w:val="002629AF"/>
    <w:rsid w:val="002634F0"/>
    <w:rsid w:val="0026365D"/>
    <w:rsid w:val="0026473D"/>
    <w:rsid w:val="002649B4"/>
    <w:rsid w:val="00264F79"/>
    <w:rsid w:val="00265954"/>
    <w:rsid w:val="002664E0"/>
    <w:rsid w:val="00266677"/>
    <w:rsid w:val="00266BF8"/>
    <w:rsid w:val="00266FF0"/>
    <w:rsid w:val="002673E0"/>
    <w:rsid w:val="00267EB6"/>
    <w:rsid w:val="0027063A"/>
    <w:rsid w:val="00270D37"/>
    <w:rsid w:val="002712CB"/>
    <w:rsid w:val="002716AF"/>
    <w:rsid w:val="002724A5"/>
    <w:rsid w:val="002724DC"/>
    <w:rsid w:val="00272AF1"/>
    <w:rsid w:val="00272BCF"/>
    <w:rsid w:val="00273574"/>
    <w:rsid w:val="00273C0B"/>
    <w:rsid w:val="00273CC5"/>
    <w:rsid w:val="002749DB"/>
    <w:rsid w:val="00274FDD"/>
    <w:rsid w:val="00275250"/>
    <w:rsid w:val="0027596F"/>
    <w:rsid w:val="002759D0"/>
    <w:rsid w:val="00275F66"/>
    <w:rsid w:val="00276C02"/>
    <w:rsid w:val="00276EF6"/>
    <w:rsid w:val="00276F38"/>
    <w:rsid w:val="00276FE0"/>
    <w:rsid w:val="00277A62"/>
    <w:rsid w:val="00277E48"/>
    <w:rsid w:val="0028029B"/>
    <w:rsid w:val="00280CA7"/>
    <w:rsid w:val="00281138"/>
    <w:rsid w:val="0028113C"/>
    <w:rsid w:val="00281214"/>
    <w:rsid w:val="00282192"/>
    <w:rsid w:val="0028289B"/>
    <w:rsid w:val="00282A71"/>
    <w:rsid w:val="00282F98"/>
    <w:rsid w:val="00283DC6"/>
    <w:rsid w:val="00284920"/>
    <w:rsid w:val="002849DD"/>
    <w:rsid w:val="00284B53"/>
    <w:rsid w:val="00285861"/>
    <w:rsid w:val="00285D81"/>
    <w:rsid w:val="00285FB7"/>
    <w:rsid w:val="0028639B"/>
    <w:rsid w:val="00286B29"/>
    <w:rsid w:val="00286BB0"/>
    <w:rsid w:val="0028731E"/>
    <w:rsid w:val="00287497"/>
    <w:rsid w:val="002878F9"/>
    <w:rsid w:val="00287FFE"/>
    <w:rsid w:val="00290104"/>
    <w:rsid w:val="0029037D"/>
    <w:rsid w:val="00291C85"/>
    <w:rsid w:val="002926EA"/>
    <w:rsid w:val="002926F9"/>
    <w:rsid w:val="002930CA"/>
    <w:rsid w:val="00293737"/>
    <w:rsid w:val="00293A01"/>
    <w:rsid w:val="00293D3E"/>
    <w:rsid w:val="00294B9E"/>
    <w:rsid w:val="00294D33"/>
    <w:rsid w:val="002953B2"/>
    <w:rsid w:val="00295723"/>
    <w:rsid w:val="00296675"/>
    <w:rsid w:val="00296E92"/>
    <w:rsid w:val="002A0DF2"/>
    <w:rsid w:val="002A0EB5"/>
    <w:rsid w:val="002A0EB9"/>
    <w:rsid w:val="002A1194"/>
    <w:rsid w:val="002A2218"/>
    <w:rsid w:val="002A282C"/>
    <w:rsid w:val="002A2F54"/>
    <w:rsid w:val="002A30E0"/>
    <w:rsid w:val="002A3CE6"/>
    <w:rsid w:val="002A3FC0"/>
    <w:rsid w:val="002A45A1"/>
    <w:rsid w:val="002A4620"/>
    <w:rsid w:val="002A4EED"/>
    <w:rsid w:val="002A514C"/>
    <w:rsid w:val="002A5243"/>
    <w:rsid w:val="002A5303"/>
    <w:rsid w:val="002A6308"/>
    <w:rsid w:val="002A6DFE"/>
    <w:rsid w:val="002A70CF"/>
    <w:rsid w:val="002A7133"/>
    <w:rsid w:val="002B0835"/>
    <w:rsid w:val="002B0CF4"/>
    <w:rsid w:val="002B0DFA"/>
    <w:rsid w:val="002B1408"/>
    <w:rsid w:val="002B1662"/>
    <w:rsid w:val="002B1A6F"/>
    <w:rsid w:val="002B21B6"/>
    <w:rsid w:val="002B2267"/>
    <w:rsid w:val="002B2436"/>
    <w:rsid w:val="002B263E"/>
    <w:rsid w:val="002B2DEB"/>
    <w:rsid w:val="002B2F57"/>
    <w:rsid w:val="002B3052"/>
    <w:rsid w:val="002B36BF"/>
    <w:rsid w:val="002B3710"/>
    <w:rsid w:val="002B3EBF"/>
    <w:rsid w:val="002B4053"/>
    <w:rsid w:val="002B4114"/>
    <w:rsid w:val="002B44DF"/>
    <w:rsid w:val="002B4CAD"/>
    <w:rsid w:val="002B4D44"/>
    <w:rsid w:val="002B4E8A"/>
    <w:rsid w:val="002B51DB"/>
    <w:rsid w:val="002B5472"/>
    <w:rsid w:val="002B5D6A"/>
    <w:rsid w:val="002B5D80"/>
    <w:rsid w:val="002C06EF"/>
    <w:rsid w:val="002C0886"/>
    <w:rsid w:val="002C0927"/>
    <w:rsid w:val="002C0A88"/>
    <w:rsid w:val="002C11B5"/>
    <w:rsid w:val="002C169A"/>
    <w:rsid w:val="002C1FAF"/>
    <w:rsid w:val="002C2B23"/>
    <w:rsid w:val="002C4CA6"/>
    <w:rsid w:val="002C51C9"/>
    <w:rsid w:val="002C53ED"/>
    <w:rsid w:val="002C54F5"/>
    <w:rsid w:val="002C5555"/>
    <w:rsid w:val="002C5DF6"/>
    <w:rsid w:val="002C675C"/>
    <w:rsid w:val="002C726C"/>
    <w:rsid w:val="002C73D8"/>
    <w:rsid w:val="002C7775"/>
    <w:rsid w:val="002C7F3A"/>
    <w:rsid w:val="002D040A"/>
    <w:rsid w:val="002D1391"/>
    <w:rsid w:val="002D1741"/>
    <w:rsid w:val="002D1A5E"/>
    <w:rsid w:val="002D2357"/>
    <w:rsid w:val="002D27C1"/>
    <w:rsid w:val="002D2894"/>
    <w:rsid w:val="002D29C1"/>
    <w:rsid w:val="002D2FCF"/>
    <w:rsid w:val="002D3213"/>
    <w:rsid w:val="002D32B2"/>
    <w:rsid w:val="002D3550"/>
    <w:rsid w:val="002D380D"/>
    <w:rsid w:val="002D3A1C"/>
    <w:rsid w:val="002D442D"/>
    <w:rsid w:val="002D48FD"/>
    <w:rsid w:val="002D4BEC"/>
    <w:rsid w:val="002D501F"/>
    <w:rsid w:val="002D5089"/>
    <w:rsid w:val="002D5409"/>
    <w:rsid w:val="002D5D0D"/>
    <w:rsid w:val="002D5E98"/>
    <w:rsid w:val="002D6197"/>
    <w:rsid w:val="002D69F9"/>
    <w:rsid w:val="002D6EC3"/>
    <w:rsid w:val="002D764A"/>
    <w:rsid w:val="002D77B9"/>
    <w:rsid w:val="002D77F0"/>
    <w:rsid w:val="002D7C6D"/>
    <w:rsid w:val="002D7E98"/>
    <w:rsid w:val="002E0292"/>
    <w:rsid w:val="002E077C"/>
    <w:rsid w:val="002E0785"/>
    <w:rsid w:val="002E0E95"/>
    <w:rsid w:val="002E1838"/>
    <w:rsid w:val="002E1AB7"/>
    <w:rsid w:val="002E1D13"/>
    <w:rsid w:val="002E21B8"/>
    <w:rsid w:val="002E2AC2"/>
    <w:rsid w:val="002E318A"/>
    <w:rsid w:val="002E4589"/>
    <w:rsid w:val="002E5472"/>
    <w:rsid w:val="002E55A3"/>
    <w:rsid w:val="002E66AC"/>
    <w:rsid w:val="002E69E5"/>
    <w:rsid w:val="002E6BBE"/>
    <w:rsid w:val="002E6D6F"/>
    <w:rsid w:val="002E77CD"/>
    <w:rsid w:val="002E7E1B"/>
    <w:rsid w:val="002F00FC"/>
    <w:rsid w:val="002F116B"/>
    <w:rsid w:val="002F167A"/>
    <w:rsid w:val="002F16FA"/>
    <w:rsid w:val="002F28E4"/>
    <w:rsid w:val="002F2940"/>
    <w:rsid w:val="002F2E85"/>
    <w:rsid w:val="002F332C"/>
    <w:rsid w:val="002F3817"/>
    <w:rsid w:val="002F41B0"/>
    <w:rsid w:val="002F45DA"/>
    <w:rsid w:val="002F56CE"/>
    <w:rsid w:val="002F5839"/>
    <w:rsid w:val="002F595E"/>
    <w:rsid w:val="002F6E92"/>
    <w:rsid w:val="002F720C"/>
    <w:rsid w:val="002F7967"/>
    <w:rsid w:val="003003BC"/>
    <w:rsid w:val="003005D4"/>
    <w:rsid w:val="00300C7A"/>
    <w:rsid w:val="00301733"/>
    <w:rsid w:val="00302779"/>
    <w:rsid w:val="003027E8"/>
    <w:rsid w:val="00303285"/>
    <w:rsid w:val="003032EE"/>
    <w:rsid w:val="0030388B"/>
    <w:rsid w:val="003040FE"/>
    <w:rsid w:val="0030428E"/>
    <w:rsid w:val="00304453"/>
    <w:rsid w:val="00304470"/>
    <w:rsid w:val="00304EEA"/>
    <w:rsid w:val="00305284"/>
    <w:rsid w:val="00305E16"/>
    <w:rsid w:val="0030654D"/>
    <w:rsid w:val="0030662A"/>
    <w:rsid w:val="00306669"/>
    <w:rsid w:val="00306AED"/>
    <w:rsid w:val="00307559"/>
    <w:rsid w:val="00307603"/>
    <w:rsid w:val="003079E7"/>
    <w:rsid w:val="00307B81"/>
    <w:rsid w:val="00307BD4"/>
    <w:rsid w:val="00310138"/>
    <w:rsid w:val="003102D0"/>
    <w:rsid w:val="00310341"/>
    <w:rsid w:val="00310419"/>
    <w:rsid w:val="00310585"/>
    <w:rsid w:val="00310856"/>
    <w:rsid w:val="00310D2D"/>
    <w:rsid w:val="00310FE3"/>
    <w:rsid w:val="003110CB"/>
    <w:rsid w:val="0031146F"/>
    <w:rsid w:val="00311AF0"/>
    <w:rsid w:val="003123CA"/>
    <w:rsid w:val="003127F5"/>
    <w:rsid w:val="0031283A"/>
    <w:rsid w:val="00312B30"/>
    <w:rsid w:val="00312CBD"/>
    <w:rsid w:val="00312E9B"/>
    <w:rsid w:val="00312F3E"/>
    <w:rsid w:val="003141C5"/>
    <w:rsid w:val="00314314"/>
    <w:rsid w:val="00314883"/>
    <w:rsid w:val="003161EC"/>
    <w:rsid w:val="00316302"/>
    <w:rsid w:val="00316892"/>
    <w:rsid w:val="0031696C"/>
    <w:rsid w:val="00316B44"/>
    <w:rsid w:val="00317145"/>
    <w:rsid w:val="00317325"/>
    <w:rsid w:val="00317511"/>
    <w:rsid w:val="003175D0"/>
    <w:rsid w:val="00317632"/>
    <w:rsid w:val="00317859"/>
    <w:rsid w:val="00317A16"/>
    <w:rsid w:val="00317B54"/>
    <w:rsid w:val="0032016A"/>
    <w:rsid w:val="003204F1"/>
    <w:rsid w:val="0032075F"/>
    <w:rsid w:val="00321499"/>
    <w:rsid w:val="003224E1"/>
    <w:rsid w:val="003225E8"/>
    <w:rsid w:val="0032325C"/>
    <w:rsid w:val="003235A5"/>
    <w:rsid w:val="003239FA"/>
    <w:rsid w:val="00323BB7"/>
    <w:rsid w:val="0032416B"/>
    <w:rsid w:val="0032444B"/>
    <w:rsid w:val="00324B25"/>
    <w:rsid w:val="00325422"/>
    <w:rsid w:val="003255BA"/>
    <w:rsid w:val="00325E17"/>
    <w:rsid w:val="00327044"/>
    <w:rsid w:val="003272E2"/>
    <w:rsid w:val="003300A2"/>
    <w:rsid w:val="00330E8A"/>
    <w:rsid w:val="00330E9F"/>
    <w:rsid w:val="003322C1"/>
    <w:rsid w:val="00332546"/>
    <w:rsid w:val="00332672"/>
    <w:rsid w:val="00332800"/>
    <w:rsid w:val="00332A65"/>
    <w:rsid w:val="0033327C"/>
    <w:rsid w:val="003333FD"/>
    <w:rsid w:val="0033370E"/>
    <w:rsid w:val="003347B5"/>
    <w:rsid w:val="00334A61"/>
    <w:rsid w:val="00336773"/>
    <w:rsid w:val="00336C0D"/>
    <w:rsid w:val="00336C43"/>
    <w:rsid w:val="0033713E"/>
    <w:rsid w:val="003372D0"/>
    <w:rsid w:val="0033732B"/>
    <w:rsid w:val="003374CC"/>
    <w:rsid w:val="003378C1"/>
    <w:rsid w:val="00337BD8"/>
    <w:rsid w:val="0034121A"/>
    <w:rsid w:val="0034122B"/>
    <w:rsid w:val="003412C3"/>
    <w:rsid w:val="00341C3D"/>
    <w:rsid w:val="00341D50"/>
    <w:rsid w:val="0034256A"/>
    <w:rsid w:val="00342B4E"/>
    <w:rsid w:val="00343535"/>
    <w:rsid w:val="0034360B"/>
    <w:rsid w:val="00343678"/>
    <w:rsid w:val="003436F5"/>
    <w:rsid w:val="00343995"/>
    <w:rsid w:val="00343DBB"/>
    <w:rsid w:val="003442E0"/>
    <w:rsid w:val="003444E2"/>
    <w:rsid w:val="0034470E"/>
    <w:rsid w:val="003447CD"/>
    <w:rsid w:val="00344C78"/>
    <w:rsid w:val="0034538C"/>
    <w:rsid w:val="0034539D"/>
    <w:rsid w:val="0034614C"/>
    <w:rsid w:val="00346927"/>
    <w:rsid w:val="00346AA1"/>
    <w:rsid w:val="00346D12"/>
    <w:rsid w:val="00346D3C"/>
    <w:rsid w:val="003521A0"/>
    <w:rsid w:val="00352338"/>
    <w:rsid w:val="00352625"/>
    <w:rsid w:val="00352BBA"/>
    <w:rsid w:val="003534F3"/>
    <w:rsid w:val="003537DB"/>
    <w:rsid w:val="00353AE9"/>
    <w:rsid w:val="0035409F"/>
    <w:rsid w:val="003540BC"/>
    <w:rsid w:val="00355AE7"/>
    <w:rsid w:val="00355D6B"/>
    <w:rsid w:val="0035619E"/>
    <w:rsid w:val="00356FF8"/>
    <w:rsid w:val="00357069"/>
    <w:rsid w:val="00357C37"/>
    <w:rsid w:val="00357C82"/>
    <w:rsid w:val="00357E9A"/>
    <w:rsid w:val="0036075E"/>
    <w:rsid w:val="00360C9A"/>
    <w:rsid w:val="00360DBB"/>
    <w:rsid w:val="00360F21"/>
    <w:rsid w:val="00361066"/>
    <w:rsid w:val="00361219"/>
    <w:rsid w:val="0036127D"/>
    <w:rsid w:val="00361FCB"/>
    <w:rsid w:val="00362100"/>
    <w:rsid w:val="003622D9"/>
    <w:rsid w:val="003628CE"/>
    <w:rsid w:val="00362DA6"/>
    <w:rsid w:val="00363438"/>
    <w:rsid w:val="0036461A"/>
    <w:rsid w:val="00366D23"/>
    <w:rsid w:val="00367FD9"/>
    <w:rsid w:val="00370056"/>
    <w:rsid w:val="00370679"/>
    <w:rsid w:val="00370B37"/>
    <w:rsid w:val="00370E1F"/>
    <w:rsid w:val="003714E7"/>
    <w:rsid w:val="00371A83"/>
    <w:rsid w:val="00371F73"/>
    <w:rsid w:val="00371F87"/>
    <w:rsid w:val="00373118"/>
    <w:rsid w:val="00373121"/>
    <w:rsid w:val="00373FB4"/>
    <w:rsid w:val="0037457A"/>
    <w:rsid w:val="00374BD3"/>
    <w:rsid w:val="00374BF4"/>
    <w:rsid w:val="003751A1"/>
    <w:rsid w:val="00375623"/>
    <w:rsid w:val="00375819"/>
    <w:rsid w:val="00375B0E"/>
    <w:rsid w:val="00375CCE"/>
    <w:rsid w:val="00375EE4"/>
    <w:rsid w:val="00375F1C"/>
    <w:rsid w:val="0037639C"/>
    <w:rsid w:val="0037641A"/>
    <w:rsid w:val="003764F0"/>
    <w:rsid w:val="00376724"/>
    <w:rsid w:val="00376B33"/>
    <w:rsid w:val="0037794D"/>
    <w:rsid w:val="00377AC4"/>
    <w:rsid w:val="00377B71"/>
    <w:rsid w:val="00377D0D"/>
    <w:rsid w:val="00380E76"/>
    <w:rsid w:val="00381845"/>
    <w:rsid w:val="00381875"/>
    <w:rsid w:val="003820DF"/>
    <w:rsid w:val="003824E3"/>
    <w:rsid w:val="00382C9A"/>
    <w:rsid w:val="00382F80"/>
    <w:rsid w:val="003830B4"/>
    <w:rsid w:val="003831D5"/>
    <w:rsid w:val="00383CA8"/>
    <w:rsid w:val="00383CB7"/>
    <w:rsid w:val="00384BE0"/>
    <w:rsid w:val="00385547"/>
    <w:rsid w:val="00385616"/>
    <w:rsid w:val="00385B0D"/>
    <w:rsid w:val="00386EBE"/>
    <w:rsid w:val="003874DA"/>
    <w:rsid w:val="00387504"/>
    <w:rsid w:val="0038752D"/>
    <w:rsid w:val="00387F9C"/>
    <w:rsid w:val="003904E1"/>
    <w:rsid w:val="003906DF"/>
    <w:rsid w:val="0039185F"/>
    <w:rsid w:val="0039186D"/>
    <w:rsid w:val="00391C3D"/>
    <w:rsid w:val="003922A5"/>
    <w:rsid w:val="003927FA"/>
    <w:rsid w:val="00392868"/>
    <w:rsid w:val="003931BE"/>
    <w:rsid w:val="0039391F"/>
    <w:rsid w:val="003939D3"/>
    <w:rsid w:val="00394359"/>
    <w:rsid w:val="003945E4"/>
    <w:rsid w:val="003946F1"/>
    <w:rsid w:val="00394BE2"/>
    <w:rsid w:val="003951BA"/>
    <w:rsid w:val="00395456"/>
    <w:rsid w:val="00395633"/>
    <w:rsid w:val="00395CEC"/>
    <w:rsid w:val="00396389"/>
    <w:rsid w:val="0039690A"/>
    <w:rsid w:val="00397444"/>
    <w:rsid w:val="003977E2"/>
    <w:rsid w:val="003A0406"/>
    <w:rsid w:val="003A0728"/>
    <w:rsid w:val="003A116A"/>
    <w:rsid w:val="003A121E"/>
    <w:rsid w:val="003A1642"/>
    <w:rsid w:val="003A1B41"/>
    <w:rsid w:val="003A2460"/>
    <w:rsid w:val="003A24BE"/>
    <w:rsid w:val="003A2AA8"/>
    <w:rsid w:val="003A2BDD"/>
    <w:rsid w:val="003A30E3"/>
    <w:rsid w:val="003A30F1"/>
    <w:rsid w:val="003A329D"/>
    <w:rsid w:val="003A3593"/>
    <w:rsid w:val="003A3B6E"/>
    <w:rsid w:val="003A3BCE"/>
    <w:rsid w:val="003A3FCC"/>
    <w:rsid w:val="003A4256"/>
    <w:rsid w:val="003A43B5"/>
    <w:rsid w:val="003A471E"/>
    <w:rsid w:val="003A4F26"/>
    <w:rsid w:val="003A5EEA"/>
    <w:rsid w:val="003A60EF"/>
    <w:rsid w:val="003A6A78"/>
    <w:rsid w:val="003A6EDE"/>
    <w:rsid w:val="003A7743"/>
    <w:rsid w:val="003B02C6"/>
    <w:rsid w:val="003B03BA"/>
    <w:rsid w:val="003B03CD"/>
    <w:rsid w:val="003B0776"/>
    <w:rsid w:val="003B0BAB"/>
    <w:rsid w:val="003B15FE"/>
    <w:rsid w:val="003B1969"/>
    <w:rsid w:val="003B26A0"/>
    <w:rsid w:val="003B26DA"/>
    <w:rsid w:val="003B2980"/>
    <w:rsid w:val="003B2BB8"/>
    <w:rsid w:val="003B3F1F"/>
    <w:rsid w:val="003B401F"/>
    <w:rsid w:val="003B41D5"/>
    <w:rsid w:val="003B4311"/>
    <w:rsid w:val="003B4345"/>
    <w:rsid w:val="003B442C"/>
    <w:rsid w:val="003B4550"/>
    <w:rsid w:val="003B4AD3"/>
    <w:rsid w:val="003B4CCE"/>
    <w:rsid w:val="003B5789"/>
    <w:rsid w:val="003B5A64"/>
    <w:rsid w:val="003B6987"/>
    <w:rsid w:val="003B7251"/>
    <w:rsid w:val="003B7640"/>
    <w:rsid w:val="003B771A"/>
    <w:rsid w:val="003B7D0E"/>
    <w:rsid w:val="003C0006"/>
    <w:rsid w:val="003C113C"/>
    <w:rsid w:val="003C1311"/>
    <w:rsid w:val="003C25ED"/>
    <w:rsid w:val="003C294C"/>
    <w:rsid w:val="003C335D"/>
    <w:rsid w:val="003C3E7D"/>
    <w:rsid w:val="003C44DB"/>
    <w:rsid w:val="003C4B59"/>
    <w:rsid w:val="003C5290"/>
    <w:rsid w:val="003C546A"/>
    <w:rsid w:val="003C59BD"/>
    <w:rsid w:val="003C5A4F"/>
    <w:rsid w:val="003C6243"/>
    <w:rsid w:val="003C6B3E"/>
    <w:rsid w:val="003C7343"/>
    <w:rsid w:val="003C774A"/>
    <w:rsid w:val="003C7C08"/>
    <w:rsid w:val="003C7C5F"/>
    <w:rsid w:val="003C7D28"/>
    <w:rsid w:val="003D0238"/>
    <w:rsid w:val="003D05AE"/>
    <w:rsid w:val="003D1072"/>
    <w:rsid w:val="003D130F"/>
    <w:rsid w:val="003D1A1F"/>
    <w:rsid w:val="003D2730"/>
    <w:rsid w:val="003D2D03"/>
    <w:rsid w:val="003D2F8C"/>
    <w:rsid w:val="003D34FF"/>
    <w:rsid w:val="003D380D"/>
    <w:rsid w:val="003D4409"/>
    <w:rsid w:val="003D519D"/>
    <w:rsid w:val="003D5A53"/>
    <w:rsid w:val="003D5A9F"/>
    <w:rsid w:val="003D5E32"/>
    <w:rsid w:val="003D65C8"/>
    <w:rsid w:val="003D6BDB"/>
    <w:rsid w:val="003D7259"/>
    <w:rsid w:val="003D78B0"/>
    <w:rsid w:val="003D7A53"/>
    <w:rsid w:val="003D7B48"/>
    <w:rsid w:val="003D7F04"/>
    <w:rsid w:val="003E0206"/>
    <w:rsid w:val="003E066B"/>
    <w:rsid w:val="003E0C9E"/>
    <w:rsid w:val="003E1624"/>
    <w:rsid w:val="003E1784"/>
    <w:rsid w:val="003E19E4"/>
    <w:rsid w:val="003E1DD0"/>
    <w:rsid w:val="003E1FEF"/>
    <w:rsid w:val="003E3AD3"/>
    <w:rsid w:val="003E3EBC"/>
    <w:rsid w:val="003E3F6F"/>
    <w:rsid w:val="003E45B6"/>
    <w:rsid w:val="003E4B92"/>
    <w:rsid w:val="003E4F31"/>
    <w:rsid w:val="003E5749"/>
    <w:rsid w:val="003E5C44"/>
    <w:rsid w:val="003E67C8"/>
    <w:rsid w:val="003E6A6E"/>
    <w:rsid w:val="003E6CB3"/>
    <w:rsid w:val="003E6FF8"/>
    <w:rsid w:val="003E7715"/>
    <w:rsid w:val="003F087B"/>
    <w:rsid w:val="003F0BF5"/>
    <w:rsid w:val="003F1042"/>
    <w:rsid w:val="003F18CD"/>
    <w:rsid w:val="003F1EE3"/>
    <w:rsid w:val="003F27A5"/>
    <w:rsid w:val="003F2C24"/>
    <w:rsid w:val="003F2DA2"/>
    <w:rsid w:val="003F3DEF"/>
    <w:rsid w:val="003F4482"/>
    <w:rsid w:val="003F44A2"/>
    <w:rsid w:val="003F4BD0"/>
    <w:rsid w:val="003F5097"/>
    <w:rsid w:val="003F50D6"/>
    <w:rsid w:val="003F5946"/>
    <w:rsid w:val="003F5AB8"/>
    <w:rsid w:val="003F60EA"/>
    <w:rsid w:val="003F6599"/>
    <w:rsid w:val="003F6732"/>
    <w:rsid w:val="003F67D2"/>
    <w:rsid w:val="003F681D"/>
    <w:rsid w:val="003F6A2C"/>
    <w:rsid w:val="003F6C15"/>
    <w:rsid w:val="003F6ED7"/>
    <w:rsid w:val="003F7445"/>
    <w:rsid w:val="003F77D6"/>
    <w:rsid w:val="003F7EBF"/>
    <w:rsid w:val="003F7F38"/>
    <w:rsid w:val="0040030A"/>
    <w:rsid w:val="0040062A"/>
    <w:rsid w:val="00400BF4"/>
    <w:rsid w:val="004017F7"/>
    <w:rsid w:val="004018EF"/>
    <w:rsid w:val="00401F07"/>
    <w:rsid w:val="004022FE"/>
    <w:rsid w:val="004034D0"/>
    <w:rsid w:val="00403CCA"/>
    <w:rsid w:val="00404A7E"/>
    <w:rsid w:val="00404B91"/>
    <w:rsid w:val="00404CEF"/>
    <w:rsid w:val="00405B37"/>
    <w:rsid w:val="0040668C"/>
    <w:rsid w:val="00407B02"/>
    <w:rsid w:val="00410194"/>
    <w:rsid w:val="00410715"/>
    <w:rsid w:val="004107E4"/>
    <w:rsid w:val="00410937"/>
    <w:rsid w:val="00410D0F"/>
    <w:rsid w:val="00410EBD"/>
    <w:rsid w:val="00411B90"/>
    <w:rsid w:val="00412399"/>
    <w:rsid w:val="004126CC"/>
    <w:rsid w:val="00412B34"/>
    <w:rsid w:val="00412EDE"/>
    <w:rsid w:val="0041309D"/>
    <w:rsid w:val="00413B4A"/>
    <w:rsid w:val="00413B73"/>
    <w:rsid w:val="00414167"/>
    <w:rsid w:val="0041473D"/>
    <w:rsid w:val="00414DEF"/>
    <w:rsid w:val="00414F52"/>
    <w:rsid w:val="00415165"/>
    <w:rsid w:val="004159C4"/>
    <w:rsid w:val="00415D5A"/>
    <w:rsid w:val="00415D96"/>
    <w:rsid w:val="00415E29"/>
    <w:rsid w:val="00416DE9"/>
    <w:rsid w:val="004173C1"/>
    <w:rsid w:val="004205D7"/>
    <w:rsid w:val="00420820"/>
    <w:rsid w:val="0042085B"/>
    <w:rsid w:val="004212CA"/>
    <w:rsid w:val="00421322"/>
    <w:rsid w:val="00421715"/>
    <w:rsid w:val="004219A1"/>
    <w:rsid w:val="00421BC6"/>
    <w:rsid w:val="004221F8"/>
    <w:rsid w:val="004227D3"/>
    <w:rsid w:val="00422CED"/>
    <w:rsid w:val="004231C8"/>
    <w:rsid w:val="00423819"/>
    <w:rsid w:val="00423FA1"/>
    <w:rsid w:val="0042420D"/>
    <w:rsid w:val="004242CD"/>
    <w:rsid w:val="00425047"/>
    <w:rsid w:val="00425105"/>
    <w:rsid w:val="00425331"/>
    <w:rsid w:val="00425632"/>
    <w:rsid w:val="00426783"/>
    <w:rsid w:val="00426AD5"/>
    <w:rsid w:val="00427D15"/>
    <w:rsid w:val="004309D1"/>
    <w:rsid w:val="00430C4D"/>
    <w:rsid w:val="0043114B"/>
    <w:rsid w:val="00431D1C"/>
    <w:rsid w:val="004325A7"/>
    <w:rsid w:val="00432A66"/>
    <w:rsid w:val="00433F67"/>
    <w:rsid w:val="00433F8A"/>
    <w:rsid w:val="00434333"/>
    <w:rsid w:val="00434541"/>
    <w:rsid w:val="00434CAA"/>
    <w:rsid w:val="00434E81"/>
    <w:rsid w:val="00434EE8"/>
    <w:rsid w:val="00434FA4"/>
    <w:rsid w:val="004352A4"/>
    <w:rsid w:val="004353E2"/>
    <w:rsid w:val="004356E7"/>
    <w:rsid w:val="0043587B"/>
    <w:rsid w:val="004358C7"/>
    <w:rsid w:val="00436252"/>
    <w:rsid w:val="0043648C"/>
    <w:rsid w:val="0043669E"/>
    <w:rsid w:val="00436CCB"/>
    <w:rsid w:val="0043719F"/>
    <w:rsid w:val="0043723F"/>
    <w:rsid w:val="00437531"/>
    <w:rsid w:val="0043787B"/>
    <w:rsid w:val="00437A21"/>
    <w:rsid w:val="00437ADB"/>
    <w:rsid w:val="004426A7"/>
    <w:rsid w:val="00442B0E"/>
    <w:rsid w:val="00442C83"/>
    <w:rsid w:val="00442F9A"/>
    <w:rsid w:val="00442FB2"/>
    <w:rsid w:val="0044316D"/>
    <w:rsid w:val="00443BB9"/>
    <w:rsid w:val="00443C8D"/>
    <w:rsid w:val="00443DD3"/>
    <w:rsid w:val="00443E08"/>
    <w:rsid w:val="00444016"/>
    <w:rsid w:val="0044438B"/>
    <w:rsid w:val="004446AA"/>
    <w:rsid w:val="00444761"/>
    <w:rsid w:val="00444C32"/>
    <w:rsid w:val="00444DAC"/>
    <w:rsid w:val="00444E02"/>
    <w:rsid w:val="00445595"/>
    <w:rsid w:val="00446810"/>
    <w:rsid w:val="0044687C"/>
    <w:rsid w:val="00446EBB"/>
    <w:rsid w:val="0044708E"/>
    <w:rsid w:val="004471B0"/>
    <w:rsid w:val="00449E9D"/>
    <w:rsid w:val="00450A99"/>
    <w:rsid w:val="004521C7"/>
    <w:rsid w:val="0045228C"/>
    <w:rsid w:val="004523F7"/>
    <w:rsid w:val="00452B1E"/>
    <w:rsid w:val="00452BB8"/>
    <w:rsid w:val="0045335C"/>
    <w:rsid w:val="00454E8D"/>
    <w:rsid w:val="0045561F"/>
    <w:rsid w:val="00455694"/>
    <w:rsid w:val="00455855"/>
    <w:rsid w:val="00455AA5"/>
    <w:rsid w:val="00455CEB"/>
    <w:rsid w:val="0045601B"/>
    <w:rsid w:val="00456288"/>
    <w:rsid w:val="00456C4C"/>
    <w:rsid w:val="004571C5"/>
    <w:rsid w:val="004572AA"/>
    <w:rsid w:val="00457ED5"/>
    <w:rsid w:val="0046055E"/>
    <w:rsid w:val="004607B4"/>
    <w:rsid w:val="00460A5D"/>
    <w:rsid w:val="004610FE"/>
    <w:rsid w:val="0046145D"/>
    <w:rsid w:val="00461D7C"/>
    <w:rsid w:val="00462834"/>
    <w:rsid w:val="00462C0C"/>
    <w:rsid w:val="00462F5D"/>
    <w:rsid w:val="00462FE0"/>
    <w:rsid w:val="0046304B"/>
    <w:rsid w:val="0046305E"/>
    <w:rsid w:val="0046346B"/>
    <w:rsid w:val="004634EE"/>
    <w:rsid w:val="00464AE0"/>
    <w:rsid w:val="00464D0B"/>
    <w:rsid w:val="00465007"/>
    <w:rsid w:val="00465E52"/>
    <w:rsid w:val="00465FD3"/>
    <w:rsid w:val="0046619F"/>
    <w:rsid w:val="004661B7"/>
    <w:rsid w:val="004665E5"/>
    <w:rsid w:val="0046676E"/>
    <w:rsid w:val="00466831"/>
    <w:rsid w:val="004674C6"/>
    <w:rsid w:val="0046798F"/>
    <w:rsid w:val="00467D64"/>
    <w:rsid w:val="0047149A"/>
    <w:rsid w:val="0047172C"/>
    <w:rsid w:val="00471B79"/>
    <w:rsid w:val="00472FD3"/>
    <w:rsid w:val="0047377A"/>
    <w:rsid w:val="0047447E"/>
    <w:rsid w:val="0047469D"/>
    <w:rsid w:val="00474965"/>
    <w:rsid w:val="004757D0"/>
    <w:rsid w:val="00475B21"/>
    <w:rsid w:val="004762AB"/>
    <w:rsid w:val="0047643C"/>
    <w:rsid w:val="00476D7D"/>
    <w:rsid w:val="00476DC4"/>
    <w:rsid w:val="00477638"/>
    <w:rsid w:val="00477B95"/>
    <w:rsid w:val="0048002C"/>
    <w:rsid w:val="0048075C"/>
    <w:rsid w:val="00480F66"/>
    <w:rsid w:val="004812C7"/>
    <w:rsid w:val="00481659"/>
    <w:rsid w:val="00481946"/>
    <w:rsid w:val="00481E04"/>
    <w:rsid w:val="00482687"/>
    <w:rsid w:val="00482ECB"/>
    <w:rsid w:val="0048301F"/>
    <w:rsid w:val="004831BC"/>
    <w:rsid w:val="004834E6"/>
    <w:rsid w:val="00483B81"/>
    <w:rsid w:val="00483BD9"/>
    <w:rsid w:val="00484382"/>
    <w:rsid w:val="00485482"/>
    <w:rsid w:val="0048611E"/>
    <w:rsid w:val="004861C3"/>
    <w:rsid w:val="00486560"/>
    <w:rsid w:val="00486984"/>
    <w:rsid w:val="00486B28"/>
    <w:rsid w:val="00486CCF"/>
    <w:rsid w:val="00487207"/>
    <w:rsid w:val="004872CF"/>
    <w:rsid w:val="004875B2"/>
    <w:rsid w:val="004876FD"/>
    <w:rsid w:val="004901DB"/>
    <w:rsid w:val="004904C2"/>
    <w:rsid w:val="00491142"/>
    <w:rsid w:val="00491B31"/>
    <w:rsid w:val="004921F4"/>
    <w:rsid w:val="0049239B"/>
    <w:rsid w:val="0049322A"/>
    <w:rsid w:val="004932E8"/>
    <w:rsid w:val="004934EB"/>
    <w:rsid w:val="004939B6"/>
    <w:rsid w:val="004950BC"/>
    <w:rsid w:val="004955D7"/>
    <w:rsid w:val="004956DF"/>
    <w:rsid w:val="0049579A"/>
    <w:rsid w:val="004961C5"/>
    <w:rsid w:val="00496541"/>
    <w:rsid w:val="00496895"/>
    <w:rsid w:val="004976D2"/>
    <w:rsid w:val="004A058E"/>
    <w:rsid w:val="004A07CD"/>
    <w:rsid w:val="004A0D9A"/>
    <w:rsid w:val="004A0E5C"/>
    <w:rsid w:val="004A0EE6"/>
    <w:rsid w:val="004A144F"/>
    <w:rsid w:val="004A1A83"/>
    <w:rsid w:val="004A1D63"/>
    <w:rsid w:val="004A2213"/>
    <w:rsid w:val="004A235B"/>
    <w:rsid w:val="004A252D"/>
    <w:rsid w:val="004A2BEA"/>
    <w:rsid w:val="004A2EDF"/>
    <w:rsid w:val="004A2EE2"/>
    <w:rsid w:val="004A383F"/>
    <w:rsid w:val="004A3A87"/>
    <w:rsid w:val="004A3E63"/>
    <w:rsid w:val="004A4979"/>
    <w:rsid w:val="004A49BB"/>
    <w:rsid w:val="004A50A1"/>
    <w:rsid w:val="004A50A8"/>
    <w:rsid w:val="004A50BE"/>
    <w:rsid w:val="004A6452"/>
    <w:rsid w:val="004A646A"/>
    <w:rsid w:val="004A6D0B"/>
    <w:rsid w:val="004A6FB0"/>
    <w:rsid w:val="004A728A"/>
    <w:rsid w:val="004A7D6A"/>
    <w:rsid w:val="004A7F2F"/>
    <w:rsid w:val="004B0109"/>
    <w:rsid w:val="004B0324"/>
    <w:rsid w:val="004B0688"/>
    <w:rsid w:val="004B0869"/>
    <w:rsid w:val="004B0CED"/>
    <w:rsid w:val="004B0EC7"/>
    <w:rsid w:val="004B2A31"/>
    <w:rsid w:val="004B2ED2"/>
    <w:rsid w:val="004B2FC4"/>
    <w:rsid w:val="004B3534"/>
    <w:rsid w:val="004B3B24"/>
    <w:rsid w:val="004B4287"/>
    <w:rsid w:val="004B466E"/>
    <w:rsid w:val="004B4672"/>
    <w:rsid w:val="004B54CA"/>
    <w:rsid w:val="004B5973"/>
    <w:rsid w:val="004B5BA4"/>
    <w:rsid w:val="004B6130"/>
    <w:rsid w:val="004B6299"/>
    <w:rsid w:val="004B69E7"/>
    <w:rsid w:val="004B6C96"/>
    <w:rsid w:val="004B7069"/>
    <w:rsid w:val="004B779D"/>
    <w:rsid w:val="004C0368"/>
    <w:rsid w:val="004C0500"/>
    <w:rsid w:val="004C0762"/>
    <w:rsid w:val="004C1042"/>
    <w:rsid w:val="004C16BE"/>
    <w:rsid w:val="004C1D34"/>
    <w:rsid w:val="004C2243"/>
    <w:rsid w:val="004C248B"/>
    <w:rsid w:val="004C2BC9"/>
    <w:rsid w:val="004C2D9C"/>
    <w:rsid w:val="004C2DBF"/>
    <w:rsid w:val="004C301D"/>
    <w:rsid w:val="004C4002"/>
    <w:rsid w:val="004C51C9"/>
    <w:rsid w:val="004C5930"/>
    <w:rsid w:val="004C5992"/>
    <w:rsid w:val="004C6AE6"/>
    <w:rsid w:val="004C6CC0"/>
    <w:rsid w:val="004C7444"/>
    <w:rsid w:val="004C78AB"/>
    <w:rsid w:val="004C7E68"/>
    <w:rsid w:val="004D0652"/>
    <w:rsid w:val="004D0749"/>
    <w:rsid w:val="004D10BF"/>
    <w:rsid w:val="004D1473"/>
    <w:rsid w:val="004D2BC1"/>
    <w:rsid w:val="004D3033"/>
    <w:rsid w:val="004D32B5"/>
    <w:rsid w:val="004D3C8A"/>
    <w:rsid w:val="004D4CFA"/>
    <w:rsid w:val="004D53D9"/>
    <w:rsid w:val="004D580A"/>
    <w:rsid w:val="004D6528"/>
    <w:rsid w:val="004D655C"/>
    <w:rsid w:val="004D68DC"/>
    <w:rsid w:val="004D6C5E"/>
    <w:rsid w:val="004D6E0A"/>
    <w:rsid w:val="004D7AC4"/>
    <w:rsid w:val="004E0273"/>
    <w:rsid w:val="004E034C"/>
    <w:rsid w:val="004E06FB"/>
    <w:rsid w:val="004E0D6C"/>
    <w:rsid w:val="004E111D"/>
    <w:rsid w:val="004E198F"/>
    <w:rsid w:val="004E1C27"/>
    <w:rsid w:val="004E1CCF"/>
    <w:rsid w:val="004E1CD0"/>
    <w:rsid w:val="004E1E2D"/>
    <w:rsid w:val="004E2054"/>
    <w:rsid w:val="004E28C8"/>
    <w:rsid w:val="004E2EEA"/>
    <w:rsid w:val="004E3624"/>
    <w:rsid w:val="004E3953"/>
    <w:rsid w:val="004E3B40"/>
    <w:rsid w:val="004E423E"/>
    <w:rsid w:val="004E44C5"/>
    <w:rsid w:val="004E461E"/>
    <w:rsid w:val="004E5CBF"/>
    <w:rsid w:val="004E61F1"/>
    <w:rsid w:val="004E65E6"/>
    <w:rsid w:val="004E700A"/>
    <w:rsid w:val="004E7839"/>
    <w:rsid w:val="004F001F"/>
    <w:rsid w:val="004F0150"/>
    <w:rsid w:val="004F0179"/>
    <w:rsid w:val="004F02A1"/>
    <w:rsid w:val="004F035C"/>
    <w:rsid w:val="004F079A"/>
    <w:rsid w:val="004F1616"/>
    <w:rsid w:val="004F219E"/>
    <w:rsid w:val="004F2729"/>
    <w:rsid w:val="004F27B7"/>
    <w:rsid w:val="004F2ACA"/>
    <w:rsid w:val="004F2D48"/>
    <w:rsid w:val="004F31F9"/>
    <w:rsid w:val="004F3544"/>
    <w:rsid w:val="004F35AF"/>
    <w:rsid w:val="004F393B"/>
    <w:rsid w:val="004F4ACA"/>
    <w:rsid w:val="004F4BC4"/>
    <w:rsid w:val="004F5741"/>
    <w:rsid w:val="004F5C10"/>
    <w:rsid w:val="004F5DD0"/>
    <w:rsid w:val="004F5F4B"/>
    <w:rsid w:val="004F5FA9"/>
    <w:rsid w:val="004F67EC"/>
    <w:rsid w:val="004F72B8"/>
    <w:rsid w:val="004F75ED"/>
    <w:rsid w:val="004F7CD4"/>
    <w:rsid w:val="00500594"/>
    <w:rsid w:val="00500945"/>
    <w:rsid w:val="00500B10"/>
    <w:rsid w:val="00500F80"/>
    <w:rsid w:val="0050102C"/>
    <w:rsid w:val="005014D0"/>
    <w:rsid w:val="005016AF"/>
    <w:rsid w:val="00502105"/>
    <w:rsid w:val="005021D9"/>
    <w:rsid w:val="00502468"/>
    <w:rsid w:val="0050247A"/>
    <w:rsid w:val="0050273E"/>
    <w:rsid w:val="00503063"/>
    <w:rsid w:val="005032C2"/>
    <w:rsid w:val="00503305"/>
    <w:rsid w:val="0050535C"/>
    <w:rsid w:val="00505408"/>
    <w:rsid w:val="005056EC"/>
    <w:rsid w:val="00505765"/>
    <w:rsid w:val="00505A06"/>
    <w:rsid w:val="00505B19"/>
    <w:rsid w:val="00506072"/>
    <w:rsid w:val="00506C98"/>
    <w:rsid w:val="00506D28"/>
    <w:rsid w:val="0050750E"/>
    <w:rsid w:val="00507EF3"/>
    <w:rsid w:val="0051007B"/>
    <w:rsid w:val="0051068C"/>
    <w:rsid w:val="00510B06"/>
    <w:rsid w:val="00510BAD"/>
    <w:rsid w:val="00510CA7"/>
    <w:rsid w:val="00510E6E"/>
    <w:rsid w:val="00511450"/>
    <w:rsid w:val="00511780"/>
    <w:rsid w:val="00511979"/>
    <w:rsid w:val="00511AC6"/>
    <w:rsid w:val="0051246F"/>
    <w:rsid w:val="00512657"/>
    <w:rsid w:val="005132B2"/>
    <w:rsid w:val="00513C30"/>
    <w:rsid w:val="00515AB6"/>
    <w:rsid w:val="00515EB3"/>
    <w:rsid w:val="00516206"/>
    <w:rsid w:val="0051687F"/>
    <w:rsid w:val="00516889"/>
    <w:rsid w:val="00516CD0"/>
    <w:rsid w:val="00517481"/>
    <w:rsid w:val="00517501"/>
    <w:rsid w:val="0051756A"/>
    <w:rsid w:val="00517901"/>
    <w:rsid w:val="00517997"/>
    <w:rsid w:val="00517D22"/>
    <w:rsid w:val="0052225B"/>
    <w:rsid w:val="005227D3"/>
    <w:rsid w:val="00522980"/>
    <w:rsid w:val="00522F6F"/>
    <w:rsid w:val="005233F7"/>
    <w:rsid w:val="0052419A"/>
    <w:rsid w:val="00524B3A"/>
    <w:rsid w:val="00524C35"/>
    <w:rsid w:val="0052502B"/>
    <w:rsid w:val="005250F2"/>
    <w:rsid w:val="005252AF"/>
    <w:rsid w:val="005252C6"/>
    <w:rsid w:val="0052583C"/>
    <w:rsid w:val="00525998"/>
    <w:rsid w:val="005259A0"/>
    <w:rsid w:val="00526022"/>
    <w:rsid w:val="00526B75"/>
    <w:rsid w:val="00526F27"/>
    <w:rsid w:val="00527524"/>
    <w:rsid w:val="00527657"/>
    <w:rsid w:val="0052777A"/>
    <w:rsid w:val="005279F0"/>
    <w:rsid w:val="00530631"/>
    <w:rsid w:val="00530919"/>
    <w:rsid w:val="00530C43"/>
    <w:rsid w:val="0053141F"/>
    <w:rsid w:val="00531446"/>
    <w:rsid w:val="0053146E"/>
    <w:rsid w:val="00531827"/>
    <w:rsid w:val="005319BD"/>
    <w:rsid w:val="00531E4B"/>
    <w:rsid w:val="005320B0"/>
    <w:rsid w:val="0053268E"/>
    <w:rsid w:val="00532A3E"/>
    <w:rsid w:val="00532E28"/>
    <w:rsid w:val="00532E83"/>
    <w:rsid w:val="005331E3"/>
    <w:rsid w:val="0053351E"/>
    <w:rsid w:val="00533923"/>
    <w:rsid w:val="0053393E"/>
    <w:rsid w:val="005341D5"/>
    <w:rsid w:val="00534231"/>
    <w:rsid w:val="0053431A"/>
    <w:rsid w:val="0053437F"/>
    <w:rsid w:val="00534392"/>
    <w:rsid w:val="00534DB7"/>
    <w:rsid w:val="00534DEF"/>
    <w:rsid w:val="005359CF"/>
    <w:rsid w:val="00535C4A"/>
    <w:rsid w:val="005362F4"/>
    <w:rsid w:val="005366BD"/>
    <w:rsid w:val="005371A4"/>
    <w:rsid w:val="00540506"/>
    <w:rsid w:val="005415CE"/>
    <w:rsid w:val="0054170C"/>
    <w:rsid w:val="00541C8C"/>
    <w:rsid w:val="00544AA4"/>
    <w:rsid w:val="00544DB0"/>
    <w:rsid w:val="00544EAD"/>
    <w:rsid w:val="00545A13"/>
    <w:rsid w:val="00546673"/>
    <w:rsid w:val="00546B2F"/>
    <w:rsid w:val="00546C63"/>
    <w:rsid w:val="00546F9E"/>
    <w:rsid w:val="00551125"/>
    <w:rsid w:val="005514AA"/>
    <w:rsid w:val="00551E7F"/>
    <w:rsid w:val="005525AA"/>
    <w:rsid w:val="005526DB"/>
    <w:rsid w:val="00552768"/>
    <w:rsid w:val="00552832"/>
    <w:rsid w:val="00552C6D"/>
    <w:rsid w:val="0055409D"/>
    <w:rsid w:val="0055492D"/>
    <w:rsid w:val="00554E2D"/>
    <w:rsid w:val="00555B5C"/>
    <w:rsid w:val="00555BDD"/>
    <w:rsid w:val="0055632A"/>
    <w:rsid w:val="00556444"/>
    <w:rsid w:val="00556647"/>
    <w:rsid w:val="00557003"/>
    <w:rsid w:val="00557324"/>
    <w:rsid w:val="00557942"/>
    <w:rsid w:val="00557DE0"/>
    <w:rsid w:val="0056149F"/>
    <w:rsid w:val="00562401"/>
    <w:rsid w:val="005624CF"/>
    <w:rsid w:val="005630BF"/>
    <w:rsid w:val="0056337A"/>
    <w:rsid w:val="00563583"/>
    <w:rsid w:val="00563AE7"/>
    <w:rsid w:val="00563D70"/>
    <w:rsid w:val="005640FE"/>
    <w:rsid w:val="0056512B"/>
    <w:rsid w:val="00565E00"/>
    <w:rsid w:val="005661BD"/>
    <w:rsid w:val="005663A0"/>
    <w:rsid w:val="005665D7"/>
    <w:rsid w:val="00566C6F"/>
    <w:rsid w:val="005679CC"/>
    <w:rsid w:val="00570781"/>
    <w:rsid w:val="00572915"/>
    <w:rsid w:val="00572E0D"/>
    <w:rsid w:val="00573B4E"/>
    <w:rsid w:val="00574025"/>
    <w:rsid w:val="005749E9"/>
    <w:rsid w:val="00574A20"/>
    <w:rsid w:val="00574D04"/>
    <w:rsid w:val="0057543A"/>
    <w:rsid w:val="00575641"/>
    <w:rsid w:val="00575E42"/>
    <w:rsid w:val="00576162"/>
    <w:rsid w:val="0057627E"/>
    <w:rsid w:val="0057655F"/>
    <w:rsid w:val="00576A32"/>
    <w:rsid w:val="0057738A"/>
    <w:rsid w:val="00577BCB"/>
    <w:rsid w:val="0058038B"/>
    <w:rsid w:val="00580A6B"/>
    <w:rsid w:val="00580DAB"/>
    <w:rsid w:val="005811F4"/>
    <w:rsid w:val="0058149C"/>
    <w:rsid w:val="0058155E"/>
    <w:rsid w:val="005816D1"/>
    <w:rsid w:val="00582F78"/>
    <w:rsid w:val="0058349E"/>
    <w:rsid w:val="00583811"/>
    <w:rsid w:val="005847D0"/>
    <w:rsid w:val="0058501F"/>
    <w:rsid w:val="0058554E"/>
    <w:rsid w:val="00585779"/>
    <w:rsid w:val="00586150"/>
    <w:rsid w:val="005865AC"/>
    <w:rsid w:val="005879C9"/>
    <w:rsid w:val="00590415"/>
    <w:rsid w:val="00590EF2"/>
    <w:rsid w:val="005915EE"/>
    <w:rsid w:val="005923AF"/>
    <w:rsid w:val="005925C1"/>
    <w:rsid w:val="00593356"/>
    <w:rsid w:val="005938B8"/>
    <w:rsid w:val="00593C73"/>
    <w:rsid w:val="00594AEA"/>
    <w:rsid w:val="00595704"/>
    <w:rsid w:val="00596082"/>
    <w:rsid w:val="005965DA"/>
    <w:rsid w:val="00596632"/>
    <w:rsid w:val="00596BE4"/>
    <w:rsid w:val="00596C02"/>
    <w:rsid w:val="005975B8"/>
    <w:rsid w:val="005A0337"/>
    <w:rsid w:val="005A03E8"/>
    <w:rsid w:val="005A0406"/>
    <w:rsid w:val="005A128F"/>
    <w:rsid w:val="005A169E"/>
    <w:rsid w:val="005A1743"/>
    <w:rsid w:val="005A1DB8"/>
    <w:rsid w:val="005A1FBE"/>
    <w:rsid w:val="005A40C1"/>
    <w:rsid w:val="005A448B"/>
    <w:rsid w:val="005A476E"/>
    <w:rsid w:val="005A4F44"/>
    <w:rsid w:val="005A570F"/>
    <w:rsid w:val="005A5BBE"/>
    <w:rsid w:val="005A5BBF"/>
    <w:rsid w:val="005A6265"/>
    <w:rsid w:val="005A6312"/>
    <w:rsid w:val="005A633A"/>
    <w:rsid w:val="005A6E9E"/>
    <w:rsid w:val="005A7689"/>
    <w:rsid w:val="005A79C3"/>
    <w:rsid w:val="005A7BF8"/>
    <w:rsid w:val="005A7EA5"/>
    <w:rsid w:val="005A7F2C"/>
    <w:rsid w:val="005B01C6"/>
    <w:rsid w:val="005B1091"/>
    <w:rsid w:val="005B1E84"/>
    <w:rsid w:val="005B1FEE"/>
    <w:rsid w:val="005B21C1"/>
    <w:rsid w:val="005B2336"/>
    <w:rsid w:val="005B239E"/>
    <w:rsid w:val="005B2822"/>
    <w:rsid w:val="005B2947"/>
    <w:rsid w:val="005B29E4"/>
    <w:rsid w:val="005B2B9C"/>
    <w:rsid w:val="005B30FB"/>
    <w:rsid w:val="005B4C4B"/>
    <w:rsid w:val="005B58D1"/>
    <w:rsid w:val="005B6B3A"/>
    <w:rsid w:val="005B7275"/>
    <w:rsid w:val="005B7508"/>
    <w:rsid w:val="005B79BC"/>
    <w:rsid w:val="005B7DFA"/>
    <w:rsid w:val="005B7FAB"/>
    <w:rsid w:val="005B7FC3"/>
    <w:rsid w:val="005C068D"/>
    <w:rsid w:val="005C0E48"/>
    <w:rsid w:val="005C15B4"/>
    <w:rsid w:val="005C2521"/>
    <w:rsid w:val="005C2573"/>
    <w:rsid w:val="005C281F"/>
    <w:rsid w:val="005C32C2"/>
    <w:rsid w:val="005C344B"/>
    <w:rsid w:val="005C3AA9"/>
    <w:rsid w:val="005C5676"/>
    <w:rsid w:val="005C5DCF"/>
    <w:rsid w:val="005C6307"/>
    <w:rsid w:val="005C63F5"/>
    <w:rsid w:val="005C7099"/>
    <w:rsid w:val="005C7330"/>
    <w:rsid w:val="005C7A75"/>
    <w:rsid w:val="005C7EBA"/>
    <w:rsid w:val="005D00F9"/>
    <w:rsid w:val="005D0662"/>
    <w:rsid w:val="005D13F8"/>
    <w:rsid w:val="005D33B1"/>
    <w:rsid w:val="005D34F1"/>
    <w:rsid w:val="005D3A7B"/>
    <w:rsid w:val="005D3E68"/>
    <w:rsid w:val="005D4892"/>
    <w:rsid w:val="005D4D6D"/>
    <w:rsid w:val="005D4F20"/>
    <w:rsid w:val="005D57E2"/>
    <w:rsid w:val="005D5BA5"/>
    <w:rsid w:val="005D6B1F"/>
    <w:rsid w:val="005D6BC4"/>
    <w:rsid w:val="005D6C36"/>
    <w:rsid w:val="005D6C3C"/>
    <w:rsid w:val="005D7140"/>
    <w:rsid w:val="005D7307"/>
    <w:rsid w:val="005D7597"/>
    <w:rsid w:val="005D7C7A"/>
    <w:rsid w:val="005E05CB"/>
    <w:rsid w:val="005E06A2"/>
    <w:rsid w:val="005E0771"/>
    <w:rsid w:val="005E0B38"/>
    <w:rsid w:val="005E1439"/>
    <w:rsid w:val="005E2430"/>
    <w:rsid w:val="005E258B"/>
    <w:rsid w:val="005E34F6"/>
    <w:rsid w:val="005E3AE3"/>
    <w:rsid w:val="005E3BD0"/>
    <w:rsid w:val="005E4578"/>
    <w:rsid w:val="005E45BD"/>
    <w:rsid w:val="005E4BBC"/>
    <w:rsid w:val="005E4F30"/>
    <w:rsid w:val="005E5288"/>
    <w:rsid w:val="005E54D7"/>
    <w:rsid w:val="005E6104"/>
    <w:rsid w:val="005E61ED"/>
    <w:rsid w:val="005E65E1"/>
    <w:rsid w:val="005E6A31"/>
    <w:rsid w:val="005E7D25"/>
    <w:rsid w:val="005E7EE9"/>
    <w:rsid w:val="005E7F0F"/>
    <w:rsid w:val="005F0003"/>
    <w:rsid w:val="005F0021"/>
    <w:rsid w:val="005F160C"/>
    <w:rsid w:val="005F1CA2"/>
    <w:rsid w:val="005F1CEF"/>
    <w:rsid w:val="005F1EFE"/>
    <w:rsid w:val="005F2A11"/>
    <w:rsid w:val="005F2CB4"/>
    <w:rsid w:val="005F32C3"/>
    <w:rsid w:val="005F42D1"/>
    <w:rsid w:val="005F4ADD"/>
    <w:rsid w:val="005F4BAC"/>
    <w:rsid w:val="005F56F4"/>
    <w:rsid w:val="005F5F18"/>
    <w:rsid w:val="005F6025"/>
    <w:rsid w:val="005F6E28"/>
    <w:rsid w:val="005F6E42"/>
    <w:rsid w:val="005F6F40"/>
    <w:rsid w:val="005F7F4F"/>
    <w:rsid w:val="0060052F"/>
    <w:rsid w:val="0060071E"/>
    <w:rsid w:val="006009BD"/>
    <w:rsid w:val="00600AC7"/>
    <w:rsid w:val="00600EF8"/>
    <w:rsid w:val="006012C7"/>
    <w:rsid w:val="00601E0B"/>
    <w:rsid w:val="00602499"/>
    <w:rsid w:val="006026E3"/>
    <w:rsid w:val="006028AE"/>
    <w:rsid w:val="00603A0F"/>
    <w:rsid w:val="00604504"/>
    <w:rsid w:val="00604914"/>
    <w:rsid w:val="00604995"/>
    <w:rsid w:val="006054E5"/>
    <w:rsid w:val="006056A3"/>
    <w:rsid w:val="00605E87"/>
    <w:rsid w:val="00605F07"/>
    <w:rsid w:val="00606075"/>
    <w:rsid w:val="00606552"/>
    <w:rsid w:val="00607292"/>
    <w:rsid w:val="00607A29"/>
    <w:rsid w:val="00610272"/>
    <w:rsid w:val="00610536"/>
    <w:rsid w:val="00610A59"/>
    <w:rsid w:val="00610C53"/>
    <w:rsid w:val="00610DD4"/>
    <w:rsid w:val="00611794"/>
    <w:rsid w:val="0061263F"/>
    <w:rsid w:val="00612EBB"/>
    <w:rsid w:val="00613593"/>
    <w:rsid w:val="00613952"/>
    <w:rsid w:val="00614085"/>
    <w:rsid w:val="00614700"/>
    <w:rsid w:val="00614DB1"/>
    <w:rsid w:val="006150C6"/>
    <w:rsid w:val="0061513A"/>
    <w:rsid w:val="006152DF"/>
    <w:rsid w:val="0061532E"/>
    <w:rsid w:val="006154B6"/>
    <w:rsid w:val="006154DF"/>
    <w:rsid w:val="00616039"/>
    <w:rsid w:val="00616273"/>
    <w:rsid w:val="0061629F"/>
    <w:rsid w:val="006173B8"/>
    <w:rsid w:val="00617726"/>
    <w:rsid w:val="006177D3"/>
    <w:rsid w:val="00617848"/>
    <w:rsid w:val="00617956"/>
    <w:rsid w:val="00617EDC"/>
    <w:rsid w:val="006204B3"/>
    <w:rsid w:val="0062060D"/>
    <w:rsid w:val="0062077F"/>
    <w:rsid w:val="0062082D"/>
    <w:rsid w:val="00621622"/>
    <w:rsid w:val="0062189D"/>
    <w:rsid w:val="00621E8B"/>
    <w:rsid w:val="006227A8"/>
    <w:rsid w:val="006235FF"/>
    <w:rsid w:val="00623754"/>
    <w:rsid w:val="0062387C"/>
    <w:rsid w:val="00624243"/>
    <w:rsid w:val="006249C9"/>
    <w:rsid w:val="00624A70"/>
    <w:rsid w:val="00624B90"/>
    <w:rsid w:val="00624BAF"/>
    <w:rsid w:val="00625123"/>
    <w:rsid w:val="00625252"/>
    <w:rsid w:val="00625E11"/>
    <w:rsid w:val="00627406"/>
    <w:rsid w:val="00627B98"/>
    <w:rsid w:val="006305AE"/>
    <w:rsid w:val="00630B1F"/>
    <w:rsid w:val="006311C0"/>
    <w:rsid w:val="00631D54"/>
    <w:rsid w:val="0063226E"/>
    <w:rsid w:val="00632ADB"/>
    <w:rsid w:val="00632FA4"/>
    <w:rsid w:val="00633FC6"/>
    <w:rsid w:val="0063422D"/>
    <w:rsid w:val="006346B7"/>
    <w:rsid w:val="00634B9A"/>
    <w:rsid w:val="00634BB6"/>
    <w:rsid w:val="00634BBA"/>
    <w:rsid w:val="00634C80"/>
    <w:rsid w:val="00634E4A"/>
    <w:rsid w:val="006351A9"/>
    <w:rsid w:val="00635672"/>
    <w:rsid w:val="006356D0"/>
    <w:rsid w:val="006360B1"/>
    <w:rsid w:val="00636995"/>
    <w:rsid w:val="006371AF"/>
    <w:rsid w:val="00637724"/>
    <w:rsid w:val="00637A83"/>
    <w:rsid w:val="0064041B"/>
    <w:rsid w:val="00640595"/>
    <w:rsid w:val="00640A12"/>
    <w:rsid w:val="006415E9"/>
    <w:rsid w:val="006416E2"/>
    <w:rsid w:val="0064188D"/>
    <w:rsid w:val="00641A74"/>
    <w:rsid w:val="00642746"/>
    <w:rsid w:val="00642C69"/>
    <w:rsid w:val="00642D86"/>
    <w:rsid w:val="00643082"/>
    <w:rsid w:val="0064318A"/>
    <w:rsid w:val="006435A5"/>
    <w:rsid w:val="00643C23"/>
    <w:rsid w:val="00643CD7"/>
    <w:rsid w:val="00643FB6"/>
    <w:rsid w:val="006440E4"/>
    <w:rsid w:val="00644392"/>
    <w:rsid w:val="00644A5C"/>
    <w:rsid w:val="00645007"/>
    <w:rsid w:val="00645C07"/>
    <w:rsid w:val="00645C7C"/>
    <w:rsid w:val="00645FB1"/>
    <w:rsid w:val="00646184"/>
    <w:rsid w:val="006461B6"/>
    <w:rsid w:val="006464B9"/>
    <w:rsid w:val="0064775F"/>
    <w:rsid w:val="00650533"/>
    <w:rsid w:val="00650BDE"/>
    <w:rsid w:val="00651935"/>
    <w:rsid w:val="006521CB"/>
    <w:rsid w:val="006521F4"/>
    <w:rsid w:val="00653D3B"/>
    <w:rsid w:val="00653E6F"/>
    <w:rsid w:val="006548F6"/>
    <w:rsid w:val="00654987"/>
    <w:rsid w:val="00655885"/>
    <w:rsid w:val="00655A36"/>
    <w:rsid w:val="00655FEE"/>
    <w:rsid w:val="0065645A"/>
    <w:rsid w:val="006570C1"/>
    <w:rsid w:val="006573C3"/>
    <w:rsid w:val="00657E44"/>
    <w:rsid w:val="00657EC3"/>
    <w:rsid w:val="00660132"/>
    <w:rsid w:val="00660B57"/>
    <w:rsid w:val="0066110F"/>
    <w:rsid w:val="006623F7"/>
    <w:rsid w:val="00662FC2"/>
    <w:rsid w:val="00663391"/>
    <w:rsid w:val="00663A27"/>
    <w:rsid w:val="00663F47"/>
    <w:rsid w:val="00664195"/>
    <w:rsid w:val="0066459E"/>
    <w:rsid w:val="00664870"/>
    <w:rsid w:val="00664BE9"/>
    <w:rsid w:val="00664E61"/>
    <w:rsid w:val="00664F5C"/>
    <w:rsid w:val="00666CA6"/>
    <w:rsid w:val="006671E5"/>
    <w:rsid w:val="0066784F"/>
    <w:rsid w:val="00670A0A"/>
    <w:rsid w:val="00670B92"/>
    <w:rsid w:val="00671182"/>
    <w:rsid w:val="00671313"/>
    <w:rsid w:val="0067253A"/>
    <w:rsid w:val="00673214"/>
    <w:rsid w:val="00673C50"/>
    <w:rsid w:val="00674226"/>
    <w:rsid w:val="0067500C"/>
    <w:rsid w:val="006754EE"/>
    <w:rsid w:val="00675712"/>
    <w:rsid w:val="00676086"/>
    <w:rsid w:val="0067619D"/>
    <w:rsid w:val="0067636F"/>
    <w:rsid w:val="0067656D"/>
    <w:rsid w:val="006765FF"/>
    <w:rsid w:val="00676BC3"/>
    <w:rsid w:val="00676E06"/>
    <w:rsid w:val="00677784"/>
    <w:rsid w:val="006803B3"/>
    <w:rsid w:val="00681268"/>
    <w:rsid w:val="00681ED3"/>
    <w:rsid w:val="0068259E"/>
    <w:rsid w:val="00682ACF"/>
    <w:rsid w:val="00682E09"/>
    <w:rsid w:val="00683992"/>
    <w:rsid w:val="00683D6E"/>
    <w:rsid w:val="00684127"/>
    <w:rsid w:val="0068426B"/>
    <w:rsid w:val="006843E8"/>
    <w:rsid w:val="006846DF"/>
    <w:rsid w:val="00684E81"/>
    <w:rsid w:val="00684F98"/>
    <w:rsid w:val="00685079"/>
    <w:rsid w:val="00685CD2"/>
    <w:rsid w:val="00685F1A"/>
    <w:rsid w:val="006861AF"/>
    <w:rsid w:val="00686B67"/>
    <w:rsid w:val="00686CD5"/>
    <w:rsid w:val="006875F5"/>
    <w:rsid w:val="0069016A"/>
    <w:rsid w:val="006907B0"/>
    <w:rsid w:val="00690C6B"/>
    <w:rsid w:val="00691718"/>
    <w:rsid w:val="00691D02"/>
    <w:rsid w:val="00691E73"/>
    <w:rsid w:val="00691EDE"/>
    <w:rsid w:val="006927B2"/>
    <w:rsid w:val="006931A9"/>
    <w:rsid w:val="006931D1"/>
    <w:rsid w:val="00693685"/>
    <w:rsid w:val="00694128"/>
    <w:rsid w:val="0069531C"/>
    <w:rsid w:val="006954AF"/>
    <w:rsid w:val="0069595A"/>
    <w:rsid w:val="00696E7F"/>
    <w:rsid w:val="00697240"/>
    <w:rsid w:val="006972A2"/>
    <w:rsid w:val="0069DD1D"/>
    <w:rsid w:val="006A0351"/>
    <w:rsid w:val="006A0453"/>
    <w:rsid w:val="006A1C1F"/>
    <w:rsid w:val="006A226E"/>
    <w:rsid w:val="006A2B04"/>
    <w:rsid w:val="006A2EC4"/>
    <w:rsid w:val="006A31AF"/>
    <w:rsid w:val="006A3492"/>
    <w:rsid w:val="006A37C2"/>
    <w:rsid w:val="006A4CE7"/>
    <w:rsid w:val="006A4D57"/>
    <w:rsid w:val="006A4D60"/>
    <w:rsid w:val="006A4FCB"/>
    <w:rsid w:val="006A5C4C"/>
    <w:rsid w:val="006A6ED0"/>
    <w:rsid w:val="006A6F28"/>
    <w:rsid w:val="006A7187"/>
    <w:rsid w:val="006A7418"/>
    <w:rsid w:val="006A77C6"/>
    <w:rsid w:val="006B03B8"/>
    <w:rsid w:val="006B10FA"/>
    <w:rsid w:val="006B1599"/>
    <w:rsid w:val="006B1919"/>
    <w:rsid w:val="006B2294"/>
    <w:rsid w:val="006B355A"/>
    <w:rsid w:val="006B46BC"/>
    <w:rsid w:val="006B4927"/>
    <w:rsid w:val="006B4CBB"/>
    <w:rsid w:val="006B4E25"/>
    <w:rsid w:val="006B5FEA"/>
    <w:rsid w:val="006B61EB"/>
    <w:rsid w:val="006B661D"/>
    <w:rsid w:val="006B6741"/>
    <w:rsid w:val="006B7A1B"/>
    <w:rsid w:val="006B7CA2"/>
    <w:rsid w:val="006C031E"/>
    <w:rsid w:val="006C03A1"/>
    <w:rsid w:val="006C03ED"/>
    <w:rsid w:val="006C09C3"/>
    <w:rsid w:val="006C0B10"/>
    <w:rsid w:val="006C184B"/>
    <w:rsid w:val="006C19AD"/>
    <w:rsid w:val="006C270E"/>
    <w:rsid w:val="006C2A4B"/>
    <w:rsid w:val="006C319C"/>
    <w:rsid w:val="006C3379"/>
    <w:rsid w:val="006C3CC5"/>
    <w:rsid w:val="006C3EAB"/>
    <w:rsid w:val="006C4020"/>
    <w:rsid w:val="006C4340"/>
    <w:rsid w:val="006C46E0"/>
    <w:rsid w:val="006C4717"/>
    <w:rsid w:val="006C5F38"/>
    <w:rsid w:val="006C6477"/>
    <w:rsid w:val="006C67F5"/>
    <w:rsid w:val="006C686B"/>
    <w:rsid w:val="006C7C6F"/>
    <w:rsid w:val="006C7EA4"/>
    <w:rsid w:val="006D0633"/>
    <w:rsid w:val="006D0687"/>
    <w:rsid w:val="006D0970"/>
    <w:rsid w:val="006D0DB3"/>
    <w:rsid w:val="006D114B"/>
    <w:rsid w:val="006D1444"/>
    <w:rsid w:val="006D1631"/>
    <w:rsid w:val="006D19D5"/>
    <w:rsid w:val="006D1D1D"/>
    <w:rsid w:val="006D210D"/>
    <w:rsid w:val="006D26F6"/>
    <w:rsid w:val="006D29CA"/>
    <w:rsid w:val="006D2DDA"/>
    <w:rsid w:val="006D3225"/>
    <w:rsid w:val="006D4223"/>
    <w:rsid w:val="006D4376"/>
    <w:rsid w:val="006D4D21"/>
    <w:rsid w:val="006D557E"/>
    <w:rsid w:val="006D622D"/>
    <w:rsid w:val="006D75F7"/>
    <w:rsid w:val="006D789A"/>
    <w:rsid w:val="006D792D"/>
    <w:rsid w:val="006D7BBB"/>
    <w:rsid w:val="006E0932"/>
    <w:rsid w:val="006E0A9E"/>
    <w:rsid w:val="006E11DD"/>
    <w:rsid w:val="006E12F2"/>
    <w:rsid w:val="006E1A78"/>
    <w:rsid w:val="006E1B98"/>
    <w:rsid w:val="006E1D5D"/>
    <w:rsid w:val="006E22A4"/>
    <w:rsid w:val="006E44BD"/>
    <w:rsid w:val="006E462F"/>
    <w:rsid w:val="006E645D"/>
    <w:rsid w:val="006E6D4A"/>
    <w:rsid w:val="006E70ED"/>
    <w:rsid w:val="006E77D3"/>
    <w:rsid w:val="006F0372"/>
    <w:rsid w:val="006F10C6"/>
    <w:rsid w:val="006F3184"/>
    <w:rsid w:val="006F320B"/>
    <w:rsid w:val="006F32B1"/>
    <w:rsid w:val="006F3C1C"/>
    <w:rsid w:val="006F3E67"/>
    <w:rsid w:val="006F426C"/>
    <w:rsid w:val="006F49C4"/>
    <w:rsid w:val="006F49FF"/>
    <w:rsid w:val="006F505E"/>
    <w:rsid w:val="006F5161"/>
    <w:rsid w:val="006F53A4"/>
    <w:rsid w:val="006F542D"/>
    <w:rsid w:val="006F5C3E"/>
    <w:rsid w:val="006F62A5"/>
    <w:rsid w:val="006F781C"/>
    <w:rsid w:val="0070008C"/>
    <w:rsid w:val="00700152"/>
    <w:rsid w:val="00700379"/>
    <w:rsid w:val="007005E7"/>
    <w:rsid w:val="007007D9"/>
    <w:rsid w:val="00700BD4"/>
    <w:rsid w:val="007010D1"/>
    <w:rsid w:val="00701325"/>
    <w:rsid w:val="00702867"/>
    <w:rsid w:val="007032BC"/>
    <w:rsid w:val="007036E0"/>
    <w:rsid w:val="00703729"/>
    <w:rsid w:val="00704BD2"/>
    <w:rsid w:val="007050DC"/>
    <w:rsid w:val="007058CA"/>
    <w:rsid w:val="00705946"/>
    <w:rsid w:val="00706BB4"/>
    <w:rsid w:val="00706E4B"/>
    <w:rsid w:val="007075D9"/>
    <w:rsid w:val="0070765D"/>
    <w:rsid w:val="007077D4"/>
    <w:rsid w:val="007103D2"/>
    <w:rsid w:val="0071101F"/>
    <w:rsid w:val="0071114B"/>
    <w:rsid w:val="007118E1"/>
    <w:rsid w:val="00711E71"/>
    <w:rsid w:val="0071219B"/>
    <w:rsid w:val="00712241"/>
    <w:rsid w:val="00712243"/>
    <w:rsid w:val="007126B9"/>
    <w:rsid w:val="007126CC"/>
    <w:rsid w:val="00712E26"/>
    <w:rsid w:val="00712F22"/>
    <w:rsid w:val="00713108"/>
    <w:rsid w:val="007131ED"/>
    <w:rsid w:val="00713956"/>
    <w:rsid w:val="00713B13"/>
    <w:rsid w:val="00713C7D"/>
    <w:rsid w:val="00713F73"/>
    <w:rsid w:val="00714099"/>
    <w:rsid w:val="0071422F"/>
    <w:rsid w:val="007144A0"/>
    <w:rsid w:val="00714994"/>
    <w:rsid w:val="00714B2E"/>
    <w:rsid w:val="007151A4"/>
    <w:rsid w:val="00715353"/>
    <w:rsid w:val="007157E9"/>
    <w:rsid w:val="00715A75"/>
    <w:rsid w:val="00715E9B"/>
    <w:rsid w:val="00717343"/>
    <w:rsid w:val="00717589"/>
    <w:rsid w:val="007176D9"/>
    <w:rsid w:val="00717811"/>
    <w:rsid w:val="007179AB"/>
    <w:rsid w:val="00717F04"/>
    <w:rsid w:val="00717FA8"/>
    <w:rsid w:val="0072041F"/>
    <w:rsid w:val="00721063"/>
    <w:rsid w:val="00721360"/>
    <w:rsid w:val="0072151C"/>
    <w:rsid w:val="00721756"/>
    <w:rsid w:val="007219F1"/>
    <w:rsid w:val="00721A75"/>
    <w:rsid w:val="00721DD2"/>
    <w:rsid w:val="0072308B"/>
    <w:rsid w:val="007232B0"/>
    <w:rsid w:val="00723338"/>
    <w:rsid w:val="007235AC"/>
    <w:rsid w:val="00723725"/>
    <w:rsid w:val="00723D5C"/>
    <w:rsid w:val="0072470F"/>
    <w:rsid w:val="00724CB9"/>
    <w:rsid w:val="00724FA7"/>
    <w:rsid w:val="0072507D"/>
    <w:rsid w:val="0072552B"/>
    <w:rsid w:val="00725C14"/>
    <w:rsid w:val="00726066"/>
    <w:rsid w:val="00726306"/>
    <w:rsid w:val="007263CC"/>
    <w:rsid w:val="007264B0"/>
    <w:rsid w:val="0072667E"/>
    <w:rsid w:val="00727C03"/>
    <w:rsid w:val="0073016D"/>
    <w:rsid w:val="007302CD"/>
    <w:rsid w:val="00730F92"/>
    <w:rsid w:val="00731235"/>
    <w:rsid w:val="007316CD"/>
    <w:rsid w:val="00731B1E"/>
    <w:rsid w:val="0073265D"/>
    <w:rsid w:val="00732776"/>
    <w:rsid w:val="00732DD3"/>
    <w:rsid w:val="00733110"/>
    <w:rsid w:val="007335D3"/>
    <w:rsid w:val="00733B05"/>
    <w:rsid w:val="00733C18"/>
    <w:rsid w:val="00733C25"/>
    <w:rsid w:val="00733D21"/>
    <w:rsid w:val="00733F14"/>
    <w:rsid w:val="007341B1"/>
    <w:rsid w:val="007344EA"/>
    <w:rsid w:val="007346E0"/>
    <w:rsid w:val="007352EB"/>
    <w:rsid w:val="007356CE"/>
    <w:rsid w:val="00735963"/>
    <w:rsid w:val="00735B08"/>
    <w:rsid w:val="00735E71"/>
    <w:rsid w:val="007363FC"/>
    <w:rsid w:val="007364E4"/>
    <w:rsid w:val="00736640"/>
    <w:rsid w:val="00736A68"/>
    <w:rsid w:val="007372C3"/>
    <w:rsid w:val="007373E3"/>
    <w:rsid w:val="00737C87"/>
    <w:rsid w:val="00737F09"/>
    <w:rsid w:val="0073A2B8"/>
    <w:rsid w:val="00740226"/>
    <w:rsid w:val="00740A51"/>
    <w:rsid w:val="00740ADE"/>
    <w:rsid w:val="00740CE0"/>
    <w:rsid w:val="007415FC"/>
    <w:rsid w:val="0074172C"/>
    <w:rsid w:val="00741731"/>
    <w:rsid w:val="00741B83"/>
    <w:rsid w:val="00741E59"/>
    <w:rsid w:val="00741E62"/>
    <w:rsid w:val="00742061"/>
    <w:rsid w:val="007420F1"/>
    <w:rsid w:val="007424F7"/>
    <w:rsid w:val="00742662"/>
    <w:rsid w:val="00742E01"/>
    <w:rsid w:val="007430BA"/>
    <w:rsid w:val="007454A7"/>
    <w:rsid w:val="00745767"/>
    <w:rsid w:val="00745D86"/>
    <w:rsid w:val="00745FA7"/>
    <w:rsid w:val="00746307"/>
    <w:rsid w:val="00746353"/>
    <w:rsid w:val="00746690"/>
    <w:rsid w:val="00747245"/>
    <w:rsid w:val="007479C8"/>
    <w:rsid w:val="00747AE9"/>
    <w:rsid w:val="00747DF5"/>
    <w:rsid w:val="00750D87"/>
    <w:rsid w:val="00750E53"/>
    <w:rsid w:val="007514E7"/>
    <w:rsid w:val="0075177A"/>
    <w:rsid w:val="00751BC9"/>
    <w:rsid w:val="00752041"/>
    <w:rsid w:val="00752275"/>
    <w:rsid w:val="007525D3"/>
    <w:rsid w:val="007531C8"/>
    <w:rsid w:val="007536DA"/>
    <w:rsid w:val="00754C43"/>
    <w:rsid w:val="0075512B"/>
    <w:rsid w:val="007554BF"/>
    <w:rsid w:val="00755C1D"/>
    <w:rsid w:val="0075633E"/>
    <w:rsid w:val="0075636A"/>
    <w:rsid w:val="00756746"/>
    <w:rsid w:val="00756911"/>
    <w:rsid w:val="00756DD5"/>
    <w:rsid w:val="00757234"/>
    <w:rsid w:val="00757270"/>
    <w:rsid w:val="0075782C"/>
    <w:rsid w:val="0075DC92"/>
    <w:rsid w:val="0076000A"/>
    <w:rsid w:val="007600F4"/>
    <w:rsid w:val="00760547"/>
    <w:rsid w:val="00760CB8"/>
    <w:rsid w:val="007613A7"/>
    <w:rsid w:val="0076270F"/>
    <w:rsid w:val="007627A7"/>
    <w:rsid w:val="00762943"/>
    <w:rsid w:val="007631D0"/>
    <w:rsid w:val="007632DB"/>
    <w:rsid w:val="00763564"/>
    <w:rsid w:val="00763AB7"/>
    <w:rsid w:val="00763B69"/>
    <w:rsid w:val="007643C9"/>
    <w:rsid w:val="00764EC2"/>
    <w:rsid w:val="0076504D"/>
    <w:rsid w:val="007656CF"/>
    <w:rsid w:val="007658A5"/>
    <w:rsid w:val="00766437"/>
    <w:rsid w:val="00766621"/>
    <w:rsid w:val="00766E98"/>
    <w:rsid w:val="00766ECC"/>
    <w:rsid w:val="00767058"/>
    <w:rsid w:val="0076736F"/>
    <w:rsid w:val="007679AF"/>
    <w:rsid w:val="00767DEE"/>
    <w:rsid w:val="0077014D"/>
    <w:rsid w:val="0077069E"/>
    <w:rsid w:val="00770A23"/>
    <w:rsid w:val="00770BD4"/>
    <w:rsid w:val="007718D7"/>
    <w:rsid w:val="00771B58"/>
    <w:rsid w:val="007721D6"/>
    <w:rsid w:val="00772304"/>
    <w:rsid w:val="0077272C"/>
    <w:rsid w:val="00773CB6"/>
    <w:rsid w:val="00773DBB"/>
    <w:rsid w:val="00775398"/>
    <w:rsid w:val="0077561A"/>
    <w:rsid w:val="00775BEB"/>
    <w:rsid w:val="007760A8"/>
    <w:rsid w:val="007767AC"/>
    <w:rsid w:val="0077771F"/>
    <w:rsid w:val="00777EA9"/>
    <w:rsid w:val="007800AC"/>
    <w:rsid w:val="00780925"/>
    <w:rsid w:val="00781495"/>
    <w:rsid w:val="00781CE0"/>
    <w:rsid w:val="00782224"/>
    <w:rsid w:val="0078227B"/>
    <w:rsid w:val="007824E8"/>
    <w:rsid w:val="00782643"/>
    <w:rsid w:val="00782F72"/>
    <w:rsid w:val="00783778"/>
    <w:rsid w:val="00783D41"/>
    <w:rsid w:val="00784184"/>
    <w:rsid w:val="00784A4A"/>
    <w:rsid w:val="00784C2F"/>
    <w:rsid w:val="00784DA0"/>
    <w:rsid w:val="00784DE5"/>
    <w:rsid w:val="00785261"/>
    <w:rsid w:val="00785908"/>
    <w:rsid w:val="00785AAA"/>
    <w:rsid w:val="007861A1"/>
    <w:rsid w:val="0078692F"/>
    <w:rsid w:val="00786A69"/>
    <w:rsid w:val="00786CD3"/>
    <w:rsid w:val="00786EC4"/>
    <w:rsid w:val="00790292"/>
    <w:rsid w:val="00790AF9"/>
    <w:rsid w:val="00791109"/>
    <w:rsid w:val="00791370"/>
    <w:rsid w:val="0079142F"/>
    <w:rsid w:val="007918C8"/>
    <w:rsid w:val="00791DF8"/>
    <w:rsid w:val="00791ED0"/>
    <w:rsid w:val="007937DF"/>
    <w:rsid w:val="00794955"/>
    <w:rsid w:val="00794A36"/>
    <w:rsid w:val="00794BD3"/>
    <w:rsid w:val="007952E8"/>
    <w:rsid w:val="00795499"/>
    <w:rsid w:val="00795B22"/>
    <w:rsid w:val="00795F00"/>
    <w:rsid w:val="007962E0"/>
    <w:rsid w:val="007962F3"/>
    <w:rsid w:val="00796377"/>
    <w:rsid w:val="00796607"/>
    <w:rsid w:val="00796665"/>
    <w:rsid w:val="0079781D"/>
    <w:rsid w:val="00797B94"/>
    <w:rsid w:val="00797D36"/>
    <w:rsid w:val="007A02E3"/>
    <w:rsid w:val="007A033B"/>
    <w:rsid w:val="007A053C"/>
    <w:rsid w:val="007A06C6"/>
    <w:rsid w:val="007A0AA3"/>
    <w:rsid w:val="007A0AEA"/>
    <w:rsid w:val="007A0C06"/>
    <w:rsid w:val="007A0E08"/>
    <w:rsid w:val="007A1590"/>
    <w:rsid w:val="007A161C"/>
    <w:rsid w:val="007A1BF6"/>
    <w:rsid w:val="007A2463"/>
    <w:rsid w:val="007A2523"/>
    <w:rsid w:val="007A2767"/>
    <w:rsid w:val="007A27A2"/>
    <w:rsid w:val="007A29AF"/>
    <w:rsid w:val="007A2F09"/>
    <w:rsid w:val="007A4568"/>
    <w:rsid w:val="007A47B3"/>
    <w:rsid w:val="007A48DF"/>
    <w:rsid w:val="007A4B68"/>
    <w:rsid w:val="007A4EF3"/>
    <w:rsid w:val="007A5589"/>
    <w:rsid w:val="007A565B"/>
    <w:rsid w:val="007A62EE"/>
    <w:rsid w:val="007A6E58"/>
    <w:rsid w:val="007A7957"/>
    <w:rsid w:val="007A7D27"/>
    <w:rsid w:val="007B023B"/>
    <w:rsid w:val="007B0256"/>
    <w:rsid w:val="007B1A7B"/>
    <w:rsid w:val="007B1A9C"/>
    <w:rsid w:val="007B1D1B"/>
    <w:rsid w:val="007B22CC"/>
    <w:rsid w:val="007B2788"/>
    <w:rsid w:val="007B287A"/>
    <w:rsid w:val="007B2C01"/>
    <w:rsid w:val="007B2E37"/>
    <w:rsid w:val="007B394C"/>
    <w:rsid w:val="007B3967"/>
    <w:rsid w:val="007B4491"/>
    <w:rsid w:val="007B47E6"/>
    <w:rsid w:val="007B484A"/>
    <w:rsid w:val="007B4F3C"/>
    <w:rsid w:val="007B557C"/>
    <w:rsid w:val="007B575C"/>
    <w:rsid w:val="007B6132"/>
    <w:rsid w:val="007B64D1"/>
    <w:rsid w:val="007B6B99"/>
    <w:rsid w:val="007B7147"/>
    <w:rsid w:val="007B7601"/>
    <w:rsid w:val="007B7B6C"/>
    <w:rsid w:val="007C0384"/>
    <w:rsid w:val="007C03E2"/>
    <w:rsid w:val="007C1345"/>
    <w:rsid w:val="007C188F"/>
    <w:rsid w:val="007C19EA"/>
    <w:rsid w:val="007C1D38"/>
    <w:rsid w:val="007C2F20"/>
    <w:rsid w:val="007C307A"/>
    <w:rsid w:val="007C30CA"/>
    <w:rsid w:val="007C329D"/>
    <w:rsid w:val="007C3768"/>
    <w:rsid w:val="007C3CEC"/>
    <w:rsid w:val="007C3E16"/>
    <w:rsid w:val="007C4411"/>
    <w:rsid w:val="007C5CFB"/>
    <w:rsid w:val="007C5E00"/>
    <w:rsid w:val="007C616C"/>
    <w:rsid w:val="007C6734"/>
    <w:rsid w:val="007C69C3"/>
    <w:rsid w:val="007C6A12"/>
    <w:rsid w:val="007C70EF"/>
    <w:rsid w:val="007C724C"/>
    <w:rsid w:val="007C7511"/>
    <w:rsid w:val="007C7525"/>
    <w:rsid w:val="007C7697"/>
    <w:rsid w:val="007C7EB9"/>
    <w:rsid w:val="007D01BA"/>
    <w:rsid w:val="007D0541"/>
    <w:rsid w:val="007D0846"/>
    <w:rsid w:val="007D0929"/>
    <w:rsid w:val="007D0A82"/>
    <w:rsid w:val="007D0D2B"/>
    <w:rsid w:val="007D0F6E"/>
    <w:rsid w:val="007D1165"/>
    <w:rsid w:val="007D1AE0"/>
    <w:rsid w:val="007D2972"/>
    <w:rsid w:val="007D2A44"/>
    <w:rsid w:val="007D2C3C"/>
    <w:rsid w:val="007D38F8"/>
    <w:rsid w:val="007D3A1B"/>
    <w:rsid w:val="007D4974"/>
    <w:rsid w:val="007D4E74"/>
    <w:rsid w:val="007D5221"/>
    <w:rsid w:val="007D559B"/>
    <w:rsid w:val="007D5C94"/>
    <w:rsid w:val="007D63F4"/>
    <w:rsid w:val="007D68A6"/>
    <w:rsid w:val="007D7331"/>
    <w:rsid w:val="007D7529"/>
    <w:rsid w:val="007D7647"/>
    <w:rsid w:val="007E0255"/>
    <w:rsid w:val="007E06EB"/>
    <w:rsid w:val="007E0737"/>
    <w:rsid w:val="007E10B2"/>
    <w:rsid w:val="007E15D2"/>
    <w:rsid w:val="007E168C"/>
    <w:rsid w:val="007E1E1E"/>
    <w:rsid w:val="007E2571"/>
    <w:rsid w:val="007E2858"/>
    <w:rsid w:val="007E2ABC"/>
    <w:rsid w:val="007E2C95"/>
    <w:rsid w:val="007E2EC0"/>
    <w:rsid w:val="007E41CA"/>
    <w:rsid w:val="007E4E76"/>
    <w:rsid w:val="007E4F2C"/>
    <w:rsid w:val="007E5432"/>
    <w:rsid w:val="007E5509"/>
    <w:rsid w:val="007E5BB7"/>
    <w:rsid w:val="007E5E4F"/>
    <w:rsid w:val="007E62C3"/>
    <w:rsid w:val="007E6C06"/>
    <w:rsid w:val="007E6F60"/>
    <w:rsid w:val="007E7153"/>
    <w:rsid w:val="007E730C"/>
    <w:rsid w:val="007E7443"/>
    <w:rsid w:val="007E781A"/>
    <w:rsid w:val="007F0192"/>
    <w:rsid w:val="007F0A0A"/>
    <w:rsid w:val="007F0E43"/>
    <w:rsid w:val="007F1762"/>
    <w:rsid w:val="007F1C11"/>
    <w:rsid w:val="007F276D"/>
    <w:rsid w:val="007F30F8"/>
    <w:rsid w:val="007F31F1"/>
    <w:rsid w:val="007F3479"/>
    <w:rsid w:val="007F3B6F"/>
    <w:rsid w:val="007F4191"/>
    <w:rsid w:val="007F4454"/>
    <w:rsid w:val="007F5FA8"/>
    <w:rsid w:val="007F6001"/>
    <w:rsid w:val="007F6514"/>
    <w:rsid w:val="007F662A"/>
    <w:rsid w:val="007F69B8"/>
    <w:rsid w:val="007F69ED"/>
    <w:rsid w:val="007F6C84"/>
    <w:rsid w:val="0080109E"/>
    <w:rsid w:val="00801283"/>
    <w:rsid w:val="008016ED"/>
    <w:rsid w:val="00803001"/>
    <w:rsid w:val="00804855"/>
    <w:rsid w:val="00805240"/>
    <w:rsid w:val="008053A5"/>
    <w:rsid w:val="00805B60"/>
    <w:rsid w:val="00805EF8"/>
    <w:rsid w:val="00805FFA"/>
    <w:rsid w:val="00806406"/>
    <w:rsid w:val="00806413"/>
    <w:rsid w:val="00806AC2"/>
    <w:rsid w:val="00806C59"/>
    <w:rsid w:val="00806C8F"/>
    <w:rsid w:val="008070E6"/>
    <w:rsid w:val="00807D51"/>
    <w:rsid w:val="008103E1"/>
    <w:rsid w:val="008109C0"/>
    <w:rsid w:val="00810DE7"/>
    <w:rsid w:val="00811228"/>
    <w:rsid w:val="00811608"/>
    <w:rsid w:val="0081266A"/>
    <w:rsid w:val="008127B5"/>
    <w:rsid w:val="00813E6E"/>
    <w:rsid w:val="00814456"/>
    <w:rsid w:val="00815043"/>
    <w:rsid w:val="008154D8"/>
    <w:rsid w:val="00815B78"/>
    <w:rsid w:val="008161F6"/>
    <w:rsid w:val="00816432"/>
    <w:rsid w:val="0081686A"/>
    <w:rsid w:val="00816AB8"/>
    <w:rsid w:val="00816DBB"/>
    <w:rsid w:val="00817192"/>
    <w:rsid w:val="0081771A"/>
    <w:rsid w:val="008178A3"/>
    <w:rsid w:val="00817BDE"/>
    <w:rsid w:val="0082065B"/>
    <w:rsid w:val="008207CC"/>
    <w:rsid w:val="0082097E"/>
    <w:rsid w:val="00820A82"/>
    <w:rsid w:val="00820E16"/>
    <w:rsid w:val="0082124F"/>
    <w:rsid w:val="00821282"/>
    <w:rsid w:val="0082158D"/>
    <w:rsid w:val="00821693"/>
    <w:rsid w:val="00821ECC"/>
    <w:rsid w:val="00822C8B"/>
    <w:rsid w:val="0082326A"/>
    <w:rsid w:val="0082364D"/>
    <w:rsid w:val="00824246"/>
    <w:rsid w:val="008255E9"/>
    <w:rsid w:val="00825888"/>
    <w:rsid w:val="00825F38"/>
    <w:rsid w:val="00825F58"/>
    <w:rsid w:val="008275E5"/>
    <w:rsid w:val="008276AF"/>
    <w:rsid w:val="00830287"/>
    <w:rsid w:val="008305C3"/>
    <w:rsid w:val="00830A50"/>
    <w:rsid w:val="00830F58"/>
    <w:rsid w:val="008310B1"/>
    <w:rsid w:val="0083150E"/>
    <w:rsid w:val="0083155A"/>
    <w:rsid w:val="008317F8"/>
    <w:rsid w:val="00831BAE"/>
    <w:rsid w:val="00831D38"/>
    <w:rsid w:val="0083220B"/>
    <w:rsid w:val="008328FC"/>
    <w:rsid w:val="00832A01"/>
    <w:rsid w:val="00832C39"/>
    <w:rsid w:val="008336B7"/>
    <w:rsid w:val="008346C4"/>
    <w:rsid w:val="00834E28"/>
    <w:rsid w:val="00835335"/>
    <w:rsid w:val="008353B3"/>
    <w:rsid w:val="00835CDE"/>
    <w:rsid w:val="00835F49"/>
    <w:rsid w:val="00835FB8"/>
    <w:rsid w:val="00836223"/>
    <w:rsid w:val="00836C2B"/>
    <w:rsid w:val="00837182"/>
    <w:rsid w:val="00837494"/>
    <w:rsid w:val="008375D5"/>
    <w:rsid w:val="008375F3"/>
    <w:rsid w:val="008379D7"/>
    <w:rsid w:val="00837DA3"/>
    <w:rsid w:val="008404AC"/>
    <w:rsid w:val="00840CBF"/>
    <w:rsid w:val="00840D29"/>
    <w:rsid w:val="00840DD1"/>
    <w:rsid w:val="0084113F"/>
    <w:rsid w:val="00841159"/>
    <w:rsid w:val="008412B6"/>
    <w:rsid w:val="00841382"/>
    <w:rsid w:val="0084334B"/>
    <w:rsid w:val="00844126"/>
    <w:rsid w:val="0084417B"/>
    <w:rsid w:val="008442AF"/>
    <w:rsid w:val="00844727"/>
    <w:rsid w:val="00845187"/>
    <w:rsid w:val="00845565"/>
    <w:rsid w:val="00845597"/>
    <w:rsid w:val="00845E73"/>
    <w:rsid w:val="00845EFD"/>
    <w:rsid w:val="00845F52"/>
    <w:rsid w:val="00846EC9"/>
    <w:rsid w:val="008476DE"/>
    <w:rsid w:val="00847FF8"/>
    <w:rsid w:val="00850304"/>
    <w:rsid w:val="00850E3F"/>
    <w:rsid w:val="00850FA7"/>
    <w:rsid w:val="008512C4"/>
    <w:rsid w:val="00851467"/>
    <w:rsid w:val="008533AB"/>
    <w:rsid w:val="0085340A"/>
    <w:rsid w:val="008543D8"/>
    <w:rsid w:val="008559A0"/>
    <w:rsid w:val="00855F66"/>
    <w:rsid w:val="0085615C"/>
    <w:rsid w:val="008570EE"/>
    <w:rsid w:val="008578BD"/>
    <w:rsid w:val="00860E8B"/>
    <w:rsid w:val="008611E3"/>
    <w:rsid w:val="008618F5"/>
    <w:rsid w:val="00862001"/>
    <w:rsid w:val="00862693"/>
    <w:rsid w:val="00863677"/>
    <w:rsid w:val="00863C7F"/>
    <w:rsid w:val="00863ECD"/>
    <w:rsid w:val="00864DC4"/>
    <w:rsid w:val="00864F48"/>
    <w:rsid w:val="0086572E"/>
    <w:rsid w:val="00865BC5"/>
    <w:rsid w:val="008660B3"/>
    <w:rsid w:val="008666A3"/>
    <w:rsid w:val="008672F4"/>
    <w:rsid w:val="00867C1F"/>
    <w:rsid w:val="00867F69"/>
    <w:rsid w:val="00870387"/>
    <w:rsid w:val="0087086F"/>
    <w:rsid w:val="0087096F"/>
    <w:rsid w:val="00871094"/>
    <w:rsid w:val="008710CB"/>
    <w:rsid w:val="008711CF"/>
    <w:rsid w:val="008717D4"/>
    <w:rsid w:val="00872A01"/>
    <w:rsid w:val="00872D75"/>
    <w:rsid w:val="008735AA"/>
    <w:rsid w:val="008737A5"/>
    <w:rsid w:val="00873C6C"/>
    <w:rsid w:val="008747EC"/>
    <w:rsid w:val="0087576A"/>
    <w:rsid w:val="00875D92"/>
    <w:rsid w:val="008763E6"/>
    <w:rsid w:val="0087647E"/>
    <w:rsid w:val="00876546"/>
    <w:rsid w:val="0087655D"/>
    <w:rsid w:val="00876931"/>
    <w:rsid w:val="00876ACD"/>
    <w:rsid w:val="00876F38"/>
    <w:rsid w:val="00877180"/>
    <w:rsid w:val="008772D9"/>
    <w:rsid w:val="00877442"/>
    <w:rsid w:val="00877560"/>
    <w:rsid w:val="00880DAD"/>
    <w:rsid w:val="00880EAD"/>
    <w:rsid w:val="00880F85"/>
    <w:rsid w:val="00881614"/>
    <w:rsid w:val="00881663"/>
    <w:rsid w:val="0088183E"/>
    <w:rsid w:val="008821A0"/>
    <w:rsid w:val="008825FC"/>
    <w:rsid w:val="008827B7"/>
    <w:rsid w:val="00882833"/>
    <w:rsid w:val="00882CFD"/>
    <w:rsid w:val="00882DAB"/>
    <w:rsid w:val="00882EA0"/>
    <w:rsid w:val="0088395C"/>
    <w:rsid w:val="008840EC"/>
    <w:rsid w:val="0088496F"/>
    <w:rsid w:val="00885623"/>
    <w:rsid w:val="0088584D"/>
    <w:rsid w:val="008858CC"/>
    <w:rsid w:val="00885A0F"/>
    <w:rsid w:val="008866B9"/>
    <w:rsid w:val="00886805"/>
    <w:rsid w:val="0088688E"/>
    <w:rsid w:val="00887867"/>
    <w:rsid w:val="00887A47"/>
    <w:rsid w:val="00887A51"/>
    <w:rsid w:val="00887E41"/>
    <w:rsid w:val="00890A34"/>
    <w:rsid w:val="00890CDD"/>
    <w:rsid w:val="00891079"/>
    <w:rsid w:val="00891396"/>
    <w:rsid w:val="0089199D"/>
    <w:rsid w:val="00891D13"/>
    <w:rsid w:val="00891FFA"/>
    <w:rsid w:val="008920A4"/>
    <w:rsid w:val="00892623"/>
    <w:rsid w:val="0089276B"/>
    <w:rsid w:val="00892826"/>
    <w:rsid w:val="0089374A"/>
    <w:rsid w:val="00893A0D"/>
    <w:rsid w:val="00893FDF"/>
    <w:rsid w:val="008940C7"/>
    <w:rsid w:val="008943FE"/>
    <w:rsid w:val="00894B50"/>
    <w:rsid w:val="00896201"/>
    <w:rsid w:val="00896560"/>
    <w:rsid w:val="00897607"/>
    <w:rsid w:val="00897C1B"/>
    <w:rsid w:val="008A1B86"/>
    <w:rsid w:val="008A1E60"/>
    <w:rsid w:val="008A22BC"/>
    <w:rsid w:val="008A2930"/>
    <w:rsid w:val="008A2F00"/>
    <w:rsid w:val="008A425D"/>
    <w:rsid w:val="008A52F5"/>
    <w:rsid w:val="008A5BA7"/>
    <w:rsid w:val="008A5C01"/>
    <w:rsid w:val="008A6A1E"/>
    <w:rsid w:val="008A6D87"/>
    <w:rsid w:val="008A70F6"/>
    <w:rsid w:val="008A7B75"/>
    <w:rsid w:val="008A7CA1"/>
    <w:rsid w:val="008B04F4"/>
    <w:rsid w:val="008B1147"/>
    <w:rsid w:val="008B188B"/>
    <w:rsid w:val="008B1E92"/>
    <w:rsid w:val="008B23FC"/>
    <w:rsid w:val="008B28D1"/>
    <w:rsid w:val="008B42E0"/>
    <w:rsid w:val="008B50A9"/>
    <w:rsid w:val="008B5863"/>
    <w:rsid w:val="008B59CA"/>
    <w:rsid w:val="008B59F4"/>
    <w:rsid w:val="008B5E31"/>
    <w:rsid w:val="008B63D4"/>
    <w:rsid w:val="008B6850"/>
    <w:rsid w:val="008B786B"/>
    <w:rsid w:val="008B7CCD"/>
    <w:rsid w:val="008C002F"/>
    <w:rsid w:val="008C0191"/>
    <w:rsid w:val="008C05EA"/>
    <w:rsid w:val="008C0F34"/>
    <w:rsid w:val="008C1153"/>
    <w:rsid w:val="008C2B31"/>
    <w:rsid w:val="008C3C93"/>
    <w:rsid w:val="008C4039"/>
    <w:rsid w:val="008C4554"/>
    <w:rsid w:val="008C4D1B"/>
    <w:rsid w:val="008C5485"/>
    <w:rsid w:val="008C54D0"/>
    <w:rsid w:val="008C58A8"/>
    <w:rsid w:val="008C5AE9"/>
    <w:rsid w:val="008C5C14"/>
    <w:rsid w:val="008C6279"/>
    <w:rsid w:val="008C6A4A"/>
    <w:rsid w:val="008C70CC"/>
    <w:rsid w:val="008C77A5"/>
    <w:rsid w:val="008C785E"/>
    <w:rsid w:val="008C79D8"/>
    <w:rsid w:val="008C7A42"/>
    <w:rsid w:val="008C7AEE"/>
    <w:rsid w:val="008C7ED6"/>
    <w:rsid w:val="008D0AC8"/>
    <w:rsid w:val="008D0CD9"/>
    <w:rsid w:val="008D11C6"/>
    <w:rsid w:val="008D1A42"/>
    <w:rsid w:val="008D218C"/>
    <w:rsid w:val="008D26A9"/>
    <w:rsid w:val="008D2AA4"/>
    <w:rsid w:val="008D2F94"/>
    <w:rsid w:val="008D3596"/>
    <w:rsid w:val="008D3F1D"/>
    <w:rsid w:val="008D4256"/>
    <w:rsid w:val="008D4B76"/>
    <w:rsid w:val="008D4FBF"/>
    <w:rsid w:val="008D516C"/>
    <w:rsid w:val="008D6200"/>
    <w:rsid w:val="008D694C"/>
    <w:rsid w:val="008D6FBE"/>
    <w:rsid w:val="008D76B9"/>
    <w:rsid w:val="008DF861"/>
    <w:rsid w:val="008E0311"/>
    <w:rsid w:val="008E0319"/>
    <w:rsid w:val="008E101F"/>
    <w:rsid w:val="008E25AD"/>
    <w:rsid w:val="008E29C7"/>
    <w:rsid w:val="008E3105"/>
    <w:rsid w:val="008E3449"/>
    <w:rsid w:val="008E3E40"/>
    <w:rsid w:val="008E4186"/>
    <w:rsid w:val="008E4D58"/>
    <w:rsid w:val="008E5B7B"/>
    <w:rsid w:val="008E5BE2"/>
    <w:rsid w:val="008E5DF7"/>
    <w:rsid w:val="008E63D5"/>
    <w:rsid w:val="008E6D7C"/>
    <w:rsid w:val="008E6E2D"/>
    <w:rsid w:val="008E6F7E"/>
    <w:rsid w:val="008E789E"/>
    <w:rsid w:val="008E7BF2"/>
    <w:rsid w:val="008F0068"/>
    <w:rsid w:val="008F060D"/>
    <w:rsid w:val="008F07DC"/>
    <w:rsid w:val="008F0BE3"/>
    <w:rsid w:val="008F0FA0"/>
    <w:rsid w:val="008F1008"/>
    <w:rsid w:val="008F21E4"/>
    <w:rsid w:val="008F2270"/>
    <w:rsid w:val="008F267B"/>
    <w:rsid w:val="008F295E"/>
    <w:rsid w:val="008F2B41"/>
    <w:rsid w:val="008F2E37"/>
    <w:rsid w:val="008F2F0E"/>
    <w:rsid w:val="008F3238"/>
    <w:rsid w:val="008F3357"/>
    <w:rsid w:val="008F335D"/>
    <w:rsid w:val="008F3791"/>
    <w:rsid w:val="008F3D53"/>
    <w:rsid w:val="008F54C0"/>
    <w:rsid w:val="008F54C3"/>
    <w:rsid w:val="008F5FFA"/>
    <w:rsid w:val="008F611A"/>
    <w:rsid w:val="008F62D5"/>
    <w:rsid w:val="008F7372"/>
    <w:rsid w:val="008F7413"/>
    <w:rsid w:val="008F7642"/>
    <w:rsid w:val="008F7F6A"/>
    <w:rsid w:val="00900B04"/>
    <w:rsid w:val="00900E4F"/>
    <w:rsid w:val="00900FC2"/>
    <w:rsid w:val="00901CEA"/>
    <w:rsid w:val="00902904"/>
    <w:rsid w:val="00902AAD"/>
    <w:rsid w:val="0090333B"/>
    <w:rsid w:val="009035E9"/>
    <w:rsid w:val="00904011"/>
    <w:rsid w:val="009046F5"/>
    <w:rsid w:val="00905783"/>
    <w:rsid w:val="00905A49"/>
    <w:rsid w:val="0090644C"/>
    <w:rsid w:val="009064A0"/>
    <w:rsid w:val="00906E20"/>
    <w:rsid w:val="00906F3E"/>
    <w:rsid w:val="0090708B"/>
    <w:rsid w:val="00907132"/>
    <w:rsid w:val="00907CE2"/>
    <w:rsid w:val="00907CFC"/>
    <w:rsid w:val="00910154"/>
    <w:rsid w:val="00910215"/>
    <w:rsid w:val="00911333"/>
    <w:rsid w:val="00911810"/>
    <w:rsid w:val="00911C66"/>
    <w:rsid w:val="009128B5"/>
    <w:rsid w:val="0091326A"/>
    <w:rsid w:val="00913B94"/>
    <w:rsid w:val="00913DC2"/>
    <w:rsid w:val="00914230"/>
    <w:rsid w:val="00914AEB"/>
    <w:rsid w:val="00914DC6"/>
    <w:rsid w:val="009150E3"/>
    <w:rsid w:val="00915C8B"/>
    <w:rsid w:val="00915DE6"/>
    <w:rsid w:val="00915E12"/>
    <w:rsid w:val="00916B5B"/>
    <w:rsid w:val="00917727"/>
    <w:rsid w:val="0091792A"/>
    <w:rsid w:val="009202E0"/>
    <w:rsid w:val="00920574"/>
    <w:rsid w:val="00920A99"/>
    <w:rsid w:val="00920C6E"/>
    <w:rsid w:val="00921BE7"/>
    <w:rsid w:val="00921C45"/>
    <w:rsid w:val="00921E17"/>
    <w:rsid w:val="00921E7C"/>
    <w:rsid w:val="00921F20"/>
    <w:rsid w:val="009225F0"/>
    <w:rsid w:val="00922F80"/>
    <w:rsid w:val="00922FFE"/>
    <w:rsid w:val="009232BE"/>
    <w:rsid w:val="0092335D"/>
    <w:rsid w:val="00923773"/>
    <w:rsid w:val="0092377E"/>
    <w:rsid w:val="00923924"/>
    <w:rsid w:val="00923ED2"/>
    <w:rsid w:val="00924085"/>
    <w:rsid w:val="009249E4"/>
    <w:rsid w:val="00924BEB"/>
    <w:rsid w:val="00924D16"/>
    <w:rsid w:val="00924F28"/>
    <w:rsid w:val="009276AD"/>
    <w:rsid w:val="0092787A"/>
    <w:rsid w:val="00927B93"/>
    <w:rsid w:val="0093023F"/>
    <w:rsid w:val="0093038D"/>
    <w:rsid w:val="00931923"/>
    <w:rsid w:val="00932A54"/>
    <w:rsid w:val="00932E69"/>
    <w:rsid w:val="0093320C"/>
    <w:rsid w:val="0093327F"/>
    <w:rsid w:val="00933416"/>
    <w:rsid w:val="00933B7D"/>
    <w:rsid w:val="00933D18"/>
    <w:rsid w:val="00933E42"/>
    <w:rsid w:val="00934387"/>
    <w:rsid w:val="009348FF"/>
    <w:rsid w:val="00935D4B"/>
    <w:rsid w:val="00935D5A"/>
    <w:rsid w:val="00935F6C"/>
    <w:rsid w:val="009364D4"/>
    <w:rsid w:val="0093682E"/>
    <w:rsid w:val="0093760D"/>
    <w:rsid w:val="0093795A"/>
    <w:rsid w:val="00937B70"/>
    <w:rsid w:val="00937E60"/>
    <w:rsid w:val="00940AC8"/>
    <w:rsid w:val="00941961"/>
    <w:rsid w:val="00941D62"/>
    <w:rsid w:val="00942394"/>
    <w:rsid w:val="009426FC"/>
    <w:rsid w:val="00943826"/>
    <w:rsid w:val="00943FB7"/>
    <w:rsid w:val="0094453D"/>
    <w:rsid w:val="009445EB"/>
    <w:rsid w:val="009447EF"/>
    <w:rsid w:val="009448D4"/>
    <w:rsid w:val="00945904"/>
    <w:rsid w:val="00945ADD"/>
    <w:rsid w:val="009464E1"/>
    <w:rsid w:val="00946C1A"/>
    <w:rsid w:val="009470B0"/>
    <w:rsid w:val="00947A65"/>
    <w:rsid w:val="0095076B"/>
    <w:rsid w:val="009508ED"/>
    <w:rsid w:val="00950923"/>
    <w:rsid w:val="00950BD1"/>
    <w:rsid w:val="00950F57"/>
    <w:rsid w:val="00951100"/>
    <w:rsid w:val="0095125E"/>
    <w:rsid w:val="00952552"/>
    <w:rsid w:val="00952648"/>
    <w:rsid w:val="009527D0"/>
    <w:rsid w:val="00952808"/>
    <w:rsid w:val="00952C43"/>
    <w:rsid w:val="00952FCE"/>
    <w:rsid w:val="009536E8"/>
    <w:rsid w:val="0095388F"/>
    <w:rsid w:val="00953B7C"/>
    <w:rsid w:val="00953C19"/>
    <w:rsid w:val="00954006"/>
    <w:rsid w:val="0095414F"/>
    <w:rsid w:val="0095459D"/>
    <w:rsid w:val="00954E38"/>
    <w:rsid w:val="00955077"/>
    <w:rsid w:val="0095512D"/>
    <w:rsid w:val="0095596D"/>
    <w:rsid w:val="00955F4E"/>
    <w:rsid w:val="00956058"/>
    <w:rsid w:val="0095657C"/>
    <w:rsid w:val="00956FDB"/>
    <w:rsid w:val="009570FF"/>
    <w:rsid w:val="00957408"/>
    <w:rsid w:val="00960233"/>
    <w:rsid w:val="009609D5"/>
    <w:rsid w:val="00960DDB"/>
    <w:rsid w:val="009611DD"/>
    <w:rsid w:val="009612E8"/>
    <w:rsid w:val="00961D1C"/>
    <w:rsid w:val="009620F2"/>
    <w:rsid w:val="0096250D"/>
    <w:rsid w:val="00962C4A"/>
    <w:rsid w:val="00963113"/>
    <w:rsid w:val="00964001"/>
    <w:rsid w:val="009643E3"/>
    <w:rsid w:val="009643F0"/>
    <w:rsid w:val="00964CE0"/>
    <w:rsid w:val="0096515E"/>
    <w:rsid w:val="0096518D"/>
    <w:rsid w:val="009656A3"/>
    <w:rsid w:val="00965C80"/>
    <w:rsid w:val="00965D43"/>
    <w:rsid w:val="00965E2E"/>
    <w:rsid w:val="0096604F"/>
    <w:rsid w:val="00966388"/>
    <w:rsid w:val="0096649B"/>
    <w:rsid w:val="00966BBD"/>
    <w:rsid w:val="009676DE"/>
    <w:rsid w:val="00967779"/>
    <w:rsid w:val="009678B0"/>
    <w:rsid w:val="00967E59"/>
    <w:rsid w:val="00970349"/>
    <w:rsid w:val="00970B4B"/>
    <w:rsid w:val="00970D01"/>
    <w:rsid w:val="00971591"/>
    <w:rsid w:val="009718AB"/>
    <w:rsid w:val="00971F5B"/>
    <w:rsid w:val="00971FAC"/>
    <w:rsid w:val="0097238A"/>
    <w:rsid w:val="00972A00"/>
    <w:rsid w:val="00972D6F"/>
    <w:rsid w:val="00972DF7"/>
    <w:rsid w:val="00973CC9"/>
    <w:rsid w:val="009743B6"/>
    <w:rsid w:val="009744B9"/>
    <w:rsid w:val="0097466A"/>
    <w:rsid w:val="00974EF1"/>
    <w:rsid w:val="009758D9"/>
    <w:rsid w:val="0097605D"/>
    <w:rsid w:val="00976C8E"/>
    <w:rsid w:val="00976D46"/>
    <w:rsid w:val="009779E5"/>
    <w:rsid w:val="00977A1F"/>
    <w:rsid w:val="00977B13"/>
    <w:rsid w:val="009808E5"/>
    <w:rsid w:val="00980C03"/>
    <w:rsid w:val="00980DBA"/>
    <w:rsid w:val="009810B3"/>
    <w:rsid w:val="009811DA"/>
    <w:rsid w:val="0098126D"/>
    <w:rsid w:val="0098139A"/>
    <w:rsid w:val="00981A23"/>
    <w:rsid w:val="00981A4E"/>
    <w:rsid w:val="00981CB3"/>
    <w:rsid w:val="0098213E"/>
    <w:rsid w:val="009825A7"/>
    <w:rsid w:val="00982712"/>
    <w:rsid w:val="00983184"/>
    <w:rsid w:val="00983830"/>
    <w:rsid w:val="00983B85"/>
    <w:rsid w:val="0098421C"/>
    <w:rsid w:val="00984374"/>
    <w:rsid w:val="00985793"/>
    <w:rsid w:val="00985846"/>
    <w:rsid w:val="0098599C"/>
    <w:rsid w:val="009859FF"/>
    <w:rsid w:val="009866D5"/>
    <w:rsid w:val="009866EC"/>
    <w:rsid w:val="0098684D"/>
    <w:rsid w:val="00987842"/>
    <w:rsid w:val="00987A4B"/>
    <w:rsid w:val="00987BDE"/>
    <w:rsid w:val="009909D4"/>
    <w:rsid w:val="0099164F"/>
    <w:rsid w:val="00991E36"/>
    <w:rsid w:val="00991F91"/>
    <w:rsid w:val="00992F47"/>
    <w:rsid w:val="00993C19"/>
    <w:rsid w:val="00994681"/>
    <w:rsid w:val="00994ECF"/>
    <w:rsid w:val="009954B8"/>
    <w:rsid w:val="00995979"/>
    <w:rsid w:val="00995B31"/>
    <w:rsid w:val="00996049"/>
    <w:rsid w:val="009962BE"/>
    <w:rsid w:val="00996CCE"/>
    <w:rsid w:val="00997088"/>
    <w:rsid w:val="009A0AD5"/>
    <w:rsid w:val="009A0BD6"/>
    <w:rsid w:val="009A0CFB"/>
    <w:rsid w:val="009A1A34"/>
    <w:rsid w:val="009A2501"/>
    <w:rsid w:val="009A2913"/>
    <w:rsid w:val="009A29BF"/>
    <w:rsid w:val="009A2CC2"/>
    <w:rsid w:val="009A2DCC"/>
    <w:rsid w:val="009A34F7"/>
    <w:rsid w:val="009A383E"/>
    <w:rsid w:val="009A3B64"/>
    <w:rsid w:val="009A3DD6"/>
    <w:rsid w:val="009A3EEB"/>
    <w:rsid w:val="009A4049"/>
    <w:rsid w:val="009A41A4"/>
    <w:rsid w:val="009A46B5"/>
    <w:rsid w:val="009A55B7"/>
    <w:rsid w:val="009A5734"/>
    <w:rsid w:val="009A5FA1"/>
    <w:rsid w:val="009A666B"/>
    <w:rsid w:val="009A6E0F"/>
    <w:rsid w:val="009A7834"/>
    <w:rsid w:val="009A79D2"/>
    <w:rsid w:val="009A7B9F"/>
    <w:rsid w:val="009A7EAB"/>
    <w:rsid w:val="009B06AE"/>
    <w:rsid w:val="009B0988"/>
    <w:rsid w:val="009B0B08"/>
    <w:rsid w:val="009B10AD"/>
    <w:rsid w:val="009B14B5"/>
    <w:rsid w:val="009B1AA9"/>
    <w:rsid w:val="009B1EF6"/>
    <w:rsid w:val="009B213E"/>
    <w:rsid w:val="009B219E"/>
    <w:rsid w:val="009B2525"/>
    <w:rsid w:val="009B3054"/>
    <w:rsid w:val="009B3278"/>
    <w:rsid w:val="009B369E"/>
    <w:rsid w:val="009B36A1"/>
    <w:rsid w:val="009B38B8"/>
    <w:rsid w:val="009B3B0F"/>
    <w:rsid w:val="009B3EFD"/>
    <w:rsid w:val="009B3F67"/>
    <w:rsid w:val="009B4043"/>
    <w:rsid w:val="009B42AD"/>
    <w:rsid w:val="009B469D"/>
    <w:rsid w:val="009B493B"/>
    <w:rsid w:val="009B4C00"/>
    <w:rsid w:val="009B4E0A"/>
    <w:rsid w:val="009B5B95"/>
    <w:rsid w:val="009B5F32"/>
    <w:rsid w:val="009B6AF6"/>
    <w:rsid w:val="009B6B10"/>
    <w:rsid w:val="009B6C88"/>
    <w:rsid w:val="009B6D24"/>
    <w:rsid w:val="009B751B"/>
    <w:rsid w:val="009B7682"/>
    <w:rsid w:val="009B7ED9"/>
    <w:rsid w:val="009C070F"/>
    <w:rsid w:val="009C0DDA"/>
    <w:rsid w:val="009C0E64"/>
    <w:rsid w:val="009C1207"/>
    <w:rsid w:val="009C1916"/>
    <w:rsid w:val="009C1AB4"/>
    <w:rsid w:val="009C23E6"/>
    <w:rsid w:val="009C2DA2"/>
    <w:rsid w:val="009C3644"/>
    <w:rsid w:val="009C3B31"/>
    <w:rsid w:val="009C3F3E"/>
    <w:rsid w:val="009C5A14"/>
    <w:rsid w:val="009C5C71"/>
    <w:rsid w:val="009C5D83"/>
    <w:rsid w:val="009C5E1D"/>
    <w:rsid w:val="009C61D5"/>
    <w:rsid w:val="009D0161"/>
    <w:rsid w:val="009D089D"/>
    <w:rsid w:val="009D187D"/>
    <w:rsid w:val="009D1AF4"/>
    <w:rsid w:val="009D2084"/>
    <w:rsid w:val="009D2446"/>
    <w:rsid w:val="009D2AD4"/>
    <w:rsid w:val="009D2DBC"/>
    <w:rsid w:val="009D33B3"/>
    <w:rsid w:val="009D348C"/>
    <w:rsid w:val="009D34CD"/>
    <w:rsid w:val="009D4204"/>
    <w:rsid w:val="009D48C8"/>
    <w:rsid w:val="009D518A"/>
    <w:rsid w:val="009D5458"/>
    <w:rsid w:val="009D5FC7"/>
    <w:rsid w:val="009D6089"/>
    <w:rsid w:val="009D644D"/>
    <w:rsid w:val="009D6561"/>
    <w:rsid w:val="009D6C21"/>
    <w:rsid w:val="009D6D8E"/>
    <w:rsid w:val="009D7460"/>
    <w:rsid w:val="009D799D"/>
    <w:rsid w:val="009D7F15"/>
    <w:rsid w:val="009D7FF4"/>
    <w:rsid w:val="009E06FA"/>
    <w:rsid w:val="009E0BBE"/>
    <w:rsid w:val="009E0ED8"/>
    <w:rsid w:val="009E1189"/>
    <w:rsid w:val="009E1EE0"/>
    <w:rsid w:val="009E21EB"/>
    <w:rsid w:val="009E2964"/>
    <w:rsid w:val="009E2E80"/>
    <w:rsid w:val="009E2F79"/>
    <w:rsid w:val="009E3632"/>
    <w:rsid w:val="009E3B1B"/>
    <w:rsid w:val="009E3E39"/>
    <w:rsid w:val="009E3FA4"/>
    <w:rsid w:val="009E4681"/>
    <w:rsid w:val="009E4C32"/>
    <w:rsid w:val="009E4D71"/>
    <w:rsid w:val="009E5393"/>
    <w:rsid w:val="009E591D"/>
    <w:rsid w:val="009E5EE7"/>
    <w:rsid w:val="009E6501"/>
    <w:rsid w:val="009E71F4"/>
    <w:rsid w:val="009E741C"/>
    <w:rsid w:val="009E7599"/>
    <w:rsid w:val="009E7999"/>
    <w:rsid w:val="009E7C0F"/>
    <w:rsid w:val="009F1023"/>
    <w:rsid w:val="009F175F"/>
    <w:rsid w:val="009F1BDA"/>
    <w:rsid w:val="009F1E97"/>
    <w:rsid w:val="009F2475"/>
    <w:rsid w:val="009F26B4"/>
    <w:rsid w:val="009F2AB8"/>
    <w:rsid w:val="009F3059"/>
    <w:rsid w:val="009F3FD6"/>
    <w:rsid w:val="009F407A"/>
    <w:rsid w:val="009F42A5"/>
    <w:rsid w:val="009F4663"/>
    <w:rsid w:val="009F5033"/>
    <w:rsid w:val="009F56F0"/>
    <w:rsid w:val="009F598B"/>
    <w:rsid w:val="009F6721"/>
    <w:rsid w:val="009F6CF9"/>
    <w:rsid w:val="009F6F99"/>
    <w:rsid w:val="009F74CE"/>
    <w:rsid w:val="009F75FC"/>
    <w:rsid w:val="009F7E24"/>
    <w:rsid w:val="00A00796"/>
    <w:rsid w:val="00A00BA1"/>
    <w:rsid w:val="00A00E94"/>
    <w:rsid w:val="00A02111"/>
    <w:rsid w:val="00A03C2D"/>
    <w:rsid w:val="00A03F42"/>
    <w:rsid w:val="00A0410D"/>
    <w:rsid w:val="00A0442D"/>
    <w:rsid w:val="00A04AB7"/>
    <w:rsid w:val="00A063B2"/>
    <w:rsid w:val="00A063DD"/>
    <w:rsid w:val="00A06441"/>
    <w:rsid w:val="00A066E9"/>
    <w:rsid w:val="00A06751"/>
    <w:rsid w:val="00A06854"/>
    <w:rsid w:val="00A0708B"/>
    <w:rsid w:val="00A07E04"/>
    <w:rsid w:val="00A07E18"/>
    <w:rsid w:val="00A07E39"/>
    <w:rsid w:val="00A1020A"/>
    <w:rsid w:val="00A10CED"/>
    <w:rsid w:val="00A10CEE"/>
    <w:rsid w:val="00A112DD"/>
    <w:rsid w:val="00A112F9"/>
    <w:rsid w:val="00A11455"/>
    <w:rsid w:val="00A11AB2"/>
    <w:rsid w:val="00A12226"/>
    <w:rsid w:val="00A12AE4"/>
    <w:rsid w:val="00A12B5D"/>
    <w:rsid w:val="00A12CA0"/>
    <w:rsid w:val="00A12CB7"/>
    <w:rsid w:val="00A1323A"/>
    <w:rsid w:val="00A1324F"/>
    <w:rsid w:val="00A13885"/>
    <w:rsid w:val="00A13EC6"/>
    <w:rsid w:val="00A1415C"/>
    <w:rsid w:val="00A142AE"/>
    <w:rsid w:val="00A144EB"/>
    <w:rsid w:val="00A148DA"/>
    <w:rsid w:val="00A14BB9"/>
    <w:rsid w:val="00A14E7D"/>
    <w:rsid w:val="00A156B9"/>
    <w:rsid w:val="00A157C3"/>
    <w:rsid w:val="00A15E0C"/>
    <w:rsid w:val="00A16055"/>
    <w:rsid w:val="00A169EC"/>
    <w:rsid w:val="00A16A6A"/>
    <w:rsid w:val="00A16F08"/>
    <w:rsid w:val="00A17058"/>
    <w:rsid w:val="00A17479"/>
    <w:rsid w:val="00A17B5C"/>
    <w:rsid w:val="00A2053B"/>
    <w:rsid w:val="00A207D6"/>
    <w:rsid w:val="00A2080B"/>
    <w:rsid w:val="00A20A05"/>
    <w:rsid w:val="00A20A0E"/>
    <w:rsid w:val="00A20BB3"/>
    <w:rsid w:val="00A20D9D"/>
    <w:rsid w:val="00A20F2E"/>
    <w:rsid w:val="00A21351"/>
    <w:rsid w:val="00A21F09"/>
    <w:rsid w:val="00A21FF8"/>
    <w:rsid w:val="00A22089"/>
    <w:rsid w:val="00A225EC"/>
    <w:rsid w:val="00A22FB1"/>
    <w:rsid w:val="00A240D1"/>
    <w:rsid w:val="00A24186"/>
    <w:rsid w:val="00A245B6"/>
    <w:rsid w:val="00A27014"/>
    <w:rsid w:val="00A270FF"/>
    <w:rsid w:val="00A2777A"/>
    <w:rsid w:val="00A278D4"/>
    <w:rsid w:val="00A27B17"/>
    <w:rsid w:val="00A27B68"/>
    <w:rsid w:val="00A27C0A"/>
    <w:rsid w:val="00A30367"/>
    <w:rsid w:val="00A30677"/>
    <w:rsid w:val="00A30C89"/>
    <w:rsid w:val="00A30E87"/>
    <w:rsid w:val="00A31062"/>
    <w:rsid w:val="00A31DDB"/>
    <w:rsid w:val="00A31E0D"/>
    <w:rsid w:val="00A3251D"/>
    <w:rsid w:val="00A3305D"/>
    <w:rsid w:val="00A33338"/>
    <w:rsid w:val="00A345E1"/>
    <w:rsid w:val="00A3506E"/>
    <w:rsid w:val="00A353EA"/>
    <w:rsid w:val="00A35F85"/>
    <w:rsid w:val="00A36988"/>
    <w:rsid w:val="00A36B63"/>
    <w:rsid w:val="00A37B5C"/>
    <w:rsid w:val="00A37BE8"/>
    <w:rsid w:val="00A408A6"/>
    <w:rsid w:val="00A40A6E"/>
    <w:rsid w:val="00A40B3F"/>
    <w:rsid w:val="00A41B75"/>
    <w:rsid w:val="00A42767"/>
    <w:rsid w:val="00A42881"/>
    <w:rsid w:val="00A436A1"/>
    <w:rsid w:val="00A438EF"/>
    <w:rsid w:val="00A43B9A"/>
    <w:rsid w:val="00A43E7A"/>
    <w:rsid w:val="00A44206"/>
    <w:rsid w:val="00A44476"/>
    <w:rsid w:val="00A448FB"/>
    <w:rsid w:val="00A45039"/>
    <w:rsid w:val="00A45C82"/>
    <w:rsid w:val="00A46034"/>
    <w:rsid w:val="00A46476"/>
    <w:rsid w:val="00A4651F"/>
    <w:rsid w:val="00A47174"/>
    <w:rsid w:val="00A4767C"/>
    <w:rsid w:val="00A47778"/>
    <w:rsid w:val="00A477F0"/>
    <w:rsid w:val="00A5078F"/>
    <w:rsid w:val="00A5111D"/>
    <w:rsid w:val="00A51858"/>
    <w:rsid w:val="00A51B01"/>
    <w:rsid w:val="00A51B69"/>
    <w:rsid w:val="00A51C9F"/>
    <w:rsid w:val="00A52654"/>
    <w:rsid w:val="00A52BA9"/>
    <w:rsid w:val="00A5405B"/>
    <w:rsid w:val="00A54333"/>
    <w:rsid w:val="00A548C9"/>
    <w:rsid w:val="00A554E8"/>
    <w:rsid w:val="00A556C2"/>
    <w:rsid w:val="00A55F43"/>
    <w:rsid w:val="00A564AC"/>
    <w:rsid w:val="00A56E55"/>
    <w:rsid w:val="00A57D28"/>
    <w:rsid w:val="00A57EAE"/>
    <w:rsid w:val="00A60A8E"/>
    <w:rsid w:val="00A60CAC"/>
    <w:rsid w:val="00A61382"/>
    <w:rsid w:val="00A61951"/>
    <w:rsid w:val="00A61E5F"/>
    <w:rsid w:val="00A621F8"/>
    <w:rsid w:val="00A62D4E"/>
    <w:rsid w:val="00A63757"/>
    <w:rsid w:val="00A638CC"/>
    <w:rsid w:val="00A63C5B"/>
    <w:rsid w:val="00A64656"/>
    <w:rsid w:val="00A64BA7"/>
    <w:rsid w:val="00A653DF"/>
    <w:rsid w:val="00A65775"/>
    <w:rsid w:val="00A6577A"/>
    <w:rsid w:val="00A65A80"/>
    <w:rsid w:val="00A674CB"/>
    <w:rsid w:val="00A703D1"/>
    <w:rsid w:val="00A707AD"/>
    <w:rsid w:val="00A70897"/>
    <w:rsid w:val="00A70AA6"/>
    <w:rsid w:val="00A71402"/>
    <w:rsid w:val="00A71751"/>
    <w:rsid w:val="00A71F9C"/>
    <w:rsid w:val="00A72AAA"/>
    <w:rsid w:val="00A72E25"/>
    <w:rsid w:val="00A736BF"/>
    <w:rsid w:val="00A73C01"/>
    <w:rsid w:val="00A74273"/>
    <w:rsid w:val="00A74555"/>
    <w:rsid w:val="00A74B04"/>
    <w:rsid w:val="00A74D08"/>
    <w:rsid w:val="00A7514A"/>
    <w:rsid w:val="00A75291"/>
    <w:rsid w:val="00A75CF0"/>
    <w:rsid w:val="00A7631C"/>
    <w:rsid w:val="00A763BA"/>
    <w:rsid w:val="00A767A1"/>
    <w:rsid w:val="00A77038"/>
    <w:rsid w:val="00A7704B"/>
    <w:rsid w:val="00A7741D"/>
    <w:rsid w:val="00A77C00"/>
    <w:rsid w:val="00A77F2E"/>
    <w:rsid w:val="00A80187"/>
    <w:rsid w:val="00A809CE"/>
    <w:rsid w:val="00A80E5A"/>
    <w:rsid w:val="00A80FAA"/>
    <w:rsid w:val="00A813DC"/>
    <w:rsid w:val="00A8187F"/>
    <w:rsid w:val="00A818E5"/>
    <w:rsid w:val="00A81D4C"/>
    <w:rsid w:val="00A81D84"/>
    <w:rsid w:val="00A8244D"/>
    <w:rsid w:val="00A82F0C"/>
    <w:rsid w:val="00A82F6C"/>
    <w:rsid w:val="00A83526"/>
    <w:rsid w:val="00A83C9A"/>
    <w:rsid w:val="00A84E32"/>
    <w:rsid w:val="00A84FBB"/>
    <w:rsid w:val="00A856EB"/>
    <w:rsid w:val="00A85CFF"/>
    <w:rsid w:val="00A86AE5"/>
    <w:rsid w:val="00A86B15"/>
    <w:rsid w:val="00A86BBB"/>
    <w:rsid w:val="00A879A9"/>
    <w:rsid w:val="00A90595"/>
    <w:rsid w:val="00A90CCB"/>
    <w:rsid w:val="00A9137D"/>
    <w:rsid w:val="00A9156A"/>
    <w:rsid w:val="00A915EA"/>
    <w:rsid w:val="00A917C3"/>
    <w:rsid w:val="00A921BE"/>
    <w:rsid w:val="00A923ED"/>
    <w:rsid w:val="00A925B0"/>
    <w:rsid w:val="00A9264D"/>
    <w:rsid w:val="00A9266D"/>
    <w:rsid w:val="00A92FEB"/>
    <w:rsid w:val="00A9320F"/>
    <w:rsid w:val="00A932B8"/>
    <w:rsid w:val="00A93B31"/>
    <w:rsid w:val="00A93E2B"/>
    <w:rsid w:val="00A94758"/>
    <w:rsid w:val="00A94F34"/>
    <w:rsid w:val="00A9516A"/>
    <w:rsid w:val="00A95CBA"/>
    <w:rsid w:val="00A96457"/>
    <w:rsid w:val="00A9661D"/>
    <w:rsid w:val="00A967CF"/>
    <w:rsid w:val="00A96AEB"/>
    <w:rsid w:val="00A96D23"/>
    <w:rsid w:val="00A97154"/>
    <w:rsid w:val="00A975DA"/>
    <w:rsid w:val="00A976D4"/>
    <w:rsid w:val="00A97959"/>
    <w:rsid w:val="00A97B5F"/>
    <w:rsid w:val="00A97FD1"/>
    <w:rsid w:val="00A97FEE"/>
    <w:rsid w:val="00AA016E"/>
    <w:rsid w:val="00AA04F4"/>
    <w:rsid w:val="00AA063F"/>
    <w:rsid w:val="00AA0A6F"/>
    <w:rsid w:val="00AA0DAC"/>
    <w:rsid w:val="00AA0E0F"/>
    <w:rsid w:val="00AA0E67"/>
    <w:rsid w:val="00AA196A"/>
    <w:rsid w:val="00AA1DD1"/>
    <w:rsid w:val="00AA2EC4"/>
    <w:rsid w:val="00AA3145"/>
    <w:rsid w:val="00AA3C9B"/>
    <w:rsid w:val="00AA4079"/>
    <w:rsid w:val="00AA4084"/>
    <w:rsid w:val="00AA41CE"/>
    <w:rsid w:val="00AA433A"/>
    <w:rsid w:val="00AA452F"/>
    <w:rsid w:val="00AA4C0E"/>
    <w:rsid w:val="00AA508A"/>
    <w:rsid w:val="00AA55D0"/>
    <w:rsid w:val="00AA56F6"/>
    <w:rsid w:val="00AA5920"/>
    <w:rsid w:val="00AA5FB9"/>
    <w:rsid w:val="00AA6762"/>
    <w:rsid w:val="00AA67A4"/>
    <w:rsid w:val="00AA698D"/>
    <w:rsid w:val="00AAB954"/>
    <w:rsid w:val="00AB0281"/>
    <w:rsid w:val="00AB098C"/>
    <w:rsid w:val="00AB107B"/>
    <w:rsid w:val="00AB1367"/>
    <w:rsid w:val="00AB1E6F"/>
    <w:rsid w:val="00AB2305"/>
    <w:rsid w:val="00AB2729"/>
    <w:rsid w:val="00AB3047"/>
    <w:rsid w:val="00AB365A"/>
    <w:rsid w:val="00AB3737"/>
    <w:rsid w:val="00AB3A85"/>
    <w:rsid w:val="00AB3FB3"/>
    <w:rsid w:val="00AB4291"/>
    <w:rsid w:val="00AB42BF"/>
    <w:rsid w:val="00AB4C3D"/>
    <w:rsid w:val="00AB57B5"/>
    <w:rsid w:val="00AB5DE9"/>
    <w:rsid w:val="00AB5F11"/>
    <w:rsid w:val="00AB646C"/>
    <w:rsid w:val="00AB6986"/>
    <w:rsid w:val="00AB6A14"/>
    <w:rsid w:val="00AB71B6"/>
    <w:rsid w:val="00AB758E"/>
    <w:rsid w:val="00AB76ED"/>
    <w:rsid w:val="00AB7D0E"/>
    <w:rsid w:val="00AC0345"/>
    <w:rsid w:val="00AC091B"/>
    <w:rsid w:val="00AC0DE0"/>
    <w:rsid w:val="00AC0E0E"/>
    <w:rsid w:val="00AC16F3"/>
    <w:rsid w:val="00AC2607"/>
    <w:rsid w:val="00AC28B4"/>
    <w:rsid w:val="00AC2FEF"/>
    <w:rsid w:val="00AC308B"/>
    <w:rsid w:val="00AC34E2"/>
    <w:rsid w:val="00AC371F"/>
    <w:rsid w:val="00AC3838"/>
    <w:rsid w:val="00AC3F04"/>
    <w:rsid w:val="00AC4420"/>
    <w:rsid w:val="00AC4B47"/>
    <w:rsid w:val="00AC506D"/>
    <w:rsid w:val="00AC50D6"/>
    <w:rsid w:val="00AC5FF1"/>
    <w:rsid w:val="00AC6461"/>
    <w:rsid w:val="00AC6941"/>
    <w:rsid w:val="00AC69B3"/>
    <w:rsid w:val="00AC6BDC"/>
    <w:rsid w:val="00AC6E38"/>
    <w:rsid w:val="00AC795E"/>
    <w:rsid w:val="00AC79C6"/>
    <w:rsid w:val="00AD04AF"/>
    <w:rsid w:val="00AD19A5"/>
    <w:rsid w:val="00AD1E36"/>
    <w:rsid w:val="00AD2442"/>
    <w:rsid w:val="00AD2458"/>
    <w:rsid w:val="00AD29ED"/>
    <w:rsid w:val="00AD2B9C"/>
    <w:rsid w:val="00AD2EEC"/>
    <w:rsid w:val="00AD3491"/>
    <w:rsid w:val="00AD3C6D"/>
    <w:rsid w:val="00AD3D1B"/>
    <w:rsid w:val="00AD3E5F"/>
    <w:rsid w:val="00AD3EB8"/>
    <w:rsid w:val="00AD3F36"/>
    <w:rsid w:val="00AD44AE"/>
    <w:rsid w:val="00AD5487"/>
    <w:rsid w:val="00AD54E8"/>
    <w:rsid w:val="00AD55EF"/>
    <w:rsid w:val="00AD5860"/>
    <w:rsid w:val="00AD59BB"/>
    <w:rsid w:val="00AD5A50"/>
    <w:rsid w:val="00AD5C69"/>
    <w:rsid w:val="00AD6129"/>
    <w:rsid w:val="00AD612C"/>
    <w:rsid w:val="00AD6AB0"/>
    <w:rsid w:val="00AD6D4E"/>
    <w:rsid w:val="00AD6FA6"/>
    <w:rsid w:val="00AD737A"/>
    <w:rsid w:val="00AD74D2"/>
    <w:rsid w:val="00AE03F7"/>
    <w:rsid w:val="00AE051B"/>
    <w:rsid w:val="00AE0942"/>
    <w:rsid w:val="00AE0AF7"/>
    <w:rsid w:val="00AE0F64"/>
    <w:rsid w:val="00AE1181"/>
    <w:rsid w:val="00AE1928"/>
    <w:rsid w:val="00AE1EFE"/>
    <w:rsid w:val="00AE20EA"/>
    <w:rsid w:val="00AE21E9"/>
    <w:rsid w:val="00AE25F7"/>
    <w:rsid w:val="00AE2F6E"/>
    <w:rsid w:val="00AE34A8"/>
    <w:rsid w:val="00AE34F1"/>
    <w:rsid w:val="00AE351A"/>
    <w:rsid w:val="00AE3E3B"/>
    <w:rsid w:val="00AE4670"/>
    <w:rsid w:val="00AE4F1A"/>
    <w:rsid w:val="00AE51F9"/>
    <w:rsid w:val="00AE65C7"/>
    <w:rsid w:val="00AE6A1A"/>
    <w:rsid w:val="00AE72F6"/>
    <w:rsid w:val="00AE75F1"/>
    <w:rsid w:val="00AF1393"/>
    <w:rsid w:val="00AF145B"/>
    <w:rsid w:val="00AF14BB"/>
    <w:rsid w:val="00AF15F1"/>
    <w:rsid w:val="00AF1F79"/>
    <w:rsid w:val="00AF2388"/>
    <w:rsid w:val="00AF25A4"/>
    <w:rsid w:val="00AF25DE"/>
    <w:rsid w:val="00AF292B"/>
    <w:rsid w:val="00AF32F3"/>
    <w:rsid w:val="00AF3A6A"/>
    <w:rsid w:val="00AF3C9C"/>
    <w:rsid w:val="00AF3D43"/>
    <w:rsid w:val="00AF4870"/>
    <w:rsid w:val="00AF50CF"/>
    <w:rsid w:val="00AF58F4"/>
    <w:rsid w:val="00AF5CC0"/>
    <w:rsid w:val="00AF5FFA"/>
    <w:rsid w:val="00AF66E0"/>
    <w:rsid w:val="00AF6C67"/>
    <w:rsid w:val="00AF791A"/>
    <w:rsid w:val="00AF7926"/>
    <w:rsid w:val="00AF7CB7"/>
    <w:rsid w:val="00B002CD"/>
    <w:rsid w:val="00B007F2"/>
    <w:rsid w:val="00B0157B"/>
    <w:rsid w:val="00B022A6"/>
    <w:rsid w:val="00B02405"/>
    <w:rsid w:val="00B02592"/>
    <w:rsid w:val="00B0388A"/>
    <w:rsid w:val="00B0405F"/>
    <w:rsid w:val="00B04201"/>
    <w:rsid w:val="00B042FC"/>
    <w:rsid w:val="00B043D8"/>
    <w:rsid w:val="00B04D68"/>
    <w:rsid w:val="00B04E15"/>
    <w:rsid w:val="00B04F00"/>
    <w:rsid w:val="00B052A5"/>
    <w:rsid w:val="00B06335"/>
    <w:rsid w:val="00B06A10"/>
    <w:rsid w:val="00B071B9"/>
    <w:rsid w:val="00B074EA"/>
    <w:rsid w:val="00B07610"/>
    <w:rsid w:val="00B07627"/>
    <w:rsid w:val="00B078E1"/>
    <w:rsid w:val="00B07BEA"/>
    <w:rsid w:val="00B10269"/>
    <w:rsid w:val="00B10660"/>
    <w:rsid w:val="00B10DF2"/>
    <w:rsid w:val="00B112A8"/>
    <w:rsid w:val="00B11CB7"/>
    <w:rsid w:val="00B11E32"/>
    <w:rsid w:val="00B1295A"/>
    <w:rsid w:val="00B13B6F"/>
    <w:rsid w:val="00B13D3F"/>
    <w:rsid w:val="00B14354"/>
    <w:rsid w:val="00B145A4"/>
    <w:rsid w:val="00B14A59"/>
    <w:rsid w:val="00B14C04"/>
    <w:rsid w:val="00B14CEF"/>
    <w:rsid w:val="00B150C7"/>
    <w:rsid w:val="00B157EB"/>
    <w:rsid w:val="00B158DD"/>
    <w:rsid w:val="00B15FBD"/>
    <w:rsid w:val="00B16536"/>
    <w:rsid w:val="00B17190"/>
    <w:rsid w:val="00B17403"/>
    <w:rsid w:val="00B1C243"/>
    <w:rsid w:val="00B20008"/>
    <w:rsid w:val="00B20027"/>
    <w:rsid w:val="00B202FF"/>
    <w:rsid w:val="00B206ED"/>
    <w:rsid w:val="00B20BFF"/>
    <w:rsid w:val="00B20FC5"/>
    <w:rsid w:val="00B21856"/>
    <w:rsid w:val="00B21B82"/>
    <w:rsid w:val="00B21BF7"/>
    <w:rsid w:val="00B23045"/>
    <w:rsid w:val="00B233B4"/>
    <w:rsid w:val="00B23633"/>
    <w:rsid w:val="00B23865"/>
    <w:rsid w:val="00B241CC"/>
    <w:rsid w:val="00B2427C"/>
    <w:rsid w:val="00B244CB"/>
    <w:rsid w:val="00B2464F"/>
    <w:rsid w:val="00B24A73"/>
    <w:rsid w:val="00B25163"/>
    <w:rsid w:val="00B258EE"/>
    <w:rsid w:val="00B25ECF"/>
    <w:rsid w:val="00B2665A"/>
    <w:rsid w:val="00B26733"/>
    <w:rsid w:val="00B273BE"/>
    <w:rsid w:val="00B27B6F"/>
    <w:rsid w:val="00B30345"/>
    <w:rsid w:val="00B3115C"/>
    <w:rsid w:val="00B31E93"/>
    <w:rsid w:val="00B320DE"/>
    <w:rsid w:val="00B324FC"/>
    <w:rsid w:val="00B3389E"/>
    <w:rsid w:val="00B339C3"/>
    <w:rsid w:val="00B34706"/>
    <w:rsid w:val="00B35B12"/>
    <w:rsid w:val="00B35CF1"/>
    <w:rsid w:val="00B35EB1"/>
    <w:rsid w:val="00B35F57"/>
    <w:rsid w:val="00B361A5"/>
    <w:rsid w:val="00B37C4C"/>
    <w:rsid w:val="00B404EE"/>
    <w:rsid w:val="00B40B4A"/>
    <w:rsid w:val="00B40C0F"/>
    <w:rsid w:val="00B4114F"/>
    <w:rsid w:val="00B41214"/>
    <w:rsid w:val="00B4125B"/>
    <w:rsid w:val="00B412A6"/>
    <w:rsid w:val="00B41424"/>
    <w:rsid w:val="00B43A6C"/>
    <w:rsid w:val="00B43D8E"/>
    <w:rsid w:val="00B4423E"/>
    <w:rsid w:val="00B4468B"/>
    <w:rsid w:val="00B4486A"/>
    <w:rsid w:val="00B449BB"/>
    <w:rsid w:val="00B44D86"/>
    <w:rsid w:val="00B4509A"/>
    <w:rsid w:val="00B45676"/>
    <w:rsid w:val="00B466D2"/>
    <w:rsid w:val="00B46F6C"/>
    <w:rsid w:val="00B477C0"/>
    <w:rsid w:val="00B50116"/>
    <w:rsid w:val="00B504ED"/>
    <w:rsid w:val="00B51A59"/>
    <w:rsid w:val="00B52103"/>
    <w:rsid w:val="00B5254A"/>
    <w:rsid w:val="00B52F78"/>
    <w:rsid w:val="00B53915"/>
    <w:rsid w:val="00B54746"/>
    <w:rsid w:val="00B55052"/>
    <w:rsid w:val="00B55E53"/>
    <w:rsid w:val="00B56588"/>
    <w:rsid w:val="00B56A2B"/>
    <w:rsid w:val="00B56C88"/>
    <w:rsid w:val="00B57410"/>
    <w:rsid w:val="00B57605"/>
    <w:rsid w:val="00B579EB"/>
    <w:rsid w:val="00B60243"/>
    <w:rsid w:val="00B60C57"/>
    <w:rsid w:val="00B614B4"/>
    <w:rsid w:val="00B61E6B"/>
    <w:rsid w:val="00B61EB6"/>
    <w:rsid w:val="00B626CE"/>
    <w:rsid w:val="00B62884"/>
    <w:rsid w:val="00B62B17"/>
    <w:rsid w:val="00B62B19"/>
    <w:rsid w:val="00B62BA0"/>
    <w:rsid w:val="00B62D68"/>
    <w:rsid w:val="00B631A7"/>
    <w:rsid w:val="00B632F4"/>
    <w:rsid w:val="00B63981"/>
    <w:rsid w:val="00B643FB"/>
    <w:rsid w:val="00B6476E"/>
    <w:rsid w:val="00B64C6E"/>
    <w:rsid w:val="00B652E8"/>
    <w:rsid w:val="00B6679D"/>
    <w:rsid w:val="00B66F20"/>
    <w:rsid w:val="00B675B1"/>
    <w:rsid w:val="00B676F0"/>
    <w:rsid w:val="00B67E26"/>
    <w:rsid w:val="00B70605"/>
    <w:rsid w:val="00B7065D"/>
    <w:rsid w:val="00B70E22"/>
    <w:rsid w:val="00B71693"/>
    <w:rsid w:val="00B716FC"/>
    <w:rsid w:val="00B717CD"/>
    <w:rsid w:val="00B72978"/>
    <w:rsid w:val="00B72AFA"/>
    <w:rsid w:val="00B72B9B"/>
    <w:rsid w:val="00B73730"/>
    <w:rsid w:val="00B73C0A"/>
    <w:rsid w:val="00B73C84"/>
    <w:rsid w:val="00B73DA2"/>
    <w:rsid w:val="00B74DC9"/>
    <w:rsid w:val="00B75607"/>
    <w:rsid w:val="00B759CF"/>
    <w:rsid w:val="00B7633D"/>
    <w:rsid w:val="00B7638B"/>
    <w:rsid w:val="00B76B9D"/>
    <w:rsid w:val="00B76C4E"/>
    <w:rsid w:val="00B77462"/>
    <w:rsid w:val="00B775FA"/>
    <w:rsid w:val="00B7772C"/>
    <w:rsid w:val="00B7781E"/>
    <w:rsid w:val="00B77ED9"/>
    <w:rsid w:val="00B8076C"/>
    <w:rsid w:val="00B817F0"/>
    <w:rsid w:val="00B8193E"/>
    <w:rsid w:val="00B81A06"/>
    <w:rsid w:val="00B81A11"/>
    <w:rsid w:val="00B824BB"/>
    <w:rsid w:val="00B8356A"/>
    <w:rsid w:val="00B83C93"/>
    <w:rsid w:val="00B8448C"/>
    <w:rsid w:val="00B84CBB"/>
    <w:rsid w:val="00B8549F"/>
    <w:rsid w:val="00B85AD5"/>
    <w:rsid w:val="00B86414"/>
    <w:rsid w:val="00B86C6C"/>
    <w:rsid w:val="00B8728B"/>
    <w:rsid w:val="00B879FF"/>
    <w:rsid w:val="00B87AA0"/>
    <w:rsid w:val="00B87DF1"/>
    <w:rsid w:val="00B9044A"/>
    <w:rsid w:val="00B909B3"/>
    <w:rsid w:val="00B90DB3"/>
    <w:rsid w:val="00B9165A"/>
    <w:rsid w:val="00B91F1E"/>
    <w:rsid w:val="00B91F7F"/>
    <w:rsid w:val="00B91FF6"/>
    <w:rsid w:val="00B922B4"/>
    <w:rsid w:val="00B923A4"/>
    <w:rsid w:val="00B92675"/>
    <w:rsid w:val="00B926BF"/>
    <w:rsid w:val="00B92876"/>
    <w:rsid w:val="00B92C71"/>
    <w:rsid w:val="00B93727"/>
    <w:rsid w:val="00B9377F"/>
    <w:rsid w:val="00B942F7"/>
    <w:rsid w:val="00B95CED"/>
    <w:rsid w:val="00B971B4"/>
    <w:rsid w:val="00B972C8"/>
    <w:rsid w:val="00B97A26"/>
    <w:rsid w:val="00B97FB8"/>
    <w:rsid w:val="00BA0010"/>
    <w:rsid w:val="00BA0D00"/>
    <w:rsid w:val="00BA1101"/>
    <w:rsid w:val="00BA20A0"/>
    <w:rsid w:val="00BA2223"/>
    <w:rsid w:val="00BA284A"/>
    <w:rsid w:val="00BA2B55"/>
    <w:rsid w:val="00BA2D9F"/>
    <w:rsid w:val="00BA2DB9"/>
    <w:rsid w:val="00BA4DDC"/>
    <w:rsid w:val="00BA5541"/>
    <w:rsid w:val="00BA569D"/>
    <w:rsid w:val="00BA5BEB"/>
    <w:rsid w:val="00BA5E3A"/>
    <w:rsid w:val="00BA7315"/>
    <w:rsid w:val="00BB01DF"/>
    <w:rsid w:val="00BB0D7E"/>
    <w:rsid w:val="00BB1771"/>
    <w:rsid w:val="00BB17FC"/>
    <w:rsid w:val="00BB1810"/>
    <w:rsid w:val="00BB1A9F"/>
    <w:rsid w:val="00BB1E16"/>
    <w:rsid w:val="00BB1F93"/>
    <w:rsid w:val="00BB225F"/>
    <w:rsid w:val="00BB2929"/>
    <w:rsid w:val="00BB393E"/>
    <w:rsid w:val="00BB3F56"/>
    <w:rsid w:val="00BB404D"/>
    <w:rsid w:val="00BB440F"/>
    <w:rsid w:val="00BB4E0F"/>
    <w:rsid w:val="00BB4F0C"/>
    <w:rsid w:val="00BB591D"/>
    <w:rsid w:val="00BB6293"/>
    <w:rsid w:val="00BB6A4C"/>
    <w:rsid w:val="00BB6C22"/>
    <w:rsid w:val="00BB6D76"/>
    <w:rsid w:val="00BB7687"/>
    <w:rsid w:val="00BB788A"/>
    <w:rsid w:val="00BB7D61"/>
    <w:rsid w:val="00BC002A"/>
    <w:rsid w:val="00BC01C9"/>
    <w:rsid w:val="00BC0453"/>
    <w:rsid w:val="00BC0EF4"/>
    <w:rsid w:val="00BC2385"/>
    <w:rsid w:val="00BC2536"/>
    <w:rsid w:val="00BC258D"/>
    <w:rsid w:val="00BC2EE0"/>
    <w:rsid w:val="00BC32EE"/>
    <w:rsid w:val="00BC41FC"/>
    <w:rsid w:val="00BC4B00"/>
    <w:rsid w:val="00BC523E"/>
    <w:rsid w:val="00BC5766"/>
    <w:rsid w:val="00BC5978"/>
    <w:rsid w:val="00BC6012"/>
    <w:rsid w:val="00BC6EB5"/>
    <w:rsid w:val="00BC738B"/>
    <w:rsid w:val="00BC7677"/>
    <w:rsid w:val="00BC7A4D"/>
    <w:rsid w:val="00BD016F"/>
    <w:rsid w:val="00BD07A3"/>
    <w:rsid w:val="00BD0BA0"/>
    <w:rsid w:val="00BD0D21"/>
    <w:rsid w:val="00BD0FAF"/>
    <w:rsid w:val="00BD11AD"/>
    <w:rsid w:val="00BD1405"/>
    <w:rsid w:val="00BD1CCF"/>
    <w:rsid w:val="00BD1F91"/>
    <w:rsid w:val="00BD3D12"/>
    <w:rsid w:val="00BD40A3"/>
    <w:rsid w:val="00BD4648"/>
    <w:rsid w:val="00BD4778"/>
    <w:rsid w:val="00BD4EFE"/>
    <w:rsid w:val="00BD5EAA"/>
    <w:rsid w:val="00BD6B02"/>
    <w:rsid w:val="00BD6DF4"/>
    <w:rsid w:val="00BD74C4"/>
    <w:rsid w:val="00BE02A2"/>
    <w:rsid w:val="00BE068A"/>
    <w:rsid w:val="00BE0943"/>
    <w:rsid w:val="00BE09CD"/>
    <w:rsid w:val="00BE0D89"/>
    <w:rsid w:val="00BE0E82"/>
    <w:rsid w:val="00BE111A"/>
    <w:rsid w:val="00BE1457"/>
    <w:rsid w:val="00BE1CAD"/>
    <w:rsid w:val="00BE1FF7"/>
    <w:rsid w:val="00BE251D"/>
    <w:rsid w:val="00BE2B27"/>
    <w:rsid w:val="00BE2E65"/>
    <w:rsid w:val="00BE37D9"/>
    <w:rsid w:val="00BE3CBD"/>
    <w:rsid w:val="00BE3EB0"/>
    <w:rsid w:val="00BE4594"/>
    <w:rsid w:val="00BE45AB"/>
    <w:rsid w:val="00BE4964"/>
    <w:rsid w:val="00BE5182"/>
    <w:rsid w:val="00BE51D6"/>
    <w:rsid w:val="00BE53E8"/>
    <w:rsid w:val="00BE60B2"/>
    <w:rsid w:val="00BE61E8"/>
    <w:rsid w:val="00BE632A"/>
    <w:rsid w:val="00BE671C"/>
    <w:rsid w:val="00BE7148"/>
    <w:rsid w:val="00BE78E7"/>
    <w:rsid w:val="00BE7C86"/>
    <w:rsid w:val="00BE7D61"/>
    <w:rsid w:val="00BF0A81"/>
    <w:rsid w:val="00BF0ACB"/>
    <w:rsid w:val="00BF0D30"/>
    <w:rsid w:val="00BF0DAF"/>
    <w:rsid w:val="00BF0FD7"/>
    <w:rsid w:val="00BF1199"/>
    <w:rsid w:val="00BF1476"/>
    <w:rsid w:val="00BF14A2"/>
    <w:rsid w:val="00BF1F7F"/>
    <w:rsid w:val="00BF2759"/>
    <w:rsid w:val="00BF2D60"/>
    <w:rsid w:val="00BF3550"/>
    <w:rsid w:val="00BF3B38"/>
    <w:rsid w:val="00BF4009"/>
    <w:rsid w:val="00BF40BF"/>
    <w:rsid w:val="00BF40C7"/>
    <w:rsid w:val="00BF42B5"/>
    <w:rsid w:val="00BF51DB"/>
    <w:rsid w:val="00BF55F7"/>
    <w:rsid w:val="00BF59D8"/>
    <w:rsid w:val="00BF5E72"/>
    <w:rsid w:val="00BF657F"/>
    <w:rsid w:val="00BF670C"/>
    <w:rsid w:val="00BF79E8"/>
    <w:rsid w:val="00C000F6"/>
    <w:rsid w:val="00C00357"/>
    <w:rsid w:val="00C0062F"/>
    <w:rsid w:val="00C00B9A"/>
    <w:rsid w:val="00C00BF7"/>
    <w:rsid w:val="00C01100"/>
    <w:rsid w:val="00C01401"/>
    <w:rsid w:val="00C017A8"/>
    <w:rsid w:val="00C026FD"/>
    <w:rsid w:val="00C027A2"/>
    <w:rsid w:val="00C0469F"/>
    <w:rsid w:val="00C04ADB"/>
    <w:rsid w:val="00C04ECA"/>
    <w:rsid w:val="00C0501F"/>
    <w:rsid w:val="00C05295"/>
    <w:rsid w:val="00C06555"/>
    <w:rsid w:val="00C06A2D"/>
    <w:rsid w:val="00C06A95"/>
    <w:rsid w:val="00C06E03"/>
    <w:rsid w:val="00C06E54"/>
    <w:rsid w:val="00C07539"/>
    <w:rsid w:val="00C07BA7"/>
    <w:rsid w:val="00C07D4C"/>
    <w:rsid w:val="00C107E1"/>
    <w:rsid w:val="00C108AD"/>
    <w:rsid w:val="00C10F67"/>
    <w:rsid w:val="00C11488"/>
    <w:rsid w:val="00C1159F"/>
    <w:rsid w:val="00C1281F"/>
    <w:rsid w:val="00C12FED"/>
    <w:rsid w:val="00C135F9"/>
    <w:rsid w:val="00C13A01"/>
    <w:rsid w:val="00C13ED5"/>
    <w:rsid w:val="00C143BD"/>
    <w:rsid w:val="00C14805"/>
    <w:rsid w:val="00C14A3A"/>
    <w:rsid w:val="00C14C6F"/>
    <w:rsid w:val="00C14D27"/>
    <w:rsid w:val="00C14F08"/>
    <w:rsid w:val="00C153E8"/>
    <w:rsid w:val="00C15721"/>
    <w:rsid w:val="00C16240"/>
    <w:rsid w:val="00C162F8"/>
    <w:rsid w:val="00C164A8"/>
    <w:rsid w:val="00C16D51"/>
    <w:rsid w:val="00C173E2"/>
    <w:rsid w:val="00C1741A"/>
    <w:rsid w:val="00C17772"/>
    <w:rsid w:val="00C2045C"/>
    <w:rsid w:val="00C20A3F"/>
    <w:rsid w:val="00C213D0"/>
    <w:rsid w:val="00C21A3B"/>
    <w:rsid w:val="00C224D4"/>
    <w:rsid w:val="00C22D9F"/>
    <w:rsid w:val="00C22DAF"/>
    <w:rsid w:val="00C2303C"/>
    <w:rsid w:val="00C239AF"/>
    <w:rsid w:val="00C23A25"/>
    <w:rsid w:val="00C23C58"/>
    <w:rsid w:val="00C23E43"/>
    <w:rsid w:val="00C2435B"/>
    <w:rsid w:val="00C243BA"/>
    <w:rsid w:val="00C24C7E"/>
    <w:rsid w:val="00C24EE9"/>
    <w:rsid w:val="00C24EF0"/>
    <w:rsid w:val="00C255ED"/>
    <w:rsid w:val="00C25FE1"/>
    <w:rsid w:val="00C2660E"/>
    <w:rsid w:val="00C26C27"/>
    <w:rsid w:val="00C26EC4"/>
    <w:rsid w:val="00C26FD8"/>
    <w:rsid w:val="00C2721B"/>
    <w:rsid w:val="00C27349"/>
    <w:rsid w:val="00C275DF"/>
    <w:rsid w:val="00C27751"/>
    <w:rsid w:val="00C27827"/>
    <w:rsid w:val="00C27962"/>
    <w:rsid w:val="00C3027A"/>
    <w:rsid w:val="00C3032D"/>
    <w:rsid w:val="00C305D6"/>
    <w:rsid w:val="00C30891"/>
    <w:rsid w:val="00C30C2C"/>
    <w:rsid w:val="00C31326"/>
    <w:rsid w:val="00C3150B"/>
    <w:rsid w:val="00C32248"/>
    <w:rsid w:val="00C32E50"/>
    <w:rsid w:val="00C33319"/>
    <w:rsid w:val="00C335E4"/>
    <w:rsid w:val="00C33C09"/>
    <w:rsid w:val="00C33C5D"/>
    <w:rsid w:val="00C33E85"/>
    <w:rsid w:val="00C3506C"/>
    <w:rsid w:val="00C356D0"/>
    <w:rsid w:val="00C358E4"/>
    <w:rsid w:val="00C3590E"/>
    <w:rsid w:val="00C3615A"/>
    <w:rsid w:val="00C3651D"/>
    <w:rsid w:val="00C37848"/>
    <w:rsid w:val="00C37F8C"/>
    <w:rsid w:val="00C3B049"/>
    <w:rsid w:val="00C414F0"/>
    <w:rsid w:val="00C4194A"/>
    <w:rsid w:val="00C42080"/>
    <w:rsid w:val="00C42607"/>
    <w:rsid w:val="00C4292B"/>
    <w:rsid w:val="00C42B42"/>
    <w:rsid w:val="00C42DA9"/>
    <w:rsid w:val="00C42DCC"/>
    <w:rsid w:val="00C438FC"/>
    <w:rsid w:val="00C45943"/>
    <w:rsid w:val="00C45CEB"/>
    <w:rsid w:val="00C45EC5"/>
    <w:rsid w:val="00C45F54"/>
    <w:rsid w:val="00C4628F"/>
    <w:rsid w:val="00C464FD"/>
    <w:rsid w:val="00C46622"/>
    <w:rsid w:val="00C46660"/>
    <w:rsid w:val="00C46A71"/>
    <w:rsid w:val="00C4729E"/>
    <w:rsid w:val="00C472E9"/>
    <w:rsid w:val="00C47437"/>
    <w:rsid w:val="00C478D7"/>
    <w:rsid w:val="00C50575"/>
    <w:rsid w:val="00C50D1C"/>
    <w:rsid w:val="00C50D85"/>
    <w:rsid w:val="00C51290"/>
    <w:rsid w:val="00C51613"/>
    <w:rsid w:val="00C5186C"/>
    <w:rsid w:val="00C525D2"/>
    <w:rsid w:val="00C5267E"/>
    <w:rsid w:val="00C52BF6"/>
    <w:rsid w:val="00C52C17"/>
    <w:rsid w:val="00C52CDB"/>
    <w:rsid w:val="00C52D43"/>
    <w:rsid w:val="00C53147"/>
    <w:rsid w:val="00C535E4"/>
    <w:rsid w:val="00C53EE1"/>
    <w:rsid w:val="00C548BD"/>
    <w:rsid w:val="00C54A05"/>
    <w:rsid w:val="00C54B33"/>
    <w:rsid w:val="00C54B47"/>
    <w:rsid w:val="00C5527F"/>
    <w:rsid w:val="00C55BF5"/>
    <w:rsid w:val="00C563F0"/>
    <w:rsid w:val="00C5758C"/>
    <w:rsid w:val="00C57A11"/>
    <w:rsid w:val="00C57B61"/>
    <w:rsid w:val="00C60E42"/>
    <w:rsid w:val="00C6103D"/>
    <w:rsid w:val="00C617A9"/>
    <w:rsid w:val="00C61A44"/>
    <w:rsid w:val="00C6288F"/>
    <w:rsid w:val="00C63082"/>
    <w:rsid w:val="00C6309C"/>
    <w:rsid w:val="00C63383"/>
    <w:rsid w:val="00C63C66"/>
    <w:rsid w:val="00C64658"/>
    <w:rsid w:val="00C64665"/>
    <w:rsid w:val="00C6487B"/>
    <w:rsid w:val="00C64EDD"/>
    <w:rsid w:val="00C6571E"/>
    <w:rsid w:val="00C65957"/>
    <w:rsid w:val="00C66050"/>
    <w:rsid w:val="00C66441"/>
    <w:rsid w:val="00C6679E"/>
    <w:rsid w:val="00C66B6F"/>
    <w:rsid w:val="00C66D4F"/>
    <w:rsid w:val="00C6702B"/>
    <w:rsid w:val="00C67212"/>
    <w:rsid w:val="00C676C5"/>
    <w:rsid w:val="00C701CB"/>
    <w:rsid w:val="00C7020C"/>
    <w:rsid w:val="00C702D4"/>
    <w:rsid w:val="00C703DC"/>
    <w:rsid w:val="00C70C31"/>
    <w:rsid w:val="00C70C3C"/>
    <w:rsid w:val="00C71236"/>
    <w:rsid w:val="00C71C48"/>
    <w:rsid w:val="00C71D3B"/>
    <w:rsid w:val="00C72B1E"/>
    <w:rsid w:val="00C73CC0"/>
    <w:rsid w:val="00C73F3E"/>
    <w:rsid w:val="00C73F85"/>
    <w:rsid w:val="00C7514E"/>
    <w:rsid w:val="00C7544F"/>
    <w:rsid w:val="00C7569A"/>
    <w:rsid w:val="00C75E3F"/>
    <w:rsid w:val="00C75F2A"/>
    <w:rsid w:val="00C75F50"/>
    <w:rsid w:val="00C77269"/>
    <w:rsid w:val="00C779D8"/>
    <w:rsid w:val="00C77ADF"/>
    <w:rsid w:val="00C77CB9"/>
    <w:rsid w:val="00C801DE"/>
    <w:rsid w:val="00C80944"/>
    <w:rsid w:val="00C80AF2"/>
    <w:rsid w:val="00C80DE8"/>
    <w:rsid w:val="00C81776"/>
    <w:rsid w:val="00C825A5"/>
    <w:rsid w:val="00C829AD"/>
    <w:rsid w:val="00C8305F"/>
    <w:rsid w:val="00C832B0"/>
    <w:rsid w:val="00C83472"/>
    <w:rsid w:val="00C83725"/>
    <w:rsid w:val="00C83757"/>
    <w:rsid w:val="00C83A11"/>
    <w:rsid w:val="00C83E78"/>
    <w:rsid w:val="00C83FEE"/>
    <w:rsid w:val="00C84268"/>
    <w:rsid w:val="00C84EF6"/>
    <w:rsid w:val="00C84F75"/>
    <w:rsid w:val="00C85102"/>
    <w:rsid w:val="00C8518C"/>
    <w:rsid w:val="00C86A4F"/>
    <w:rsid w:val="00C86CF0"/>
    <w:rsid w:val="00C8F7E2"/>
    <w:rsid w:val="00C90377"/>
    <w:rsid w:val="00C90993"/>
    <w:rsid w:val="00C91225"/>
    <w:rsid w:val="00C913FD"/>
    <w:rsid w:val="00C91DB2"/>
    <w:rsid w:val="00C923B9"/>
    <w:rsid w:val="00C92C1C"/>
    <w:rsid w:val="00C947E6"/>
    <w:rsid w:val="00C94DD5"/>
    <w:rsid w:val="00C95473"/>
    <w:rsid w:val="00C9577F"/>
    <w:rsid w:val="00C9607D"/>
    <w:rsid w:val="00C9659B"/>
    <w:rsid w:val="00C9699C"/>
    <w:rsid w:val="00C97D73"/>
    <w:rsid w:val="00CA02EA"/>
    <w:rsid w:val="00CA03D0"/>
    <w:rsid w:val="00CA0671"/>
    <w:rsid w:val="00CA06DD"/>
    <w:rsid w:val="00CA0A3E"/>
    <w:rsid w:val="00CA0D55"/>
    <w:rsid w:val="00CA1976"/>
    <w:rsid w:val="00CA2E7E"/>
    <w:rsid w:val="00CA39E9"/>
    <w:rsid w:val="00CA4160"/>
    <w:rsid w:val="00CA4528"/>
    <w:rsid w:val="00CA46ED"/>
    <w:rsid w:val="00CA4AB4"/>
    <w:rsid w:val="00CA534D"/>
    <w:rsid w:val="00CA5932"/>
    <w:rsid w:val="00CA647A"/>
    <w:rsid w:val="00CA7706"/>
    <w:rsid w:val="00CA7920"/>
    <w:rsid w:val="00CA7973"/>
    <w:rsid w:val="00CA7CFE"/>
    <w:rsid w:val="00CB011C"/>
    <w:rsid w:val="00CB01C0"/>
    <w:rsid w:val="00CB021D"/>
    <w:rsid w:val="00CB14EC"/>
    <w:rsid w:val="00CB1836"/>
    <w:rsid w:val="00CB1AAF"/>
    <w:rsid w:val="00CB2336"/>
    <w:rsid w:val="00CB2340"/>
    <w:rsid w:val="00CB2835"/>
    <w:rsid w:val="00CB313C"/>
    <w:rsid w:val="00CB326A"/>
    <w:rsid w:val="00CB4978"/>
    <w:rsid w:val="00CB4D94"/>
    <w:rsid w:val="00CB5268"/>
    <w:rsid w:val="00CB54ED"/>
    <w:rsid w:val="00CB54EF"/>
    <w:rsid w:val="00CB56AF"/>
    <w:rsid w:val="00CB5A26"/>
    <w:rsid w:val="00CB607D"/>
    <w:rsid w:val="00CB7C5B"/>
    <w:rsid w:val="00CB7E70"/>
    <w:rsid w:val="00CC020E"/>
    <w:rsid w:val="00CC03B9"/>
    <w:rsid w:val="00CC03C4"/>
    <w:rsid w:val="00CC168E"/>
    <w:rsid w:val="00CC1959"/>
    <w:rsid w:val="00CC2084"/>
    <w:rsid w:val="00CC28EC"/>
    <w:rsid w:val="00CC2B73"/>
    <w:rsid w:val="00CC30F6"/>
    <w:rsid w:val="00CC342A"/>
    <w:rsid w:val="00CC3CE3"/>
    <w:rsid w:val="00CC41F7"/>
    <w:rsid w:val="00CC44E1"/>
    <w:rsid w:val="00CC4C26"/>
    <w:rsid w:val="00CC4F9C"/>
    <w:rsid w:val="00CC5297"/>
    <w:rsid w:val="00CC568A"/>
    <w:rsid w:val="00CC6E56"/>
    <w:rsid w:val="00CC73A6"/>
    <w:rsid w:val="00CD1681"/>
    <w:rsid w:val="00CD1CFB"/>
    <w:rsid w:val="00CD2568"/>
    <w:rsid w:val="00CD2626"/>
    <w:rsid w:val="00CD2F0E"/>
    <w:rsid w:val="00CD3DF5"/>
    <w:rsid w:val="00CD4635"/>
    <w:rsid w:val="00CD4770"/>
    <w:rsid w:val="00CD492C"/>
    <w:rsid w:val="00CD5588"/>
    <w:rsid w:val="00CD5F4E"/>
    <w:rsid w:val="00CD6391"/>
    <w:rsid w:val="00CD7C7C"/>
    <w:rsid w:val="00CE031F"/>
    <w:rsid w:val="00CE0798"/>
    <w:rsid w:val="00CE11EB"/>
    <w:rsid w:val="00CE1430"/>
    <w:rsid w:val="00CE1A8B"/>
    <w:rsid w:val="00CE1DE3"/>
    <w:rsid w:val="00CE22F6"/>
    <w:rsid w:val="00CE3187"/>
    <w:rsid w:val="00CE352A"/>
    <w:rsid w:val="00CE367A"/>
    <w:rsid w:val="00CE3A23"/>
    <w:rsid w:val="00CE3BA2"/>
    <w:rsid w:val="00CE4221"/>
    <w:rsid w:val="00CE4293"/>
    <w:rsid w:val="00CE4791"/>
    <w:rsid w:val="00CE4873"/>
    <w:rsid w:val="00CE494A"/>
    <w:rsid w:val="00CE55A6"/>
    <w:rsid w:val="00CE55AF"/>
    <w:rsid w:val="00CE5B09"/>
    <w:rsid w:val="00CE5D0E"/>
    <w:rsid w:val="00CE61E9"/>
    <w:rsid w:val="00CE6804"/>
    <w:rsid w:val="00CE6923"/>
    <w:rsid w:val="00CE720A"/>
    <w:rsid w:val="00CE7885"/>
    <w:rsid w:val="00CE799D"/>
    <w:rsid w:val="00CE7E35"/>
    <w:rsid w:val="00CF0922"/>
    <w:rsid w:val="00CF0979"/>
    <w:rsid w:val="00CF0E4E"/>
    <w:rsid w:val="00CF1107"/>
    <w:rsid w:val="00CF145F"/>
    <w:rsid w:val="00CF1A77"/>
    <w:rsid w:val="00CF1EDE"/>
    <w:rsid w:val="00CF236D"/>
    <w:rsid w:val="00CF2927"/>
    <w:rsid w:val="00CF4B2A"/>
    <w:rsid w:val="00CF524D"/>
    <w:rsid w:val="00CF5CE1"/>
    <w:rsid w:val="00CF5F96"/>
    <w:rsid w:val="00CF5FB5"/>
    <w:rsid w:val="00CF605C"/>
    <w:rsid w:val="00CF658C"/>
    <w:rsid w:val="00CF6D8B"/>
    <w:rsid w:val="00CF6E37"/>
    <w:rsid w:val="00CF6EC9"/>
    <w:rsid w:val="00CF722F"/>
    <w:rsid w:val="00CF7482"/>
    <w:rsid w:val="00CF74D3"/>
    <w:rsid w:val="00CF7816"/>
    <w:rsid w:val="00D001E7"/>
    <w:rsid w:val="00D00223"/>
    <w:rsid w:val="00D00301"/>
    <w:rsid w:val="00D00AE5"/>
    <w:rsid w:val="00D00C32"/>
    <w:rsid w:val="00D011B7"/>
    <w:rsid w:val="00D01C6E"/>
    <w:rsid w:val="00D02480"/>
    <w:rsid w:val="00D02613"/>
    <w:rsid w:val="00D0272A"/>
    <w:rsid w:val="00D028A6"/>
    <w:rsid w:val="00D02F7A"/>
    <w:rsid w:val="00D03529"/>
    <w:rsid w:val="00D0375B"/>
    <w:rsid w:val="00D0385E"/>
    <w:rsid w:val="00D03981"/>
    <w:rsid w:val="00D03A4E"/>
    <w:rsid w:val="00D04002"/>
    <w:rsid w:val="00D04C30"/>
    <w:rsid w:val="00D052B8"/>
    <w:rsid w:val="00D0544E"/>
    <w:rsid w:val="00D057A5"/>
    <w:rsid w:val="00D06ABB"/>
    <w:rsid w:val="00D07547"/>
    <w:rsid w:val="00D078EC"/>
    <w:rsid w:val="00D07E37"/>
    <w:rsid w:val="00D10549"/>
    <w:rsid w:val="00D1069B"/>
    <w:rsid w:val="00D106FA"/>
    <w:rsid w:val="00D10779"/>
    <w:rsid w:val="00D10B9D"/>
    <w:rsid w:val="00D10F47"/>
    <w:rsid w:val="00D111DF"/>
    <w:rsid w:val="00D1122C"/>
    <w:rsid w:val="00D11CFE"/>
    <w:rsid w:val="00D12515"/>
    <w:rsid w:val="00D12BEF"/>
    <w:rsid w:val="00D13C40"/>
    <w:rsid w:val="00D13C9D"/>
    <w:rsid w:val="00D159CF"/>
    <w:rsid w:val="00D15F39"/>
    <w:rsid w:val="00D1628B"/>
    <w:rsid w:val="00D16F12"/>
    <w:rsid w:val="00D170C6"/>
    <w:rsid w:val="00D17A8E"/>
    <w:rsid w:val="00D17B9E"/>
    <w:rsid w:val="00D20479"/>
    <w:rsid w:val="00D2070A"/>
    <w:rsid w:val="00D2133B"/>
    <w:rsid w:val="00D2138A"/>
    <w:rsid w:val="00D21778"/>
    <w:rsid w:val="00D21AA2"/>
    <w:rsid w:val="00D21BF6"/>
    <w:rsid w:val="00D21C7E"/>
    <w:rsid w:val="00D22449"/>
    <w:rsid w:val="00D22672"/>
    <w:rsid w:val="00D23C3F"/>
    <w:rsid w:val="00D23F31"/>
    <w:rsid w:val="00D247EA"/>
    <w:rsid w:val="00D2490E"/>
    <w:rsid w:val="00D249B7"/>
    <w:rsid w:val="00D24A7F"/>
    <w:rsid w:val="00D2501F"/>
    <w:rsid w:val="00D2525F"/>
    <w:rsid w:val="00D25409"/>
    <w:rsid w:val="00D2540A"/>
    <w:rsid w:val="00D2560F"/>
    <w:rsid w:val="00D25B46"/>
    <w:rsid w:val="00D265B3"/>
    <w:rsid w:val="00D268DD"/>
    <w:rsid w:val="00D26A8B"/>
    <w:rsid w:val="00D26A97"/>
    <w:rsid w:val="00D270C5"/>
    <w:rsid w:val="00D273EA"/>
    <w:rsid w:val="00D275FB"/>
    <w:rsid w:val="00D30D58"/>
    <w:rsid w:val="00D31A88"/>
    <w:rsid w:val="00D3234E"/>
    <w:rsid w:val="00D32363"/>
    <w:rsid w:val="00D334E3"/>
    <w:rsid w:val="00D343BD"/>
    <w:rsid w:val="00D345A0"/>
    <w:rsid w:val="00D345B0"/>
    <w:rsid w:val="00D345DD"/>
    <w:rsid w:val="00D347CC"/>
    <w:rsid w:val="00D35427"/>
    <w:rsid w:val="00D3567F"/>
    <w:rsid w:val="00D35DFB"/>
    <w:rsid w:val="00D35FF8"/>
    <w:rsid w:val="00D365CB"/>
    <w:rsid w:val="00D36768"/>
    <w:rsid w:val="00D367DB"/>
    <w:rsid w:val="00D367F3"/>
    <w:rsid w:val="00D372FD"/>
    <w:rsid w:val="00D37AE4"/>
    <w:rsid w:val="00D37C01"/>
    <w:rsid w:val="00D40E9F"/>
    <w:rsid w:val="00D412B8"/>
    <w:rsid w:val="00D4199C"/>
    <w:rsid w:val="00D41ACA"/>
    <w:rsid w:val="00D42225"/>
    <w:rsid w:val="00D42263"/>
    <w:rsid w:val="00D42DA4"/>
    <w:rsid w:val="00D42EDC"/>
    <w:rsid w:val="00D434FE"/>
    <w:rsid w:val="00D43AEB"/>
    <w:rsid w:val="00D4482F"/>
    <w:rsid w:val="00D44CF2"/>
    <w:rsid w:val="00D45173"/>
    <w:rsid w:val="00D45352"/>
    <w:rsid w:val="00D454AF"/>
    <w:rsid w:val="00D457D0"/>
    <w:rsid w:val="00D45F96"/>
    <w:rsid w:val="00D46FBF"/>
    <w:rsid w:val="00D473FA"/>
    <w:rsid w:val="00D4768F"/>
    <w:rsid w:val="00D47873"/>
    <w:rsid w:val="00D47A1D"/>
    <w:rsid w:val="00D47E6B"/>
    <w:rsid w:val="00D50949"/>
    <w:rsid w:val="00D50BBE"/>
    <w:rsid w:val="00D50FF4"/>
    <w:rsid w:val="00D510DB"/>
    <w:rsid w:val="00D5188C"/>
    <w:rsid w:val="00D51F43"/>
    <w:rsid w:val="00D528A7"/>
    <w:rsid w:val="00D52C53"/>
    <w:rsid w:val="00D53120"/>
    <w:rsid w:val="00D5389D"/>
    <w:rsid w:val="00D53925"/>
    <w:rsid w:val="00D541D4"/>
    <w:rsid w:val="00D543F0"/>
    <w:rsid w:val="00D54D5F"/>
    <w:rsid w:val="00D552B9"/>
    <w:rsid w:val="00D557AE"/>
    <w:rsid w:val="00D55C4E"/>
    <w:rsid w:val="00D5625C"/>
    <w:rsid w:val="00D567F5"/>
    <w:rsid w:val="00D568BD"/>
    <w:rsid w:val="00D574C7"/>
    <w:rsid w:val="00D57748"/>
    <w:rsid w:val="00D57C1E"/>
    <w:rsid w:val="00D57F0A"/>
    <w:rsid w:val="00D57F3F"/>
    <w:rsid w:val="00D57F7B"/>
    <w:rsid w:val="00D602FE"/>
    <w:rsid w:val="00D603FE"/>
    <w:rsid w:val="00D6097B"/>
    <w:rsid w:val="00D60BEA"/>
    <w:rsid w:val="00D616CD"/>
    <w:rsid w:val="00D618CB"/>
    <w:rsid w:val="00D61E45"/>
    <w:rsid w:val="00D6225E"/>
    <w:rsid w:val="00D62A44"/>
    <w:rsid w:val="00D632FD"/>
    <w:rsid w:val="00D639CF"/>
    <w:rsid w:val="00D63B6A"/>
    <w:rsid w:val="00D6410B"/>
    <w:rsid w:val="00D64AA5"/>
    <w:rsid w:val="00D64DF4"/>
    <w:rsid w:val="00D64E1F"/>
    <w:rsid w:val="00D64F5D"/>
    <w:rsid w:val="00D6525E"/>
    <w:rsid w:val="00D656C2"/>
    <w:rsid w:val="00D657AE"/>
    <w:rsid w:val="00D67828"/>
    <w:rsid w:val="00D67D45"/>
    <w:rsid w:val="00D67DDF"/>
    <w:rsid w:val="00D70309"/>
    <w:rsid w:val="00D70389"/>
    <w:rsid w:val="00D703BE"/>
    <w:rsid w:val="00D708DB"/>
    <w:rsid w:val="00D7175A"/>
    <w:rsid w:val="00D71B73"/>
    <w:rsid w:val="00D71E1D"/>
    <w:rsid w:val="00D72F69"/>
    <w:rsid w:val="00D72F7F"/>
    <w:rsid w:val="00D73823"/>
    <w:rsid w:val="00D739CF"/>
    <w:rsid w:val="00D73BAB"/>
    <w:rsid w:val="00D747A4"/>
    <w:rsid w:val="00D7487D"/>
    <w:rsid w:val="00D74932"/>
    <w:rsid w:val="00D75CEC"/>
    <w:rsid w:val="00D75EAB"/>
    <w:rsid w:val="00D76468"/>
    <w:rsid w:val="00D76D0E"/>
    <w:rsid w:val="00D772E7"/>
    <w:rsid w:val="00D77304"/>
    <w:rsid w:val="00D7746B"/>
    <w:rsid w:val="00D775E2"/>
    <w:rsid w:val="00D778F7"/>
    <w:rsid w:val="00D803C4"/>
    <w:rsid w:val="00D807BB"/>
    <w:rsid w:val="00D810CD"/>
    <w:rsid w:val="00D81E2D"/>
    <w:rsid w:val="00D81E63"/>
    <w:rsid w:val="00D82562"/>
    <w:rsid w:val="00D826DD"/>
    <w:rsid w:val="00D82755"/>
    <w:rsid w:val="00D830CA"/>
    <w:rsid w:val="00D838D9"/>
    <w:rsid w:val="00D8399E"/>
    <w:rsid w:val="00D8470D"/>
    <w:rsid w:val="00D84774"/>
    <w:rsid w:val="00D84B96"/>
    <w:rsid w:val="00D85723"/>
    <w:rsid w:val="00D8596D"/>
    <w:rsid w:val="00D85A83"/>
    <w:rsid w:val="00D85B98"/>
    <w:rsid w:val="00D865E0"/>
    <w:rsid w:val="00D86B56"/>
    <w:rsid w:val="00D87086"/>
    <w:rsid w:val="00D873B5"/>
    <w:rsid w:val="00D87886"/>
    <w:rsid w:val="00D87A0F"/>
    <w:rsid w:val="00D90446"/>
    <w:rsid w:val="00D9071C"/>
    <w:rsid w:val="00D907F9"/>
    <w:rsid w:val="00D909AB"/>
    <w:rsid w:val="00D90A2F"/>
    <w:rsid w:val="00D9135C"/>
    <w:rsid w:val="00D91F5C"/>
    <w:rsid w:val="00D91FFB"/>
    <w:rsid w:val="00D920A9"/>
    <w:rsid w:val="00D93918"/>
    <w:rsid w:val="00D94028"/>
    <w:rsid w:val="00D9495F"/>
    <w:rsid w:val="00D94E2C"/>
    <w:rsid w:val="00D958A2"/>
    <w:rsid w:val="00D9594C"/>
    <w:rsid w:val="00D95B18"/>
    <w:rsid w:val="00D95EC6"/>
    <w:rsid w:val="00D960C9"/>
    <w:rsid w:val="00D96502"/>
    <w:rsid w:val="00D971D9"/>
    <w:rsid w:val="00D97B01"/>
    <w:rsid w:val="00DA10CB"/>
    <w:rsid w:val="00DA158C"/>
    <w:rsid w:val="00DA2405"/>
    <w:rsid w:val="00DA2850"/>
    <w:rsid w:val="00DA2C3D"/>
    <w:rsid w:val="00DA37D1"/>
    <w:rsid w:val="00DA3A5B"/>
    <w:rsid w:val="00DA3C36"/>
    <w:rsid w:val="00DA4349"/>
    <w:rsid w:val="00DA4DF1"/>
    <w:rsid w:val="00DA501B"/>
    <w:rsid w:val="00DA521C"/>
    <w:rsid w:val="00DA53DF"/>
    <w:rsid w:val="00DA5577"/>
    <w:rsid w:val="00DA5810"/>
    <w:rsid w:val="00DA58DF"/>
    <w:rsid w:val="00DA5A86"/>
    <w:rsid w:val="00DA6970"/>
    <w:rsid w:val="00DA69E3"/>
    <w:rsid w:val="00DA722C"/>
    <w:rsid w:val="00DA745A"/>
    <w:rsid w:val="00DA77CB"/>
    <w:rsid w:val="00DA7832"/>
    <w:rsid w:val="00DA7FB2"/>
    <w:rsid w:val="00DB02BA"/>
    <w:rsid w:val="00DB139D"/>
    <w:rsid w:val="00DB1432"/>
    <w:rsid w:val="00DB1D9A"/>
    <w:rsid w:val="00DB2942"/>
    <w:rsid w:val="00DB2FC8"/>
    <w:rsid w:val="00DB3C9F"/>
    <w:rsid w:val="00DB3F1E"/>
    <w:rsid w:val="00DB4536"/>
    <w:rsid w:val="00DB52DA"/>
    <w:rsid w:val="00DB5437"/>
    <w:rsid w:val="00DB5453"/>
    <w:rsid w:val="00DB5769"/>
    <w:rsid w:val="00DB64D7"/>
    <w:rsid w:val="00DB6769"/>
    <w:rsid w:val="00DB6810"/>
    <w:rsid w:val="00DB69A7"/>
    <w:rsid w:val="00DB6EDE"/>
    <w:rsid w:val="00DB779A"/>
    <w:rsid w:val="00DC0333"/>
    <w:rsid w:val="00DC0B20"/>
    <w:rsid w:val="00DC23C5"/>
    <w:rsid w:val="00DC2610"/>
    <w:rsid w:val="00DC2793"/>
    <w:rsid w:val="00DC35CB"/>
    <w:rsid w:val="00DC35DB"/>
    <w:rsid w:val="00DC35FF"/>
    <w:rsid w:val="00DC36A5"/>
    <w:rsid w:val="00DC397F"/>
    <w:rsid w:val="00DC55CF"/>
    <w:rsid w:val="00DC5940"/>
    <w:rsid w:val="00DC5C57"/>
    <w:rsid w:val="00DC6B57"/>
    <w:rsid w:val="00DD03D9"/>
    <w:rsid w:val="00DD0420"/>
    <w:rsid w:val="00DD0AC4"/>
    <w:rsid w:val="00DD1933"/>
    <w:rsid w:val="00DD1D0B"/>
    <w:rsid w:val="00DD20BB"/>
    <w:rsid w:val="00DD2710"/>
    <w:rsid w:val="00DD2A82"/>
    <w:rsid w:val="00DD3D47"/>
    <w:rsid w:val="00DD4D8D"/>
    <w:rsid w:val="00DD5051"/>
    <w:rsid w:val="00DD52D7"/>
    <w:rsid w:val="00DD5310"/>
    <w:rsid w:val="00DD5D58"/>
    <w:rsid w:val="00DD5DE1"/>
    <w:rsid w:val="00DD6097"/>
    <w:rsid w:val="00DD6B4F"/>
    <w:rsid w:val="00DD6F61"/>
    <w:rsid w:val="00DD75E6"/>
    <w:rsid w:val="00DD7890"/>
    <w:rsid w:val="00DD79D5"/>
    <w:rsid w:val="00DD7DAF"/>
    <w:rsid w:val="00DD7F24"/>
    <w:rsid w:val="00DDD634"/>
    <w:rsid w:val="00DE0158"/>
    <w:rsid w:val="00DE02A8"/>
    <w:rsid w:val="00DE02B8"/>
    <w:rsid w:val="00DE0765"/>
    <w:rsid w:val="00DE07F7"/>
    <w:rsid w:val="00DE1157"/>
    <w:rsid w:val="00DE308B"/>
    <w:rsid w:val="00DE3193"/>
    <w:rsid w:val="00DE3F47"/>
    <w:rsid w:val="00DE44F1"/>
    <w:rsid w:val="00DE4C99"/>
    <w:rsid w:val="00DE4FE7"/>
    <w:rsid w:val="00DE501D"/>
    <w:rsid w:val="00DE55AB"/>
    <w:rsid w:val="00DE656F"/>
    <w:rsid w:val="00DE79C7"/>
    <w:rsid w:val="00DE7C6C"/>
    <w:rsid w:val="00DE7C81"/>
    <w:rsid w:val="00DF08CC"/>
    <w:rsid w:val="00DF0B64"/>
    <w:rsid w:val="00DF0C02"/>
    <w:rsid w:val="00DF0FD9"/>
    <w:rsid w:val="00DF14C8"/>
    <w:rsid w:val="00DF284B"/>
    <w:rsid w:val="00DF43B8"/>
    <w:rsid w:val="00DF4A4D"/>
    <w:rsid w:val="00DF4D7A"/>
    <w:rsid w:val="00DF4EEB"/>
    <w:rsid w:val="00DF56B8"/>
    <w:rsid w:val="00DF5AF3"/>
    <w:rsid w:val="00DF615F"/>
    <w:rsid w:val="00DF75EC"/>
    <w:rsid w:val="00DF7AB6"/>
    <w:rsid w:val="00E00539"/>
    <w:rsid w:val="00E0065A"/>
    <w:rsid w:val="00E00BC5"/>
    <w:rsid w:val="00E00DDB"/>
    <w:rsid w:val="00E03DDA"/>
    <w:rsid w:val="00E03E31"/>
    <w:rsid w:val="00E06174"/>
    <w:rsid w:val="00E06845"/>
    <w:rsid w:val="00E06A63"/>
    <w:rsid w:val="00E06B24"/>
    <w:rsid w:val="00E06B51"/>
    <w:rsid w:val="00E06EEE"/>
    <w:rsid w:val="00E070AE"/>
    <w:rsid w:val="00E075AE"/>
    <w:rsid w:val="00E10F8B"/>
    <w:rsid w:val="00E111AE"/>
    <w:rsid w:val="00E111C6"/>
    <w:rsid w:val="00E11619"/>
    <w:rsid w:val="00E124F4"/>
    <w:rsid w:val="00E13472"/>
    <w:rsid w:val="00E13512"/>
    <w:rsid w:val="00E13879"/>
    <w:rsid w:val="00E13B73"/>
    <w:rsid w:val="00E13D6B"/>
    <w:rsid w:val="00E147F5"/>
    <w:rsid w:val="00E14D1B"/>
    <w:rsid w:val="00E14F4F"/>
    <w:rsid w:val="00E14FD4"/>
    <w:rsid w:val="00E15221"/>
    <w:rsid w:val="00E1527F"/>
    <w:rsid w:val="00E1603C"/>
    <w:rsid w:val="00E169AA"/>
    <w:rsid w:val="00E16E5F"/>
    <w:rsid w:val="00E173BC"/>
    <w:rsid w:val="00E17781"/>
    <w:rsid w:val="00E17ED7"/>
    <w:rsid w:val="00E20134"/>
    <w:rsid w:val="00E202DF"/>
    <w:rsid w:val="00E2040B"/>
    <w:rsid w:val="00E21DD5"/>
    <w:rsid w:val="00E24598"/>
    <w:rsid w:val="00E24920"/>
    <w:rsid w:val="00E269CC"/>
    <w:rsid w:val="00E27B77"/>
    <w:rsid w:val="00E307BE"/>
    <w:rsid w:val="00E30C6B"/>
    <w:rsid w:val="00E311EF"/>
    <w:rsid w:val="00E31636"/>
    <w:rsid w:val="00E31D97"/>
    <w:rsid w:val="00E31E2A"/>
    <w:rsid w:val="00E3214A"/>
    <w:rsid w:val="00E32297"/>
    <w:rsid w:val="00E32AC0"/>
    <w:rsid w:val="00E32C34"/>
    <w:rsid w:val="00E33057"/>
    <w:rsid w:val="00E330CF"/>
    <w:rsid w:val="00E33261"/>
    <w:rsid w:val="00E33516"/>
    <w:rsid w:val="00E3391B"/>
    <w:rsid w:val="00E35280"/>
    <w:rsid w:val="00E35A35"/>
    <w:rsid w:val="00E3611F"/>
    <w:rsid w:val="00E3671E"/>
    <w:rsid w:val="00E36C9F"/>
    <w:rsid w:val="00E3713E"/>
    <w:rsid w:val="00E371FF"/>
    <w:rsid w:val="00E37780"/>
    <w:rsid w:val="00E37B97"/>
    <w:rsid w:val="00E37C4B"/>
    <w:rsid w:val="00E406C3"/>
    <w:rsid w:val="00E409E9"/>
    <w:rsid w:val="00E40F25"/>
    <w:rsid w:val="00E41303"/>
    <w:rsid w:val="00E41314"/>
    <w:rsid w:val="00E4131B"/>
    <w:rsid w:val="00E41E7F"/>
    <w:rsid w:val="00E41EC8"/>
    <w:rsid w:val="00E436B8"/>
    <w:rsid w:val="00E43B46"/>
    <w:rsid w:val="00E443EB"/>
    <w:rsid w:val="00E447D1"/>
    <w:rsid w:val="00E44814"/>
    <w:rsid w:val="00E44950"/>
    <w:rsid w:val="00E45613"/>
    <w:rsid w:val="00E45A14"/>
    <w:rsid w:val="00E45A96"/>
    <w:rsid w:val="00E461D1"/>
    <w:rsid w:val="00E46429"/>
    <w:rsid w:val="00E46710"/>
    <w:rsid w:val="00E46F11"/>
    <w:rsid w:val="00E47DA8"/>
    <w:rsid w:val="00E50553"/>
    <w:rsid w:val="00E5069A"/>
    <w:rsid w:val="00E50F79"/>
    <w:rsid w:val="00E51AEE"/>
    <w:rsid w:val="00E51BF4"/>
    <w:rsid w:val="00E5292E"/>
    <w:rsid w:val="00E52F91"/>
    <w:rsid w:val="00E53643"/>
    <w:rsid w:val="00E53B2C"/>
    <w:rsid w:val="00E53F10"/>
    <w:rsid w:val="00E541E9"/>
    <w:rsid w:val="00E54855"/>
    <w:rsid w:val="00E548BE"/>
    <w:rsid w:val="00E54DA9"/>
    <w:rsid w:val="00E5518E"/>
    <w:rsid w:val="00E553A9"/>
    <w:rsid w:val="00E55D70"/>
    <w:rsid w:val="00E563FF"/>
    <w:rsid w:val="00E564E6"/>
    <w:rsid w:val="00E56728"/>
    <w:rsid w:val="00E56F76"/>
    <w:rsid w:val="00E57169"/>
    <w:rsid w:val="00E60412"/>
    <w:rsid w:val="00E60499"/>
    <w:rsid w:val="00E60542"/>
    <w:rsid w:val="00E60784"/>
    <w:rsid w:val="00E61877"/>
    <w:rsid w:val="00E61973"/>
    <w:rsid w:val="00E61C36"/>
    <w:rsid w:val="00E61CD9"/>
    <w:rsid w:val="00E61E38"/>
    <w:rsid w:val="00E62FAC"/>
    <w:rsid w:val="00E63A57"/>
    <w:rsid w:val="00E63F9A"/>
    <w:rsid w:val="00E64768"/>
    <w:rsid w:val="00E64C18"/>
    <w:rsid w:val="00E652D6"/>
    <w:rsid w:val="00E65F57"/>
    <w:rsid w:val="00E66184"/>
    <w:rsid w:val="00E6646E"/>
    <w:rsid w:val="00E66506"/>
    <w:rsid w:val="00E667EF"/>
    <w:rsid w:val="00E667F0"/>
    <w:rsid w:val="00E7023D"/>
    <w:rsid w:val="00E707D6"/>
    <w:rsid w:val="00E7102C"/>
    <w:rsid w:val="00E71263"/>
    <w:rsid w:val="00E71428"/>
    <w:rsid w:val="00E7173C"/>
    <w:rsid w:val="00E71773"/>
    <w:rsid w:val="00E71843"/>
    <w:rsid w:val="00E72DC7"/>
    <w:rsid w:val="00E72EB2"/>
    <w:rsid w:val="00E7339B"/>
    <w:rsid w:val="00E73776"/>
    <w:rsid w:val="00E73AAC"/>
    <w:rsid w:val="00E73BC0"/>
    <w:rsid w:val="00E74A5E"/>
    <w:rsid w:val="00E74AFA"/>
    <w:rsid w:val="00E75691"/>
    <w:rsid w:val="00E75850"/>
    <w:rsid w:val="00E766D8"/>
    <w:rsid w:val="00E7714C"/>
    <w:rsid w:val="00E77496"/>
    <w:rsid w:val="00E775A8"/>
    <w:rsid w:val="00E776C5"/>
    <w:rsid w:val="00E77D42"/>
    <w:rsid w:val="00E80180"/>
    <w:rsid w:val="00E80725"/>
    <w:rsid w:val="00E814FC"/>
    <w:rsid w:val="00E815A3"/>
    <w:rsid w:val="00E82B89"/>
    <w:rsid w:val="00E82E21"/>
    <w:rsid w:val="00E8338F"/>
    <w:rsid w:val="00E836AC"/>
    <w:rsid w:val="00E83885"/>
    <w:rsid w:val="00E84082"/>
    <w:rsid w:val="00E841E2"/>
    <w:rsid w:val="00E842DD"/>
    <w:rsid w:val="00E84463"/>
    <w:rsid w:val="00E8489B"/>
    <w:rsid w:val="00E84960"/>
    <w:rsid w:val="00E84CBD"/>
    <w:rsid w:val="00E85320"/>
    <w:rsid w:val="00E858C3"/>
    <w:rsid w:val="00E858E2"/>
    <w:rsid w:val="00E85AAA"/>
    <w:rsid w:val="00E85C4D"/>
    <w:rsid w:val="00E85F12"/>
    <w:rsid w:val="00E865B2"/>
    <w:rsid w:val="00E8667F"/>
    <w:rsid w:val="00E86E64"/>
    <w:rsid w:val="00E9027D"/>
    <w:rsid w:val="00E9051E"/>
    <w:rsid w:val="00E90F11"/>
    <w:rsid w:val="00E90F5B"/>
    <w:rsid w:val="00E91235"/>
    <w:rsid w:val="00E916F9"/>
    <w:rsid w:val="00E91953"/>
    <w:rsid w:val="00E91C3E"/>
    <w:rsid w:val="00E91E3A"/>
    <w:rsid w:val="00E920F9"/>
    <w:rsid w:val="00E9231E"/>
    <w:rsid w:val="00E935CF"/>
    <w:rsid w:val="00E93ABB"/>
    <w:rsid w:val="00E93DAE"/>
    <w:rsid w:val="00E943C5"/>
    <w:rsid w:val="00E9529B"/>
    <w:rsid w:val="00E959BF"/>
    <w:rsid w:val="00E95EDE"/>
    <w:rsid w:val="00E96F86"/>
    <w:rsid w:val="00E97550"/>
    <w:rsid w:val="00E97E01"/>
    <w:rsid w:val="00EA027C"/>
    <w:rsid w:val="00EA0432"/>
    <w:rsid w:val="00EA0686"/>
    <w:rsid w:val="00EA0D5E"/>
    <w:rsid w:val="00EA0D6B"/>
    <w:rsid w:val="00EA1478"/>
    <w:rsid w:val="00EA1C61"/>
    <w:rsid w:val="00EA2294"/>
    <w:rsid w:val="00EA34B0"/>
    <w:rsid w:val="00EA34E2"/>
    <w:rsid w:val="00EA40D5"/>
    <w:rsid w:val="00EA454E"/>
    <w:rsid w:val="00EA48EF"/>
    <w:rsid w:val="00EA4C58"/>
    <w:rsid w:val="00EA4FD2"/>
    <w:rsid w:val="00EA52F1"/>
    <w:rsid w:val="00EA54C3"/>
    <w:rsid w:val="00EA55F3"/>
    <w:rsid w:val="00EA5950"/>
    <w:rsid w:val="00EA7071"/>
    <w:rsid w:val="00EA7468"/>
    <w:rsid w:val="00EB07F8"/>
    <w:rsid w:val="00EB0928"/>
    <w:rsid w:val="00EB0BCF"/>
    <w:rsid w:val="00EB1311"/>
    <w:rsid w:val="00EB17EA"/>
    <w:rsid w:val="00EB1AFC"/>
    <w:rsid w:val="00EB29FA"/>
    <w:rsid w:val="00EB2CBD"/>
    <w:rsid w:val="00EB2E1E"/>
    <w:rsid w:val="00EB3386"/>
    <w:rsid w:val="00EB378F"/>
    <w:rsid w:val="00EB4627"/>
    <w:rsid w:val="00EB47B6"/>
    <w:rsid w:val="00EB5072"/>
    <w:rsid w:val="00EB54EE"/>
    <w:rsid w:val="00EB584C"/>
    <w:rsid w:val="00EB65B4"/>
    <w:rsid w:val="00EB7043"/>
    <w:rsid w:val="00EB7C8D"/>
    <w:rsid w:val="00EBF521"/>
    <w:rsid w:val="00EC03D2"/>
    <w:rsid w:val="00EC0E6B"/>
    <w:rsid w:val="00EC1529"/>
    <w:rsid w:val="00EC1909"/>
    <w:rsid w:val="00EC1E10"/>
    <w:rsid w:val="00EC2721"/>
    <w:rsid w:val="00EC3078"/>
    <w:rsid w:val="00EC3FF8"/>
    <w:rsid w:val="00EC4166"/>
    <w:rsid w:val="00EC4364"/>
    <w:rsid w:val="00EC4A4D"/>
    <w:rsid w:val="00EC5213"/>
    <w:rsid w:val="00EC561C"/>
    <w:rsid w:val="00EC5DD6"/>
    <w:rsid w:val="00EC60C5"/>
    <w:rsid w:val="00EC6253"/>
    <w:rsid w:val="00EC6E0D"/>
    <w:rsid w:val="00EC7B17"/>
    <w:rsid w:val="00EC7D56"/>
    <w:rsid w:val="00ED00B7"/>
    <w:rsid w:val="00ED0114"/>
    <w:rsid w:val="00ED0B81"/>
    <w:rsid w:val="00ED111B"/>
    <w:rsid w:val="00ED1641"/>
    <w:rsid w:val="00ED1924"/>
    <w:rsid w:val="00ED3056"/>
    <w:rsid w:val="00ED3077"/>
    <w:rsid w:val="00ED3807"/>
    <w:rsid w:val="00ED39C3"/>
    <w:rsid w:val="00ED41A7"/>
    <w:rsid w:val="00ED425F"/>
    <w:rsid w:val="00ED5597"/>
    <w:rsid w:val="00ED5804"/>
    <w:rsid w:val="00ED5CA0"/>
    <w:rsid w:val="00ED5E07"/>
    <w:rsid w:val="00ED5F2A"/>
    <w:rsid w:val="00ED6A24"/>
    <w:rsid w:val="00ED6DBD"/>
    <w:rsid w:val="00ED6E6D"/>
    <w:rsid w:val="00ED70C7"/>
    <w:rsid w:val="00ED7563"/>
    <w:rsid w:val="00EE02BB"/>
    <w:rsid w:val="00EE08F6"/>
    <w:rsid w:val="00EE0A2F"/>
    <w:rsid w:val="00EE0B41"/>
    <w:rsid w:val="00EE1564"/>
    <w:rsid w:val="00EE1964"/>
    <w:rsid w:val="00EE1E2F"/>
    <w:rsid w:val="00EE2887"/>
    <w:rsid w:val="00EE2DF3"/>
    <w:rsid w:val="00EE3C5D"/>
    <w:rsid w:val="00EE4B14"/>
    <w:rsid w:val="00EE50D0"/>
    <w:rsid w:val="00EE54E1"/>
    <w:rsid w:val="00EE58FF"/>
    <w:rsid w:val="00EE5DB3"/>
    <w:rsid w:val="00EE6010"/>
    <w:rsid w:val="00EE62F3"/>
    <w:rsid w:val="00EE6E88"/>
    <w:rsid w:val="00EE6ED4"/>
    <w:rsid w:val="00EE7A9C"/>
    <w:rsid w:val="00EF05B6"/>
    <w:rsid w:val="00EF069A"/>
    <w:rsid w:val="00EF15EF"/>
    <w:rsid w:val="00EF59EB"/>
    <w:rsid w:val="00EF5ED8"/>
    <w:rsid w:val="00EF64F4"/>
    <w:rsid w:val="00EF67B7"/>
    <w:rsid w:val="00EF6E37"/>
    <w:rsid w:val="00EF6EC8"/>
    <w:rsid w:val="00EF6EF1"/>
    <w:rsid w:val="00EF6F43"/>
    <w:rsid w:val="00EF7246"/>
    <w:rsid w:val="00EF72A9"/>
    <w:rsid w:val="00EF7BB5"/>
    <w:rsid w:val="00EF7CA1"/>
    <w:rsid w:val="00F003AE"/>
    <w:rsid w:val="00F00698"/>
    <w:rsid w:val="00F0070D"/>
    <w:rsid w:val="00F0140A"/>
    <w:rsid w:val="00F01421"/>
    <w:rsid w:val="00F01969"/>
    <w:rsid w:val="00F01AA9"/>
    <w:rsid w:val="00F020A5"/>
    <w:rsid w:val="00F029C2"/>
    <w:rsid w:val="00F02E9C"/>
    <w:rsid w:val="00F03402"/>
    <w:rsid w:val="00F03F18"/>
    <w:rsid w:val="00F04C50"/>
    <w:rsid w:val="00F05452"/>
    <w:rsid w:val="00F0592C"/>
    <w:rsid w:val="00F0651F"/>
    <w:rsid w:val="00F06581"/>
    <w:rsid w:val="00F06BFE"/>
    <w:rsid w:val="00F07539"/>
    <w:rsid w:val="00F077CE"/>
    <w:rsid w:val="00F0AA29"/>
    <w:rsid w:val="00F10B50"/>
    <w:rsid w:val="00F117F1"/>
    <w:rsid w:val="00F123CD"/>
    <w:rsid w:val="00F12491"/>
    <w:rsid w:val="00F12744"/>
    <w:rsid w:val="00F12B9D"/>
    <w:rsid w:val="00F12EFA"/>
    <w:rsid w:val="00F12F88"/>
    <w:rsid w:val="00F1318B"/>
    <w:rsid w:val="00F136A6"/>
    <w:rsid w:val="00F13848"/>
    <w:rsid w:val="00F139C8"/>
    <w:rsid w:val="00F13CD5"/>
    <w:rsid w:val="00F1401C"/>
    <w:rsid w:val="00F14029"/>
    <w:rsid w:val="00F14499"/>
    <w:rsid w:val="00F15B55"/>
    <w:rsid w:val="00F16595"/>
    <w:rsid w:val="00F16744"/>
    <w:rsid w:val="00F167D6"/>
    <w:rsid w:val="00F17277"/>
    <w:rsid w:val="00F177A1"/>
    <w:rsid w:val="00F17C0C"/>
    <w:rsid w:val="00F17FF8"/>
    <w:rsid w:val="00F21B78"/>
    <w:rsid w:val="00F22189"/>
    <w:rsid w:val="00F23977"/>
    <w:rsid w:val="00F23D81"/>
    <w:rsid w:val="00F246C3"/>
    <w:rsid w:val="00F24D24"/>
    <w:rsid w:val="00F24E34"/>
    <w:rsid w:val="00F24F6E"/>
    <w:rsid w:val="00F25456"/>
    <w:rsid w:val="00F25D77"/>
    <w:rsid w:val="00F26B3F"/>
    <w:rsid w:val="00F27BEA"/>
    <w:rsid w:val="00F27E64"/>
    <w:rsid w:val="00F27FCE"/>
    <w:rsid w:val="00F3027D"/>
    <w:rsid w:val="00F30853"/>
    <w:rsid w:val="00F30DD9"/>
    <w:rsid w:val="00F31626"/>
    <w:rsid w:val="00F32F02"/>
    <w:rsid w:val="00F330FC"/>
    <w:rsid w:val="00F3398D"/>
    <w:rsid w:val="00F33AD6"/>
    <w:rsid w:val="00F33B73"/>
    <w:rsid w:val="00F33F52"/>
    <w:rsid w:val="00F347E5"/>
    <w:rsid w:val="00F34866"/>
    <w:rsid w:val="00F34A72"/>
    <w:rsid w:val="00F34E8F"/>
    <w:rsid w:val="00F35043"/>
    <w:rsid w:val="00F35122"/>
    <w:rsid w:val="00F35130"/>
    <w:rsid w:val="00F35949"/>
    <w:rsid w:val="00F35C34"/>
    <w:rsid w:val="00F35D58"/>
    <w:rsid w:val="00F362ED"/>
    <w:rsid w:val="00F369D8"/>
    <w:rsid w:val="00F36A71"/>
    <w:rsid w:val="00F36F61"/>
    <w:rsid w:val="00F379BB"/>
    <w:rsid w:val="00F37ED9"/>
    <w:rsid w:val="00F37F56"/>
    <w:rsid w:val="00F37FD4"/>
    <w:rsid w:val="00F411F2"/>
    <w:rsid w:val="00F4138E"/>
    <w:rsid w:val="00F41954"/>
    <w:rsid w:val="00F41D82"/>
    <w:rsid w:val="00F4235F"/>
    <w:rsid w:val="00F42515"/>
    <w:rsid w:val="00F42B66"/>
    <w:rsid w:val="00F433C4"/>
    <w:rsid w:val="00F436EE"/>
    <w:rsid w:val="00F440FC"/>
    <w:rsid w:val="00F447D4"/>
    <w:rsid w:val="00F44B74"/>
    <w:rsid w:val="00F44C45"/>
    <w:rsid w:val="00F4507C"/>
    <w:rsid w:val="00F45919"/>
    <w:rsid w:val="00F46030"/>
    <w:rsid w:val="00F460CC"/>
    <w:rsid w:val="00F46494"/>
    <w:rsid w:val="00F4674A"/>
    <w:rsid w:val="00F47DAA"/>
    <w:rsid w:val="00F50027"/>
    <w:rsid w:val="00F50546"/>
    <w:rsid w:val="00F50881"/>
    <w:rsid w:val="00F50DC2"/>
    <w:rsid w:val="00F512C5"/>
    <w:rsid w:val="00F51854"/>
    <w:rsid w:val="00F5298F"/>
    <w:rsid w:val="00F52EEF"/>
    <w:rsid w:val="00F5300C"/>
    <w:rsid w:val="00F531BC"/>
    <w:rsid w:val="00F5325E"/>
    <w:rsid w:val="00F533C1"/>
    <w:rsid w:val="00F538D4"/>
    <w:rsid w:val="00F53E10"/>
    <w:rsid w:val="00F54269"/>
    <w:rsid w:val="00F55171"/>
    <w:rsid w:val="00F551EC"/>
    <w:rsid w:val="00F558B3"/>
    <w:rsid w:val="00F55DB7"/>
    <w:rsid w:val="00F5671B"/>
    <w:rsid w:val="00F57DBE"/>
    <w:rsid w:val="00F6095D"/>
    <w:rsid w:val="00F609C0"/>
    <w:rsid w:val="00F61382"/>
    <w:rsid w:val="00F61397"/>
    <w:rsid w:val="00F61EA8"/>
    <w:rsid w:val="00F6214A"/>
    <w:rsid w:val="00F6259A"/>
    <w:rsid w:val="00F6274E"/>
    <w:rsid w:val="00F63B24"/>
    <w:rsid w:val="00F64057"/>
    <w:rsid w:val="00F643ED"/>
    <w:rsid w:val="00F64903"/>
    <w:rsid w:val="00F64D30"/>
    <w:rsid w:val="00F65E61"/>
    <w:rsid w:val="00F66A08"/>
    <w:rsid w:val="00F67466"/>
    <w:rsid w:val="00F67ADF"/>
    <w:rsid w:val="00F67B8E"/>
    <w:rsid w:val="00F67CBE"/>
    <w:rsid w:val="00F701D8"/>
    <w:rsid w:val="00F7072C"/>
    <w:rsid w:val="00F709C9"/>
    <w:rsid w:val="00F7113D"/>
    <w:rsid w:val="00F71160"/>
    <w:rsid w:val="00F729B9"/>
    <w:rsid w:val="00F72BB5"/>
    <w:rsid w:val="00F73398"/>
    <w:rsid w:val="00F73F8B"/>
    <w:rsid w:val="00F74162"/>
    <w:rsid w:val="00F746F3"/>
    <w:rsid w:val="00F747F3"/>
    <w:rsid w:val="00F75457"/>
    <w:rsid w:val="00F76E35"/>
    <w:rsid w:val="00F7722D"/>
    <w:rsid w:val="00F778E5"/>
    <w:rsid w:val="00F77F53"/>
    <w:rsid w:val="00F802E1"/>
    <w:rsid w:val="00F8036E"/>
    <w:rsid w:val="00F807AA"/>
    <w:rsid w:val="00F81017"/>
    <w:rsid w:val="00F815F9"/>
    <w:rsid w:val="00F816C5"/>
    <w:rsid w:val="00F8188A"/>
    <w:rsid w:val="00F826A9"/>
    <w:rsid w:val="00F8318E"/>
    <w:rsid w:val="00F837FA"/>
    <w:rsid w:val="00F8392F"/>
    <w:rsid w:val="00F839CA"/>
    <w:rsid w:val="00F83A85"/>
    <w:rsid w:val="00F83CC9"/>
    <w:rsid w:val="00F83FBE"/>
    <w:rsid w:val="00F84552"/>
    <w:rsid w:val="00F84724"/>
    <w:rsid w:val="00F84FC2"/>
    <w:rsid w:val="00F86C51"/>
    <w:rsid w:val="00F8743F"/>
    <w:rsid w:val="00F876F3"/>
    <w:rsid w:val="00F87898"/>
    <w:rsid w:val="00F8793C"/>
    <w:rsid w:val="00F87AC7"/>
    <w:rsid w:val="00F87C3E"/>
    <w:rsid w:val="00F87E23"/>
    <w:rsid w:val="00F900BE"/>
    <w:rsid w:val="00F904E3"/>
    <w:rsid w:val="00F91F16"/>
    <w:rsid w:val="00F921B9"/>
    <w:rsid w:val="00F93057"/>
    <w:rsid w:val="00F93314"/>
    <w:rsid w:val="00F9331B"/>
    <w:rsid w:val="00F937CC"/>
    <w:rsid w:val="00F93A7D"/>
    <w:rsid w:val="00F945D7"/>
    <w:rsid w:val="00F94BA0"/>
    <w:rsid w:val="00F94EDB"/>
    <w:rsid w:val="00F95513"/>
    <w:rsid w:val="00F96BAD"/>
    <w:rsid w:val="00F96C72"/>
    <w:rsid w:val="00F9752A"/>
    <w:rsid w:val="00FA0D67"/>
    <w:rsid w:val="00FA0E3F"/>
    <w:rsid w:val="00FA1018"/>
    <w:rsid w:val="00FA1143"/>
    <w:rsid w:val="00FA1F99"/>
    <w:rsid w:val="00FA1FBD"/>
    <w:rsid w:val="00FA23CE"/>
    <w:rsid w:val="00FA29B7"/>
    <w:rsid w:val="00FA2A0A"/>
    <w:rsid w:val="00FA329E"/>
    <w:rsid w:val="00FA334F"/>
    <w:rsid w:val="00FA3436"/>
    <w:rsid w:val="00FA3542"/>
    <w:rsid w:val="00FA378E"/>
    <w:rsid w:val="00FA3EB1"/>
    <w:rsid w:val="00FA4226"/>
    <w:rsid w:val="00FA54E6"/>
    <w:rsid w:val="00FA5D50"/>
    <w:rsid w:val="00FA617A"/>
    <w:rsid w:val="00FA6D49"/>
    <w:rsid w:val="00FA724F"/>
    <w:rsid w:val="00FA76B3"/>
    <w:rsid w:val="00FA77FE"/>
    <w:rsid w:val="00FA7886"/>
    <w:rsid w:val="00FA7BAC"/>
    <w:rsid w:val="00FA7BBF"/>
    <w:rsid w:val="00FA7CDD"/>
    <w:rsid w:val="00FB034A"/>
    <w:rsid w:val="00FB050F"/>
    <w:rsid w:val="00FB11C3"/>
    <w:rsid w:val="00FB11C6"/>
    <w:rsid w:val="00FB1C65"/>
    <w:rsid w:val="00FB23C5"/>
    <w:rsid w:val="00FB268E"/>
    <w:rsid w:val="00FB286D"/>
    <w:rsid w:val="00FB2958"/>
    <w:rsid w:val="00FB2E47"/>
    <w:rsid w:val="00FB3840"/>
    <w:rsid w:val="00FB39FD"/>
    <w:rsid w:val="00FB3BCE"/>
    <w:rsid w:val="00FB4051"/>
    <w:rsid w:val="00FB4068"/>
    <w:rsid w:val="00FB42C4"/>
    <w:rsid w:val="00FB43B1"/>
    <w:rsid w:val="00FB44D5"/>
    <w:rsid w:val="00FB5007"/>
    <w:rsid w:val="00FB5514"/>
    <w:rsid w:val="00FB58FD"/>
    <w:rsid w:val="00FB63AC"/>
    <w:rsid w:val="00FB643F"/>
    <w:rsid w:val="00FB6763"/>
    <w:rsid w:val="00FB68D6"/>
    <w:rsid w:val="00FB6F23"/>
    <w:rsid w:val="00FB7005"/>
    <w:rsid w:val="00FB7199"/>
    <w:rsid w:val="00FB7583"/>
    <w:rsid w:val="00FB7599"/>
    <w:rsid w:val="00FB7607"/>
    <w:rsid w:val="00FB767C"/>
    <w:rsid w:val="00FB799F"/>
    <w:rsid w:val="00FB79CD"/>
    <w:rsid w:val="00FC000A"/>
    <w:rsid w:val="00FC029A"/>
    <w:rsid w:val="00FC03D2"/>
    <w:rsid w:val="00FC053C"/>
    <w:rsid w:val="00FC0786"/>
    <w:rsid w:val="00FC0AED"/>
    <w:rsid w:val="00FC258A"/>
    <w:rsid w:val="00FC2797"/>
    <w:rsid w:val="00FC2E1B"/>
    <w:rsid w:val="00FC3567"/>
    <w:rsid w:val="00FC3ABD"/>
    <w:rsid w:val="00FC3E07"/>
    <w:rsid w:val="00FC3E69"/>
    <w:rsid w:val="00FC4174"/>
    <w:rsid w:val="00FC41D3"/>
    <w:rsid w:val="00FC47AD"/>
    <w:rsid w:val="00FC4AE1"/>
    <w:rsid w:val="00FC5EB3"/>
    <w:rsid w:val="00FC6177"/>
    <w:rsid w:val="00FC6303"/>
    <w:rsid w:val="00FC6AA4"/>
    <w:rsid w:val="00FC72EB"/>
    <w:rsid w:val="00FC748F"/>
    <w:rsid w:val="00FC7E6B"/>
    <w:rsid w:val="00FD0492"/>
    <w:rsid w:val="00FD0B19"/>
    <w:rsid w:val="00FD0E82"/>
    <w:rsid w:val="00FD169C"/>
    <w:rsid w:val="00FD1759"/>
    <w:rsid w:val="00FD176C"/>
    <w:rsid w:val="00FD1BD3"/>
    <w:rsid w:val="00FD1D45"/>
    <w:rsid w:val="00FD1E3A"/>
    <w:rsid w:val="00FD2950"/>
    <w:rsid w:val="00FD2E2F"/>
    <w:rsid w:val="00FD314B"/>
    <w:rsid w:val="00FD3268"/>
    <w:rsid w:val="00FD368F"/>
    <w:rsid w:val="00FD374A"/>
    <w:rsid w:val="00FD3890"/>
    <w:rsid w:val="00FD3C57"/>
    <w:rsid w:val="00FD4A05"/>
    <w:rsid w:val="00FD5298"/>
    <w:rsid w:val="00FD5400"/>
    <w:rsid w:val="00FE03B8"/>
    <w:rsid w:val="00FE08E5"/>
    <w:rsid w:val="00FE0B7C"/>
    <w:rsid w:val="00FE143F"/>
    <w:rsid w:val="00FE1AAC"/>
    <w:rsid w:val="00FE1D2C"/>
    <w:rsid w:val="00FE21B1"/>
    <w:rsid w:val="00FE27B9"/>
    <w:rsid w:val="00FE2832"/>
    <w:rsid w:val="00FE2B3A"/>
    <w:rsid w:val="00FE3232"/>
    <w:rsid w:val="00FE3582"/>
    <w:rsid w:val="00FE3A9C"/>
    <w:rsid w:val="00FE3C42"/>
    <w:rsid w:val="00FE40EA"/>
    <w:rsid w:val="00FE49D6"/>
    <w:rsid w:val="00FE59A3"/>
    <w:rsid w:val="00FE608A"/>
    <w:rsid w:val="00FE616B"/>
    <w:rsid w:val="00FE7ED3"/>
    <w:rsid w:val="00FF03F2"/>
    <w:rsid w:val="00FF0740"/>
    <w:rsid w:val="00FF0CD8"/>
    <w:rsid w:val="00FF0FD9"/>
    <w:rsid w:val="00FF12A6"/>
    <w:rsid w:val="00FF18F6"/>
    <w:rsid w:val="00FF1B46"/>
    <w:rsid w:val="00FF2269"/>
    <w:rsid w:val="00FF2E15"/>
    <w:rsid w:val="00FF3347"/>
    <w:rsid w:val="00FF3E01"/>
    <w:rsid w:val="00FF44DC"/>
    <w:rsid w:val="00FF4998"/>
    <w:rsid w:val="00FF5DB4"/>
    <w:rsid w:val="00FF69B7"/>
    <w:rsid w:val="00FF6F2C"/>
    <w:rsid w:val="00FF72C2"/>
    <w:rsid w:val="00FF77E9"/>
    <w:rsid w:val="00FF7852"/>
    <w:rsid w:val="00FF7F3E"/>
    <w:rsid w:val="010876EF"/>
    <w:rsid w:val="0117D583"/>
    <w:rsid w:val="011C80DA"/>
    <w:rsid w:val="011F8492"/>
    <w:rsid w:val="01208D88"/>
    <w:rsid w:val="013EFDC1"/>
    <w:rsid w:val="0140F98D"/>
    <w:rsid w:val="0141A880"/>
    <w:rsid w:val="01514B4C"/>
    <w:rsid w:val="015294F2"/>
    <w:rsid w:val="016378D0"/>
    <w:rsid w:val="01650488"/>
    <w:rsid w:val="01783B84"/>
    <w:rsid w:val="01B14ACF"/>
    <w:rsid w:val="01BC6DEC"/>
    <w:rsid w:val="01CDE170"/>
    <w:rsid w:val="01D1B4A6"/>
    <w:rsid w:val="01E1D63C"/>
    <w:rsid w:val="01E674EC"/>
    <w:rsid w:val="01E7E9FE"/>
    <w:rsid w:val="01F36766"/>
    <w:rsid w:val="01F5D892"/>
    <w:rsid w:val="01FCFAD9"/>
    <w:rsid w:val="01FEC822"/>
    <w:rsid w:val="02022AE7"/>
    <w:rsid w:val="02081C46"/>
    <w:rsid w:val="02178CEA"/>
    <w:rsid w:val="0233487B"/>
    <w:rsid w:val="0238A05D"/>
    <w:rsid w:val="023BED63"/>
    <w:rsid w:val="023C33AE"/>
    <w:rsid w:val="023CB9F5"/>
    <w:rsid w:val="0244F802"/>
    <w:rsid w:val="0249C84A"/>
    <w:rsid w:val="0259E613"/>
    <w:rsid w:val="025D9FA3"/>
    <w:rsid w:val="0265902B"/>
    <w:rsid w:val="026B5028"/>
    <w:rsid w:val="027B5F31"/>
    <w:rsid w:val="0285B153"/>
    <w:rsid w:val="029153A8"/>
    <w:rsid w:val="0291D8A7"/>
    <w:rsid w:val="02AA81DB"/>
    <w:rsid w:val="02B7D165"/>
    <w:rsid w:val="02C2B254"/>
    <w:rsid w:val="02C9A054"/>
    <w:rsid w:val="02D1C5AF"/>
    <w:rsid w:val="02D6D9CB"/>
    <w:rsid w:val="02D86FEB"/>
    <w:rsid w:val="02ED0163"/>
    <w:rsid w:val="02F6032A"/>
    <w:rsid w:val="02F7A3EF"/>
    <w:rsid w:val="02F9CE66"/>
    <w:rsid w:val="02FC2275"/>
    <w:rsid w:val="0307980B"/>
    <w:rsid w:val="031E12FF"/>
    <w:rsid w:val="032364D2"/>
    <w:rsid w:val="032975AF"/>
    <w:rsid w:val="033FB3F1"/>
    <w:rsid w:val="0347B90B"/>
    <w:rsid w:val="034A1BEA"/>
    <w:rsid w:val="034B8323"/>
    <w:rsid w:val="03552FAA"/>
    <w:rsid w:val="035F4B47"/>
    <w:rsid w:val="036052B7"/>
    <w:rsid w:val="03684FA8"/>
    <w:rsid w:val="0386285D"/>
    <w:rsid w:val="038AE6FA"/>
    <w:rsid w:val="03900135"/>
    <w:rsid w:val="03958A65"/>
    <w:rsid w:val="03987C07"/>
    <w:rsid w:val="03A3824F"/>
    <w:rsid w:val="03AE8844"/>
    <w:rsid w:val="03B6A876"/>
    <w:rsid w:val="03C04704"/>
    <w:rsid w:val="03C56C7C"/>
    <w:rsid w:val="03D170DC"/>
    <w:rsid w:val="03F97FE4"/>
    <w:rsid w:val="04001822"/>
    <w:rsid w:val="040BF566"/>
    <w:rsid w:val="0415E535"/>
    <w:rsid w:val="041D0DD3"/>
    <w:rsid w:val="041D6C46"/>
    <w:rsid w:val="042BBBCC"/>
    <w:rsid w:val="0435C943"/>
    <w:rsid w:val="043D845D"/>
    <w:rsid w:val="0446A4C2"/>
    <w:rsid w:val="044FC963"/>
    <w:rsid w:val="0451F740"/>
    <w:rsid w:val="0458AD7B"/>
    <w:rsid w:val="0459C0A3"/>
    <w:rsid w:val="045CABC3"/>
    <w:rsid w:val="0469C28C"/>
    <w:rsid w:val="0497AA95"/>
    <w:rsid w:val="04A8B263"/>
    <w:rsid w:val="04A8F2E9"/>
    <w:rsid w:val="04BA9739"/>
    <w:rsid w:val="04BF3937"/>
    <w:rsid w:val="04C5648D"/>
    <w:rsid w:val="04CD79D5"/>
    <w:rsid w:val="04CEA0EB"/>
    <w:rsid w:val="04DB85DB"/>
    <w:rsid w:val="04DFEFCD"/>
    <w:rsid w:val="04E00862"/>
    <w:rsid w:val="04E1212A"/>
    <w:rsid w:val="04E2AA9B"/>
    <w:rsid w:val="04E9483C"/>
    <w:rsid w:val="04EEAD2F"/>
    <w:rsid w:val="04F0A455"/>
    <w:rsid w:val="04F45D4E"/>
    <w:rsid w:val="04FD3103"/>
    <w:rsid w:val="04FEAB91"/>
    <w:rsid w:val="04FFBDDA"/>
    <w:rsid w:val="0502C320"/>
    <w:rsid w:val="050400B6"/>
    <w:rsid w:val="05052EAB"/>
    <w:rsid w:val="05117539"/>
    <w:rsid w:val="05120813"/>
    <w:rsid w:val="051F3D15"/>
    <w:rsid w:val="051F7171"/>
    <w:rsid w:val="0538354E"/>
    <w:rsid w:val="054E4FDC"/>
    <w:rsid w:val="055D3EC2"/>
    <w:rsid w:val="056AD62E"/>
    <w:rsid w:val="05788ADA"/>
    <w:rsid w:val="05875EDA"/>
    <w:rsid w:val="058F71FD"/>
    <w:rsid w:val="059114DD"/>
    <w:rsid w:val="05B721C2"/>
    <w:rsid w:val="05B79FBF"/>
    <w:rsid w:val="05B930F1"/>
    <w:rsid w:val="05B996DC"/>
    <w:rsid w:val="05C2D824"/>
    <w:rsid w:val="05C65867"/>
    <w:rsid w:val="05C9BF76"/>
    <w:rsid w:val="05F6C725"/>
    <w:rsid w:val="05F77DF2"/>
    <w:rsid w:val="0608E7E1"/>
    <w:rsid w:val="061B1FBA"/>
    <w:rsid w:val="0621EF2D"/>
    <w:rsid w:val="062BE825"/>
    <w:rsid w:val="06303CF6"/>
    <w:rsid w:val="0632C865"/>
    <w:rsid w:val="06339D66"/>
    <w:rsid w:val="0640CC6F"/>
    <w:rsid w:val="06431064"/>
    <w:rsid w:val="064540FB"/>
    <w:rsid w:val="064DA3A3"/>
    <w:rsid w:val="064EDC9E"/>
    <w:rsid w:val="065098BB"/>
    <w:rsid w:val="065F8A11"/>
    <w:rsid w:val="0666046C"/>
    <w:rsid w:val="066F22C4"/>
    <w:rsid w:val="0671899D"/>
    <w:rsid w:val="068358CA"/>
    <w:rsid w:val="068E0707"/>
    <w:rsid w:val="06AB2AFF"/>
    <w:rsid w:val="06C12F06"/>
    <w:rsid w:val="06CD5479"/>
    <w:rsid w:val="06D00ECB"/>
    <w:rsid w:val="06D6F14F"/>
    <w:rsid w:val="06DB01E9"/>
    <w:rsid w:val="06DCAD34"/>
    <w:rsid w:val="06DCE50E"/>
    <w:rsid w:val="06F71FD2"/>
    <w:rsid w:val="06F8642B"/>
    <w:rsid w:val="070544F4"/>
    <w:rsid w:val="07121A9D"/>
    <w:rsid w:val="071FD10F"/>
    <w:rsid w:val="0720B65C"/>
    <w:rsid w:val="072B29B9"/>
    <w:rsid w:val="0730B37A"/>
    <w:rsid w:val="07587BCD"/>
    <w:rsid w:val="07604C36"/>
    <w:rsid w:val="0771736F"/>
    <w:rsid w:val="077944BE"/>
    <w:rsid w:val="077DB0D3"/>
    <w:rsid w:val="07801AEF"/>
    <w:rsid w:val="07817A74"/>
    <w:rsid w:val="07A61E9E"/>
    <w:rsid w:val="07AF9AE2"/>
    <w:rsid w:val="07C00CCD"/>
    <w:rsid w:val="07C2B323"/>
    <w:rsid w:val="07CF4E76"/>
    <w:rsid w:val="07DAA1D2"/>
    <w:rsid w:val="07E140A8"/>
    <w:rsid w:val="07E372A6"/>
    <w:rsid w:val="07E63E44"/>
    <w:rsid w:val="07E97C8E"/>
    <w:rsid w:val="07E98524"/>
    <w:rsid w:val="07EFA59C"/>
    <w:rsid w:val="07FDF08B"/>
    <w:rsid w:val="0809B8D2"/>
    <w:rsid w:val="0821296D"/>
    <w:rsid w:val="08286C51"/>
    <w:rsid w:val="08307E11"/>
    <w:rsid w:val="0846A258"/>
    <w:rsid w:val="08497F7C"/>
    <w:rsid w:val="087FA859"/>
    <w:rsid w:val="089125AE"/>
    <w:rsid w:val="0897CDF4"/>
    <w:rsid w:val="08990EA4"/>
    <w:rsid w:val="089C089F"/>
    <w:rsid w:val="08A19236"/>
    <w:rsid w:val="08BA9566"/>
    <w:rsid w:val="08C59A2E"/>
    <w:rsid w:val="08D9B05E"/>
    <w:rsid w:val="08DB64EE"/>
    <w:rsid w:val="08E48760"/>
    <w:rsid w:val="08FB00A3"/>
    <w:rsid w:val="08FB1BC9"/>
    <w:rsid w:val="09059A5B"/>
    <w:rsid w:val="090E762A"/>
    <w:rsid w:val="092DBF1F"/>
    <w:rsid w:val="092FDEF6"/>
    <w:rsid w:val="09667B4F"/>
    <w:rsid w:val="0969461A"/>
    <w:rsid w:val="096DF251"/>
    <w:rsid w:val="096F90B0"/>
    <w:rsid w:val="097FFC08"/>
    <w:rsid w:val="0992E316"/>
    <w:rsid w:val="099AF806"/>
    <w:rsid w:val="09AB73F6"/>
    <w:rsid w:val="09B3CF71"/>
    <w:rsid w:val="09C0FFDE"/>
    <w:rsid w:val="09C58850"/>
    <w:rsid w:val="09D272E3"/>
    <w:rsid w:val="09D39218"/>
    <w:rsid w:val="09DC452D"/>
    <w:rsid w:val="09DDE3A7"/>
    <w:rsid w:val="09DFA152"/>
    <w:rsid w:val="09EFB5A9"/>
    <w:rsid w:val="09F2A788"/>
    <w:rsid w:val="09F69124"/>
    <w:rsid w:val="09FD9877"/>
    <w:rsid w:val="0A2ECB0D"/>
    <w:rsid w:val="0A43B404"/>
    <w:rsid w:val="0A48BE5F"/>
    <w:rsid w:val="0A58DB2E"/>
    <w:rsid w:val="0A614375"/>
    <w:rsid w:val="0A680350"/>
    <w:rsid w:val="0A6FA931"/>
    <w:rsid w:val="0A728B13"/>
    <w:rsid w:val="0A763A97"/>
    <w:rsid w:val="0A84CE85"/>
    <w:rsid w:val="0A901372"/>
    <w:rsid w:val="0A93BF37"/>
    <w:rsid w:val="0AA0CB9B"/>
    <w:rsid w:val="0AA5EED3"/>
    <w:rsid w:val="0AC1C0CF"/>
    <w:rsid w:val="0AC51068"/>
    <w:rsid w:val="0ADA2F40"/>
    <w:rsid w:val="0AEF3051"/>
    <w:rsid w:val="0AF63204"/>
    <w:rsid w:val="0AF9E1DA"/>
    <w:rsid w:val="0AFAEE02"/>
    <w:rsid w:val="0B0435AF"/>
    <w:rsid w:val="0B0A5EA0"/>
    <w:rsid w:val="0B11A52E"/>
    <w:rsid w:val="0B19B58B"/>
    <w:rsid w:val="0B264D42"/>
    <w:rsid w:val="0B28474B"/>
    <w:rsid w:val="0B33FD32"/>
    <w:rsid w:val="0B3464A6"/>
    <w:rsid w:val="0B43AF42"/>
    <w:rsid w:val="0B55E876"/>
    <w:rsid w:val="0B57D149"/>
    <w:rsid w:val="0B5D0A11"/>
    <w:rsid w:val="0B5DAB66"/>
    <w:rsid w:val="0B61C03B"/>
    <w:rsid w:val="0B667A92"/>
    <w:rsid w:val="0B73CBA4"/>
    <w:rsid w:val="0B73EE56"/>
    <w:rsid w:val="0B92A175"/>
    <w:rsid w:val="0B9635E0"/>
    <w:rsid w:val="0BBDB17C"/>
    <w:rsid w:val="0BE84B9B"/>
    <w:rsid w:val="0BEB606E"/>
    <w:rsid w:val="0BF70DE2"/>
    <w:rsid w:val="0BF89CD0"/>
    <w:rsid w:val="0C0BC797"/>
    <w:rsid w:val="0C0DE11C"/>
    <w:rsid w:val="0C0EA542"/>
    <w:rsid w:val="0C22AED0"/>
    <w:rsid w:val="0C37D6D7"/>
    <w:rsid w:val="0C391067"/>
    <w:rsid w:val="0C4FA795"/>
    <w:rsid w:val="0C6C73F7"/>
    <w:rsid w:val="0C7808DA"/>
    <w:rsid w:val="0C7DF2E6"/>
    <w:rsid w:val="0C87AD1E"/>
    <w:rsid w:val="0CA6412F"/>
    <w:rsid w:val="0CB1E8A9"/>
    <w:rsid w:val="0CB2EEA5"/>
    <w:rsid w:val="0CB99521"/>
    <w:rsid w:val="0CDAA1EB"/>
    <w:rsid w:val="0CE5DD03"/>
    <w:rsid w:val="0CE622A9"/>
    <w:rsid w:val="0CECC4A1"/>
    <w:rsid w:val="0CF01F1B"/>
    <w:rsid w:val="0D1C8811"/>
    <w:rsid w:val="0D3897FA"/>
    <w:rsid w:val="0D506CB1"/>
    <w:rsid w:val="0D55E438"/>
    <w:rsid w:val="0D574DDB"/>
    <w:rsid w:val="0D619386"/>
    <w:rsid w:val="0D6BFE3A"/>
    <w:rsid w:val="0D72A7D8"/>
    <w:rsid w:val="0D80ED30"/>
    <w:rsid w:val="0D8347A9"/>
    <w:rsid w:val="0D91C3F0"/>
    <w:rsid w:val="0D9BF89B"/>
    <w:rsid w:val="0DA24170"/>
    <w:rsid w:val="0DA333B5"/>
    <w:rsid w:val="0DA71C71"/>
    <w:rsid w:val="0DAD8A19"/>
    <w:rsid w:val="0DB1140F"/>
    <w:rsid w:val="0DCF7654"/>
    <w:rsid w:val="0DE289E4"/>
    <w:rsid w:val="0DE3D6B9"/>
    <w:rsid w:val="0DE74C57"/>
    <w:rsid w:val="0DF006FE"/>
    <w:rsid w:val="0DF8BA98"/>
    <w:rsid w:val="0DFA4666"/>
    <w:rsid w:val="0DFEBCEE"/>
    <w:rsid w:val="0E2CF15E"/>
    <w:rsid w:val="0E301966"/>
    <w:rsid w:val="0E320491"/>
    <w:rsid w:val="0E4DA7DD"/>
    <w:rsid w:val="0E4E00A1"/>
    <w:rsid w:val="0E560D30"/>
    <w:rsid w:val="0E571107"/>
    <w:rsid w:val="0E5B3610"/>
    <w:rsid w:val="0E636615"/>
    <w:rsid w:val="0E69CD56"/>
    <w:rsid w:val="0E69DAE8"/>
    <w:rsid w:val="0E6ABA43"/>
    <w:rsid w:val="0E71B67A"/>
    <w:rsid w:val="0E723833"/>
    <w:rsid w:val="0E73A58B"/>
    <w:rsid w:val="0E77893A"/>
    <w:rsid w:val="0E7C11A6"/>
    <w:rsid w:val="0E7C4D1A"/>
    <w:rsid w:val="0E822FE9"/>
    <w:rsid w:val="0E8368D3"/>
    <w:rsid w:val="0E98904A"/>
    <w:rsid w:val="0EA74603"/>
    <w:rsid w:val="0EAC8F72"/>
    <w:rsid w:val="0EB3562A"/>
    <w:rsid w:val="0ED302A3"/>
    <w:rsid w:val="0EDF5473"/>
    <w:rsid w:val="0EE8D7F4"/>
    <w:rsid w:val="0EF11370"/>
    <w:rsid w:val="0F032B11"/>
    <w:rsid w:val="0F0B5456"/>
    <w:rsid w:val="0F174E49"/>
    <w:rsid w:val="0F1B5906"/>
    <w:rsid w:val="0F478D5B"/>
    <w:rsid w:val="0F47B93A"/>
    <w:rsid w:val="0F48951E"/>
    <w:rsid w:val="0F490921"/>
    <w:rsid w:val="0F4C2132"/>
    <w:rsid w:val="0F53055F"/>
    <w:rsid w:val="0F5A6B81"/>
    <w:rsid w:val="0F69372E"/>
    <w:rsid w:val="0F69691E"/>
    <w:rsid w:val="0F6D7600"/>
    <w:rsid w:val="0F7623D6"/>
    <w:rsid w:val="0F7C7D2C"/>
    <w:rsid w:val="0F84AECF"/>
    <w:rsid w:val="0F9CCB71"/>
    <w:rsid w:val="0FAE6BAC"/>
    <w:rsid w:val="0FB4BB6B"/>
    <w:rsid w:val="0FBB2A07"/>
    <w:rsid w:val="0FD0879B"/>
    <w:rsid w:val="0FD36458"/>
    <w:rsid w:val="0FD478EA"/>
    <w:rsid w:val="0FDF6F5C"/>
    <w:rsid w:val="0FEBD233"/>
    <w:rsid w:val="0FFF9406"/>
    <w:rsid w:val="100179ED"/>
    <w:rsid w:val="100AFF8A"/>
    <w:rsid w:val="1014985D"/>
    <w:rsid w:val="101715D7"/>
    <w:rsid w:val="1017D8FC"/>
    <w:rsid w:val="1021F041"/>
    <w:rsid w:val="10289327"/>
    <w:rsid w:val="10351168"/>
    <w:rsid w:val="1036360D"/>
    <w:rsid w:val="103E8633"/>
    <w:rsid w:val="10596AF4"/>
    <w:rsid w:val="105AEAED"/>
    <w:rsid w:val="106966F0"/>
    <w:rsid w:val="1070B51D"/>
    <w:rsid w:val="1079C163"/>
    <w:rsid w:val="10848163"/>
    <w:rsid w:val="1087CE5C"/>
    <w:rsid w:val="108A8FD0"/>
    <w:rsid w:val="1095D96C"/>
    <w:rsid w:val="10AFC375"/>
    <w:rsid w:val="10B46B83"/>
    <w:rsid w:val="10B92BEB"/>
    <w:rsid w:val="10BA4C17"/>
    <w:rsid w:val="10E0E0AA"/>
    <w:rsid w:val="10E4053B"/>
    <w:rsid w:val="10E67A15"/>
    <w:rsid w:val="110EED3E"/>
    <w:rsid w:val="1112B7F2"/>
    <w:rsid w:val="111CB7D1"/>
    <w:rsid w:val="1130C3F9"/>
    <w:rsid w:val="113699A5"/>
    <w:rsid w:val="113DF97D"/>
    <w:rsid w:val="114474A3"/>
    <w:rsid w:val="114C676A"/>
    <w:rsid w:val="1152ED64"/>
    <w:rsid w:val="11565869"/>
    <w:rsid w:val="115C59FF"/>
    <w:rsid w:val="11674961"/>
    <w:rsid w:val="116AE094"/>
    <w:rsid w:val="1174FF97"/>
    <w:rsid w:val="117BBB2D"/>
    <w:rsid w:val="11901E06"/>
    <w:rsid w:val="1198EB93"/>
    <w:rsid w:val="119A89F8"/>
    <w:rsid w:val="119ED3E9"/>
    <w:rsid w:val="11A692DE"/>
    <w:rsid w:val="11ACE9E1"/>
    <w:rsid w:val="11B1D2C3"/>
    <w:rsid w:val="11B34E38"/>
    <w:rsid w:val="11B67F1A"/>
    <w:rsid w:val="11C18516"/>
    <w:rsid w:val="11C95DA4"/>
    <w:rsid w:val="11E3BF7A"/>
    <w:rsid w:val="1206E57B"/>
    <w:rsid w:val="1215F8D8"/>
    <w:rsid w:val="121A432A"/>
    <w:rsid w:val="121DE5BF"/>
    <w:rsid w:val="12310A85"/>
    <w:rsid w:val="1246CA8D"/>
    <w:rsid w:val="1264876F"/>
    <w:rsid w:val="126A5E4A"/>
    <w:rsid w:val="126B7F64"/>
    <w:rsid w:val="12729171"/>
    <w:rsid w:val="12B5925E"/>
    <w:rsid w:val="12D4155B"/>
    <w:rsid w:val="12D59642"/>
    <w:rsid w:val="12E2733F"/>
    <w:rsid w:val="12F1C2D6"/>
    <w:rsid w:val="12F79544"/>
    <w:rsid w:val="12F7B7D1"/>
    <w:rsid w:val="12FA381D"/>
    <w:rsid w:val="1307527F"/>
    <w:rsid w:val="1307E668"/>
    <w:rsid w:val="130C4698"/>
    <w:rsid w:val="131A0C57"/>
    <w:rsid w:val="131EC613"/>
    <w:rsid w:val="13218BAA"/>
    <w:rsid w:val="132F1151"/>
    <w:rsid w:val="13315D73"/>
    <w:rsid w:val="13361B47"/>
    <w:rsid w:val="1341E73D"/>
    <w:rsid w:val="1348961E"/>
    <w:rsid w:val="1348AE7F"/>
    <w:rsid w:val="135D1040"/>
    <w:rsid w:val="135DF683"/>
    <w:rsid w:val="1364CD9F"/>
    <w:rsid w:val="1375C542"/>
    <w:rsid w:val="1377B430"/>
    <w:rsid w:val="137BF864"/>
    <w:rsid w:val="137D662B"/>
    <w:rsid w:val="1387854C"/>
    <w:rsid w:val="13994475"/>
    <w:rsid w:val="139CFE4D"/>
    <w:rsid w:val="139FF365"/>
    <w:rsid w:val="13B6E05E"/>
    <w:rsid w:val="13B98328"/>
    <w:rsid w:val="13BD8B28"/>
    <w:rsid w:val="13BFDF1C"/>
    <w:rsid w:val="13C42E31"/>
    <w:rsid w:val="13CB6FAF"/>
    <w:rsid w:val="13D69089"/>
    <w:rsid w:val="13DD6D19"/>
    <w:rsid w:val="13F14C9B"/>
    <w:rsid w:val="13F818D9"/>
    <w:rsid w:val="14014AB8"/>
    <w:rsid w:val="140B9CDA"/>
    <w:rsid w:val="140E9E03"/>
    <w:rsid w:val="1412D98D"/>
    <w:rsid w:val="142189CD"/>
    <w:rsid w:val="14306A88"/>
    <w:rsid w:val="1433B579"/>
    <w:rsid w:val="14369BAE"/>
    <w:rsid w:val="14375371"/>
    <w:rsid w:val="143B9241"/>
    <w:rsid w:val="144426E2"/>
    <w:rsid w:val="14508848"/>
    <w:rsid w:val="1450F745"/>
    <w:rsid w:val="145F3440"/>
    <w:rsid w:val="146CBFE5"/>
    <w:rsid w:val="147307B7"/>
    <w:rsid w:val="14973222"/>
    <w:rsid w:val="14A19E2F"/>
    <w:rsid w:val="14A7B45E"/>
    <w:rsid w:val="14A87AD4"/>
    <w:rsid w:val="14B38FBF"/>
    <w:rsid w:val="14B4E5FB"/>
    <w:rsid w:val="14B8087D"/>
    <w:rsid w:val="14C58EDC"/>
    <w:rsid w:val="14C78EEA"/>
    <w:rsid w:val="14D4B539"/>
    <w:rsid w:val="14D5C18A"/>
    <w:rsid w:val="14E759DD"/>
    <w:rsid w:val="14F4D0A2"/>
    <w:rsid w:val="150673F4"/>
    <w:rsid w:val="1514324D"/>
    <w:rsid w:val="151541D9"/>
    <w:rsid w:val="153A5E60"/>
    <w:rsid w:val="153E1FAA"/>
    <w:rsid w:val="1552AC0C"/>
    <w:rsid w:val="1556BDFD"/>
    <w:rsid w:val="15625EAF"/>
    <w:rsid w:val="1566AD32"/>
    <w:rsid w:val="1568F2F0"/>
    <w:rsid w:val="15732C25"/>
    <w:rsid w:val="158D34D0"/>
    <w:rsid w:val="159582A8"/>
    <w:rsid w:val="159E02C0"/>
    <w:rsid w:val="15AC202D"/>
    <w:rsid w:val="15B1738A"/>
    <w:rsid w:val="15CCCDD9"/>
    <w:rsid w:val="15D63AEF"/>
    <w:rsid w:val="15D8010F"/>
    <w:rsid w:val="15D88308"/>
    <w:rsid w:val="15DC4631"/>
    <w:rsid w:val="15E51306"/>
    <w:rsid w:val="15F0AF11"/>
    <w:rsid w:val="15F6FB76"/>
    <w:rsid w:val="160ED5E5"/>
    <w:rsid w:val="1619BBB5"/>
    <w:rsid w:val="161D057B"/>
    <w:rsid w:val="16268309"/>
    <w:rsid w:val="162E5311"/>
    <w:rsid w:val="164D4C1F"/>
    <w:rsid w:val="166C2382"/>
    <w:rsid w:val="166D17B1"/>
    <w:rsid w:val="16724644"/>
    <w:rsid w:val="167F252D"/>
    <w:rsid w:val="16800877"/>
    <w:rsid w:val="16822042"/>
    <w:rsid w:val="1688E258"/>
    <w:rsid w:val="168AC32B"/>
    <w:rsid w:val="16A3C926"/>
    <w:rsid w:val="16AA0F5F"/>
    <w:rsid w:val="16CFFC19"/>
    <w:rsid w:val="16D5ED5A"/>
    <w:rsid w:val="16DA421C"/>
    <w:rsid w:val="16DB6BAE"/>
    <w:rsid w:val="17133535"/>
    <w:rsid w:val="1724644C"/>
    <w:rsid w:val="172522B1"/>
    <w:rsid w:val="172BB323"/>
    <w:rsid w:val="173EF18A"/>
    <w:rsid w:val="1741A6E8"/>
    <w:rsid w:val="1742CE8C"/>
    <w:rsid w:val="1744C811"/>
    <w:rsid w:val="174A23D9"/>
    <w:rsid w:val="17506578"/>
    <w:rsid w:val="175EA7AF"/>
    <w:rsid w:val="1765E9C2"/>
    <w:rsid w:val="1776A79C"/>
    <w:rsid w:val="177C6CC7"/>
    <w:rsid w:val="178C5569"/>
    <w:rsid w:val="179E66A5"/>
    <w:rsid w:val="17B4747B"/>
    <w:rsid w:val="17B6030D"/>
    <w:rsid w:val="17B89266"/>
    <w:rsid w:val="17BD2997"/>
    <w:rsid w:val="17C39D1F"/>
    <w:rsid w:val="17D00A93"/>
    <w:rsid w:val="17D04B40"/>
    <w:rsid w:val="17D83D8F"/>
    <w:rsid w:val="17F10B3E"/>
    <w:rsid w:val="17F7D6CC"/>
    <w:rsid w:val="17F88DDC"/>
    <w:rsid w:val="17FBA405"/>
    <w:rsid w:val="17FE8F80"/>
    <w:rsid w:val="180384FF"/>
    <w:rsid w:val="180C7408"/>
    <w:rsid w:val="181799EC"/>
    <w:rsid w:val="1818AD8E"/>
    <w:rsid w:val="18294C7E"/>
    <w:rsid w:val="182B988F"/>
    <w:rsid w:val="182CA4BA"/>
    <w:rsid w:val="183FA8D3"/>
    <w:rsid w:val="1846DD42"/>
    <w:rsid w:val="18518EFB"/>
    <w:rsid w:val="1863B222"/>
    <w:rsid w:val="1878693A"/>
    <w:rsid w:val="187E248B"/>
    <w:rsid w:val="18A37AF0"/>
    <w:rsid w:val="18A6B17E"/>
    <w:rsid w:val="18A96040"/>
    <w:rsid w:val="18B1DD9E"/>
    <w:rsid w:val="18C717E8"/>
    <w:rsid w:val="18CE5010"/>
    <w:rsid w:val="18E06F7A"/>
    <w:rsid w:val="18EBB1AF"/>
    <w:rsid w:val="18F638E4"/>
    <w:rsid w:val="1900C1AE"/>
    <w:rsid w:val="191BEA90"/>
    <w:rsid w:val="19328E32"/>
    <w:rsid w:val="193322B4"/>
    <w:rsid w:val="19402011"/>
    <w:rsid w:val="19439572"/>
    <w:rsid w:val="1946AB9C"/>
    <w:rsid w:val="1955904C"/>
    <w:rsid w:val="196184DB"/>
    <w:rsid w:val="19620990"/>
    <w:rsid w:val="1967A3DB"/>
    <w:rsid w:val="1975DA28"/>
    <w:rsid w:val="19774C8D"/>
    <w:rsid w:val="198D961E"/>
    <w:rsid w:val="1990C47F"/>
    <w:rsid w:val="1996FD2C"/>
    <w:rsid w:val="19AA2213"/>
    <w:rsid w:val="19B19B69"/>
    <w:rsid w:val="19BA3CD2"/>
    <w:rsid w:val="19BB7908"/>
    <w:rsid w:val="19BF80AF"/>
    <w:rsid w:val="19C940CB"/>
    <w:rsid w:val="19D54F53"/>
    <w:rsid w:val="19E3222D"/>
    <w:rsid w:val="19E900F3"/>
    <w:rsid w:val="19EFF358"/>
    <w:rsid w:val="19F1302B"/>
    <w:rsid w:val="19F70A5D"/>
    <w:rsid w:val="1A11E119"/>
    <w:rsid w:val="1A185262"/>
    <w:rsid w:val="1A1BAD79"/>
    <w:rsid w:val="1A22C664"/>
    <w:rsid w:val="1A2725BE"/>
    <w:rsid w:val="1A2C5A5A"/>
    <w:rsid w:val="1A2DF3C8"/>
    <w:rsid w:val="1A302CD9"/>
    <w:rsid w:val="1A328E52"/>
    <w:rsid w:val="1A371888"/>
    <w:rsid w:val="1A4F4218"/>
    <w:rsid w:val="1A6F5D40"/>
    <w:rsid w:val="1A7A4363"/>
    <w:rsid w:val="1A8118B2"/>
    <w:rsid w:val="1A8346AE"/>
    <w:rsid w:val="1A87A842"/>
    <w:rsid w:val="1A88D449"/>
    <w:rsid w:val="1AAAD18B"/>
    <w:rsid w:val="1AB7BBBC"/>
    <w:rsid w:val="1ACE0DD1"/>
    <w:rsid w:val="1AE47AA8"/>
    <w:rsid w:val="1AE9D569"/>
    <w:rsid w:val="1AE9FD9B"/>
    <w:rsid w:val="1AED58E0"/>
    <w:rsid w:val="1AF91F04"/>
    <w:rsid w:val="1AFF7D6E"/>
    <w:rsid w:val="1AFFF1B7"/>
    <w:rsid w:val="1B0551B1"/>
    <w:rsid w:val="1B0FAFD9"/>
    <w:rsid w:val="1B23F3DC"/>
    <w:rsid w:val="1B29A4B8"/>
    <w:rsid w:val="1B32C744"/>
    <w:rsid w:val="1B332904"/>
    <w:rsid w:val="1B3D00FE"/>
    <w:rsid w:val="1B405562"/>
    <w:rsid w:val="1B500164"/>
    <w:rsid w:val="1B7924B5"/>
    <w:rsid w:val="1B86ECA4"/>
    <w:rsid w:val="1B87A4BD"/>
    <w:rsid w:val="1B9061D8"/>
    <w:rsid w:val="1BB0083F"/>
    <w:rsid w:val="1BB7AE77"/>
    <w:rsid w:val="1BBC824B"/>
    <w:rsid w:val="1BBFB22A"/>
    <w:rsid w:val="1BC2EB5C"/>
    <w:rsid w:val="1BC59046"/>
    <w:rsid w:val="1BC7A4A4"/>
    <w:rsid w:val="1BDA0CC1"/>
    <w:rsid w:val="1BE26117"/>
    <w:rsid w:val="1BE29267"/>
    <w:rsid w:val="1BF1EFD4"/>
    <w:rsid w:val="1C11AA90"/>
    <w:rsid w:val="1C216216"/>
    <w:rsid w:val="1C300997"/>
    <w:rsid w:val="1C34B12D"/>
    <w:rsid w:val="1C3817A4"/>
    <w:rsid w:val="1C51DD9A"/>
    <w:rsid w:val="1C59F077"/>
    <w:rsid w:val="1C5E8FBD"/>
    <w:rsid w:val="1C78DD2B"/>
    <w:rsid w:val="1C79E179"/>
    <w:rsid w:val="1C94721D"/>
    <w:rsid w:val="1CA15977"/>
    <w:rsid w:val="1CA20220"/>
    <w:rsid w:val="1CA320BC"/>
    <w:rsid w:val="1CA9B731"/>
    <w:rsid w:val="1CB449AF"/>
    <w:rsid w:val="1CB58C43"/>
    <w:rsid w:val="1CB986B1"/>
    <w:rsid w:val="1CBEB5AA"/>
    <w:rsid w:val="1CC479B3"/>
    <w:rsid w:val="1CCCBE6F"/>
    <w:rsid w:val="1CD09DC4"/>
    <w:rsid w:val="1CDC9F83"/>
    <w:rsid w:val="1CE04278"/>
    <w:rsid w:val="1CE47855"/>
    <w:rsid w:val="1CF6DBE5"/>
    <w:rsid w:val="1D05D938"/>
    <w:rsid w:val="1D121E4E"/>
    <w:rsid w:val="1D2085D6"/>
    <w:rsid w:val="1D2BD766"/>
    <w:rsid w:val="1D4EA568"/>
    <w:rsid w:val="1D50B5CE"/>
    <w:rsid w:val="1D57251E"/>
    <w:rsid w:val="1D5C4D2C"/>
    <w:rsid w:val="1D5E189F"/>
    <w:rsid w:val="1D63271A"/>
    <w:rsid w:val="1D7BE756"/>
    <w:rsid w:val="1D9AA293"/>
    <w:rsid w:val="1DA186E0"/>
    <w:rsid w:val="1DB296D0"/>
    <w:rsid w:val="1DC35CB6"/>
    <w:rsid w:val="1DC79D7D"/>
    <w:rsid w:val="1DCF6FF7"/>
    <w:rsid w:val="1DD21D6F"/>
    <w:rsid w:val="1DD89191"/>
    <w:rsid w:val="1DDC8A2F"/>
    <w:rsid w:val="1DF50EE0"/>
    <w:rsid w:val="1DF6A587"/>
    <w:rsid w:val="1DF70BBB"/>
    <w:rsid w:val="1DF71629"/>
    <w:rsid w:val="1E0B062B"/>
    <w:rsid w:val="1E1518CA"/>
    <w:rsid w:val="1E19DA7E"/>
    <w:rsid w:val="1E2FBA4A"/>
    <w:rsid w:val="1E360104"/>
    <w:rsid w:val="1E433B2F"/>
    <w:rsid w:val="1E57E2C1"/>
    <w:rsid w:val="1E5DF8BE"/>
    <w:rsid w:val="1E6144AE"/>
    <w:rsid w:val="1E62D1B6"/>
    <w:rsid w:val="1E651CA5"/>
    <w:rsid w:val="1E65F1B6"/>
    <w:rsid w:val="1E70EA36"/>
    <w:rsid w:val="1E7E3512"/>
    <w:rsid w:val="1E7E7470"/>
    <w:rsid w:val="1E904577"/>
    <w:rsid w:val="1E943713"/>
    <w:rsid w:val="1EA12145"/>
    <w:rsid w:val="1EA656E6"/>
    <w:rsid w:val="1EAA1C0C"/>
    <w:rsid w:val="1EB591F5"/>
    <w:rsid w:val="1EBC2AF6"/>
    <w:rsid w:val="1ECAD7DC"/>
    <w:rsid w:val="1ED65C6B"/>
    <w:rsid w:val="1ED8DCE5"/>
    <w:rsid w:val="1EE6DE75"/>
    <w:rsid w:val="1EFC3DB9"/>
    <w:rsid w:val="1F085243"/>
    <w:rsid w:val="1F130EF2"/>
    <w:rsid w:val="1F1D01EB"/>
    <w:rsid w:val="1F211B33"/>
    <w:rsid w:val="1F2841DF"/>
    <w:rsid w:val="1F2EEB29"/>
    <w:rsid w:val="1F31641F"/>
    <w:rsid w:val="1F434110"/>
    <w:rsid w:val="1F49D214"/>
    <w:rsid w:val="1F514517"/>
    <w:rsid w:val="1F557DAB"/>
    <w:rsid w:val="1F584A90"/>
    <w:rsid w:val="1F74B8A8"/>
    <w:rsid w:val="1F77AFAD"/>
    <w:rsid w:val="1F8A8292"/>
    <w:rsid w:val="1F9A556D"/>
    <w:rsid w:val="1FA12540"/>
    <w:rsid w:val="1FAF561D"/>
    <w:rsid w:val="1FB231E4"/>
    <w:rsid w:val="1FB43FAD"/>
    <w:rsid w:val="1FC7ECB1"/>
    <w:rsid w:val="1FD338B2"/>
    <w:rsid w:val="1FE4CC36"/>
    <w:rsid w:val="1FE703AB"/>
    <w:rsid w:val="1FE7B963"/>
    <w:rsid w:val="1FE83ACD"/>
    <w:rsid w:val="1FEDD318"/>
    <w:rsid w:val="1FF5FCCA"/>
    <w:rsid w:val="20188B62"/>
    <w:rsid w:val="201A74AC"/>
    <w:rsid w:val="2027D165"/>
    <w:rsid w:val="2041C15E"/>
    <w:rsid w:val="2068E5E8"/>
    <w:rsid w:val="206BC444"/>
    <w:rsid w:val="206BD0F3"/>
    <w:rsid w:val="206DA9B2"/>
    <w:rsid w:val="207E460D"/>
    <w:rsid w:val="209114BA"/>
    <w:rsid w:val="20925CCF"/>
    <w:rsid w:val="20A44A95"/>
    <w:rsid w:val="20A99C9C"/>
    <w:rsid w:val="20B4657E"/>
    <w:rsid w:val="20C531BD"/>
    <w:rsid w:val="20CE7AA0"/>
    <w:rsid w:val="20E04D2F"/>
    <w:rsid w:val="20EB8EEC"/>
    <w:rsid w:val="20EC9984"/>
    <w:rsid w:val="2103125C"/>
    <w:rsid w:val="21065B35"/>
    <w:rsid w:val="210B638B"/>
    <w:rsid w:val="2123F715"/>
    <w:rsid w:val="2129F407"/>
    <w:rsid w:val="21301203"/>
    <w:rsid w:val="2130E508"/>
    <w:rsid w:val="21375A89"/>
    <w:rsid w:val="213ACC6D"/>
    <w:rsid w:val="214835C1"/>
    <w:rsid w:val="214AF9F1"/>
    <w:rsid w:val="215878ED"/>
    <w:rsid w:val="215CC619"/>
    <w:rsid w:val="216ECB0E"/>
    <w:rsid w:val="21744C9C"/>
    <w:rsid w:val="21763D05"/>
    <w:rsid w:val="2176D329"/>
    <w:rsid w:val="217AA622"/>
    <w:rsid w:val="218A7798"/>
    <w:rsid w:val="218F0FA5"/>
    <w:rsid w:val="218FE4A5"/>
    <w:rsid w:val="2198CA61"/>
    <w:rsid w:val="219A3DC8"/>
    <w:rsid w:val="219FEDB8"/>
    <w:rsid w:val="21AC612D"/>
    <w:rsid w:val="21B7BCF9"/>
    <w:rsid w:val="21BCA87D"/>
    <w:rsid w:val="21C3B358"/>
    <w:rsid w:val="21C71497"/>
    <w:rsid w:val="21CE0671"/>
    <w:rsid w:val="21D718EB"/>
    <w:rsid w:val="21EE4E51"/>
    <w:rsid w:val="21F4293F"/>
    <w:rsid w:val="21FF6392"/>
    <w:rsid w:val="2211823C"/>
    <w:rsid w:val="2211B28B"/>
    <w:rsid w:val="221602CA"/>
    <w:rsid w:val="2221CC94"/>
    <w:rsid w:val="222C64F3"/>
    <w:rsid w:val="222C815A"/>
    <w:rsid w:val="223321AC"/>
    <w:rsid w:val="223A3812"/>
    <w:rsid w:val="224D4FE8"/>
    <w:rsid w:val="22533BC3"/>
    <w:rsid w:val="225A18C3"/>
    <w:rsid w:val="226DA184"/>
    <w:rsid w:val="227090BC"/>
    <w:rsid w:val="22720732"/>
    <w:rsid w:val="228FF258"/>
    <w:rsid w:val="2293C58E"/>
    <w:rsid w:val="22953002"/>
    <w:rsid w:val="22B52870"/>
    <w:rsid w:val="22BE211F"/>
    <w:rsid w:val="22BEC055"/>
    <w:rsid w:val="22C24D7E"/>
    <w:rsid w:val="22C40568"/>
    <w:rsid w:val="22C6995A"/>
    <w:rsid w:val="22C6FEE2"/>
    <w:rsid w:val="22CA30E4"/>
    <w:rsid w:val="22CC91ED"/>
    <w:rsid w:val="22CD129A"/>
    <w:rsid w:val="22CF893D"/>
    <w:rsid w:val="22D305F0"/>
    <w:rsid w:val="22D4E044"/>
    <w:rsid w:val="22F13FF4"/>
    <w:rsid w:val="2301A5AA"/>
    <w:rsid w:val="23163DB2"/>
    <w:rsid w:val="2320D7CB"/>
    <w:rsid w:val="232324B1"/>
    <w:rsid w:val="232C70BC"/>
    <w:rsid w:val="233893A7"/>
    <w:rsid w:val="233B8C18"/>
    <w:rsid w:val="23575916"/>
    <w:rsid w:val="235CD992"/>
    <w:rsid w:val="235E9CD5"/>
    <w:rsid w:val="236FD8B3"/>
    <w:rsid w:val="2378787E"/>
    <w:rsid w:val="2387730E"/>
    <w:rsid w:val="239888A4"/>
    <w:rsid w:val="23A29259"/>
    <w:rsid w:val="23AFEF9B"/>
    <w:rsid w:val="23B4EAD2"/>
    <w:rsid w:val="23B780DE"/>
    <w:rsid w:val="23C04339"/>
    <w:rsid w:val="23C61CB5"/>
    <w:rsid w:val="23DEF251"/>
    <w:rsid w:val="23EDE595"/>
    <w:rsid w:val="23EF383E"/>
    <w:rsid w:val="23F0EBCF"/>
    <w:rsid w:val="23F37D26"/>
    <w:rsid w:val="2403A537"/>
    <w:rsid w:val="240BB06D"/>
    <w:rsid w:val="240D2B4F"/>
    <w:rsid w:val="241907F3"/>
    <w:rsid w:val="2422BD11"/>
    <w:rsid w:val="242A1F5F"/>
    <w:rsid w:val="24341F9A"/>
    <w:rsid w:val="243528B6"/>
    <w:rsid w:val="244437C1"/>
    <w:rsid w:val="2449FF36"/>
    <w:rsid w:val="245DDBCD"/>
    <w:rsid w:val="245F307D"/>
    <w:rsid w:val="24621AD6"/>
    <w:rsid w:val="247CB7F8"/>
    <w:rsid w:val="2492303E"/>
    <w:rsid w:val="24A032D4"/>
    <w:rsid w:val="24AF02E3"/>
    <w:rsid w:val="24B9B609"/>
    <w:rsid w:val="24BC3A4C"/>
    <w:rsid w:val="24D8CA33"/>
    <w:rsid w:val="24F38628"/>
    <w:rsid w:val="24F53793"/>
    <w:rsid w:val="24FAAF40"/>
    <w:rsid w:val="2507B57E"/>
    <w:rsid w:val="251E118C"/>
    <w:rsid w:val="252084EB"/>
    <w:rsid w:val="2520D3BC"/>
    <w:rsid w:val="252586DF"/>
    <w:rsid w:val="252A9B56"/>
    <w:rsid w:val="252D0DB0"/>
    <w:rsid w:val="2532AE2C"/>
    <w:rsid w:val="253A2529"/>
    <w:rsid w:val="2555418E"/>
    <w:rsid w:val="255DED18"/>
    <w:rsid w:val="2560AF25"/>
    <w:rsid w:val="256A55B6"/>
    <w:rsid w:val="257650C6"/>
    <w:rsid w:val="2579D9B0"/>
    <w:rsid w:val="25876551"/>
    <w:rsid w:val="258D30F1"/>
    <w:rsid w:val="25B83AFF"/>
    <w:rsid w:val="25EBF07F"/>
    <w:rsid w:val="25EF57D1"/>
    <w:rsid w:val="25FE112F"/>
    <w:rsid w:val="2606D127"/>
    <w:rsid w:val="2606EAC0"/>
    <w:rsid w:val="26071C3B"/>
    <w:rsid w:val="2615F392"/>
    <w:rsid w:val="2618EFFA"/>
    <w:rsid w:val="2634ECCB"/>
    <w:rsid w:val="26385C76"/>
    <w:rsid w:val="266B71E0"/>
    <w:rsid w:val="266E0C99"/>
    <w:rsid w:val="266E2D26"/>
    <w:rsid w:val="267CEAC0"/>
    <w:rsid w:val="2692584E"/>
    <w:rsid w:val="26998C25"/>
    <w:rsid w:val="26A222C5"/>
    <w:rsid w:val="26A80A55"/>
    <w:rsid w:val="26AC079A"/>
    <w:rsid w:val="26B09CCA"/>
    <w:rsid w:val="26C13F1B"/>
    <w:rsid w:val="26C1E7D6"/>
    <w:rsid w:val="26CB16E7"/>
    <w:rsid w:val="26E69EE4"/>
    <w:rsid w:val="26E8B9DD"/>
    <w:rsid w:val="26EDC20B"/>
    <w:rsid w:val="26F68761"/>
    <w:rsid w:val="270355EB"/>
    <w:rsid w:val="270F648B"/>
    <w:rsid w:val="27129215"/>
    <w:rsid w:val="2718DEB0"/>
    <w:rsid w:val="271C76F8"/>
    <w:rsid w:val="2724ED54"/>
    <w:rsid w:val="2739F170"/>
    <w:rsid w:val="2745B140"/>
    <w:rsid w:val="2750E196"/>
    <w:rsid w:val="2757CD48"/>
    <w:rsid w:val="27594CE0"/>
    <w:rsid w:val="276DDDDC"/>
    <w:rsid w:val="27A3F1AC"/>
    <w:rsid w:val="27AB0A55"/>
    <w:rsid w:val="27D47E49"/>
    <w:rsid w:val="27DA802B"/>
    <w:rsid w:val="27E1CD9A"/>
    <w:rsid w:val="27ECDE56"/>
    <w:rsid w:val="27ED19FB"/>
    <w:rsid w:val="27F384A6"/>
    <w:rsid w:val="28079617"/>
    <w:rsid w:val="280F3F2D"/>
    <w:rsid w:val="2815B808"/>
    <w:rsid w:val="281D58A7"/>
    <w:rsid w:val="28202FD0"/>
    <w:rsid w:val="282208D6"/>
    <w:rsid w:val="28287381"/>
    <w:rsid w:val="28318461"/>
    <w:rsid w:val="28363FF7"/>
    <w:rsid w:val="283C0B74"/>
    <w:rsid w:val="283D0D5C"/>
    <w:rsid w:val="2843169C"/>
    <w:rsid w:val="285024CA"/>
    <w:rsid w:val="2856EF7A"/>
    <w:rsid w:val="28694B38"/>
    <w:rsid w:val="286A9DCC"/>
    <w:rsid w:val="287051F4"/>
    <w:rsid w:val="28798319"/>
    <w:rsid w:val="287EE874"/>
    <w:rsid w:val="288377DC"/>
    <w:rsid w:val="28930D34"/>
    <w:rsid w:val="289E1CCE"/>
    <w:rsid w:val="28C76968"/>
    <w:rsid w:val="28CD84E2"/>
    <w:rsid w:val="28D7053B"/>
    <w:rsid w:val="28DC85D2"/>
    <w:rsid w:val="28E0A813"/>
    <w:rsid w:val="28E625B0"/>
    <w:rsid w:val="28E7121C"/>
    <w:rsid w:val="28F9CA88"/>
    <w:rsid w:val="290AF135"/>
    <w:rsid w:val="293ADD58"/>
    <w:rsid w:val="293C13FE"/>
    <w:rsid w:val="294AF6E8"/>
    <w:rsid w:val="295852B2"/>
    <w:rsid w:val="295A47AA"/>
    <w:rsid w:val="295D7C8D"/>
    <w:rsid w:val="296CC0A7"/>
    <w:rsid w:val="297571D5"/>
    <w:rsid w:val="29765321"/>
    <w:rsid w:val="2979330C"/>
    <w:rsid w:val="29797136"/>
    <w:rsid w:val="298A74E8"/>
    <w:rsid w:val="298F5900"/>
    <w:rsid w:val="29938F47"/>
    <w:rsid w:val="2993D439"/>
    <w:rsid w:val="29983326"/>
    <w:rsid w:val="299F398F"/>
    <w:rsid w:val="29A29D24"/>
    <w:rsid w:val="29A31C08"/>
    <w:rsid w:val="29AC6653"/>
    <w:rsid w:val="29BA08C2"/>
    <w:rsid w:val="29BDD750"/>
    <w:rsid w:val="29C158EC"/>
    <w:rsid w:val="29C6BFA0"/>
    <w:rsid w:val="29D45F31"/>
    <w:rsid w:val="29D88045"/>
    <w:rsid w:val="29DAB9A1"/>
    <w:rsid w:val="29E6139E"/>
    <w:rsid w:val="29E66FFD"/>
    <w:rsid w:val="29EA79C8"/>
    <w:rsid w:val="29EE1FFF"/>
    <w:rsid w:val="29FC13C9"/>
    <w:rsid w:val="2A13C816"/>
    <w:rsid w:val="2A25B3F5"/>
    <w:rsid w:val="2A371BBE"/>
    <w:rsid w:val="2A3BFC51"/>
    <w:rsid w:val="2A3CDC15"/>
    <w:rsid w:val="2A5C4ACE"/>
    <w:rsid w:val="2A623461"/>
    <w:rsid w:val="2A66D6C2"/>
    <w:rsid w:val="2A6B7FB2"/>
    <w:rsid w:val="2A6D9FA3"/>
    <w:rsid w:val="2A79721A"/>
    <w:rsid w:val="2A8057F3"/>
    <w:rsid w:val="2AA866FD"/>
    <w:rsid w:val="2AAD35DD"/>
    <w:rsid w:val="2AAFC4F2"/>
    <w:rsid w:val="2AD1D32E"/>
    <w:rsid w:val="2AD49E34"/>
    <w:rsid w:val="2B05DDC3"/>
    <w:rsid w:val="2B14E067"/>
    <w:rsid w:val="2B174080"/>
    <w:rsid w:val="2B212D56"/>
    <w:rsid w:val="2B2CB606"/>
    <w:rsid w:val="2B2D738F"/>
    <w:rsid w:val="2B2DAE50"/>
    <w:rsid w:val="2B35EA0B"/>
    <w:rsid w:val="2B43189A"/>
    <w:rsid w:val="2B479C14"/>
    <w:rsid w:val="2B48DC7A"/>
    <w:rsid w:val="2B4AB42C"/>
    <w:rsid w:val="2B6EE496"/>
    <w:rsid w:val="2B6F1B9B"/>
    <w:rsid w:val="2B72FE5A"/>
    <w:rsid w:val="2B7A9717"/>
    <w:rsid w:val="2B857E11"/>
    <w:rsid w:val="2B968FC2"/>
    <w:rsid w:val="2BC5D252"/>
    <w:rsid w:val="2BD20C34"/>
    <w:rsid w:val="2BFBCB8C"/>
    <w:rsid w:val="2C0341F5"/>
    <w:rsid w:val="2C1321D1"/>
    <w:rsid w:val="2C1BD67D"/>
    <w:rsid w:val="2C1F0107"/>
    <w:rsid w:val="2C1FE2E4"/>
    <w:rsid w:val="2C249D7B"/>
    <w:rsid w:val="2C3004A7"/>
    <w:rsid w:val="2C33672F"/>
    <w:rsid w:val="2C374500"/>
    <w:rsid w:val="2C3753FB"/>
    <w:rsid w:val="2C44AEB2"/>
    <w:rsid w:val="2C468F9D"/>
    <w:rsid w:val="2C4E30C8"/>
    <w:rsid w:val="2C5456E0"/>
    <w:rsid w:val="2C58C476"/>
    <w:rsid w:val="2C5A25D6"/>
    <w:rsid w:val="2C7A1915"/>
    <w:rsid w:val="2C932177"/>
    <w:rsid w:val="2C942481"/>
    <w:rsid w:val="2C943B86"/>
    <w:rsid w:val="2C951342"/>
    <w:rsid w:val="2CA27B96"/>
    <w:rsid w:val="2CA98733"/>
    <w:rsid w:val="2CACFE35"/>
    <w:rsid w:val="2CADF844"/>
    <w:rsid w:val="2CB4B50F"/>
    <w:rsid w:val="2CBA9E3D"/>
    <w:rsid w:val="2CE427AA"/>
    <w:rsid w:val="2D0334F8"/>
    <w:rsid w:val="2D06EB6D"/>
    <w:rsid w:val="2D09D0CB"/>
    <w:rsid w:val="2D104BD0"/>
    <w:rsid w:val="2D11AD59"/>
    <w:rsid w:val="2D19414B"/>
    <w:rsid w:val="2D1E40A3"/>
    <w:rsid w:val="2D1EDE47"/>
    <w:rsid w:val="2D25F552"/>
    <w:rsid w:val="2D29EC9B"/>
    <w:rsid w:val="2D2B3B6D"/>
    <w:rsid w:val="2D361A9C"/>
    <w:rsid w:val="2D3C0FD4"/>
    <w:rsid w:val="2D3FB275"/>
    <w:rsid w:val="2D455545"/>
    <w:rsid w:val="2D58BC0E"/>
    <w:rsid w:val="2D8F5D64"/>
    <w:rsid w:val="2DA2A48A"/>
    <w:rsid w:val="2DA3F766"/>
    <w:rsid w:val="2DAF10D0"/>
    <w:rsid w:val="2DB4D97E"/>
    <w:rsid w:val="2DBB9012"/>
    <w:rsid w:val="2DBBA337"/>
    <w:rsid w:val="2DD4D7DA"/>
    <w:rsid w:val="2DE5202B"/>
    <w:rsid w:val="2DEAB6E4"/>
    <w:rsid w:val="2DED6AFA"/>
    <w:rsid w:val="2DEDF16C"/>
    <w:rsid w:val="2DF58C06"/>
    <w:rsid w:val="2DF8DC3C"/>
    <w:rsid w:val="2E057CEA"/>
    <w:rsid w:val="2E145213"/>
    <w:rsid w:val="2E1A316E"/>
    <w:rsid w:val="2E2BBD29"/>
    <w:rsid w:val="2E375F07"/>
    <w:rsid w:val="2E40C46A"/>
    <w:rsid w:val="2E5D27BE"/>
    <w:rsid w:val="2E60372D"/>
    <w:rsid w:val="2E7FECA6"/>
    <w:rsid w:val="2E81FE50"/>
    <w:rsid w:val="2E8A133D"/>
    <w:rsid w:val="2E9886F9"/>
    <w:rsid w:val="2EAA004A"/>
    <w:rsid w:val="2EAE4A9C"/>
    <w:rsid w:val="2EB0EFBE"/>
    <w:rsid w:val="2EC52098"/>
    <w:rsid w:val="2ECDB470"/>
    <w:rsid w:val="2EDE2FCE"/>
    <w:rsid w:val="2EE4A71E"/>
    <w:rsid w:val="2EEFD080"/>
    <w:rsid w:val="2EF2E570"/>
    <w:rsid w:val="2F08A643"/>
    <w:rsid w:val="2F0EFF20"/>
    <w:rsid w:val="2F17541E"/>
    <w:rsid w:val="2F18534B"/>
    <w:rsid w:val="2F20C010"/>
    <w:rsid w:val="2F2995A2"/>
    <w:rsid w:val="2F3866BA"/>
    <w:rsid w:val="2F38CA08"/>
    <w:rsid w:val="2F3AD9AC"/>
    <w:rsid w:val="2F44D4B3"/>
    <w:rsid w:val="2F462E6A"/>
    <w:rsid w:val="2F4CBC87"/>
    <w:rsid w:val="2F4DECE2"/>
    <w:rsid w:val="2F6389D4"/>
    <w:rsid w:val="2F66C8A8"/>
    <w:rsid w:val="2F71A2BA"/>
    <w:rsid w:val="2F735962"/>
    <w:rsid w:val="2F7435E0"/>
    <w:rsid w:val="2F80D118"/>
    <w:rsid w:val="2F855B11"/>
    <w:rsid w:val="2F8BB36F"/>
    <w:rsid w:val="2F8C6330"/>
    <w:rsid w:val="2F9BF42D"/>
    <w:rsid w:val="2FB7D7EB"/>
    <w:rsid w:val="2FC7FACD"/>
    <w:rsid w:val="2FCE3FDF"/>
    <w:rsid w:val="2FD489BA"/>
    <w:rsid w:val="2FD4C257"/>
    <w:rsid w:val="2FD51473"/>
    <w:rsid w:val="2FD8D4D0"/>
    <w:rsid w:val="2FE255C4"/>
    <w:rsid w:val="2FE4A71C"/>
    <w:rsid w:val="2FE7343C"/>
    <w:rsid w:val="3002285D"/>
    <w:rsid w:val="300C923D"/>
    <w:rsid w:val="30128907"/>
    <w:rsid w:val="30148E5D"/>
    <w:rsid w:val="3023F7A5"/>
    <w:rsid w:val="302440E1"/>
    <w:rsid w:val="30246917"/>
    <w:rsid w:val="3028315A"/>
    <w:rsid w:val="3032B68A"/>
    <w:rsid w:val="3036FB12"/>
    <w:rsid w:val="30443DBF"/>
    <w:rsid w:val="305915AE"/>
    <w:rsid w:val="30599D97"/>
    <w:rsid w:val="30653353"/>
    <w:rsid w:val="306B77DC"/>
    <w:rsid w:val="307CE9F3"/>
    <w:rsid w:val="30861E15"/>
    <w:rsid w:val="308DD530"/>
    <w:rsid w:val="309EB989"/>
    <w:rsid w:val="30A8C59E"/>
    <w:rsid w:val="30B42F80"/>
    <w:rsid w:val="30B48B2E"/>
    <w:rsid w:val="30C241C8"/>
    <w:rsid w:val="30C53F02"/>
    <w:rsid w:val="30E2440D"/>
    <w:rsid w:val="30EAA0D1"/>
    <w:rsid w:val="30FC324B"/>
    <w:rsid w:val="30FCFE2E"/>
    <w:rsid w:val="3104B51B"/>
    <w:rsid w:val="3124EC7C"/>
    <w:rsid w:val="31306A2B"/>
    <w:rsid w:val="3133F63A"/>
    <w:rsid w:val="314CD60F"/>
    <w:rsid w:val="314DB9B6"/>
    <w:rsid w:val="31756BD0"/>
    <w:rsid w:val="318F3F92"/>
    <w:rsid w:val="319DF825"/>
    <w:rsid w:val="31A6F7E6"/>
    <w:rsid w:val="31D0CAA7"/>
    <w:rsid w:val="31F8C31D"/>
    <w:rsid w:val="32055B3C"/>
    <w:rsid w:val="3234C4DF"/>
    <w:rsid w:val="3241C833"/>
    <w:rsid w:val="32523F76"/>
    <w:rsid w:val="3255486B"/>
    <w:rsid w:val="325FFE88"/>
    <w:rsid w:val="32632618"/>
    <w:rsid w:val="328253B9"/>
    <w:rsid w:val="3285E078"/>
    <w:rsid w:val="32A50439"/>
    <w:rsid w:val="32ACA8B8"/>
    <w:rsid w:val="32B01F11"/>
    <w:rsid w:val="32BD4A34"/>
    <w:rsid w:val="32F32C72"/>
    <w:rsid w:val="3304D469"/>
    <w:rsid w:val="33098295"/>
    <w:rsid w:val="330A12E5"/>
    <w:rsid w:val="3311CEAE"/>
    <w:rsid w:val="33143754"/>
    <w:rsid w:val="331B47C3"/>
    <w:rsid w:val="3324482D"/>
    <w:rsid w:val="332D06A4"/>
    <w:rsid w:val="3332C47E"/>
    <w:rsid w:val="333EA80A"/>
    <w:rsid w:val="33491DE8"/>
    <w:rsid w:val="334C97D4"/>
    <w:rsid w:val="33630470"/>
    <w:rsid w:val="33644489"/>
    <w:rsid w:val="336E4615"/>
    <w:rsid w:val="33771354"/>
    <w:rsid w:val="33A1B180"/>
    <w:rsid w:val="33A5A2B7"/>
    <w:rsid w:val="33AC2C2B"/>
    <w:rsid w:val="33B31754"/>
    <w:rsid w:val="33C37B0E"/>
    <w:rsid w:val="33C48A50"/>
    <w:rsid w:val="33EBEB77"/>
    <w:rsid w:val="340060B8"/>
    <w:rsid w:val="340A2706"/>
    <w:rsid w:val="340A7EB1"/>
    <w:rsid w:val="34131DD3"/>
    <w:rsid w:val="3414C0B7"/>
    <w:rsid w:val="3419A4BA"/>
    <w:rsid w:val="342B9652"/>
    <w:rsid w:val="343DE791"/>
    <w:rsid w:val="343E9A4D"/>
    <w:rsid w:val="3458707E"/>
    <w:rsid w:val="34652315"/>
    <w:rsid w:val="3471D3D7"/>
    <w:rsid w:val="347EF962"/>
    <w:rsid w:val="3489AFA3"/>
    <w:rsid w:val="348BC0DF"/>
    <w:rsid w:val="349133E5"/>
    <w:rsid w:val="34A2F82C"/>
    <w:rsid w:val="34A8B502"/>
    <w:rsid w:val="34A920C6"/>
    <w:rsid w:val="34C818F9"/>
    <w:rsid w:val="34CD887A"/>
    <w:rsid w:val="34D275A9"/>
    <w:rsid w:val="34D55240"/>
    <w:rsid w:val="34D7855E"/>
    <w:rsid w:val="350CD28B"/>
    <w:rsid w:val="3529844D"/>
    <w:rsid w:val="352F3963"/>
    <w:rsid w:val="35394C5B"/>
    <w:rsid w:val="353E080E"/>
    <w:rsid w:val="3540DBCA"/>
    <w:rsid w:val="355679A7"/>
    <w:rsid w:val="35575049"/>
    <w:rsid w:val="356A4DC1"/>
    <w:rsid w:val="357CAB1C"/>
    <w:rsid w:val="3586B04B"/>
    <w:rsid w:val="358A3C95"/>
    <w:rsid w:val="358B07F5"/>
    <w:rsid w:val="358CBD84"/>
    <w:rsid w:val="358FB3BC"/>
    <w:rsid w:val="35953969"/>
    <w:rsid w:val="35B1265C"/>
    <w:rsid w:val="35C16187"/>
    <w:rsid w:val="35C3C5D7"/>
    <w:rsid w:val="35CFB307"/>
    <w:rsid w:val="35E86B71"/>
    <w:rsid w:val="35E95C16"/>
    <w:rsid w:val="35FB86D5"/>
    <w:rsid w:val="36015554"/>
    <w:rsid w:val="3602A6FE"/>
    <w:rsid w:val="3602F789"/>
    <w:rsid w:val="36035C3D"/>
    <w:rsid w:val="36064370"/>
    <w:rsid w:val="3608FA18"/>
    <w:rsid w:val="360C6275"/>
    <w:rsid w:val="3632B562"/>
    <w:rsid w:val="36584935"/>
    <w:rsid w:val="365B1FDB"/>
    <w:rsid w:val="36619FD7"/>
    <w:rsid w:val="366BB3E6"/>
    <w:rsid w:val="366DB5D9"/>
    <w:rsid w:val="3687B876"/>
    <w:rsid w:val="3693C4F1"/>
    <w:rsid w:val="3699448D"/>
    <w:rsid w:val="36B600AB"/>
    <w:rsid w:val="36B830AF"/>
    <w:rsid w:val="36BA7E43"/>
    <w:rsid w:val="36C0286E"/>
    <w:rsid w:val="36CBC923"/>
    <w:rsid w:val="36D00FFC"/>
    <w:rsid w:val="36D45BAC"/>
    <w:rsid w:val="36D77CA9"/>
    <w:rsid w:val="36F191B0"/>
    <w:rsid w:val="372A0C1E"/>
    <w:rsid w:val="372F2B47"/>
    <w:rsid w:val="373670BE"/>
    <w:rsid w:val="373A3C21"/>
    <w:rsid w:val="374E91BE"/>
    <w:rsid w:val="37586AF0"/>
    <w:rsid w:val="376165EA"/>
    <w:rsid w:val="3770DAF3"/>
    <w:rsid w:val="3777743B"/>
    <w:rsid w:val="377FFDAD"/>
    <w:rsid w:val="378DE552"/>
    <w:rsid w:val="379067E6"/>
    <w:rsid w:val="379214F0"/>
    <w:rsid w:val="37926812"/>
    <w:rsid w:val="37975AB1"/>
    <w:rsid w:val="379A2CEF"/>
    <w:rsid w:val="379AF1CC"/>
    <w:rsid w:val="37AE55CE"/>
    <w:rsid w:val="37CB500B"/>
    <w:rsid w:val="37CCA5CE"/>
    <w:rsid w:val="37D3725A"/>
    <w:rsid w:val="37E414F6"/>
    <w:rsid w:val="37E71236"/>
    <w:rsid w:val="37E727F7"/>
    <w:rsid w:val="37E867F4"/>
    <w:rsid w:val="37F6F491"/>
    <w:rsid w:val="37FFA707"/>
    <w:rsid w:val="380B9BA4"/>
    <w:rsid w:val="3816426F"/>
    <w:rsid w:val="3838672E"/>
    <w:rsid w:val="38387BDD"/>
    <w:rsid w:val="3866B103"/>
    <w:rsid w:val="386DC206"/>
    <w:rsid w:val="387F7FCD"/>
    <w:rsid w:val="38821BDC"/>
    <w:rsid w:val="38916680"/>
    <w:rsid w:val="38A9232B"/>
    <w:rsid w:val="38AE94E3"/>
    <w:rsid w:val="38BD9D0E"/>
    <w:rsid w:val="38C31AE6"/>
    <w:rsid w:val="38D0E0EC"/>
    <w:rsid w:val="38D76A91"/>
    <w:rsid w:val="38E1318A"/>
    <w:rsid w:val="38EC3F9D"/>
    <w:rsid w:val="38F7C841"/>
    <w:rsid w:val="38F98A8E"/>
    <w:rsid w:val="39052DB7"/>
    <w:rsid w:val="391281C6"/>
    <w:rsid w:val="391E8A17"/>
    <w:rsid w:val="392FC8E9"/>
    <w:rsid w:val="3942216A"/>
    <w:rsid w:val="394CB57B"/>
    <w:rsid w:val="39672450"/>
    <w:rsid w:val="3969A80B"/>
    <w:rsid w:val="3972F57A"/>
    <w:rsid w:val="39734319"/>
    <w:rsid w:val="3974412D"/>
    <w:rsid w:val="3979FFC0"/>
    <w:rsid w:val="398259C2"/>
    <w:rsid w:val="39A544E9"/>
    <w:rsid w:val="39ADB32A"/>
    <w:rsid w:val="39B32508"/>
    <w:rsid w:val="39BF6F31"/>
    <w:rsid w:val="39C68AF0"/>
    <w:rsid w:val="39CE6D42"/>
    <w:rsid w:val="39D06BC5"/>
    <w:rsid w:val="39D32908"/>
    <w:rsid w:val="39D6FB4F"/>
    <w:rsid w:val="39E039FC"/>
    <w:rsid w:val="39E0DC7E"/>
    <w:rsid w:val="39EA3099"/>
    <w:rsid w:val="39F25DB2"/>
    <w:rsid w:val="3A061A6B"/>
    <w:rsid w:val="3A09CF17"/>
    <w:rsid w:val="3A0A17D4"/>
    <w:rsid w:val="3A0BEEF6"/>
    <w:rsid w:val="3A0C5DE7"/>
    <w:rsid w:val="3A116E7A"/>
    <w:rsid w:val="3A1E97F0"/>
    <w:rsid w:val="3A305277"/>
    <w:rsid w:val="3A3245FC"/>
    <w:rsid w:val="3A40D26E"/>
    <w:rsid w:val="3A4BC858"/>
    <w:rsid w:val="3A6833B7"/>
    <w:rsid w:val="3A6D8F1A"/>
    <w:rsid w:val="3A8CC1A9"/>
    <w:rsid w:val="3A9D3B1E"/>
    <w:rsid w:val="3AA14A9B"/>
    <w:rsid w:val="3AA394EE"/>
    <w:rsid w:val="3ABF367C"/>
    <w:rsid w:val="3AC07271"/>
    <w:rsid w:val="3AC67EB5"/>
    <w:rsid w:val="3AC71C25"/>
    <w:rsid w:val="3AE2B32D"/>
    <w:rsid w:val="3AF7680D"/>
    <w:rsid w:val="3AFFB473"/>
    <w:rsid w:val="3B21965B"/>
    <w:rsid w:val="3B32EDE7"/>
    <w:rsid w:val="3B39D882"/>
    <w:rsid w:val="3B3AE70B"/>
    <w:rsid w:val="3B3D18C0"/>
    <w:rsid w:val="3B3F88C1"/>
    <w:rsid w:val="3B45D424"/>
    <w:rsid w:val="3B5C6E85"/>
    <w:rsid w:val="3B6292FB"/>
    <w:rsid w:val="3B6D7512"/>
    <w:rsid w:val="3B79EC89"/>
    <w:rsid w:val="3B7BEDAA"/>
    <w:rsid w:val="3B81B323"/>
    <w:rsid w:val="3B8F7A95"/>
    <w:rsid w:val="3B94754D"/>
    <w:rsid w:val="3B9F0413"/>
    <w:rsid w:val="3BB2A5CA"/>
    <w:rsid w:val="3BB945B5"/>
    <w:rsid w:val="3BC231EE"/>
    <w:rsid w:val="3BCCBE43"/>
    <w:rsid w:val="3BDA87ED"/>
    <w:rsid w:val="3BDE483C"/>
    <w:rsid w:val="3BDF5F7F"/>
    <w:rsid w:val="3BEA365D"/>
    <w:rsid w:val="3BECA525"/>
    <w:rsid w:val="3C14840B"/>
    <w:rsid w:val="3C30CBCA"/>
    <w:rsid w:val="3C3F4445"/>
    <w:rsid w:val="3C42E6FB"/>
    <w:rsid w:val="3C67E3F6"/>
    <w:rsid w:val="3C749C97"/>
    <w:rsid w:val="3C8DA1C0"/>
    <w:rsid w:val="3C8ECDEB"/>
    <w:rsid w:val="3C93BB15"/>
    <w:rsid w:val="3C9BA690"/>
    <w:rsid w:val="3CAAF916"/>
    <w:rsid w:val="3CC1CED9"/>
    <w:rsid w:val="3CC1FD10"/>
    <w:rsid w:val="3CC99027"/>
    <w:rsid w:val="3CCCDA30"/>
    <w:rsid w:val="3CCEA5FF"/>
    <w:rsid w:val="3CD00CFE"/>
    <w:rsid w:val="3CE64848"/>
    <w:rsid w:val="3D21BF6F"/>
    <w:rsid w:val="3D2C30ED"/>
    <w:rsid w:val="3D3A882F"/>
    <w:rsid w:val="3D438C1A"/>
    <w:rsid w:val="3D490C37"/>
    <w:rsid w:val="3D50B500"/>
    <w:rsid w:val="3D62C6AD"/>
    <w:rsid w:val="3D7498B5"/>
    <w:rsid w:val="3D79159D"/>
    <w:rsid w:val="3DA6E513"/>
    <w:rsid w:val="3DC24AF4"/>
    <w:rsid w:val="3DC83E1A"/>
    <w:rsid w:val="3DCB1058"/>
    <w:rsid w:val="3DCEFBCF"/>
    <w:rsid w:val="3DD38F81"/>
    <w:rsid w:val="3DD9D69A"/>
    <w:rsid w:val="3DDD8A0B"/>
    <w:rsid w:val="3DF6E18D"/>
    <w:rsid w:val="3E005E42"/>
    <w:rsid w:val="3E0E96AE"/>
    <w:rsid w:val="3E0F1C91"/>
    <w:rsid w:val="3E21DC9C"/>
    <w:rsid w:val="3E2683DD"/>
    <w:rsid w:val="3E329659"/>
    <w:rsid w:val="3E32E947"/>
    <w:rsid w:val="3E39B884"/>
    <w:rsid w:val="3E48D7F9"/>
    <w:rsid w:val="3E499F7B"/>
    <w:rsid w:val="3E4F24D8"/>
    <w:rsid w:val="3E5854E5"/>
    <w:rsid w:val="3E5E27C4"/>
    <w:rsid w:val="3E67BAF7"/>
    <w:rsid w:val="3E6AACAC"/>
    <w:rsid w:val="3E6E05B2"/>
    <w:rsid w:val="3E71244A"/>
    <w:rsid w:val="3E72AF5F"/>
    <w:rsid w:val="3E76BCBE"/>
    <w:rsid w:val="3E7D354B"/>
    <w:rsid w:val="3E866E38"/>
    <w:rsid w:val="3E8FA4DE"/>
    <w:rsid w:val="3E914A02"/>
    <w:rsid w:val="3E990C71"/>
    <w:rsid w:val="3EABBC48"/>
    <w:rsid w:val="3EACF7A3"/>
    <w:rsid w:val="3EB18A33"/>
    <w:rsid w:val="3EB3C46E"/>
    <w:rsid w:val="3ED391AC"/>
    <w:rsid w:val="3ED5D238"/>
    <w:rsid w:val="3ED90811"/>
    <w:rsid w:val="3EDEDCA2"/>
    <w:rsid w:val="3EE2822A"/>
    <w:rsid w:val="3EFCF4EE"/>
    <w:rsid w:val="3F0C368B"/>
    <w:rsid w:val="3F1047F1"/>
    <w:rsid w:val="3F16E762"/>
    <w:rsid w:val="3F1BF720"/>
    <w:rsid w:val="3F22F66C"/>
    <w:rsid w:val="3F40C1BE"/>
    <w:rsid w:val="3F4AC2E7"/>
    <w:rsid w:val="3F5F2D85"/>
    <w:rsid w:val="3F6B7596"/>
    <w:rsid w:val="3F7EBD4C"/>
    <w:rsid w:val="3F7F74E7"/>
    <w:rsid w:val="3F88DA93"/>
    <w:rsid w:val="3F9D9BA0"/>
    <w:rsid w:val="3FA66E20"/>
    <w:rsid w:val="3FAF0B0C"/>
    <w:rsid w:val="3FB0897F"/>
    <w:rsid w:val="3FC337F9"/>
    <w:rsid w:val="3FCAA482"/>
    <w:rsid w:val="3FD2B205"/>
    <w:rsid w:val="3FDC5FAC"/>
    <w:rsid w:val="3FF08AB5"/>
    <w:rsid w:val="3FF61986"/>
    <w:rsid w:val="400A2414"/>
    <w:rsid w:val="4019BCAF"/>
    <w:rsid w:val="401BB9C2"/>
    <w:rsid w:val="402E9FB6"/>
    <w:rsid w:val="4034E4C0"/>
    <w:rsid w:val="4037FE3D"/>
    <w:rsid w:val="403D052C"/>
    <w:rsid w:val="4044792E"/>
    <w:rsid w:val="404FE017"/>
    <w:rsid w:val="40581894"/>
    <w:rsid w:val="406B8622"/>
    <w:rsid w:val="406D487C"/>
    <w:rsid w:val="4072E96C"/>
    <w:rsid w:val="40743A6F"/>
    <w:rsid w:val="40752720"/>
    <w:rsid w:val="407683AD"/>
    <w:rsid w:val="407D16A3"/>
    <w:rsid w:val="4094658D"/>
    <w:rsid w:val="409A66A1"/>
    <w:rsid w:val="409AAE8D"/>
    <w:rsid w:val="40A86F30"/>
    <w:rsid w:val="40BA5167"/>
    <w:rsid w:val="40C361BA"/>
    <w:rsid w:val="40C9475B"/>
    <w:rsid w:val="40CBF3D9"/>
    <w:rsid w:val="40CFB3D3"/>
    <w:rsid w:val="40D0F635"/>
    <w:rsid w:val="40D84D59"/>
    <w:rsid w:val="41026A33"/>
    <w:rsid w:val="4103DE03"/>
    <w:rsid w:val="41214ED3"/>
    <w:rsid w:val="41224A1A"/>
    <w:rsid w:val="4122D9A0"/>
    <w:rsid w:val="413F42C4"/>
    <w:rsid w:val="41425A0D"/>
    <w:rsid w:val="41504E86"/>
    <w:rsid w:val="415FA3B6"/>
    <w:rsid w:val="41756E55"/>
    <w:rsid w:val="41760F56"/>
    <w:rsid w:val="4176B7D4"/>
    <w:rsid w:val="417E2A91"/>
    <w:rsid w:val="41817455"/>
    <w:rsid w:val="418A97AB"/>
    <w:rsid w:val="41931B1F"/>
    <w:rsid w:val="41956EFC"/>
    <w:rsid w:val="41A0A60B"/>
    <w:rsid w:val="41AB3021"/>
    <w:rsid w:val="41B0119C"/>
    <w:rsid w:val="41B66C20"/>
    <w:rsid w:val="41BE98EE"/>
    <w:rsid w:val="41C338E5"/>
    <w:rsid w:val="41C6B8EE"/>
    <w:rsid w:val="41CAFE23"/>
    <w:rsid w:val="41CB4E64"/>
    <w:rsid w:val="41FA229B"/>
    <w:rsid w:val="4201DF8A"/>
    <w:rsid w:val="42040400"/>
    <w:rsid w:val="420C8F85"/>
    <w:rsid w:val="42234D5C"/>
    <w:rsid w:val="42257C41"/>
    <w:rsid w:val="4238EC8D"/>
    <w:rsid w:val="42502D7A"/>
    <w:rsid w:val="4258D35F"/>
    <w:rsid w:val="42605648"/>
    <w:rsid w:val="4267E8D5"/>
    <w:rsid w:val="426CD1B0"/>
    <w:rsid w:val="426E5A1A"/>
    <w:rsid w:val="427E28BC"/>
    <w:rsid w:val="428E94A7"/>
    <w:rsid w:val="429A6299"/>
    <w:rsid w:val="42B46EC1"/>
    <w:rsid w:val="42B75375"/>
    <w:rsid w:val="42BFC51C"/>
    <w:rsid w:val="42CFC8AD"/>
    <w:rsid w:val="42E9DBBD"/>
    <w:rsid w:val="42EBF3AF"/>
    <w:rsid w:val="42F3D0EE"/>
    <w:rsid w:val="42F7F675"/>
    <w:rsid w:val="42FDF187"/>
    <w:rsid w:val="42FE43E1"/>
    <w:rsid w:val="43058BF7"/>
    <w:rsid w:val="430927CC"/>
    <w:rsid w:val="430B23A3"/>
    <w:rsid w:val="43136C40"/>
    <w:rsid w:val="43184D16"/>
    <w:rsid w:val="431B8A48"/>
    <w:rsid w:val="431E3D06"/>
    <w:rsid w:val="43220750"/>
    <w:rsid w:val="43422838"/>
    <w:rsid w:val="434C1986"/>
    <w:rsid w:val="43702F80"/>
    <w:rsid w:val="438C9E0E"/>
    <w:rsid w:val="438EDAC9"/>
    <w:rsid w:val="43934D7A"/>
    <w:rsid w:val="43A22441"/>
    <w:rsid w:val="43A59EC8"/>
    <w:rsid w:val="43A5F213"/>
    <w:rsid w:val="43B4EAEE"/>
    <w:rsid w:val="43B8B6A7"/>
    <w:rsid w:val="43C19B4D"/>
    <w:rsid w:val="43C212CA"/>
    <w:rsid w:val="43D00F04"/>
    <w:rsid w:val="43D1A2EF"/>
    <w:rsid w:val="43D4AE73"/>
    <w:rsid w:val="43E70251"/>
    <w:rsid w:val="4405CE1A"/>
    <w:rsid w:val="440CAA4B"/>
    <w:rsid w:val="440E5526"/>
    <w:rsid w:val="441B85B3"/>
    <w:rsid w:val="44214244"/>
    <w:rsid w:val="442C2D3E"/>
    <w:rsid w:val="443372D9"/>
    <w:rsid w:val="443658AB"/>
    <w:rsid w:val="443AB097"/>
    <w:rsid w:val="4443E907"/>
    <w:rsid w:val="44456275"/>
    <w:rsid w:val="444B2FA1"/>
    <w:rsid w:val="445459DC"/>
    <w:rsid w:val="446224C1"/>
    <w:rsid w:val="4465B9F4"/>
    <w:rsid w:val="446D573E"/>
    <w:rsid w:val="44812B05"/>
    <w:rsid w:val="449D2F19"/>
    <w:rsid w:val="44A21253"/>
    <w:rsid w:val="44AB0918"/>
    <w:rsid w:val="44C5BA40"/>
    <w:rsid w:val="44CEA2E9"/>
    <w:rsid w:val="44D5534E"/>
    <w:rsid w:val="44DC1F3E"/>
    <w:rsid w:val="44DD0E53"/>
    <w:rsid w:val="4500DC03"/>
    <w:rsid w:val="450D63E7"/>
    <w:rsid w:val="45207CBD"/>
    <w:rsid w:val="4529E00B"/>
    <w:rsid w:val="4531F6B4"/>
    <w:rsid w:val="45395CF2"/>
    <w:rsid w:val="4540773F"/>
    <w:rsid w:val="454E9C76"/>
    <w:rsid w:val="455D753E"/>
    <w:rsid w:val="45669391"/>
    <w:rsid w:val="456DAF65"/>
    <w:rsid w:val="456F389A"/>
    <w:rsid w:val="457B039A"/>
    <w:rsid w:val="4586FF0F"/>
    <w:rsid w:val="458E529B"/>
    <w:rsid w:val="45932424"/>
    <w:rsid w:val="4596CFB5"/>
    <w:rsid w:val="45A63CB1"/>
    <w:rsid w:val="45B6FB3F"/>
    <w:rsid w:val="45B973E5"/>
    <w:rsid w:val="45C6D097"/>
    <w:rsid w:val="45D2688F"/>
    <w:rsid w:val="45DBBB02"/>
    <w:rsid w:val="45DC8776"/>
    <w:rsid w:val="45E17C04"/>
    <w:rsid w:val="45E491F3"/>
    <w:rsid w:val="45E9AEA0"/>
    <w:rsid w:val="45ED0D07"/>
    <w:rsid w:val="45F5BF68"/>
    <w:rsid w:val="45F7A3D2"/>
    <w:rsid w:val="45FCE05C"/>
    <w:rsid w:val="461666E5"/>
    <w:rsid w:val="46176208"/>
    <w:rsid w:val="46195F45"/>
    <w:rsid w:val="462B687D"/>
    <w:rsid w:val="462C0B1C"/>
    <w:rsid w:val="462D73AB"/>
    <w:rsid w:val="465B18A1"/>
    <w:rsid w:val="465CBF81"/>
    <w:rsid w:val="465E6FFA"/>
    <w:rsid w:val="466ED78A"/>
    <w:rsid w:val="4670DA4A"/>
    <w:rsid w:val="4675C94A"/>
    <w:rsid w:val="468A0CC2"/>
    <w:rsid w:val="468C9A38"/>
    <w:rsid w:val="46930510"/>
    <w:rsid w:val="469BCA8F"/>
    <w:rsid w:val="46A28271"/>
    <w:rsid w:val="46B0C727"/>
    <w:rsid w:val="46C12609"/>
    <w:rsid w:val="46C628F3"/>
    <w:rsid w:val="46C7B90A"/>
    <w:rsid w:val="46CCB68E"/>
    <w:rsid w:val="46D2E574"/>
    <w:rsid w:val="472D1584"/>
    <w:rsid w:val="4739CB76"/>
    <w:rsid w:val="474EA3DC"/>
    <w:rsid w:val="474FBFEA"/>
    <w:rsid w:val="4753D39D"/>
    <w:rsid w:val="47691932"/>
    <w:rsid w:val="4770144E"/>
    <w:rsid w:val="4774FA88"/>
    <w:rsid w:val="4783D756"/>
    <w:rsid w:val="47897747"/>
    <w:rsid w:val="478BD1E3"/>
    <w:rsid w:val="479634ED"/>
    <w:rsid w:val="47AD1142"/>
    <w:rsid w:val="47ADAF11"/>
    <w:rsid w:val="47AF6087"/>
    <w:rsid w:val="47CBFE1E"/>
    <w:rsid w:val="47D9C342"/>
    <w:rsid w:val="47DB6163"/>
    <w:rsid w:val="47E2F8E4"/>
    <w:rsid w:val="47E74877"/>
    <w:rsid w:val="47F628E3"/>
    <w:rsid w:val="47F66B2E"/>
    <w:rsid w:val="4809BB97"/>
    <w:rsid w:val="480F3544"/>
    <w:rsid w:val="480F87C7"/>
    <w:rsid w:val="481F6252"/>
    <w:rsid w:val="482E9A61"/>
    <w:rsid w:val="483295E9"/>
    <w:rsid w:val="483BDA8F"/>
    <w:rsid w:val="4846EAD6"/>
    <w:rsid w:val="484705D1"/>
    <w:rsid w:val="48518C4D"/>
    <w:rsid w:val="4873669C"/>
    <w:rsid w:val="487A5128"/>
    <w:rsid w:val="487C1B4D"/>
    <w:rsid w:val="487DE90C"/>
    <w:rsid w:val="487FDEFB"/>
    <w:rsid w:val="48847F4D"/>
    <w:rsid w:val="488AFFD3"/>
    <w:rsid w:val="48931156"/>
    <w:rsid w:val="489375A5"/>
    <w:rsid w:val="48B2461A"/>
    <w:rsid w:val="48B5F926"/>
    <w:rsid w:val="48C41470"/>
    <w:rsid w:val="48DB27B6"/>
    <w:rsid w:val="48DD3E53"/>
    <w:rsid w:val="48E5AD2B"/>
    <w:rsid w:val="48F458FE"/>
    <w:rsid w:val="490322F4"/>
    <w:rsid w:val="490E29E5"/>
    <w:rsid w:val="491C990F"/>
    <w:rsid w:val="49216F84"/>
    <w:rsid w:val="4921E585"/>
    <w:rsid w:val="4926B901"/>
    <w:rsid w:val="492B7E95"/>
    <w:rsid w:val="493951AC"/>
    <w:rsid w:val="495980B3"/>
    <w:rsid w:val="495D5AE1"/>
    <w:rsid w:val="495D89F6"/>
    <w:rsid w:val="4966C640"/>
    <w:rsid w:val="4993C663"/>
    <w:rsid w:val="49950E9A"/>
    <w:rsid w:val="49ABE283"/>
    <w:rsid w:val="49B96C86"/>
    <w:rsid w:val="49BE1D3F"/>
    <w:rsid w:val="49BF1860"/>
    <w:rsid w:val="49C9566F"/>
    <w:rsid w:val="49D65D1A"/>
    <w:rsid w:val="49E30B2D"/>
    <w:rsid w:val="49F9DB78"/>
    <w:rsid w:val="4A009E18"/>
    <w:rsid w:val="4A1DBFC7"/>
    <w:rsid w:val="4A2311FA"/>
    <w:rsid w:val="4A315125"/>
    <w:rsid w:val="4A3C1CB9"/>
    <w:rsid w:val="4A57253D"/>
    <w:rsid w:val="4A5AD633"/>
    <w:rsid w:val="4A5D53D8"/>
    <w:rsid w:val="4A616A53"/>
    <w:rsid w:val="4A677CEF"/>
    <w:rsid w:val="4A6A3DD0"/>
    <w:rsid w:val="4AA3500A"/>
    <w:rsid w:val="4AC5B2E7"/>
    <w:rsid w:val="4AE6F3B0"/>
    <w:rsid w:val="4AE82E7C"/>
    <w:rsid w:val="4AE988C9"/>
    <w:rsid w:val="4AF2B142"/>
    <w:rsid w:val="4AF7CFA5"/>
    <w:rsid w:val="4AFC83C4"/>
    <w:rsid w:val="4B0850E3"/>
    <w:rsid w:val="4B099BAE"/>
    <w:rsid w:val="4B0A36DE"/>
    <w:rsid w:val="4B0D5235"/>
    <w:rsid w:val="4B0EB2BD"/>
    <w:rsid w:val="4B1084F8"/>
    <w:rsid w:val="4B147122"/>
    <w:rsid w:val="4B15AD63"/>
    <w:rsid w:val="4B16C5A0"/>
    <w:rsid w:val="4B1A065B"/>
    <w:rsid w:val="4B207023"/>
    <w:rsid w:val="4B29D8D2"/>
    <w:rsid w:val="4B4029B1"/>
    <w:rsid w:val="4B5A1A88"/>
    <w:rsid w:val="4B5ABC93"/>
    <w:rsid w:val="4B6555F9"/>
    <w:rsid w:val="4B7CB6FD"/>
    <w:rsid w:val="4B7CBC4D"/>
    <w:rsid w:val="4B962C70"/>
    <w:rsid w:val="4B9A0AE7"/>
    <w:rsid w:val="4BAB3E69"/>
    <w:rsid w:val="4BAF0864"/>
    <w:rsid w:val="4BAFD1A1"/>
    <w:rsid w:val="4BC0AE83"/>
    <w:rsid w:val="4BC10D92"/>
    <w:rsid w:val="4BD4319B"/>
    <w:rsid w:val="4BD713AA"/>
    <w:rsid w:val="4BDD5CFE"/>
    <w:rsid w:val="4BE615C6"/>
    <w:rsid w:val="4BF86B15"/>
    <w:rsid w:val="4BFF5BB1"/>
    <w:rsid w:val="4C041D90"/>
    <w:rsid w:val="4C057B0A"/>
    <w:rsid w:val="4C16D050"/>
    <w:rsid w:val="4C1D122E"/>
    <w:rsid w:val="4C24A52F"/>
    <w:rsid w:val="4C26F82B"/>
    <w:rsid w:val="4C2A415D"/>
    <w:rsid w:val="4C4699FF"/>
    <w:rsid w:val="4C48EC2B"/>
    <w:rsid w:val="4C5CAFFA"/>
    <w:rsid w:val="4C69A520"/>
    <w:rsid w:val="4C6EE196"/>
    <w:rsid w:val="4C6F75F6"/>
    <w:rsid w:val="4C757FE3"/>
    <w:rsid w:val="4C7D8FD4"/>
    <w:rsid w:val="4C8470FD"/>
    <w:rsid w:val="4C856025"/>
    <w:rsid w:val="4C94E120"/>
    <w:rsid w:val="4C956867"/>
    <w:rsid w:val="4C9D20FC"/>
    <w:rsid w:val="4CBF22A4"/>
    <w:rsid w:val="4CC8202D"/>
    <w:rsid w:val="4CD750C8"/>
    <w:rsid w:val="4CF95C60"/>
    <w:rsid w:val="4CFF6747"/>
    <w:rsid w:val="4CFF7B04"/>
    <w:rsid w:val="4D1B89E0"/>
    <w:rsid w:val="4D21B5C5"/>
    <w:rsid w:val="4D264A6F"/>
    <w:rsid w:val="4D382525"/>
    <w:rsid w:val="4D3B4D6E"/>
    <w:rsid w:val="4D42E11A"/>
    <w:rsid w:val="4D4B9083"/>
    <w:rsid w:val="4D4D1366"/>
    <w:rsid w:val="4D5AAE4E"/>
    <w:rsid w:val="4D5C125A"/>
    <w:rsid w:val="4D5E8C50"/>
    <w:rsid w:val="4D7B4B03"/>
    <w:rsid w:val="4D7E7630"/>
    <w:rsid w:val="4D88B9DB"/>
    <w:rsid w:val="4D8D42A4"/>
    <w:rsid w:val="4D9E728A"/>
    <w:rsid w:val="4DA39119"/>
    <w:rsid w:val="4DA66EA0"/>
    <w:rsid w:val="4DA80D92"/>
    <w:rsid w:val="4DADAF70"/>
    <w:rsid w:val="4DB3DC8C"/>
    <w:rsid w:val="4DBDCB38"/>
    <w:rsid w:val="4DD7C44A"/>
    <w:rsid w:val="4DE0191A"/>
    <w:rsid w:val="4DE28C64"/>
    <w:rsid w:val="4DE33E94"/>
    <w:rsid w:val="4DEA249F"/>
    <w:rsid w:val="4DEB7798"/>
    <w:rsid w:val="4E01E0BC"/>
    <w:rsid w:val="4E11E5B1"/>
    <w:rsid w:val="4E15B882"/>
    <w:rsid w:val="4E24FEF9"/>
    <w:rsid w:val="4E2CC15D"/>
    <w:rsid w:val="4E32C815"/>
    <w:rsid w:val="4E3FB0B5"/>
    <w:rsid w:val="4E450E1B"/>
    <w:rsid w:val="4E5D89C1"/>
    <w:rsid w:val="4E6864FC"/>
    <w:rsid w:val="4E7094FB"/>
    <w:rsid w:val="4E7593BF"/>
    <w:rsid w:val="4E7AE70C"/>
    <w:rsid w:val="4E836FDE"/>
    <w:rsid w:val="4E8A307A"/>
    <w:rsid w:val="4E9F4C51"/>
    <w:rsid w:val="4EA10DC3"/>
    <w:rsid w:val="4EA1D2D2"/>
    <w:rsid w:val="4EA23480"/>
    <w:rsid w:val="4EB4A8E7"/>
    <w:rsid w:val="4F0D3858"/>
    <w:rsid w:val="4F117275"/>
    <w:rsid w:val="4F19BDF1"/>
    <w:rsid w:val="4F1B3351"/>
    <w:rsid w:val="4F20D567"/>
    <w:rsid w:val="4F309C9D"/>
    <w:rsid w:val="4F368BDF"/>
    <w:rsid w:val="4F41D0F5"/>
    <w:rsid w:val="4F52CFE9"/>
    <w:rsid w:val="4F563EBC"/>
    <w:rsid w:val="4F698EF8"/>
    <w:rsid w:val="4F789CF2"/>
    <w:rsid w:val="4F7C383A"/>
    <w:rsid w:val="4F7E06B0"/>
    <w:rsid w:val="4F7FB03D"/>
    <w:rsid w:val="4F845C9D"/>
    <w:rsid w:val="4F954AB2"/>
    <w:rsid w:val="4F96525A"/>
    <w:rsid w:val="4F9CF0A8"/>
    <w:rsid w:val="4FA138E2"/>
    <w:rsid w:val="4FA9CFC8"/>
    <w:rsid w:val="4FC0EFE1"/>
    <w:rsid w:val="4FD89AF0"/>
    <w:rsid w:val="4FDC700E"/>
    <w:rsid w:val="4FE034C9"/>
    <w:rsid w:val="4FE54FF5"/>
    <w:rsid w:val="4FF03BAF"/>
    <w:rsid w:val="4FF4E7BD"/>
    <w:rsid w:val="4FF52D79"/>
    <w:rsid w:val="4FFAA1BF"/>
    <w:rsid w:val="4FFE0D7A"/>
    <w:rsid w:val="500249E1"/>
    <w:rsid w:val="500E2460"/>
    <w:rsid w:val="5011E29D"/>
    <w:rsid w:val="50211B35"/>
    <w:rsid w:val="5022A662"/>
    <w:rsid w:val="502484B3"/>
    <w:rsid w:val="5027F09E"/>
    <w:rsid w:val="502C400C"/>
    <w:rsid w:val="503BC46F"/>
    <w:rsid w:val="503EDCF6"/>
    <w:rsid w:val="504A48A4"/>
    <w:rsid w:val="506E1EAA"/>
    <w:rsid w:val="5070ADBF"/>
    <w:rsid w:val="5082B14A"/>
    <w:rsid w:val="5091BE08"/>
    <w:rsid w:val="509837C6"/>
    <w:rsid w:val="509AE543"/>
    <w:rsid w:val="50B06D1B"/>
    <w:rsid w:val="50B2CB93"/>
    <w:rsid w:val="50B57C78"/>
    <w:rsid w:val="50C0A80C"/>
    <w:rsid w:val="50C4C915"/>
    <w:rsid w:val="50D1E79B"/>
    <w:rsid w:val="50DA57BF"/>
    <w:rsid w:val="50EA7CF9"/>
    <w:rsid w:val="50F2CAFC"/>
    <w:rsid w:val="50F7E2A9"/>
    <w:rsid w:val="5110070E"/>
    <w:rsid w:val="5117783A"/>
    <w:rsid w:val="513095CF"/>
    <w:rsid w:val="513C8D67"/>
    <w:rsid w:val="5140D7A3"/>
    <w:rsid w:val="51431AC6"/>
    <w:rsid w:val="51585E55"/>
    <w:rsid w:val="515C370A"/>
    <w:rsid w:val="51639682"/>
    <w:rsid w:val="5163C7C6"/>
    <w:rsid w:val="5163DFAF"/>
    <w:rsid w:val="516B718B"/>
    <w:rsid w:val="516D8DE5"/>
    <w:rsid w:val="519AAFD2"/>
    <w:rsid w:val="51A13450"/>
    <w:rsid w:val="51A510CD"/>
    <w:rsid w:val="51AA9834"/>
    <w:rsid w:val="51AE0D52"/>
    <w:rsid w:val="51BDE600"/>
    <w:rsid w:val="51CBBA74"/>
    <w:rsid w:val="51CF0C39"/>
    <w:rsid w:val="51F34ED3"/>
    <w:rsid w:val="51F48C35"/>
    <w:rsid w:val="51F5CDBC"/>
    <w:rsid w:val="51F6301E"/>
    <w:rsid w:val="51FCE24A"/>
    <w:rsid w:val="51FF7909"/>
    <w:rsid w:val="52008812"/>
    <w:rsid w:val="520756E5"/>
    <w:rsid w:val="520E4B47"/>
    <w:rsid w:val="52143645"/>
    <w:rsid w:val="5227C7EF"/>
    <w:rsid w:val="524A416E"/>
    <w:rsid w:val="5255C264"/>
    <w:rsid w:val="52638D0F"/>
    <w:rsid w:val="5270976F"/>
    <w:rsid w:val="5274471E"/>
    <w:rsid w:val="5280125C"/>
    <w:rsid w:val="5290F172"/>
    <w:rsid w:val="52A7C690"/>
    <w:rsid w:val="52AAD730"/>
    <w:rsid w:val="52AF310D"/>
    <w:rsid w:val="52BA42AC"/>
    <w:rsid w:val="52C212E4"/>
    <w:rsid w:val="52C6C718"/>
    <w:rsid w:val="52ECF641"/>
    <w:rsid w:val="53011FDF"/>
    <w:rsid w:val="530225FE"/>
    <w:rsid w:val="5306F4D1"/>
    <w:rsid w:val="53076D2D"/>
    <w:rsid w:val="530859E4"/>
    <w:rsid w:val="530A6ACA"/>
    <w:rsid w:val="533B4328"/>
    <w:rsid w:val="5354BE04"/>
    <w:rsid w:val="5360C558"/>
    <w:rsid w:val="5378B9BD"/>
    <w:rsid w:val="53797451"/>
    <w:rsid w:val="537F234F"/>
    <w:rsid w:val="539424B2"/>
    <w:rsid w:val="53A085A0"/>
    <w:rsid w:val="53DD5CF7"/>
    <w:rsid w:val="53F512BC"/>
    <w:rsid w:val="53F88A2C"/>
    <w:rsid w:val="5401A979"/>
    <w:rsid w:val="54030876"/>
    <w:rsid w:val="541979D7"/>
    <w:rsid w:val="5424F019"/>
    <w:rsid w:val="5437FBF2"/>
    <w:rsid w:val="543CF024"/>
    <w:rsid w:val="5442C7EA"/>
    <w:rsid w:val="5449D39F"/>
    <w:rsid w:val="5458F3F4"/>
    <w:rsid w:val="545A24C9"/>
    <w:rsid w:val="54655489"/>
    <w:rsid w:val="5471F3EC"/>
    <w:rsid w:val="548A7528"/>
    <w:rsid w:val="54A20D47"/>
    <w:rsid w:val="54A963C8"/>
    <w:rsid w:val="54AB49D2"/>
    <w:rsid w:val="54C1CFCC"/>
    <w:rsid w:val="54C9B758"/>
    <w:rsid w:val="54D796E3"/>
    <w:rsid w:val="54FE72CE"/>
    <w:rsid w:val="551174F2"/>
    <w:rsid w:val="551217C5"/>
    <w:rsid w:val="551D2AAC"/>
    <w:rsid w:val="551E6A24"/>
    <w:rsid w:val="552238CC"/>
    <w:rsid w:val="552B232B"/>
    <w:rsid w:val="552D5E5A"/>
    <w:rsid w:val="5540767A"/>
    <w:rsid w:val="5543BD76"/>
    <w:rsid w:val="5550518A"/>
    <w:rsid w:val="557CD01D"/>
    <w:rsid w:val="558E04F7"/>
    <w:rsid w:val="55951544"/>
    <w:rsid w:val="559B4F19"/>
    <w:rsid w:val="55A140F7"/>
    <w:rsid w:val="55A32F3A"/>
    <w:rsid w:val="55AEECD5"/>
    <w:rsid w:val="55B0EE5B"/>
    <w:rsid w:val="55B83B5E"/>
    <w:rsid w:val="55BB7831"/>
    <w:rsid w:val="55ECD32A"/>
    <w:rsid w:val="55F406AE"/>
    <w:rsid w:val="5601FD6E"/>
    <w:rsid w:val="5647CED6"/>
    <w:rsid w:val="5658574B"/>
    <w:rsid w:val="56672167"/>
    <w:rsid w:val="567FEFC4"/>
    <w:rsid w:val="56869722"/>
    <w:rsid w:val="56AA79EA"/>
    <w:rsid w:val="56AEF614"/>
    <w:rsid w:val="56CF7B00"/>
    <w:rsid w:val="56D0AF8E"/>
    <w:rsid w:val="56E3B2A0"/>
    <w:rsid w:val="56F3DD54"/>
    <w:rsid w:val="56F96B59"/>
    <w:rsid w:val="56FB2237"/>
    <w:rsid w:val="57017D23"/>
    <w:rsid w:val="570B53C9"/>
    <w:rsid w:val="570E8B77"/>
    <w:rsid w:val="5719267E"/>
    <w:rsid w:val="572458BA"/>
    <w:rsid w:val="574070E7"/>
    <w:rsid w:val="5747E0CA"/>
    <w:rsid w:val="578361D6"/>
    <w:rsid w:val="57850B59"/>
    <w:rsid w:val="57A12DA0"/>
    <w:rsid w:val="57BF4421"/>
    <w:rsid w:val="57C117F5"/>
    <w:rsid w:val="57C6BEB0"/>
    <w:rsid w:val="57D6E951"/>
    <w:rsid w:val="57FD625A"/>
    <w:rsid w:val="58112F00"/>
    <w:rsid w:val="581C0822"/>
    <w:rsid w:val="581D8E56"/>
    <w:rsid w:val="58240FEE"/>
    <w:rsid w:val="582A2D7A"/>
    <w:rsid w:val="58302E39"/>
    <w:rsid w:val="58377CB3"/>
    <w:rsid w:val="58524F8E"/>
    <w:rsid w:val="5852C401"/>
    <w:rsid w:val="58572256"/>
    <w:rsid w:val="58773DB6"/>
    <w:rsid w:val="587A040E"/>
    <w:rsid w:val="5884FFB9"/>
    <w:rsid w:val="58A9259C"/>
    <w:rsid w:val="58ADE880"/>
    <w:rsid w:val="58B6836D"/>
    <w:rsid w:val="58D7559F"/>
    <w:rsid w:val="58DA4D9F"/>
    <w:rsid w:val="58DB15F7"/>
    <w:rsid w:val="58E71034"/>
    <w:rsid w:val="58F1EFE5"/>
    <w:rsid w:val="58F4D8CD"/>
    <w:rsid w:val="59021839"/>
    <w:rsid w:val="590513C8"/>
    <w:rsid w:val="590B506E"/>
    <w:rsid w:val="59121470"/>
    <w:rsid w:val="59316E75"/>
    <w:rsid w:val="5931AC76"/>
    <w:rsid w:val="59329BFD"/>
    <w:rsid w:val="593A2341"/>
    <w:rsid w:val="594747F4"/>
    <w:rsid w:val="5948B3AB"/>
    <w:rsid w:val="5959EA1F"/>
    <w:rsid w:val="595C3106"/>
    <w:rsid w:val="59643DBE"/>
    <w:rsid w:val="596DC402"/>
    <w:rsid w:val="5971698C"/>
    <w:rsid w:val="597C57CB"/>
    <w:rsid w:val="598F385F"/>
    <w:rsid w:val="5991813F"/>
    <w:rsid w:val="59B846FC"/>
    <w:rsid w:val="59C442AA"/>
    <w:rsid w:val="59CC9665"/>
    <w:rsid w:val="59DF8C46"/>
    <w:rsid w:val="59E681AC"/>
    <w:rsid w:val="59E801CE"/>
    <w:rsid w:val="59EEE382"/>
    <w:rsid w:val="59F929F0"/>
    <w:rsid w:val="59FE162C"/>
    <w:rsid w:val="5A074FD1"/>
    <w:rsid w:val="5A0AF5D3"/>
    <w:rsid w:val="5A18B69E"/>
    <w:rsid w:val="5A22F142"/>
    <w:rsid w:val="5A31A8EF"/>
    <w:rsid w:val="5A3C8481"/>
    <w:rsid w:val="5A402AC8"/>
    <w:rsid w:val="5A40AC10"/>
    <w:rsid w:val="5A4CF445"/>
    <w:rsid w:val="5A52EF59"/>
    <w:rsid w:val="5A57C651"/>
    <w:rsid w:val="5A5E56C1"/>
    <w:rsid w:val="5A7484ED"/>
    <w:rsid w:val="5A76709C"/>
    <w:rsid w:val="5A887925"/>
    <w:rsid w:val="5AA7E49A"/>
    <w:rsid w:val="5AA8F7D5"/>
    <w:rsid w:val="5AB27C08"/>
    <w:rsid w:val="5AC2F1A4"/>
    <w:rsid w:val="5ADE358C"/>
    <w:rsid w:val="5AE9AF17"/>
    <w:rsid w:val="5AF02054"/>
    <w:rsid w:val="5AFD7099"/>
    <w:rsid w:val="5AFFC356"/>
    <w:rsid w:val="5B0816A9"/>
    <w:rsid w:val="5B1A789E"/>
    <w:rsid w:val="5B2BF963"/>
    <w:rsid w:val="5B39A574"/>
    <w:rsid w:val="5B40A5E6"/>
    <w:rsid w:val="5B4A5368"/>
    <w:rsid w:val="5B4F6F47"/>
    <w:rsid w:val="5B613119"/>
    <w:rsid w:val="5B6F2F60"/>
    <w:rsid w:val="5B77A003"/>
    <w:rsid w:val="5B77E741"/>
    <w:rsid w:val="5B854306"/>
    <w:rsid w:val="5B90577A"/>
    <w:rsid w:val="5B9733FF"/>
    <w:rsid w:val="5BA052C8"/>
    <w:rsid w:val="5BA484D2"/>
    <w:rsid w:val="5BAD0082"/>
    <w:rsid w:val="5BAF47DF"/>
    <w:rsid w:val="5BBD2DDF"/>
    <w:rsid w:val="5BBFE61B"/>
    <w:rsid w:val="5BCA1EBC"/>
    <w:rsid w:val="5BD8EA59"/>
    <w:rsid w:val="5BE1EA96"/>
    <w:rsid w:val="5BF25D11"/>
    <w:rsid w:val="5C1ED3FA"/>
    <w:rsid w:val="5C1EFB03"/>
    <w:rsid w:val="5C25B470"/>
    <w:rsid w:val="5C2EB790"/>
    <w:rsid w:val="5C3DD5C8"/>
    <w:rsid w:val="5C459E30"/>
    <w:rsid w:val="5C4E57FA"/>
    <w:rsid w:val="5C54AFA0"/>
    <w:rsid w:val="5C55E48C"/>
    <w:rsid w:val="5C5CD849"/>
    <w:rsid w:val="5C67045E"/>
    <w:rsid w:val="5C6D2E60"/>
    <w:rsid w:val="5C7DDDC9"/>
    <w:rsid w:val="5C83ED75"/>
    <w:rsid w:val="5C8411E0"/>
    <w:rsid w:val="5C94DD6A"/>
    <w:rsid w:val="5CA211F6"/>
    <w:rsid w:val="5CA24B51"/>
    <w:rsid w:val="5CAF5EC1"/>
    <w:rsid w:val="5CC8CA66"/>
    <w:rsid w:val="5CD140B1"/>
    <w:rsid w:val="5CE522FE"/>
    <w:rsid w:val="5CFD9A65"/>
    <w:rsid w:val="5D001FC5"/>
    <w:rsid w:val="5D14F3EF"/>
    <w:rsid w:val="5D1D2753"/>
    <w:rsid w:val="5D1FFEC6"/>
    <w:rsid w:val="5D283664"/>
    <w:rsid w:val="5D2A0EB2"/>
    <w:rsid w:val="5D2EE834"/>
    <w:rsid w:val="5D3949EC"/>
    <w:rsid w:val="5D41BEA7"/>
    <w:rsid w:val="5D452CBC"/>
    <w:rsid w:val="5D4C9CB0"/>
    <w:rsid w:val="5D4D0B5C"/>
    <w:rsid w:val="5D61EA7B"/>
    <w:rsid w:val="5D692722"/>
    <w:rsid w:val="5D7D1EFF"/>
    <w:rsid w:val="5D9351F7"/>
    <w:rsid w:val="5D93DBCD"/>
    <w:rsid w:val="5D948F2E"/>
    <w:rsid w:val="5D97FA27"/>
    <w:rsid w:val="5D9B4FDA"/>
    <w:rsid w:val="5D9BA40A"/>
    <w:rsid w:val="5DA3F71B"/>
    <w:rsid w:val="5DB3A761"/>
    <w:rsid w:val="5DB43851"/>
    <w:rsid w:val="5DBED932"/>
    <w:rsid w:val="5DC519F3"/>
    <w:rsid w:val="5DCF2C3A"/>
    <w:rsid w:val="5DD4F269"/>
    <w:rsid w:val="5DD82061"/>
    <w:rsid w:val="5DD8C825"/>
    <w:rsid w:val="5DE63611"/>
    <w:rsid w:val="5DEA4D5B"/>
    <w:rsid w:val="5DED272D"/>
    <w:rsid w:val="5DED76F2"/>
    <w:rsid w:val="5E1E455E"/>
    <w:rsid w:val="5E22B382"/>
    <w:rsid w:val="5E25CE0A"/>
    <w:rsid w:val="5E2E277E"/>
    <w:rsid w:val="5E4C1474"/>
    <w:rsid w:val="5E5A5BCD"/>
    <w:rsid w:val="5E69C8E9"/>
    <w:rsid w:val="5E6D9D12"/>
    <w:rsid w:val="5E72B34D"/>
    <w:rsid w:val="5E81E574"/>
    <w:rsid w:val="5E9523A9"/>
    <w:rsid w:val="5EBA9044"/>
    <w:rsid w:val="5ED00101"/>
    <w:rsid w:val="5ED327F4"/>
    <w:rsid w:val="5EE086AC"/>
    <w:rsid w:val="5EE66F34"/>
    <w:rsid w:val="5EE9B127"/>
    <w:rsid w:val="5EED82EA"/>
    <w:rsid w:val="5F04AC22"/>
    <w:rsid w:val="5F0697C1"/>
    <w:rsid w:val="5F0A4AE4"/>
    <w:rsid w:val="5F15B61D"/>
    <w:rsid w:val="5F1B33DB"/>
    <w:rsid w:val="5F25A165"/>
    <w:rsid w:val="5F2F5E42"/>
    <w:rsid w:val="5F4922F3"/>
    <w:rsid w:val="5F64946C"/>
    <w:rsid w:val="5F685839"/>
    <w:rsid w:val="5F71B70A"/>
    <w:rsid w:val="5F80B455"/>
    <w:rsid w:val="5F8A22EB"/>
    <w:rsid w:val="5F9D5691"/>
    <w:rsid w:val="5FA3CD8E"/>
    <w:rsid w:val="5FA6E5F9"/>
    <w:rsid w:val="5FB4A5AB"/>
    <w:rsid w:val="5FBBBD5E"/>
    <w:rsid w:val="5FBCF8FF"/>
    <w:rsid w:val="5FDA15C3"/>
    <w:rsid w:val="5FDB646C"/>
    <w:rsid w:val="5FF08179"/>
    <w:rsid w:val="601ACDAD"/>
    <w:rsid w:val="602A6242"/>
    <w:rsid w:val="60364646"/>
    <w:rsid w:val="6040A8D4"/>
    <w:rsid w:val="60414D21"/>
    <w:rsid w:val="60453735"/>
    <w:rsid w:val="604E03AC"/>
    <w:rsid w:val="605C2AF2"/>
    <w:rsid w:val="605DDE7E"/>
    <w:rsid w:val="6062F202"/>
    <w:rsid w:val="606AB62B"/>
    <w:rsid w:val="606FA6E3"/>
    <w:rsid w:val="6071D01D"/>
    <w:rsid w:val="6078B399"/>
    <w:rsid w:val="6089C95D"/>
    <w:rsid w:val="609F63BB"/>
    <w:rsid w:val="60BCA69D"/>
    <w:rsid w:val="60C2C32F"/>
    <w:rsid w:val="60C53546"/>
    <w:rsid w:val="60CC985A"/>
    <w:rsid w:val="60D31DF0"/>
    <w:rsid w:val="60D4A42F"/>
    <w:rsid w:val="60D850F7"/>
    <w:rsid w:val="60E76DEE"/>
    <w:rsid w:val="60E96462"/>
    <w:rsid w:val="60F078EB"/>
    <w:rsid w:val="60F7FAC6"/>
    <w:rsid w:val="610C41A7"/>
    <w:rsid w:val="6111AEB4"/>
    <w:rsid w:val="612FB15C"/>
    <w:rsid w:val="6132A242"/>
    <w:rsid w:val="6135F128"/>
    <w:rsid w:val="6136EDA1"/>
    <w:rsid w:val="614B9541"/>
    <w:rsid w:val="61585103"/>
    <w:rsid w:val="615E752F"/>
    <w:rsid w:val="61667DA5"/>
    <w:rsid w:val="617389F2"/>
    <w:rsid w:val="617D2106"/>
    <w:rsid w:val="618484D2"/>
    <w:rsid w:val="6185DF29"/>
    <w:rsid w:val="61AA90F4"/>
    <w:rsid w:val="61AD4350"/>
    <w:rsid w:val="61B6E58D"/>
    <w:rsid w:val="61C13A34"/>
    <w:rsid w:val="61C64A4E"/>
    <w:rsid w:val="61CFB4CB"/>
    <w:rsid w:val="61D46FC5"/>
    <w:rsid w:val="61D4C230"/>
    <w:rsid w:val="61E7DD94"/>
    <w:rsid w:val="61ED96E1"/>
    <w:rsid w:val="61FC6351"/>
    <w:rsid w:val="61FF4A81"/>
    <w:rsid w:val="61FFA930"/>
    <w:rsid w:val="62003C4C"/>
    <w:rsid w:val="6200F3F3"/>
    <w:rsid w:val="620CC413"/>
    <w:rsid w:val="6212A8F0"/>
    <w:rsid w:val="622A93AC"/>
    <w:rsid w:val="624304F2"/>
    <w:rsid w:val="624454FA"/>
    <w:rsid w:val="624CB26A"/>
    <w:rsid w:val="625733EC"/>
    <w:rsid w:val="6258CE8F"/>
    <w:rsid w:val="625E2BDB"/>
    <w:rsid w:val="62629825"/>
    <w:rsid w:val="62651921"/>
    <w:rsid w:val="626D815B"/>
    <w:rsid w:val="626E3970"/>
    <w:rsid w:val="626FEE65"/>
    <w:rsid w:val="62747A97"/>
    <w:rsid w:val="62888EF4"/>
    <w:rsid w:val="6292A72C"/>
    <w:rsid w:val="6293F087"/>
    <w:rsid w:val="629778FA"/>
    <w:rsid w:val="62ACB857"/>
    <w:rsid w:val="62CD79F4"/>
    <w:rsid w:val="62CFBF47"/>
    <w:rsid w:val="62D41403"/>
    <w:rsid w:val="62E1E607"/>
    <w:rsid w:val="62E8A3B8"/>
    <w:rsid w:val="62F6CF2C"/>
    <w:rsid w:val="6305BCD9"/>
    <w:rsid w:val="6314F972"/>
    <w:rsid w:val="63273283"/>
    <w:rsid w:val="63280BE4"/>
    <w:rsid w:val="6343BB00"/>
    <w:rsid w:val="634416DC"/>
    <w:rsid w:val="6346903A"/>
    <w:rsid w:val="635F7081"/>
    <w:rsid w:val="636791AA"/>
    <w:rsid w:val="63681B2A"/>
    <w:rsid w:val="636AA48F"/>
    <w:rsid w:val="636ED80D"/>
    <w:rsid w:val="63832215"/>
    <w:rsid w:val="639C2514"/>
    <w:rsid w:val="63A37003"/>
    <w:rsid w:val="63ADB4EA"/>
    <w:rsid w:val="63B20E31"/>
    <w:rsid w:val="63B60C61"/>
    <w:rsid w:val="63C0CD17"/>
    <w:rsid w:val="63CED7C2"/>
    <w:rsid w:val="63E0EE8D"/>
    <w:rsid w:val="63E1EB48"/>
    <w:rsid w:val="63E459D7"/>
    <w:rsid w:val="63EEB1ED"/>
    <w:rsid w:val="63EFB149"/>
    <w:rsid w:val="63F364C4"/>
    <w:rsid w:val="63F70D69"/>
    <w:rsid w:val="640015AD"/>
    <w:rsid w:val="6401D158"/>
    <w:rsid w:val="640409EE"/>
    <w:rsid w:val="64086E25"/>
    <w:rsid w:val="640EE1E2"/>
    <w:rsid w:val="64121F97"/>
    <w:rsid w:val="64298015"/>
    <w:rsid w:val="6432CFAB"/>
    <w:rsid w:val="64378344"/>
    <w:rsid w:val="64502CBD"/>
    <w:rsid w:val="6460715B"/>
    <w:rsid w:val="64634825"/>
    <w:rsid w:val="64648B5C"/>
    <w:rsid w:val="6466C39C"/>
    <w:rsid w:val="6474EAF6"/>
    <w:rsid w:val="647CF6C6"/>
    <w:rsid w:val="64888690"/>
    <w:rsid w:val="648B65D0"/>
    <w:rsid w:val="6491438E"/>
    <w:rsid w:val="64A44721"/>
    <w:rsid w:val="64A5ED56"/>
    <w:rsid w:val="64B296EC"/>
    <w:rsid w:val="64BE62DC"/>
    <w:rsid w:val="64BFC04A"/>
    <w:rsid w:val="64C7F5F3"/>
    <w:rsid w:val="64CB2AE4"/>
    <w:rsid w:val="64CB3D93"/>
    <w:rsid w:val="64F3C077"/>
    <w:rsid w:val="64F3FF53"/>
    <w:rsid w:val="64FBD969"/>
    <w:rsid w:val="650E13AE"/>
    <w:rsid w:val="650F0C26"/>
    <w:rsid w:val="651148B0"/>
    <w:rsid w:val="6512EA41"/>
    <w:rsid w:val="653831CB"/>
    <w:rsid w:val="6556B419"/>
    <w:rsid w:val="6559A09B"/>
    <w:rsid w:val="656477E8"/>
    <w:rsid w:val="656DFBA9"/>
    <w:rsid w:val="65771655"/>
    <w:rsid w:val="65791D80"/>
    <w:rsid w:val="659159CF"/>
    <w:rsid w:val="65AADCC7"/>
    <w:rsid w:val="65BAA668"/>
    <w:rsid w:val="65BCA62B"/>
    <w:rsid w:val="65BF308B"/>
    <w:rsid w:val="65C3E603"/>
    <w:rsid w:val="65C8D067"/>
    <w:rsid w:val="65CC1D2E"/>
    <w:rsid w:val="65CF4CCD"/>
    <w:rsid w:val="65CF6E52"/>
    <w:rsid w:val="65F9B32E"/>
    <w:rsid w:val="65FF4AB2"/>
    <w:rsid w:val="6601D9FE"/>
    <w:rsid w:val="660D196C"/>
    <w:rsid w:val="6611DC0F"/>
    <w:rsid w:val="661E87A1"/>
    <w:rsid w:val="662128D2"/>
    <w:rsid w:val="66237080"/>
    <w:rsid w:val="6629A0C7"/>
    <w:rsid w:val="66368F58"/>
    <w:rsid w:val="6638CC4D"/>
    <w:rsid w:val="66482F69"/>
    <w:rsid w:val="665C0055"/>
    <w:rsid w:val="6671CF80"/>
    <w:rsid w:val="6671E54D"/>
    <w:rsid w:val="667948FB"/>
    <w:rsid w:val="6679855F"/>
    <w:rsid w:val="6680945F"/>
    <w:rsid w:val="66A406E5"/>
    <w:rsid w:val="66B97263"/>
    <w:rsid w:val="66BEF210"/>
    <w:rsid w:val="66BF12CE"/>
    <w:rsid w:val="66C1CD72"/>
    <w:rsid w:val="66CBA957"/>
    <w:rsid w:val="66CF5614"/>
    <w:rsid w:val="66E45D35"/>
    <w:rsid w:val="66E90834"/>
    <w:rsid w:val="66EBBA3C"/>
    <w:rsid w:val="66F23CC0"/>
    <w:rsid w:val="66F7CD6A"/>
    <w:rsid w:val="67103F0B"/>
    <w:rsid w:val="67160E82"/>
    <w:rsid w:val="67194D55"/>
    <w:rsid w:val="673E0D9A"/>
    <w:rsid w:val="67481F51"/>
    <w:rsid w:val="677194A2"/>
    <w:rsid w:val="6788D918"/>
    <w:rsid w:val="67910480"/>
    <w:rsid w:val="679D3024"/>
    <w:rsid w:val="67A8E440"/>
    <w:rsid w:val="67A8E922"/>
    <w:rsid w:val="67C7B373"/>
    <w:rsid w:val="67CA877B"/>
    <w:rsid w:val="67CDD2F6"/>
    <w:rsid w:val="67DBA8C6"/>
    <w:rsid w:val="680061F0"/>
    <w:rsid w:val="68119748"/>
    <w:rsid w:val="682034F5"/>
    <w:rsid w:val="6828CC3F"/>
    <w:rsid w:val="68330A0B"/>
    <w:rsid w:val="683986C1"/>
    <w:rsid w:val="68529B54"/>
    <w:rsid w:val="6857E4CA"/>
    <w:rsid w:val="6869FA94"/>
    <w:rsid w:val="6871C2EA"/>
    <w:rsid w:val="6877C06D"/>
    <w:rsid w:val="6884F581"/>
    <w:rsid w:val="6887297C"/>
    <w:rsid w:val="688F3560"/>
    <w:rsid w:val="68A3A6B6"/>
    <w:rsid w:val="68ADBD29"/>
    <w:rsid w:val="68C162B1"/>
    <w:rsid w:val="68C6A3D5"/>
    <w:rsid w:val="68C73C49"/>
    <w:rsid w:val="68D3179E"/>
    <w:rsid w:val="68D361EE"/>
    <w:rsid w:val="68D53C86"/>
    <w:rsid w:val="68E2134B"/>
    <w:rsid w:val="68E3DF2F"/>
    <w:rsid w:val="68F73866"/>
    <w:rsid w:val="69016046"/>
    <w:rsid w:val="69048165"/>
    <w:rsid w:val="6905C4F7"/>
    <w:rsid w:val="690A4312"/>
    <w:rsid w:val="6913F3E4"/>
    <w:rsid w:val="69158EE6"/>
    <w:rsid w:val="692CA1D0"/>
    <w:rsid w:val="69366600"/>
    <w:rsid w:val="6936935D"/>
    <w:rsid w:val="6946A96B"/>
    <w:rsid w:val="694A04D9"/>
    <w:rsid w:val="6956B1E6"/>
    <w:rsid w:val="6957F6ED"/>
    <w:rsid w:val="695B957C"/>
    <w:rsid w:val="6961ACFE"/>
    <w:rsid w:val="69738D95"/>
    <w:rsid w:val="697CB6CF"/>
    <w:rsid w:val="6982DF80"/>
    <w:rsid w:val="69849C9F"/>
    <w:rsid w:val="6988290D"/>
    <w:rsid w:val="698DBF05"/>
    <w:rsid w:val="69A4528A"/>
    <w:rsid w:val="69A75F9E"/>
    <w:rsid w:val="69DE6E18"/>
    <w:rsid w:val="69E8D452"/>
    <w:rsid w:val="69E973FC"/>
    <w:rsid w:val="69EA1A44"/>
    <w:rsid w:val="69EA748A"/>
    <w:rsid w:val="69F6F273"/>
    <w:rsid w:val="6A015BFF"/>
    <w:rsid w:val="6A02C172"/>
    <w:rsid w:val="6A085798"/>
    <w:rsid w:val="6A0C95DC"/>
    <w:rsid w:val="6A12B543"/>
    <w:rsid w:val="6A2D55E8"/>
    <w:rsid w:val="6A3662D2"/>
    <w:rsid w:val="6A3ACC10"/>
    <w:rsid w:val="6A44948F"/>
    <w:rsid w:val="6A4CD015"/>
    <w:rsid w:val="6A4EE5D9"/>
    <w:rsid w:val="6A5567D2"/>
    <w:rsid w:val="6A59CA6A"/>
    <w:rsid w:val="6A67AB14"/>
    <w:rsid w:val="6A6AC91C"/>
    <w:rsid w:val="6A715A52"/>
    <w:rsid w:val="6A7BA20D"/>
    <w:rsid w:val="6A887DE0"/>
    <w:rsid w:val="6A963787"/>
    <w:rsid w:val="6AB121C9"/>
    <w:rsid w:val="6AC4E806"/>
    <w:rsid w:val="6AD19395"/>
    <w:rsid w:val="6AD9E1FD"/>
    <w:rsid w:val="6ADFC7E3"/>
    <w:rsid w:val="6AE5BB39"/>
    <w:rsid w:val="6AE8D74B"/>
    <w:rsid w:val="6AF20E19"/>
    <w:rsid w:val="6AF3EC43"/>
    <w:rsid w:val="6AF8F3E3"/>
    <w:rsid w:val="6AFB1A32"/>
    <w:rsid w:val="6B017ABE"/>
    <w:rsid w:val="6B29DC14"/>
    <w:rsid w:val="6B2D0226"/>
    <w:rsid w:val="6B34BE82"/>
    <w:rsid w:val="6B458608"/>
    <w:rsid w:val="6B4AC3E4"/>
    <w:rsid w:val="6B63497D"/>
    <w:rsid w:val="6B644264"/>
    <w:rsid w:val="6B856CE2"/>
    <w:rsid w:val="6B8738E3"/>
    <w:rsid w:val="6B89D80A"/>
    <w:rsid w:val="6B971B43"/>
    <w:rsid w:val="6B9B2F1F"/>
    <w:rsid w:val="6B9F28A3"/>
    <w:rsid w:val="6BA796EF"/>
    <w:rsid w:val="6BAA4E64"/>
    <w:rsid w:val="6BB05188"/>
    <w:rsid w:val="6BB7A4CB"/>
    <w:rsid w:val="6BC55429"/>
    <w:rsid w:val="6BCBA6C0"/>
    <w:rsid w:val="6BCD0D8B"/>
    <w:rsid w:val="6BDA6BC7"/>
    <w:rsid w:val="6BE7FE54"/>
    <w:rsid w:val="6BEDF8DA"/>
    <w:rsid w:val="6BEE2CF0"/>
    <w:rsid w:val="6BF05E74"/>
    <w:rsid w:val="6C029432"/>
    <w:rsid w:val="6C07EC69"/>
    <w:rsid w:val="6C0E549F"/>
    <w:rsid w:val="6C12B69E"/>
    <w:rsid w:val="6C148068"/>
    <w:rsid w:val="6C1F01A7"/>
    <w:rsid w:val="6C437FEB"/>
    <w:rsid w:val="6C479890"/>
    <w:rsid w:val="6C58612B"/>
    <w:rsid w:val="6C5F6C71"/>
    <w:rsid w:val="6C6B7DA0"/>
    <w:rsid w:val="6C75B357"/>
    <w:rsid w:val="6C85D12D"/>
    <w:rsid w:val="6C8F0BDC"/>
    <w:rsid w:val="6C989241"/>
    <w:rsid w:val="6C9AB863"/>
    <w:rsid w:val="6CB25686"/>
    <w:rsid w:val="6CB6AF77"/>
    <w:rsid w:val="6CBCC880"/>
    <w:rsid w:val="6CC6A21E"/>
    <w:rsid w:val="6CE1C3E4"/>
    <w:rsid w:val="6CECDA80"/>
    <w:rsid w:val="6D10AE0B"/>
    <w:rsid w:val="6D110B0F"/>
    <w:rsid w:val="6D134C1A"/>
    <w:rsid w:val="6D1EF5C2"/>
    <w:rsid w:val="6D282B9F"/>
    <w:rsid w:val="6D32D730"/>
    <w:rsid w:val="6D3B8E00"/>
    <w:rsid w:val="6D4211C4"/>
    <w:rsid w:val="6D4C5FAD"/>
    <w:rsid w:val="6D4E1398"/>
    <w:rsid w:val="6D4EFB20"/>
    <w:rsid w:val="6D501EED"/>
    <w:rsid w:val="6D594734"/>
    <w:rsid w:val="6D602183"/>
    <w:rsid w:val="6D642DF2"/>
    <w:rsid w:val="6D7F206E"/>
    <w:rsid w:val="6D84B331"/>
    <w:rsid w:val="6D85A385"/>
    <w:rsid w:val="6D92756F"/>
    <w:rsid w:val="6D97265E"/>
    <w:rsid w:val="6DA6195B"/>
    <w:rsid w:val="6DA6B928"/>
    <w:rsid w:val="6DA85310"/>
    <w:rsid w:val="6DD4BFC8"/>
    <w:rsid w:val="6DD8AEEB"/>
    <w:rsid w:val="6DDC39AC"/>
    <w:rsid w:val="6E0621B7"/>
    <w:rsid w:val="6E0B8FFE"/>
    <w:rsid w:val="6E15D565"/>
    <w:rsid w:val="6E266589"/>
    <w:rsid w:val="6E286FA1"/>
    <w:rsid w:val="6E289143"/>
    <w:rsid w:val="6E34E8DB"/>
    <w:rsid w:val="6E3B9F15"/>
    <w:rsid w:val="6E3BCB8E"/>
    <w:rsid w:val="6E3D9A1F"/>
    <w:rsid w:val="6E3DB0C8"/>
    <w:rsid w:val="6E3E6BB9"/>
    <w:rsid w:val="6E4C0C9D"/>
    <w:rsid w:val="6E5AF3C3"/>
    <w:rsid w:val="6E5F22D6"/>
    <w:rsid w:val="6E640D67"/>
    <w:rsid w:val="6E66BDB3"/>
    <w:rsid w:val="6E6BB725"/>
    <w:rsid w:val="6E6C52ED"/>
    <w:rsid w:val="6E73F290"/>
    <w:rsid w:val="6E7D3235"/>
    <w:rsid w:val="6E861B47"/>
    <w:rsid w:val="6E95786D"/>
    <w:rsid w:val="6EA7D868"/>
    <w:rsid w:val="6EA80BF4"/>
    <w:rsid w:val="6EA8F794"/>
    <w:rsid w:val="6EAB8C92"/>
    <w:rsid w:val="6EADEA6E"/>
    <w:rsid w:val="6EC89BF3"/>
    <w:rsid w:val="6ED77DDF"/>
    <w:rsid w:val="6EDDBAC6"/>
    <w:rsid w:val="6EDE6E26"/>
    <w:rsid w:val="6EF37409"/>
    <w:rsid w:val="6F00553D"/>
    <w:rsid w:val="6F07A053"/>
    <w:rsid w:val="6F086CD9"/>
    <w:rsid w:val="6F290690"/>
    <w:rsid w:val="6F4D4983"/>
    <w:rsid w:val="6F6A2300"/>
    <w:rsid w:val="6F70F4DF"/>
    <w:rsid w:val="6F74DC22"/>
    <w:rsid w:val="6F78E6F3"/>
    <w:rsid w:val="6F8E7F97"/>
    <w:rsid w:val="6F9124E5"/>
    <w:rsid w:val="6FA4E650"/>
    <w:rsid w:val="6FA4ED0D"/>
    <w:rsid w:val="6FBD5DF0"/>
    <w:rsid w:val="6FE63FCC"/>
    <w:rsid w:val="6FE722A0"/>
    <w:rsid w:val="6FF25F9F"/>
    <w:rsid w:val="6FF85693"/>
    <w:rsid w:val="6FFC9B0A"/>
    <w:rsid w:val="6FFF04E6"/>
    <w:rsid w:val="7001DBCA"/>
    <w:rsid w:val="7003E7FE"/>
    <w:rsid w:val="7010C182"/>
    <w:rsid w:val="701E30FC"/>
    <w:rsid w:val="7023BEB8"/>
    <w:rsid w:val="703D8137"/>
    <w:rsid w:val="7053ACD2"/>
    <w:rsid w:val="70699413"/>
    <w:rsid w:val="7089F474"/>
    <w:rsid w:val="708C9070"/>
    <w:rsid w:val="709436B3"/>
    <w:rsid w:val="70A8B31A"/>
    <w:rsid w:val="70AC03B7"/>
    <w:rsid w:val="70B52F4E"/>
    <w:rsid w:val="70B75634"/>
    <w:rsid w:val="70C04ECD"/>
    <w:rsid w:val="70E3429B"/>
    <w:rsid w:val="70F3C9F9"/>
    <w:rsid w:val="710D1930"/>
    <w:rsid w:val="710EE30F"/>
    <w:rsid w:val="711819BA"/>
    <w:rsid w:val="711B6ECF"/>
    <w:rsid w:val="71259334"/>
    <w:rsid w:val="712BA3CE"/>
    <w:rsid w:val="71347995"/>
    <w:rsid w:val="713AE75F"/>
    <w:rsid w:val="713C7C55"/>
    <w:rsid w:val="714064DE"/>
    <w:rsid w:val="71426556"/>
    <w:rsid w:val="71592412"/>
    <w:rsid w:val="717EF665"/>
    <w:rsid w:val="717FC150"/>
    <w:rsid w:val="719D6149"/>
    <w:rsid w:val="719D7A05"/>
    <w:rsid w:val="719DB581"/>
    <w:rsid w:val="71A1DBDF"/>
    <w:rsid w:val="71A9F018"/>
    <w:rsid w:val="71B2BB80"/>
    <w:rsid w:val="71B90B91"/>
    <w:rsid w:val="71C34302"/>
    <w:rsid w:val="71C722AC"/>
    <w:rsid w:val="71F52888"/>
    <w:rsid w:val="71F9ACC2"/>
    <w:rsid w:val="722BE7EB"/>
    <w:rsid w:val="722C69C4"/>
    <w:rsid w:val="7234C938"/>
    <w:rsid w:val="723A0366"/>
    <w:rsid w:val="723B3E7C"/>
    <w:rsid w:val="723C95C1"/>
    <w:rsid w:val="723F1966"/>
    <w:rsid w:val="72506E88"/>
    <w:rsid w:val="725388FF"/>
    <w:rsid w:val="725B7873"/>
    <w:rsid w:val="72673073"/>
    <w:rsid w:val="726D75CF"/>
    <w:rsid w:val="72719681"/>
    <w:rsid w:val="72778957"/>
    <w:rsid w:val="7278CAEE"/>
    <w:rsid w:val="7278F45F"/>
    <w:rsid w:val="727E010F"/>
    <w:rsid w:val="7287DCE5"/>
    <w:rsid w:val="7291F620"/>
    <w:rsid w:val="729CB05A"/>
    <w:rsid w:val="72A5C1AE"/>
    <w:rsid w:val="72B8F90F"/>
    <w:rsid w:val="72BDF555"/>
    <w:rsid w:val="72BE2E1D"/>
    <w:rsid w:val="72C0E238"/>
    <w:rsid w:val="72D1F2AC"/>
    <w:rsid w:val="72D9F50A"/>
    <w:rsid w:val="72DDA155"/>
    <w:rsid w:val="72E0D5A5"/>
    <w:rsid w:val="72E168B7"/>
    <w:rsid w:val="72E2411A"/>
    <w:rsid w:val="72E31C34"/>
    <w:rsid w:val="72EBE18C"/>
    <w:rsid w:val="72ED8965"/>
    <w:rsid w:val="73032700"/>
    <w:rsid w:val="7321D04E"/>
    <w:rsid w:val="73324F39"/>
    <w:rsid w:val="7338594C"/>
    <w:rsid w:val="733D999C"/>
    <w:rsid w:val="73457FFB"/>
    <w:rsid w:val="734763F4"/>
    <w:rsid w:val="734DE2FC"/>
    <w:rsid w:val="735A5841"/>
    <w:rsid w:val="7366C06E"/>
    <w:rsid w:val="736D0CDC"/>
    <w:rsid w:val="73769B1D"/>
    <w:rsid w:val="7388828F"/>
    <w:rsid w:val="738F0555"/>
    <w:rsid w:val="73949FA8"/>
    <w:rsid w:val="73A64D84"/>
    <w:rsid w:val="73AC6C8D"/>
    <w:rsid w:val="73B4BF0E"/>
    <w:rsid w:val="73C06DA5"/>
    <w:rsid w:val="73CA2FD9"/>
    <w:rsid w:val="73CCB15E"/>
    <w:rsid w:val="73D0FACE"/>
    <w:rsid w:val="73D3724C"/>
    <w:rsid w:val="73D91E31"/>
    <w:rsid w:val="73D96EF8"/>
    <w:rsid w:val="73DF7724"/>
    <w:rsid w:val="73EC3B3E"/>
    <w:rsid w:val="73EDD797"/>
    <w:rsid w:val="740DA910"/>
    <w:rsid w:val="741CC923"/>
    <w:rsid w:val="741EE378"/>
    <w:rsid w:val="742B5425"/>
    <w:rsid w:val="74399B7F"/>
    <w:rsid w:val="743B4091"/>
    <w:rsid w:val="7440DBF9"/>
    <w:rsid w:val="7446E1CE"/>
    <w:rsid w:val="744A90C2"/>
    <w:rsid w:val="74585EBE"/>
    <w:rsid w:val="7473895F"/>
    <w:rsid w:val="747C8563"/>
    <w:rsid w:val="747DAD23"/>
    <w:rsid w:val="748BB239"/>
    <w:rsid w:val="748D00B8"/>
    <w:rsid w:val="7491139E"/>
    <w:rsid w:val="74A4C6C6"/>
    <w:rsid w:val="74AB3883"/>
    <w:rsid w:val="74B4B067"/>
    <w:rsid w:val="74BE2BC5"/>
    <w:rsid w:val="74DDF21E"/>
    <w:rsid w:val="74EB6052"/>
    <w:rsid w:val="74EFEB65"/>
    <w:rsid w:val="74F730A5"/>
    <w:rsid w:val="74FD7111"/>
    <w:rsid w:val="752748E2"/>
    <w:rsid w:val="753AA482"/>
    <w:rsid w:val="754DB219"/>
    <w:rsid w:val="7566E104"/>
    <w:rsid w:val="7566E890"/>
    <w:rsid w:val="7598F9C5"/>
    <w:rsid w:val="75AE8C57"/>
    <w:rsid w:val="75AFC69E"/>
    <w:rsid w:val="75C09993"/>
    <w:rsid w:val="75C5D5CF"/>
    <w:rsid w:val="75CFDE8B"/>
    <w:rsid w:val="75D40E15"/>
    <w:rsid w:val="75D86C1D"/>
    <w:rsid w:val="75E087A2"/>
    <w:rsid w:val="75EC34A4"/>
    <w:rsid w:val="75ECEFD7"/>
    <w:rsid w:val="75F95D32"/>
    <w:rsid w:val="75F9AF62"/>
    <w:rsid w:val="75FB11DA"/>
    <w:rsid w:val="75FE1F39"/>
    <w:rsid w:val="76024506"/>
    <w:rsid w:val="7606EE6A"/>
    <w:rsid w:val="760CC975"/>
    <w:rsid w:val="76170861"/>
    <w:rsid w:val="761CA923"/>
    <w:rsid w:val="761F770B"/>
    <w:rsid w:val="76257162"/>
    <w:rsid w:val="7632DE6B"/>
    <w:rsid w:val="763C2A7A"/>
    <w:rsid w:val="7653ED42"/>
    <w:rsid w:val="76586374"/>
    <w:rsid w:val="766981F2"/>
    <w:rsid w:val="7696CC68"/>
    <w:rsid w:val="769974FD"/>
    <w:rsid w:val="769E21B4"/>
    <w:rsid w:val="769F0FFB"/>
    <w:rsid w:val="76B0944B"/>
    <w:rsid w:val="76BBD440"/>
    <w:rsid w:val="76C49C1E"/>
    <w:rsid w:val="76CFDBCC"/>
    <w:rsid w:val="76D4873A"/>
    <w:rsid w:val="76D72EAE"/>
    <w:rsid w:val="76F1ADE1"/>
    <w:rsid w:val="76FBF945"/>
    <w:rsid w:val="7709DEF1"/>
    <w:rsid w:val="773C6FE0"/>
    <w:rsid w:val="774EECFB"/>
    <w:rsid w:val="7754DC74"/>
    <w:rsid w:val="7762CB05"/>
    <w:rsid w:val="77842B5C"/>
    <w:rsid w:val="7794B45B"/>
    <w:rsid w:val="77989E07"/>
    <w:rsid w:val="779F6CFB"/>
    <w:rsid w:val="77A6DBC5"/>
    <w:rsid w:val="77A6E36E"/>
    <w:rsid w:val="77A76555"/>
    <w:rsid w:val="77AC166E"/>
    <w:rsid w:val="77AEFAF1"/>
    <w:rsid w:val="77BAD816"/>
    <w:rsid w:val="77C2B77C"/>
    <w:rsid w:val="77C9AD58"/>
    <w:rsid w:val="77D43D2C"/>
    <w:rsid w:val="77D5E90E"/>
    <w:rsid w:val="77DEA7F8"/>
    <w:rsid w:val="77E67323"/>
    <w:rsid w:val="77FF238E"/>
    <w:rsid w:val="7813D6B4"/>
    <w:rsid w:val="782C952C"/>
    <w:rsid w:val="7830DC2E"/>
    <w:rsid w:val="783873DA"/>
    <w:rsid w:val="78527616"/>
    <w:rsid w:val="78641366"/>
    <w:rsid w:val="78891B9F"/>
    <w:rsid w:val="788CD003"/>
    <w:rsid w:val="788CFDC4"/>
    <w:rsid w:val="788D7DD5"/>
    <w:rsid w:val="789EE005"/>
    <w:rsid w:val="78A13742"/>
    <w:rsid w:val="78AE81A1"/>
    <w:rsid w:val="78CE9796"/>
    <w:rsid w:val="78CFE117"/>
    <w:rsid w:val="78D45560"/>
    <w:rsid w:val="78E14F83"/>
    <w:rsid w:val="78E1A871"/>
    <w:rsid w:val="78E1E66C"/>
    <w:rsid w:val="78E396EC"/>
    <w:rsid w:val="78F4CB20"/>
    <w:rsid w:val="78F7D6FB"/>
    <w:rsid w:val="790C01D8"/>
    <w:rsid w:val="79224CB3"/>
    <w:rsid w:val="79230B36"/>
    <w:rsid w:val="7928B1B0"/>
    <w:rsid w:val="792CD714"/>
    <w:rsid w:val="793C5BA0"/>
    <w:rsid w:val="794920E0"/>
    <w:rsid w:val="795050C8"/>
    <w:rsid w:val="7950F999"/>
    <w:rsid w:val="79586B62"/>
    <w:rsid w:val="795E2BB1"/>
    <w:rsid w:val="79626813"/>
    <w:rsid w:val="7983A1F7"/>
    <w:rsid w:val="7984F147"/>
    <w:rsid w:val="798E2A32"/>
    <w:rsid w:val="79BA6261"/>
    <w:rsid w:val="79C06066"/>
    <w:rsid w:val="79C0EFD4"/>
    <w:rsid w:val="79C1B678"/>
    <w:rsid w:val="79DA1759"/>
    <w:rsid w:val="79E5A4DA"/>
    <w:rsid w:val="7A02F7CA"/>
    <w:rsid w:val="7A0EE731"/>
    <w:rsid w:val="7A215B99"/>
    <w:rsid w:val="7A34E7D8"/>
    <w:rsid w:val="7A384ABF"/>
    <w:rsid w:val="7A3AD464"/>
    <w:rsid w:val="7A3BC907"/>
    <w:rsid w:val="7A4CA0E6"/>
    <w:rsid w:val="7A56BB41"/>
    <w:rsid w:val="7A718E16"/>
    <w:rsid w:val="7A84E26D"/>
    <w:rsid w:val="7A904C2E"/>
    <w:rsid w:val="7AABC143"/>
    <w:rsid w:val="7AAFAA5A"/>
    <w:rsid w:val="7ABB441E"/>
    <w:rsid w:val="7AC13F68"/>
    <w:rsid w:val="7AC4CD37"/>
    <w:rsid w:val="7AD2717C"/>
    <w:rsid w:val="7AE33623"/>
    <w:rsid w:val="7AF1DB05"/>
    <w:rsid w:val="7AFA1721"/>
    <w:rsid w:val="7AFBD7AD"/>
    <w:rsid w:val="7B0A9C68"/>
    <w:rsid w:val="7B0F19BB"/>
    <w:rsid w:val="7B289C14"/>
    <w:rsid w:val="7B2B5BF9"/>
    <w:rsid w:val="7B3BDC05"/>
    <w:rsid w:val="7B3BF008"/>
    <w:rsid w:val="7B3DC9AA"/>
    <w:rsid w:val="7B433CF4"/>
    <w:rsid w:val="7B4E270D"/>
    <w:rsid w:val="7B58E08D"/>
    <w:rsid w:val="7B5DA545"/>
    <w:rsid w:val="7B6DEA1C"/>
    <w:rsid w:val="7B6F6C85"/>
    <w:rsid w:val="7B8731EA"/>
    <w:rsid w:val="7B8E8F8B"/>
    <w:rsid w:val="7BAE8BA4"/>
    <w:rsid w:val="7BB349AF"/>
    <w:rsid w:val="7BCBDC8A"/>
    <w:rsid w:val="7BE8E098"/>
    <w:rsid w:val="7BEA7BFC"/>
    <w:rsid w:val="7BF0A851"/>
    <w:rsid w:val="7BF60602"/>
    <w:rsid w:val="7BF971F9"/>
    <w:rsid w:val="7C065E8D"/>
    <w:rsid w:val="7C0A6CC1"/>
    <w:rsid w:val="7C0C146E"/>
    <w:rsid w:val="7C133E58"/>
    <w:rsid w:val="7C1BFADB"/>
    <w:rsid w:val="7C23925E"/>
    <w:rsid w:val="7C28EBFF"/>
    <w:rsid w:val="7C297B3D"/>
    <w:rsid w:val="7C2BD56D"/>
    <w:rsid w:val="7C2C897C"/>
    <w:rsid w:val="7C2FB17A"/>
    <w:rsid w:val="7C317E81"/>
    <w:rsid w:val="7C3CFEB9"/>
    <w:rsid w:val="7C40DF1D"/>
    <w:rsid w:val="7C414A89"/>
    <w:rsid w:val="7C527B4B"/>
    <w:rsid w:val="7C634687"/>
    <w:rsid w:val="7C693655"/>
    <w:rsid w:val="7C753B2C"/>
    <w:rsid w:val="7CA2107D"/>
    <w:rsid w:val="7CBB812B"/>
    <w:rsid w:val="7CC49CC6"/>
    <w:rsid w:val="7CD4ECFA"/>
    <w:rsid w:val="7CD766B4"/>
    <w:rsid w:val="7CE09B0F"/>
    <w:rsid w:val="7CE93EA7"/>
    <w:rsid w:val="7CF4ED4B"/>
    <w:rsid w:val="7D0B5471"/>
    <w:rsid w:val="7D10A539"/>
    <w:rsid w:val="7D1A7549"/>
    <w:rsid w:val="7D1D8F55"/>
    <w:rsid w:val="7D2BFF96"/>
    <w:rsid w:val="7D37F68C"/>
    <w:rsid w:val="7D4E04B3"/>
    <w:rsid w:val="7D4EC195"/>
    <w:rsid w:val="7D50F2A8"/>
    <w:rsid w:val="7D528C04"/>
    <w:rsid w:val="7D537F10"/>
    <w:rsid w:val="7D5920AF"/>
    <w:rsid w:val="7D5D631E"/>
    <w:rsid w:val="7D67ADD4"/>
    <w:rsid w:val="7D6C6A51"/>
    <w:rsid w:val="7D6D370E"/>
    <w:rsid w:val="7D824D47"/>
    <w:rsid w:val="7D8459C0"/>
    <w:rsid w:val="7D91ADBC"/>
    <w:rsid w:val="7D92E522"/>
    <w:rsid w:val="7D930775"/>
    <w:rsid w:val="7D97F16D"/>
    <w:rsid w:val="7DA64611"/>
    <w:rsid w:val="7DC48042"/>
    <w:rsid w:val="7DD25C1F"/>
    <w:rsid w:val="7DDA5EC8"/>
    <w:rsid w:val="7DE620C1"/>
    <w:rsid w:val="7DEFD60B"/>
    <w:rsid w:val="7DF2FC74"/>
    <w:rsid w:val="7DF67A57"/>
    <w:rsid w:val="7DF9FD80"/>
    <w:rsid w:val="7E19FAC4"/>
    <w:rsid w:val="7E28B9A4"/>
    <w:rsid w:val="7E2F6884"/>
    <w:rsid w:val="7E412D43"/>
    <w:rsid w:val="7E4E4FF3"/>
    <w:rsid w:val="7E4F06C0"/>
    <w:rsid w:val="7E4F0F5C"/>
    <w:rsid w:val="7E5C1949"/>
    <w:rsid w:val="7E5EEDFA"/>
    <w:rsid w:val="7E6345D8"/>
    <w:rsid w:val="7E668DC8"/>
    <w:rsid w:val="7E7AF0A8"/>
    <w:rsid w:val="7E95022F"/>
    <w:rsid w:val="7E955103"/>
    <w:rsid w:val="7EA9B0B5"/>
    <w:rsid w:val="7EAAFF49"/>
    <w:rsid w:val="7EB999CD"/>
    <w:rsid w:val="7ED610C0"/>
    <w:rsid w:val="7EDD90D5"/>
    <w:rsid w:val="7EF060CD"/>
    <w:rsid w:val="7EF07466"/>
    <w:rsid w:val="7F024D39"/>
    <w:rsid w:val="7F072358"/>
    <w:rsid w:val="7F0E5AA9"/>
    <w:rsid w:val="7F130FB4"/>
    <w:rsid w:val="7F1D96F0"/>
    <w:rsid w:val="7F336CCA"/>
    <w:rsid w:val="7F4AD547"/>
    <w:rsid w:val="7F561FB2"/>
    <w:rsid w:val="7F5CACBD"/>
    <w:rsid w:val="7F6177C7"/>
    <w:rsid w:val="7F793F94"/>
    <w:rsid w:val="7F82DC31"/>
    <w:rsid w:val="7F8E5978"/>
    <w:rsid w:val="7F983EAF"/>
    <w:rsid w:val="7FAEAC37"/>
    <w:rsid w:val="7FBD4809"/>
    <w:rsid w:val="7FBDF92E"/>
    <w:rsid w:val="7FC45582"/>
    <w:rsid w:val="7FD1AD7B"/>
    <w:rsid w:val="7FD315C4"/>
    <w:rsid w:val="7FD4CC31"/>
    <w:rsid w:val="7FD5B2DB"/>
    <w:rsid w:val="7FD8A7D7"/>
    <w:rsid w:val="7FD93165"/>
    <w:rsid w:val="7FDDFD1E"/>
    <w:rsid w:val="7FE087E5"/>
    <w:rsid w:val="7FFD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098A37"/>
  <w15:docId w15:val="{735C9705-B161-4F31-896C-BBA09D73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45A13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aliases w:val="Report title"/>
    <w:basedOn w:val="Normal"/>
    <w:next w:val="Normal"/>
    <w:link w:val="Heading1Char"/>
    <w:uiPriority w:val="9"/>
    <w:qFormat/>
    <w:rsid w:val="00664E61"/>
    <w:pPr>
      <w:spacing w:before="3120" w:after="600"/>
      <w:outlineLvl w:val="0"/>
    </w:pPr>
    <w:rPr>
      <w:rFonts w:cs="Arial"/>
      <w:b/>
      <w:color w:val="FEFFFF"/>
      <w:sz w:val="80"/>
      <w:szCs w:val="8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A50"/>
    <w:pPr>
      <w:numPr>
        <w:numId w:val="14"/>
      </w:numPr>
      <w:spacing w:before="600" w:after="120"/>
      <w:ind w:left="720"/>
      <w:outlineLvl w:val="1"/>
    </w:pPr>
    <w:rPr>
      <w:b/>
      <w:bCs/>
      <w:color w:val="6B2976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3C7F"/>
    <w:pPr>
      <w:numPr>
        <w:ilvl w:val="1"/>
        <w:numId w:val="14"/>
      </w:numPr>
      <w:spacing w:before="400" w:after="120"/>
      <w:ind w:left="720"/>
      <w:outlineLvl w:val="2"/>
    </w:pPr>
    <w:rPr>
      <w:b/>
      <w:color w:val="6B2976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3C7F"/>
    <w:pPr>
      <w:numPr>
        <w:ilvl w:val="2"/>
        <w:numId w:val="14"/>
      </w:numPr>
      <w:spacing w:before="360" w:after="120"/>
      <w:ind w:left="86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port title Char"/>
    <w:link w:val="Heading1"/>
    <w:uiPriority w:val="9"/>
    <w:rsid w:val="00664E61"/>
    <w:rPr>
      <w:rFonts w:ascii="Arial" w:eastAsia="Times New Roman" w:hAnsi="Arial" w:cs="Arial"/>
      <w:b/>
      <w:color w:val="FEFFFF"/>
      <w:sz w:val="80"/>
      <w:szCs w:val="80"/>
      <w:lang w:eastAsia="ja-JP"/>
    </w:rPr>
  </w:style>
  <w:style w:type="character" w:customStyle="1" w:styleId="Heading2Char">
    <w:name w:val="Heading 2 Char"/>
    <w:link w:val="Heading2"/>
    <w:uiPriority w:val="9"/>
    <w:rsid w:val="00830A50"/>
    <w:rPr>
      <w:rFonts w:ascii="Arial" w:eastAsia="Times New Roman" w:hAnsi="Arial"/>
      <w:b/>
      <w:bCs/>
      <w:color w:val="6B2976"/>
      <w:sz w:val="40"/>
      <w:szCs w:val="40"/>
      <w:lang w:val="en-US" w:eastAsia="ja-JP"/>
    </w:rPr>
  </w:style>
  <w:style w:type="paragraph" w:customStyle="1" w:styleId="Tablebullet">
    <w:name w:val="Table bullet"/>
    <w:qFormat/>
    <w:rsid w:val="000223C0"/>
    <w:pPr>
      <w:numPr>
        <w:numId w:val="16"/>
      </w:numPr>
      <w:tabs>
        <w:tab w:val="clear" w:pos="397"/>
        <w:tab w:val="num" w:pos="360"/>
      </w:tabs>
      <w:ind w:left="0"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863C7F"/>
    <w:rPr>
      <w:rFonts w:ascii="Arial" w:eastAsia="Times New Roman" w:hAnsi="Arial"/>
      <w:b/>
      <w:color w:val="6B2976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34"/>
      </w:numPr>
    </w:pPr>
  </w:style>
  <w:style w:type="numbering" w:customStyle="1" w:styleId="CurrentList2">
    <w:name w:val="Current List2"/>
    <w:uiPriority w:val="99"/>
    <w:rsid w:val="00940AC8"/>
    <w:pPr>
      <w:numPr>
        <w:numId w:val="12"/>
      </w:numPr>
    </w:pPr>
  </w:style>
  <w:style w:type="numbering" w:customStyle="1" w:styleId="CurrentList3">
    <w:name w:val="Current List3"/>
    <w:uiPriority w:val="99"/>
    <w:rsid w:val="00940AC8"/>
    <w:pPr>
      <w:numPr>
        <w:numId w:val="25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24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4F0179"/>
    <w:rPr>
      <w:rFonts w:ascii="Arial" w:eastAsia="Times New Roman" w:hAnsi="Arial"/>
      <w:lang w:val="en-US" w:eastAsia="ja-JP"/>
    </w:rPr>
    <w:tblPr/>
    <w:tblStylePr w:type="firstRow">
      <w:rPr>
        <w:rFonts w:ascii="Arial" w:hAnsi="Arial"/>
        <w:b/>
        <w:bCs/>
        <w:color w:val="FEFFFF"/>
        <w:sz w:val="22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</w:tblStylePr>
    <w:tblStylePr w:type="band1Horz">
      <w:rPr>
        <w:color w:val="auto"/>
      </w:r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39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84184"/>
    <w:pPr>
      <w:tabs>
        <w:tab w:val="left" w:pos="660"/>
        <w:tab w:val="left" w:pos="720"/>
        <w:tab w:val="right" w:pos="9016"/>
        <w:tab w:val="right" w:pos="10200"/>
      </w:tabs>
      <w:spacing w:before="240"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757D0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2724A5"/>
    <w:pPr>
      <w:tabs>
        <w:tab w:val="left" w:pos="1134"/>
        <w:tab w:val="right" w:pos="9016"/>
      </w:tabs>
      <w:spacing w:after="100"/>
      <w:ind w:left="426" w:hanging="28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7E6C06"/>
    <w:pPr>
      <w:spacing w:after="240"/>
      <w:ind w:right="96"/>
    </w:pPr>
    <w:rPr>
      <w:b/>
      <w:color w:val="F9F9F9" w:themeColor="background1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7E6C06"/>
    <w:rPr>
      <w:rFonts w:ascii="Arial" w:eastAsia="Times New Roman" w:hAnsi="Arial"/>
      <w:b/>
      <w:color w:val="F9F9F9" w:themeColor="background1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4F0179"/>
    <w:pPr>
      <w:tabs>
        <w:tab w:val="num" w:pos="360"/>
      </w:tabs>
      <w:spacing w:after="120" w:line="240" w:lineRule="auto"/>
    </w:pPr>
    <w:rPr>
      <w:rFonts w:eastAsia="MS Mincho" w:cs="FSMe-Bold"/>
      <w:spacing w:val="-2"/>
      <w:sz w:val="20"/>
      <w:szCs w:val="20"/>
      <w:lang w:eastAsia="en-US"/>
    </w:rPr>
  </w:style>
  <w:style w:type="table" w:styleId="GridTable4">
    <w:name w:val="Grid Table 4"/>
    <w:basedOn w:val="TableNormal"/>
    <w:uiPriority w:val="49"/>
    <w:rsid w:val="00F72BB5"/>
    <w:pPr>
      <w:spacing w:before="120" w:after="120"/>
    </w:pPr>
    <w:tblPr/>
    <w:tblStylePr w:type="firstRow">
      <w:rPr>
        <w:b/>
        <w:bCs/>
        <w:color w:val="F9F9F9" w:themeColor="background1"/>
      </w:r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</w:tblStylePr>
    <w:tblStylePr w:type="lastCol">
      <w:rPr>
        <w:b/>
        <w:bCs/>
      </w:rPr>
    </w:tblStylePr>
  </w:style>
  <w:style w:type="table" w:styleId="ListTable4">
    <w:name w:val="List Table 4"/>
    <w:basedOn w:val="TableNormal"/>
    <w:uiPriority w:val="49"/>
    <w:rsid w:val="00A73C01"/>
    <w:pPr>
      <w:spacing w:before="120" w:after="120"/>
    </w:pPr>
    <w:tblPr/>
    <w:tblStylePr w:type="firstRow">
      <w:rPr>
        <w:b/>
        <w:bCs/>
        <w:color w:val="F9F9F9" w:themeColor="background1"/>
      </w:r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61A44"/>
    <w:rPr>
      <w:color w:val="7F828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A4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FAF"/>
    <w:rPr>
      <w:rFonts w:ascii="Arial" w:eastAsia="Times New Roman" w:hAnsi="Arial"/>
      <w:b/>
      <w:bCs/>
      <w:lang w:val="en-US" w:eastAsia="ja-JP"/>
    </w:rPr>
  </w:style>
  <w:style w:type="paragraph" w:styleId="Revision">
    <w:name w:val="Revision"/>
    <w:hidden/>
    <w:uiPriority w:val="99"/>
    <w:semiHidden/>
    <w:rsid w:val="00DD6097"/>
    <w:rPr>
      <w:rFonts w:ascii="Arial" w:eastAsia="Times New Roman" w:hAnsi="Arial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6F505E"/>
    <w:rPr>
      <w:rFonts w:ascii="Times New Roman" w:hAnsi="Times New Roman"/>
    </w:rPr>
  </w:style>
  <w:style w:type="table" w:customStyle="1" w:styleId="GridTable41">
    <w:name w:val="Grid Table 41"/>
    <w:basedOn w:val="TableNormal"/>
    <w:next w:val="GridTable4"/>
    <w:uiPriority w:val="49"/>
    <w:rsid w:val="00A60A8E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obaccess.gov.au/resource/compelling-case-disability" TargetMode="External"/><Relationship Id="rId18" Type="http://schemas.openxmlformats.org/officeDocument/2006/relationships/hyperlink" Target="https://humanrights.gov.au/our-work/disability-rights/customising-job-for-person-with-disability" TargetMode="External"/><Relationship Id="rId26" Type="http://schemas.openxmlformats.org/officeDocument/2006/relationships/hyperlink" Target="https://www.equalopportunity.sa.gov.au/training-resources/publications" TargetMode="External"/><Relationship Id="rId39" Type="http://schemas.openxmlformats.org/officeDocument/2006/relationships/hyperlink" Target="https://www.dss.gov.au/inclusive-employment-australia" TargetMode="External"/><Relationship Id="rId21" Type="http://schemas.openxmlformats.org/officeDocument/2006/relationships/hyperlink" Target="https://www.centreforinclusiveemployment.au/supporting-sharing-disability-information" TargetMode="External"/><Relationship Id="rId34" Type="http://schemas.openxmlformats.org/officeDocument/2006/relationships/hyperlink" Target="https://purpleorange.org.au/stories/demystifying-diverse-communication" TargetMode="External"/><Relationship Id="rId42" Type="http://schemas.openxmlformats.org/officeDocument/2006/relationships/hyperlink" Target="http://ndis.gov.au/" TargetMode="External"/><Relationship Id="rId47" Type="http://schemas.openxmlformats.org/officeDocument/2006/relationships/hyperlink" Target="https://www.workforceaustralia.gov.au/businesses/help/advice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ss.gov.au/inclusive-employment-australia" TargetMode="External"/><Relationship Id="rId29" Type="http://schemas.openxmlformats.org/officeDocument/2006/relationships/hyperlink" Target="https://humanrights.gov.au/our-work/disability-rights/creating-accessible-and-inclusive-workplace" TargetMode="External"/><Relationship Id="rId11" Type="http://schemas.openxmlformats.org/officeDocument/2006/relationships/hyperlink" Target="https://humanrights.gov.au/resource-hub/resources-for-organisations-businesses/disability-resources-employers/the-benefits-of-employing-people-with-disability" TargetMode="External"/><Relationship Id="rId24" Type="http://schemas.openxmlformats.org/officeDocument/2006/relationships/hyperlink" Target="https://www.equalopportunity.sa.gov.au/documents/publications/Quick-Employer-Guide-Disability-Employment.pdf" TargetMode="External"/><Relationship Id="rId32" Type="http://schemas.openxmlformats.org/officeDocument/2006/relationships/hyperlink" Target="https://humanrights.gov.au/our-work/disability-rights/creating-accessible-inclusive-communications" TargetMode="External"/><Relationship Id="rId37" Type="http://schemas.openxmlformats.org/officeDocument/2006/relationships/hyperlink" Target="https://www.jobaccess.gov.au/i-am-an-employer/hire-someone-disability/help-recruit-and-hire-people/partnering-recruitment" TargetMode="External"/><Relationship Id="rId40" Type="http://schemas.openxmlformats.org/officeDocument/2006/relationships/hyperlink" Target="https://www.deafblind.org.au/contact/" TargetMode="External"/><Relationship Id="rId45" Type="http://schemas.openxmlformats.org/officeDocument/2006/relationships/hyperlink" Target="https://www.instagram.com/ndis_australia/" TargetMode="External"/><Relationship Id="rId53" Type="http://schemas.openxmlformats.org/officeDocument/2006/relationships/footer" Target="footer2.xml"/><Relationship Id="rId5" Type="http://schemas.openxmlformats.org/officeDocument/2006/relationships/styles" Target="styles.xml"/><Relationship Id="rId19" Type="http://schemas.openxmlformats.org/officeDocument/2006/relationships/hyperlink" Target="https://www.youtube.com/user/DisabilityCa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entreforinclusiveemployment.au/" TargetMode="External"/><Relationship Id="rId22" Type="http://schemas.openxmlformats.org/officeDocument/2006/relationships/hyperlink" Target="https://www.jobaccess.gov.au/resource/disability-employment-fact-sheet" TargetMode="External"/><Relationship Id="rId27" Type="http://schemas.openxmlformats.org/officeDocument/2006/relationships/hyperlink" Target="https://www.jobaccess.gov.au/i-am-a-person-with-disability/looking-applying-job/government-services-help-you/funding-workplace-changes/what-eaf" TargetMode="External"/><Relationship Id="rId30" Type="http://schemas.openxmlformats.org/officeDocument/2006/relationships/hyperlink" Target="https://australiandisabilitynetwork.org.au/join-us/why-hire-people-with-a-disability/benefits/" TargetMode="External"/><Relationship Id="rId35" Type="http://schemas.openxmlformats.org/officeDocument/2006/relationships/hyperlink" Target="https://www.jobaccess.gov.au/" TargetMode="External"/><Relationship Id="rId43" Type="http://schemas.openxmlformats.org/officeDocument/2006/relationships/hyperlink" Target="https://www.facebook.com/NDISAus" TargetMode="External"/><Relationship Id="rId48" Type="http://schemas.openxmlformats.org/officeDocument/2006/relationships/hyperlink" Target="http://accesshub.gov.au/" TargetMode="External"/><Relationship Id="rId5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hyperlink" Target="https://www.jobaccess.gov.au/resource/disability-employment-fact-sheet" TargetMode="External"/><Relationship Id="rId17" Type="http://schemas.openxmlformats.org/officeDocument/2006/relationships/hyperlink" Target="mailto:participant.employment@ndis.gov.au" TargetMode="External"/><Relationship Id="rId25" Type="http://schemas.openxmlformats.org/officeDocument/2006/relationships/hyperlink" Target="https://www.linkedin.com/company/national-disability-insurance-agency" TargetMode="External"/><Relationship Id="rId33" Type="http://schemas.openxmlformats.org/officeDocument/2006/relationships/hyperlink" Target="https://www.ric.org.au/assets/Uploads/school-to-work/636a5ee0a8/Employment-guide-web.pdf" TargetMode="External"/><Relationship Id="rId38" Type="http://schemas.openxmlformats.org/officeDocument/2006/relationships/hyperlink" Target="https://pwd.org.au/resources/language-guide/" TargetMode="External"/><Relationship Id="rId46" Type="http://schemas.openxmlformats.org/officeDocument/2006/relationships/hyperlink" Target="https://www.w3.org/WAI/fundamentals/" TargetMode="External"/><Relationship Id="rId20" Type="http://schemas.openxmlformats.org/officeDocument/2006/relationships/hyperlink" Target="https://cid.org.au/resource/more-than-just-a-job-business/" TargetMode="External"/><Relationship Id="rId41" Type="http://schemas.openxmlformats.org/officeDocument/2006/relationships/hyperlink" Target="https://www.jobaccess.gov.au/i-am-a-person-with-disability/looking-applying-job/government-services-help-you/funding-workplace-changes/what-eaf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cid.org.au/resource/more-than-just-a-job-workshop/" TargetMode="External"/><Relationship Id="rId23" Type="http://schemas.openxmlformats.org/officeDocument/2006/relationships/hyperlink" Target="https://www.jobaccess.gov.au/i-am-a-person-with-disability/looking-applying-job/government-services-help-you/funding-workplace-changes/what-eaf" TargetMode="External"/><Relationship Id="rId28" Type="http://schemas.openxmlformats.org/officeDocument/2006/relationships/hyperlink" Target="https://www.ndis.gov.au/providers/working-participants/employment-providers/guide-providing-employment-supports" TargetMode="External"/><Relationship Id="rId36" Type="http://schemas.openxmlformats.org/officeDocument/2006/relationships/hyperlink" Target="https://www.fairwork.gov.au/tools-and-resources/fact-sheets/unpaid-work/unpaid-work-unpaid-work" TargetMode="External"/><Relationship Id="rId49" Type="http://schemas.openxmlformats.org/officeDocument/2006/relationships/hyperlink" Target="https://www.fairwork.gov.au/employment-conditions/flexibility-in-the-workplace/flexible-working-arrangements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ndis.gov.au/participants/working-providers/find-registered-provider/provider-finder" TargetMode="External"/><Relationship Id="rId31" Type="http://schemas.openxmlformats.org/officeDocument/2006/relationships/hyperlink" Target="https://twitter.com/NDIS" TargetMode="External"/><Relationship Id="rId44" Type="http://schemas.openxmlformats.org/officeDocument/2006/relationships/hyperlink" Target="https://pwd.org.au/" TargetMode="External"/><Relationship Id="rId52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b65ad7-6a33-47e5-8768-956d06b4b4ae">
      <Terms xmlns="http://schemas.microsoft.com/office/infopath/2007/PartnerControls"/>
    </lcf76f155ced4ddcb4097134ff3c332f>
    <TaxCatchAll xmlns="98ed2103-25fa-4bbe-8c57-80dc1c477b92" xsi:nil="true"/>
    <Edition xmlns="65b65ad7-6a33-47e5-8768-956d06b4b4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273B87EB5E4F8C190BBE90D6EEA8" ma:contentTypeVersion="16" ma:contentTypeDescription="Create a new document." ma:contentTypeScope="" ma:versionID="90da14c7c1852cf84c539457d0b8cf81">
  <xsd:schema xmlns:xsd="http://www.w3.org/2001/XMLSchema" xmlns:xs="http://www.w3.org/2001/XMLSchema" xmlns:p="http://schemas.microsoft.com/office/2006/metadata/properties" xmlns:ns2="65b65ad7-6a33-47e5-8768-956d06b4b4ae" xmlns:ns3="98ed2103-25fa-4bbe-8c57-80dc1c477b92" targetNamespace="http://schemas.microsoft.com/office/2006/metadata/properties" ma:root="true" ma:fieldsID="b9f8f0fab2aaa142285c2e69a07b5b11" ns2:_="" ns3:_="">
    <xsd:import namespace="65b65ad7-6a33-47e5-8768-956d06b4b4ae"/>
    <xsd:import namespace="98ed2103-25fa-4bbe-8c57-80dc1c477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Edi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65ad7-6a33-47e5-8768-956d06b4b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Edition" ma:index="23" nillable="true" ma:displayName="Edition" ma:format="Dropdown" ma:internalName="Edi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d2103-25fa-4bbe-8c57-80dc1c477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79c47b1-b2c8-434b-9a56-789cc570d502}" ma:internalName="TaxCatchAll" ma:showField="CatchAllData" ma:web="98ed2103-25fa-4bbe-8c57-80dc1c477b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41F53-78D5-4CFC-BBBE-6B680092A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9D65FD-8ACB-4581-A8B6-E2C2FAFF8434}">
  <ds:schemaRefs>
    <ds:schemaRef ds:uri="http://schemas.microsoft.com/office/2006/metadata/properties"/>
    <ds:schemaRef ds:uri="http://schemas.microsoft.com/office/infopath/2007/PartnerControls"/>
    <ds:schemaRef ds:uri="65b65ad7-6a33-47e5-8768-956d06b4b4ae"/>
    <ds:schemaRef ds:uri="98ed2103-25fa-4bbe-8c57-80dc1c477b92"/>
  </ds:schemaRefs>
</ds:datastoreItem>
</file>

<file path=customXml/itemProps3.xml><?xml version="1.0" encoding="utf-8"?>
<ds:datastoreItem xmlns:ds="http://schemas.openxmlformats.org/officeDocument/2006/customXml" ds:itemID="{FBDEB6F0-9482-4335-B9BF-3B66E0F90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65ad7-6a33-47e5-8768-956d06b4b4ae"/>
    <ds:schemaRef ds:uri="98ed2103-25fa-4bbe-8c57-80dc1c477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Bamforth, Laura</cp:lastModifiedBy>
  <cp:revision>48</cp:revision>
  <dcterms:created xsi:type="dcterms:W3CDTF">2026-06-15T21:10:00Z</dcterms:created>
  <dcterms:modified xsi:type="dcterms:W3CDTF">2026-06-17T06:05:00Z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2026-06-15T04:11:03Z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91666cce-49a7-46f0-9d2d-f9b106354eb6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ContentTypeId">
    <vt:lpwstr>0x010100380D273B87EB5E4F8C190BBE90D6EEA8</vt:lpwstr>
  </property>
  <property fmtid="{D5CDD505-2E9C-101B-9397-08002B2CF9AE}" pid="11" name="MediaServiceImageTags">
    <vt:lpwstr/>
  </property>
</Properties>
</file>