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9436" w14:textId="43C022FF" w:rsidR="00CC4C29" w:rsidRPr="006C5B24" w:rsidRDefault="004F6B75" w:rsidP="00AB704B">
      <w:pPr>
        <w:pStyle w:val="Heading1"/>
        <w:spacing w:before="1440" w:after="480"/>
        <w:jc w:val="center"/>
      </w:pPr>
      <w:bookmarkStart w:id="0" w:name="_Toc232068161"/>
      <w:bookmarkStart w:id="1" w:name="_Toc232500993"/>
      <w:bookmarkStart w:id="2" w:name="_Toc232583756"/>
      <w:bookmarkStart w:id="3" w:name="_Toc232604540"/>
      <w:bookmarkStart w:id="4" w:name="_Toc233624761"/>
      <w:bookmarkStart w:id="5" w:name="_Toc230083402"/>
      <w:bookmarkStart w:id="6" w:name="_Toc231203319"/>
      <w:bookmarkStart w:id="7" w:name="_Toc122689910"/>
      <w:bookmarkStart w:id="8" w:name="_Toc156980168"/>
      <w:bookmarkStart w:id="9" w:name="_Toc157528067"/>
      <w:bookmarkStart w:id="10" w:name="_Toc157528262"/>
      <w:bookmarkStart w:id="11" w:name="_Toc157529530"/>
      <w:bookmarkStart w:id="12" w:name="_Toc157529668"/>
      <w:bookmarkStart w:id="13" w:name="_Toc157679821"/>
      <w:r w:rsidRPr="006C5B24">
        <w:rPr>
          <w:sz w:val="52"/>
          <w:szCs w:val="52"/>
          <w:shd w:val="clear" w:color="auto" w:fill="FFFFFF"/>
        </w:rPr>
        <w:t>National Disability Insurance Scheme Pricing Schedule 2026</w:t>
      </w:r>
      <w:r w:rsidR="00757FD3" w:rsidRPr="006C5B24">
        <w:rPr>
          <w:sz w:val="52"/>
          <w:szCs w:val="52"/>
          <w:shd w:val="clear" w:color="auto" w:fill="FFFFFF"/>
        </w:rPr>
        <w:t>-27</w:t>
      </w:r>
      <w:bookmarkEnd w:id="0"/>
      <w:bookmarkEnd w:id="1"/>
      <w:bookmarkEnd w:id="2"/>
      <w:bookmarkEnd w:id="3"/>
      <w:bookmarkEnd w:id="4"/>
    </w:p>
    <w:p w14:paraId="5637FF40" w14:textId="0F73C3B9" w:rsidR="00CC4C29" w:rsidRPr="006C5B24" w:rsidRDefault="19C574C4" w:rsidP="00AB704B">
      <w:pPr>
        <w:pStyle w:val="Heading1"/>
        <w:spacing w:before="1440" w:after="480"/>
        <w:jc w:val="center"/>
        <w:rPr>
          <w:sz w:val="52"/>
          <w:szCs w:val="52"/>
          <w:shd w:val="clear" w:color="auto" w:fill="FFFFFF"/>
        </w:rPr>
        <w:sectPr w:rsidR="00CC4C29" w:rsidRPr="006C5B24" w:rsidSect="00333105">
          <w:headerReference w:type="even" r:id="rId11"/>
          <w:headerReference w:type="default" r:id="rId12"/>
          <w:footerReference w:type="default" r:id="rId13"/>
          <w:headerReference w:type="first" r:id="rId14"/>
          <w:footerReference w:type="first" r:id="rId15"/>
          <w:pgSz w:w="11906" w:h="16838" w:code="9"/>
          <w:pgMar w:top="5223" w:right="1440" w:bottom="1440" w:left="1134" w:header="567" w:footer="374" w:gutter="0"/>
          <w:cols w:space="708"/>
          <w:titlePg/>
          <w:docGrid w:linePitch="360"/>
        </w:sectPr>
      </w:pPr>
      <w:bookmarkStart w:id="14" w:name="_Toc233624762"/>
      <w:r w:rsidRPr="006C5B24">
        <w:rPr>
          <w:rFonts w:eastAsia="Arial"/>
          <w:color w:val="000000" w:themeColor="accent6"/>
          <w:sz w:val="40"/>
          <w:szCs w:val="40"/>
          <w:lang w:val="en-GB"/>
        </w:rPr>
        <w:t>Effective 1 July 2026</w:t>
      </w:r>
      <w:bookmarkEnd w:id="14"/>
      <w:r w:rsidR="004F6B75" w:rsidRPr="006C5B24">
        <w:br/>
      </w:r>
      <w:r w:rsidR="004F6B75" w:rsidRPr="006C5B24">
        <w:br/>
      </w:r>
    </w:p>
    <w:bookmarkEnd w:id="5"/>
    <w:bookmarkEnd w:id="6"/>
    <w:p w14:paraId="08B6042E" w14:textId="5936B683" w:rsidR="00BB57D1" w:rsidRPr="006C5B24" w:rsidRDefault="00BB57D1">
      <w:pPr>
        <w:spacing w:after="0" w:line="240" w:lineRule="auto"/>
      </w:pPr>
    </w:p>
    <w:sdt>
      <w:sdtPr>
        <w:rPr>
          <w:rFonts w:ascii="Arial" w:eastAsia="Times New Roman" w:hAnsi="Arial" w:cs="Times New Roman"/>
          <w:color w:val="auto"/>
          <w:sz w:val="24"/>
          <w:szCs w:val="24"/>
          <w:lang w:val="en-AU" w:eastAsia="ja-JP"/>
        </w:rPr>
        <w:id w:val="1712004599"/>
        <w:docPartObj>
          <w:docPartGallery w:val="Table of Contents"/>
          <w:docPartUnique/>
        </w:docPartObj>
      </w:sdtPr>
      <w:sdtEndPr>
        <w:rPr>
          <w:b/>
          <w:bCs/>
        </w:rPr>
      </w:sdtEndPr>
      <w:sdtContent>
        <w:p w14:paraId="64BC5F41" w14:textId="77777777" w:rsidR="00756864" w:rsidRDefault="0086564F" w:rsidP="009A6548">
          <w:pPr>
            <w:pStyle w:val="TOCHeading"/>
            <w:spacing w:after="360"/>
            <w:rPr>
              <w:noProof/>
            </w:rPr>
          </w:pPr>
          <w:r w:rsidRPr="006C5B24">
            <w:rPr>
              <w:rFonts w:ascii="Arial" w:hAnsi="Arial" w:cs="Arial"/>
              <w:b/>
              <w:lang w:val="en-AU"/>
            </w:rPr>
            <w:t>Contents</w:t>
          </w:r>
          <w:r w:rsidR="00F269C4" w:rsidRPr="006C5B24">
            <w:rPr>
              <w:rFonts w:cs="Arial"/>
              <w:b/>
              <w:lang w:val="en-AU"/>
            </w:rPr>
            <w:tab/>
          </w:r>
          <w:r w:rsidRPr="006C5B24">
            <w:rPr>
              <w:lang w:val="en-AU"/>
            </w:rPr>
            <w:fldChar w:fldCharType="begin"/>
          </w:r>
          <w:r w:rsidRPr="006C5B24">
            <w:rPr>
              <w:lang w:val="en-AU"/>
            </w:rPr>
            <w:instrText xml:space="preserve"> TOC \o "1-3" \h \z \u </w:instrText>
          </w:r>
          <w:r w:rsidRPr="006C5B24">
            <w:rPr>
              <w:lang w:val="en-AU"/>
            </w:rPr>
            <w:fldChar w:fldCharType="separate"/>
          </w:r>
        </w:p>
        <w:p w14:paraId="5741ACA0" w14:textId="29E778D2"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3" w:history="1">
            <w:r w:rsidRPr="00DD7960">
              <w:rPr>
                <w:rStyle w:val="Hyperlink"/>
                <w:noProof/>
              </w:rPr>
              <w:t>Background</w:t>
            </w:r>
            <w:r>
              <w:rPr>
                <w:noProof/>
                <w:webHidden/>
              </w:rPr>
              <w:tab/>
            </w:r>
            <w:r>
              <w:rPr>
                <w:noProof/>
                <w:webHidden/>
              </w:rPr>
              <w:fldChar w:fldCharType="begin"/>
            </w:r>
            <w:r>
              <w:rPr>
                <w:noProof/>
                <w:webHidden/>
              </w:rPr>
              <w:instrText xml:space="preserve"> PAGEREF _Toc233624763 \h </w:instrText>
            </w:r>
            <w:r>
              <w:rPr>
                <w:noProof/>
                <w:webHidden/>
              </w:rPr>
            </w:r>
            <w:r>
              <w:rPr>
                <w:noProof/>
                <w:webHidden/>
              </w:rPr>
              <w:fldChar w:fldCharType="separate"/>
            </w:r>
            <w:r>
              <w:rPr>
                <w:noProof/>
                <w:webHidden/>
              </w:rPr>
              <w:t>3</w:t>
            </w:r>
            <w:r>
              <w:rPr>
                <w:noProof/>
                <w:webHidden/>
              </w:rPr>
              <w:fldChar w:fldCharType="end"/>
            </w:r>
          </w:hyperlink>
        </w:p>
        <w:p w14:paraId="0D885D74" w14:textId="5D206E87"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4" w:history="1">
            <w:r w:rsidRPr="00DD7960">
              <w:rPr>
                <w:rStyle w:val="Hyperlink"/>
                <w:noProof/>
              </w:rPr>
              <w:t>Schedule 1: Disability Support Workers</w:t>
            </w:r>
            <w:r>
              <w:rPr>
                <w:noProof/>
                <w:webHidden/>
              </w:rPr>
              <w:tab/>
            </w:r>
            <w:r>
              <w:rPr>
                <w:noProof/>
                <w:webHidden/>
              </w:rPr>
              <w:fldChar w:fldCharType="begin"/>
            </w:r>
            <w:r>
              <w:rPr>
                <w:noProof/>
                <w:webHidden/>
              </w:rPr>
              <w:instrText xml:space="preserve"> PAGEREF _Toc233624764 \h </w:instrText>
            </w:r>
            <w:r>
              <w:rPr>
                <w:noProof/>
                <w:webHidden/>
              </w:rPr>
            </w:r>
            <w:r>
              <w:rPr>
                <w:noProof/>
                <w:webHidden/>
              </w:rPr>
              <w:fldChar w:fldCharType="separate"/>
            </w:r>
            <w:r>
              <w:rPr>
                <w:noProof/>
                <w:webHidden/>
              </w:rPr>
              <w:t>4</w:t>
            </w:r>
            <w:r>
              <w:rPr>
                <w:noProof/>
                <w:webHidden/>
              </w:rPr>
              <w:fldChar w:fldCharType="end"/>
            </w:r>
          </w:hyperlink>
        </w:p>
        <w:p w14:paraId="4375F120" w14:textId="0075962D"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5" w:history="1">
            <w:r w:rsidRPr="00DD7960">
              <w:rPr>
                <w:rStyle w:val="Hyperlink"/>
                <w:noProof/>
              </w:rPr>
              <w:t>Schedule 2: Accommodation and Capital Costs</w:t>
            </w:r>
            <w:r>
              <w:rPr>
                <w:noProof/>
                <w:webHidden/>
              </w:rPr>
              <w:tab/>
            </w:r>
            <w:r>
              <w:rPr>
                <w:noProof/>
                <w:webHidden/>
              </w:rPr>
              <w:fldChar w:fldCharType="begin"/>
            </w:r>
            <w:r>
              <w:rPr>
                <w:noProof/>
                <w:webHidden/>
              </w:rPr>
              <w:instrText xml:space="preserve"> PAGEREF _Toc233624765 \h </w:instrText>
            </w:r>
            <w:r>
              <w:rPr>
                <w:noProof/>
                <w:webHidden/>
              </w:rPr>
            </w:r>
            <w:r>
              <w:rPr>
                <w:noProof/>
                <w:webHidden/>
              </w:rPr>
              <w:fldChar w:fldCharType="separate"/>
            </w:r>
            <w:r>
              <w:rPr>
                <w:noProof/>
                <w:webHidden/>
              </w:rPr>
              <w:t>16</w:t>
            </w:r>
            <w:r>
              <w:rPr>
                <w:noProof/>
                <w:webHidden/>
              </w:rPr>
              <w:fldChar w:fldCharType="end"/>
            </w:r>
          </w:hyperlink>
        </w:p>
        <w:p w14:paraId="1EB02521" w14:textId="68025B1F"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6" w:history="1">
            <w:r w:rsidRPr="00DD7960">
              <w:rPr>
                <w:rStyle w:val="Hyperlink"/>
                <w:noProof/>
              </w:rPr>
              <w:t>Schedule 3: Nursing and other labour supports</w:t>
            </w:r>
            <w:r>
              <w:rPr>
                <w:noProof/>
                <w:webHidden/>
              </w:rPr>
              <w:tab/>
            </w:r>
            <w:r>
              <w:rPr>
                <w:noProof/>
                <w:webHidden/>
              </w:rPr>
              <w:fldChar w:fldCharType="begin"/>
            </w:r>
            <w:r>
              <w:rPr>
                <w:noProof/>
                <w:webHidden/>
              </w:rPr>
              <w:instrText xml:space="preserve"> PAGEREF _Toc233624766 \h </w:instrText>
            </w:r>
            <w:r>
              <w:rPr>
                <w:noProof/>
                <w:webHidden/>
              </w:rPr>
            </w:r>
            <w:r>
              <w:rPr>
                <w:noProof/>
                <w:webHidden/>
              </w:rPr>
              <w:fldChar w:fldCharType="separate"/>
            </w:r>
            <w:r>
              <w:rPr>
                <w:noProof/>
                <w:webHidden/>
              </w:rPr>
              <w:t>18</w:t>
            </w:r>
            <w:r>
              <w:rPr>
                <w:noProof/>
                <w:webHidden/>
              </w:rPr>
              <w:fldChar w:fldCharType="end"/>
            </w:r>
          </w:hyperlink>
        </w:p>
        <w:p w14:paraId="668D27EC" w14:textId="559BE9A0"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7" w:history="1">
            <w:r w:rsidRPr="00DD7960">
              <w:rPr>
                <w:rStyle w:val="Hyperlink"/>
                <w:noProof/>
              </w:rPr>
              <w:t>Schedule 4: Therapy and Professional Supports</w:t>
            </w:r>
            <w:r>
              <w:rPr>
                <w:noProof/>
                <w:webHidden/>
              </w:rPr>
              <w:tab/>
            </w:r>
            <w:r>
              <w:rPr>
                <w:noProof/>
                <w:webHidden/>
              </w:rPr>
              <w:fldChar w:fldCharType="begin"/>
            </w:r>
            <w:r>
              <w:rPr>
                <w:noProof/>
                <w:webHidden/>
              </w:rPr>
              <w:instrText xml:space="preserve"> PAGEREF _Toc233624767 \h </w:instrText>
            </w:r>
            <w:r>
              <w:rPr>
                <w:noProof/>
                <w:webHidden/>
              </w:rPr>
            </w:r>
            <w:r>
              <w:rPr>
                <w:noProof/>
                <w:webHidden/>
              </w:rPr>
              <w:fldChar w:fldCharType="separate"/>
            </w:r>
            <w:r>
              <w:rPr>
                <w:noProof/>
                <w:webHidden/>
              </w:rPr>
              <w:t>26</w:t>
            </w:r>
            <w:r>
              <w:rPr>
                <w:noProof/>
                <w:webHidden/>
              </w:rPr>
              <w:fldChar w:fldCharType="end"/>
            </w:r>
          </w:hyperlink>
        </w:p>
        <w:p w14:paraId="504166C5" w14:textId="18D4C796"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8" w:history="1">
            <w:r w:rsidRPr="00DD7960">
              <w:rPr>
                <w:rStyle w:val="Hyperlink"/>
                <w:noProof/>
              </w:rPr>
              <w:t>Schedule 5: Early Childhood Supports</w:t>
            </w:r>
            <w:r>
              <w:rPr>
                <w:noProof/>
                <w:webHidden/>
              </w:rPr>
              <w:tab/>
            </w:r>
            <w:r>
              <w:rPr>
                <w:noProof/>
                <w:webHidden/>
              </w:rPr>
              <w:fldChar w:fldCharType="begin"/>
            </w:r>
            <w:r>
              <w:rPr>
                <w:noProof/>
                <w:webHidden/>
              </w:rPr>
              <w:instrText xml:space="preserve"> PAGEREF _Toc233624768 \h </w:instrText>
            </w:r>
            <w:r>
              <w:rPr>
                <w:noProof/>
                <w:webHidden/>
              </w:rPr>
            </w:r>
            <w:r>
              <w:rPr>
                <w:noProof/>
                <w:webHidden/>
              </w:rPr>
              <w:fldChar w:fldCharType="separate"/>
            </w:r>
            <w:r>
              <w:rPr>
                <w:noProof/>
                <w:webHidden/>
              </w:rPr>
              <w:t>48</w:t>
            </w:r>
            <w:r>
              <w:rPr>
                <w:noProof/>
                <w:webHidden/>
              </w:rPr>
              <w:fldChar w:fldCharType="end"/>
            </w:r>
          </w:hyperlink>
        </w:p>
        <w:p w14:paraId="78106BD4" w14:textId="3F85A98D"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69" w:history="1">
            <w:r w:rsidRPr="00DD7960">
              <w:rPr>
                <w:rStyle w:val="Hyperlink"/>
                <w:noProof/>
              </w:rPr>
              <w:t>Schedule 6: Support Coordination</w:t>
            </w:r>
            <w:r>
              <w:rPr>
                <w:noProof/>
                <w:webHidden/>
              </w:rPr>
              <w:tab/>
            </w:r>
            <w:r>
              <w:rPr>
                <w:noProof/>
                <w:webHidden/>
              </w:rPr>
              <w:fldChar w:fldCharType="begin"/>
            </w:r>
            <w:r>
              <w:rPr>
                <w:noProof/>
                <w:webHidden/>
              </w:rPr>
              <w:instrText xml:space="preserve"> PAGEREF _Toc233624769 \h </w:instrText>
            </w:r>
            <w:r>
              <w:rPr>
                <w:noProof/>
                <w:webHidden/>
              </w:rPr>
            </w:r>
            <w:r>
              <w:rPr>
                <w:noProof/>
                <w:webHidden/>
              </w:rPr>
              <w:fldChar w:fldCharType="separate"/>
            </w:r>
            <w:r>
              <w:rPr>
                <w:noProof/>
                <w:webHidden/>
              </w:rPr>
              <w:t>63</w:t>
            </w:r>
            <w:r>
              <w:rPr>
                <w:noProof/>
                <w:webHidden/>
              </w:rPr>
              <w:fldChar w:fldCharType="end"/>
            </w:r>
          </w:hyperlink>
        </w:p>
        <w:p w14:paraId="2905A32C" w14:textId="23831877"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70" w:history="1">
            <w:r w:rsidRPr="00DD7960">
              <w:rPr>
                <w:rStyle w:val="Hyperlink"/>
                <w:noProof/>
              </w:rPr>
              <w:t>Schedule 7: Plan Management</w:t>
            </w:r>
            <w:r>
              <w:rPr>
                <w:noProof/>
                <w:webHidden/>
              </w:rPr>
              <w:tab/>
            </w:r>
            <w:r>
              <w:rPr>
                <w:noProof/>
                <w:webHidden/>
              </w:rPr>
              <w:fldChar w:fldCharType="begin"/>
            </w:r>
            <w:r>
              <w:rPr>
                <w:noProof/>
                <w:webHidden/>
              </w:rPr>
              <w:instrText xml:space="preserve"> PAGEREF _Toc233624770 \h </w:instrText>
            </w:r>
            <w:r>
              <w:rPr>
                <w:noProof/>
                <w:webHidden/>
              </w:rPr>
            </w:r>
            <w:r>
              <w:rPr>
                <w:noProof/>
                <w:webHidden/>
              </w:rPr>
              <w:fldChar w:fldCharType="separate"/>
            </w:r>
            <w:r>
              <w:rPr>
                <w:noProof/>
                <w:webHidden/>
              </w:rPr>
              <w:t>64</w:t>
            </w:r>
            <w:r>
              <w:rPr>
                <w:noProof/>
                <w:webHidden/>
              </w:rPr>
              <w:fldChar w:fldCharType="end"/>
            </w:r>
          </w:hyperlink>
        </w:p>
        <w:p w14:paraId="58518BE6" w14:textId="1245B836"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71" w:history="1">
            <w:r w:rsidRPr="00DD7960">
              <w:rPr>
                <w:rStyle w:val="Hyperlink"/>
                <w:noProof/>
              </w:rPr>
              <w:t>Schedule 8: Notional Unit Priced Items</w:t>
            </w:r>
            <w:r>
              <w:rPr>
                <w:noProof/>
                <w:webHidden/>
              </w:rPr>
              <w:tab/>
            </w:r>
            <w:r>
              <w:rPr>
                <w:noProof/>
                <w:webHidden/>
              </w:rPr>
              <w:fldChar w:fldCharType="begin"/>
            </w:r>
            <w:r>
              <w:rPr>
                <w:noProof/>
                <w:webHidden/>
              </w:rPr>
              <w:instrText xml:space="preserve"> PAGEREF _Toc233624771 \h </w:instrText>
            </w:r>
            <w:r>
              <w:rPr>
                <w:noProof/>
                <w:webHidden/>
              </w:rPr>
            </w:r>
            <w:r>
              <w:rPr>
                <w:noProof/>
                <w:webHidden/>
              </w:rPr>
              <w:fldChar w:fldCharType="separate"/>
            </w:r>
            <w:r>
              <w:rPr>
                <w:noProof/>
                <w:webHidden/>
              </w:rPr>
              <w:t>65</w:t>
            </w:r>
            <w:r>
              <w:rPr>
                <w:noProof/>
                <w:webHidden/>
              </w:rPr>
              <w:fldChar w:fldCharType="end"/>
            </w:r>
          </w:hyperlink>
        </w:p>
        <w:p w14:paraId="4B70EA3E" w14:textId="2194DE8C"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72" w:history="1">
            <w:r w:rsidRPr="00DD7960">
              <w:rPr>
                <w:rStyle w:val="Hyperlink"/>
                <w:noProof/>
              </w:rPr>
              <w:t>Schedule 9: Support items without specified prices</w:t>
            </w:r>
            <w:r>
              <w:rPr>
                <w:noProof/>
                <w:webHidden/>
              </w:rPr>
              <w:tab/>
            </w:r>
            <w:r>
              <w:rPr>
                <w:noProof/>
                <w:webHidden/>
              </w:rPr>
              <w:fldChar w:fldCharType="begin"/>
            </w:r>
            <w:r>
              <w:rPr>
                <w:noProof/>
                <w:webHidden/>
              </w:rPr>
              <w:instrText xml:space="preserve"> PAGEREF _Toc233624772 \h </w:instrText>
            </w:r>
            <w:r>
              <w:rPr>
                <w:noProof/>
                <w:webHidden/>
              </w:rPr>
            </w:r>
            <w:r>
              <w:rPr>
                <w:noProof/>
                <w:webHidden/>
              </w:rPr>
              <w:fldChar w:fldCharType="separate"/>
            </w:r>
            <w:r>
              <w:rPr>
                <w:noProof/>
                <w:webHidden/>
              </w:rPr>
              <w:t>77</w:t>
            </w:r>
            <w:r>
              <w:rPr>
                <w:noProof/>
                <w:webHidden/>
              </w:rPr>
              <w:fldChar w:fldCharType="end"/>
            </w:r>
          </w:hyperlink>
        </w:p>
        <w:p w14:paraId="45D737BF" w14:textId="618A0F87"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73" w:history="1">
            <w:r w:rsidRPr="00DD7960">
              <w:rPr>
                <w:rStyle w:val="Hyperlink"/>
                <w:rFonts w:cs="Arial"/>
                <w:noProof/>
              </w:rPr>
              <w:t>Schedule 10: Quotable Supports</w:t>
            </w:r>
            <w:r>
              <w:rPr>
                <w:noProof/>
                <w:webHidden/>
              </w:rPr>
              <w:tab/>
            </w:r>
            <w:r>
              <w:rPr>
                <w:noProof/>
                <w:webHidden/>
              </w:rPr>
              <w:fldChar w:fldCharType="begin"/>
            </w:r>
            <w:r>
              <w:rPr>
                <w:noProof/>
                <w:webHidden/>
              </w:rPr>
              <w:instrText xml:space="preserve"> PAGEREF _Toc233624773 \h </w:instrText>
            </w:r>
            <w:r>
              <w:rPr>
                <w:noProof/>
                <w:webHidden/>
              </w:rPr>
            </w:r>
            <w:r>
              <w:rPr>
                <w:noProof/>
                <w:webHidden/>
              </w:rPr>
              <w:fldChar w:fldCharType="separate"/>
            </w:r>
            <w:r>
              <w:rPr>
                <w:noProof/>
                <w:webHidden/>
              </w:rPr>
              <w:t>88</w:t>
            </w:r>
            <w:r>
              <w:rPr>
                <w:noProof/>
                <w:webHidden/>
              </w:rPr>
              <w:fldChar w:fldCharType="end"/>
            </w:r>
          </w:hyperlink>
        </w:p>
        <w:p w14:paraId="6C827173" w14:textId="162A522B" w:rsidR="00756864" w:rsidRDefault="00756864">
          <w:pPr>
            <w:pStyle w:val="TOC2"/>
            <w:rPr>
              <w:rFonts w:asciiTheme="minorHAnsi" w:eastAsiaTheme="minorEastAsia" w:hAnsiTheme="minorHAnsi" w:cstheme="minorBidi"/>
              <w:noProof/>
              <w:kern w:val="2"/>
              <w:lang w:eastAsia="en-AU"/>
              <w14:ligatures w14:val="standardContextual"/>
            </w:rPr>
          </w:pPr>
          <w:hyperlink w:anchor="_Toc233624774" w:history="1">
            <w:r w:rsidRPr="00DD7960">
              <w:rPr>
                <w:rStyle w:val="Hyperlink"/>
                <w:rFonts w:cs="Arial"/>
                <w:noProof/>
              </w:rPr>
              <w:t>Schedule 11: Isolated Towns Modification Lists</w:t>
            </w:r>
            <w:r>
              <w:rPr>
                <w:noProof/>
                <w:webHidden/>
              </w:rPr>
              <w:tab/>
            </w:r>
            <w:r>
              <w:rPr>
                <w:noProof/>
                <w:webHidden/>
              </w:rPr>
              <w:fldChar w:fldCharType="begin"/>
            </w:r>
            <w:r>
              <w:rPr>
                <w:noProof/>
                <w:webHidden/>
              </w:rPr>
              <w:instrText xml:space="preserve"> PAGEREF _Toc233624774 \h </w:instrText>
            </w:r>
            <w:r>
              <w:rPr>
                <w:noProof/>
                <w:webHidden/>
              </w:rPr>
            </w:r>
            <w:r>
              <w:rPr>
                <w:noProof/>
                <w:webHidden/>
              </w:rPr>
              <w:fldChar w:fldCharType="separate"/>
            </w:r>
            <w:r>
              <w:rPr>
                <w:noProof/>
                <w:webHidden/>
              </w:rPr>
              <w:t>91</w:t>
            </w:r>
            <w:r>
              <w:rPr>
                <w:noProof/>
                <w:webHidden/>
              </w:rPr>
              <w:fldChar w:fldCharType="end"/>
            </w:r>
          </w:hyperlink>
        </w:p>
        <w:p w14:paraId="2C267A6C" w14:textId="04E03663" w:rsidR="0086564F" w:rsidRPr="006C5B24" w:rsidRDefault="0086564F">
          <w:r w:rsidRPr="006C5B24">
            <w:rPr>
              <w:b/>
            </w:rPr>
            <w:fldChar w:fldCharType="end"/>
          </w:r>
        </w:p>
      </w:sdtContent>
    </w:sdt>
    <w:p w14:paraId="53872426" w14:textId="162C6EC7" w:rsidR="00A42167" w:rsidRPr="006C5B24" w:rsidRDefault="0086564F" w:rsidP="00D573A0">
      <w:pPr>
        <w:pStyle w:val="Heading2"/>
        <w:rPr>
          <w:sz w:val="32"/>
          <w:szCs w:val="32"/>
        </w:rPr>
      </w:pPr>
      <w:r w:rsidRPr="006C5B24">
        <w:br w:type="page"/>
      </w:r>
      <w:bookmarkStart w:id="15" w:name="_Toc233624763"/>
      <w:r w:rsidR="00A42167" w:rsidRPr="006C5B24">
        <w:lastRenderedPageBreak/>
        <w:t>Background</w:t>
      </w:r>
      <w:bookmarkEnd w:id="15"/>
    </w:p>
    <w:p w14:paraId="406D4D9E" w14:textId="084A94D6" w:rsidR="00C2038F" w:rsidRPr="006C5B24" w:rsidRDefault="00C2038F" w:rsidP="00C2038F">
      <w:r w:rsidRPr="006C5B24">
        <w:t>This is the NDIS Pricing Schedule for 2026-27, which the N</w:t>
      </w:r>
      <w:r w:rsidR="009E2CF3" w:rsidRPr="006C5B24">
        <w:t xml:space="preserve">ational </w:t>
      </w:r>
      <w:r w:rsidRPr="006C5B24">
        <w:t>D</w:t>
      </w:r>
      <w:r w:rsidR="009E2CF3" w:rsidRPr="006C5B24">
        <w:t xml:space="preserve">isability </w:t>
      </w:r>
      <w:r w:rsidRPr="006C5B24">
        <w:t>I</w:t>
      </w:r>
      <w:r w:rsidR="009E2CF3" w:rsidRPr="006C5B24">
        <w:t xml:space="preserve">nsurance </w:t>
      </w:r>
      <w:r w:rsidRPr="006C5B24">
        <w:t>A</w:t>
      </w:r>
      <w:r w:rsidR="009E2CF3" w:rsidRPr="006C5B24">
        <w:t>gency (</w:t>
      </w:r>
      <w:r w:rsidRPr="006C5B24">
        <w:t>NDIA</w:t>
      </w:r>
      <w:r w:rsidR="009E2CF3" w:rsidRPr="006C5B24">
        <w:t>)</w:t>
      </w:r>
      <w:r w:rsidRPr="006C5B24">
        <w:t xml:space="preserve"> has published following the release of the Annual Pricing Review and the Fair Work Commission’s Annual Wage Review decision. </w:t>
      </w:r>
    </w:p>
    <w:p w14:paraId="3C476AE2" w14:textId="5F578474" w:rsidR="00C2038F" w:rsidRPr="006C5B24" w:rsidRDefault="00C2038F" w:rsidP="00C2038F">
      <w:r w:rsidRPr="006C5B24">
        <w:t>This document is intended to help participants receive value for money when they purchase the supports that they need by providing guidance on appropriate prices for those supports. Providers can use the N</w:t>
      </w:r>
      <w:r w:rsidR="00591773" w:rsidRPr="006C5B24">
        <w:t xml:space="preserve">ational </w:t>
      </w:r>
      <w:r w:rsidRPr="006C5B24">
        <w:t>D</w:t>
      </w:r>
      <w:r w:rsidR="00591773" w:rsidRPr="006C5B24">
        <w:t xml:space="preserve">isability </w:t>
      </w:r>
      <w:r w:rsidRPr="006C5B24">
        <w:t>I</w:t>
      </w:r>
      <w:r w:rsidR="00591773" w:rsidRPr="006C5B24">
        <w:t xml:space="preserve">nsurance </w:t>
      </w:r>
      <w:r w:rsidRPr="006C5B24">
        <w:t>S</w:t>
      </w:r>
      <w:r w:rsidR="00591773" w:rsidRPr="006C5B24">
        <w:t>cheme (</w:t>
      </w:r>
      <w:r w:rsidRPr="006C5B24">
        <w:t>NDIS</w:t>
      </w:r>
      <w:r w:rsidR="00591773" w:rsidRPr="006C5B24">
        <w:t>)</w:t>
      </w:r>
      <w:r w:rsidRPr="006C5B24">
        <w:t xml:space="preserve"> Pricing Schedule to inform their prices. Providers must discuss proposed changes to existing service agreements with participants and participants must agree to the changes</w:t>
      </w:r>
      <w:r w:rsidR="00B75C45" w:rsidRPr="006C5B24">
        <w:t>.</w:t>
      </w:r>
      <w:r w:rsidRPr="006C5B24">
        <w:t>   </w:t>
      </w:r>
    </w:p>
    <w:p w14:paraId="1ADC3AB1" w14:textId="77777777" w:rsidR="00C2038F" w:rsidRPr="006C5B24" w:rsidRDefault="00C2038F" w:rsidP="00C2038F">
      <w:r w:rsidRPr="006C5B24">
        <w:t>The NDIS Pricing Schedule sets out information from the NDIA regarding what it considers to be the appropriate and reasonable maximum prices for all NDIS supports, and details the relevant factors and methods needed to understand and calculate those prices.  </w:t>
      </w:r>
    </w:p>
    <w:p w14:paraId="0DC462EF" w14:textId="2F59FBEB" w:rsidR="00C2038F" w:rsidRPr="006C5B24" w:rsidRDefault="00C2038F" w:rsidP="00C2038F">
      <w:r w:rsidRPr="006C5B24">
        <w:t>The NDIS Pricing Schedule is published against the background of the </w:t>
      </w:r>
      <w:r w:rsidRPr="006C5B24">
        <w:rPr>
          <w:i/>
          <w:iCs/>
        </w:rPr>
        <w:t>National Disability Insurance Scheme Amendment (Securing the NDIS for Future Generations) Bill 2026</w:t>
      </w:r>
      <w:r w:rsidRPr="006C5B24">
        <w:t> (Bill), which was introduced into Parliament on 14 May 2026. Amongst other things, the Bill proposes to amend the </w:t>
      </w:r>
      <w:r w:rsidRPr="006C5B24">
        <w:rPr>
          <w:i/>
          <w:iCs/>
        </w:rPr>
        <w:t>National Disability Insurance Scheme Act 2013</w:t>
      </w:r>
      <w:r w:rsidRPr="006C5B24">
        <w:t xml:space="preserve"> to provide the Minister </w:t>
      </w:r>
      <w:r w:rsidR="00B75C45" w:rsidRPr="006C5B24">
        <w:t xml:space="preserve">for the NDIS </w:t>
      </w:r>
      <w:r w:rsidRPr="006C5B24">
        <w:t xml:space="preserve">with the power to make a pricing determination, that sets out the maximum amount, or the method for determining the maximum amount, for a NDIS support. It would also confer the NDIA with a specific function to provide advice to the Minister for the </w:t>
      </w:r>
      <w:r w:rsidR="00143312" w:rsidRPr="006C5B24">
        <w:t>NDIS</w:t>
      </w:r>
      <w:r w:rsidRPr="006C5B24">
        <w:t xml:space="preserve"> for the purposes of making a pricing determination.  </w:t>
      </w:r>
    </w:p>
    <w:p w14:paraId="42141B01" w14:textId="50ABE9FC" w:rsidR="00C2038F" w:rsidRPr="006C5B24" w:rsidRDefault="00C2038F" w:rsidP="00C2038F">
      <w:r w:rsidRPr="006C5B24">
        <w:t xml:space="preserve">If the Bill is subsequently passed, it is anticipated that the NDIA’s views on appropriate and reasonable prices as set out in the NDIS Pricing Schedule will then be used to inform advice provided by the NDIA to the Minister for the </w:t>
      </w:r>
      <w:r w:rsidR="00143312" w:rsidRPr="006C5B24">
        <w:t>NDIS</w:t>
      </w:r>
      <w:r w:rsidRPr="006C5B24">
        <w:t xml:space="preserve"> for the purposes of making a pricing determination.  </w:t>
      </w:r>
    </w:p>
    <w:p w14:paraId="0310EF1F" w14:textId="65643443" w:rsidR="00553D1D" w:rsidRPr="006C5B24" w:rsidRDefault="00553D1D" w:rsidP="002F5415">
      <w:pPr>
        <w:sectPr w:rsidR="00553D1D" w:rsidRPr="006C5B24" w:rsidSect="00CC4C29">
          <w:headerReference w:type="even" r:id="rId16"/>
          <w:headerReference w:type="default" r:id="rId17"/>
          <w:footerReference w:type="default" r:id="rId18"/>
          <w:headerReference w:type="first" r:id="rId19"/>
          <w:footerReference w:type="first" r:id="rId20"/>
          <w:pgSz w:w="11906" w:h="16838" w:code="9"/>
          <w:pgMar w:top="1440" w:right="1440" w:bottom="1440" w:left="1134" w:header="567" w:footer="374" w:gutter="0"/>
          <w:cols w:space="708"/>
          <w:docGrid w:linePitch="360"/>
        </w:sectPr>
      </w:pPr>
    </w:p>
    <w:p w14:paraId="7FA0A530" w14:textId="127D8832" w:rsidR="00585BDE" w:rsidRPr="006C5B24" w:rsidRDefault="00585BDE" w:rsidP="00CF3876">
      <w:pPr>
        <w:pStyle w:val="Heading2"/>
        <w:spacing w:before="1080"/>
        <w:jc w:val="center"/>
        <w:rPr>
          <w:rFonts w:eastAsia="Arial" w:cs="Arial"/>
        </w:rPr>
      </w:pPr>
      <w:bookmarkStart w:id="16" w:name="_Toc233624764"/>
      <w:bookmarkStart w:id="17" w:name="_Toc231292942"/>
      <w:bookmarkEnd w:id="7"/>
      <w:bookmarkEnd w:id="8"/>
      <w:bookmarkEnd w:id="9"/>
      <w:bookmarkEnd w:id="10"/>
      <w:bookmarkEnd w:id="11"/>
      <w:bookmarkEnd w:id="12"/>
      <w:bookmarkEnd w:id="13"/>
      <w:r w:rsidRPr="006C5B24">
        <w:lastRenderedPageBreak/>
        <w:t xml:space="preserve">Schedule 1: </w:t>
      </w:r>
      <w:r w:rsidR="00ED43E4" w:rsidRPr="006C5B24">
        <w:t>Disability Support Workers</w:t>
      </w:r>
      <w:bookmarkEnd w:id="16"/>
    </w:p>
    <w:p w14:paraId="42C2EAD8" w14:textId="250D8999" w:rsidR="00D408D9" w:rsidRPr="006C5B24" w:rsidRDefault="00612997" w:rsidP="00612997">
      <w:pPr>
        <w:pStyle w:val="Caption"/>
      </w:pPr>
      <w:r w:rsidRPr="006C5B24">
        <w:t xml:space="preserve">Table </w:t>
      </w:r>
      <w:fldSimple w:instr=" SEQ Table \* ARABIC ">
        <w:r w:rsidR="00756864">
          <w:rPr>
            <w:noProof/>
          </w:rPr>
          <w:t>1</w:t>
        </w:r>
      </w:fldSimple>
      <w:r w:rsidRPr="006C5B24">
        <w:t xml:space="preserve">: </w:t>
      </w:r>
      <w:r w:rsidR="00D408D9" w:rsidRPr="006C5B24">
        <w:rPr>
          <w:rFonts w:eastAsia="Arial" w:cs="Arial"/>
          <w:color w:val="6B2876" w:themeColor="accent5"/>
        </w:rPr>
        <w:t>Disability Support Worker Level 1</w:t>
      </w:r>
    </w:p>
    <w:tbl>
      <w:tblPr>
        <w:tblStyle w:val="GridTable4-Accent41"/>
        <w:tblW w:w="5000" w:type="pct"/>
        <w:tblInd w:w="0" w:type="dxa"/>
        <w:tblLayout w:type="fixed"/>
        <w:tblLook w:val="04A0" w:firstRow="1" w:lastRow="0" w:firstColumn="1" w:lastColumn="0" w:noHBand="0" w:noVBand="1"/>
      </w:tblPr>
      <w:tblGrid>
        <w:gridCol w:w="2330"/>
        <w:gridCol w:w="6597"/>
        <w:gridCol w:w="848"/>
        <w:gridCol w:w="1420"/>
        <w:gridCol w:w="1417"/>
        <w:gridCol w:w="1336"/>
      </w:tblGrid>
      <w:tr w:rsidR="00C847BB" w:rsidRPr="006C5B24" w14:paraId="355DEFA4" w14:textId="77777777" w:rsidTr="009B0D2B">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5" w:type="pct"/>
            <w:noWrap/>
            <w:hideMark/>
          </w:tcPr>
          <w:p w14:paraId="1903D643" w14:textId="77777777" w:rsidR="00C847BB" w:rsidRPr="006C5B24" w:rsidRDefault="00C847BB" w:rsidP="00D408D9">
            <w:pPr>
              <w:spacing w:before="120" w:after="120" w:line="240" w:lineRule="auto"/>
              <w:rPr>
                <w:rFonts w:eastAsia="Arial" w:cs="Arial"/>
                <w:lang w:eastAsia="en-AU"/>
              </w:rPr>
            </w:pPr>
            <w:r w:rsidRPr="006C5B24">
              <w:rPr>
                <w:rFonts w:eastAsia="Arial" w:cs="Arial"/>
              </w:rPr>
              <w:t>Support Item Number</w:t>
            </w:r>
          </w:p>
        </w:tc>
        <w:tc>
          <w:tcPr>
            <w:tcW w:w="2365" w:type="pct"/>
            <w:noWrap/>
            <w:hideMark/>
          </w:tcPr>
          <w:p w14:paraId="433F7ED0" w14:textId="77777777" w:rsidR="00C847BB" w:rsidRPr="006C5B24" w:rsidRDefault="00C847BB" w:rsidP="00D408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6C5B24">
              <w:rPr>
                <w:rFonts w:eastAsia="Arial" w:cs="Arial"/>
              </w:rPr>
              <w:t>Support Item Name</w:t>
            </w:r>
          </w:p>
        </w:tc>
        <w:tc>
          <w:tcPr>
            <w:tcW w:w="304" w:type="pct"/>
            <w:noWrap/>
            <w:hideMark/>
          </w:tcPr>
          <w:p w14:paraId="75F0CD6C" w14:textId="77777777" w:rsidR="00C847BB" w:rsidRPr="006C5B24" w:rsidRDefault="00C847BB" w:rsidP="00D408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6C5B24">
              <w:rPr>
                <w:rFonts w:eastAsia="Arial" w:cs="Arial"/>
              </w:rPr>
              <w:t>Unit</w:t>
            </w:r>
          </w:p>
        </w:tc>
        <w:tc>
          <w:tcPr>
            <w:tcW w:w="509" w:type="pct"/>
            <w:noWrap/>
            <w:hideMark/>
          </w:tcPr>
          <w:p w14:paraId="32059C99" w14:textId="77777777" w:rsidR="00C847BB" w:rsidRPr="006C5B24" w:rsidRDefault="00C847BB" w:rsidP="00D408D9">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6C5B24">
              <w:rPr>
                <w:rFonts w:eastAsia="Arial" w:cs="Arial"/>
              </w:rPr>
              <w:t>National</w:t>
            </w:r>
          </w:p>
        </w:tc>
        <w:tc>
          <w:tcPr>
            <w:tcW w:w="508" w:type="pct"/>
            <w:noWrap/>
            <w:hideMark/>
          </w:tcPr>
          <w:p w14:paraId="1C5576DF" w14:textId="77777777" w:rsidR="00C847BB" w:rsidRPr="006C5B24" w:rsidRDefault="00C847BB" w:rsidP="00D408D9">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6C5B24">
              <w:rPr>
                <w:rFonts w:eastAsia="Arial" w:cs="Arial"/>
              </w:rPr>
              <w:t>Remote</w:t>
            </w:r>
          </w:p>
        </w:tc>
        <w:tc>
          <w:tcPr>
            <w:tcW w:w="479" w:type="pct"/>
            <w:noWrap/>
            <w:hideMark/>
          </w:tcPr>
          <w:p w14:paraId="15BE01F6" w14:textId="77777777" w:rsidR="00C847BB" w:rsidRPr="006C5B24" w:rsidRDefault="00C847BB" w:rsidP="00D408D9">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6C5B24">
              <w:rPr>
                <w:rFonts w:eastAsia="Arial" w:cs="Arial"/>
              </w:rPr>
              <w:t>Very Remote</w:t>
            </w:r>
          </w:p>
        </w:tc>
      </w:tr>
      <w:tr w:rsidR="00C847BB" w:rsidRPr="006C5B24" w14:paraId="4B237CBA"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FBF4609" w14:textId="77777777" w:rsidR="00C847BB" w:rsidRPr="006C5B24" w:rsidRDefault="00C847BB" w:rsidP="00D408D9">
            <w:pPr>
              <w:spacing w:before="120" w:after="120" w:line="240" w:lineRule="auto"/>
              <w:rPr>
                <w:rFonts w:eastAsia="Arial" w:cs="Arial"/>
                <w:b w:val="0"/>
                <w:color w:val="000000"/>
              </w:rPr>
            </w:pPr>
            <w:r w:rsidRPr="006C5B24">
              <w:rPr>
                <w:rFonts w:eastAsia="Arial" w:cs="Arial"/>
                <w:b w:val="0"/>
                <w:color w:val="000000" w:themeColor="accent6"/>
              </w:rPr>
              <w:t>01_002_0107_1_1</w:t>
            </w:r>
          </w:p>
        </w:tc>
        <w:tc>
          <w:tcPr>
            <w:tcW w:w="2365" w:type="pct"/>
            <w:noWrap/>
            <w:hideMark/>
          </w:tcPr>
          <w:p w14:paraId="17EEB0D9" w14:textId="77777777" w:rsidR="00C847BB" w:rsidRPr="006C5B24" w:rsidRDefault="00C847BB" w:rsidP="00D408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Assistance With Self-Care Activities - Standard - Weekday Night</w:t>
            </w:r>
          </w:p>
        </w:tc>
        <w:tc>
          <w:tcPr>
            <w:tcW w:w="304" w:type="pct"/>
            <w:noWrap/>
            <w:hideMark/>
          </w:tcPr>
          <w:p w14:paraId="3B0325C3" w14:textId="77777777" w:rsidR="00C847BB" w:rsidRPr="006C5B24" w:rsidRDefault="00C847BB" w:rsidP="00D408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hideMark/>
          </w:tcPr>
          <w:p w14:paraId="02CC74C6" w14:textId="798DEDF3" w:rsidR="00C847BB" w:rsidRPr="006C5B24" w:rsidRDefault="00C847BB" w:rsidP="00D408D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w:t>
            </w:r>
            <w:r w:rsidR="00323434" w:rsidRPr="006C5B24">
              <w:rPr>
                <w:rFonts w:eastAsia="Arial" w:cs="Arial"/>
                <w:color w:val="000000" w:themeColor="accent6"/>
              </w:rPr>
              <w:t>82.57</w:t>
            </w:r>
          </w:p>
        </w:tc>
        <w:tc>
          <w:tcPr>
            <w:tcW w:w="508" w:type="pct"/>
            <w:noWrap/>
            <w:hideMark/>
          </w:tcPr>
          <w:p w14:paraId="78A8759E" w14:textId="5094E88F" w:rsidR="00C847BB" w:rsidRPr="006C5B24" w:rsidRDefault="00C847BB" w:rsidP="00D408D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w:t>
            </w:r>
            <w:r w:rsidR="00323434" w:rsidRPr="006C5B24">
              <w:rPr>
                <w:rFonts w:eastAsia="Arial" w:cs="Arial"/>
                <w:color w:val="000000" w:themeColor="accent6"/>
              </w:rPr>
              <w:t>115.60</w:t>
            </w:r>
          </w:p>
        </w:tc>
        <w:tc>
          <w:tcPr>
            <w:tcW w:w="479" w:type="pct"/>
            <w:noWrap/>
            <w:hideMark/>
          </w:tcPr>
          <w:p w14:paraId="71B51640" w14:textId="49EF3106" w:rsidR="00C847BB" w:rsidRPr="006C5B24" w:rsidRDefault="00C847BB" w:rsidP="00D408D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w:t>
            </w:r>
            <w:r w:rsidR="00323434" w:rsidRPr="006C5B24">
              <w:rPr>
                <w:rFonts w:eastAsia="Arial" w:cs="Arial"/>
                <w:color w:val="000000" w:themeColor="accent6"/>
              </w:rPr>
              <w:t>123.86</w:t>
            </w:r>
          </w:p>
        </w:tc>
      </w:tr>
      <w:tr w:rsidR="00C847BB" w:rsidRPr="006C5B24" w14:paraId="05DA1375"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B74BF91" w14:textId="77777777" w:rsidR="00C847BB" w:rsidRPr="006C5B24" w:rsidRDefault="00C847BB" w:rsidP="00D408D9">
            <w:pPr>
              <w:spacing w:before="120" w:after="120" w:line="240" w:lineRule="auto"/>
              <w:rPr>
                <w:rFonts w:eastAsia="Arial" w:cs="Arial"/>
                <w:b w:val="0"/>
                <w:color w:val="000000"/>
              </w:rPr>
            </w:pPr>
            <w:r w:rsidRPr="006C5B24">
              <w:rPr>
                <w:rFonts w:eastAsia="Arial" w:cs="Arial"/>
                <w:b w:val="0"/>
                <w:color w:val="000000" w:themeColor="accent6"/>
              </w:rPr>
              <w:t>01_010_0107_1_1</w:t>
            </w:r>
          </w:p>
        </w:tc>
        <w:tc>
          <w:tcPr>
            <w:tcW w:w="2365" w:type="pct"/>
            <w:noWrap/>
            <w:hideMark/>
          </w:tcPr>
          <w:p w14:paraId="38E5E8E8" w14:textId="77777777" w:rsidR="00C847BB" w:rsidRPr="006C5B24" w:rsidRDefault="00C847BB" w:rsidP="00D408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Assistance With Self-Care Activities - Night-Time Sleepover</w:t>
            </w:r>
          </w:p>
        </w:tc>
        <w:tc>
          <w:tcPr>
            <w:tcW w:w="304" w:type="pct"/>
            <w:noWrap/>
            <w:hideMark/>
          </w:tcPr>
          <w:p w14:paraId="6724CDD7" w14:textId="2BBB01EF" w:rsidR="00C847BB" w:rsidRPr="006C5B24" w:rsidRDefault="0036386C" w:rsidP="00D408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Each</w:t>
            </w:r>
          </w:p>
        </w:tc>
        <w:tc>
          <w:tcPr>
            <w:tcW w:w="509" w:type="pct"/>
            <w:noWrap/>
            <w:hideMark/>
          </w:tcPr>
          <w:p w14:paraId="09F9AED7" w14:textId="5F106EAC" w:rsidR="00C847BB" w:rsidRPr="006C5B24" w:rsidRDefault="002D46CD"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w:t>
            </w:r>
            <w:r w:rsidR="00C847BB" w:rsidRPr="006C5B24">
              <w:t>$</w:t>
            </w:r>
            <w:r w:rsidR="00323434" w:rsidRPr="006C5B24">
              <w:t>311.</w:t>
            </w:r>
            <w:r w:rsidRPr="006C5B24">
              <w:t xml:space="preserve">79 </w:t>
            </w:r>
          </w:p>
        </w:tc>
        <w:tc>
          <w:tcPr>
            <w:tcW w:w="508" w:type="pct"/>
            <w:noWrap/>
            <w:hideMark/>
          </w:tcPr>
          <w:p w14:paraId="4AB519A3" w14:textId="0AE9A0BC" w:rsidR="00C847BB" w:rsidRPr="006C5B24" w:rsidRDefault="002D46CD"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$436.51 </w:t>
            </w:r>
          </w:p>
        </w:tc>
        <w:tc>
          <w:tcPr>
            <w:tcW w:w="479" w:type="pct"/>
            <w:noWrap/>
            <w:hideMark/>
          </w:tcPr>
          <w:p w14:paraId="20A57083" w14:textId="752DD1CD" w:rsidR="00C847BB" w:rsidRPr="006C5B24" w:rsidRDefault="002D46CD"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$467.69 </w:t>
            </w:r>
          </w:p>
        </w:tc>
      </w:tr>
      <w:tr w:rsidR="00E46A1C" w:rsidRPr="006C5B24" w14:paraId="29A4881D"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A291605" w14:textId="77777777" w:rsidR="00E46A1C" w:rsidRPr="006C5B24" w:rsidRDefault="00E46A1C" w:rsidP="00E46A1C">
            <w:pPr>
              <w:spacing w:before="120" w:after="120" w:line="240" w:lineRule="auto"/>
              <w:rPr>
                <w:rFonts w:eastAsia="Arial" w:cs="Arial"/>
                <w:b w:val="0"/>
                <w:color w:val="000000"/>
              </w:rPr>
            </w:pPr>
            <w:r w:rsidRPr="006C5B24">
              <w:rPr>
                <w:rFonts w:eastAsia="Arial" w:cs="Arial"/>
                <w:b w:val="0"/>
                <w:color w:val="000000" w:themeColor="accent6"/>
              </w:rPr>
              <w:t>01_011_0107_1_1</w:t>
            </w:r>
          </w:p>
        </w:tc>
        <w:tc>
          <w:tcPr>
            <w:tcW w:w="2365" w:type="pct"/>
            <w:noWrap/>
            <w:hideMark/>
          </w:tcPr>
          <w:p w14:paraId="353E7F3B" w14:textId="77777777" w:rsidR="00E46A1C" w:rsidRPr="006C5B24" w:rsidRDefault="00E46A1C" w:rsidP="00E46A1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Assistance With Self-Care Activities - Standard - Weekday Daytime</w:t>
            </w:r>
          </w:p>
        </w:tc>
        <w:tc>
          <w:tcPr>
            <w:tcW w:w="304" w:type="pct"/>
            <w:noWrap/>
            <w:hideMark/>
          </w:tcPr>
          <w:p w14:paraId="39A3C3DD" w14:textId="77777777" w:rsidR="00E46A1C" w:rsidRPr="006C5B24" w:rsidRDefault="00E46A1C" w:rsidP="00E46A1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hideMark/>
          </w:tcPr>
          <w:p w14:paraId="5A9DCF6C" w14:textId="3CA22D19" w:rsidR="00E46A1C" w:rsidRPr="006C5B24" w:rsidRDefault="00E46A1C"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$73.58</w:t>
            </w:r>
          </w:p>
        </w:tc>
        <w:tc>
          <w:tcPr>
            <w:tcW w:w="508" w:type="pct"/>
            <w:noWrap/>
            <w:hideMark/>
          </w:tcPr>
          <w:p w14:paraId="732B4FC7" w14:textId="1CB3A2FD" w:rsidR="00E46A1C" w:rsidRPr="006C5B24" w:rsidRDefault="00E46A1C"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$103.01</w:t>
            </w:r>
          </w:p>
        </w:tc>
        <w:tc>
          <w:tcPr>
            <w:tcW w:w="479" w:type="pct"/>
            <w:noWrap/>
            <w:hideMark/>
          </w:tcPr>
          <w:p w14:paraId="5FA0748F" w14:textId="71B130D1" w:rsidR="00E46A1C" w:rsidRPr="006C5B24" w:rsidRDefault="00E46A1C"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$110.37</w:t>
            </w:r>
          </w:p>
        </w:tc>
      </w:tr>
      <w:tr w:rsidR="00A535F0" w:rsidRPr="006C5B24" w14:paraId="15D5AFE9"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806852C" w14:textId="77777777" w:rsidR="00A535F0" w:rsidRPr="006C5B24" w:rsidRDefault="00A535F0" w:rsidP="00A535F0">
            <w:pPr>
              <w:spacing w:before="120" w:after="120" w:line="240" w:lineRule="auto"/>
              <w:rPr>
                <w:rFonts w:eastAsia="Arial" w:cs="Arial"/>
                <w:b w:val="0"/>
                <w:color w:val="000000"/>
              </w:rPr>
            </w:pPr>
            <w:r w:rsidRPr="006C5B24">
              <w:rPr>
                <w:rFonts w:eastAsia="Arial" w:cs="Arial"/>
                <w:b w:val="0"/>
                <w:color w:val="000000" w:themeColor="accent6"/>
              </w:rPr>
              <w:t>01_012_0107_1_1</w:t>
            </w:r>
          </w:p>
        </w:tc>
        <w:tc>
          <w:tcPr>
            <w:tcW w:w="2365" w:type="pct"/>
            <w:noWrap/>
            <w:hideMark/>
          </w:tcPr>
          <w:p w14:paraId="1D2FAB26" w14:textId="77777777" w:rsidR="00A535F0" w:rsidRPr="006C5B24" w:rsidRDefault="00A535F0" w:rsidP="00A535F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Assistance With Self-Care Activities - Standard - Public Holiday</w:t>
            </w:r>
          </w:p>
        </w:tc>
        <w:tc>
          <w:tcPr>
            <w:tcW w:w="304" w:type="pct"/>
            <w:noWrap/>
            <w:hideMark/>
          </w:tcPr>
          <w:p w14:paraId="48C59331" w14:textId="77777777" w:rsidR="00A535F0" w:rsidRPr="006C5B24" w:rsidRDefault="00A535F0" w:rsidP="00A535F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hideMark/>
          </w:tcPr>
          <w:p w14:paraId="5EAC9617" w14:textId="5A9E4476" w:rsidR="00A535F0" w:rsidRPr="006C5B24" w:rsidRDefault="00A535F0"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$163.46</w:t>
            </w:r>
          </w:p>
        </w:tc>
        <w:tc>
          <w:tcPr>
            <w:tcW w:w="508" w:type="pct"/>
            <w:noWrap/>
            <w:hideMark/>
          </w:tcPr>
          <w:p w14:paraId="1E06E1A6" w14:textId="78C69C88" w:rsidR="00A535F0" w:rsidRPr="006C5B24" w:rsidRDefault="00A535F0"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$228.84</w:t>
            </w:r>
          </w:p>
        </w:tc>
        <w:tc>
          <w:tcPr>
            <w:tcW w:w="479" w:type="pct"/>
            <w:noWrap/>
            <w:hideMark/>
          </w:tcPr>
          <w:p w14:paraId="090B695C" w14:textId="4F881741" w:rsidR="00A535F0" w:rsidRPr="006C5B24" w:rsidRDefault="00A535F0" w:rsidP="00062A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$245.19</w:t>
            </w:r>
          </w:p>
        </w:tc>
      </w:tr>
      <w:tr w:rsidR="00062A28" w:rsidRPr="006C5B24" w14:paraId="2EE29FC4"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1CA4E0B" w14:textId="77777777" w:rsidR="00062A28" w:rsidRPr="006C5B24" w:rsidRDefault="00062A28" w:rsidP="00062A28">
            <w:pPr>
              <w:spacing w:before="120" w:after="120" w:line="240" w:lineRule="auto"/>
              <w:rPr>
                <w:rFonts w:eastAsia="Arial" w:cs="Arial"/>
                <w:b w:val="0"/>
                <w:color w:val="000000"/>
              </w:rPr>
            </w:pPr>
            <w:r w:rsidRPr="006C5B24">
              <w:rPr>
                <w:rFonts w:eastAsia="Arial" w:cs="Arial"/>
                <w:b w:val="0"/>
                <w:color w:val="000000" w:themeColor="accent6"/>
              </w:rPr>
              <w:t>01_013_0107_1_1</w:t>
            </w:r>
          </w:p>
        </w:tc>
        <w:tc>
          <w:tcPr>
            <w:tcW w:w="2365" w:type="pct"/>
            <w:noWrap/>
            <w:hideMark/>
          </w:tcPr>
          <w:p w14:paraId="0920D204" w14:textId="3334EA4B" w:rsidR="00062A28" w:rsidRPr="006C5B24" w:rsidRDefault="00062A28" w:rsidP="00062A2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 xml:space="preserve">Assistance With Self-Care Activities - Standard </w:t>
            </w:r>
            <w:r w:rsidR="0095312D" w:rsidRPr="006C5B24">
              <w:rPr>
                <w:rFonts w:eastAsia="Arial" w:cs="Arial"/>
                <w:color w:val="000000" w:themeColor="accent6"/>
              </w:rPr>
              <w:t>-</w:t>
            </w:r>
            <w:r w:rsidRPr="006C5B24">
              <w:rPr>
                <w:rFonts w:eastAsia="Arial" w:cs="Arial"/>
                <w:color w:val="000000" w:themeColor="accent6"/>
              </w:rPr>
              <w:t xml:space="preserve"> Saturday</w:t>
            </w:r>
          </w:p>
        </w:tc>
        <w:tc>
          <w:tcPr>
            <w:tcW w:w="304" w:type="pct"/>
            <w:noWrap/>
            <w:hideMark/>
          </w:tcPr>
          <w:p w14:paraId="4B25AB02" w14:textId="77777777" w:rsidR="00062A28" w:rsidRPr="006C5B24" w:rsidRDefault="00062A28" w:rsidP="00062A2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hideMark/>
          </w:tcPr>
          <w:p w14:paraId="7F1E5778" w14:textId="16CF76F2" w:rsidR="00062A28" w:rsidRPr="006C5B24" w:rsidRDefault="00062A28"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$103.54</w:t>
            </w:r>
          </w:p>
        </w:tc>
        <w:tc>
          <w:tcPr>
            <w:tcW w:w="508" w:type="pct"/>
            <w:noWrap/>
            <w:hideMark/>
          </w:tcPr>
          <w:p w14:paraId="4A0E9E70" w14:textId="7A5B68CA" w:rsidR="00062A28" w:rsidRPr="006C5B24" w:rsidRDefault="00062A28"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$144.96</w:t>
            </w:r>
          </w:p>
        </w:tc>
        <w:tc>
          <w:tcPr>
            <w:tcW w:w="479" w:type="pct"/>
            <w:noWrap/>
            <w:hideMark/>
          </w:tcPr>
          <w:p w14:paraId="2DE114AB" w14:textId="4F07E3C9" w:rsidR="00062A28" w:rsidRPr="006C5B24" w:rsidRDefault="00062A28" w:rsidP="00062A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$155.31</w:t>
            </w:r>
          </w:p>
        </w:tc>
      </w:tr>
      <w:tr w:rsidR="00E174EB" w:rsidRPr="006C5B24" w14:paraId="65C7C4C7"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717EC28" w14:textId="77777777" w:rsidR="00E174EB" w:rsidRPr="006C5B24" w:rsidRDefault="00E174EB" w:rsidP="00E174EB">
            <w:pPr>
              <w:spacing w:before="120" w:after="120" w:line="240" w:lineRule="auto"/>
              <w:rPr>
                <w:rFonts w:eastAsia="Arial" w:cs="Arial"/>
                <w:b w:val="0"/>
                <w:color w:val="000000"/>
              </w:rPr>
            </w:pPr>
            <w:r w:rsidRPr="006C5B24">
              <w:rPr>
                <w:rFonts w:eastAsia="Arial" w:cs="Arial"/>
                <w:b w:val="0"/>
                <w:color w:val="000000" w:themeColor="accent6"/>
              </w:rPr>
              <w:t>01_014_0107_1_1</w:t>
            </w:r>
          </w:p>
        </w:tc>
        <w:tc>
          <w:tcPr>
            <w:tcW w:w="2365" w:type="pct"/>
            <w:noWrap/>
            <w:hideMark/>
          </w:tcPr>
          <w:p w14:paraId="7BCB9F15" w14:textId="77777777" w:rsidR="00E174EB" w:rsidRPr="006C5B24" w:rsidRDefault="00E174EB" w:rsidP="00E174E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Assistance With Self-Care Activities - Standard - Sunday</w:t>
            </w:r>
          </w:p>
        </w:tc>
        <w:tc>
          <w:tcPr>
            <w:tcW w:w="304" w:type="pct"/>
            <w:noWrap/>
            <w:hideMark/>
          </w:tcPr>
          <w:p w14:paraId="4DA2DFB1" w14:textId="77777777" w:rsidR="00E174EB" w:rsidRPr="006C5B24" w:rsidRDefault="00E174EB" w:rsidP="00E174E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C6C54E6" w14:textId="000D2D86" w:rsidR="00E174EB" w:rsidRPr="006C5B24" w:rsidRDefault="00E174EB"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$133.50</w:t>
            </w:r>
          </w:p>
        </w:tc>
        <w:tc>
          <w:tcPr>
            <w:tcW w:w="508" w:type="pct"/>
            <w:noWrap/>
            <w:hideMark/>
          </w:tcPr>
          <w:p w14:paraId="63020652" w14:textId="66E85168" w:rsidR="00E174EB" w:rsidRPr="006C5B24" w:rsidRDefault="00E174EB"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$186.90</w:t>
            </w:r>
          </w:p>
        </w:tc>
        <w:tc>
          <w:tcPr>
            <w:tcW w:w="479" w:type="pct"/>
            <w:noWrap/>
            <w:hideMark/>
          </w:tcPr>
          <w:p w14:paraId="5FB960E9" w14:textId="369AE661" w:rsidR="00E174EB" w:rsidRPr="006C5B24" w:rsidRDefault="00E174EB"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$200.25</w:t>
            </w:r>
          </w:p>
        </w:tc>
      </w:tr>
      <w:tr w:rsidR="008C72FE" w:rsidRPr="006C5B24" w14:paraId="4BC361A3"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BD4E2FB" w14:textId="77777777" w:rsidR="008C72FE" w:rsidRPr="006C5B24" w:rsidRDefault="008C72FE" w:rsidP="008C72FE">
            <w:pPr>
              <w:spacing w:before="120" w:after="120" w:line="240" w:lineRule="auto"/>
              <w:rPr>
                <w:rFonts w:eastAsia="Arial" w:cs="Arial"/>
                <w:b w:val="0"/>
                <w:color w:val="000000"/>
              </w:rPr>
            </w:pPr>
            <w:r w:rsidRPr="006C5B24">
              <w:rPr>
                <w:rFonts w:eastAsia="Arial" w:cs="Arial"/>
                <w:b w:val="0"/>
                <w:color w:val="000000" w:themeColor="accent6"/>
              </w:rPr>
              <w:t>01_015_0107_1_1</w:t>
            </w:r>
          </w:p>
        </w:tc>
        <w:tc>
          <w:tcPr>
            <w:tcW w:w="2365" w:type="pct"/>
            <w:noWrap/>
            <w:hideMark/>
          </w:tcPr>
          <w:p w14:paraId="7114851B" w14:textId="77777777" w:rsidR="008C72FE" w:rsidRPr="006C5B24" w:rsidRDefault="008C72FE" w:rsidP="008C72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With Self-Care Activities - Standard - Weekday Evening</w:t>
            </w:r>
          </w:p>
        </w:tc>
        <w:tc>
          <w:tcPr>
            <w:tcW w:w="304" w:type="pct"/>
            <w:noWrap/>
            <w:hideMark/>
          </w:tcPr>
          <w:p w14:paraId="3B43596A" w14:textId="77777777" w:rsidR="008C72FE" w:rsidRPr="006C5B24" w:rsidRDefault="008C72FE" w:rsidP="008C72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21CA140C" w14:textId="13E4C361"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$81.07</w:t>
            </w:r>
          </w:p>
        </w:tc>
        <w:tc>
          <w:tcPr>
            <w:tcW w:w="508" w:type="pct"/>
            <w:noWrap/>
            <w:hideMark/>
          </w:tcPr>
          <w:p w14:paraId="606FD059" w14:textId="56D5C326"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$113.50</w:t>
            </w:r>
          </w:p>
        </w:tc>
        <w:tc>
          <w:tcPr>
            <w:tcW w:w="479" w:type="pct"/>
            <w:noWrap/>
            <w:hideMark/>
          </w:tcPr>
          <w:p w14:paraId="3C98C4D1" w14:textId="5DD2093E"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$121.61</w:t>
            </w:r>
          </w:p>
        </w:tc>
      </w:tr>
      <w:tr w:rsidR="00142032" w:rsidRPr="006C5B24" w14:paraId="760F476E"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18590A5" w14:textId="77777777" w:rsidR="00142032" w:rsidRPr="006C5B24" w:rsidRDefault="00142032" w:rsidP="00142032">
            <w:pPr>
              <w:spacing w:before="120" w:after="120" w:line="240" w:lineRule="auto"/>
              <w:rPr>
                <w:rFonts w:eastAsia="Arial" w:cs="Arial"/>
                <w:b w:val="0"/>
                <w:color w:val="000000"/>
              </w:rPr>
            </w:pPr>
            <w:r w:rsidRPr="006C5B24">
              <w:rPr>
                <w:rFonts w:eastAsia="Arial" w:cs="Arial"/>
                <w:b w:val="0"/>
                <w:color w:val="000000" w:themeColor="accent6"/>
              </w:rPr>
              <w:t>01_200_0115_1_1</w:t>
            </w:r>
          </w:p>
        </w:tc>
        <w:tc>
          <w:tcPr>
            <w:tcW w:w="2365" w:type="pct"/>
            <w:noWrap/>
            <w:hideMark/>
          </w:tcPr>
          <w:p w14:paraId="1C0AC909" w14:textId="5A18F526" w:rsidR="00142032" w:rsidRPr="006C5B24" w:rsidRDefault="00142032" w:rsidP="001420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Weekday Daytime</w:t>
            </w:r>
          </w:p>
        </w:tc>
        <w:tc>
          <w:tcPr>
            <w:tcW w:w="304" w:type="pct"/>
            <w:noWrap/>
            <w:hideMark/>
          </w:tcPr>
          <w:p w14:paraId="64CF0F7F" w14:textId="77777777" w:rsidR="00142032" w:rsidRPr="006C5B24" w:rsidRDefault="00142032" w:rsidP="001420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69261EF" w14:textId="34D19875" w:rsidR="00142032" w:rsidRPr="006C5B24" w:rsidRDefault="00142032" w:rsidP="001420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68C4161E" w14:textId="11984043" w:rsidR="00142032" w:rsidRPr="006C5B24" w:rsidRDefault="00142032" w:rsidP="001420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45916653" w14:textId="4A8EE95D" w:rsidR="00142032" w:rsidRPr="006C5B24" w:rsidRDefault="00142032" w:rsidP="001420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142032" w:rsidRPr="006C5B24" w14:paraId="6E37C224"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3343987" w14:textId="77777777" w:rsidR="00142032" w:rsidRPr="006C5B24" w:rsidRDefault="00142032" w:rsidP="00142032">
            <w:pPr>
              <w:spacing w:before="120" w:after="120" w:line="240" w:lineRule="auto"/>
              <w:rPr>
                <w:rFonts w:eastAsia="Arial" w:cs="Arial"/>
                <w:b w:val="0"/>
                <w:color w:val="000000"/>
              </w:rPr>
            </w:pPr>
            <w:r w:rsidRPr="006C5B24">
              <w:rPr>
                <w:rFonts w:eastAsia="Arial" w:cs="Arial"/>
                <w:b w:val="0"/>
                <w:color w:val="000000" w:themeColor="accent6"/>
              </w:rPr>
              <w:t>01_201_0115_1_1</w:t>
            </w:r>
          </w:p>
        </w:tc>
        <w:tc>
          <w:tcPr>
            <w:tcW w:w="2365" w:type="pct"/>
            <w:noWrap/>
            <w:hideMark/>
          </w:tcPr>
          <w:p w14:paraId="458FBF8B" w14:textId="285EF7B5" w:rsidR="00142032" w:rsidRPr="006C5B24" w:rsidRDefault="00142032" w:rsidP="0014203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Weekday Evening</w:t>
            </w:r>
          </w:p>
        </w:tc>
        <w:tc>
          <w:tcPr>
            <w:tcW w:w="304" w:type="pct"/>
            <w:noWrap/>
            <w:hideMark/>
          </w:tcPr>
          <w:p w14:paraId="36B4069F" w14:textId="77777777" w:rsidR="00142032" w:rsidRPr="006C5B24" w:rsidRDefault="00142032" w:rsidP="0014203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336ED469" w14:textId="07106CF9" w:rsidR="00142032" w:rsidRPr="006C5B24" w:rsidRDefault="00142032" w:rsidP="001420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$81.07</w:t>
            </w:r>
          </w:p>
        </w:tc>
        <w:tc>
          <w:tcPr>
            <w:tcW w:w="508" w:type="pct"/>
            <w:noWrap/>
            <w:hideMark/>
          </w:tcPr>
          <w:p w14:paraId="3DD78108" w14:textId="2601A16F" w:rsidR="00142032" w:rsidRPr="006C5B24" w:rsidRDefault="00142032" w:rsidP="001420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$113.50</w:t>
            </w:r>
          </w:p>
        </w:tc>
        <w:tc>
          <w:tcPr>
            <w:tcW w:w="479" w:type="pct"/>
            <w:noWrap/>
            <w:hideMark/>
          </w:tcPr>
          <w:p w14:paraId="0F7DF54A" w14:textId="7AAF8778" w:rsidR="00142032" w:rsidRPr="006C5B24" w:rsidRDefault="00142032" w:rsidP="001420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$121.61</w:t>
            </w:r>
          </w:p>
        </w:tc>
      </w:tr>
      <w:tr w:rsidR="003069D3" w:rsidRPr="006C5B24" w14:paraId="21511878"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C1FCA00" w14:textId="77777777" w:rsidR="003069D3" w:rsidRPr="006C5B24" w:rsidRDefault="003069D3" w:rsidP="003069D3">
            <w:pPr>
              <w:spacing w:before="120" w:after="120" w:line="240" w:lineRule="auto"/>
              <w:rPr>
                <w:rFonts w:eastAsia="Arial" w:cs="Arial"/>
                <w:b w:val="0"/>
                <w:color w:val="000000"/>
              </w:rPr>
            </w:pPr>
            <w:r w:rsidRPr="006C5B24">
              <w:rPr>
                <w:rFonts w:eastAsia="Arial" w:cs="Arial"/>
                <w:b w:val="0"/>
                <w:color w:val="000000" w:themeColor="accent6"/>
              </w:rPr>
              <w:lastRenderedPageBreak/>
              <w:t>01_202_0115_1_1</w:t>
            </w:r>
          </w:p>
        </w:tc>
        <w:tc>
          <w:tcPr>
            <w:tcW w:w="2365" w:type="pct"/>
            <w:noWrap/>
            <w:hideMark/>
          </w:tcPr>
          <w:p w14:paraId="1A9543A2" w14:textId="10D65F52" w:rsidR="003069D3" w:rsidRPr="006C5B24" w:rsidRDefault="003069D3" w:rsidP="003069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Saturday</w:t>
            </w:r>
          </w:p>
        </w:tc>
        <w:tc>
          <w:tcPr>
            <w:tcW w:w="304" w:type="pct"/>
            <w:noWrap/>
            <w:hideMark/>
          </w:tcPr>
          <w:p w14:paraId="6B506B66" w14:textId="77777777" w:rsidR="003069D3" w:rsidRPr="006C5B24" w:rsidRDefault="003069D3" w:rsidP="003069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7352830" w14:textId="6A45FD92" w:rsidR="003069D3" w:rsidRPr="006C5B24" w:rsidRDefault="003069D3" w:rsidP="003069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$103.54</w:t>
            </w:r>
          </w:p>
        </w:tc>
        <w:tc>
          <w:tcPr>
            <w:tcW w:w="508" w:type="pct"/>
            <w:noWrap/>
            <w:hideMark/>
          </w:tcPr>
          <w:p w14:paraId="1D535DEE" w14:textId="016EFA86" w:rsidR="003069D3" w:rsidRPr="006C5B24" w:rsidRDefault="003069D3" w:rsidP="003069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$144.96</w:t>
            </w:r>
          </w:p>
        </w:tc>
        <w:tc>
          <w:tcPr>
            <w:tcW w:w="479" w:type="pct"/>
            <w:noWrap/>
            <w:hideMark/>
          </w:tcPr>
          <w:p w14:paraId="2247388C" w14:textId="65940268" w:rsidR="003069D3" w:rsidRPr="006C5B24" w:rsidRDefault="003069D3" w:rsidP="003069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$155.31</w:t>
            </w:r>
          </w:p>
        </w:tc>
      </w:tr>
      <w:tr w:rsidR="003069D3" w:rsidRPr="006C5B24" w14:paraId="02F45443"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F24839E" w14:textId="77777777" w:rsidR="003069D3" w:rsidRPr="006C5B24" w:rsidRDefault="003069D3" w:rsidP="003069D3">
            <w:pPr>
              <w:spacing w:before="120" w:after="120" w:line="240" w:lineRule="auto"/>
              <w:rPr>
                <w:rFonts w:eastAsia="Arial" w:cs="Arial"/>
                <w:b w:val="0"/>
                <w:color w:val="000000"/>
              </w:rPr>
            </w:pPr>
            <w:r w:rsidRPr="006C5B24">
              <w:rPr>
                <w:rFonts w:eastAsia="Arial" w:cs="Arial"/>
                <w:b w:val="0"/>
                <w:color w:val="000000" w:themeColor="accent6"/>
              </w:rPr>
              <w:t>01_203_0115_1_1</w:t>
            </w:r>
          </w:p>
        </w:tc>
        <w:tc>
          <w:tcPr>
            <w:tcW w:w="2365" w:type="pct"/>
            <w:noWrap/>
            <w:hideMark/>
          </w:tcPr>
          <w:p w14:paraId="76DA1DEF" w14:textId="05690B2C" w:rsidR="003069D3" w:rsidRPr="006C5B24" w:rsidRDefault="003069D3" w:rsidP="003069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Sunday</w:t>
            </w:r>
          </w:p>
        </w:tc>
        <w:tc>
          <w:tcPr>
            <w:tcW w:w="304" w:type="pct"/>
            <w:noWrap/>
            <w:hideMark/>
          </w:tcPr>
          <w:p w14:paraId="28BB5C5A" w14:textId="77777777" w:rsidR="003069D3" w:rsidRPr="006C5B24" w:rsidRDefault="003069D3" w:rsidP="003069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36D2AC5B" w14:textId="2417D04E" w:rsidR="003069D3" w:rsidRPr="006C5B24" w:rsidRDefault="003069D3" w:rsidP="003069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$133.50</w:t>
            </w:r>
          </w:p>
        </w:tc>
        <w:tc>
          <w:tcPr>
            <w:tcW w:w="508" w:type="pct"/>
            <w:noWrap/>
            <w:hideMark/>
          </w:tcPr>
          <w:p w14:paraId="4B2AF9B9" w14:textId="31129529" w:rsidR="003069D3" w:rsidRPr="006C5B24" w:rsidRDefault="003069D3" w:rsidP="003069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$186.90</w:t>
            </w:r>
          </w:p>
        </w:tc>
        <w:tc>
          <w:tcPr>
            <w:tcW w:w="479" w:type="pct"/>
            <w:noWrap/>
            <w:hideMark/>
          </w:tcPr>
          <w:p w14:paraId="4ABAFFCE" w14:textId="2CB48879" w:rsidR="003069D3" w:rsidRPr="006C5B24" w:rsidRDefault="003069D3" w:rsidP="003069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$200.25</w:t>
            </w:r>
          </w:p>
        </w:tc>
      </w:tr>
      <w:tr w:rsidR="008C72FE" w:rsidRPr="006C5B24" w14:paraId="7E395402"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72513A52" w14:textId="77777777" w:rsidR="008C72FE" w:rsidRPr="006C5B24" w:rsidRDefault="008C72FE" w:rsidP="008C72FE">
            <w:pPr>
              <w:spacing w:before="120" w:after="120" w:line="240" w:lineRule="auto"/>
              <w:rPr>
                <w:rFonts w:eastAsia="Arial" w:cs="Arial"/>
                <w:b w:val="0"/>
                <w:color w:val="000000"/>
              </w:rPr>
            </w:pPr>
            <w:r w:rsidRPr="006C5B24">
              <w:rPr>
                <w:rFonts w:eastAsia="Arial" w:cs="Arial"/>
                <w:b w:val="0"/>
                <w:color w:val="000000" w:themeColor="accent6"/>
              </w:rPr>
              <w:t>01_204_0115_1_1</w:t>
            </w:r>
          </w:p>
        </w:tc>
        <w:tc>
          <w:tcPr>
            <w:tcW w:w="2365" w:type="pct"/>
            <w:noWrap/>
            <w:hideMark/>
          </w:tcPr>
          <w:p w14:paraId="31374D89" w14:textId="53DE8389" w:rsidR="008C72FE" w:rsidRPr="006C5B24" w:rsidRDefault="003069D3" w:rsidP="008C72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Public Holiday</w:t>
            </w:r>
          </w:p>
        </w:tc>
        <w:tc>
          <w:tcPr>
            <w:tcW w:w="304" w:type="pct"/>
            <w:noWrap/>
            <w:hideMark/>
          </w:tcPr>
          <w:p w14:paraId="31A640FC" w14:textId="77777777" w:rsidR="008C72FE" w:rsidRPr="006C5B24" w:rsidRDefault="008C72FE" w:rsidP="008C72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5217D093" w14:textId="11455E83" w:rsidR="008C72FE" w:rsidRPr="006C5B24" w:rsidRDefault="008C72FE"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$163.46</w:t>
            </w:r>
          </w:p>
        </w:tc>
        <w:tc>
          <w:tcPr>
            <w:tcW w:w="508" w:type="pct"/>
            <w:noWrap/>
            <w:hideMark/>
          </w:tcPr>
          <w:p w14:paraId="76A966C0" w14:textId="2B5180F4" w:rsidR="008C72FE" w:rsidRPr="006C5B24" w:rsidRDefault="008C72FE"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$228.84</w:t>
            </w:r>
          </w:p>
        </w:tc>
        <w:tc>
          <w:tcPr>
            <w:tcW w:w="479" w:type="pct"/>
            <w:noWrap/>
            <w:hideMark/>
          </w:tcPr>
          <w:p w14:paraId="5BD7BB4D" w14:textId="7B27BD95" w:rsidR="008C72FE" w:rsidRPr="006C5B24" w:rsidRDefault="008C72FE" w:rsidP="008C72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$245.19</w:t>
            </w:r>
          </w:p>
        </w:tc>
      </w:tr>
      <w:tr w:rsidR="008C72FE" w:rsidRPr="006C5B24" w14:paraId="4DAF9DB1" w14:textId="77777777" w:rsidTr="009B0D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35" w:type="pct"/>
            <w:noWrap/>
            <w:hideMark/>
          </w:tcPr>
          <w:p w14:paraId="7858C529" w14:textId="77777777" w:rsidR="008C72FE" w:rsidRPr="006C5B24" w:rsidRDefault="008C72FE" w:rsidP="008C72FE">
            <w:pPr>
              <w:spacing w:before="120" w:after="120" w:line="240" w:lineRule="auto"/>
              <w:rPr>
                <w:rFonts w:eastAsia="Arial" w:cs="Arial"/>
                <w:b w:val="0"/>
                <w:color w:val="000000" w:themeColor="accent6"/>
              </w:rPr>
            </w:pPr>
            <w:r w:rsidRPr="006C5B24">
              <w:rPr>
                <w:rFonts w:eastAsia="Arial" w:cs="Arial"/>
                <w:b w:val="0"/>
                <w:color w:val="000000" w:themeColor="accent6"/>
              </w:rPr>
              <w:t>01_205_0115_1_1</w:t>
            </w:r>
          </w:p>
        </w:tc>
        <w:tc>
          <w:tcPr>
            <w:tcW w:w="2365" w:type="pct"/>
            <w:noWrap/>
            <w:hideMark/>
          </w:tcPr>
          <w:p w14:paraId="0090C097" w14:textId="468E7EF9" w:rsidR="008C72FE" w:rsidRPr="006C5B24" w:rsidRDefault="000040AF" w:rsidP="008C72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Short Term Accommodation - Standard - Weekday Night</w:t>
            </w:r>
          </w:p>
        </w:tc>
        <w:tc>
          <w:tcPr>
            <w:tcW w:w="304" w:type="pct"/>
            <w:noWrap/>
            <w:hideMark/>
          </w:tcPr>
          <w:p w14:paraId="4C391CB9" w14:textId="77777777" w:rsidR="008C72FE" w:rsidRPr="006C5B24" w:rsidRDefault="008C72FE" w:rsidP="008C72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hideMark/>
          </w:tcPr>
          <w:p w14:paraId="460FC411" w14:textId="7A4A00AD"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$82.57</w:t>
            </w:r>
          </w:p>
        </w:tc>
        <w:tc>
          <w:tcPr>
            <w:tcW w:w="508" w:type="pct"/>
            <w:noWrap/>
            <w:hideMark/>
          </w:tcPr>
          <w:p w14:paraId="65E1A3D4" w14:textId="673B494B"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$115.60</w:t>
            </w:r>
          </w:p>
        </w:tc>
        <w:tc>
          <w:tcPr>
            <w:tcW w:w="479" w:type="pct"/>
            <w:noWrap/>
            <w:hideMark/>
          </w:tcPr>
          <w:p w14:paraId="1C56EC30" w14:textId="520A4E60" w:rsidR="008C72FE" w:rsidRPr="006C5B24" w:rsidRDefault="008C72FE" w:rsidP="008C72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$123.86</w:t>
            </w:r>
          </w:p>
        </w:tc>
      </w:tr>
      <w:tr w:rsidR="003910A6" w:rsidRPr="006C5B24" w14:paraId="39C45854" w14:textId="77777777" w:rsidTr="009B0D2B">
        <w:trPr>
          <w:trHeight w:val="64"/>
        </w:trPr>
        <w:tc>
          <w:tcPr>
            <w:cnfStyle w:val="001000000000" w:firstRow="0" w:lastRow="0" w:firstColumn="1" w:lastColumn="0" w:oddVBand="0" w:evenVBand="0" w:oddHBand="0" w:evenHBand="0" w:firstRowFirstColumn="0" w:firstRowLastColumn="0" w:lastRowFirstColumn="0" w:lastRowLastColumn="0"/>
            <w:tcW w:w="835" w:type="pct"/>
            <w:noWrap/>
          </w:tcPr>
          <w:p w14:paraId="5871FCFA" w14:textId="18707F14" w:rsidR="003910A6" w:rsidRPr="006C5B24" w:rsidRDefault="003910A6" w:rsidP="003910A6">
            <w:pPr>
              <w:spacing w:before="120" w:after="120" w:line="240" w:lineRule="auto"/>
              <w:rPr>
                <w:rFonts w:eastAsia="Arial" w:cs="Arial"/>
                <w:b w:val="0"/>
                <w:bCs w:val="0"/>
                <w:color w:val="000000" w:themeColor="accent6"/>
              </w:rPr>
            </w:pPr>
            <w:r w:rsidRPr="006C5B24">
              <w:rPr>
                <w:b w:val="0"/>
                <w:bCs w:val="0"/>
              </w:rPr>
              <w:t>01_206_0115_1_1</w:t>
            </w:r>
          </w:p>
        </w:tc>
        <w:tc>
          <w:tcPr>
            <w:tcW w:w="2365" w:type="pct"/>
            <w:noWrap/>
          </w:tcPr>
          <w:p w14:paraId="2802F563" w14:textId="2EC7DEA9" w:rsidR="003910A6" w:rsidRPr="006C5B24" w:rsidRDefault="003910A6" w:rsidP="003910A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Short Term Accommodation - Sleepover</w:t>
            </w:r>
          </w:p>
        </w:tc>
        <w:tc>
          <w:tcPr>
            <w:tcW w:w="304" w:type="pct"/>
            <w:noWrap/>
          </w:tcPr>
          <w:p w14:paraId="148CA664" w14:textId="44B5BC4E" w:rsidR="003910A6" w:rsidRPr="006C5B24" w:rsidRDefault="003910A6" w:rsidP="003910A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Each</w:t>
            </w:r>
          </w:p>
        </w:tc>
        <w:tc>
          <w:tcPr>
            <w:tcW w:w="509" w:type="pct"/>
            <w:noWrap/>
          </w:tcPr>
          <w:p w14:paraId="72D8127B" w14:textId="1D25EEB9" w:rsidR="003910A6" w:rsidRPr="006C5B24" w:rsidRDefault="003910A6" w:rsidP="003910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$311.79</w:t>
            </w:r>
          </w:p>
        </w:tc>
        <w:tc>
          <w:tcPr>
            <w:tcW w:w="508" w:type="pct"/>
            <w:noWrap/>
          </w:tcPr>
          <w:p w14:paraId="6649F5D0" w14:textId="5343E887" w:rsidR="003910A6" w:rsidRPr="006C5B24" w:rsidRDefault="003910A6" w:rsidP="003910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$436.51</w:t>
            </w:r>
          </w:p>
        </w:tc>
        <w:tc>
          <w:tcPr>
            <w:tcW w:w="479" w:type="pct"/>
            <w:noWrap/>
          </w:tcPr>
          <w:p w14:paraId="3E681397" w14:textId="6F3C5B28" w:rsidR="003910A6" w:rsidRPr="006C5B24" w:rsidRDefault="003910A6" w:rsidP="003910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$467.69 </w:t>
            </w:r>
          </w:p>
        </w:tc>
      </w:tr>
      <w:tr w:rsidR="00572EAD" w:rsidRPr="006C5B24" w14:paraId="4606CE9D"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2E213651" w14:textId="0EA2FA8E"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01_801_0115_1_1</w:t>
            </w:r>
          </w:p>
        </w:tc>
        <w:tc>
          <w:tcPr>
            <w:tcW w:w="2365" w:type="pct"/>
            <w:noWrap/>
          </w:tcPr>
          <w:p w14:paraId="4B2D9ABD" w14:textId="744702EA"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Weekday Daytime</w:t>
            </w:r>
          </w:p>
        </w:tc>
        <w:tc>
          <w:tcPr>
            <w:tcW w:w="304" w:type="pct"/>
            <w:noWrap/>
          </w:tcPr>
          <w:p w14:paraId="2F963248" w14:textId="7DB6E2FD"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3013C408" w14:textId="6C2F0FF3"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$73.58</w:t>
            </w:r>
          </w:p>
        </w:tc>
        <w:tc>
          <w:tcPr>
            <w:tcW w:w="508" w:type="pct"/>
            <w:noWrap/>
          </w:tcPr>
          <w:p w14:paraId="01543283" w14:textId="6483C9D9"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$103.01</w:t>
            </w:r>
          </w:p>
        </w:tc>
        <w:tc>
          <w:tcPr>
            <w:tcW w:w="479" w:type="pct"/>
            <w:noWrap/>
          </w:tcPr>
          <w:p w14:paraId="162289A2" w14:textId="2EE36B51"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$110.37</w:t>
            </w:r>
          </w:p>
        </w:tc>
      </w:tr>
      <w:tr w:rsidR="00572EAD" w:rsidRPr="006C5B24" w14:paraId="44C4ADDE"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0E313C4F" w14:textId="7F6B16D8"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01_802_0115_1_1</w:t>
            </w:r>
          </w:p>
        </w:tc>
        <w:tc>
          <w:tcPr>
            <w:tcW w:w="2365" w:type="pct"/>
            <w:noWrap/>
          </w:tcPr>
          <w:p w14:paraId="11E367A3" w14:textId="3055FBC5"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Weekday Evening</w:t>
            </w:r>
          </w:p>
        </w:tc>
        <w:tc>
          <w:tcPr>
            <w:tcW w:w="304" w:type="pct"/>
            <w:noWrap/>
          </w:tcPr>
          <w:p w14:paraId="5C0B8FE3" w14:textId="6DA882A4"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429BCFBB" w14:textId="74A8B1C1"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$81.07</w:t>
            </w:r>
          </w:p>
        </w:tc>
        <w:tc>
          <w:tcPr>
            <w:tcW w:w="508" w:type="pct"/>
            <w:noWrap/>
          </w:tcPr>
          <w:p w14:paraId="6E7D11B9" w14:textId="06B833C6"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$113.50</w:t>
            </w:r>
          </w:p>
        </w:tc>
        <w:tc>
          <w:tcPr>
            <w:tcW w:w="479" w:type="pct"/>
            <w:noWrap/>
          </w:tcPr>
          <w:p w14:paraId="4F1DC969" w14:textId="63A6F3BE"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$121.61</w:t>
            </w:r>
          </w:p>
        </w:tc>
      </w:tr>
      <w:tr w:rsidR="00572EAD" w:rsidRPr="006C5B24" w14:paraId="6752E0B3"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484EE6A1" w14:textId="27A308F4"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01_803_0115_1_1</w:t>
            </w:r>
          </w:p>
        </w:tc>
        <w:tc>
          <w:tcPr>
            <w:tcW w:w="2365" w:type="pct"/>
            <w:noWrap/>
          </w:tcPr>
          <w:p w14:paraId="15F2852F" w14:textId="6887DD11"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Weekday Night</w:t>
            </w:r>
          </w:p>
        </w:tc>
        <w:tc>
          <w:tcPr>
            <w:tcW w:w="304" w:type="pct"/>
            <w:noWrap/>
          </w:tcPr>
          <w:p w14:paraId="13EC159F" w14:textId="3F38BFB9"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63063B6B" w14:textId="7F200148"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$82.57</w:t>
            </w:r>
          </w:p>
        </w:tc>
        <w:tc>
          <w:tcPr>
            <w:tcW w:w="508" w:type="pct"/>
            <w:noWrap/>
          </w:tcPr>
          <w:p w14:paraId="01225CBB" w14:textId="09DE28A3"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$115.60</w:t>
            </w:r>
          </w:p>
        </w:tc>
        <w:tc>
          <w:tcPr>
            <w:tcW w:w="479" w:type="pct"/>
            <w:noWrap/>
          </w:tcPr>
          <w:p w14:paraId="1E4C11C8" w14:textId="2AC9A3E6"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$123.86</w:t>
            </w:r>
          </w:p>
        </w:tc>
      </w:tr>
      <w:tr w:rsidR="00572EAD" w:rsidRPr="006C5B24" w14:paraId="0352BC55"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71831D76" w14:textId="55027735"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01_804_0115_1_1</w:t>
            </w:r>
          </w:p>
        </w:tc>
        <w:tc>
          <w:tcPr>
            <w:tcW w:w="2365" w:type="pct"/>
            <w:noWrap/>
          </w:tcPr>
          <w:p w14:paraId="4E0E25B6" w14:textId="0F2933D9"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Saturday</w:t>
            </w:r>
          </w:p>
        </w:tc>
        <w:tc>
          <w:tcPr>
            <w:tcW w:w="304" w:type="pct"/>
            <w:noWrap/>
          </w:tcPr>
          <w:p w14:paraId="0FC99C0D" w14:textId="3AB6C215"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44744589" w14:textId="10406697"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$103.54</w:t>
            </w:r>
          </w:p>
        </w:tc>
        <w:tc>
          <w:tcPr>
            <w:tcW w:w="508" w:type="pct"/>
            <w:noWrap/>
          </w:tcPr>
          <w:p w14:paraId="3B9C760E" w14:textId="11AC62DC"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$144.96</w:t>
            </w:r>
          </w:p>
        </w:tc>
        <w:tc>
          <w:tcPr>
            <w:tcW w:w="479" w:type="pct"/>
            <w:noWrap/>
          </w:tcPr>
          <w:p w14:paraId="7C69D664" w14:textId="1D5947A6"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$155.31</w:t>
            </w:r>
          </w:p>
        </w:tc>
      </w:tr>
      <w:tr w:rsidR="00572EAD" w:rsidRPr="006C5B24" w14:paraId="2AB8AF28"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180FC20D" w14:textId="46A6671A"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01_805_0115_1_1</w:t>
            </w:r>
          </w:p>
        </w:tc>
        <w:tc>
          <w:tcPr>
            <w:tcW w:w="2365" w:type="pct"/>
            <w:noWrap/>
          </w:tcPr>
          <w:p w14:paraId="2F9436E8" w14:textId="7A82C0AD"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Sunday</w:t>
            </w:r>
          </w:p>
        </w:tc>
        <w:tc>
          <w:tcPr>
            <w:tcW w:w="304" w:type="pct"/>
            <w:noWrap/>
          </w:tcPr>
          <w:p w14:paraId="640B2604" w14:textId="0526ACAE" w:rsidR="00572EAD" w:rsidRPr="006C5B24" w:rsidRDefault="00572EAD"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1ABE4916" w14:textId="37BB3E31"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$133.50</w:t>
            </w:r>
          </w:p>
        </w:tc>
        <w:tc>
          <w:tcPr>
            <w:tcW w:w="508" w:type="pct"/>
            <w:noWrap/>
          </w:tcPr>
          <w:p w14:paraId="11069E79" w14:textId="254DB35F"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$186.90</w:t>
            </w:r>
          </w:p>
        </w:tc>
        <w:tc>
          <w:tcPr>
            <w:tcW w:w="479" w:type="pct"/>
            <w:noWrap/>
          </w:tcPr>
          <w:p w14:paraId="45FA3464" w14:textId="30E7079F" w:rsidR="00572EAD" w:rsidRPr="006C5B24" w:rsidRDefault="00572EA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$200.25</w:t>
            </w:r>
          </w:p>
        </w:tc>
      </w:tr>
      <w:tr w:rsidR="00572EAD" w:rsidRPr="006C5B24" w14:paraId="3B0A6C63"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0A24484F" w14:textId="0CB7471A"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01_806_0115_1_1</w:t>
            </w:r>
          </w:p>
        </w:tc>
        <w:tc>
          <w:tcPr>
            <w:tcW w:w="2365" w:type="pct"/>
            <w:noWrap/>
          </w:tcPr>
          <w:p w14:paraId="2CF6A9B6" w14:textId="18581640"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Assistance in Supported Independent Living - Standard - Public Holiday</w:t>
            </w:r>
          </w:p>
        </w:tc>
        <w:tc>
          <w:tcPr>
            <w:tcW w:w="304" w:type="pct"/>
            <w:noWrap/>
          </w:tcPr>
          <w:p w14:paraId="0DD968A3" w14:textId="065A438F" w:rsidR="00572EAD" w:rsidRPr="006C5B24" w:rsidRDefault="00572EAD" w:rsidP="00572E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Hour</w:t>
            </w:r>
          </w:p>
        </w:tc>
        <w:tc>
          <w:tcPr>
            <w:tcW w:w="509" w:type="pct"/>
            <w:noWrap/>
          </w:tcPr>
          <w:p w14:paraId="688FED8F" w14:textId="4FDE822A"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$163.46</w:t>
            </w:r>
          </w:p>
        </w:tc>
        <w:tc>
          <w:tcPr>
            <w:tcW w:w="508" w:type="pct"/>
            <w:noWrap/>
          </w:tcPr>
          <w:p w14:paraId="74997790" w14:textId="26346E76"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$228.84</w:t>
            </w:r>
          </w:p>
        </w:tc>
        <w:tc>
          <w:tcPr>
            <w:tcW w:w="479" w:type="pct"/>
            <w:noWrap/>
          </w:tcPr>
          <w:p w14:paraId="3E8CCFBD" w14:textId="447E593E" w:rsidR="00572EAD" w:rsidRPr="006C5B24" w:rsidRDefault="00572EAD" w:rsidP="00572E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$245.19</w:t>
            </w:r>
          </w:p>
        </w:tc>
      </w:tr>
      <w:tr w:rsidR="00572EAD" w:rsidRPr="006C5B24" w14:paraId="3B0366FD"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14:paraId="4C4F9A45" w14:textId="36E874E2" w:rsidR="00572EAD" w:rsidRPr="006C5B24" w:rsidRDefault="00572EAD" w:rsidP="00572EAD">
            <w:pPr>
              <w:spacing w:before="120" w:after="120" w:line="240" w:lineRule="auto"/>
              <w:rPr>
                <w:rFonts w:eastAsia="Arial" w:cs="Arial"/>
                <w:b w:val="0"/>
                <w:color w:val="000000" w:themeColor="accent6"/>
              </w:rPr>
            </w:pPr>
            <w:r w:rsidRPr="006C5B24">
              <w:rPr>
                <w:rFonts w:eastAsia="Arial" w:cs="Arial"/>
                <w:b w:val="0"/>
                <w:color w:val="000000" w:themeColor="accent6"/>
              </w:rPr>
              <w:t>01_832_01</w:t>
            </w:r>
            <w:r w:rsidR="00932DCB" w:rsidRPr="006C5B24">
              <w:rPr>
                <w:rFonts w:eastAsia="Arial" w:cs="Arial"/>
                <w:b w:val="0"/>
                <w:color w:val="000000" w:themeColor="accent6"/>
              </w:rPr>
              <w:t>15</w:t>
            </w:r>
            <w:r w:rsidRPr="006C5B24">
              <w:rPr>
                <w:rFonts w:eastAsia="Arial" w:cs="Arial"/>
                <w:b w:val="0"/>
                <w:color w:val="000000" w:themeColor="accent6"/>
              </w:rPr>
              <w:t>_1_1</w:t>
            </w:r>
          </w:p>
        </w:tc>
        <w:tc>
          <w:tcPr>
            <w:tcW w:w="2365" w:type="pct"/>
            <w:noWrap/>
          </w:tcPr>
          <w:p w14:paraId="24DE21DC" w14:textId="602A2041" w:rsidR="00572EAD" w:rsidRPr="006C5B24" w:rsidRDefault="00932DCB"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 xml:space="preserve">Assistance in </w:t>
            </w:r>
            <w:r w:rsidR="00572EAD" w:rsidRPr="006C5B24">
              <w:rPr>
                <w:rFonts w:eastAsia="Arial" w:cs="Arial"/>
                <w:color w:val="000000" w:themeColor="accent6"/>
              </w:rPr>
              <w:t>Supported Independent Living - Night-Time Sleepover</w:t>
            </w:r>
          </w:p>
        </w:tc>
        <w:tc>
          <w:tcPr>
            <w:tcW w:w="304" w:type="pct"/>
            <w:noWrap/>
          </w:tcPr>
          <w:p w14:paraId="78C5B1C3" w14:textId="40460185" w:rsidR="00572EAD" w:rsidRPr="006C5B24" w:rsidRDefault="0036386C" w:rsidP="0057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Each</w:t>
            </w:r>
          </w:p>
        </w:tc>
        <w:tc>
          <w:tcPr>
            <w:tcW w:w="509" w:type="pct"/>
            <w:noWrap/>
          </w:tcPr>
          <w:p w14:paraId="5341728F" w14:textId="4E0A8B39" w:rsidR="00572EAD" w:rsidRPr="006C5B24" w:rsidRDefault="002D46C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t xml:space="preserve"> </w:t>
            </w:r>
            <w:r w:rsidR="00572EAD" w:rsidRPr="006C5B24">
              <w:t>$311.</w:t>
            </w:r>
            <w:r w:rsidRPr="006C5B24">
              <w:t xml:space="preserve">79 </w:t>
            </w:r>
          </w:p>
        </w:tc>
        <w:tc>
          <w:tcPr>
            <w:tcW w:w="508" w:type="pct"/>
            <w:noWrap/>
          </w:tcPr>
          <w:p w14:paraId="10D4C75F" w14:textId="614F32EB" w:rsidR="00572EAD" w:rsidRPr="006C5B24" w:rsidRDefault="002D46C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t xml:space="preserve"> $436.51 </w:t>
            </w:r>
          </w:p>
        </w:tc>
        <w:tc>
          <w:tcPr>
            <w:tcW w:w="479" w:type="pct"/>
            <w:noWrap/>
          </w:tcPr>
          <w:p w14:paraId="4DF13ECF" w14:textId="4F98C534" w:rsidR="00572EAD" w:rsidRPr="006C5B24" w:rsidRDefault="002D46CD" w:rsidP="00572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t xml:space="preserve"> $467.69 </w:t>
            </w:r>
          </w:p>
        </w:tc>
      </w:tr>
      <w:tr w:rsidR="00625C33" w:rsidRPr="006C5B24" w14:paraId="3F5E8AE8"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541683D" w14:textId="3647F185"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lastRenderedPageBreak/>
              <w:t>01_801_0138_1_1</w:t>
            </w:r>
          </w:p>
        </w:tc>
        <w:tc>
          <w:tcPr>
            <w:tcW w:w="2365" w:type="pct"/>
            <w:noWrap/>
            <w:hideMark/>
          </w:tcPr>
          <w:p w14:paraId="1948DD4E" w14:textId="281DBB63"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Weekday Daytime</w:t>
            </w:r>
          </w:p>
        </w:tc>
        <w:tc>
          <w:tcPr>
            <w:tcW w:w="304" w:type="pct"/>
            <w:noWrap/>
            <w:hideMark/>
          </w:tcPr>
          <w:p w14:paraId="1B5EB774" w14:textId="77777777"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1BB0A6DF" w14:textId="58A56CBE"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62FE88A9" w14:textId="6D0582E8"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59CD9874" w14:textId="3A2994DE"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625C33" w:rsidRPr="006C5B24" w14:paraId="1BB6D88B"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903CE49" w14:textId="5D45BA83"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t>01_802_0138_1_1</w:t>
            </w:r>
          </w:p>
        </w:tc>
        <w:tc>
          <w:tcPr>
            <w:tcW w:w="2365" w:type="pct"/>
            <w:noWrap/>
            <w:hideMark/>
          </w:tcPr>
          <w:p w14:paraId="120D7E7E" w14:textId="2D9749B3"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Weekday Evening</w:t>
            </w:r>
          </w:p>
        </w:tc>
        <w:tc>
          <w:tcPr>
            <w:tcW w:w="304" w:type="pct"/>
            <w:noWrap/>
            <w:hideMark/>
          </w:tcPr>
          <w:p w14:paraId="2ABA758D" w14:textId="77777777"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4E3C6A87" w14:textId="32025147"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$81.07</w:t>
            </w:r>
          </w:p>
        </w:tc>
        <w:tc>
          <w:tcPr>
            <w:tcW w:w="508" w:type="pct"/>
            <w:noWrap/>
            <w:hideMark/>
          </w:tcPr>
          <w:p w14:paraId="7ECFA1BE" w14:textId="548D008B"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$113.50</w:t>
            </w:r>
          </w:p>
        </w:tc>
        <w:tc>
          <w:tcPr>
            <w:tcW w:w="479" w:type="pct"/>
            <w:noWrap/>
            <w:hideMark/>
          </w:tcPr>
          <w:p w14:paraId="7E7CFB05" w14:textId="75264526"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$121.61</w:t>
            </w:r>
          </w:p>
        </w:tc>
      </w:tr>
      <w:tr w:rsidR="00625C33" w:rsidRPr="006C5B24" w14:paraId="67ED4EE8"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09E0B5C" w14:textId="74450FF6"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t>01_803_0138_1_1</w:t>
            </w:r>
          </w:p>
        </w:tc>
        <w:tc>
          <w:tcPr>
            <w:tcW w:w="2365" w:type="pct"/>
            <w:noWrap/>
            <w:hideMark/>
          </w:tcPr>
          <w:p w14:paraId="5A26B178" w14:textId="1FF310E6"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Weekday Night</w:t>
            </w:r>
          </w:p>
        </w:tc>
        <w:tc>
          <w:tcPr>
            <w:tcW w:w="304" w:type="pct"/>
            <w:noWrap/>
            <w:hideMark/>
          </w:tcPr>
          <w:p w14:paraId="19733BC3" w14:textId="77777777"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4C86248" w14:textId="6882105F"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$82.57</w:t>
            </w:r>
          </w:p>
        </w:tc>
        <w:tc>
          <w:tcPr>
            <w:tcW w:w="508" w:type="pct"/>
            <w:noWrap/>
            <w:hideMark/>
          </w:tcPr>
          <w:p w14:paraId="466F5812" w14:textId="7D7CF85B"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$115.60</w:t>
            </w:r>
          </w:p>
        </w:tc>
        <w:tc>
          <w:tcPr>
            <w:tcW w:w="479" w:type="pct"/>
            <w:noWrap/>
            <w:hideMark/>
          </w:tcPr>
          <w:p w14:paraId="38928461" w14:textId="3835C1A5"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$123.86</w:t>
            </w:r>
          </w:p>
        </w:tc>
      </w:tr>
      <w:tr w:rsidR="00625C33" w:rsidRPr="006C5B24" w14:paraId="669DBD4C"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5F91A09" w14:textId="044A2FD2"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t>01_804_0138_1_1</w:t>
            </w:r>
          </w:p>
        </w:tc>
        <w:tc>
          <w:tcPr>
            <w:tcW w:w="2365" w:type="pct"/>
            <w:noWrap/>
            <w:hideMark/>
          </w:tcPr>
          <w:p w14:paraId="1068997F" w14:textId="4ADC1C39"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Saturday</w:t>
            </w:r>
          </w:p>
        </w:tc>
        <w:tc>
          <w:tcPr>
            <w:tcW w:w="304" w:type="pct"/>
            <w:noWrap/>
            <w:hideMark/>
          </w:tcPr>
          <w:p w14:paraId="17D568E4" w14:textId="77777777"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125BECE" w14:textId="57FBF675"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$103.54</w:t>
            </w:r>
          </w:p>
        </w:tc>
        <w:tc>
          <w:tcPr>
            <w:tcW w:w="508" w:type="pct"/>
            <w:noWrap/>
            <w:hideMark/>
          </w:tcPr>
          <w:p w14:paraId="5015C5B8" w14:textId="1EBF5800"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$144.96</w:t>
            </w:r>
          </w:p>
        </w:tc>
        <w:tc>
          <w:tcPr>
            <w:tcW w:w="479" w:type="pct"/>
            <w:noWrap/>
            <w:hideMark/>
          </w:tcPr>
          <w:p w14:paraId="6E4EF86F" w14:textId="63CC9E9C"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$155.31</w:t>
            </w:r>
          </w:p>
        </w:tc>
      </w:tr>
      <w:tr w:rsidR="00625C33" w:rsidRPr="006C5B24" w14:paraId="2D3421A3"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C73F9EE" w14:textId="38343EC4"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t>01_805_0138_1_1</w:t>
            </w:r>
          </w:p>
        </w:tc>
        <w:tc>
          <w:tcPr>
            <w:tcW w:w="2365" w:type="pct"/>
            <w:noWrap/>
            <w:hideMark/>
          </w:tcPr>
          <w:p w14:paraId="1847F9D4" w14:textId="79339A49"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Sunday</w:t>
            </w:r>
          </w:p>
        </w:tc>
        <w:tc>
          <w:tcPr>
            <w:tcW w:w="304" w:type="pct"/>
            <w:noWrap/>
            <w:hideMark/>
          </w:tcPr>
          <w:p w14:paraId="1C47EFBE" w14:textId="77777777" w:rsidR="00625C33" w:rsidRPr="006C5B24" w:rsidRDefault="00625C33" w:rsidP="00625C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EC50892" w14:textId="26A0CE59"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$133.50</w:t>
            </w:r>
          </w:p>
        </w:tc>
        <w:tc>
          <w:tcPr>
            <w:tcW w:w="508" w:type="pct"/>
            <w:noWrap/>
            <w:hideMark/>
          </w:tcPr>
          <w:p w14:paraId="37E67386" w14:textId="14849DDE"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$186.90</w:t>
            </w:r>
          </w:p>
        </w:tc>
        <w:tc>
          <w:tcPr>
            <w:tcW w:w="479" w:type="pct"/>
            <w:noWrap/>
            <w:hideMark/>
          </w:tcPr>
          <w:p w14:paraId="1EEAB525" w14:textId="7571C7BA" w:rsidR="00625C33" w:rsidRPr="006C5B24" w:rsidRDefault="00625C33" w:rsidP="00625C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$200.25</w:t>
            </w:r>
          </w:p>
        </w:tc>
      </w:tr>
      <w:tr w:rsidR="00625C33" w:rsidRPr="006C5B24" w14:paraId="253BA815"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3FB31D9" w14:textId="2AC0B19A" w:rsidR="00625C33" w:rsidRPr="006C5B24" w:rsidRDefault="00625C33" w:rsidP="00625C33">
            <w:pPr>
              <w:spacing w:before="120" w:after="120" w:line="240" w:lineRule="auto"/>
              <w:rPr>
                <w:rFonts w:eastAsia="Arial" w:cs="Arial"/>
                <w:b w:val="0"/>
                <w:color w:val="000000" w:themeColor="accent6"/>
              </w:rPr>
            </w:pPr>
            <w:r w:rsidRPr="006C5B24">
              <w:rPr>
                <w:rFonts w:eastAsia="Arial" w:cs="Arial"/>
                <w:b w:val="0"/>
                <w:color w:val="000000" w:themeColor="accent6"/>
              </w:rPr>
              <w:t>01_806_0138_1_1</w:t>
            </w:r>
          </w:p>
        </w:tc>
        <w:tc>
          <w:tcPr>
            <w:tcW w:w="2365" w:type="pct"/>
            <w:noWrap/>
            <w:hideMark/>
          </w:tcPr>
          <w:p w14:paraId="16B41E30" w14:textId="4BB2CBB8"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Supported Independent Living - Standard - Public Holiday</w:t>
            </w:r>
          </w:p>
        </w:tc>
        <w:tc>
          <w:tcPr>
            <w:tcW w:w="304" w:type="pct"/>
            <w:noWrap/>
            <w:hideMark/>
          </w:tcPr>
          <w:p w14:paraId="16F6CE70" w14:textId="77777777" w:rsidR="00625C33" w:rsidRPr="006C5B24" w:rsidRDefault="00625C33" w:rsidP="00625C3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155A5E9B" w14:textId="383B6CD0"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$163.46</w:t>
            </w:r>
          </w:p>
        </w:tc>
        <w:tc>
          <w:tcPr>
            <w:tcW w:w="508" w:type="pct"/>
            <w:noWrap/>
            <w:hideMark/>
          </w:tcPr>
          <w:p w14:paraId="46EC1176" w14:textId="1D63F0C6"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$228.84</w:t>
            </w:r>
          </w:p>
        </w:tc>
        <w:tc>
          <w:tcPr>
            <w:tcW w:w="479" w:type="pct"/>
            <w:noWrap/>
            <w:hideMark/>
          </w:tcPr>
          <w:p w14:paraId="6966BBB3" w14:textId="2ED23F80" w:rsidR="00625C33" w:rsidRPr="006C5B24" w:rsidRDefault="00625C33" w:rsidP="00625C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$245.19</w:t>
            </w:r>
          </w:p>
        </w:tc>
      </w:tr>
      <w:tr w:rsidR="000247BB" w:rsidRPr="006C5B24" w14:paraId="183AA308"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7CABF03D" w14:textId="0A48E5EA" w:rsidR="000247BB" w:rsidRPr="006C5B24" w:rsidRDefault="000247BB" w:rsidP="000247BB">
            <w:pPr>
              <w:spacing w:before="120" w:after="120" w:line="240" w:lineRule="auto"/>
              <w:rPr>
                <w:rFonts w:eastAsia="Arial" w:cs="Arial"/>
                <w:b w:val="0"/>
                <w:color w:val="000000"/>
              </w:rPr>
            </w:pPr>
            <w:r w:rsidRPr="006C5B24">
              <w:rPr>
                <w:rFonts w:eastAsia="Arial" w:cs="Arial"/>
                <w:b w:val="0"/>
                <w:color w:val="000000" w:themeColor="accent6"/>
              </w:rPr>
              <w:t>01_832_01</w:t>
            </w:r>
            <w:r w:rsidR="009A47B9" w:rsidRPr="006C5B24">
              <w:rPr>
                <w:rFonts w:eastAsia="Arial" w:cs="Arial"/>
                <w:b w:val="0"/>
                <w:color w:val="000000" w:themeColor="accent6"/>
              </w:rPr>
              <w:t>38</w:t>
            </w:r>
            <w:r w:rsidRPr="006C5B24">
              <w:rPr>
                <w:rFonts w:eastAsia="Arial" w:cs="Arial"/>
                <w:b w:val="0"/>
                <w:color w:val="000000" w:themeColor="accent6"/>
              </w:rPr>
              <w:t>_1_1</w:t>
            </w:r>
          </w:p>
        </w:tc>
        <w:tc>
          <w:tcPr>
            <w:tcW w:w="2365" w:type="pct"/>
            <w:noWrap/>
            <w:hideMark/>
          </w:tcPr>
          <w:p w14:paraId="6B2C405B" w14:textId="046557CF" w:rsidR="000247BB" w:rsidRPr="006C5B24" w:rsidRDefault="000247BB" w:rsidP="000247B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Supported Independent Living - Night-Time Sleepover</w:t>
            </w:r>
          </w:p>
        </w:tc>
        <w:tc>
          <w:tcPr>
            <w:tcW w:w="304" w:type="pct"/>
            <w:noWrap/>
            <w:hideMark/>
          </w:tcPr>
          <w:p w14:paraId="1BADC7FD" w14:textId="58B52108" w:rsidR="000247BB" w:rsidRPr="006C5B24" w:rsidRDefault="0036386C" w:rsidP="000247B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74DE0229" w14:textId="0DBCDAEF" w:rsidR="000247BB" w:rsidRPr="006C5B24" w:rsidRDefault="002D46CD" w:rsidP="000247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w:t>
            </w:r>
            <w:r w:rsidR="000247BB" w:rsidRPr="006C5B24">
              <w:t>$311.</w:t>
            </w:r>
            <w:r w:rsidRPr="006C5B24">
              <w:t xml:space="preserve">79 </w:t>
            </w:r>
          </w:p>
        </w:tc>
        <w:tc>
          <w:tcPr>
            <w:tcW w:w="508" w:type="pct"/>
            <w:noWrap/>
            <w:hideMark/>
          </w:tcPr>
          <w:p w14:paraId="0405C327" w14:textId="0AA663DD" w:rsidR="000247BB" w:rsidRPr="006C5B24" w:rsidRDefault="002D46CD" w:rsidP="000247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$436.51 </w:t>
            </w:r>
          </w:p>
        </w:tc>
        <w:tc>
          <w:tcPr>
            <w:tcW w:w="479" w:type="pct"/>
            <w:noWrap/>
            <w:hideMark/>
          </w:tcPr>
          <w:p w14:paraId="6C1C6424" w14:textId="5B4A3316" w:rsidR="000247BB" w:rsidRPr="006C5B24" w:rsidRDefault="002D46CD" w:rsidP="000247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6C5B24">
              <w:t xml:space="preserve"> $467.69 </w:t>
            </w:r>
          </w:p>
        </w:tc>
      </w:tr>
      <w:tr w:rsidR="00986729" w:rsidRPr="006C5B24" w14:paraId="0634CAAA"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C8D1764"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01_049_0104_1_1</w:t>
            </w:r>
          </w:p>
        </w:tc>
        <w:tc>
          <w:tcPr>
            <w:tcW w:w="2365" w:type="pct"/>
            <w:noWrap/>
            <w:hideMark/>
          </w:tcPr>
          <w:p w14:paraId="6BC7149E"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4F6EE191"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6BD04E5E" w14:textId="5BCAF84B"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$735.80</w:t>
            </w:r>
          </w:p>
        </w:tc>
        <w:tc>
          <w:tcPr>
            <w:tcW w:w="508" w:type="pct"/>
            <w:noWrap/>
            <w:hideMark/>
          </w:tcPr>
          <w:p w14:paraId="315B4C0F" w14:textId="624701EF"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$1,030.12</w:t>
            </w:r>
          </w:p>
        </w:tc>
        <w:tc>
          <w:tcPr>
            <w:tcW w:w="479" w:type="pct"/>
            <w:noWrap/>
            <w:hideMark/>
          </w:tcPr>
          <w:p w14:paraId="1681A21C" w14:textId="6EA8D21C"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$1,103.70</w:t>
            </w:r>
          </w:p>
        </w:tc>
      </w:tr>
      <w:tr w:rsidR="00986729" w:rsidRPr="006C5B24" w14:paraId="26686BB9"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24FA1F7"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01_049_0107_1_1</w:t>
            </w:r>
          </w:p>
        </w:tc>
        <w:tc>
          <w:tcPr>
            <w:tcW w:w="2365" w:type="pct"/>
            <w:noWrap/>
            <w:hideMark/>
          </w:tcPr>
          <w:p w14:paraId="34056223"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4D92B7A6"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109C3A78" w14:textId="0D94CDB7"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$735.80</w:t>
            </w:r>
          </w:p>
        </w:tc>
        <w:tc>
          <w:tcPr>
            <w:tcW w:w="508" w:type="pct"/>
            <w:noWrap/>
            <w:hideMark/>
          </w:tcPr>
          <w:p w14:paraId="547BB4EE" w14:textId="6741AD04"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$1,030.12</w:t>
            </w:r>
          </w:p>
        </w:tc>
        <w:tc>
          <w:tcPr>
            <w:tcW w:w="479" w:type="pct"/>
            <w:noWrap/>
            <w:hideMark/>
          </w:tcPr>
          <w:p w14:paraId="28D8F62A" w14:textId="14223F35"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$1,103.70</w:t>
            </w:r>
          </w:p>
        </w:tc>
      </w:tr>
      <w:tr w:rsidR="00986729" w:rsidRPr="006C5B24" w14:paraId="41A34F57"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EF9501B"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04_049_0104_1_1</w:t>
            </w:r>
          </w:p>
        </w:tc>
        <w:tc>
          <w:tcPr>
            <w:tcW w:w="2365" w:type="pct"/>
            <w:noWrap/>
            <w:hideMark/>
          </w:tcPr>
          <w:p w14:paraId="0D82E29F"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713C93D3"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3BFFE9FB" w14:textId="1E4F359A"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$735.80</w:t>
            </w:r>
          </w:p>
        </w:tc>
        <w:tc>
          <w:tcPr>
            <w:tcW w:w="508" w:type="pct"/>
            <w:noWrap/>
            <w:hideMark/>
          </w:tcPr>
          <w:p w14:paraId="63C0246A" w14:textId="1B730C52"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$1,030.12</w:t>
            </w:r>
          </w:p>
        </w:tc>
        <w:tc>
          <w:tcPr>
            <w:tcW w:w="479" w:type="pct"/>
            <w:noWrap/>
            <w:hideMark/>
          </w:tcPr>
          <w:p w14:paraId="5D41D55E" w14:textId="1A4DF2DA"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$1,103.70</w:t>
            </w:r>
          </w:p>
        </w:tc>
      </w:tr>
      <w:tr w:rsidR="00986729" w:rsidRPr="006C5B24" w14:paraId="327B08DA"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1278E6E"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04_049_0125_1_1</w:t>
            </w:r>
          </w:p>
        </w:tc>
        <w:tc>
          <w:tcPr>
            <w:tcW w:w="2365" w:type="pct"/>
            <w:noWrap/>
            <w:hideMark/>
          </w:tcPr>
          <w:p w14:paraId="558FD2EC"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099B9416"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308CB622" w14:textId="78C31106"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$735.80</w:t>
            </w:r>
          </w:p>
        </w:tc>
        <w:tc>
          <w:tcPr>
            <w:tcW w:w="508" w:type="pct"/>
            <w:noWrap/>
            <w:hideMark/>
          </w:tcPr>
          <w:p w14:paraId="2133FB4A" w14:textId="7FABAED4"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$1,030.12</w:t>
            </w:r>
          </w:p>
        </w:tc>
        <w:tc>
          <w:tcPr>
            <w:tcW w:w="479" w:type="pct"/>
            <w:noWrap/>
            <w:hideMark/>
          </w:tcPr>
          <w:p w14:paraId="623BFD8E" w14:textId="7053D404"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$1,103.70</w:t>
            </w:r>
          </w:p>
        </w:tc>
      </w:tr>
      <w:tr w:rsidR="00986729" w:rsidRPr="006C5B24" w14:paraId="79767BF5"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50F6BFD"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04_049_0133_5_1</w:t>
            </w:r>
          </w:p>
        </w:tc>
        <w:tc>
          <w:tcPr>
            <w:tcW w:w="2365" w:type="pct"/>
            <w:noWrap/>
            <w:hideMark/>
          </w:tcPr>
          <w:p w14:paraId="2BAE85C1"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614E0378"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08E801F1" w14:textId="3516884C"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$735.80</w:t>
            </w:r>
          </w:p>
        </w:tc>
        <w:tc>
          <w:tcPr>
            <w:tcW w:w="508" w:type="pct"/>
            <w:noWrap/>
            <w:hideMark/>
          </w:tcPr>
          <w:p w14:paraId="479F2AE1" w14:textId="52C5B8F6"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$1,030.12</w:t>
            </w:r>
          </w:p>
        </w:tc>
        <w:tc>
          <w:tcPr>
            <w:tcW w:w="479" w:type="pct"/>
            <w:noWrap/>
            <w:hideMark/>
          </w:tcPr>
          <w:p w14:paraId="403CD9A6" w14:textId="1B721548"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$1,103.70</w:t>
            </w:r>
          </w:p>
        </w:tc>
      </w:tr>
      <w:tr w:rsidR="00986729" w:rsidRPr="006C5B24" w14:paraId="6E0E9058"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17E7138"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04_049_0136_1_1</w:t>
            </w:r>
          </w:p>
        </w:tc>
        <w:tc>
          <w:tcPr>
            <w:tcW w:w="2365" w:type="pct"/>
            <w:noWrap/>
            <w:hideMark/>
          </w:tcPr>
          <w:p w14:paraId="7ACA5E10"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Establishment Fee For Personal Care/Participation</w:t>
            </w:r>
          </w:p>
        </w:tc>
        <w:tc>
          <w:tcPr>
            <w:tcW w:w="304" w:type="pct"/>
            <w:noWrap/>
            <w:hideMark/>
          </w:tcPr>
          <w:p w14:paraId="40877B28"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Each</w:t>
            </w:r>
          </w:p>
        </w:tc>
        <w:tc>
          <w:tcPr>
            <w:tcW w:w="509" w:type="pct"/>
            <w:noWrap/>
            <w:hideMark/>
          </w:tcPr>
          <w:p w14:paraId="288C8460" w14:textId="62E700A6"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$735.80</w:t>
            </w:r>
          </w:p>
        </w:tc>
        <w:tc>
          <w:tcPr>
            <w:tcW w:w="508" w:type="pct"/>
            <w:noWrap/>
            <w:hideMark/>
          </w:tcPr>
          <w:p w14:paraId="31BF1E5C" w14:textId="44C1DA9B"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$1,030.12</w:t>
            </w:r>
          </w:p>
        </w:tc>
        <w:tc>
          <w:tcPr>
            <w:tcW w:w="479" w:type="pct"/>
            <w:noWrap/>
            <w:hideMark/>
          </w:tcPr>
          <w:p w14:paraId="0BFC6DD7" w14:textId="1365A4CE"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$1,103.70</w:t>
            </w:r>
          </w:p>
        </w:tc>
      </w:tr>
      <w:tr w:rsidR="00986729" w:rsidRPr="006C5B24" w14:paraId="5B26F8DE"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FC4657F"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04_102_0125_6_1</w:t>
            </w:r>
          </w:p>
        </w:tc>
        <w:tc>
          <w:tcPr>
            <w:tcW w:w="2365" w:type="pct"/>
            <w:noWrap/>
            <w:hideMark/>
          </w:tcPr>
          <w:p w14:paraId="6C7697C5"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Access Community Social and Rec Activ - Standard - Public Holiday</w:t>
            </w:r>
          </w:p>
        </w:tc>
        <w:tc>
          <w:tcPr>
            <w:tcW w:w="304" w:type="pct"/>
            <w:noWrap/>
            <w:hideMark/>
          </w:tcPr>
          <w:p w14:paraId="1CA94A38"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2590FE51" w14:textId="53A08578"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$163.46</w:t>
            </w:r>
          </w:p>
        </w:tc>
        <w:tc>
          <w:tcPr>
            <w:tcW w:w="508" w:type="pct"/>
            <w:noWrap/>
            <w:hideMark/>
          </w:tcPr>
          <w:p w14:paraId="46793734" w14:textId="6EB5472B"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$228.84</w:t>
            </w:r>
          </w:p>
        </w:tc>
        <w:tc>
          <w:tcPr>
            <w:tcW w:w="479" w:type="pct"/>
            <w:noWrap/>
            <w:hideMark/>
          </w:tcPr>
          <w:p w14:paraId="33478E33" w14:textId="0AA62BBC"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$245.19</w:t>
            </w:r>
          </w:p>
        </w:tc>
      </w:tr>
      <w:tr w:rsidR="00986729" w:rsidRPr="006C5B24" w14:paraId="3F387B66"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1263B49"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lastRenderedPageBreak/>
              <w:t>04_105_0125_6_1</w:t>
            </w:r>
          </w:p>
        </w:tc>
        <w:tc>
          <w:tcPr>
            <w:tcW w:w="2365" w:type="pct"/>
            <w:noWrap/>
            <w:hideMark/>
          </w:tcPr>
          <w:p w14:paraId="32BD22CE"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Access Community Social and Rec Activ - Standard - Saturday</w:t>
            </w:r>
          </w:p>
        </w:tc>
        <w:tc>
          <w:tcPr>
            <w:tcW w:w="304" w:type="pct"/>
            <w:noWrap/>
            <w:hideMark/>
          </w:tcPr>
          <w:p w14:paraId="1CED1706"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4E990C85" w14:textId="65E0C999"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$103.54</w:t>
            </w:r>
          </w:p>
        </w:tc>
        <w:tc>
          <w:tcPr>
            <w:tcW w:w="508" w:type="pct"/>
            <w:noWrap/>
            <w:hideMark/>
          </w:tcPr>
          <w:p w14:paraId="60822983" w14:textId="303E34C3"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$144.96</w:t>
            </w:r>
          </w:p>
        </w:tc>
        <w:tc>
          <w:tcPr>
            <w:tcW w:w="479" w:type="pct"/>
            <w:noWrap/>
            <w:hideMark/>
          </w:tcPr>
          <w:p w14:paraId="7C7F6AFE" w14:textId="4CDE365B"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$155.31</w:t>
            </w:r>
          </w:p>
        </w:tc>
      </w:tr>
      <w:tr w:rsidR="00986729" w:rsidRPr="006C5B24" w14:paraId="7F4239FD"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74E2CBE6"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04_106_0125_6_1</w:t>
            </w:r>
          </w:p>
        </w:tc>
        <w:tc>
          <w:tcPr>
            <w:tcW w:w="2365" w:type="pct"/>
            <w:noWrap/>
            <w:hideMark/>
          </w:tcPr>
          <w:p w14:paraId="3BB51A36"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Access Community Social and Rec Activ - Standard - Sunday</w:t>
            </w:r>
          </w:p>
        </w:tc>
        <w:tc>
          <w:tcPr>
            <w:tcW w:w="304" w:type="pct"/>
            <w:noWrap/>
            <w:hideMark/>
          </w:tcPr>
          <w:p w14:paraId="2DBB5393"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681EC99" w14:textId="13114C4D"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$133.50</w:t>
            </w:r>
          </w:p>
        </w:tc>
        <w:tc>
          <w:tcPr>
            <w:tcW w:w="508" w:type="pct"/>
            <w:noWrap/>
            <w:hideMark/>
          </w:tcPr>
          <w:p w14:paraId="415E53EB" w14:textId="7EA21753"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$186.90</w:t>
            </w:r>
          </w:p>
        </w:tc>
        <w:tc>
          <w:tcPr>
            <w:tcW w:w="479" w:type="pct"/>
            <w:noWrap/>
            <w:hideMark/>
          </w:tcPr>
          <w:p w14:paraId="5AC629E6" w14:textId="79C7445B"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$200.25</w:t>
            </w:r>
          </w:p>
        </w:tc>
      </w:tr>
      <w:tr w:rsidR="00986729" w:rsidRPr="006C5B24" w14:paraId="3C64C0D0"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AB78C28"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04_103_0125_6_1</w:t>
            </w:r>
          </w:p>
        </w:tc>
        <w:tc>
          <w:tcPr>
            <w:tcW w:w="2365" w:type="pct"/>
            <w:noWrap/>
            <w:hideMark/>
          </w:tcPr>
          <w:p w14:paraId="5E88AE13"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Access Community Social and Rec Activ - Standard - Weekday Evening</w:t>
            </w:r>
          </w:p>
        </w:tc>
        <w:tc>
          <w:tcPr>
            <w:tcW w:w="304" w:type="pct"/>
            <w:noWrap/>
            <w:hideMark/>
          </w:tcPr>
          <w:p w14:paraId="3C8AFD0C"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3B1A8FA6" w14:textId="56C8A6F1"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$81.07</w:t>
            </w:r>
          </w:p>
        </w:tc>
        <w:tc>
          <w:tcPr>
            <w:tcW w:w="508" w:type="pct"/>
            <w:noWrap/>
            <w:hideMark/>
          </w:tcPr>
          <w:p w14:paraId="0505A86D" w14:textId="6079E111"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$113.50</w:t>
            </w:r>
          </w:p>
        </w:tc>
        <w:tc>
          <w:tcPr>
            <w:tcW w:w="479" w:type="pct"/>
            <w:noWrap/>
            <w:hideMark/>
          </w:tcPr>
          <w:p w14:paraId="451B1E43" w14:textId="56A8B34F"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$121.61</w:t>
            </w:r>
          </w:p>
        </w:tc>
      </w:tr>
      <w:tr w:rsidR="00986729" w:rsidRPr="006C5B24" w14:paraId="19357CE9"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045C88D"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04_104_0125_6_1</w:t>
            </w:r>
          </w:p>
        </w:tc>
        <w:tc>
          <w:tcPr>
            <w:tcW w:w="2365" w:type="pct"/>
            <w:noWrap/>
            <w:hideMark/>
          </w:tcPr>
          <w:p w14:paraId="102B8CA9"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Access Community Social and Rec Activ - Standard - Weekday Daytime</w:t>
            </w:r>
          </w:p>
        </w:tc>
        <w:tc>
          <w:tcPr>
            <w:tcW w:w="304" w:type="pct"/>
            <w:noWrap/>
            <w:hideMark/>
          </w:tcPr>
          <w:p w14:paraId="71BFF527"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6C2CC57E" w14:textId="38DA307B"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0CA16D96" w14:textId="240A518D"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27F5BBE1" w14:textId="56D88A4A"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986729" w:rsidRPr="006C5B24" w14:paraId="0E014C51"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405A5C7"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04_106_0136_6_1</w:t>
            </w:r>
          </w:p>
        </w:tc>
        <w:tc>
          <w:tcPr>
            <w:tcW w:w="2365" w:type="pct"/>
            <w:noWrap/>
            <w:hideMark/>
          </w:tcPr>
          <w:p w14:paraId="57B5806F"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Group Activities - Standard - Public Holiday</w:t>
            </w:r>
          </w:p>
        </w:tc>
        <w:tc>
          <w:tcPr>
            <w:tcW w:w="304" w:type="pct"/>
            <w:noWrap/>
            <w:hideMark/>
          </w:tcPr>
          <w:p w14:paraId="690D048E"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33749A72" w14:textId="6112B237"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$163.46</w:t>
            </w:r>
          </w:p>
        </w:tc>
        <w:tc>
          <w:tcPr>
            <w:tcW w:w="508" w:type="pct"/>
            <w:noWrap/>
            <w:hideMark/>
          </w:tcPr>
          <w:p w14:paraId="1B55DF9B" w14:textId="68E9A958"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$228.84</w:t>
            </w:r>
          </w:p>
        </w:tc>
        <w:tc>
          <w:tcPr>
            <w:tcW w:w="479" w:type="pct"/>
            <w:noWrap/>
            <w:hideMark/>
          </w:tcPr>
          <w:p w14:paraId="48700F21" w14:textId="4B6DD323"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$245.19</w:t>
            </w:r>
          </w:p>
        </w:tc>
      </w:tr>
      <w:tr w:rsidR="00986729" w:rsidRPr="006C5B24" w14:paraId="077356F5"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2D98568"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04_104_0136_6_1</w:t>
            </w:r>
          </w:p>
        </w:tc>
        <w:tc>
          <w:tcPr>
            <w:tcW w:w="2365" w:type="pct"/>
            <w:noWrap/>
            <w:hideMark/>
          </w:tcPr>
          <w:p w14:paraId="4DDFD9A5"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Group Activities - Standard - Saturday</w:t>
            </w:r>
          </w:p>
        </w:tc>
        <w:tc>
          <w:tcPr>
            <w:tcW w:w="304" w:type="pct"/>
            <w:noWrap/>
            <w:hideMark/>
          </w:tcPr>
          <w:p w14:paraId="1FAD7A3E"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5D375432" w14:textId="23484D40"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$103.54</w:t>
            </w:r>
          </w:p>
        </w:tc>
        <w:tc>
          <w:tcPr>
            <w:tcW w:w="508" w:type="pct"/>
            <w:noWrap/>
            <w:hideMark/>
          </w:tcPr>
          <w:p w14:paraId="2EA5DA6E" w14:textId="4D787317"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$144.96</w:t>
            </w:r>
          </w:p>
        </w:tc>
        <w:tc>
          <w:tcPr>
            <w:tcW w:w="479" w:type="pct"/>
            <w:noWrap/>
            <w:hideMark/>
          </w:tcPr>
          <w:p w14:paraId="2BB986C1" w14:textId="67D2A191"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$155.31</w:t>
            </w:r>
          </w:p>
        </w:tc>
      </w:tr>
      <w:tr w:rsidR="00986729" w:rsidRPr="006C5B24" w14:paraId="3D1251DD"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EDBBB5C"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04_105_0136_6_1</w:t>
            </w:r>
          </w:p>
        </w:tc>
        <w:tc>
          <w:tcPr>
            <w:tcW w:w="2365" w:type="pct"/>
            <w:noWrap/>
            <w:hideMark/>
          </w:tcPr>
          <w:p w14:paraId="7EAFA7C3"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Group Activities - Standard - Sunday</w:t>
            </w:r>
          </w:p>
        </w:tc>
        <w:tc>
          <w:tcPr>
            <w:tcW w:w="304" w:type="pct"/>
            <w:noWrap/>
            <w:hideMark/>
          </w:tcPr>
          <w:p w14:paraId="33C3E10C"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C9D50EA" w14:textId="4218AABF"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$133.50</w:t>
            </w:r>
          </w:p>
        </w:tc>
        <w:tc>
          <w:tcPr>
            <w:tcW w:w="508" w:type="pct"/>
            <w:noWrap/>
            <w:hideMark/>
          </w:tcPr>
          <w:p w14:paraId="3A360CC1" w14:textId="136EC110"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$186.90</w:t>
            </w:r>
          </w:p>
        </w:tc>
        <w:tc>
          <w:tcPr>
            <w:tcW w:w="479" w:type="pct"/>
            <w:noWrap/>
            <w:hideMark/>
          </w:tcPr>
          <w:p w14:paraId="469429BF" w14:textId="337D1DE4"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$200.25</w:t>
            </w:r>
          </w:p>
        </w:tc>
      </w:tr>
      <w:tr w:rsidR="00986729" w:rsidRPr="006C5B24" w14:paraId="01EF881B"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2DB5E16"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04_102_0136_6_1</w:t>
            </w:r>
          </w:p>
        </w:tc>
        <w:tc>
          <w:tcPr>
            <w:tcW w:w="2365" w:type="pct"/>
            <w:noWrap/>
            <w:hideMark/>
          </w:tcPr>
          <w:p w14:paraId="34B51A74"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Group Activities - Standard - Weekday Daytime</w:t>
            </w:r>
          </w:p>
        </w:tc>
        <w:tc>
          <w:tcPr>
            <w:tcW w:w="304" w:type="pct"/>
            <w:noWrap/>
            <w:hideMark/>
          </w:tcPr>
          <w:p w14:paraId="22C4B148"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6ED1D92A" w14:textId="3F0EC1CD"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03852170" w14:textId="55E2564C"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25607EDC" w14:textId="3E9257EC"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986729" w:rsidRPr="006C5B24" w14:paraId="3A02E6C1"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D45208A"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04_103_0136_6_1</w:t>
            </w:r>
          </w:p>
        </w:tc>
        <w:tc>
          <w:tcPr>
            <w:tcW w:w="2365" w:type="pct"/>
            <w:noWrap/>
            <w:hideMark/>
          </w:tcPr>
          <w:p w14:paraId="3FFE38D5"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Group Activities - Standard - Weekday Evening</w:t>
            </w:r>
          </w:p>
        </w:tc>
        <w:tc>
          <w:tcPr>
            <w:tcW w:w="304" w:type="pct"/>
            <w:noWrap/>
            <w:hideMark/>
          </w:tcPr>
          <w:p w14:paraId="16D72709"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57014E13" w14:textId="4E650BDA"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$81.07</w:t>
            </w:r>
          </w:p>
        </w:tc>
        <w:tc>
          <w:tcPr>
            <w:tcW w:w="508" w:type="pct"/>
            <w:noWrap/>
            <w:hideMark/>
          </w:tcPr>
          <w:p w14:paraId="681D0584" w14:textId="18907605"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$113.50</w:t>
            </w:r>
          </w:p>
        </w:tc>
        <w:tc>
          <w:tcPr>
            <w:tcW w:w="479" w:type="pct"/>
            <w:noWrap/>
            <w:hideMark/>
          </w:tcPr>
          <w:p w14:paraId="3C699842" w14:textId="6BE775C4"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$121.61</w:t>
            </w:r>
          </w:p>
        </w:tc>
      </w:tr>
      <w:tr w:rsidR="00986729" w:rsidRPr="006C5B24" w14:paraId="7B876135"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C5B5E98"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04_801_0133_5_1</w:t>
            </w:r>
          </w:p>
        </w:tc>
        <w:tc>
          <w:tcPr>
            <w:tcW w:w="2365" w:type="pct"/>
            <w:noWrap/>
            <w:hideMark/>
          </w:tcPr>
          <w:p w14:paraId="7848B6F2"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Weekday Daytime</w:t>
            </w:r>
          </w:p>
        </w:tc>
        <w:tc>
          <w:tcPr>
            <w:tcW w:w="304" w:type="pct"/>
            <w:noWrap/>
            <w:hideMark/>
          </w:tcPr>
          <w:p w14:paraId="189F57EE" w14:textId="77777777" w:rsidR="00986729" w:rsidRPr="006C5B24" w:rsidRDefault="00986729" w:rsidP="0098672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33FCFC3C" w14:textId="0CDD501A"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0B655B2C" w14:textId="14535AA4"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4A676480" w14:textId="28E71324" w:rsidR="00986729" w:rsidRPr="006C5B24" w:rsidRDefault="00986729" w:rsidP="00986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986729" w:rsidRPr="006C5B24" w14:paraId="336AC474"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3A91EE0" w14:textId="77777777" w:rsidR="00986729" w:rsidRPr="006C5B24" w:rsidRDefault="00986729" w:rsidP="00986729">
            <w:pPr>
              <w:spacing w:before="120" w:after="120" w:line="240" w:lineRule="auto"/>
              <w:rPr>
                <w:rFonts w:eastAsia="Arial" w:cs="Arial"/>
                <w:b w:val="0"/>
                <w:color w:val="000000"/>
              </w:rPr>
            </w:pPr>
            <w:r w:rsidRPr="006C5B24">
              <w:rPr>
                <w:rFonts w:eastAsia="Arial" w:cs="Arial"/>
                <w:b w:val="0"/>
                <w:color w:val="000000" w:themeColor="accent6"/>
              </w:rPr>
              <w:t>04_802_0133_5_1</w:t>
            </w:r>
          </w:p>
        </w:tc>
        <w:tc>
          <w:tcPr>
            <w:tcW w:w="2365" w:type="pct"/>
            <w:noWrap/>
            <w:hideMark/>
          </w:tcPr>
          <w:p w14:paraId="5A122B26"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Weekday Evening</w:t>
            </w:r>
          </w:p>
        </w:tc>
        <w:tc>
          <w:tcPr>
            <w:tcW w:w="304" w:type="pct"/>
            <w:noWrap/>
            <w:hideMark/>
          </w:tcPr>
          <w:p w14:paraId="060E3E5B" w14:textId="77777777" w:rsidR="00986729" w:rsidRPr="006C5B24" w:rsidRDefault="00986729" w:rsidP="009867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6B7ACB99" w14:textId="02B6E56C"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$81.07</w:t>
            </w:r>
          </w:p>
        </w:tc>
        <w:tc>
          <w:tcPr>
            <w:tcW w:w="508" w:type="pct"/>
            <w:noWrap/>
            <w:hideMark/>
          </w:tcPr>
          <w:p w14:paraId="60E1A2AB" w14:textId="3F141EDD"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$113.50</w:t>
            </w:r>
          </w:p>
        </w:tc>
        <w:tc>
          <w:tcPr>
            <w:tcW w:w="479" w:type="pct"/>
            <w:noWrap/>
            <w:hideMark/>
          </w:tcPr>
          <w:p w14:paraId="4B2A5E26" w14:textId="11D6942B" w:rsidR="00986729" w:rsidRPr="006C5B24" w:rsidRDefault="00986729" w:rsidP="009867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$121.61</w:t>
            </w:r>
          </w:p>
        </w:tc>
      </w:tr>
      <w:tr w:rsidR="00E97E17" w:rsidRPr="006C5B24" w14:paraId="566136A4"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1FF5828"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t>04_803_0133_5_1</w:t>
            </w:r>
          </w:p>
        </w:tc>
        <w:tc>
          <w:tcPr>
            <w:tcW w:w="2365" w:type="pct"/>
            <w:noWrap/>
            <w:hideMark/>
          </w:tcPr>
          <w:p w14:paraId="5BE5AAFB"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Saturday</w:t>
            </w:r>
          </w:p>
        </w:tc>
        <w:tc>
          <w:tcPr>
            <w:tcW w:w="304" w:type="pct"/>
            <w:noWrap/>
            <w:hideMark/>
          </w:tcPr>
          <w:p w14:paraId="14DD3EB8"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6BBE307" w14:textId="0545FB63"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$103.54</w:t>
            </w:r>
          </w:p>
        </w:tc>
        <w:tc>
          <w:tcPr>
            <w:tcW w:w="508" w:type="pct"/>
            <w:noWrap/>
            <w:hideMark/>
          </w:tcPr>
          <w:p w14:paraId="71013046" w14:textId="204ABAFB"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$144.96</w:t>
            </w:r>
          </w:p>
        </w:tc>
        <w:tc>
          <w:tcPr>
            <w:tcW w:w="479" w:type="pct"/>
            <w:noWrap/>
            <w:hideMark/>
          </w:tcPr>
          <w:p w14:paraId="55A5D820" w14:textId="41E92C72"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$155.31</w:t>
            </w:r>
          </w:p>
        </w:tc>
      </w:tr>
      <w:tr w:rsidR="00E97E17" w:rsidRPr="006C5B24" w14:paraId="37180726"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A7A0472"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t>04_804_0133_5_1</w:t>
            </w:r>
          </w:p>
        </w:tc>
        <w:tc>
          <w:tcPr>
            <w:tcW w:w="2365" w:type="pct"/>
            <w:noWrap/>
            <w:hideMark/>
          </w:tcPr>
          <w:p w14:paraId="66098591"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Sunday</w:t>
            </w:r>
          </w:p>
        </w:tc>
        <w:tc>
          <w:tcPr>
            <w:tcW w:w="304" w:type="pct"/>
            <w:noWrap/>
            <w:hideMark/>
          </w:tcPr>
          <w:p w14:paraId="16560B0F"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DF2E9D4" w14:textId="1D428DD8"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$133.50</w:t>
            </w:r>
          </w:p>
        </w:tc>
        <w:tc>
          <w:tcPr>
            <w:tcW w:w="508" w:type="pct"/>
            <w:noWrap/>
            <w:hideMark/>
          </w:tcPr>
          <w:p w14:paraId="6B0170BC" w14:textId="7A952A64"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$186.90</w:t>
            </w:r>
          </w:p>
        </w:tc>
        <w:tc>
          <w:tcPr>
            <w:tcW w:w="479" w:type="pct"/>
            <w:noWrap/>
            <w:hideMark/>
          </w:tcPr>
          <w:p w14:paraId="314ECCEA" w14:textId="5101B715"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$200.25</w:t>
            </w:r>
          </w:p>
        </w:tc>
      </w:tr>
      <w:tr w:rsidR="00E97E17" w:rsidRPr="006C5B24" w14:paraId="22CA27A4"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FD703FD"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lastRenderedPageBreak/>
              <w:t>04_805_0133_5_1</w:t>
            </w:r>
          </w:p>
        </w:tc>
        <w:tc>
          <w:tcPr>
            <w:tcW w:w="2365" w:type="pct"/>
            <w:noWrap/>
            <w:hideMark/>
          </w:tcPr>
          <w:p w14:paraId="66C0C9D0"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Public Holiday</w:t>
            </w:r>
          </w:p>
        </w:tc>
        <w:tc>
          <w:tcPr>
            <w:tcW w:w="304" w:type="pct"/>
            <w:noWrap/>
            <w:hideMark/>
          </w:tcPr>
          <w:p w14:paraId="0D0B26A7"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7FD69255" w14:textId="6960E5AD"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$163.46</w:t>
            </w:r>
          </w:p>
        </w:tc>
        <w:tc>
          <w:tcPr>
            <w:tcW w:w="508" w:type="pct"/>
            <w:noWrap/>
            <w:hideMark/>
          </w:tcPr>
          <w:p w14:paraId="65B8B386" w14:textId="5D696E37"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$228.84</w:t>
            </w:r>
          </w:p>
        </w:tc>
        <w:tc>
          <w:tcPr>
            <w:tcW w:w="479" w:type="pct"/>
            <w:noWrap/>
            <w:hideMark/>
          </w:tcPr>
          <w:p w14:paraId="79CC0434" w14:textId="578431B0"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$245.19</w:t>
            </w:r>
          </w:p>
        </w:tc>
      </w:tr>
      <w:tr w:rsidR="00E97E17" w:rsidRPr="006C5B24" w14:paraId="31FEECC2"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405F9605"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t>10_806_0133_5_1</w:t>
            </w:r>
          </w:p>
        </w:tc>
        <w:tc>
          <w:tcPr>
            <w:tcW w:w="2365" w:type="pct"/>
            <w:noWrap/>
            <w:hideMark/>
          </w:tcPr>
          <w:p w14:paraId="2E0B16AF"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Supports in Employment - Weekday Daytime</w:t>
            </w:r>
          </w:p>
        </w:tc>
        <w:tc>
          <w:tcPr>
            <w:tcW w:w="304" w:type="pct"/>
            <w:noWrap/>
            <w:hideMark/>
          </w:tcPr>
          <w:p w14:paraId="7A71FB62"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1C5C735" w14:textId="0D14CF48"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1B77DF3F" w14:textId="0181F2BF"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60BC470F" w14:textId="450B5E9E"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E97E17" w:rsidRPr="006C5B24" w14:paraId="3D3711CA"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BCD8DF2"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t>15_035_0106_1_3</w:t>
            </w:r>
          </w:p>
        </w:tc>
        <w:tc>
          <w:tcPr>
            <w:tcW w:w="2365" w:type="pct"/>
            <w:noWrap/>
            <w:hideMark/>
          </w:tcPr>
          <w:p w14:paraId="37CB2A9F"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Assistance With Decision Making Daily Planning and Budgeting</w:t>
            </w:r>
          </w:p>
        </w:tc>
        <w:tc>
          <w:tcPr>
            <w:tcW w:w="304" w:type="pct"/>
            <w:noWrap/>
            <w:hideMark/>
          </w:tcPr>
          <w:p w14:paraId="082EE7F6" w14:textId="77777777" w:rsidR="00E97E17" w:rsidRPr="006C5B24" w:rsidRDefault="00E97E17" w:rsidP="00E97E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0A8585D0" w14:textId="3AB063A0"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3F6B2DF1" w14:textId="1A14706C"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0DCE44EE" w14:textId="6002155F" w:rsidR="00E97E17" w:rsidRPr="006C5B24" w:rsidRDefault="00E97E17" w:rsidP="00E97E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E97E17" w:rsidRPr="006C5B24" w14:paraId="2FDE5C40" w14:textId="77777777" w:rsidTr="009B0D2B">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4B2361F" w14:textId="77777777" w:rsidR="00E97E17" w:rsidRPr="006C5B24" w:rsidRDefault="00E97E17" w:rsidP="00E97E17">
            <w:pPr>
              <w:spacing w:before="120" w:after="120" w:line="240" w:lineRule="auto"/>
              <w:rPr>
                <w:rFonts w:eastAsia="Arial" w:cs="Arial"/>
                <w:b w:val="0"/>
                <w:color w:val="000000"/>
              </w:rPr>
            </w:pPr>
            <w:r w:rsidRPr="006C5B24">
              <w:rPr>
                <w:rFonts w:eastAsia="Arial" w:cs="Arial"/>
                <w:b w:val="0"/>
                <w:color w:val="000000" w:themeColor="accent6"/>
              </w:rPr>
              <w:t>15_037_0117_1_3</w:t>
            </w:r>
          </w:p>
        </w:tc>
        <w:tc>
          <w:tcPr>
            <w:tcW w:w="2365" w:type="pct"/>
            <w:noWrap/>
            <w:hideMark/>
          </w:tcPr>
          <w:p w14:paraId="43D2FE88"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Skill Development And Training including Public Transport Training</w:t>
            </w:r>
          </w:p>
        </w:tc>
        <w:tc>
          <w:tcPr>
            <w:tcW w:w="304" w:type="pct"/>
            <w:noWrap/>
            <w:hideMark/>
          </w:tcPr>
          <w:p w14:paraId="107B74E3" w14:textId="77777777" w:rsidR="00E97E17" w:rsidRPr="006C5B24" w:rsidRDefault="00E97E17" w:rsidP="00E97E1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Hour</w:t>
            </w:r>
          </w:p>
        </w:tc>
        <w:tc>
          <w:tcPr>
            <w:tcW w:w="509" w:type="pct"/>
            <w:noWrap/>
            <w:hideMark/>
          </w:tcPr>
          <w:p w14:paraId="6B3FD4E5" w14:textId="133B5CA0"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$73.58</w:t>
            </w:r>
          </w:p>
        </w:tc>
        <w:tc>
          <w:tcPr>
            <w:tcW w:w="508" w:type="pct"/>
            <w:noWrap/>
            <w:hideMark/>
          </w:tcPr>
          <w:p w14:paraId="0AD74A62" w14:textId="78A38683"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$103.01</w:t>
            </w:r>
          </w:p>
        </w:tc>
        <w:tc>
          <w:tcPr>
            <w:tcW w:w="479" w:type="pct"/>
            <w:noWrap/>
            <w:hideMark/>
          </w:tcPr>
          <w:p w14:paraId="004D4861" w14:textId="39803907" w:rsidR="00E97E17" w:rsidRPr="006C5B24" w:rsidRDefault="00E97E17" w:rsidP="00E97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6C5B24">
              <w:rPr>
                <w:rFonts w:eastAsia="Arial" w:cs="Arial"/>
                <w:color w:val="000000" w:themeColor="accent6"/>
              </w:rPr>
              <w:t>$110.37</w:t>
            </w:r>
          </w:p>
        </w:tc>
      </w:tr>
      <w:tr w:rsidR="004A29E2" w:rsidRPr="006C5B24" w14:paraId="77CBDA4D" w14:textId="77777777" w:rsidTr="009B0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085C0C6" w14:textId="77777777" w:rsidR="004A29E2" w:rsidRPr="006C5B24" w:rsidRDefault="004A29E2" w:rsidP="004A29E2">
            <w:pPr>
              <w:spacing w:before="120" w:after="120" w:line="240" w:lineRule="auto"/>
              <w:rPr>
                <w:rFonts w:eastAsia="Arial" w:cs="Arial"/>
                <w:b w:val="0"/>
                <w:color w:val="000000"/>
              </w:rPr>
            </w:pPr>
            <w:r w:rsidRPr="006C5B24">
              <w:rPr>
                <w:rFonts w:eastAsia="Arial" w:cs="Arial"/>
                <w:b w:val="0"/>
                <w:color w:val="000000" w:themeColor="accent6"/>
              </w:rPr>
              <w:t>01_066_0115_1_1</w:t>
            </w:r>
          </w:p>
        </w:tc>
        <w:tc>
          <w:tcPr>
            <w:tcW w:w="2365" w:type="pct"/>
            <w:noWrap/>
            <w:hideMark/>
          </w:tcPr>
          <w:p w14:paraId="26410C4D" w14:textId="77777777" w:rsidR="004A29E2" w:rsidRPr="006C5B24" w:rsidRDefault="004A29E2" w:rsidP="004A29E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Unplanned onsite shared supports in Specialist Disability Accommodation</w:t>
            </w:r>
          </w:p>
        </w:tc>
        <w:tc>
          <w:tcPr>
            <w:tcW w:w="304" w:type="pct"/>
            <w:noWrap/>
            <w:hideMark/>
          </w:tcPr>
          <w:p w14:paraId="2881AB6F" w14:textId="77777777" w:rsidR="004A29E2" w:rsidRPr="006C5B24" w:rsidRDefault="004A29E2" w:rsidP="004A29E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6C5B24">
              <w:rPr>
                <w:rFonts w:eastAsia="Arial" w:cs="Arial"/>
                <w:color w:val="000000" w:themeColor="accent6"/>
              </w:rPr>
              <w:t>Week</w:t>
            </w:r>
          </w:p>
        </w:tc>
        <w:tc>
          <w:tcPr>
            <w:tcW w:w="509" w:type="pct"/>
            <w:noWrap/>
            <w:hideMark/>
          </w:tcPr>
          <w:p w14:paraId="119A8EEA" w14:textId="368BA9BC" w:rsidR="004A29E2" w:rsidRPr="006C5B24" w:rsidRDefault="004A29E2" w:rsidP="004A29E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$1,616.26</w:t>
            </w:r>
          </w:p>
        </w:tc>
        <w:tc>
          <w:tcPr>
            <w:tcW w:w="508" w:type="pct"/>
            <w:noWrap/>
            <w:hideMark/>
          </w:tcPr>
          <w:p w14:paraId="71697112" w14:textId="0A7ACA91" w:rsidR="004A29E2" w:rsidRPr="006C5B24" w:rsidRDefault="004A29E2" w:rsidP="004A29E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$2,262.76</w:t>
            </w:r>
          </w:p>
        </w:tc>
        <w:tc>
          <w:tcPr>
            <w:tcW w:w="479" w:type="pct"/>
            <w:noWrap/>
            <w:hideMark/>
          </w:tcPr>
          <w:p w14:paraId="7523C1B9" w14:textId="54866A8B" w:rsidR="004A29E2" w:rsidRPr="006C5B24" w:rsidRDefault="004A29E2" w:rsidP="004A29E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C5B24">
              <w:rPr>
                <w:rFonts w:eastAsia="Arial" w:cs="Arial"/>
                <w:color w:val="000000" w:themeColor="accent6"/>
              </w:rPr>
              <w:t>$2,424.39</w:t>
            </w:r>
          </w:p>
        </w:tc>
      </w:tr>
    </w:tbl>
    <w:p w14:paraId="3F6BDC4D" w14:textId="77777777" w:rsidR="002B5BB2" w:rsidRPr="006C5B24" w:rsidRDefault="002B5BB2">
      <w:pPr>
        <w:spacing w:after="0" w:line="240" w:lineRule="auto"/>
      </w:pPr>
    </w:p>
    <w:p w14:paraId="200150D4" w14:textId="77777777" w:rsidR="002B5BB2" w:rsidRPr="006C5B24" w:rsidRDefault="002B5BB2">
      <w:pPr>
        <w:spacing w:after="0" w:line="240" w:lineRule="auto"/>
      </w:pPr>
      <w:r w:rsidRPr="006C5B24">
        <w:br w:type="page"/>
      </w:r>
    </w:p>
    <w:p w14:paraId="6D868ABD" w14:textId="7524311E" w:rsidR="002B5BB2" w:rsidRPr="006C5B24" w:rsidRDefault="00952F54" w:rsidP="00952F54">
      <w:pPr>
        <w:pStyle w:val="Caption"/>
        <w:rPr>
          <w:rFonts w:eastAsia="Arial" w:cs="Arial"/>
          <w:color w:val="6B2876" w:themeColor="accent5"/>
        </w:rPr>
      </w:pPr>
      <w:r w:rsidRPr="006C5B24">
        <w:lastRenderedPageBreak/>
        <w:t xml:space="preserve">Table </w:t>
      </w:r>
      <w:fldSimple w:instr=" SEQ Table \* ARABIC ">
        <w:r w:rsidR="00756864">
          <w:rPr>
            <w:noProof/>
          </w:rPr>
          <w:t>2</w:t>
        </w:r>
      </w:fldSimple>
      <w:r w:rsidRPr="006C5B24">
        <w:t xml:space="preserve">: </w:t>
      </w:r>
      <w:r w:rsidR="002B5BB2" w:rsidRPr="006C5B24">
        <w:rPr>
          <w:rFonts w:eastAsia="Arial" w:cs="Arial"/>
          <w:color w:val="6B2876" w:themeColor="accent5"/>
        </w:rPr>
        <w:t>Disability Support Worker Level 2</w:t>
      </w:r>
    </w:p>
    <w:tbl>
      <w:tblPr>
        <w:tblStyle w:val="GridTable4-Accent41"/>
        <w:tblW w:w="5000" w:type="pct"/>
        <w:tblInd w:w="0" w:type="dxa"/>
        <w:tblLayout w:type="fixed"/>
        <w:tblLook w:val="04A0" w:firstRow="1" w:lastRow="0" w:firstColumn="1" w:lastColumn="0" w:noHBand="0" w:noVBand="1"/>
      </w:tblPr>
      <w:tblGrid>
        <w:gridCol w:w="2317"/>
        <w:gridCol w:w="7033"/>
        <w:gridCol w:w="851"/>
        <w:gridCol w:w="1275"/>
        <w:gridCol w:w="1275"/>
        <w:gridCol w:w="1197"/>
      </w:tblGrid>
      <w:tr w:rsidR="00535CD7" w:rsidRPr="006C5B24" w14:paraId="00ED0E6F" w14:textId="77777777" w:rsidTr="00181CC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1" w:type="pct"/>
            <w:noWrap/>
            <w:hideMark/>
          </w:tcPr>
          <w:p w14:paraId="7220EF7F" w14:textId="77777777" w:rsidR="00535CD7" w:rsidRPr="006C5B24" w:rsidRDefault="00535CD7" w:rsidP="00535CD7">
            <w:pPr>
              <w:spacing w:before="120" w:after="120" w:line="240" w:lineRule="auto"/>
              <w:rPr>
                <w:rFonts w:eastAsia="Arial" w:cs="Arial"/>
                <w:lang w:eastAsia="en-AU"/>
              </w:rPr>
            </w:pPr>
            <w:r w:rsidRPr="006C5B24">
              <w:rPr>
                <w:rFonts w:eastAsia="Arial" w:cs="Arial"/>
                <w:lang w:eastAsia="en-AU"/>
              </w:rPr>
              <w:t>Support Item Number</w:t>
            </w:r>
          </w:p>
        </w:tc>
        <w:tc>
          <w:tcPr>
            <w:tcW w:w="2521" w:type="pct"/>
            <w:noWrap/>
            <w:hideMark/>
          </w:tcPr>
          <w:p w14:paraId="7490D617" w14:textId="77777777" w:rsidR="00535CD7" w:rsidRPr="006C5B24" w:rsidRDefault="00535CD7" w:rsidP="00535CD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305" w:type="pct"/>
            <w:noWrap/>
            <w:hideMark/>
          </w:tcPr>
          <w:p w14:paraId="73723367" w14:textId="77777777" w:rsidR="00535CD7" w:rsidRPr="006C5B24" w:rsidRDefault="00535CD7" w:rsidP="00535CD7">
            <w:pPr>
              <w:spacing w:before="120" w:after="120" w:line="240" w:lineRule="auto"/>
              <w:ind w:right="-240"/>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457" w:type="pct"/>
            <w:noWrap/>
            <w:hideMark/>
          </w:tcPr>
          <w:p w14:paraId="7F2AEAC7" w14:textId="77777777" w:rsidR="00535CD7" w:rsidRPr="006C5B24" w:rsidRDefault="00535CD7" w:rsidP="00535CD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457" w:type="pct"/>
            <w:noWrap/>
            <w:hideMark/>
          </w:tcPr>
          <w:p w14:paraId="2C7DD7F2" w14:textId="77777777" w:rsidR="00535CD7" w:rsidRPr="006C5B24" w:rsidRDefault="00535CD7" w:rsidP="00535CD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429" w:type="pct"/>
            <w:noWrap/>
            <w:hideMark/>
          </w:tcPr>
          <w:p w14:paraId="72D217EF" w14:textId="77777777" w:rsidR="00535CD7" w:rsidRPr="006C5B24" w:rsidRDefault="00535CD7" w:rsidP="00535CD7">
            <w:pPr>
              <w:tabs>
                <w:tab w:val="left" w:pos="1263"/>
              </w:tabs>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7F2A89" w:rsidRPr="006C5B24" w14:paraId="2DAEBDCE"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14F6D4D" w14:textId="77777777" w:rsidR="007F2A89" w:rsidRPr="006C5B24" w:rsidRDefault="007F2A89" w:rsidP="007F2A89">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01_450_0107_1_1</w:t>
            </w:r>
          </w:p>
        </w:tc>
        <w:tc>
          <w:tcPr>
            <w:tcW w:w="2521" w:type="pct"/>
            <w:noWrap/>
            <w:hideMark/>
          </w:tcPr>
          <w:p w14:paraId="7F20E68E" w14:textId="77777777" w:rsidR="007F2A89" w:rsidRPr="006C5B24" w:rsidRDefault="007F2A89" w:rsidP="007F2A8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Daytime</w:t>
            </w:r>
          </w:p>
        </w:tc>
        <w:tc>
          <w:tcPr>
            <w:tcW w:w="305" w:type="pct"/>
            <w:noWrap/>
            <w:hideMark/>
          </w:tcPr>
          <w:p w14:paraId="2C39DB26" w14:textId="77777777" w:rsidR="007F2A89" w:rsidRPr="006C5B24" w:rsidRDefault="007F2A89" w:rsidP="007F2A8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4298FEEC" w14:textId="2DC3055B" w:rsidR="007F2A89" w:rsidRPr="006C5B24" w:rsidRDefault="007F2A89" w:rsidP="007F2A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$79.60</w:t>
            </w:r>
          </w:p>
        </w:tc>
        <w:tc>
          <w:tcPr>
            <w:tcW w:w="457" w:type="pct"/>
            <w:noWrap/>
            <w:hideMark/>
          </w:tcPr>
          <w:p w14:paraId="02786D78" w14:textId="03FDF9A3" w:rsidR="007F2A89" w:rsidRPr="006C5B24" w:rsidRDefault="007F2A89" w:rsidP="007F2A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$111.44</w:t>
            </w:r>
          </w:p>
        </w:tc>
        <w:tc>
          <w:tcPr>
            <w:tcW w:w="429" w:type="pct"/>
            <w:noWrap/>
            <w:hideMark/>
          </w:tcPr>
          <w:p w14:paraId="610C3DE1" w14:textId="671CBC64" w:rsidR="007F2A89" w:rsidRPr="006C5B24" w:rsidRDefault="007F2A89" w:rsidP="007F2A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$119.40</w:t>
            </w:r>
          </w:p>
        </w:tc>
      </w:tr>
      <w:tr w:rsidR="007F2A89" w:rsidRPr="006C5B24" w14:paraId="385DA2BC"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3B442E2" w14:textId="77777777" w:rsidR="007F2A89" w:rsidRPr="006C5B24" w:rsidRDefault="007F2A89" w:rsidP="007F2A89">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01_451_0107_1_1</w:t>
            </w:r>
          </w:p>
        </w:tc>
        <w:tc>
          <w:tcPr>
            <w:tcW w:w="2521" w:type="pct"/>
            <w:noWrap/>
            <w:hideMark/>
          </w:tcPr>
          <w:p w14:paraId="557690AC" w14:textId="77777777" w:rsidR="007F2A89" w:rsidRPr="006C5B24" w:rsidRDefault="007F2A89" w:rsidP="007F2A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Evening</w:t>
            </w:r>
          </w:p>
        </w:tc>
        <w:tc>
          <w:tcPr>
            <w:tcW w:w="305" w:type="pct"/>
            <w:noWrap/>
            <w:hideMark/>
          </w:tcPr>
          <w:p w14:paraId="4098F5A5" w14:textId="77777777" w:rsidR="007F2A89" w:rsidRPr="006C5B24" w:rsidRDefault="007F2A89" w:rsidP="007F2A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471488A4" w14:textId="07BCACDF" w:rsidR="007F2A89" w:rsidRPr="006C5B24" w:rsidRDefault="007F2A89" w:rsidP="007F2A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$87.70</w:t>
            </w:r>
          </w:p>
        </w:tc>
        <w:tc>
          <w:tcPr>
            <w:tcW w:w="457" w:type="pct"/>
            <w:noWrap/>
            <w:hideMark/>
          </w:tcPr>
          <w:p w14:paraId="79CAE347" w14:textId="07704832" w:rsidR="007F2A89" w:rsidRPr="006C5B24" w:rsidRDefault="007F2A89" w:rsidP="007F2A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$122.78</w:t>
            </w:r>
          </w:p>
        </w:tc>
        <w:tc>
          <w:tcPr>
            <w:tcW w:w="429" w:type="pct"/>
            <w:noWrap/>
            <w:hideMark/>
          </w:tcPr>
          <w:p w14:paraId="777E039D" w14:textId="64EF3BCD" w:rsidR="007F2A89" w:rsidRPr="006C5B24" w:rsidRDefault="007F2A89" w:rsidP="007F2A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$131.55</w:t>
            </w:r>
          </w:p>
        </w:tc>
      </w:tr>
      <w:tr w:rsidR="00606847" w:rsidRPr="006C5B24" w14:paraId="60F8D18F"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B38D425" w14:textId="77777777" w:rsidR="00606847" w:rsidRPr="006C5B24" w:rsidRDefault="00606847" w:rsidP="006068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01_452_0107_1_1</w:t>
            </w:r>
          </w:p>
        </w:tc>
        <w:tc>
          <w:tcPr>
            <w:tcW w:w="2521" w:type="pct"/>
            <w:noWrap/>
            <w:hideMark/>
          </w:tcPr>
          <w:p w14:paraId="4E2F8514" w14:textId="77777777" w:rsidR="00606847" w:rsidRPr="006C5B24" w:rsidRDefault="00606847" w:rsidP="006068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Saturday</w:t>
            </w:r>
          </w:p>
        </w:tc>
        <w:tc>
          <w:tcPr>
            <w:tcW w:w="305" w:type="pct"/>
            <w:noWrap/>
            <w:hideMark/>
          </w:tcPr>
          <w:p w14:paraId="10113100" w14:textId="77777777" w:rsidR="00606847" w:rsidRPr="006C5B24" w:rsidRDefault="00606847" w:rsidP="006068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7E919394" w14:textId="06202F6E" w:rsidR="00606847" w:rsidRPr="006C5B24" w:rsidRDefault="00606847" w:rsidP="006068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$112.01</w:t>
            </w:r>
          </w:p>
        </w:tc>
        <w:tc>
          <w:tcPr>
            <w:tcW w:w="457" w:type="pct"/>
            <w:noWrap/>
            <w:hideMark/>
          </w:tcPr>
          <w:p w14:paraId="31D79904" w14:textId="69F7B365" w:rsidR="00606847" w:rsidRPr="006C5B24" w:rsidRDefault="00606847" w:rsidP="006068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$156.81</w:t>
            </w:r>
          </w:p>
        </w:tc>
        <w:tc>
          <w:tcPr>
            <w:tcW w:w="429" w:type="pct"/>
            <w:noWrap/>
            <w:hideMark/>
          </w:tcPr>
          <w:p w14:paraId="3715F8DC" w14:textId="3FC2D720" w:rsidR="00606847" w:rsidRPr="006C5B24" w:rsidRDefault="00606847" w:rsidP="006068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$168.02</w:t>
            </w:r>
          </w:p>
        </w:tc>
      </w:tr>
      <w:tr w:rsidR="00606847" w:rsidRPr="006C5B24" w14:paraId="063A3930"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48C3949" w14:textId="77777777" w:rsidR="00606847" w:rsidRPr="006C5B24" w:rsidRDefault="00606847" w:rsidP="006068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01_453_0107_1_1</w:t>
            </w:r>
          </w:p>
        </w:tc>
        <w:tc>
          <w:tcPr>
            <w:tcW w:w="2521" w:type="pct"/>
            <w:noWrap/>
            <w:hideMark/>
          </w:tcPr>
          <w:p w14:paraId="527E734B" w14:textId="77777777" w:rsidR="00606847" w:rsidRPr="006C5B24" w:rsidRDefault="00606847" w:rsidP="006068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Sunday</w:t>
            </w:r>
          </w:p>
        </w:tc>
        <w:tc>
          <w:tcPr>
            <w:tcW w:w="305" w:type="pct"/>
            <w:noWrap/>
            <w:hideMark/>
          </w:tcPr>
          <w:p w14:paraId="5819F2EA" w14:textId="77777777" w:rsidR="00606847" w:rsidRPr="006C5B24" w:rsidRDefault="00606847" w:rsidP="006068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7688DFB5" w14:textId="5ECCFD25" w:rsidR="00606847" w:rsidRPr="006C5B24" w:rsidRDefault="00606847" w:rsidP="006068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$144.42</w:t>
            </w:r>
          </w:p>
        </w:tc>
        <w:tc>
          <w:tcPr>
            <w:tcW w:w="457" w:type="pct"/>
            <w:noWrap/>
            <w:hideMark/>
          </w:tcPr>
          <w:p w14:paraId="7BFB27C0" w14:textId="372C130D" w:rsidR="00606847" w:rsidRPr="006C5B24" w:rsidRDefault="00606847" w:rsidP="006068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$202.19</w:t>
            </w:r>
          </w:p>
        </w:tc>
        <w:tc>
          <w:tcPr>
            <w:tcW w:w="429" w:type="pct"/>
            <w:noWrap/>
            <w:hideMark/>
          </w:tcPr>
          <w:p w14:paraId="6D30DA79" w14:textId="27199344" w:rsidR="00606847" w:rsidRPr="006C5B24" w:rsidRDefault="00606847" w:rsidP="006068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$216.63</w:t>
            </w:r>
          </w:p>
        </w:tc>
      </w:tr>
      <w:tr w:rsidR="00284A13" w:rsidRPr="006C5B24" w14:paraId="63BF7DDB"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2B0A934" w14:textId="77777777" w:rsidR="00284A13" w:rsidRPr="006C5B24" w:rsidRDefault="00284A13" w:rsidP="00284A13">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01_454_0107_1_1</w:t>
            </w:r>
          </w:p>
        </w:tc>
        <w:tc>
          <w:tcPr>
            <w:tcW w:w="2521" w:type="pct"/>
            <w:noWrap/>
            <w:hideMark/>
          </w:tcPr>
          <w:p w14:paraId="4E57DD4C" w14:textId="77777777" w:rsidR="00284A13" w:rsidRPr="006C5B24" w:rsidRDefault="00284A13" w:rsidP="00284A1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Public Holiday</w:t>
            </w:r>
          </w:p>
        </w:tc>
        <w:tc>
          <w:tcPr>
            <w:tcW w:w="305" w:type="pct"/>
            <w:noWrap/>
            <w:hideMark/>
          </w:tcPr>
          <w:p w14:paraId="1BD1894D" w14:textId="77777777" w:rsidR="00284A13" w:rsidRPr="006C5B24" w:rsidRDefault="00284A13" w:rsidP="00284A1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508D0D89" w14:textId="561D9A17" w:rsidR="00284A13" w:rsidRPr="006C5B24" w:rsidRDefault="00284A13" w:rsidP="00284A1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$176.84</w:t>
            </w:r>
          </w:p>
        </w:tc>
        <w:tc>
          <w:tcPr>
            <w:tcW w:w="457" w:type="pct"/>
            <w:noWrap/>
            <w:hideMark/>
          </w:tcPr>
          <w:p w14:paraId="4E4D344F" w14:textId="3B851B53" w:rsidR="00284A13" w:rsidRPr="006C5B24" w:rsidRDefault="00284A13" w:rsidP="00284A1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$247.58</w:t>
            </w:r>
          </w:p>
        </w:tc>
        <w:tc>
          <w:tcPr>
            <w:tcW w:w="429" w:type="pct"/>
            <w:noWrap/>
            <w:hideMark/>
          </w:tcPr>
          <w:p w14:paraId="02DC97FD" w14:textId="5978BC25" w:rsidR="00284A13" w:rsidRPr="006C5B24" w:rsidRDefault="00284A13" w:rsidP="00284A13">
            <w:pPr>
              <w:spacing w:before="120" w:after="120" w:line="240" w:lineRule="auto"/>
              <w:ind w:right="4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$265.26</w:t>
            </w:r>
          </w:p>
        </w:tc>
      </w:tr>
      <w:tr w:rsidR="00F12147" w:rsidRPr="006C5B24" w14:paraId="65662630"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44C1633"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01_455_0107_1_1</w:t>
            </w:r>
          </w:p>
        </w:tc>
        <w:tc>
          <w:tcPr>
            <w:tcW w:w="2521" w:type="pct"/>
            <w:noWrap/>
            <w:hideMark/>
          </w:tcPr>
          <w:p w14:paraId="35FC72A0"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Night</w:t>
            </w:r>
          </w:p>
        </w:tc>
        <w:tc>
          <w:tcPr>
            <w:tcW w:w="305" w:type="pct"/>
            <w:noWrap/>
            <w:hideMark/>
          </w:tcPr>
          <w:p w14:paraId="30C644A2"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4143D2E4" w14:textId="5299B5E6"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$89.32</w:t>
            </w:r>
          </w:p>
        </w:tc>
        <w:tc>
          <w:tcPr>
            <w:tcW w:w="457" w:type="pct"/>
            <w:noWrap/>
            <w:hideMark/>
          </w:tcPr>
          <w:p w14:paraId="61FE5F13" w14:textId="60B9A8D6"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$125.05</w:t>
            </w:r>
          </w:p>
        </w:tc>
        <w:tc>
          <w:tcPr>
            <w:tcW w:w="429" w:type="pct"/>
            <w:noWrap/>
            <w:hideMark/>
          </w:tcPr>
          <w:p w14:paraId="76924B78" w14:textId="041CFF06"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$133.98</w:t>
            </w:r>
          </w:p>
        </w:tc>
      </w:tr>
      <w:tr w:rsidR="00F12147" w:rsidRPr="006C5B24" w14:paraId="27A1324A"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AD3F959"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01_400_0104_1_1</w:t>
            </w:r>
          </w:p>
        </w:tc>
        <w:tc>
          <w:tcPr>
            <w:tcW w:w="2521" w:type="pct"/>
            <w:noWrap/>
            <w:hideMark/>
          </w:tcPr>
          <w:p w14:paraId="5111931D"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Self-Care Activities - High Intensity - Weekday Daytime</w:t>
            </w:r>
          </w:p>
        </w:tc>
        <w:tc>
          <w:tcPr>
            <w:tcW w:w="305" w:type="pct"/>
            <w:noWrap/>
            <w:hideMark/>
          </w:tcPr>
          <w:p w14:paraId="2A4599D3"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4B2B08C5" w14:textId="3A819BAC"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4CFC5498" w14:textId="7843F29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07461BB2" w14:textId="14D613D2"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04E85D81"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E130451"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01_401_0104_1_1</w:t>
            </w:r>
          </w:p>
        </w:tc>
        <w:tc>
          <w:tcPr>
            <w:tcW w:w="2521" w:type="pct"/>
            <w:noWrap/>
            <w:hideMark/>
          </w:tcPr>
          <w:p w14:paraId="6A99838C"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Self-Care Activities - High Intensity - Weekday Evening</w:t>
            </w:r>
          </w:p>
        </w:tc>
        <w:tc>
          <w:tcPr>
            <w:tcW w:w="305" w:type="pct"/>
            <w:noWrap/>
            <w:hideMark/>
          </w:tcPr>
          <w:p w14:paraId="1E586FE6"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41C97C75" w14:textId="2034BE0A"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69B86D4B" w14:textId="06AE7685"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6345B973" w14:textId="6454DCCC"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707346FC"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157C07A"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01_402_0104_1_1</w:t>
            </w:r>
          </w:p>
        </w:tc>
        <w:tc>
          <w:tcPr>
            <w:tcW w:w="2521" w:type="pct"/>
            <w:noWrap/>
            <w:hideMark/>
          </w:tcPr>
          <w:p w14:paraId="7E80055F"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Self-Care Activities - High Intensity - Saturday</w:t>
            </w:r>
          </w:p>
        </w:tc>
        <w:tc>
          <w:tcPr>
            <w:tcW w:w="305" w:type="pct"/>
            <w:noWrap/>
            <w:hideMark/>
          </w:tcPr>
          <w:p w14:paraId="105B13C9"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112CCAE" w14:textId="7CCED7FB"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1942EDB4" w14:textId="1B0E49CD"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37A5D899" w14:textId="301D279C"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0B8C3169"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17736D9"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01_403_0104_1_1</w:t>
            </w:r>
          </w:p>
        </w:tc>
        <w:tc>
          <w:tcPr>
            <w:tcW w:w="2521" w:type="pct"/>
            <w:noWrap/>
            <w:hideMark/>
          </w:tcPr>
          <w:p w14:paraId="257FDBB4"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Self-Care Activities - High Intensity - Sunday</w:t>
            </w:r>
          </w:p>
        </w:tc>
        <w:tc>
          <w:tcPr>
            <w:tcW w:w="305" w:type="pct"/>
            <w:noWrap/>
            <w:hideMark/>
          </w:tcPr>
          <w:p w14:paraId="351C5D10"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C2AEC08" w14:textId="3C71D15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35ADB1BE" w14:textId="1EF3EAA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6388A0C2" w14:textId="361B9D9A"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4909A2FD"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C503115"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01_404_0104_1_1</w:t>
            </w:r>
          </w:p>
        </w:tc>
        <w:tc>
          <w:tcPr>
            <w:tcW w:w="2521" w:type="pct"/>
            <w:noWrap/>
            <w:hideMark/>
          </w:tcPr>
          <w:p w14:paraId="4B77C559"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Self-Care Activities - High Intensity - Public Holiday</w:t>
            </w:r>
          </w:p>
        </w:tc>
        <w:tc>
          <w:tcPr>
            <w:tcW w:w="305" w:type="pct"/>
            <w:noWrap/>
            <w:hideMark/>
          </w:tcPr>
          <w:p w14:paraId="4CDAD58D"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023F637C" w14:textId="4ED2051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54D836AE" w14:textId="35164488"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05B6989E" w14:textId="3EAE602A"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34E44496"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1BEA997" w14:textId="77777777" w:rsidR="00F12147" w:rsidRPr="006C5B24" w:rsidRDefault="00F12147" w:rsidP="00F12147">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01_405_0104_1_1</w:t>
            </w:r>
          </w:p>
        </w:tc>
        <w:tc>
          <w:tcPr>
            <w:tcW w:w="2521" w:type="pct"/>
            <w:noWrap/>
            <w:hideMark/>
          </w:tcPr>
          <w:p w14:paraId="5A7CCBFD"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Assistance With Self-Care Activities - High Intensity - Weekday Night</w:t>
            </w:r>
          </w:p>
        </w:tc>
        <w:tc>
          <w:tcPr>
            <w:tcW w:w="305" w:type="pct"/>
            <w:noWrap/>
            <w:hideMark/>
          </w:tcPr>
          <w:p w14:paraId="00AA835A"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287DD064" w14:textId="5B216F34"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$89.32</w:t>
            </w:r>
          </w:p>
        </w:tc>
        <w:tc>
          <w:tcPr>
            <w:tcW w:w="457" w:type="pct"/>
            <w:noWrap/>
            <w:hideMark/>
          </w:tcPr>
          <w:p w14:paraId="7DB044BF" w14:textId="101F4801"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$125.05</w:t>
            </w:r>
          </w:p>
        </w:tc>
        <w:tc>
          <w:tcPr>
            <w:tcW w:w="429" w:type="pct"/>
            <w:noWrap/>
            <w:hideMark/>
          </w:tcPr>
          <w:p w14:paraId="6E4A5679" w14:textId="50CDDAE1"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$133.98</w:t>
            </w:r>
          </w:p>
        </w:tc>
      </w:tr>
      <w:tr w:rsidR="00AC7D94" w:rsidRPr="006C5B24" w14:paraId="07B63335"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37838F83" w14:textId="315A90F8"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lastRenderedPageBreak/>
              <w:t>01_252_0115_1_1</w:t>
            </w:r>
          </w:p>
        </w:tc>
        <w:tc>
          <w:tcPr>
            <w:tcW w:w="2521" w:type="pct"/>
            <w:noWrap/>
          </w:tcPr>
          <w:p w14:paraId="4D256955" w14:textId="6B76EC7A" w:rsidR="00AC7D94" w:rsidRPr="006C5B24" w:rsidRDefault="00AC7D94" w:rsidP="00AC7D94">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Weekday Daytime</w:t>
            </w:r>
          </w:p>
        </w:tc>
        <w:tc>
          <w:tcPr>
            <w:tcW w:w="305" w:type="pct"/>
            <w:noWrap/>
          </w:tcPr>
          <w:p w14:paraId="2F46CC6E" w14:textId="3ED7DC3A" w:rsidR="00AC7D94" w:rsidRPr="006C5B24" w:rsidRDefault="00AC7D94" w:rsidP="00AC7D94">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4A1D56AD" w14:textId="7A28764F"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$79.60</w:t>
            </w:r>
          </w:p>
        </w:tc>
        <w:tc>
          <w:tcPr>
            <w:tcW w:w="457" w:type="pct"/>
            <w:noWrap/>
          </w:tcPr>
          <w:p w14:paraId="629305F5" w14:textId="7D4F9B59"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$111.44</w:t>
            </w:r>
          </w:p>
        </w:tc>
        <w:tc>
          <w:tcPr>
            <w:tcW w:w="429" w:type="pct"/>
            <w:noWrap/>
          </w:tcPr>
          <w:p w14:paraId="3D588369" w14:textId="72079FD6"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$119.40</w:t>
            </w:r>
          </w:p>
        </w:tc>
      </w:tr>
      <w:tr w:rsidR="00AC7D94" w:rsidRPr="006C5B24" w14:paraId="63D8B2B2"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73D7267B" w14:textId="298BD459"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01_253_0115_1_1</w:t>
            </w:r>
          </w:p>
        </w:tc>
        <w:tc>
          <w:tcPr>
            <w:tcW w:w="2521" w:type="pct"/>
            <w:noWrap/>
          </w:tcPr>
          <w:p w14:paraId="1FEC3FA9" w14:textId="0E192DE1" w:rsidR="00AC7D94" w:rsidRPr="006C5B24" w:rsidRDefault="00AC7D94" w:rsidP="00AC7D94">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Weekday Evening</w:t>
            </w:r>
          </w:p>
        </w:tc>
        <w:tc>
          <w:tcPr>
            <w:tcW w:w="305" w:type="pct"/>
            <w:noWrap/>
          </w:tcPr>
          <w:p w14:paraId="4552FD5A" w14:textId="139F5CC0" w:rsidR="00AC7D94" w:rsidRPr="006C5B24" w:rsidRDefault="00AC7D94" w:rsidP="00AC7D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1BCE4010" w14:textId="63B5DB42"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$87.70</w:t>
            </w:r>
          </w:p>
        </w:tc>
        <w:tc>
          <w:tcPr>
            <w:tcW w:w="457" w:type="pct"/>
            <w:noWrap/>
          </w:tcPr>
          <w:p w14:paraId="527C5B89" w14:textId="52A964F1"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$122.78</w:t>
            </w:r>
          </w:p>
        </w:tc>
        <w:tc>
          <w:tcPr>
            <w:tcW w:w="429" w:type="pct"/>
            <w:noWrap/>
          </w:tcPr>
          <w:p w14:paraId="07D079AE" w14:textId="479255F4"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$131.55</w:t>
            </w:r>
          </w:p>
        </w:tc>
      </w:tr>
      <w:tr w:rsidR="00AC7D94" w:rsidRPr="006C5B24" w14:paraId="48BBF05B"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0B4C3022" w14:textId="53F85AC4"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01_254_0115_1_1</w:t>
            </w:r>
          </w:p>
        </w:tc>
        <w:tc>
          <w:tcPr>
            <w:tcW w:w="2521" w:type="pct"/>
            <w:noWrap/>
          </w:tcPr>
          <w:p w14:paraId="04DF3730" w14:textId="3CE09FB9" w:rsidR="00AC7D94" w:rsidRPr="006C5B24" w:rsidRDefault="00AC7D94" w:rsidP="00AC7D94">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Weekday Night</w:t>
            </w:r>
          </w:p>
        </w:tc>
        <w:tc>
          <w:tcPr>
            <w:tcW w:w="305" w:type="pct"/>
            <w:noWrap/>
          </w:tcPr>
          <w:p w14:paraId="0254CDB6" w14:textId="102FB672" w:rsidR="00AC7D94" w:rsidRPr="006C5B24" w:rsidRDefault="00AC7D94" w:rsidP="00AC7D94">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0A64651C" w14:textId="1176EA44"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$89.32</w:t>
            </w:r>
          </w:p>
        </w:tc>
        <w:tc>
          <w:tcPr>
            <w:tcW w:w="457" w:type="pct"/>
            <w:noWrap/>
          </w:tcPr>
          <w:p w14:paraId="48879A2C" w14:textId="1A05E4AF"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$125.05</w:t>
            </w:r>
          </w:p>
        </w:tc>
        <w:tc>
          <w:tcPr>
            <w:tcW w:w="429" w:type="pct"/>
            <w:noWrap/>
          </w:tcPr>
          <w:p w14:paraId="153260E5" w14:textId="6F22C6F7"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$133.98</w:t>
            </w:r>
          </w:p>
        </w:tc>
      </w:tr>
      <w:tr w:rsidR="00AC7D94" w:rsidRPr="006C5B24" w14:paraId="4998EBCE"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6D00B19E" w14:textId="2437F72E"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01_255_0115_1_1</w:t>
            </w:r>
          </w:p>
        </w:tc>
        <w:tc>
          <w:tcPr>
            <w:tcW w:w="2521" w:type="pct"/>
            <w:noWrap/>
          </w:tcPr>
          <w:p w14:paraId="4EAADD14" w14:textId="5E565688" w:rsidR="00AC7D94" w:rsidRPr="006C5B24" w:rsidRDefault="00AC7D94" w:rsidP="00AC7D94">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Saturday</w:t>
            </w:r>
          </w:p>
        </w:tc>
        <w:tc>
          <w:tcPr>
            <w:tcW w:w="305" w:type="pct"/>
            <w:noWrap/>
          </w:tcPr>
          <w:p w14:paraId="0BF02AA6" w14:textId="3169055B" w:rsidR="00AC7D94" w:rsidRPr="006C5B24" w:rsidRDefault="00AC7D94" w:rsidP="00AC7D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17A0E8BD" w14:textId="24FF2FDA"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$112.01</w:t>
            </w:r>
          </w:p>
        </w:tc>
        <w:tc>
          <w:tcPr>
            <w:tcW w:w="457" w:type="pct"/>
            <w:noWrap/>
          </w:tcPr>
          <w:p w14:paraId="130D6A9D" w14:textId="6CDB9615"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$156.81</w:t>
            </w:r>
          </w:p>
        </w:tc>
        <w:tc>
          <w:tcPr>
            <w:tcW w:w="429" w:type="pct"/>
            <w:noWrap/>
          </w:tcPr>
          <w:p w14:paraId="04BFB53F" w14:textId="3F19A64E"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$168.02</w:t>
            </w:r>
          </w:p>
        </w:tc>
      </w:tr>
      <w:tr w:rsidR="00AC7D94" w:rsidRPr="006C5B24" w14:paraId="639F68D3"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0A9B2757" w14:textId="560DCFC8"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01_256_0115_1_1</w:t>
            </w:r>
          </w:p>
        </w:tc>
        <w:tc>
          <w:tcPr>
            <w:tcW w:w="2521" w:type="pct"/>
            <w:noWrap/>
          </w:tcPr>
          <w:p w14:paraId="7D40DE7D" w14:textId="6E8CFC78" w:rsidR="00AC7D94" w:rsidRPr="006C5B24" w:rsidRDefault="00AC7D94" w:rsidP="00AC7D94">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Sunday</w:t>
            </w:r>
          </w:p>
        </w:tc>
        <w:tc>
          <w:tcPr>
            <w:tcW w:w="305" w:type="pct"/>
            <w:noWrap/>
          </w:tcPr>
          <w:p w14:paraId="3CA44FDB" w14:textId="2D0985D8" w:rsidR="00AC7D94" w:rsidRPr="006C5B24" w:rsidRDefault="00AC7D94" w:rsidP="00AC7D94">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06985483" w14:textId="61608CFA"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$144.42</w:t>
            </w:r>
          </w:p>
        </w:tc>
        <w:tc>
          <w:tcPr>
            <w:tcW w:w="457" w:type="pct"/>
            <w:noWrap/>
          </w:tcPr>
          <w:p w14:paraId="1CEED1CD" w14:textId="500D4709"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$202.19</w:t>
            </w:r>
          </w:p>
        </w:tc>
        <w:tc>
          <w:tcPr>
            <w:tcW w:w="429" w:type="pct"/>
            <w:noWrap/>
          </w:tcPr>
          <w:p w14:paraId="10F35F65" w14:textId="286AF38C" w:rsidR="00AC7D94" w:rsidRPr="006C5B24" w:rsidRDefault="00AC7D94" w:rsidP="00AC7D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$216.63</w:t>
            </w:r>
          </w:p>
        </w:tc>
      </w:tr>
      <w:tr w:rsidR="00AC7D94" w:rsidRPr="006C5B24" w14:paraId="5CA17261"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75855D43" w14:textId="2A0DFC15" w:rsidR="00AC7D94" w:rsidRPr="006C5B24" w:rsidRDefault="00AC7D94" w:rsidP="00AC7D94">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01_257_0115_1_1</w:t>
            </w:r>
          </w:p>
        </w:tc>
        <w:tc>
          <w:tcPr>
            <w:tcW w:w="2521" w:type="pct"/>
            <w:noWrap/>
          </w:tcPr>
          <w:p w14:paraId="1857C1C9" w14:textId="40A6BD9E" w:rsidR="00AC7D94" w:rsidRPr="006C5B24" w:rsidRDefault="00AC7D94" w:rsidP="00AC7D94">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Short Term Accommodation - High Intensity - Public Holiday</w:t>
            </w:r>
          </w:p>
        </w:tc>
        <w:tc>
          <w:tcPr>
            <w:tcW w:w="305" w:type="pct"/>
            <w:noWrap/>
          </w:tcPr>
          <w:p w14:paraId="79B20BF7" w14:textId="76D4689A" w:rsidR="00AC7D94" w:rsidRPr="006C5B24" w:rsidRDefault="00AC7D94" w:rsidP="00AC7D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3E81FBAA" w14:textId="4DBDCAFD"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$176.84</w:t>
            </w:r>
          </w:p>
        </w:tc>
        <w:tc>
          <w:tcPr>
            <w:tcW w:w="457" w:type="pct"/>
            <w:noWrap/>
          </w:tcPr>
          <w:p w14:paraId="1BA08931" w14:textId="05212D3F"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$247.58</w:t>
            </w:r>
          </w:p>
        </w:tc>
        <w:tc>
          <w:tcPr>
            <w:tcW w:w="429" w:type="pct"/>
            <w:noWrap/>
          </w:tcPr>
          <w:p w14:paraId="78BBEDDF" w14:textId="64D17B7D" w:rsidR="00AC7D94" w:rsidRPr="006C5B24" w:rsidRDefault="00AC7D94" w:rsidP="00AC7D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$265.26</w:t>
            </w:r>
          </w:p>
        </w:tc>
      </w:tr>
      <w:tr w:rsidR="004F4F72" w:rsidRPr="006C5B24" w14:paraId="44A25E7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6866C870" w14:textId="36410918"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01_450_0115_1_1</w:t>
            </w:r>
          </w:p>
        </w:tc>
        <w:tc>
          <w:tcPr>
            <w:tcW w:w="2521" w:type="pct"/>
            <w:noWrap/>
          </w:tcPr>
          <w:p w14:paraId="4A245684" w14:textId="3391DE86"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Weekday Daytime</w:t>
            </w:r>
          </w:p>
        </w:tc>
        <w:tc>
          <w:tcPr>
            <w:tcW w:w="305" w:type="pct"/>
            <w:noWrap/>
          </w:tcPr>
          <w:p w14:paraId="6F17DA05" w14:textId="7E12812F"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0113EA61" w14:textId="26F2E55B"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$79.60</w:t>
            </w:r>
          </w:p>
        </w:tc>
        <w:tc>
          <w:tcPr>
            <w:tcW w:w="457" w:type="pct"/>
            <w:noWrap/>
          </w:tcPr>
          <w:p w14:paraId="741348C0" w14:textId="4F55A282"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$111.44</w:t>
            </w:r>
          </w:p>
        </w:tc>
        <w:tc>
          <w:tcPr>
            <w:tcW w:w="429" w:type="pct"/>
            <w:noWrap/>
          </w:tcPr>
          <w:p w14:paraId="22DAF2D3" w14:textId="234835E3"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$119.40</w:t>
            </w:r>
          </w:p>
        </w:tc>
      </w:tr>
      <w:tr w:rsidR="004F4F72" w:rsidRPr="006C5B24" w14:paraId="1DA1F3A8"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240E146E" w14:textId="29375C9A"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01_451_0115_1_1</w:t>
            </w:r>
          </w:p>
        </w:tc>
        <w:tc>
          <w:tcPr>
            <w:tcW w:w="2521" w:type="pct"/>
            <w:noWrap/>
          </w:tcPr>
          <w:p w14:paraId="4B3291B5" w14:textId="79F7B245"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Weekday Evening</w:t>
            </w:r>
          </w:p>
        </w:tc>
        <w:tc>
          <w:tcPr>
            <w:tcW w:w="305" w:type="pct"/>
            <w:noWrap/>
          </w:tcPr>
          <w:p w14:paraId="6E0CAD1C" w14:textId="2E7EF163"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7759FBA3" w14:textId="56FF213B"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$87.70</w:t>
            </w:r>
          </w:p>
        </w:tc>
        <w:tc>
          <w:tcPr>
            <w:tcW w:w="457" w:type="pct"/>
            <w:noWrap/>
          </w:tcPr>
          <w:p w14:paraId="52178EC8" w14:textId="14AAAC1A"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$122.78</w:t>
            </w:r>
          </w:p>
        </w:tc>
        <w:tc>
          <w:tcPr>
            <w:tcW w:w="429" w:type="pct"/>
            <w:noWrap/>
          </w:tcPr>
          <w:p w14:paraId="6CCD5E27" w14:textId="729928D9"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$131.55</w:t>
            </w:r>
          </w:p>
        </w:tc>
      </w:tr>
      <w:tr w:rsidR="004F4F72" w:rsidRPr="006C5B24" w14:paraId="3E77C43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690D46AD" w14:textId="2A4FBB92"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01_452_0115_1_1</w:t>
            </w:r>
          </w:p>
        </w:tc>
        <w:tc>
          <w:tcPr>
            <w:tcW w:w="2521" w:type="pct"/>
            <w:noWrap/>
          </w:tcPr>
          <w:p w14:paraId="3D5D4219" w14:textId="21B63D17"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Saturday</w:t>
            </w:r>
          </w:p>
        </w:tc>
        <w:tc>
          <w:tcPr>
            <w:tcW w:w="305" w:type="pct"/>
            <w:noWrap/>
          </w:tcPr>
          <w:p w14:paraId="3DBD9E76" w14:textId="67525A38"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2E74E57E" w14:textId="5D5BFF64"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$112.01</w:t>
            </w:r>
          </w:p>
        </w:tc>
        <w:tc>
          <w:tcPr>
            <w:tcW w:w="457" w:type="pct"/>
            <w:noWrap/>
          </w:tcPr>
          <w:p w14:paraId="5594D755" w14:textId="2D61927F"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$156.81</w:t>
            </w:r>
          </w:p>
        </w:tc>
        <w:tc>
          <w:tcPr>
            <w:tcW w:w="429" w:type="pct"/>
            <w:noWrap/>
          </w:tcPr>
          <w:p w14:paraId="4A15B96F" w14:textId="133DCC95"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$168.02</w:t>
            </w:r>
          </w:p>
        </w:tc>
      </w:tr>
      <w:tr w:rsidR="004F4F72" w:rsidRPr="006C5B24" w14:paraId="31FB3E53"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13AE8915" w14:textId="22D61F6E"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01_453_0115_1_1</w:t>
            </w:r>
          </w:p>
        </w:tc>
        <w:tc>
          <w:tcPr>
            <w:tcW w:w="2521" w:type="pct"/>
            <w:noWrap/>
          </w:tcPr>
          <w:p w14:paraId="29CDB915" w14:textId="1CF115FA"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Sunday</w:t>
            </w:r>
          </w:p>
        </w:tc>
        <w:tc>
          <w:tcPr>
            <w:tcW w:w="305" w:type="pct"/>
            <w:noWrap/>
          </w:tcPr>
          <w:p w14:paraId="544214EC" w14:textId="67E4E286"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062987B7" w14:textId="52D30C30"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$144.42</w:t>
            </w:r>
          </w:p>
        </w:tc>
        <w:tc>
          <w:tcPr>
            <w:tcW w:w="457" w:type="pct"/>
            <w:noWrap/>
          </w:tcPr>
          <w:p w14:paraId="02483321" w14:textId="058781A8"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$202.19</w:t>
            </w:r>
          </w:p>
        </w:tc>
        <w:tc>
          <w:tcPr>
            <w:tcW w:w="429" w:type="pct"/>
            <w:noWrap/>
          </w:tcPr>
          <w:p w14:paraId="26DE1C95" w14:textId="3A85B2F1"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$216.63</w:t>
            </w:r>
          </w:p>
        </w:tc>
      </w:tr>
      <w:tr w:rsidR="004F4F72" w:rsidRPr="006C5B24" w14:paraId="0EE58F6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0E92B77E" w14:textId="6E0A7E50"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01_454_0115_1_1</w:t>
            </w:r>
          </w:p>
        </w:tc>
        <w:tc>
          <w:tcPr>
            <w:tcW w:w="2521" w:type="pct"/>
            <w:noWrap/>
          </w:tcPr>
          <w:p w14:paraId="2D961F3C" w14:textId="36F4FF5D"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Public Holiday</w:t>
            </w:r>
          </w:p>
        </w:tc>
        <w:tc>
          <w:tcPr>
            <w:tcW w:w="305" w:type="pct"/>
            <w:noWrap/>
          </w:tcPr>
          <w:p w14:paraId="73391F0E" w14:textId="6FF5528C" w:rsidR="004F4F72" w:rsidRPr="006C5B24" w:rsidRDefault="004F4F72" w:rsidP="004F4F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71694941" w14:textId="316CB4CE"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$176.84</w:t>
            </w:r>
          </w:p>
        </w:tc>
        <w:tc>
          <w:tcPr>
            <w:tcW w:w="457" w:type="pct"/>
            <w:noWrap/>
          </w:tcPr>
          <w:p w14:paraId="6F2C357A" w14:textId="326104B3"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$247.58</w:t>
            </w:r>
          </w:p>
        </w:tc>
        <w:tc>
          <w:tcPr>
            <w:tcW w:w="429" w:type="pct"/>
            <w:noWrap/>
          </w:tcPr>
          <w:p w14:paraId="0E0C74B2" w14:textId="4EFE13E7" w:rsidR="004F4F72" w:rsidRPr="006C5B24" w:rsidRDefault="004F4F72" w:rsidP="004F4F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$265.26</w:t>
            </w:r>
          </w:p>
        </w:tc>
      </w:tr>
      <w:tr w:rsidR="004F4F72" w:rsidRPr="006C5B24" w14:paraId="2603BC96"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17BA575B" w14:textId="49FBE0DA" w:rsidR="004F4F72" w:rsidRPr="006C5B24" w:rsidRDefault="004F4F72" w:rsidP="004F4F72">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01_455_0115_1_1</w:t>
            </w:r>
          </w:p>
        </w:tc>
        <w:tc>
          <w:tcPr>
            <w:tcW w:w="2521" w:type="pct"/>
            <w:noWrap/>
          </w:tcPr>
          <w:p w14:paraId="62B5ECBD" w14:textId="4FACB218"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Weekday Night</w:t>
            </w:r>
          </w:p>
        </w:tc>
        <w:tc>
          <w:tcPr>
            <w:tcW w:w="305" w:type="pct"/>
            <w:noWrap/>
          </w:tcPr>
          <w:p w14:paraId="7847EEB7" w14:textId="2F391CDC" w:rsidR="004F4F72" w:rsidRPr="006C5B24" w:rsidRDefault="004F4F72" w:rsidP="004F4F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7A9DDD6F" w14:textId="3D14EB1B"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$89.32</w:t>
            </w:r>
          </w:p>
        </w:tc>
        <w:tc>
          <w:tcPr>
            <w:tcW w:w="457" w:type="pct"/>
            <w:noWrap/>
          </w:tcPr>
          <w:p w14:paraId="1544EE60" w14:textId="668C33B6"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$125.05</w:t>
            </w:r>
          </w:p>
        </w:tc>
        <w:tc>
          <w:tcPr>
            <w:tcW w:w="429" w:type="pct"/>
            <w:noWrap/>
          </w:tcPr>
          <w:p w14:paraId="1079A6E1" w14:textId="2BA8C335" w:rsidR="004F4F72" w:rsidRPr="006C5B24" w:rsidRDefault="004F4F72" w:rsidP="004F4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$133.98</w:t>
            </w:r>
          </w:p>
        </w:tc>
      </w:tr>
      <w:tr w:rsidR="00F87923" w:rsidRPr="006C5B24" w14:paraId="47E96C3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78669ED4" w14:textId="6016F735"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t>01_811_0115_1_1</w:t>
            </w:r>
          </w:p>
        </w:tc>
        <w:tc>
          <w:tcPr>
            <w:tcW w:w="2521" w:type="pct"/>
            <w:noWrap/>
          </w:tcPr>
          <w:p w14:paraId="13E83124" w14:textId="52B5AEB0" w:rsidR="00F87923" w:rsidRPr="006C5B24" w:rsidRDefault="00D90C0C"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Weekday Daytime</w:t>
            </w:r>
          </w:p>
        </w:tc>
        <w:tc>
          <w:tcPr>
            <w:tcW w:w="305" w:type="pct"/>
            <w:noWrap/>
          </w:tcPr>
          <w:p w14:paraId="4DB1EAF3" w14:textId="7C467788" w:rsidR="00F87923" w:rsidRPr="006C5B24" w:rsidRDefault="00F87923"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3D8F40F2" w14:textId="366491AC"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$79.60</w:t>
            </w:r>
          </w:p>
        </w:tc>
        <w:tc>
          <w:tcPr>
            <w:tcW w:w="457" w:type="pct"/>
            <w:noWrap/>
          </w:tcPr>
          <w:p w14:paraId="3BBB677F" w14:textId="4B35314D"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$111.44</w:t>
            </w:r>
          </w:p>
        </w:tc>
        <w:tc>
          <w:tcPr>
            <w:tcW w:w="429" w:type="pct"/>
            <w:noWrap/>
          </w:tcPr>
          <w:p w14:paraId="1F7E35FA" w14:textId="52B12B31"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$119.40</w:t>
            </w:r>
          </w:p>
        </w:tc>
      </w:tr>
      <w:tr w:rsidR="00F87923" w:rsidRPr="006C5B24" w14:paraId="1EEE89CB"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60E892BA" w14:textId="30FB906B"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t>01_812_0115_1_1</w:t>
            </w:r>
          </w:p>
        </w:tc>
        <w:tc>
          <w:tcPr>
            <w:tcW w:w="2521" w:type="pct"/>
            <w:noWrap/>
          </w:tcPr>
          <w:p w14:paraId="5551DE3C" w14:textId="1EFB73AD" w:rsidR="00F87923" w:rsidRPr="006C5B24" w:rsidRDefault="00D90C0C"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Weekday Evening</w:t>
            </w:r>
          </w:p>
        </w:tc>
        <w:tc>
          <w:tcPr>
            <w:tcW w:w="305" w:type="pct"/>
            <w:noWrap/>
          </w:tcPr>
          <w:p w14:paraId="40C77685" w14:textId="65DA309A" w:rsidR="00F87923" w:rsidRPr="006C5B24" w:rsidRDefault="00F87923"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3F1A942C" w14:textId="7E877F93"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$87.70</w:t>
            </w:r>
          </w:p>
        </w:tc>
        <w:tc>
          <w:tcPr>
            <w:tcW w:w="457" w:type="pct"/>
            <w:noWrap/>
          </w:tcPr>
          <w:p w14:paraId="79B33D3D" w14:textId="2F361F5E"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$122.78</w:t>
            </w:r>
          </w:p>
        </w:tc>
        <w:tc>
          <w:tcPr>
            <w:tcW w:w="429" w:type="pct"/>
            <w:noWrap/>
          </w:tcPr>
          <w:p w14:paraId="6C414485" w14:textId="4A5E2174"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$131.55</w:t>
            </w:r>
          </w:p>
        </w:tc>
      </w:tr>
      <w:tr w:rsidR="00F87923" w:rsidRPr="006C5B24" w14:paraId="381FAE1E"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402904BE" w14:textId="358604A8"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lastRenderedPageBreak/>
              <w:t>01_813_0115_1_1</w:t>
            </w:r>
          </w:p>
        </w:tc>
        <w:tc>
          <w:tcPr>
            <w:tcW w:w="2521" w:type="pct"/>
            <w:noWrap/>
          </w:tcPr>
          <w:p w14:paraId="00A7B841" w14:textId="2F91703E" w:rsidR="00F87923" w:rsidRPr="006C5B24" w:rsidRDefault="00D90C0C"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Weekday Night</w:t>
            </w:r>
          </w:p>
        </w:tc>
        <w:tc>
          <w:tcPr>
            <w:tcW w:w="305" w:type="pct"/>
            <w:noWrap/>
          </w:tcPr>
          <w:p w14:paraId="3D54572D" w14:textId="409F9318" w:rsidR="00F87923" w:rsidRPr="006C5B24" w:rsidRDefault="00F87923"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67A130B7" w14:textId="44DADE0E"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$89.32</w:t>
            </w:r>
          </w:p>
        </w:tc>
        <w:tc>
          <w:tcPr>
            <w:tcW w:w="457" w:type="pct"/>
            <w:noWrap/>
          </w:tcPr>
          <w:p w14:paraId="2DD6B9D8" w14:textId="1B858CDD"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$125.05</w:t>
            </w:r>
          </w:p>
        </w:tc>
        <w:tc>
          <w:tcPr>
            <w:tcW w:w="429" w:type="pct"/>
            <w:noWrap/>
          </w:tcPr>
          <w:p w14:paraId="21A45362" w14:textId="6D79C297"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$133.98</w:t>
            </w:r>
          </w:p>
        </w:tc>
      </w:tr>
      <w:tr w:rsidR="00F87923" w:rsidRPr="006C5B24" w14:paraId="76969535"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326794BC" w14:textId="56FAA9EB"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t>01_814_0115_1_1</w:t>
            </w:r>
          </w:p>
        </w:tc>
        <w:tc>
          <w:tcPr>
            <w:tcW w:w="2521" w:type="pct"/>
            <w:noWrap/>
          </w:tcPr>
          <w:p w14:paraId="4AC1AFFC" w14:textId="798BBD6E" w:rsidR="00F87923" w:rsidRPr="006C5B24" w:rsidRDefault="00D90C0C"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Saturday</w:t>
            </w:r>
          </w:p>
        </w:tc>
        <w:tc>
          <w:tcPr>
            <w:tcW w:w="305" w:type="pct"/>
            <w:noWrap/>
          </w:tcPr>
          <w:p w14:paraId="03893F87" w14:textId="79E610D9" w:rsidR="00F87923" w:rsidRPr="006C5B24" w:rsidRDefault="00F87923"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4356BD83" w14:textId="0A21605A"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$112.01</w:t>
            </w:r>
          </w:p>
        </w:tc>
        <w:tc>
          <w:tcPr>
            <w:tcW w:w="457" w:type="pct"/>
            <w:noWrap/>
          </w:tcPr>
          <w:p w14:paraId="71B12F84" w14:textId="3D7A1890"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$156.81</w:t>
            </w:r>
          </w:p>
        </w:tc>
        <w:tc>
          <w:tcPr>
            <w:tcW w:w="429" w:type="pct"/>
            <w:noWrap/>
          </w:tcPr>
          <w:p w14:paraId="3578CE7E" w14:textId="100D2B2D"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$168.02</w:t>
            </w:r>
          </w:p>
        </w:tc>
      </w:tr>
      <w:tr w:rsidR="00F87923" w:rsidRPr="006C5B24" w14:paraId="290F24D0"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09E6FF81" w14:textId="1D08A25D"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t>01_815_0115_1_1</w:t>
            </w:r>
          </w:p>
        </w:tc>
        <w:tc>
          <w:tcPr>
            <w:tcW w:w="2521" w:type="pct"/>
            <w:noWrap/>
          </w:tcPr>
          <w:p w14:paraId="7DE4A50B" w14:textId="474B7E18" w:rsidR="00F87923" w:rsidRPr="006C5B24" w:rsidRDefault="00D90C0C"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Sunday</w:t>
            </w:r>
          </w:p>
        </w:tc>
        <w:tc>
          <w:tcPr>
            <w:tcW w:w="305" w:type="pct"/>
            <w:noWrap/>
          </w:tcPr>
          <w:p w14:paraId="479C8524" w14:textId="0F5B6FF3" w:rsidR="00F87923" w:rsidRPr="006C5B24" w:rsidRDefault="00F87923" w:rsidP="00F879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5AAC9084" w14:textId="41E28343"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$144.42</w:t>
            </w:r>
          </w:p>
        </w:tc>
        <w:tc>
          <w:tcPr>
            <w:tcW w:w="457" w:type="pct"/>
            <w:noWrap/>
          </w:tcPr>
          <w:p w14:paraId="2930FB03" w14:textId="29D26DD8"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$202.19</w:t>
            </w:r>
          </w:p>
        </w:tc>
        <w:tc>
          <w:tcPr>
            <w:tcW w:w="429" w:type="pct"/>
            <w:noWrap/>
          </w:tcPr>
          <w:p w14:paraId="571A5A83" w14:textId="08CCBC68" w:rsidR="00F87923" w:rsidRPr="006C5B24" w:rsidRDefault="00F87923" w:rsidP="00F87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$216.63</w:t>
            </w:r>
          </w:p>
        </w:tc>
      </w:tr>
      <w:tr w:rsidR="00F87923" w:rsidRPr="006C5B24" w14:paraId="042C0B26"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14:paraId="45041581" w14:textId="42C134FD" w:rsidR="00F87923" w:rsidRPr="006C5B24" w:rsidRDefault="00F87923" w:rsidP="00F87923">
            <w:pPr>
              <w:spacing w:before="120" w:after="120" w:line="240" w:lineRule="auto"/>
              <w:rPr>
                <w:rFonts w:eastAsia="Arial" w:cs="Arial"/>
                <w:color w:val="000000" w:themeColor="accent6"/>
                <w:lang w:eastAsia="en-AU"/>
              </w:rPr>
            </w:pPr>
            <w:r w:rsidRPr="006C5B24">
              <w:rPr>
                <w:rFonts w:eastAsia="Arial" w:cs="Arial"/>
                <w:b w:val="0"/>
                <w:color w:val="000000" w:themeColor="accent6"/>
                <w:lang w:eastAsia="en-AU"/>
              </w:rPr>
              <w:t>01_816_0115_1_1</w:t>
            </w:r>
          </w:p>
        </w:tc>
        <w:tc>
          <w:tcPr>
            <w:tcW w:w="2521" w:type="pct"/>
            <w:noWrap/>
          </w:tcPr>
          <w:p w14:paraId="48B9DCD1" w14:textId="36313018" w:rsidR="00F87923" w:rsidRPr="006C5B24" w:rsidRDefault="00D90C0C"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Assistance in </w:t>
            </w:r>
            <w:r w:rsidR="00F87923" w:rsidRPr="006C5B24">
              <w:rPr>
                <w:rFonts w:eastAsia="Arial" w:cs="Arial"/>
                <w:color w:val="000000" w:themeColor="accent6"/>
                <w:lang w:eastAsia="en-AU"/>
              </w:rPr>
              <w:t>Supported Independent Living - High Intensity - Public Holiday</w:t>
            </w:r>
          </w:p>
        </w:tc>
        <w:tc>
          <w:tcPr>
            <w:tcW w:w="305" w:type="pct"/>
            <w:noWrap/>
          </w:tcPr>
          <w:p w14:paraId="1D59076F" w14:textId="25A4A193" w:rsidR="00F87923" w:rsidRPr="006C5B24" w:rsidRDefault="00F87923" w:rsidP="00F879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tcPr>
          <w:p w14:paraId="7B7EE811" w14:textId="37D74152"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$176.84</w:t>
            </w:r>
          </w:p>
        </w:tc>
        <w:tc>
          <w:tcPr>
            <w:tcW w:w="457" w:type="pct"/>
            <w:noWrap/>
          </w:tcPr>
          <w:p w14:paraId="4E99BD99" w14:textId="57F1B41D"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$247.58</w:t>
            </w:r>
          </w:p>
        </w:tc>
        <w:tc>
          <w:tcPr>
            <w:tcW w:w="429" w:type="pct"/>
            <w:noWrap/>
          </w:tcPr>
          <w:p w14:paraId="7B0B864C" w14:textId="6E97A7C1" w:rsidR="00F87923" w:rsidRPr="006C5B24" w:rsidRDefault="00F87923" w:rsidP="00F879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$265.26</w:t>
            </w:r>
          </w:p>
        </w:tc>
      </w:tr>
      <w:tr w:rsidR="00F12147" w:rsidRPr="006C5B24" w14:paraId="67B1346C"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428063C" w14:textId="1D407693" w:rsidR="00F12147" w:rsidRPr="006C5B24" w:rsidRDefault="00F12147" w:rsidP="00F12147">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01_450_01</w:t>
            </w:r>
            <w:r w:rsidR="006638D5" w:rsidRPr="006C5B24">
              <w:rPr>
                <w:rFonts w:eastAsia="Arial" w:cs="Arial"/>
                <w:b w:val="0"/>
                <w:color w:val="000000" w:themeColor="accent6"/>
                <w:lang w:eastAsia="en-AU"/>
              </w:rPr>
              <w:t>38_</w:t>
            </w:r>
            <w:r w:rsidRPr="006C5B24">
              <w:rPr>
                <w:rFonts w:eastAsia="Arial" w:cs="Arial"/>
                <w:b w:val="0"/>
                <w:color w:val="000000" w:themeColor="accent6"/>
                <w:lang w:eastAsia="en-AU"/>
              </w:rPr>
              <w:t>1_1</w:t>
            </w:r>
          </w:p>
        </w:tc>
        <w:tc>
          <w:tcPr>
            <w:tcW w:w="2521" w:type="pct"/>
            <w:noWrap/>
            <w:hideMark/>
          </w:tcPr>
          <w:p w14:paraId="7E83FA2B"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Weekday Daytime</w:t>
            </w:r>
          </w:p>
        </w:tc>
        <w:tc>
          <w:tcPr>
            <w:tcW w:w="305" w:type="pct"/>
            <w:noWrap/>
            <w:hideMark/>
          </w:tcPr>
          <w:p w14:paraId="282143AD"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1F2E07A9" w14:textId="6EB60776"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$79.60</w:t>
            </w:r>
          </w:p>
        </w:tc>
        <w:tc>
          <w:tcPr>
            <w:tcW w:w="457" w:type="pct"/>
            <w:noWrap/>
            <w:hideMark/>
          </w:tcPr>
          <w:p w14:paraId="43E8A0A2" w14:textId="0AECA5C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$111.44</w:t>
            </w:r>
          </w:p>
        </w:tc>
        <w:tc>
          <w:tcPr>
            <w:tcW w:w="429" w:type="pct"/>
            <w:noWrap/>
            <w:hideMark/>
          </w:tcPr>
          <w:p w14:paraId="4E673035" w14:textId="5C503F82"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$119.40</w:t>
            </w:r>
          </w:p>
        </w:tc>
      </w:tr>
      <w:tr w:rsidR="00F12147" w:rsidRPr="006C5B24" w14:paraId="5BB5C884"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43504E7" w14:textId="330854DE" w:rsidR="00F12147" w:rsidRPr="006C5B24" w:rsidRDefault="00F12147" w:rsidP="00F12147">
            <w:pPr>
              <w:spacing w:before="120" w:after="120" w:line="240" w:lineRule="auto"/>
              <w:rPr>
                <w:rFonts w:eastAsia="Arial" w:cs="Arial"/>
                <w:b w:val="0"/>
                <w:color w:val="000000" w:themeColor="accent6"/>
                <w:lang w:eastAsia="en-AU"/>
              </w:rPr>
            </w:pPr>
            <w:r w:rsidRPr="006C5B24">
              <w:rPr>
                <w:rFonts w:eastAsia="Arial" w:cs="Arial"/>
                <w:b w:val="0"/>
                <w:color w:val="000000" w:themeColor="accent6"/>
                <w:lang w:eastAsia="en-AU"/>
              </w:rPr>
              <w:t>01_451_01</w:t>
            </w:r>
            <w:r w:rsidR="006638D5"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5109DA73"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Intensive and Complex Behaviour Supports - Weekday Evening</w:t>
            </w:r>
          </w:p>
        </w:tc>
        <w:tc>
          <w:tcPr>
            <w:tcW w:w="305" w:type="pct"/>
            <w:noWrap/>
            <w:hideMark/>
          </w:tcPr>
          <w:p w14:paraId="020E4107"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77E15573" w14:textId="00B96A45"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$87.70</w:t>
            </w:r>
          </w:p>
        </w:tc>
        <w:tc>
          <w:tcPr>
            <w:tcW w:w="457" w:type="pct"/>
            <w:noWrap/>
            <w:hideMark/>
          </w:tcPr>
          <w:p w14:paraId="1A98078E" w14:textId="6799304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$122.78</w:t>
            </w:r>
          </w:p>
        </w:tc>
        <w:tc>
          <w:tcPr>
            <w:tcW w:w="429" w:type="pct"/>
            <w:noWrap/>
            <w:hideMark/>
          </w:tcPr>
          <w:p w14:paraId="556696D8" w14:textId="1DAD386E"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$131.55</w:t>
            </w:r>
          </w:p>
        </w:tc>
      </w:tr>
      <w:tr w:rsidR="00F12147" w:rsidRPr="006C5B24" w14:paraId="017BA734"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7DA46F1" w14:textId="31C00CCC"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01_452_01</w:t>
            </w:r>
            <w:r w:rsidR="006638D5"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3BE08755"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Saturday</w:t>
            </w:r>
          </w:p>
        </w:tc>
        <w:tc>
          <w:tcPr>
            <w:tcW w:w="305" w:type="pct"/>
            <w:noWrap/>
            <w:hideMark/>
          </w:tcPr>
          <w:p w14:paraId="2FB4A46B"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40145CDC" w14:textId="423597E9"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683B4268" w14:textId="4711F5E0"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446F6B7E" w14:textId="394CC5F6"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56F6308F"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FCA34FA" w14:textId="35C345E4"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01_453_01</w:t>
            </w:r>
            <w:r w:rsidR="006638D5"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0B5F58C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Sunday</w:t>
            </w:r>
          </w:p>
        </w:tc>
        <w:tc>
          <w:tcPr>
            <w:tcW w:w="305" w:type="pct"/>
            <w:noWrap/>
            <w:hideMark/>
          </w:tcPr>
          <w:p w14:paraId="63DD965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46DD95D2" w14:textId="0487199A"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3DC969B0" w14:textId="36D807C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72E85AF4" w14:textId="3F09BF8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6EEB1FE9"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DB1C9C6" w14:textId="1E66B158"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01_454_01</w:t>
            </w:r>
            <w:r w:rsidR="006638D5"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68967304"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Public Holiday</w:t>
            </w:r>
          </w:p>
        </w:tc>
        <w:tc>
          <w:tcPr>
            <w:tcW w:w="305" w:type="pct"/>
            <w:noWrap/>
            <w:hideMark/>
          </w:tcPr>
          <w:p w14:paraId="6EC7423B"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D44D335" w14:textId="1AC1F874"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0467892D" w14:textId="2AC1D601"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13062CA3" w14:textId="2FC992E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169C7587"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D341E69" w14:textId="33C5174C"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01_455_01</w:t>
            </w:r>
            <w:r w:rsidR="006638D5"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637F8A3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Night</w:t>
            </w:r>
          </w:p>
        </w:tc>
        <w:tc>
          <w:tcPr>
            <w:tcW w:w="305" w:type="pct"/>
            <w:noWrap/>
            <w:hideMark/>
          </w:tcPr>
          <w:p w14:paraId="2EE66BA6"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58BC88F5" w14:textId="744F66C7"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$89.32</w:t>
            </w:r>
          </w:p>
        </w:tc>
        <w:tc>
          <w:tcPr>
            <w:tcW w:w="457" w:type="pct"/>
            <w:noWrap/>
            <w:hideMark/>
          </w:tcPr>
          <w:p w14:paraId="53DF0E0C" w14:textId="5F4B7C36"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$125.05</w:t>
            </w:r>
          </w:p>
        </w:tc>
        <w:tc>
          <w:tcPr>
            <w:tcW w:w="429" w:type="pct"/>
            <w:noWrap/>
            <w:hideMark/>
          </w:tcPr>
          <w:p w14:paraId="2F2AC38B" w14:textId="1EE89C5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$133.98</w:t>
            </w:r>
          </w:p>
        </w:tc>
      </w:tr>
      <w:tr w:rsidR="00F12147" w:rsidRPr="006C5B24" w14:paraId="1504008F"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B558135" w14:textId="43A742A1"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01_811_01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6A4A7477" w14:textId="7984CCF6"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Supported Independent Living - High Intensity - Weekday Daytime</w:t>
            </w:r>
          </w:p>
        </w:tc>
        <w:tc>
          <w:tcPr>
            <w:tcW w:w="305" w:type="pct"/>
            <w:noWrap/>
            <w:hideMark/>
          </w:tcPr>
          <w:p w14:paraId="4562EB7F"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7EF1410C" w14:textId="743DD8F7"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0859685E" w14:textId="799002B6"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69058D20" w14:textId="349BBC42"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7B90CE61"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596320F" w14:textId="42B53835"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01_812_01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7E0B478E" w14:textId="76B7ECC1"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Supported Independent Living - High Intensity - Weekday Evening</w:t>
            </w:r>
          </w:p>
        </w:tc>
        <w:tc>
          <w:tcPr>
            <w:tcW w:w="305" w:type="pct"/>
            <w:noWrap/>
            <w:hideMark/>
          </w:tcPr>
          <w:p w14:paraId="11C51830"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513D97D1" w14:textId="5DEB8FF8"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42F61779" w14:textId="40F7D920"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75EF6208" w14:textId="730DA1D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5DBDEE5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D4A5AA4" w14:textId="0C1CAE79"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lastRenderedPageBreak/>
              <w:t>01_813_01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28844C13" w14:textId="0902A95E"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Supported Independent Living - High Intensity - Weekday Night</w:t>
            </w:r>
          </w:p>
        </w:tc>
        <w:tc>
          <w:tcPr>
            <w:tcW w:w="305" w:type="pct"/>
            <w:noWrap/>
            <w:hideMark/>
          </w:tcPr>
          <w:p w14:paraId="76675089"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74899D97" w14:textId="59A13C79"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$89.32</w:t>
            </w:r>
          </w:p>
        </w:tc>
        <w:tc>
          <w:tcPr>
            <w:tcW w:w="457" w:type="pct"/>
            <w:noWrap/>
            <w:hideMark/>
          </w:tcPr>
          <w:p w14:paraId="5E6F9394" w14:textId="3DEE53A0"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$125.05</w:t>
            </w:r>
          </w:p>
        </w:tc>
        <w:tc>
          <w:tcPr>
            <w:tcW w:w="429" w:type="pct"/>
            <w:noWrap/>
            <w:hideMark/>
          </w:tcPr>
          <w:p w14:paraId="797D79FE" w14:textId="6C034D2A"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$133.98</w:t>
            </w:r>
          </w:p>
        </w:tc>
      </w:tr>
      <w:tr w:rsidR="00F12147" w:rsidRPr="006C5B24" w14:paraId="5177ED5B"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A6CB31A" w14:textId="487375A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01_814_01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171FDB31" w14:textId="1CD9787D"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Supported Independent Living - High Intensity </w:t>
            </w:r>
            <w:r w:rsidR="004865EC" w:rsidRPr="006C5B24">
              <w:rPr>
                <w:rFonts w:eastAsia="Arial" w:cs="Arial"/>
                <w:color w:val="000000" w:themeColor="accent6"/>
                <w:lang w:eastAsia="en-AU"/>
              </w:rPr>
              <w:t>-</w:t>
            </w:r>
            <w:r w:rsidRPr="006C5B24">
              <w:rPr>
                <w:rFonts w:eastAsia="Arial" w:cs="Arial"/>
                <w:color w:val="000000" w:themeColor="accent6"/>
                <w:lang w:eastAsia="en-AU"/>
              </w:rPr>
              <w:t xml:space="preserve"> Saturday</w:t>
            </w:r>
          </w:p>
        </w:tc>
        <w:tc>
          <w:tcPr>
            <w:tcW w:w="305" w:type="pct"/>
            <w:noWrap/>
            <w:hideMark/>
          </w:tcPr>
          <w:p w14:paraId="3C28AC1C"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7F5F88AF" w14:textId="3DEA9DDD"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0F0B8B9A" w14:textId="4451132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48F74752" w14:textId="11695C40"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63220B0B"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0D98A5D" w14:textId="77B35D4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01_815_01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349DBE25" w14:textId="5C30E50A"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Supported Independent Living - High Intensity </w:t>
            </w:r>
            <w:r w:rsidR="004865EC" w:rsidRPr="006C5B24">
              <w:rPr>
                <w:rFonts w:eastAsia="Arial" w:cs="Arial"/>
                <w:color w:val="000000" w:themeColor="accent6"/>
                <w:lang w:eastAsia="en-AU"/>
              </w:rPr>
              <w:t>-</w:t>
            </w:r>
            <w:r w:rsidRPr="006C5B24">
              <w:rPr>
                <w:rFonts w:eastAsia="Arial" w:cs="Arial"/>
                <w:color w:val="000000" w:themeColor="accent6"/>
                <w:lang w:eastAsia="en-AU"/>
              </w:rPr>
              <w:t xml:space="preserve"> Sunday</w:t>
            </w:r>
          </w:p>
        </w:tc>
        <w:tc>
          <w:tcPr>
            <w:tcW w:w="305" w:type="pct"/>
            <w:noWrap/>
            <w:hideMark/>
          </w:tcPr>
          <w:p w14:paraId="2294594D"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3032A55E" w14:textId="5CA02FA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21FEE6CC" w14:textId="57108EB5"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4AE8E18F" w14:textId="6FCD7C5E"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335C2F22"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C0E904C" w14:textId="1D3C3F7A"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01_816_01</w:t>
            </w:r>
            <w:r w:rsidR="00223D78" w:rsidRPr="006C5B24">
              <w:rPr>
                <w:rFonts w:eastAsia="Arial" w:cs="Arial"/>
                <w:b w:val="0"/>
                <w:color w:val="000000" w:themeColor="accent6"/>
                <w:lang w:eastAsia="en-AU"/>
              </w:rPr>
              <w:t>38</w:t>
            </w:r>
            <w:r w:rsidRPr="006C5B24">
              <w:rPr>
                <w:rFonts w:eastAsia="Arial" w:cs="Arial"/>
                <w:b w:val="0"/>
                <w:color w:val="000000" w:themeColor="accent6"/>
                <w:lang w:eastAsia="en-AU"/>
              </w:rPr>
              <w:t>_1_1</w:t>
            </w:r>
          </w:p>
        </w:tc>
        <w:tc>
          <w:tcPr>
            <w:tcW w:w="2521" w:type="pct"/>
            <w:noWrap/>
            <w:hideMark/>
          </w:tcPr>
          <w:p w14:paraId="45C26B48" w14:textId="39EF99EA"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Supported Independent Living - High Intensity - Public Holiday</w:t>
            </w:r>
          </w:p>
        </w:tc>
        <w:tc>
          <w:tcPr>
            <w:tcW w:w="305" w:type="pct"/>
            <w:noWrap/>
            <w:hideMark/>
          </w:tcPr>
          <w:p w14:paraId="4E9A816C"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863E507" w14:textId="7AA761F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4B55FA62" w14:textId="322D4B6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3C736E53" w14:textId="5B70DA05"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3C79D38B"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289020A"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04_400_0104_1_1</w:t>
            </w:r>
          </w:p>
        </w:tc>
        <w:tc>
          <w:tcPr>
            <w:tcW w:w="2521" w:type="pct"/>
            <w:noWrap/>
            <w:hideMark/>
          </w:tcPr>
          <w:p w14:paraId="0D203FE8"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Access Community Social and Rec Activ - High Intensity - Weekday Daytime</w:t>
            </w:r>
          </w:p>
        </w:tc>
        <w:tc>
          <w:tcPr>
            <w:tcW w:w="305" w:type="pct"/>
            <w:noWrap/>
            <w:hideMark/>
          </w:tcPr>
          <w:p w14:paraId="29406DF1"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27C6750B" w14:textId="225327E0"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0384ED35" w14:textId="493CEEF6"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1D8CC54D" w14:textId="6D39CC25"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7B4D889B"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8B55AA8"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04_401_0104_1_1</w:t>
            </w:r>
          </w:p>
        </w:tc>
        <w:tc>
          <w:tcPr>
            <w:tcW w:w="2521" w:type="pct"/>
            <w:noWrap/>
            <w:hideMark/>
          </w:tcPr>
          <w:p w14:paraId="5063ACBB"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Access Community Social and Rec Activ - High Intensity - Weekday Evening</w:t>
            </w:r>
          </w:p>
        </w:tc>
        <w:tc>
          <w:tcPr>
            <w:tcW w:w="305" w:type="pct"/>
            <w:noWrap/>
            <w:hideMark/>
          </w:tcPr>
          <w:p w14:paraId="1AE669A3"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46F54AE" w14:textId="52D4BE72"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0E104F1C" w14:textId="4549078C"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22B7ABFB" w14:textId="06487DB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1C501976"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87EAD00"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04_402_0104_1_1</w:t>
            </w:r>
          </w:p>
        </w:tc>
        <w:tc>
          <w:tcPr>
            <w:tcW w:w="2521" w:type="pct"/>
            <w:noWrap/>
            <w:hideMark/>
          </w:tcPr>
          <w:p w14:paraId="5EBFBB3B" w14:textId="4AD6CAA1"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Access Community Social and Rec Activ - High Intensity </w:t>
            </w:r>
            <w:r w:rsidR="0095312D" w:rsidRPr="006C5B24">
              <w:rPr>
                <w:rFonts w:eastAsia="Arial" w:cs="Arial"/>
                <w:color w:val="000000" w:themeColor="accent6"/>
                <w:lang w:eastAsia="en-AU"/>
              </w:rPr>
              <w:t>-</w:t>
            </w:r>
            <w:r w:rsidRPr="006C5B24">
              <w:rPr>
                <w:rFonts w:eastAsia="Arial" w:cs="Arial"/>
                <w:color w:val="000000" w:themeColor="accent6"/>
                <w:lang w:eastAsia="en-AU"/>
              </w:rPr>
              <w:t xml:space="preserve"> Saturday</w:t>
            </w:r>
          </w:p>
        </w:tc>
        <w:tc>
          <w:tcPr>
            <w:tcW w:w="305" w:type="pct"/>
            <w:noWrap/>
            <w:hideMark/>
          </w:tcPr>
          <w:p w14:paraId="7C7EA54A"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21980670" w14:textId="4FEF11B5"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603BC895" w14:textId="5C1F2184"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708AEA6C" w14:textId="3C66472B"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3E8EB48F"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7ED90D2"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04_403_0104_1_1</w:t>
            </w:r>
          </w:p>
        </w:tc>
        <w:tc>
          <w:tcPr>
            <w:tcW w:w="2521" w:type="pct"/>
            <w:noWrap/>
            <w:hideMark/>
          </w:tcPr>
          <w:p w14:paraId="7FD990AB" w14:textId="01340B24"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Access Community Social and Rec Activ - High Intensity </w:t>
            </w:r>
            <w:r w:rsidR="0095312D" w:rsidRPr="006C5B24">
              <w:rPr>
                <w:rFonts w:eastAsia="Arial" w:cs="Arial"/>
                <w:color w:val="000000" w:themeColor="accent6"/>
                <w:lang w:eastAsia="en-AU"/>
              </w:rPr>
              <w:t>-</w:t>
            </w:r>
            <w:r w:rsidRPr="006C5B24">
              <w:rPr>
                <w:rFonts w:eastAsia="Arial" w:cs="Arial"/>
                <w:color w:val="000000" w:themeColor="accent6"/>
                <w:lang w:eastAsia="en-AU"/>
              </w:rPr>
              <w:t xml:space="preserve"> Sunday</w:t>
            </w:r>
          </w:p>
        </w:tc>
        <w:tc>
          <w:tcPr>
            <w:tcW w:w="305" w:type="pct"/>
            <w:noWrap/>
            <w:hideMark/>
          </w:tcPr>
          <w:p w14:paraId="588FDBCB"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21EFD556" w14:textId="3693D7B0"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08D80EE0" w14:textId="2FA176A7"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63BF578D" w14:textId="39B0424A"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69DD586B"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3B1A0DA"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04_404_0104_1_1</w:t>
            </w:r>
          </w:p>
        </w:tc>
        <w:tc>
          <w:tcPr>
            <w:tcW w:w="2521" w:type="pct"/>
            <w:noWrap/>
            <w:hideMark/>
          </w:tcPr>
          <w:p w14:paraId="507488F0"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Access Community Social and Rec Activ - High Intensity - Public Holiday</w:t>
            </w:r>
          </w:p>
        </w:tc>
        <w:tc>
          <w:tcPr>
            <w:tcW w:w="305" w:type="pct"/>
            <w:noWrap/>
            <w:hideMark/>
          </w:tcPr>
          <w:p w14:paraId="21B62C71"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4D3A8F1" w14:textId="29483C03"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270500BE" w14:textId="67C3B17D"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05FA2EAD" w14:textId="29258A39"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0ADFF0A3"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B95FC33"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04_450_0125_1_1</w:t>
            </w:r>
          </w:p>
        </w:tc>
        <w:tc>
          <w:tcPr>
            <w:tcW w:w="2521" w:type="pct"/>
            <w:noWrap/>
            <w:hideMark/>
          </w:tcPr>
          <w:p w14:paraId="73F92FFA"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Daytime</w:t>
            </w:r>
          </w:p>
        </w:tc>
        <w:tc>
          <w:tcPr>
            <w:tcW w:w="305" w:type="pct"/>
            <w:noWrap/>
            <w:hideMark/>
          </w:tcPr>
          <w:p w14:paraId="39B288F9"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13D9BBD" w14:textId="49EB16D4"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038C6EFD" w14:textId="1F38B1B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3D8AA4C5" w14:textId="0B66D21D"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5D283EC8"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C1F533D"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04_451_0125_1_1</w:t>
            </w:r>
          </w:p>
        </w:tc>
        <w:tc>
          <w:tcPr>
            <w:tcW w:w="2521" w:type="pct"/>
            <w:noWrap/>
            <w:hideMark/>
          </w:tcPr>
          <w:p w14:paraId="68C92393"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Evening</w:t>
            </w:r>
          </w:p>
        </w:tc>
        <w:tc>
          <w:tcPr>
            <w:tcW w:w="305" w:type="pct"/>
            <w:noWrap/>
            <w:hideMark/>
          </w:tcPr>
          <w:p w14:paraId="0766A522"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07D9BDF4" w14:textId="0116966C"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475900BF" w14:textId="317DB9D6"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3C7E87B0" w14:textId="58C74FA1"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42FE5874"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BFD624F"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04_452_0125_1_1</w:t>
            </w:r>
          </w:p>
        </w:tc>
        <w:tc>
          <w:tcPr>
            <w:tcW w:w="2521" w:type="pct"/>
            <w:noWrap/>
            <w:hideMark/>
          </w:tcPr>
          <w:p w14:paraId="72B160DD"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Saturday</w:t>
            </w:r>
          </w:p>
        </w:tc>
        <w:tc>
          <w:tcPr>
            <w:tcW w:w="305" w:type="pct"/>
            <w:noWrap/>
            <w:hideMark/>
          </w:tcPr>
          <w:p w14:paraId="19DDFB5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74001896" w14:textId="4054771A"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42BC267B" w14:textId="1174AE0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471D1D6A" w14:textId="55547E7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059BE461"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2943807"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04_453_0125_1_1</w:t>
            </w:r>
          </w:p>
        </w:tc>
        <w:tc>
          <w:tcPr>
            <w:tcW w:w="2521" w:type="pct"/>
            <w:noWrap/>
            <w:hideMark/>
          </w:tcPr>
          <w:p w14:paraId="7B362EDE"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Sunday</w:t>
            </w:r>
          </w:p>
        </w:tc>
        <w:tc>
          <w:tcPr>
            <w:tcW w:w="305" w:type="pct"/>
            <w:noWrap/>
            <w:hideMark/>
          </w:tcPr>
          <w:p w14:paraId="68B1020B"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9A84286" w14:textId="7100014C"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770D0969" w14:textId="071F23DA"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4A2EEF37" w14:textId="68EA8D20"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40ED273F"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8951715"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lastRenderedPageBreak/>
              <w:t>04_454_0125_1_1</w:t>
            </w:r>
          </w:p>
        </w:tc>
        <w:tc>
          <w:tcPr>
            <w:tcW w:w="2521" w:type="pct"/>
            <w:noWrap/>
            <w:hideMark/>
          </w:tcPr>
          <w:p w14:paraId="1AA3632A"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Public Holiday</w:t>
            </w:r>
          </w:p>
        </w:tc>
        <w:tc>
          <w:tcPr>
            <w:tcW w:w="305" w:type="pct"/>
            <w:noWrap/>
            <w:hideMark/>
          </w:tcPr>
          <w:p w14:paraId="091FF044"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29512869" w14:textId="52042AD1"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29881777" w14:textId="576BA38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64F90978" w14:textId="26AEDA5E"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7A841B5C"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5076FE1"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04_450_0136_1_1</w:t>
            </w:r>
          </w:p>
        </w:tc>
        <w:tc>
          <w:tcPr>
            <w:tcW w:w="2521" w:type="pct"/>
            <w:noWrap/>
            <w:hideMark/>
          </w:tcPr>
          <w:p w14:paraId="695BFC54"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Daytime</w:t>
            </w:r>
          </w:p>
        </w:tc>
        <w:tc>
          <w:tcPr>
            <w:tcW w:w="305" w:type="pct"/>
            <w:noWrap/>
            <w:hideMark/>
          </w:tcPr>
          <w:p w14:paraId="08EC0A72"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259686A" w14:textId="20FC3725"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1B07A2C5" w14:textId="4AA3B2A9"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0EFC2780" w14:textId="68A68708"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0A549AF7"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91A8BAA"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04_451_0136_1_1</w:t>
            </w:r>
          </w:p>
        </w:tc>
        <w:tc>
          <w:tcPr>
            <w:tcW w:w="2521" w:type="pct"/>
            <w:noWrap/>
            <w:hideMark/>
          </w:tcPr>
          <w:p w14:paraId="4A6CBA52"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Weekday Evening</w:t>
            </w:r>
          </w:p>
        </w:tc>
        <w:tc>
          <w:tcPr>
            <w:tcW w:w="305" w:type="pct"/>
            <w:noWrap/>
            <w:hideMark/>
          </w:tcPr>
          <w:p w14:paraId="4834B32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28C9D76E" w14:textId="5DA72754"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625A5EE4" w14:textId="45C3E3EB"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3FF7390E" w14:textId="5DF16E42"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61290F14"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AC9B724"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04_452_0136_1_1</w:t>
            </w:r>
          </w:p>
        </w:tc>
        <w:tc>
          <w:tcPr>
            <w:tcW w:w="2521" w:type="pct"/>
            <w:noWrap/>
            <w:hideMark/>
          </w:tcPr>
          <w:p w14:paraId="5783CFDF"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Saturday</w:t>
            </w:r>
          </w:p>
        </w:tc>
        <w:tc>
          <w:tcPr>
            <w:tcW w:w="305" w:type="pct"/>
            <w:noWrap/>
            <w:hideMark/>
          </w:tcPr>
          <w:p w14:paraId="76CA7826"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50703759" w14:textId="658CE73C"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7C0840BF" w14:textId="4C4A2BF4"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63A8E369" w14:textId="1033B510"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13AAA32B"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F346D98"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04_453_0136_1_1</w:t>
            </w:r>
          </w:p>
        </w:tc>
        <w:tc>
          <w:tcPr>
            <w:tcW w:w="2521" w:type="pct"/>
            <w:noWrap/>
            <w:hideMark/>
          </w:tcPr>
          <w:p w14:paraId="195D5FAD"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Sunday</w:t>
            </w:r>
          </w:p>
        </w:tc>
        <w:tc>
          <w:tcPr>
            <w:tcW w:w="305" w:type="pct"/>
            <w:noWrap/>
            <w:hideMark/>
          </w:tcPr>
          <w:p w14:paraId="2E2C2247"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E2BBAA2" w14:textId="201EFC8E"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1EA3C593" w14:textId="1E6AFE17"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0BDF6176" w14:textId="38FE05CF"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563DBAA6"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4425E0C"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04_454_0136_1_1</w:t>
            </w:r>
          </w:p>
        </w:tc>
        <w:tc>
          <w:tcPr>
            <w:tcW w:w="2521" w:type="pct"/>
            <w:noWrap/>
            <w:hideMark/>
          </w:tcPr>
          <w:p w14:paraId="511EB964"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Intensive and Complex Behaviour Supports - Public Holiday</w:t>
            </w:r>
          </w:p>
        </w:tc>
        <w:tc>
          <w:tcPr>
            <w:tcW w:w="305" w:type="pct"/>
            <w:noWrap/>
            <w:hideMark/>
          </w:tcPr>
          <w:p w14:paraId="22BB12A9"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7DC7B55B" w14:textId="7E6CA1A2"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71856DB3" w14:textId="1465292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26CE5FCB" w14:textId="27D8598B"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r w:rsidR="00F12147" w:rsidRPr="006C5B24" w14:paraId="4584537A"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92E4C39"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04_600_0104_6_1</w:t>
            </w:r>
          </w:p>
        </w:tc>
        <w:tc>
          <w:tcPr>
            <w:tcW w:w="2521" w:type="pct"/>
            <w:noWrap/>
            <w:hideMark/>
          </w:tcPr>
          <w:p w14:paraId="202ED8FC"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Group Activities - High Intensity - Weekday Daytime</w:t>
            </w:r>
          </w:p>
        </w:tc>
        <w:tc>
          <w:tcPr>
            <w:tcW w:w="305" w:type="pct"/>
            <w:noWrap/>
            <w:hideMark/>
          </w:tcPr>
          <w:p w14:paraId="404710D1"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015CF088" w14:textId="57656F45"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$79.60</w:t>
            </w:r>
          </w:p>
        </w:tc>
        <w:tc>
          <w:tcPr>
            <w:tcW w:w="457" w:type="pct"/>
            <w:noWrap/>
            <w:hideMark/>
          </w:tcPr>
          <w:p w14:paraId="65843346" w14:textId="38475674"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$111.44</w:t>
            </w:r>
          </w:p>
        </w:tc>
        <w:tc>
          <w:tcPr>
            <w:tcW w:w="429" w:type="pct"/>
            <w:noWrap/>
            <w:hideMark/>
          </w:tcPr>
          <w:p w14:paraId="1BAFE22B" w14:textId="7265926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$119.40</w:t>
            </w:r>
          </w:p>
        </w:tc>
      </w:tr>
      <w:tr w:rsidR="00F12147" w:rsidRPr="006C5B24" w14:paraId="2405BB91"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0835095"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04_601_0104_6_1</w:t>
            </w:r>
          </w:p>
        </w:tc>
        <w:tc>
          <w:tcPr>
            <w:tcW w:w="2521" w:type="pct"/>
            <w:noWrap/>
            <w:hideMark/>
          </w:tcPr>
          <w:p w14:paraId="48B70EC3"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Group Activities - High Intensity - Weekday Evening</w:t>
            </w:r>
          </w:p>
        </w:tc>
        <w:tc>
          <w:tcPr>
            <w:tcW w:w="305" w:type="pct"/>
            <w:noWrap/>
            <w:hideMark/>
          </w:tcPr>
          <w:p w14:paraId="31BE363E"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933C0F0" w14:textId="7307EC94"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$87.70</w:t>
            </w:r>
          </w:p>
        </w:tc>
        <w:tc>
          <w:tcPr>
            <w:tcW w:w="457" w:type="pct"/>
            <w:noWrap/>
            <w:hideMark/>
          </w:tcPr>
          <w:p w14:paraId="017D9DEB" w14:textId="6D4F89F2"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$122.78</w:t>
            </w:r>
          </w:p>
        </w:tc>
        <w:tc>
          <w:tcPr>
            <w:tcW w:w="429" w:type="pct"/>
            <w:noWrap/>
            <w:hideMark/>
          </w:tcPr>
          <w:p w14:paraId="4B1FF4F8" w14:textId="0C704F33"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$131.55</w:t>
            </w:r>
          </w:p>
        </w:tc>
      </w:tr>
      <w:tr w:rsidR="00F12147" w:rsidRPr="006C5B24" w14:paraId="2D2E665E"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AF97715"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04_602_0104_6_1</w:t>
            </w:r>
          </w:p>
        </w:tc>
        <w:tc>
          <w:tcPr>
            <w:tcW w:w="2521" w:type="pct"/>
            <w:noWrap/>
            <w:hideMark/>
          </w:tcPr>
          <w:p w14:paraId="1F5A0618"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Group Activities - High Intensity - Saturday</w:t>
            </w:r>
          </w:p>
        </w:tc>
        <w:tc>
          <w:tcPr>
            <w:tcW w:w="305" w:type="pct"/>
            <w:noWrap/>
            <w:hideMark/>
          </w:tcPr>
          <w:p w14:paraId="5BA899AA"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E1BEB84" w14:textId="18F5F506"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$112.01</w:t>
            </w:r>
          </w:p>
        </w:tc>
        <w:tc>
          <w:tcPr>
            <w:tcW w:w="457" w:type="pct"/>
            <w:noWrap/>
            <w:hideMark/>
          </w:tcPr>
          <w:p w14:paraId="40272236" w14:textId="72069FF2"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$156.81</w:t>
            </w:r>
          </w:p>
        </w:tc>
        <w:tc>
          <w:tcPr>
            <w:tcW w:w="429" w:type="pct"/>
            <w:noWrap/>
            <w:hideMark/>
          </w:tcPr>
          <w:p w14:paraId="385843D0" w14:textId="54B69D79"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$168.02</w:t>
            </w:r>
          </w:p>
        </w:tc>
      </w:tr>
      <w:tr w:rsidR="00F12147" w:rsidRPr="006C5B24" w14:paraId="0EE661A2" w14:textId="77777777" w:rsidTr="00181C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819FBE3"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04_603_0104_6_1</w:t>
            </w:r>
          </w:p>
        </w:tc>
        <w:tc>
          <w:tcPr>
            <w:tcW w:w="2521" w:type="pct"/>
            <w:noWrap/>
            <w:hideMark/>
          </w:tcPr>
          <w:p w14:paraId="47E12834"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Group Activities - High Intensity - Sunday</w:t>
            </w:r>
          </w:p>
        </w:tc>
        <w:tc>
          <w:tcPr>
            <w:tcW w:w="305" w:type="pct"/>
            <w:noWrap/>
            <w:hideMark/>
          </w:tcPr>
          <w:p w14:paraId="23D02C95" w14:textId="77777777" w:rsidR="00F12147" w:rsidRPr="006C5B24" w:rsidRDefault="00F12147" w:rsidP="00F1214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044B13DE" w14:textId="0934F50D"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$144.42</w:t>
            </w:r>
          </w:p>
        </w:tc>
        <w:tc>
          <w:tcPr>
            <w:tcW w:w="457" w:type="pct"/>
            <w:noWrap/>
            <w:hideMark/>
          </w:tcPr>
          <w:p w14:paraId="4F45E6EB" w14:textId="3CA8085F"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$202.19</w:t>
            </w:r>
          </w:p>
        </w:tc>
        <w:tc>
          <w:tcPr>
            <w:tcW w:w="429" w:type="pct"/>
            <w:noWrap/>
            <w:hideMark/>
          </w:tcPr>
          <w:p w14:paraId="47B892D9" w14:textId="1B627E88" w:rsidR="00F12147" w:rsidRPr="006C5B24" w:rsidRDefault="00F12147" w:rsidP="00F12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$216.63</w:t>
            </w:r>
          </w:p>
        </w:tc>
      </w:tr>
      <w:tr w:rsidR="00F12147" w:rsidRPr="006C5B24" w14:paraId="7F6258BD" w14:textId="77777777" w:rsidTr="00181CCE">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73C2C50" w14:textId="77777777" w:rsidR="00F12147" w:rsidRPr="006C5B24" w:rsidRDefault="00F12147" w:rsidP="00F12147">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04_604_0104_6_1</w:t>
            </w:r>
          </w:p>
        </w:tc>
        <w:tc>
          <w:tcPr>
            <w:tcW w:w="2521" w:type="pct"/>
            <w:noWrap/>
            <w:hideMark/>
          </w:tcPr>
          <w:p w14:paraId="1A7CD633"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Group Activities - High Intensity - Public Holiday</w:t>
            </w:r>
          </w:p>
        </w:tc>
        <w:tc>
          <w:tcPr>
            <w:tcW w:w="305" w:type="pct"/>
            <w:noWrap/>
            <w:hideMark/>
          </w:tcPr>
          <w:p w14:paraId="423233E6" w14:textId="77777777" w:rsidR="00F12147" w:rsidRPr="006C5B24" w:rsidRDefault="00F12147" w:rsidP="00F121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AFDE270" w14:textId="18916142"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$176.84</w:t>
            </w:r>
          </w:p>
        </w:tc>
        <w:tc>
          <w:tcPr>
            <w:tcW w:w="457" w:type="pct"/>
            <w:noWrap/>
            <w:hideMark/>
          </w:tcPr>
          <w:p w14:paraId="18E49B09" w14:textId="4DB552D3"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$247.58</w:t>
            </w:r>
          </w:p>
        </w:tc>
        <w:tc>
          <w:tcPr>
            <w:tcW w:w="429" w:type="pct"/>
            <w:noWrap/>
            <w:hideMark/>
          </w:tcPr>
          <w:p w14:paraId="151C7287" w14:textId="24859BDC" w:rsidR="00F12147" w:rsidRPr="006C5B24" w:rsidRDefault="00F12147" w:rsidP="00F121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$265.26</w:t>
            </w:r>
          </w:p>
        </w:tc>
      </w:tr>
    </w:tbl>
    <w:p w14:paraId="0E5541C3" w14:textId="77777777" w:rsidR="002D7142" w:rsidRPr="006C5B24" w:rsidRDefault="002D7142" w:rsidP="00151518">
      <w:pPr>
        <w:pStyle w:val="Caption"/>
        <w:spacing w:before="240"/>
      </w:pPr>
    </w:p>
    <w:p w14:paraId="6345DA3A" w14:textId="77777777" w:rsidR="002D7142" w:rsidRPr="006C5B24" w:rsidRDefault="002D7142">
      <w:pPr>
        <w:spacing w:after="0" w:line="240" w:lineRule="auto"/>
        <w:rPr>
          <w:b/>
          <w:bCs/>
          <w:color w:val="6B2876" w:themeColor="text2"/>
        </w:rPr>
      </w:pPr>
      <w:r w:rsidRPr="006C5B24">
        <w:br w:type="page"/>
      </w:r>
    </w:p>
    <w:p w14:paraId="7F017E15" w14:textId="77783E16" w:rsidR="00495BE9" w:rsidRPr="006C5B24" w:rsidRDefault="00952F54" w:rsidP="00151518">
      <w:pPr>
        <w:pStyle w:val="Caption"/>
        <w:spacing w:before="240"/>
        <w:rPr>
          <w:rFonts w:eastAsia="Arial" w:cs="Arial"/>
          <w:b w:val="0"/>
          <w:bCs w:val="0"/>
          <w:color w:val="6B2876" w:themeColor="accent5"/>
        </w:rPr>
      </w:pPr>
      <w:r w:rsidRPr="006C5B24">
        <w:lastRenderedPageBreak/>
        <w:t xml:space="preserve">Table </w:t>
      </w:r>
      <w:fldSimple w:instr=" SEQ Table \* ARABIC ">
        <w:r w:rsidR="00756864">
          <w:rPr>
            <w:noProof/>
          </w:rPr>
          <w:t>3</w:t>
        </w:r>
      </w:fldSimple>
      <w:r w:rsidRPr="006C5B24">
        <w:t xml:space="preserve">: </w:t>
      </w:r>
      <w:r w:rsidR="00495BE9" w:rsidRPr="006C5B24">
        <w:rPr>
          <w:rFonts w:eastAsia="Arial" w:cs="Arial"/>
          <w:color w:val="6B2876" w:themeColor="accent5"/>
        </w:rPr>
        <w:t>Disability Support Worker Level 3</w:t>
      </w:r>
    </w:p>
    <w:tbl>
      <w:tblPr>
        <w:tblStyle w:val="GridTable4-Accent41"/>
        <w:tblW w:w="5000" w:type="pct"/>
        <w:tblInd w:w="0" w:type="dxa"/>
        <w:tblLayout w:type="fixed"/>
        <w:tblLook w:val="04A0" w:firstRow="1" w:lastRow="0" w:firstColumn="1" w:lastColumn="0" w:noHBand="0" w:noVBand="1"/>
      </w:tblPr>
      <w:tblGrid>
        <w:gridCol w:w="2262"/>
        <w:gridCol w:w="7231"/>
        <w:gridCol w:w="851"/>
        <w:gridCol w:w="1275"/>
        <w:gridCol w:w="1135"/>
        <w:gridCol w:w="1194"/>
      </w:tblGrid>
      <w:tr w:rsidR="00A351C7" w:rsidRPr="006C5B24" w14:paraId="2ED52371" w14:textId="77777777" w:rsidTr="00814D1C">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11" w:type="pct"/>
            <w:noWrap/>
            <w:hideMark/>
          </w:tcPr>
          <w:p w14:paraId="11EA7C06" w14:textId="77777777" w:rsidR="00A351C7" w:rsidRPr="006C5B24" w:rsidRDefault="00A351C7" w:rsidP="00A351C7">
            <w:pPr>
              <w:spacing w:before="120" w:after="120" w:line="240" w:lineRule="auto"/>
              <w:ind w:right="-142"/>
              <w:rPr>
                <w:rFonts w:eastAsia="Arial" w:cs="Arial"/>
                <w:lang w:eastAsia="en-AU"/>
              </w:rPr>
            </w:pPr>
            <w:r w:rsidRPr="006C5B24">
              <w:rPr>
                <w:rFonts w:eastAsia="Arial" w:cs="Arial"/>
                <w:lang w:eastAsia="en-AU"/>
              </w:rPr>
              <w:t>Support Item Number</w:t>
            </w:r>
          </w:p>
        </w:tc>
        <w:tc>
          <w:tcPr>
            <w:tcW w:w="2592" w:type="pct"/>
            <w:noWrap/>
            <w:hideMark/>
          </w:tcPr>
          <w:p w14:paraId="6BA4A474" w14:textId="77777777" w:rsidR="00A351C7" w:rsidRPr="006C5B24" w:rsidRDefault="00A351C7" w:rsidP="00A351C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305" w:type="pct"/>
            <w:noWrap/>
            <w:hideMark/>
          </w:tcPr>
          <w:p w14:paraId="2645F1C6" w14:textId="77777777" w:rsidR="00A351C7" w:rsidRPr="006C5B24" w:rsidRDefault="00A351C7" w:rsidP="00A351C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457" w:type="pct"/>
            <w:noWrap/>
            <w:hideMark/>
          </w:tcPr>
          <w:p w14:paraId="645907AD" w14:textId="77777777" w:rsidR="00A351C7" w:rsidRPr="006C5B24" w:rsidRDefault="00A351C7" w:rsidP="00A351C7">
            <w:pPr>
              <w:spacing w:before="120" w:after="120" w:line="240" w:lineRule="auto"/>
              <w:ind w:right="-106"/>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407" w:type="pct"/>
            <w:noWrap/>
            <w:hideMark/>
          </w:tcPr>
          <w:p w14:paraId="46887461" w14:textId="77777777" w:rsidR="00A351C7" w:rsidRPr="006C5B24" w:rsidRDefault="00A351C7" w:rsidP="00A351C7">
            <w:pPr>
              <w:spacing w:before="120" w:after="120" w:line="240" w:lineRule="auto"/>
              <w:ind w:right="-103"/>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428" w:type="pct"/>
            <w:noWrap/>
            <w:hideMark/>
          </w:tcPr>
          <w:p w14:paraId="7BE582BA" w14:textId="77777777" w:rsidR="00A351C7" w:rsidRPr="006C5B24" w:rsidRDefault="00A351C7" w:rsidP="00A351C7">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983C15" w:rsidRPr="006C5B24" w14:paraId="604587E0" w14:textId="77777777" w:rsidTr="00814D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41BD61EB"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01_134_0117_8_1</w:t>
            </w:r>
          </w:p>
        </w:tc>
        <w:tc>
          <w:tcPr>
            <w:tcW w:w="2592" w:type="pct"/>
            <w:noWrap/>
            <w:hideMark/>
          </w:tcPr>
          <w:p w14:paraId="1962533C"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Capacity Building and Training in Self-Management and Plan Management</w:t>
            </w:r>
          </w:p>
        </w:tc>
        <w:tc>
          <w:tcPr>
            <w:tcW w:w="305" w:type="pct"/>
            <w:noWrap/>
            <w:hideMark/>
          </w:tcPr>
          <w:p w14:paraId="6C1FD69F" w14:textId="77777777" w:rsidR="00983C15" w:rsidRPr="006C5B24" w:rsidRDefault="00983C15" w:rsidP="00814D1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457" w:type="pct"/>
            <w:noWrap/>
            <w:hideMark/>
          </w:tcPr>
          <w:p w14:paraId="1C7989F3" w14:textId="2AE22425"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$83.87</w:t>
            </w:r>
          </w:p>
        </w:tc>
        <w:tc>
          <w:tcPr>
            <w:tcW w:w="407" w:type="pct"/>
            <w:noWrap/>
            <w:hideMark/>
          </w:tcPr>
          <w:p w14:paraId="7DADF03D" w14:textId="4091571D"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$117.42</w:t>
            </w:r>
          </w:p>
        </w:tc>
        <w:tc>
          <w:tcPr>
            <w:tcW w:w="428" w:type="pct"/>
            <w:noWrap/>
            <w:hideMark/>
          </w:tcPr>
          <w:p w14:paraId="14E64082" w14:textId="446B76E5"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$125.81</w:t>
            </w:r>
          </w:p>
        </w:tc>
      </w:tr>
      <w:tr w:rsidR="00983C15" w:rsidRPr="006C5B24" w14:paraId="4DA80E2C" w14:textId="77777777" w:rsidTr="00814D1C">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667A959B"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08_005_0106_2_3</w:t>
            </w:r>
          </w:p>
        </w:tc>
        <w:tc>
          <w:tcPr>
            <w:tcW w:w="2592" w:type="pct"/>
            <w:noWrap/>
            <w:hideMark/>
          </w:tcPr>
          <w:p w14:paraId="07CA5778"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Assistance With Accommodation And Tenancy Obligations</w:t>
            </w:r>
          </w:p>
        </w:tc>
        <w:tc>
          <w:tcPr>
            <w:tcW w:w="305" w:type="pct"/>
            <w:noWrap/>
            <w:hideMark/>
          </w:tcPr>
          <w:p w14:paraId="788A493E"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C28C7A2" w14:textId="16DD970E"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737F7248" w14:textId="59B694A9"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7B502BAA" w14:textId="4CE99DD1"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3BB19EF7" w14:textId="77777777" w:rsidTr="00814D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433479BD"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09_006_0106_6_3</w:t>
            </w:r>
          </w:p>
        </w:tc>
        <w:tc>
          <w:tcPr>
            <w:tcW w:w="2592" w:type="pct"/>
            <w:noWrap/>
            <w:hideMark/>
          </w:tcPr>
          <w:p w14:paraId="4F2F13A3"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Life Transition Planning Incl. Mentoring Peer-Support And Indiv Skill Develop</w:t>
            </w:r>
          </w:p>
        </w:tc>
        <w:tc>
          <w:tcPr>
            <w:tcW w:w="305" w:type="pct"/>
            <w:noWrap/>
            <w:hideMark/>
          </w:tcPr>
          <w:p w14:paraId="5C113519"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B2ED49B" w14:textId="0AF811D5"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6E9EED96" w14:textId="09744A62"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620D84EF" w14:textId="003D921B"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4AB75B0B" w14:textId="77777777" w:rsidTr="00814D1C">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282C30EA"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09_009_0117_6_3</w:t>
            </w:r>
          </w:p>
        </w:tc>
        <w:tc>
          <w:tcPr>
            <w:tcW w:w="2592" w:type="pct"/>
            <w:noWrap/>
            <w:hideMark/>
          </w:tcPr>
          <w:p w14:paraId="425D49EA"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Skills Development And Training</w:t>
            </w:r>
          </w:p>
        </w:tc>
        <w:tc>
          <w:tcPr>
            <w:tcW w:w="305" w:type="pct"/>
            <w:noWrap/>
            <w:hideMark/>
          </w:tcPr>
          <w:p w14:paraId="0FE965BC"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07F09AF7" w14:textId="020D0BA7"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3475BC04" w14:textId="00C5D464"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23BAA778" w14:textId="655C33E3"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57D3959F" w14:textId="77777777" w:rsidTr="00814D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772C9487"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10_016_0102_5_3</w:t>
            </w:r>
          </w:p>
        </w:tc>
        <w:tc>
          <w:tcPr>
            <w:tcW w:w="2592" w:type="pct"/>
            <w:noWrap/>
            <w:hideMark/>
          </w:tcPr>
          <w:p w14:paraId="044AEF97"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Employment Assistance</w:t>
            </w:r>
          </w:p>
        </w:tc>
        <w:tc>
          <w:tcPr>
            <w:tcW w:w="305" w:type="pct"/>
            <w:noWrap/>
            <w:hideMark/>
          </w:tcPr>
          <w:p w14:paraId="49D620BD"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36B2C4EF" w14:textId="25B94084"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0339C93D" w14:textId="6E79F31E"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5AE9D66A" w14:textId="199565FD"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12B6FD23" w14:textId="77777777" w:rsidTr="00814D1C">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6B1FE1EE"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11_024_0117_7_3</w:t>
            </w:r>
          </w:p>
        </w:tc>
        <w:tc>
          <w:tcPr>
            <w:tcW w:w="2592" w:type="pct"/>
            <w:noWrap/>
            <w:hideMark/>
          </w:tcPr>
          <w:p w14:paraId="412B5A40"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Individual Social Skills Development</w:t>
            </w:r>
          </w:p>
        </w:tc>
        <w:tc>
          <w:tcPr>
            <w:tcW w:w="305" w:type="pct"/>
            <w:noWrap/>
            <w:hideMark/>
          </w:tcPr>
          <w:p w14:paraId="37322D94"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1B0B68ED" w14:textId="3FB4FA97"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1FC4FDA1" w14:textId="621C027B"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6342BF6F" w14:textId="51FE0E4D"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694CA32A" w14:textId="77777777" w:rsidTr="00814D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1119EC34"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13_030_0102_4_3</w:t>
            </w:r>
          </w:p>
        </w:tc>
        <w:tc>
          <w:tcPr>
            <w:tcW w:w="2592" w:type="pct"/>
            <w:noWrap/>
            <w:hideMark/>
          </w:tcPr>
          <w:p w14:paraId="2A873B1E"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Transition Through School And To Further Education</w:t>
            </w:r>
          </w:p>
        </w:tc>
        <w:tc>
          <w:tcPr>
            <w:tcW w:w="305" w:type="pct"/>
            <w:noWrap/>
            <w:hideMark/>
          </w:tcPr>
          <w:p w14:paraId="20F3B887" w14:textId="77777777" w:rsidR="00983C15" w:rsidRPr="006C5B24" w:rsidRDefault="00983C15" w:rsidP="00983C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40FAE996" w14:textId="76ED36AF"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74DFF176" w14:textId="169BD801"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4E3F3121" w14:textId="506EF96B" w:rsidR="00983C15" w:rsidRPr="006C5B24" w:rsidRDefault="00983C15" w:rsidP="00983C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r w:rsidR="00983C15" w:rsidRPr="006C5B24" w14:paraId="74D55A2F" w14:textId="77777777" w:rsidTr="00814D1C">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3C1C7CD7" w14:textId="77777777" w:rsidR="00983C15" w:rsidRPr="006C5B24" w:rsidRDefault="00983C15" w:rsidP="00983C15">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15_038_0117_1_3</w:t>
            </w:r>
          </w:p>
        </w:tc>
        <w:tc>
          <w:tcPr>
            <w:tcW w:w="2592" w:type="pct"/>
            <w:noWrap/>
            <w:hideMark/>
          </w:tcPr>
          <w:p w14:paraId="2BEE243D"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Training For Carers/Parents</w:t>
            </w:r>
          </w:p>
        </w:tc>
        <w:tc>
          <w:tcPr>
            <w:tcW w:w="305" w:type="pct"/>
            <w:noWrap/>
            <w:hideMark/>
          </w:tcPr>
          <w:p w14:paraId="69F113B8" w14:textId="77777777" w:rsidR="00983C15" w:rsidRPr="006C5B24" w:rsidRDefault="00983C15" w:rsidP="00983C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7" w:type="pct"/>
            <w:noWrap/>
            <w:hideMark/>
          </w:tcPr>
          <w:p w14:paraId="608E78B2" w14:textId="1DA3CAB3"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$83.87</w:t>
            </w:r>
          </w:p>
        </w:tc>
        <w:tc>
          <w:tcPr>
            <w:tcW w:w="407" w:type="pct"/>
            <w:noWrap/>
            <w:hideMark/>
          </w:tcPr>
          <w:p w14:paraId="54B9325C" w14:textId="420F4103"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$117.42</w:t>
            </w:r>
          </w:p>
        </w:tc>
        <w:tc>
          <w:tcPr>
            <w:tcW w:w="428" w:type="pct"/>
            <w:noWrap/>
            <w:hideMark/>
          </w:tcPr>
          <w:p w14:paraId="5FCDCA43" w14:textId="0946D57F" w:rsidR="00983C15" w:rsidRPr="006C5B24" w:rsidRDefault="00983C15" w:rsidP="00983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$125.81</w:t>
            </w:r>
          </w:p>
        </w:tc>
      </w:tr>
    </w:tbl>
    <w:p w14:paraId="6432D0A7" w14:textId="77777777" w:rsidR="00BF7F22" w:rsidRPr="006C5B24" w:rsidRDefault="00BF7F22">
      <w:pPr>
        <w:spacing w:after="0" w:line="240" w:lineRule="auto"/>
        <w:rPr>
          <w:rFonts w:eastAsia="Arial" w:cs="Arial"/>
          <w:b/>
          <w:bCs/>
          <w:color w:val="6B2876" w:themeColor="accent5"/>
        </w:rPr>
      </w:pPr>
    </w:p>
    <w:p w14:paraId="79A8B997" w14:textId="77777777" w:rsidR="00BF7F22" w:rsidRPr="006C5B24" w:rsidRDefault="00BF7F22">
      <w:pPr>
        <w:spacing w:after="0" w:line="240" w:lineRule="auto"/>
        <w:rPr>
          <w:rFonts w:eastAsia="Arial" w:cs="Arial"/>
          <w:b/>
          <w:bCs/>
          <w:color w:val="6B2876" w:themeColor="accent5"/>
        </w:rPr>
      </w:pPr>
      <w:r w:rsidRPr="006C5B24">
        <w:rPr>
          <w:rFonts w:eastAsia="Arial" w:cs="Arial"/>
          <w:b/>
          <w:bCs/>
          <w:color w:val="6B2876" w:themeColor="accent5"/>
        </w:rPr>
        <w:br w:type="page"/>
      </w:r>
    </w:p>
    <w:p w14:paraId="4890E013" w14:textId="591B4561" w:rsidR="006330D9" w:rsidRPr="006C5B24" w:rsidRDefault="00952F54" w:rsidP="00952F54">
      <w:pPr>
        <w:pStyle w:val="Caption"/>
        <w:rPr>
          <w:rFonts w:eastAsia="Arial" w:cs="Arial"/>
          <w:b w:val="0"/>
          <w:bCs w:val="0"/>
          <w:color w:val="6B2876" w:themeColor="accent5"/>
        </w:rPr>
      </w:pPr>
      <w:r w:rsidRPr="006C5B24">
        <w:lastRenderedPageBreak/>
        <w:t xml:space="preserve">Table </w:t>
      </w:r>
      <w:fldSimple w:instr=" SEQ Table \* ARABIC ">
        <w:r w:rsidR="00756864">
          <w:rPr>
            <w:noProof/>
          </w:rPr>
          <w:t>4</w:t>
        </w:r>
      </w:fldSimple>
      <w:r w:rsidRPr="006C5B24">
        <w:t xml:space="preserve">: </w:t>
      </w:r>
      <w:r w:rsidR="00BF7F22" w:rsidRPr="006C5B24">
        <w:rPr>
          <w:rFonts w:eastAsia="Arial" w:cs="Arial"/>
          <w:color w:val="6B2876" w:themeColor="accent5"/>
        </w:rPr>
        <w:t xml:space="preserve">Disability Support Worker Level </w:t>
      </w:r>
      <w:r w:rsidR="00572ECF" w:rsidRPr="006C5B24">
        <w:rPr>
          <w:rFonts w:eastAsia="Arial" w:cs="Arial"/>
          <w:b w:val="0"/>
          <w:bCs w:val="0"/>
          <w:color w:val="6B2876" w:themeColor="accent5"/>
        </w:rPr>
        <w:t>4</w:t>
      </w:r>
    </w:p>
    <w:tbl>
      <w:tblPr>
        <w:tblStyle w:val="GridTable4-Accent41"/>
        <w:tblW w:w="13975" w:type="dxa"/>
        <w:tblInd w:w="-5" w:type="dxa"/>
        <w:tblLayout w:type="fixed"/>
        <w:tblLook w:val="04A0" w:firstRow="1" w:lastRow="0" w:firstColumn="1" w:lastColumn="0" w:noHBand="0" w:noVBand="1"/>
      </w:tblPr>
      <w:tblGrid>
        <w:gridCol w:w="2245"/>
        <w:gridCol w:w="7111"/>
        <w:gridCol w:w="992"/>
        <w:gridCol w:w="1315"/>
        <w:gridCol w:w="1156"/>
        <w:gridCol w:w="1156"/>
      </w:tblGrid>
      <w:tr w:rsidR="006330D9" w:rsidRPr="006C5B24" w14:paraId="1F60CACC" w14:textId="77777777" w:rsidTr="007E435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245" w:type="dxa"/>
            <w:noWrap/>
            <w:hideMark/>
          </w:tcPr>
          <w:p w14:paraId="78F102DA" w14:textId="77777777" w:rsidR="006330D9" w:rsidRPr="006C5B24" w:rsidRDefault="006330D9" w:rsidP="006330D9">
            <w:pPr>
              <w:spacing w:before="120" w:after="120" w:line="240" w:lineRule="auto"/>
              <w:rPr>
                <w:rFonts w:eastAsia="Arial" w:cs="Arial"/>
                <w:lang w:eastAsia="en-AU"/>
              </w:rPr>
            </w:pPr>
            <w:r w:rsidRPr="006C5B24">
              <w:rPr>
                <w:rFonts w:eastAsia="Arial" w:cs="Arial"/>
                <w:lang w:eastAsia="en-AU"/>
              </w:rPr>
              <w:t>Support Item Number</w:t>
            </w:r>
          </w:p>
        </w:tc>
        <w:tc>
          <w:tcPr>
            <w:tcW w:w="7111" w:type="dxa"/>
            <w:noWrap/>
            <w:hideMark/>
          </w:tcPr>
          <w:p w14:paraId="5107701D" w14:textId="77777777" w:rsidR="006330D9" w:rsidRPr="006C5B24" w:rsidRDefault="006330D9" w:rsidP="006330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992" w:type="dxa"/>
            <w:noWrap/>
            <w:hideMark/>
          </w:tcPr>
          <w:p w14:paraId="2564D962" w14:textId="77777777" w:rsidR="006330D9" w:rsidRPr="006C5B24" w:rsidRDefault="006330D9" w:rsidP="006330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1315" w:type="dxa"/>
            <w:noWrap/>
            <w:hideMark/>
          </w:tcPr>
          <w:p w14:paraId="28F45E11" w14:textId="77777777" w:rsidR="006330D9" w:rsidRPr="006C5B24" w:rsidRDefault="006330D9" w:rsidP="006330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1156" w:type="dxa"/>
            <w:noWrap/>
            <w:hideMark/>
          </w:tcPr>
          <w:p w14:paraId="41C9875F" w14:textId="77777777" w:rsidR="006330D9" w:rsidRPr="006C5B24" w:rsidRDefault="006330D9" w:rsidP="006330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1156" w:type="dxa"/>
            <w:noWrap/>
            <w:hideMark/>
          </w:tcPr>
          <w:p w14:paraId="6B5B0F24" w14:textId="77777777" w:rsidR="006330D9" w:rsidRPr="006C5B24" w:rsidRDefault="006330D9" w:rsidP="006330D9">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07525B" w:rsidRPr="006C5B24" w14:paraId="2FB22D41" w14:textId="77777777" w:rsidTr="007E435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5F50AB2E"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07_101_0106_6_3</w:t>
            </w:r>
          </w:p>
        </w:tc>
        <w:tc>
          <w:tcPr>
            <w:tcW w:w="7111" w:type="dxa"/>
            <w:noWrap/>
            <w:hideMark/>
          </w:tcPr>
          <w:p w14:paraId="34C3F0F5"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Weekday Daytime</w:t>
            </w:r>
          </w:p>
        </w:tc>
        <w:tc>
          <w:tcPr>
            <w:tcW w:w="992" w:type="dxa"/>
            <w:noWrap/>
            <w:hideMark/>
          </w:tcPr>
          <w:p w14:paraId="5BFFBA66"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7C9EBB42" w14:textId="47AA378B"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$110.44</w:t>
            </w:r>
          </w:p>
        </w:tc>
        <w:tc>
          <w:tcPr>
            <w:tcW w:w="1156" w:type="dxa"/>
            <w:noWrap/>
            <w:hideMark/>
          </w:tcPr>
          <w:p w14:paraId="7082DBDE" w14:textId="4CD781E7"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$154.62</w:t>
            </w:r>
          </w:p>
        </w:tc>
        <w:tc>
          <w:tcPr>
            <w:tcW w:w="1156" w:type="dxa"/>
            <w:noWrap/>
            <w:hideMark/>
          </w:tcPr>
          <w:p w14:paraId="6739CE74" w14:textId="35E523C1"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$165.66</w:t>
            </w:r>
          </w:p>
        </w:tc>
      </w:tr>
      <w:tr w:rsidR="0007525B" w:rsidRPr="006C5B24" w14:paraId="21E1FC02" w14:textId="77777777" w:rsidTr="007E435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617EECC7"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07_102_0106_6_3</w:t>
            </w:r>
          </w:p>
        </w:tc>
        <w:tc>
          <w:tcPr>
            <w:tcW w:w="7111" w:type="dxa"/>
            <w:noWrap/>
            <w:hideMark/>
          </w:tcPr>
          <w:p w14:paraId="5D4E8A26"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Weekday Evening</w:t>
            </w:r>
          </w:p>
        </w:tc>
        <w:tc>
          <w:tcPr>
            <w:tcW w:w="992" w:type="dxa"/>
            <w:noWrap/>
            <w:hideMark/>
          </w:tcPr>
          <w:p w14:paraId="2916B750"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678333EE" w14:textId="6FF48C3F"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$121.68</w:t>
            </w:r>
          </w:p>
        </w:tc>
        <w:tc>
          <w:tcPr>
            <w:tcW w:w="1156" w:type="dxa"/>
            <w:noWrap/>
            <w:hideMark/>
          </w:tcPr>
          <w:p w14:paraId="2F6C1052" w14:textId="06FDC3DD"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$170.35</w:t>
            </w:r>
          </w:p>
        </w:tc>
        <w:tc>
          <w:tcPr>
            <w:tcW w:w="1156" w:type="dxa"/>
            <w:noWrap/>
            <w:hideMark/>
          </w:tcPr>
          <w:p w14:paraId="5FBAF1FA" w14:textId="1A241CDC"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$182.52</w:t>
            </w:r>
          </w:p>
        </w:tc>
      </w:tr>
      <w:tr w:rsidR="0007525B" w:rsidRPr="006C5B24" w14:paraId="076CC3DE" w14:textId="77777777" w:rsidTr="007E435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758D99B0"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07_103_0106_6_3</w:t>
            </w:r>
          </w:p>
        </w:tc>
        <w:tc>
          <w:tcPr>
            <w:tcW w:w="7111" w:type="dxa"/>
            <w:noWrap/>
            <w:hideMark/>
          </w:tcPr>
          <w:p w14:paraId="544DE148"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Weekday Night</w:t>
            </w:r>
          </w:p>
        </w:tc>
        <w:tc>
          <w:tcPr>
            <w:tcW w:w="992" w:type="dxa"/>
            <w:noWrap/>
            <w:hideMark/>
          </w:tcPr>
          <w:p w14:paraId="4AC87A2C"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0803BCDC" w14:textId="6207ECAC"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$123.93</w:t>
            </w:r>
          </w:p>
        </w:tc>
        <w:tc>
          <w:tcPr>
            <w:tcW w:w="1156" w:type="dxa"/>
            <w:noWrap/>
            <w:hideMark/>
          </w:tcPr>
          <w:p w14:paraId="1270F35B" w14:textId="4E9F7D04"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$173.50</w:t>
            </w:r>
          </w:p>
        </w:tc>
        <w:tc>
          <w:tcPr>
            <w:tcW w:w="1156" w:type="dxa"/>
            <w:noWrap/>
            <w:hideMark/>
          </w:tcPr>
          <w:p w14:paraId="12349CB7" w14:textId="2D2CE84C"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$185.90</w:t>
            </w:r>
          </w:p>
        </w:tc>
      </w:tr>
      <w:tr w:rsidR="0007525B" w:rsidRPr="006C5B24" w14:paraId="1F9DB762" w14:textId="77777777" w:rsidTr="007E435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72A2D5A4"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07_104_0106_6_3</w:t>
            </w:r>
          </w:p>
        </w:tc>
        <w:tc>
          <w:tcPr>
            <w:tcW w:w="7111" w:type="dxa"/>
            <w:noWrap/>
            <w:hideMark/>
          </w:tcPr>
          <w:p w14:paraId="6BEAE50B"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Saturday</w:t>
            </w:r>
          </w:p>
        </w:tc>
        <w:tc>
          <w:tcPr>
            <w:tcW w:w="992" w:type="dxa"/>
            <w:noWrap/>
            <w:hideMark/>
          </w:tcPr>
          <w:p w14:paraId="2D61C990"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1B7E68D0" w14:textId="3FDA1224"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$155.41</w:t>
            </w:r>
          </w:p>
        </w:tc>
        <w:tc>
          <w:tcPr>
            <w:tcW w:w="1156" w:type="dxa"/>
            <w:noWrap/>
            <w:hideMark/>
          </w:tcPr>
          <w:p w14:paraId="5B87C2AF" w14:textId="1F1D9CF8"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$217.57</w:t>
            </w:r>
          </w:p>
        </w:tc>
        <w:tc>
          <w:tcPr>
            <w:tcW w:w="1156" w:type="dxa"/>
            <w:noWrap/>
            <w:hideMark/>
          </w:tcPr>
          <w:p w14:paraId="0244AC96" w14:textId="12B5A97D"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$233.12</w:t>
            </w:r>
          </w:p>
        </w:tc>
      </w:tr>
      <w:tr w:rsidR="0007525B" w:rsidRPr="006C5B24" w14:paraId="1486BB4A" w14:textId="77777777" w:rsidTr="007E435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0090E99F"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07_105_0106_6_3</w:t>
            </w:r>
          </w:p>
        </w:tc>
        <w:tc>
          <w:tcPr>
            <w:tcW w:w="7111" w:type="dxa"/>
            <w:noWrap/>
            <w:hideMark/>
          </w:tcPr>
          <w:p w14:paraId="525F3A06"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Sunday</w:t>
            </w:r>
          </w:p>
        </w:tc>
        <w:tc>
          <w:tcPr>
            <w:tcW w:w="992" w:type="dxa"/>
            <w:noWrap/>
            <w:hideMark/>
          </w:tcPr>
          <w:p w14:paraId="2A41DA0A"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3B56791D" w14:textId="0893298A"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$200.39</w:t>
            </w:r>
          </w:p>
        </w:tc>
        <w:tc>
          <w:tcPr>
            <w:tcW w:w="1156" w:type="dxa"/>
            <w:noWrap/>
            <w:hideMark/>
          </w:tcPr>
          <w:p w14:paraId="7F71324F" w14:textId="150E48E1"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$280.55</w:t>
            </w:r>
          </w:p>
        </w:tc>
        <w:tc>
          <w:tcPr>
            <w:tcW w:w="1156" w:type="dxa"/>
            <w:noWrap/>
            <w:hideMark/>
          </w:tcPr>
          <w:p w14:paraId="34A40CAB" w14:textId="2D62D1ED"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$300.59</w:t>
            </w:r>
          </w:p>
        </w:tc>
      </w:tr>
      <w:tr w:rsidR="0007525B" w:rsidRPr="006C5B24" w14:paraId="243A2BF6" w14:textId="77777777" w:rsidTr="007E435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0FCBBE15"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07_106_0106_6_3</w:t>
            </w:r>
          </w:p>
        </w:tc>
        <w:tc>
          <w:tcPr>
            <w:tcW w:w="7111" w:type="dxa"/>
            <w:noWrap/>
            <w:hideMark/>
          </w:tcPr>
          <w:p w14:paraId="1647E7F3"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Public Holiday</w:t>
            </w:r>
          </w:p>
        </w:tc>
        <w:tc>
          <w:tcPr>
            <w:tcW w:w="992" w:type="dxa"/>
            <w:noWrap/>
            <w:hideMark/>
          </w:tcPr>
          <w:p w14:paraId="5F9A1138"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Hour</w:t>
            </w:r>
          </w:p>
        </w:tc>
        <w:tc>
          <w:tcPr>
            <w:tcW w:w="1315" w:type="dxa"/>
            <w:noWrap/>
            <w:hideMark/>
          </w:tcPr>
          <w:p w14:paraId="3493772C" w14:textId="0BA57AD4"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$245.36</w:t>
            </w:r>
          </w:p>
        </w:tc>
        <w:tc>
          <w:tcPr>
            <w:tcW w:w="1156" w:type="dxa"/>
            <w:noWrap/>
            <w:hideMark/>
          </w:tcPr>
          <w:p w14:paraId="184FA70F" w14:textId="56CADC5A"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$343.50</w:t>
            </w:r>
          </w:p>
        </w:tc>
        <w:tc>
          <w:tcPr>
            <w:tcW w:w="1156" w:type="dxa"/>
            <w:noWrap/>
            <w:hideMark/>
          </w:tcPr>
          <w:p w14:paraId="42C89648" w14:textId="6A79CFD1"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$368.04</w:t>
            </w:r>
          </w:p>
        </w:tc>
      </w:tr>
      <w:tr w:rsidR="0007525B" w:rsidRPr="006C5B24" w14:paraId="18D77F19" w14:textId="77777777" w:rsidTr="007E435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66B5541B"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10_101_0106_6_3</w:t>
            </w:r>
          </w:p>
        </w:tc>
        <w:tc>
          <w:tcPr>
            <w:tcW w:w="7111" w:type="dxa"/>
            <w:noWrap/>
            <w:hideMark/>
          </w:tcPr>
          <w:p w14:paraId="5568848C"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Psychosocial Recovery Coaching - Weekday Daytime</w:t>
            </w:r>
          </w:p>
        </w:tc>
        <w:tc>
          <w:tcPr>
            <w:tcW w:w="992" w:type="dxa"/>
            <w:noWrap/>
            <w:hideMark/>
          </w:tcPr>
          <w:p w14:paraId="25B1C88D" w14:textId="77777777" w:rsidR="0007525B" w:rsidRPr="006C5B24" w:rsidRDefault="0007525B" w:rsidP="00075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1315" w:type="dxa"/>
            <w:noWrap/>
            <w:hideMark/>
          </w:tcPr>
          <w:p w14:paraId="30678CF6" w14:textId="619D06D7"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$110.44</w:t>
            </w:r>
          </w:p>
        </w:tc>
        <w:tc>
          <w:tcPr>
            <w:tcW w:w="1156" w:type="dxa"/>
            <w:noWrap/>
            <w:hideMark/>
          </w:tcPr>
          <w:p w14:paraId="0F9774A4" w14:textId="37FEAAE1"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$154.62</w:t>
            </w:r>
          </w:p>
        </w:tc>
        <w:tc>
          <w:tcPr>
            <w:tcW w:w="1156" w:type="dxa"/>
            <w:noWrap/>
            <w:hideMark/>
          </w:tcPr>
          <w:p w14:paraId="40625EB1" w14:textId="32BEC0D2" w:rsidR="0007525B" w:rsidRPr="006C5B24" w:rsidRDefault="0007525B" w:rsidP="00075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$165.66</w:t>
            </w:r>
          </w:p>
        </w:tc>
      </w:tr>
      <w:tr w:rsidR="0007525B" w:rsidRPr="006C5B24" w14:paraId="2C41CB97" w14:textId="77777777" w:rsidTr="007E435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1E33B0E9" w14:textId="77777777" w:rsidR="0007525B" w:rsidRPr="006C5B24" w:rsidRDefault="0007525B" w:rsidP="0007525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15_300_0103_1_3</w:t>
            </w:r>
          </w:p>
        </w:tc>
        <w:tc>
          <w:tcPr>
            <w:tcW w:w="7111" w:type="dxa"/>
            <w:noWrap/>
            <w:hideMark/>
          </w:tcPr>
          <w:p w14:paraId="4016916B" w14:textId="3500ED1B"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Assistive Technology Mentoring</w:t>
            </w:r>
          </w:p>
        </w:tc>
        <w:tc>
          <w:tcPr>
            <w:tcW w:w="992" w:type="dxa"/>
            <w:noWrap/>
            <w:hideMark/>
          </w:tcPr>
          <w:p w14:paraId="3CD5873E" w14:textId="77777777" w:rsidR="0007525B" w:rsidRPr="006C5B24" w:rsidRDefault="0007525B" w:rsidP="00075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1315" w:type="dxa"/>
            <w:noWrap/>
            <w:hideMark/>
          </w:tcPr>
          <w:p w14:paraId="66B23967" w14:textId="38C7675E"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$110.44</w:t>
            </w:r>
          </w:p>
        </w:tc>
        <w:tc>
          <w:tcPr>
            <w:tcW w:w="1156" w:type="dxa"/>
            <w:noWrap/>
            <w:hideMark/>
          </w:tcPr>
          <w:p w14:paraId="5E510320" w14:textId="19388044"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$154.62</w:t>
            </w:r>
          </w:p>
        </w:tc>
        <w:tc>
          <w:tcPr>
            <w:tcW w:w="1156" w:type="dxa"/>
            <w:noWrap/>
            <w:hideMark/>
          </w:tcPr>
          <w:p w14:paraId="64F1D33E" w14:textId="5BA8EF6D" w:rsidR="0007525B" w:rsidRPr="006C5B24" w:rsidRDefault="0007525B" w:rsidP="00075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$165.66</w:t>
            </w:r>
          </w:p>
        </w:tc>
      </w:tr>
    </w:tbl>
    <w:p w14:paraId="0643D5E1" w14:textId="7370C70B" w:rsidR="006330D9" w:rsidRPr="006C5B24" w:rsidRDefault="006330D9">
      <w:pPr>
        <w:spacing w:after="0" w:line="240" w:lineRule="auto"/>
        <w:rPr>
          <w:rFonts w:eastAsia="Arial" w:cs="Arial"/>
          <w:b/>
          <w:bCs/>
          <w:color w:val="6B2876" w:themeColor="accent5"/>
        </w:rPr>
      </w:pPr>
      <w:r w:rsidRPr="006C5B24">
        <w:rPr>
          <w:rFonts w:eastAsia="Arial" w:cs="Arial"/>
          <w:b/>
          <w:bCs/>
          <w:color w:val="6B2876" w:themeColor="accent5"/>
        </w:rPr>
        <w:br w:type="page"/>
      </w:r>
    </w:p>
    <w:p w14:paraId="0D2EC4A3" w14:textId="77777777" w:rsidR="00B0153F" w:rsidRPr="006C5B24" w:rsidRDefault="00B0153F" w:rsidP="00C10D5B">
      <w:pPr>
        <w:pStyle w:val="Heading2"/>
        <w:sectPr w:rsidR="00B0153F" w:rsidRPr="006C5B24" w:rsidSect="00CF3876">
          <w:headerReference w:type="even" r:id="rId21"/>
          <w:headerReference w:type="default" r:id="rId22"/>
          <w:footerReference w:type="default" r:id="rId23"/>
          <w:headerReference w:type="first" r:id="rId24"/>
          <w:footerReference w:type="first" r:id="rId25"/>
          <w:pgSz w:w="16838" w:h="11906" w:orient="landscape" w:code="9"/>
          <w:pgMar w:top="1276" w:right="1440" w:bottom="1440" w:left="1440" w:header="709" w:footer="374" w:gutter="0"/>
          <w:cols w:space="708"/>
          <w:titlePg/>
          <w:docGrid w:linePitch="360"/>
        </w:sectPr>
      </w:pPr>
    </w:p>
    <w:p w14:paraId="632A08EA" w14:textId="5F3809E9" w:rsidR="00C10D5B" w:rsidRPr="006C5B24" w:rsidRDefault="00C10D5B" w:rsidP="00CF3876">
      <w:pPr>
        <w:pStyle w:val="Heading2"/>
        <w:spacing w:before="1080"/>
        <w:jc w:val="center"/>
        <w:rPr>
          <w:rFonts w:eastAsia="Arial" w:cs="Arial"/>
        </w:rPr>
      </w:pPr>
      <w:bookmarkStart w:id="18" w:name="_Toc233624765"/>
      <w:r w:rsidRPr="006C5B24">
        <w:lastRenderedPageBreak/>
        <w:t xml:space="preserve">Schedule </w:t>
      </w:r>
      <w:r w:rsidR="00203465" w:rsidRPr="006C5B24">
        <w:t>2</w:t>
      </w:r>
      <w:r w:rsidRPr="006C5B24">
        <w:t xml:space="preserve">: </w:t>
      </w:r>
      <w:r w:rsidR="00203465" w:rsidRPr="006C5B24">
        <w:t>Accommodation and Capital Costs</w:t>
      </w:r>
      <w:bookmarkEnd w:id="18"/>
    </w:p>
    <w:p w14:paraId="098B9A3D" w14:textId="413128E5" w:rsidR="00F074BD" w:rsidRPr="006C5B24" w:rsidRDefault="00952F54" w:rsidP="00952F54">
      <w:pPr>
        <w:pStyle w:val="Caption"/>
        <w:rPr>
          <w:rFonts w:eastAsia="Arial" w:cs="Arial"/>
          <w:b w:val="0"/>
          <w:bCs w:val="0"/>
          <w:color w:val="6B2876" w:themeColor="accent5"/>
        </w:rPr>
      </w:pPr>
      <w:r w:rsidRPr="006C5B24">
        <w:t xml:space="preserve">Table </w:t>
      </w:r>
      <w:fldSimple w:instr=" SEQ Table \* ARABIC ">
        <w:r w:rsidR="00756864">
          <w:rPr>
            <w:noProof/>
          </w:rPr>
          <w:t>5</w:t>
        </w:r>
      </w:fldSimple>
      <w:r w:rsidR="00F074BD" w:rsidRPr="006C5B24">
        <w:rPr>
          <w:rFonts w:eastAsia="Arial" w:cs="Arial"/>
          <w:color w:val="6B2876" w:themeColor="accent5"/>
        </w:rPr>
        <w:t>: Centre Capital Costs</w:t>
      </w:r>
    </w:p>
    <w:tbl>
      <w:tblPr>
        <w:tblStyle w:val="GridTable4-Accent41"/>
        <w:tblW w:w="5000" w:type="pct"/>
        <w:tblInd w:w="0" w:type="dxa"/>
        <w:tblLayout w:type="fixed"/>
        <w:tblLook w:val="04A0" w:firstRow="1" w:lastRow="0" w:firstColumn="1" w:lastColumn="0" w:noHBand="0" w:noVBand="1"/>
      </w:tblPr>
      <w:tblGrid>
        <w:gridCol w:w="2262"/>
        <w:gridCol w:w="7214"/>
        <w:gridCol w:w="851"/>
        <w:gridCol w:w="1292"/>
        <w:gridCol w:w="1135"/>
        <w:gridCol w:w="1194"/>
      </w:tblGrid>
      <w:tr w:rsidR="00C0212A" w:rsidRPr="006C5B24" w14:paraId="26FEBCDA" w14:textId="77777777" w:rsidTr="0044539F">
        <w:trPr>
          <w:cnfStyle w:val="100000000000" w:firstRow="1" w:lastRow="0" w:firstColumn="0" w:lastColumn="0" w:oddVBand="0" w:evenVBand="0" w:oddHBand="0" w:evenHBand="0" w:firstRowFirstColumn="0" w:firstRowLastColumn="0" w:lastRowFirstColumn="0" w:lastRowLastColumn="0"/>
          <w:trHeight w:val="462"/>
          <w:tblHeader/>
        </w:trPr>
        <w:tc>
          <w:tcPr>
            <w:cnfStyle w:val="001000000000" w:firstRow="0" w:lastRow="0" w:firstColumn="1" w:lastColumn="0" w:oddVBand="0" w:evenVBand="0" w:oddHBand="0" w:evenHBand="0" w:firstRowFirstColumn="0" w:firstRowLastColumn="0" w:lastRowFirstColumn="0" w:lastRowLastColumn="0"/>
            <w:tcW w:w="811" w:type="pct"/>
            <w:noWrap/>
            <w:hideMark/>
          </w:tcPr>
          <w:p w14:paraId="04A821FD" w14:textId="77777777" w:rsidR="00C0212A" w:rsidRPr="006C5B24" w:rsidRDefault="00C0212A" w:rsidP="00921853">
            <w:pPr>
              <w:pStyle w:val="NoSpacing"/>
              <w:spacing w:before="120" w:after="120"/>
              <w:rPr>
                <w:rFonts w:eastAsia="Arial" w:cs="Arial"/>
                <w:lang w:val="en-AU" w:eastAsia="en-AU"/>
              </w:rPr>
            </w:pPr>
            <w:r w:rsidRPr="006C5B24">
              <w:rPr>
                <w:rFonts w:eastAsia="Arial" w:cs="Arial"/>
                <w:lang w:val="en-AU" w:eastAsia="en-AU"/>
              </w:rPr>
              <w:t>Support Item Number</w:t>
            </w:r>
          </w:p>
        </w:tc>
        <w:tc>
          <w:tcPr>
            <w:tcW w:w="2586" w:type="pct"/>
            <w:noWrap/>
            <w:hideMark/>
          </w:tcPr>
          <w:p w14:paraId="412C8FD2" w14:textId="77777777" w:rsidR="00C0212A" w:rsidRPr="006C5B24" w:rsidRDefault="00C0212A" w:rsidP="00921853">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6C5B24">
              <w:rPr>
                <w:rFonts w:eastAsia="Arial" w:cs="Arial"/>
                <w:lang w:val="en-AU" w:eastAsia="en-AU"/>
              </w:rPr>
              <w:t>Support Item Name</w:t>
            </w:r>
          </w:p>
        </w:tc>
        <w:tc>
          <w:tcPr>
            <w:tcW w:w="305" w:type="pct"/>
            <w:noWrap/>
            <w:hideMark/>
          </w:tcPr>
          <w:p w14:paraId="65964BDF" w14:textId="77777777" w:rsidR="00C0212A" w:rsidRPr="006C5B24" w:rsidRDefault="00C0212A" w:rsidP="00921853">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6C5B24">
              <w:rPr>
                <w:rFonts w:eastAsia="Arial" w:cs="Arial"/>
                <w:lang w:val="en-AU" w:eastAsia="en-AU"/>
              </w:rPr>
              <w:t>Unit</w:t>
            </w:r>
          </w:p>
        </w:tc>
        <w:tc>
          <w:tcPr>
            <w:tcW w:w="463" w:type="pct"/>
            <w:noWrap/>
            <w:hideMark/>
          </w:tcPr>
          <w:p w14:paraId="51E98905" w14:textId="77777777" w:rsidR="00C0212A" w:rsidRPr="006C5B24" w:rsidRDefault="00C0212A" w:rsidP="00921853">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6C5B24">
              <w:rPr>
                <w:rFonts w:eastAsia="Arial" w:cs="Arial"/>
                <w:lang w:val="en-AU" w:eastAsia="en-AU"/>
              </w:rPr>
              <w:t>National</w:t>
            </w:r>
          </w:p>
        </w:tc>
        <w:tc>
          <w:tcPr>
            <w:tcW w:w="407" w:type="pct"/>
            <w:noWrap/>
            <w:hideMark/>
          </w:tcPr>
          <w:p w14:paraId="073A6AF3" w14:textId="77777777" w:rsidR="00C0212A" w:rsidRPr="006C5B24" w:rsidRDefault="00C0212A" w:rsidP="00921853">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6C5B24">
              <w:rPr>
                <w:rFonts w:eastAsia="Arial" w:cs="Arial"/>
                <w:lang w:val="en-AU" w:eastAsia="en-AU"/>
              </w:rPr>
              <w:t>Remote</w:t>
            </w:r>
          </w:p>
        </w:tc>
        <w:tc>
          <w:tcPr>
            <w:tcW w:w="428" w:type="pct"/>
            <w:noWrap/>
            <w:hideMark/>
          </w:tcPr>
          <w:p w14:paraId="67258F7E" w14:textId="77777777" w:rsidR="00C0212A" w:rsidRPr="006C5B24" w:rsidRDefault="00C0212A" w:rsidP="00921853">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6C5B24">
              <w:rPr>
                <w:rFonts w:eastAsia="Arial" w:cs="Arial"/>
                <w:lang w:val="en-AU" w:eastAsia="en-AU"/>
              </w:rPr>
              <w:t>Very Remote</w:t>
            </w:r>
          </w:p>
        </w:tc>
      </w:tr>
      <w:tr w:rsidR="004E1ABF" w:rsidRPr="006C5B24" w14:paraId="4DD94AAD" w14:textId="77777777" w:rsidTr="006C5B2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811" w:type="pct"/>
            <w:noWrap/>
            <w:hideMark/>
          </w:tcPr>
          <w:p w14:paraId="159FB623" w14:textId="77777777" w:rsidR="004E1ABF" w:rsidRPr="006C5B24" w:rsidRDefault="004E1ABF" w:rsidP="004E1ABF">
            <w:pPr>
              <w:pStyle w:val="NoSpacing"/>
              <w:spacing w:before="120" w:after="120"/>
              <w:rPr>
                <w:rFonts w:eastAsia="Arial" w:cs="Arial"/>
                <w:b w:val="0"/>
                <w:color w:val="000000"/>
                <w:lang w:val="en-AU" w:eastAsia="en-AU"/>
              </w:rPr>
            </w:pPr>
            <w:r w:rsidRPr="006C5B24">
              <w:rPr>
                <w:rFonts w:eastAsia="Arial" w:cs="Arial"/>
                <w:b w:val="0"/>
                <w:color w:val="000000" w:themeColor="accent6"/>
                <w:lang w:val="en-AU" w:eastAsia="en-AU"/>
              </w:rPr>
              <w:t>04_599_0104_6_1</w:t>
            </w:r>
          </w:p>
        </w:tc>
        <w:tc>
          <w:tcPr>
            <w:tcW w:w="2586" w:type="pct"/>
            <w:noWrap/>
            <w:hideMark/>
          </w:tcPr>
          <w:p w14:paraId="2B1B265F" w14:textId="77777777" w:rsidR="004E1ABF" w:rsidRPr="006C5B24" w:rsidRDefault="004E1ABF" w:rsidP="004E1ABF">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lang w:val="en-AU" w:eastAsia="en-AU"/>
              </w:rPr>
            </w:pPr>
            <w:r w:rsidRPr="006C5B24">
              <w:rPr>
                <w:rFonts w:eastAsia="Arial" w:cs="Arial"/>
                <w:color w:val="000000" w:themeColor="accent6"/>
                <w:lang w:val="en-AU" w:eastAsia="en-AU"/>
              </w:rPr>
              <w:t>Centre Capital Cost</w:t>
            </w:r>
          </w:p>
        </w:tc>
        <w:tc>
          <w:tcPr>
            <w:tcW w:w="305" w:type="pct"/>
            <w:noWrap/>
          </w:tcPr>
          <w:p w14:paraId="4B9BD331" w14:textId="37C12851" w:rsidR="004E1ABF" w:rsidRPr="006C5B24" w:rsidRDefault="0036386C" w:rsidP="004E1ABF">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Hour</w:t>
            </w:r>
          </w:p>
        </w:tc>
        <w:tc>
          <w:tcPr>
            <w:tcW w:w="463" w:type="pct"/>
            <w:noWrap/>
            <w:hideMark/>
          </w:tcPr>
          <w:p w14:paraId="3401DFFC" w14:textId="43CD0E61"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$2.71</w:t>
            </w:r>
          </w:p>
        </w:tc>
        <w:tc>
          <w:tcPr>
            <w:tcW w:w="407" w:type="pct"/>
            <w:noWrap/>
            <w:hideMark/>
          </w:tcPr>
          <w:p w14:paraId="46FA9093" w14:textId="5E0DA598"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$3.79 </w:t>
            </w:r>
          </w:p>
        </w:tc>
        <w:tc>
          <w:tcPr>
            <w:tcW w:w="428" w:type="pct"/>
            <w:noWrap/>
            <w:hideMark/>
          </w:tcPr>
          <w:p w14:paraId="158942ED" w14:textId="4C96AE9B"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$4.07 </w:t>
            </w:r>
          </w:p>
        </w:tc>
      </w:tr>
      <w:tr w:rsidR="004E1ABF" w:rsidRPr="006C5B24" w14:paraId="545D4BE9" w14:textId="77777777" w:rsidTr="006C5B24">
        <w:trPr>
          <w:trHeight w:val="64"/>
        </w:trPr>
        <w:tc>
          <w:tcPr>
            <w:cnfStyle w:val="001000000000" w:firstRow="0" w:lastRow="0" w:firstColumn="1" w:lastColumn="0" w:oddVBand="0" w:evenVBand="0" w:oddHBand="0" w:evenHBand="0" w:firstRowFirstColumn="0" w:firstRowLastColumn="0" w:lastRowFirstColumn="0" w:lastRowLastColumn="0"/>
            <w:tcW w:w="811" w:type="pct"/>
            <w:noWrap/>
            <w:hideMark/>
          </w:tcPr>
          <w:p w14:paraId="24129AC1" w14:textId="77777777" w:rsidR="004E1ABF" w:rsidRPr="006C5B24" w:rsidRDefault="004E1ABF" w:rsidP="004E1ABF">
            <w:pPr>
              <w:pStyle w:val="NoSpacing"/>
              <w:spacing w:before="120" w:after="120"/>
              <w:rPr>
                <w:rFonts w:eastAsia="Arial" w:cs="Arial"/>
                <w:b w:val="0"/>
                <w:color w:val="000000"/>
                <w:lang w:val="en-AU" w:eastAsia="en-AU"/>
              </w:rPr>
            </w:pPr>
            <w:r w:rsidRPr="006C5B24">
              <w:rPr>
                <w:rFonts w:eastAsia="Arial" w:cs="Arial"/>
                <w:b w:val="0"/>
                <w:color w:val="000000" w:themeColor="accent6"/>
                <w:lang w:val="en-AU" w:eastAsia="en-AU"/>
              </w:rPr>
              <w:t>04_599_0133_5_1</w:t>
            </w:r>
          </w:p>
        </w:tc>
        <w:tc>
          <w:tcPr>
            <w:tcW w:w="2586" w:type="pct"/>
            <w:noWrap/>
            <w:hideMark/>
          </w:tcPr>
          <w:p w14:paraId="78C791A9" w14:textId="77777777" w:rsidR="004E1ABF" w:rsidRPr="006C5B24" w:rsidRDefault="004E1ABF" w:rsidP="004E1ABF">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lang w:val="en-AU" w:eastAsia="en-AU"/>
              </w:rPr>
            </w:pPr>
            <w:r w:rsidRPr="006C5B24">
              <w:rPr>
                <w:rFonts w:eastAsia="Arial" w:cs="Arial"/>
                <w:color w:val="000000" w:themeColor="accent6"/>
                <w:lang w:val="en-AU" w:eastAsia="en-AU"/>
              </w:rPr>
              <w:t>Centre Capital Cost</w:t>
            </w:r>
          </w:p>
        </w:tc>
        <w:tc>
          <w:tcPr>
            <w:tcW w:w="305" w:type="pct"/>
            <w:noWrap/>
          </w:tcPr>
          <w:p w14:paraId="1B2BFF67" w14:textId="0834814C" w:rsidR="004E1ABF" w:rsidRPr="006C5B24" w:rsidRDefault="0036386C" w:rsidP="004E1ABF">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Hour</w:t>
            </w:r>
          </w:p>
        </w:tc>
        <w:tc>
          <w:tcPr>
            <w:tcW w:w="46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1F1C167" w14:textId="106564E8"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$2.71</w:t>
            </w:r>
          </w:p>
        </w:tc>
        <w:tc>
          <w:tcPr>
            <w:tcW w:w="40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2953BA0" w14:textId="5D6CF008"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$3.79 </w:t>
            </w:r>
          </w:p>
        </w:tc>
        <w:tc>
          <w:tcPr>
            <w:tcW w:w="42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21D2D3D" w14:textId="5DC6F16B"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$4.07 </w:t>
            </w:r>
          </w:p>
        </w:tc>
      </w:tr>
      <w:tr w:rsidR="004E1ABF" w:rsidRPr="006C5B24" w14:paraId="2E6157CA" w14:textId="77777777" w:rsidTr="006C5B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1A35FFD1" w14:textId="77777777" w:rsidR="004E1ABF" w:rsidRPr="006C5B24" w:rsidRDefault="004E1ABF" w:rsidP="004E1ABF">
            <w:pPr>
              <w:pStyle w:val="NoSpacing"/>
              <w:spacing w:before="120" w:after="120"/>
              <w:rPr>
                <w:rFonts w:eastAsia="Arial" w:cs="Arial"/>
                <w:b w:val="0"/>
                <w:color w:val="000000"/>
                <w:lang w:val="en-AU" w:eastAsia="en-AU"/>
              </w:rPr>
            </w:pPr>
            <w:r w:rsidRPr="006C5B24">
              <w:rPr>
                <w:rFonts w:eastAsia="Arial" w:cs="Arial"/>
                <w:b w:val="0"/>
                <w:color w:val="000000" w:themeColor="accent6"/>
                <w:lang w:val="en-AU" w:eastAsia="en-AU"/>
              </w:rPr>
              <w:t>04_599_0136_6_1</w:t>
            </w:r>
          </w:p>
        </w:tc>
        <w:tc>
          <w:tcPr>
            <w:tcW w:w="2586" w:type="pct"/>
            <w:noWrap/>
            <w:hideMark/>
          </w:tcPr>
          <w:p w14:paraId="24A3A40F" w14:textId="77777777" w:rsidR="004E1ABF" w:rsidRPr="006C5B24" w:rsidRDefault="004E1ABF" w:rsidP="004E1ABF">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lang w:val="en-AU" w:eastAsia="en-AU"/>
              </w:rPr>
            </w:pPr>
            <w:r w:rsidRPr="006C5B24">
              <w:rPr>
                <w:rFonts w:eastAsia="Arial" w:cs="Arial"/>
                <w:color w:val="000000" w:themeColor="accent6"/>
                <w:lang w:val="en-AU" w:eastAsia="en-AU"/>
              </w:rPr>
              <w:t>Centre Capital Cost</w:t>
            </w:r>
          </w:p>
        </w:tc>
        <w:tc>
          <w:tcPr>
            <w:tcW w:w="305" w:type="pct"/>
            <w:noWrap/>
          </w:tcPr>
          <w:p w14:paraId="34D99097" w14:textId="6150FA3A" w:rsidR="004E1ABF" w:rsidRPr="006C5B24" w:rsidRDefault="0036386C" w:rsidP="004E1ABF">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Hour</w:t>
            </w:r>
          </w:p>
        </w:tc>
        <w:tc>
          <w:tcPr>
            <w:tcW w:w="46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98CD317" w14:textId="7E265BB6"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$2.71</w:t>
            </w:r>
          </w:p>
        </w:tc>
        <w:tc>
          <w:tcPr>
            <w:tcW w:w="40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A8AD1DA" w14:textId="326E5EF0"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$3.79 </w:t>
            </w:r>
          </w:p>
        </w:tc>
        <w:tc>
          <w:tcPr>
            <w:tcW w:w="42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AA17063" w14:textId="6F650A27" w:rsidR="004E1ABF" w:rsidRPr="006C5B24" w:rsidRDefault="004E1ABF" w:rsidP="004E1ABF">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$4.07 </w:t>
            </w:r>
          </w:p>
        </w:tc>
      </w:tr>
      <w:tr w:rsidR="004E1ABF" w:rsidRPr="006C5B24" w14:paraId="39F054AF" w14:textId="77777777" w:rsidTr="006C5B24">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14:paraId="6771A158" w14:textId="77777777" w:rsidR="004E1ABF" w:rsidRPr="006C5B24" w:rsidRDefault="004E1ABF" w:rsidP="004E1ABF">
            <w:pPr>
              <w:pStyle w:val="NoSpacing"/>
              <w:spacing w:before="120" w:after="120"/>
              <w:rPr>
                <w:rFonts w:eastAsia="Arial" w:cs="Arial"/>
                <w:b w:val="0"/>
                <w:color w:val="000000"/>
                <w:lang w:val="en-AU" w:eastAsia="en-AU"/>
              </w:rPr>
            </w:pPr>
            <w:r w:rsidRPr="006C5B24">
              <w:rPr>
                <w:rFonts w:eastAsia="Arial" w:cs="Arial"/>
                <w:b w:val="0"/>
                <w:color w:val="000000" w:themeColor="accent6"/>
                <w:lang w:val="en-AU" w:eastAsia="en-AU"/>
              </w:rPr>
              <w:t>10_599_0133_5_3</w:t>
            </w:r>
          </w:p>
        </w:tc>
        <w:tc>
          <w:tcPr>
            <w:tcW w:w="2586" w:type="pct"/>
            <w:noWrap/>
            <w:hideMark/>
          </w:tcPr>
          <w:p w14:paraId="0D479952" w14:textId="77777777" w:rsidR="004E1ABF" w:rsidRPr="006C5B24" w:rsidRDefault="004E1ABF" w:rsidP="004E1ABF">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lang w:val="en-AU" w:eastAsia="en-AU"/>
              </w:rPr>
            </w:pPr>
            <w:r w:rsidRPr="006C5B24">
              <w:rPr>
                <w:rFonts w:eastAsia="Arial" w:cs="Arial"/>
                <w:color w:val="000000" w:themeColor="accent6"/>
                <w:lang w:val="en-AU" w:eastAsia="en-AU"/>
              </w:rPr>
              <w:t>Centre Capital Cost</w:t>
            </w:r>
          </w:p>
        </w:tc>
        <w:tc>
          <w:tcPr>
            <w:tcW w:w="305" w:type="pct"/>
            <w:noWrap/>
          </w:tcPr>
          <w:p w14:paraId="0ED184EE" w14:textId="7A9C770E" w:rsidR="004E1ABF" w:rsidRPr="006C5B24" w:rsidRDefault="0036386C" w:rsidP="004E1ABF">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Hour</w:t>
            </w:r>
          </w:p>
        </w:tc>
        <w:tc>
          <w:tcPr>
            <w:tcW w:w="46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6E56366" w14:textId="75C0BC4F"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$2.71</w:t>
            </w:r>
          </w:p>
        </w:tc>
        <w:tc>
          <w:tcPr>
            <w:tcW w:w="40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922F7B9" w14:textId="24751C8C"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$3.79 </w:t>
            </w:r>
          </w:p>
        </w:tc>
        <w:tc>
          <w:tcPr>
            <w:tcW w:w="42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D8672D6" w14:textId="74B3EE44" w:rsidR="004E1ABF" w:rsidRPr="006C5B24" w:rsidRDefault="004E1ABF" w:rsidP="004E1AB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 $4.07 </w:t>
            </w:r>
          </w:p>
        </w:tc>
      </w:tr>
    </w:tbl>
    <w:p w14:paraId="12842239" w14:textId="0E488AF2" w:rsidR="00E07B00" w:rsidRPr="006C5B24" w:rsidRDefault="00952F54" w:rsidP="00952F54">
      <w:pPr>
        <w:pStyle w:val="Caption"/>
        <w:spacing w:before="240"/>
        <w:rPr>
          <w:rFonts w:eastAsia="Arial" w:cs="Arial"/>
          <w:b w:val="0"/>
          <w:bCs w:val="0"/>
          <w:color w:val="6B2876" w:themeColor="accent5"/>
        </w:rPr>
      </w:pPr>
      <w:r w:rsidRPr="006C5B24">
        <w:t xml:space="preserve">Table </w:t>
      </w:r>
      <w:fldSimple w:instr=" SEQ Table \* ARABIC ">
        <w:r w:rsidR="00756864">
          <w:rPr>
            <w:noProof/>
          </w:rPr>
          <w:t>6</w:t>
        </w:r>
      </w:fldSimple>
      <w:r w:rsidR="00E07B00" w:rsidRPr="006C5B24">
        <w:rPr>
          <w:rFonts w:eastAsia="Arial" w:cs="Arial"/>
          <w:color w:val="6B2876" w:themeColor="accent5"/>
        </w:rPr>
        <w:t>: Short Term Accommodation</w:t>
      </w:r>
      <w:r w:rsidR="00AA4899" w:rsidRPr="006C5B24">
        <w:rPr>
          <w:rFonts w:eastAsia="Arial" w:cs="Arial"/>
          <w:color w:val="6B2876" w:themeColor="accent5"/>
        </w:rPr>
        <w:t xml:space="preserve"> Participant and Worker Accommodation</w:t>
      </w:r>
    </w:p>
    <w:tbl>
      <w:tblPr>
        <w:tblStyle w:val="GridTable4-Accent41"/>
        <w:tblW w:w="14087" w:type="dxa"/>
        <w:tblInd w:w="-5" w:type="dxa"/>
        <w:tblLayout w:type="fixed"/>
        <w:tblLook w:val="04A0" w:firstRow="1" w:lastRow="0" w:firstColumn="1" w:lastColumn="0" w:noHBand="0" w:noVBand="1"/>
      </w:tblPr>
      <w:tblGrid>
        <w:gridCol w:w="2228"/>
        <w:gridCol w:w="7270"/>
        <w:gridCol w:w="850"/>
        <w:gridCol w:w="1246"/>
        <w:gridCol w:w="1246"/>
        <w:gridCol w:w="1247"/>
      </w:tblGrid>
      <w:tr w:rsidR="00921853" w:rsidRPr="006C5B24" w14:paraId="15621628" w14:textId="77777777" w:rsidTr="0092185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4396915A" w14:textId="77777777" w:rsidR="00921853" w:rsidRPr="006C5B24" w:rsidRDefault="00921853" w:rsidP="00921853">
            <w:pPr>
              <w:spacing w:before="120" w:after="120" w:line="240" w:lineRule="auto"/>
              <w:rPr>
                <w:rFonts w:eastAsia="Arial" w:cs="Arial"/>
                <w:lang w:eastAsia="en-AU"/>
              </w:rPr>
            </w:pPr>
            <w:r w:rsidRPr="006C5B24">
              <w:rPr>
                <w:rFonts w:eastAsia="Arial" w:cs="Arial"/>
                <w:lang w:eastAsia="en-AU"/>
              </w:rPr>
              <w:t>Support Item Number</w:t>
            </w:r>
          </w:p>
        </w:tc>
        <w:tc>
          <w:tcPr>
            <w:tcW w:w="7270" w:type="dxa"/>
            <w:noWrap/>
            <w:hideMark/>
          </w:tcPr>
          <w:p w14:paraId="025302CA" w14:textId="77777777" w:rsidR="00921853" w:rsidRPr="006C5B24" w:rsidRDefault="00921853" w:rsidP="00921853">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850" w:type="dxa"/>
            <w:noWrap/>
            <w:hideMark/>
          </w:tcPr>
          <w:p w14:paraId="459EB1BC" w14:textId="77777777" w:rsidR="00921853" w:rsidRPr="006C5B24" w:rsidRDefault="00921853" w:rsidP="00921853">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1246" w:type="dxa"/>
            <w:noWrap/>
            <w:hideMark/>
          </w:tcPr>
          <w:p w14:paraId="74155588" w14:textId="77777777" w:rsidR="00921853" w:rsidRPr="006C5B24" w:rsidRDefault="00921853" w:rsidP="00921853">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1246" w:type="dxa"/>
            <w:noWrap/>
            <w:hideMark/>
          </w:tcPr>
          <w:p w14:paraId="717F4A40" w14:textId="77777777" w:rsidR="00921853" w:rsidRPr="006C5B24" w:rsidRDefault="00921853" w:rsidP="00921853">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1247" w:type="dxa"/>
            <w:noWrap/>
            <w:hideMark/>
          </w:tcPr>
          <w:p w14:paraId="3B505F3A" w14:textId="77777777" w:rsidR="00921853" w:rsidRPr="006C5B24" w:rsidRDefault="00921853" w:rsidP="00921853">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1D322B" w:rsidRPr="006C5B24" w14:paraId="6A263D4C" w14:textId="77777777" w:rsidTr="009218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28" w:type="dxa"/>
            <w:noWrap/>
            <w:hideMark/>
          </w:tcPr>
          <w:p w14:paraId="6EF8A717" w14:textId="17498892" w:rsidR="001D322B" w:rsidRPr="006C5B24" w:rsidRDefault="001D322B" w:rsidP="001D322B">
            <w:pPr>
              <w:pStyle w:val="NoSpacing"/>
              <w:spacing w:before="120" w:after="120"/>
              <w:rPr>
                <w:rFonts w:eastAsia="Arial" w:cs="Arial"/>
                <w:b w:val="0"/>
                <w:color w:val="000000" w:themeColor="accent6"/>
                <w:lang w:val="en-AU" w:eastAsia="en-AU"/>
              </w:rPr>
            </w:pPr>
            <w:r w:rsidRPr="006C5B24">
              <w:rPr>
                <w:rFonts w:eastAsia="Arial" w:cs="Arial"/>
                <w:b w:val="0"/>
                <w:color w:val="000000" w:themeColor="accent6"/>
                <w:lang w:val="en-AU" w:eastAsia="en-AU"/>
              </w:rPr>
              <w:t>01_250_0115_1_1</w:t>
            </w:r>
          </w:p>
        </w:tc>
        <w:tc>
          <w:tcPr>
            <w:tcW w:w="7270" w:type="dxa"/>
            <w:noWrap/>
            <w:hideMark/>
          </w:tcPr>
          <w:p w14:paraId="542EFDCA" w14:textId="36A7CC87" w:rsidR="001D322B" w:rsidRPr="006C5B24" w:rsidRDefault="001D322B" w:rsidP="001D322B">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Short Term Accommodation </w:t>
            </w:r>
            <w:r w:rsidR="0095312D" w:rsidRPr="006C5B24">
              <w:rPr>
                <w:rFonts w:eastAsia="Arial" w:cs="Arial"/>
                <w:color w:val="000000" w:themeColor="accent6"/>
                <w:lang w:val="en-AU" w:eastAsia="en-AU"/>
              </w:rPr>
              <w:t>-</w:t>
            </w:r>
            <w:r w:rsidRPr="006C5B24">
              <w:rPr>
                <w:rFonts w:eastAsia="Arial" w:cs="Arial"/>
                <w:color w:val="000000" w:themeColor="accent6"/>
                <w:lang w:val="en-AU" w:eastAsia="en-AU"/>
              </w:rPr>
              <w:t xml:space="preserve"> Participant Accommodation</w:t>
            </w:r>
          </w:p>
        </w:tc>
        <w:tc>
          <w:tcPr>
            <w:tcW w:w="850" w:type="dxa"/>
            <w:noWrap/>
            <w:hideMark/>
          </w:tcPr>
          <w:p w14:paraId="29CAFF88" w14:textId="77777777" w:rsidR="001D322B" w:rsidRPr="006C5B24" w:rsidRDefault="001D322B" w:rsidP="001D322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Day</w:t>
            </w:r>
          </w:p>
        </w:tc>
        <w:tc>
          <w:tcPr>
            <w:tcW w:w="1246" w:type="dxa"/>
            <w:noWrap/>
            <w:hideMark/>
          </w:tcPr>
          <w:p w14:paraId="6BB9D361" w14:textId="29E747BC" w:rsidR="001D322B" w:rsidRPr="006C5B24" w:rsidRDefault="001D322B" w:rsidP="001D322B">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$162.85 </w:t>
            </w:r>
          </w:p>
        </w:tc>
        <w:tc>
          <w:tcPr>
            <w:tcW w:w="1246" w:type="dxa"/>
            <w:noWrap/>
            <w:hideMark/>
          </w:tcPr>
          <w:p w14:paraId="52EF1B4F" w14:textId="28B7AE39" w:rsidR="001D322B" w:rsidRPr="006C5B24" w:rsidRDefault="001D322B" w:rsidP="001D322B">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$227.99 </w:t>
            </w:r>
          </w:p>
        </w:tc>
        <w:tc>
          <w:tcPr>
            <w:tcW w:w="1247" w:type="dxa"/>
            <w:noWrap/>
            <w:hideMark/>
          </w:tcPr>
          <w:p w14:paraId="39F79545" w14:textId="64E5CAC4" w:rsidR="001D322B" w:rsidRPr="006C5B24" w:rsidRDefault="001D322B" w:rsidP="001D322B">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$244.28 </w:t>
            </w:r>
          </w:p>
        </w:tc>
      </w:tr>
      <w:tr w:rsidR="001D322B" w:rsidRPr="006C5B24" w14:paraId="5096AB9B" w14:textId="77777777" w:rsidTr="00921853">
        <w:trPr>
          <w:trHeight w:val="290"/>
        </w:trPr>
        <w:tc>
          <w:tcPr>
            <w:cnfStyle w:val="001000000000" w:firstRow="0" w:lastRow="0" w:firstColumn="1" w:lastColumn="0" w:oddVBand="0" w:evenVBand="0" w:oddHBand="0" w:evenHBand="0" w:firstRowFirstColumn="0" w:firstRowLastColumn="0" w:lastRowFirstColumn="0" w:lastRowLastColumn="0"/>
            <w:tcW w:w="2228" w:type="dxa"/>
            <w:noWrap/>
          </w:tcPr>
          <w:p w14:paraId="248174C5" w14:textId="4D43421E" w:rsidR="001D322B" w:rsidRPr="006C5B24" w:rsidRDefault="001D322B" w:rsidP="001D322B">
            <w:pPr>
              <w:pStyle w:val="NoSpacing"/>
              <w:spacing w:before="120" w:after="120"/>
              <w:rPr>
                <w:rFonts w:eastAsia="Arial" w:cs="Arial"/>
                <w:b w:val="0"/>
                <w:color w:val="000000" w:themeColor="accent6"/>
                <w:lang w:val="en-AU" w:eastAsia="en-AU"/>
              </w:rPr>
            </w:pPr>
            <w:r w:rsidRPr="006C5B24">
              <w:rPr>
                <w:rFonts w:eastAsia="Arial" w:cs="Arial"/>
                <w:b w:val="0"/>
                <w:color w:val="000000" w:themeColor="accent6"/>
                <w:lang w:val="en-AU" w:eastAsia="en-AU"/>
              </w:rPr>
              <w:t>01_251_0115_1_1</w:t>
            </w:r>
          </w:p>
        </w:tc>
        <w:tc>
          <w:tcPr>
            <w:tcW w:w="7270" w:type="dxa"/>
            <w:noWrap/>
          </w:tcPr>
          <w:p w14:paraId="15696D87" w14:textId="324D366F" w:rsidR="001D322B" w:rsidRPr="006C5B24" w:rsidRDefault="001D322B" w:rsidP="001D322B">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6C5B24">
              <w:rPr>
                <w:rFonts w:eastAsia="Arial" w:cs="Arial"/>
                <w:color w:val="000000" w:themeColor="accent6"/>
                <w:lang w:val="en-AU" w:eastAsia="en-AU"/>
              </w:rPr>
              <w:t xml:space="preserve">Short Term Accommodation </w:t>
            </w:r>
            <w:r w:rsidR="0095312D" w:rsidRPr="006C5B24">
              <w:rPr>
                <w:rFonts w:eastAsia="Arial" w:cs="Arial"/>
                <w:color w:val="000000" w:themeColor="accent6"/>
                <w:lang w:val="en-AU" w:eastAsia="en-AU"/>
              </w:rPr>
              <w:t>-</w:t>
            </w:r>
            <w:r w:rsidRPr="006C5B24">
              <w:rPr>
                <w:rFonts w:eastAsia="Arial" w:cs="Arial"/>
                <w:color w:val="000000" w:themeColor="accent6"/>
                <w:lang w:val="en-AU" w:eastAsia="en-AU"/>
              </w:rPr>
              <w:t xml:space="preserve"> Support Worker Accommodation</w:t>
            </w:r>
          </w:p>
        </w:tc>
        <w:tc>
          <w:tcPr>
            <w:tcW w:w="850" w:type="dxa"/>
            <w:noWrap/>
          </w:tcPr>
          <w:p w14:paraId="089BA438" w14:textId="28CA7496" w:rsidR="001D322B" w:rsidRPr="006C5B24" w:rsidRDefault="001D322B" w:rsidP="001D322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Day</w:t>
            </w:r>
          </w:p>
        </w:tc>
        <w:tc>
          <w:tcPr>
            <w:tcW w:w="1246" w:type="dxa"/>
            <w:noWrap/>
          </w:tcPr>
          <w:p w14:paraId="55F7B975" w14:textId="7490FC34" w:rsidR="001D322B" w:rsidRPr="006C5B24" w:rsidRDefault="001D322B" w:rsidP="001D32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$162.85 </w:t>
            </w:r>
          </w:p>
        </w:tc>
        <w:tc>
          <w:tcPr>
            <w:tcW w:w="1246" w:type="dxa"/>
            <w:noWrap/>
          </w:tcPr>
          <w:p w14:paraId="1B92916D" w14:textId="79284256" w:rsidR="001D322B" w:rsidRPr="006C5B24" w:rsidRDefault="001D322B" w:rsidP="001D32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$227.99 </w:t>
            </w:r>
          </w:p>
        </w:tc>
        <w:tc>
          <w:tcPr>
            <w:tcW w:w="1247" w:type="dxa"/>
            <w:noWrap/>
          </w:tcPr>
          <w:p w14:paraId="60E1C6DB" w14:textId="1885C95E" w:rsidR="001D322B" w:rsidRPr="006C5B24" w:rsidRDefault="001D322B" w:rsidP="001D32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 xml:space="preserve">$244.28 </w:t>
            </w:r>
          </w:p>
        </w:tc>
      </w:tr>
    </w:tbl>
    <w:p w14:paraId="7BD5A2DC" w14:textId="71F9A522" w:rsidR="00DD7CBF" w:rsidRPr="006C5B24" w:rsidRDefault="00952F54" w:rsidP="00952F54">
      <w:pPr>
        <w:pStyle w:val="Caption"/>
        <w:spacing w:before="240"/>
      </w:pPr>
      <w:r w:rsidRPr="006C5B24">
        <w:lastRenderedPageBreak/>
        <w:t xml:space="preserve">Table </w:t>
      </w:r>
      <w:fldSimple w:instr=" SEQ Table \* ARABIC ">
        <w:r w:rsidR="00756864">
          <w:rPr>
            <w:noProof/>
          </w:rPr>
          <w:t>7</w:t>
        </w:r>
      </w:fldSimple>
      <w:r w:rsidRPr="006C5B24">
        <w:t xml:space="preserve">: </w:t>
      </w:r>
      <w:r w:rsidR="00DD7CBF" w:rsidRPr="006C5B24">
        <w:rPr>
          <w:rFonts w:eastAsia="Arial" w:cs="Arial"/>
          <w:color w:val="6B2876" w:themeColor="accent5"/>
        </w:rPr>
        <w:t>Medium Term Accommodation</w:t>
      </w:r>
    </w:p>
    <w:tbl>
      <w:tblPr>
        <w:tblStyle w:val="GridTable4-Accent41"/>
        <w:tblW w:w="5072" w:type="pct"/>
        <w:tblInd w:w="0" w:type="dxa"/>
        <w:tblLayout w:type="fixed"/>
        <w:tblLook w:val="04A0" w:firstRow="1" w:lastRow="0" w:firstColumn="1" w:lastColumn="0" w:noHBand="0" w:noVBand="1"/>
      </w:tblPr>
      <w:tblGrid>
        <w:gridCol w:w="2261"/>
        <w:gridCol w:w="7233"/>
        <w:gridCol w:w="849"/>
        <w:gridCol w:w="1276"/>
        <w:gridCol w:w="1115"/>
        <w:gridCol w:w="1415"/>
      </w:tblGrid>
      <w:tr w:rsidR="00432AD0" w:rsidRPr="006C5B24" w14:paraId="07F5737A" w14:textId="77777777" w:rsidTr="0044539F">
        <w:trPr>
          <w:cnfStyle w:val="100000000000" w:firstRow="1" w:lastRow="0" w:firstColumn="0" w:lastColumn="0" w:oddVBand="0" w:evenVBand="0" w:oddHBand="0" w:evenHBand="0" w:firstRowFirstColumn="0" w:firstRowLastColumn="0" w:lastRowFirstColumn="0" w:lastRowLastColumn="0"/>
          <w:trHeight w:val="90"/>
          <w:tblHeader/>
        </w:trPr>
        <w:tc>
          <w:tcPr>
            <w:cnfStyle w:val="001000000000" w:firstRow="0" w:lastRow="0" w:firstColumn="1" w:lastColumn="0" w:oddVBand="0" w:evenVBand="0" w:oddHBand="0" w:evenHBand="0" w:firstRowFirstColumn="0" w:firstRowLastColumn="0" w:lastRowFirstColumn="0" w:lastRowLastColumn="0"/>
            <w:tcW w:w="799" w:type="pct"/>
            <w:noWrap/>
            <w:hideMark/>
          </w:tcPr>
          <w:p w14:paraId="693D8EA3" w14:textId="77777777" w:rsidR="00432AD0" w:rsidRPr="006C5B24" w:rsidRDefault="00432AD0" w:rsidP="00432AD0">
            <w:pPr>
              <w:spacing w:before="120" w:after="120" w:line="240" w:lineRule="auto"/>
              <w:rPr>
                <w:rFonts w:eastAsia="Arial" w:cs="Arial"/>
                <w:lang w:eastAsia="en-AU"/>
              </w:rPr>
            </w:pPr>
            <w:r w:rsidRPr="006C5B24">
              <w:rPr>
                <w:rFonts w:eastAsia="Arial" w:cs="Arial"/>
                <w:lang w:eastAsia="en-AU"/>
              </w:rPr>
              <w:t>Support Item Number</w:t>
            </w:r>
          </w:p>
        </w:tc>
        <w:tc>
          <w:tcPr>
            <w:tcW w:w="2556" w:type="pct"/>
            <w:noWrap/>
            <w:hideMark/>
          </w:tcPr>
          <w:p w14:paraId="7995F7E0" w14:textId="77777777" w:rsidR="00432AD0" w:rsidRPr="006C5B24" w:rsidRDefault="00432AD0" w:rsidP="00432AD0">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300" w:type="pct"/>
            <w:noWrap/>
            <w:hideMark/>
          </w:tcPr>
          <w:p w14:paraId="09534576" w14:textId="77777777" w:rsidR="00432AD0" w:rsidRPr="006C5B24" w:rsidRDefault="00432AD0" w:rsidP="00432AD0">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451" w:type="pct"/>
            <w:noWrap/>
            <w:hideMark/>
          </w:tcPr>
          <w:p w14:paraId="5A9C87B9" w14:textId="77777777" w:rsidR="00432AD0" w:rsidRPr="006C5B24" w:rsidRDefault="00432AD0" w:rsidP="00432AD0">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394" w:type="pct"/>
            <w:noWrap/>
            <w:hideMark/>
          </w:tcPr>
          <w:p w14:paraId="420FA577" w14:textId="77777777" w:rsidR="00432AD0" w:rsidRPr="006C5B24" w:rsidRDefault="00432AD0" w:rsidP="00432AD0">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500" w:type="pct"/>
            <w:noWrap/>
            <w:hideMark/>
          </w:tcPr>
          <w:p w14:paraId="6D4B973A" w14:textId="77777777" w:rsidR="00432AD0" w:rsidRPr="006C5B24" w:rsidRDefault="00432AD0" w:rsidP="00432AD0">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1D322B" w:rsidRPr="006C5B24" w14:paraId="7CE83644" w14:textId="77777777" w:rsidTr="0044539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799" w:type="pct"/>
            <w:noWrap/>
            <w:hideMark/>
          </w:tcPr>
          <w:p w14:paraId="6E5BB5E8" w14:textId="77777777" w:rsidR="001D322B" w:rsidRPr="006C5B24" w:rsidRDefault="001D322B" w:rsidP="001D322B">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01_082_0115_1_1</w:t>
            </w:r>
          </w:p>
        </w:tc>
        <w:tc>
          <w:tcPr>
            <w:tcW w:w="2556" w:type="pct"/>
            <w:noWrap/>
            <w:hideMark/>
          </w:tcPr>
          <w:p w14:paraId="4F5E7406" w14:textId="77777777" w:rsidR="001D322B" w:rsidRPr="006C5B24" w:rsidRDefault="001D322B" w:rsidP="001D322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Medium Term Accommodation</w:t>
            </w:r>
          </w:p>
        </w:tc>
        <w:tc>
          <w:tcPr>
            <w:tcW w:w="300" w:type="pct"/>
            <w:noWrap/>
            <w:hideMark/>
          </w:tcPr>
          <w:p w14:paraId="7595F600" w14:textId="77777777" w:rsidR="001D322B" w:rsidRPr="006C5B24" w:rsidRDefault="001D322B" w:rsidP="001D322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Day</w:t>
            </w:r>
          </w:p>
        </w:tc>
        <w:tc>
          <w:tcPr>
            <w:tcW w:w="451" w:type="pct"/>
            <w:noWrap/>
            <w:hideMark/>
          </w:tcPr>
          <w:p w14:paraId="150B4674" w14:textId="592A1381" w:rsidR="001D322B" w:rsidRPr="006C5B24" w:rsidRDefault="001D322B" w:rsidP="001D32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$162.85 </w:t>
            </w:r>
          </w:p>
        </w:tc>
        <w:tc>
          <w:tcPr>
            <w:tcW w:w="394" w:type="pct"/>
            <w:noWrap/>
            <w:hideMark/>
          </w:tcPr>
          <w:p w14:paraId="6C9A8BB5" w14:textId="7E3D6F38" w:rsidR="001D322B" w:rsidRPr="006C5B24" w:rsidRDefault="001D322B" w:rsidP="001D32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$227.99 </w:t>
            </w:r>
          </w:p>
        </w:tc>
        <w:tc>
          <w:tcPr>
            <w:tcW w:w="500" w:type="pct"/>
            <w:noWrap/>
            <w:hideMark/>
          </w:tcPr>
          <w:p w14:paraId="7FEE8819" w14:textId="691F2555" w:rsidR="001D322B" w:rsidRPr="006C5B24" w:rsidRDefault="001D322B" w:rsidP="001D32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 xml:space="preserve">$244.28 </w:t>
            </w:r>
          </w:p>
        </w:tc>
      </w:tr>
    </w:tbl>
    <w:p w14:paraId="45303639" w14:textId="77777777" w:rsidR="009E3E24" w:rsidRPr="006C5B24" w:rsidRDefault="009E3E24">
      <w:pPr>
        <w:spacing w:after="0" w:line="240" w:lineRule="auto"/>
      </w:pPr>
      <w:r w:rsidRPr="006C5B24">
        <w:br w:type="page"/>
      </w:r>
    </w:p>
    <w:p w14:paraId="1B8ADCD3" w14:textId="77777777" w:rsidR="00B0153F" w:rsidRPr="006C5B24" w:rsidRDefault="00B0153F" w:rsidP="009538CF">
      <w:pPr>
        <w:pStyle w:val="Heading2"/>
        <w:sectPr w:rsidR="00B0153F" w:rsidRPr="006C5B24" w:rsidSect="003B2131">
          <w:headerReference w:type="even" r:id="rId26"/>
          <w:headerReference w:type="default" r:id="rId27"/>
          <w:headerReference w:type="first" r:id="rId28"/>
          <w:footerReference w:type="first" r:id="rId29"/>
          <w:pgSz w:w="16838" w:h="11906" w:orient="landscape" w:code="9"/>
          <w:pgMar w:top="1985" w:right="1440" w:bottom="1135" w:left="1440" w:header="567" w:footer="374" w:gutter="0"/>
          <w:cols w:space="708"/>
          <w:titlePg/>
          <w:docGrid w:linePitch="360"/>
        </w:sectPr>
      </w:pPr>
    </w:p>
    <w:p w14:paraId="325F5A92" w14:textId="446027AF" w:rsidR="009538CF" w:rsidRPr="006C5B24" w:rsidRDefault="009538CF" w:rsidP="00CF3876">
      <w:pPr>
        <w:pStyle w:val="Heading2"/>
        <w:spacing w:before="1080"/>
        <w:jc w:val="center"/>
        <w:rPr>
          <w:rFonts w:eastAsia="Arial" w:cs="Arial"/>
        </w:rPr>
      </w:pPr>
      <w:bookmarkStart w:id="19" w:name="_Toc233624766"/>
      <w:r w:rsidRPr="006C5B24">
        <w:lastRenderedPageBreak/>
        <w:t>Schedule 3: Nursing and other labour supports</w:t>
      </w:r>
      <w:bookmarkEnd w:id="19"/>
    </w:p>
    <w:p w14:paraId="345652D4" w14:textId="600B2FE9" w:rsidR="00386515" w:rsidRPr="006C5B24" w:rsidRDefault="00952F54" w:rsidP="00952F54">
      <w:pPr>
        <w:pStyle w:val="Caption"/>
      </w:pPr>
      <w:r w:rsidRPr="006C5B24">
        <w:t xml:space="preserve">Table </w:t>
      </w:r>
      <w:fldSimple w:instr=" SEQ Table \* ARABIC ">
        <w:r w:rsidR="00756864">
          <w:rPr>
            <w:noProof/>
          </w:rPr>
          <w:t>8</w:t>
        </w:r>
      </w:fldSimple>
      <w:r w:rsidR="00386515" w:rsidRPr="006C5B24">
        <w:rPr>
          <w:rFonts w:cs="Arial"/>
        </w:rPr>
        <w:t>: Nursing Supports Delivered by an Enrolled Nurse</w:t>
      </w:r>
    </w:p>
    <w:tbl>
      <w:tblPr>
        <w:tblStyle w:val="GridTable4-Accent41"/>
        <w:tblW w:w="5025" w:type="pct"/>
        <w:tblInd w:w="0" w:type="dxa"/>
        <w:tblLayout w:type="fixed"/>
        <w:tblLook w:val="04A0" w:firstRow="1" w:lastRow="0" w:firstColumn="1" w:lastColumn="0" w:noHBand="0" w:noVBand="1"/>
      </w:tblPr>
      <w:tblGrid>
        <w:gridCol w:w="2488"/>
        <w:gridCol w:w="6867"/>
        <w:gridCol w:w="847"/>
        <w:gridCol w:w="1276"/>
        <w:gridCol w:w="1276"/>
        <w:gridCol w:w="1264"/>
      </w:tblGrid>
      <w:tr w:rsidR="00D235D1" w:rsidRPr="006C5B24" w14:paraId="4FA6725E" w14:textId="77777777" w:rsidTr="00B57011">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87" w:type="pct"/>
            <w:noWrap/>
            <w:hideMark/>
          </w:tcPr>
          <w:p w14:paraId="5674FF33" w14:textId="77777777" w:rsidR="00D235D1" w:rsidRPr="006C5B24" w:rsidRDefault="00D235D1" w:rsidP="00D235D1">
            <w:pPr>
              <w:spacing w:before="120" w:after="120" w:line="240" w:lineRule="auto"/>
              <w:rPr>
                <w:rFonts w:eastAsia="Arial" w:cs="Arial"/>
                <w:lang w:eastAsia="en-AU"/>
              </w:rPr>
            </w:pPr>
            <w:r w:rsidRPr="006C5B24">
              <w:rPr>
                <w:rFonts w:eastAsia="Arial" w:cs="Arial"/>
                <w:lang w:eastAsia="en-AU"/>
              </w:rPr>
              <w:t>Support Item Number</w:t>
            </w:r>
          </w:p>
        </w:tc>
        <w:tc>
          <w:tcPr>
            <w:tcW w:w="2449" w:type="pct"/>
            <w:noWrap/>
            <w:hideMark/>
          </w:tcPr>
          <w:p w14:paraId="616F20FD" w14:textId="77777777" w:rsidR="00D235D1" w:rsidRPr="006C5B24" w:rsidRDefault="00D235D1" w:rsidP="00D235D1">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Support Item Name</w:t>
            </w:r>
          </w:p>
        </w:tc>
        <w:tc>
          <w:tcPr>
            <w:tcW w:w="302" w:type="pct"/>
            <w:noWrap/>
            <w:hideMark/>
          </w:tcPr>
          <w:p w14:paraId="7F518577" w14:textId="77777777" w:rsidR="00D235D1" w:rsidRPr="006C5B24" w:rsidRDefault="00D235D1" w:rsidP="00D235D1">
            <w:pPr>
              <w:spacing w:before="120" w:after="120" w:line="240" w:lineRule="auto"/>
              <w:ind w:left="-115" w:firstLine="115"/>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Unit</w:t>
            </w:r>
          </w:p>
        </w:tc>
        <w:tc>
          <w:tcPr>
            <w:tcW w:w="455" w:type="pct"/>
            <w:noWrap/>
            <w:hideMark/>
          </w:tcPr>
          <w:p w14:paraId="757A1439" w14:textId="77777777" w:rsidR="00D235D1" w:rsidRPr="006C5B24" w:rsidRDefault="00D235D1" w:rsidP="00D235D1">
            <w:pPr>
              <w:spacing w:before="120" w:after="120" w:line="240" w:lineRule="auto"/>
              <w:ind w:right="-10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National</w:t>
            </w:r>
          </w:p>
        </w:tc>
        <w:tc>
          <w:tcPr>
            <w:tcW w:w="455" w:type="pct"/>
            <w:noWrap/>
            <w:hideMark/>
          </w:tcPr>
          <w:p w14:paraId="6766C16C" w14:textId="77777777" w:rsidR="00D235D1" w:rsidRPr="006C5B24" w:rsidRDefault="00D235D1" w:rsidP="00D235D1">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Remote</w:t>
            </w:r>
          </w:p>
        </w:tc>
        <w:tc>
          <w:tcPr>
            <w:tcW w:w="451" w:type="pct"/>
            <w:noWrap/>
            <w:hideMark/>
          </w:tcPr>
          <w:p w14:paraId="6C1729AB" w14:textId="77777777" w:rsidR="00D235D1" w:rsidRPr="006C5B24" w:rsidRDefault="00D235D1" w:rsidP="00D235D1">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6C5B24">
              <w:rPr>
                <w:rFonts w:eastAsia="Arial" w:cs="Arial"/>
                <w:lang w:eastAsia="en-AU"/>
              </w:rPr>
              <w:t>Very Remote</w:t>
            </w:r>
          </w:p>
        </w:tc>
      </w:tr>
      <w:tr w:rsidR="000E0D61" w:rsidRPr="006C5B24" w14:paraId="0535A52F"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3F7E53B2" w14:textId="77777777" w:rsidR="000E0D61" w:rsidRPr="006C5B24" w:rsidRDefault="000E0D61" w:rsidP="000E0D61">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01_600_0114_1_1</w:t>
            </w:r>
          </w:p>
        </w:tc>
        <w:tc>
          <w:tcPr>
            <w:tcW w:w="2449" w:type="pct"/>
            <w:noWrap/>
            <w:hideMark/>
          </w:tcPr>
          <w:p w14:paraId="6C5D9B71" w14:textId="77777777" w:rsidR="000E0D61" w:rsidRPr="006C5B24" w:rsidRDefault="000E0D61" w:rsidP="000E0D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Daytime</w:t>
            </w:r>
          </w:p>
        </w:tc>
        <w:tc>
          <w:tcPr>
            <w:tcW w:w="302" w:type="pct"/>
            <w:noWrap/>
            <w:hideMark/>
          </w:tcPr>
          <w:p w14:paraId="5E213EB3" w14:textId="77777777" w:rsidR="000E0D61" w:rsidRPr="006C5B24" w:rsidRDefault="000E0D61" w:rsidP="000E0D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noWrap/>
            <w:hideMark/>
          </w:tcPr>
          <w:p w14:paraId="3C6F5496" w14:textId="3CCEFE16" w:rsidR="000E0D61" w:rsidRPr="006C5B24" w:rsidRDefault="000E0D61" w:rsidP="000E0D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$103.44</w:t>
            </w:r>
          </w:p>
        </w:tc>
        <w:tc>
          <w:tcPr>
            <w:tcW w:w="455" w:type="pct"/>
            <w:noWrap/>
            <w:hideMark/>
          </w:tcPr>
          <w:p w14:paraId="160CC620" w14:textId="64FE79CB" w:rsidR="000E0D61" w:rsidRPr="006C5B24" w:rsidRDefault="000E0D61" w:rsidP="000E0D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$144.82</w:t>
            </w:r>
          </w:p>
        </w:tc>
        <w:tc>
          <w:tcPr>
            <w:tcW w:w="451" w:type="pct"/>
            <w:noWrap/>
            <w:hideMark/>
          </w:tcPr>
          <w:p w14:paraId="031985FB" w14:textId="5C3AB01F" w:rsidR="000E0D61" w:rsidRPr="006C5B24" w:rsidRDefault="000E0D61" w:rsidP="000E0D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$155.16</w:t>
            </w:r>
          </w:p>
        </w:tc>
      </w:tr>
      <w:tr w:rsidR="000E0D61" w:rsidRPr="006C5B24" w14:paraId="0F54512E"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760EBBFD" w14:textId="77777777" w:rsidR="000E0D61" w:rsidRPr="006C5B24" w:rsidRDefault="000E0D61" w:rsidP="000E0D61">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01_601_0114_1_1</w:t>
            </w:r>
          </w:p>
        </w:tc>
        <w:tc>
          <w:tcPr>
            <w:tcW w:w="2449" w:type="pct"/>
            <w:noWrap/>
            <w:hideMark/>
          </w:tcPr>
          <w:p w14:paraId="2E4EC76C" w14:textId="77777777" w:rsidR="000E0D61" w:rsidRPr="006C5B24" w:rsidRDefault="000E0D61" w:rsidP="000E0D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Evening</w:t>
            </w:r>
          </w:p>
        </w:tc>
        <w:tc>
          <w:tcPr>
            <w:tcW w:w="302" w:type="pct"/>
            <w:noWrap/>
            <w:hideMark/>
          </w:tcPr>
          <w:p w14:paraId="1F4541CB" w14:textId="77777777" w:rsidR="000E0D61" w:rsidRPr="006C5B24" w:rsidRDefault="000E0D61" w:rsidP="000E0D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EF9CE21" w14:textId="1B9418B8" w:rsidR="000E0D61" w:rsidRPr="006C5B24" w:rsidRDefault="000E0D61" w:rsidP="000E0D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$114.10</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065A979" w14:textId="57D86490" w:rsidR="000E0D61" w:rsidRPr="006C5B24" w:rsidRDefault="000E0D61" w:rsidP="000E0D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$159.74</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7234680" w14:textId="6CE4BE55" w:rsidR="000E0D61" w:rsidRPr="006C5B24" w:rsidRDefault="000E0D61" w:rsidP="000E0D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$171.15</w:t>
            </w:r>
          </w:p>
        </w:tc>
      </w:tr>
      <w:tr w:rsidR="00FB3461" w:rsidRPr="006C5B24" w14:paraId="5883B1AF"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30BAF96D" w14:textId="77777777" w:rsidR="00FB3461" w:rsidRPr="006C5B24" w:rsidRDefault="00FB3461" w:rsidP="00FB3461">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01_602_0114_1_1</w:t>
            </w:r>
          </w:p>
        </w:tc>
        <w:tc>
          <w:tcPr>
            <w:tcW w:w="2449" w:type="pct"/>
            <w:noWrap/>
            <w:hideMark/>
          </w:tcPr>
          <w:p w14:paraId="0FFF886B" w14:textId="77777777" w:rsidR="00FB3461" w:rsidRPr="006C5B24" w:rsidRDefault="00FB3461" w:rsidP="00FB34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Saturday</w:t>
            </w:r>
          </w:p>
        </w:tc>
        <w:tc>
          <w:tcPr>
            <w:tcW w:w="302" w:type="pct"/>
            <w:noWrap/>
            <w:hideMark/>
          </w:tcPr>
          <w:p w14:paraId="59211EBA" w14:textId="77777777" w:rsidR="00FB3461" w:rsidRPr="006C5B24" w:rsidRDefault="00FB3461" w:rsidP="00FB34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6A4A5B4" w14:textId="6EF35235"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$147.55</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575C5F4" w14:textId="7B96CEF0"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$206.57</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237FA22" w14:textId="5174EE01"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$221.33</w:t>
            </w:r>
          </w:p>
        </w:tc>
      </w:tr>
      <w:tr w:rsidR="00FB3461" w:rsidRPr="006C5B24" w14:paraId="4BAA8C6C"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4F445D6A" w14:textId="77777777" w:rsidR="00FB3461" w:rsidRPr="006C5B24" w:rsidRDefault="00FB3461" w:rsidP="00FB3461">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01_603_0114_1_1</w:t>
            </w:r>
          </w:p>
        </w:tc>
        <w:tc>
          <w:tcPr>
            <w:tcW w:w="2449" w:type="pct"/>
            <w:noWrap/>
            <w:hideMark/>
          </w:tcPr>
          <w:p w14:paraId="0CC0995B" w14:textId="77777777" w:rsidR="00FB3461" w:rsidRPr="006C5B24" w:rsidRDefault="00FB3461" w:rsidP="00FB34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Sunday</w:t>
            </w:r>
          </w:p>
        </w:tc>
        <w:tc>
          <w:tcPr>
            <w:tcW w:w="302" w:type="pct"/>
            <w:noWrap/>
            <w:hideMark/>
          </w:tcPr>
          <w:p w14:paraId="53C7F679" w14:textId="77777777" w:rsidR="00FB3461" w:rsidRPr="006C5B24" w:rsidRDefault="00FB3461" w:rsidP="00FB34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947658F" w14:textId="37949797" w:rsidR="00FB3461" w:rsidRPr="006C5B24" w:rsidRDefault="00FB3461" w:rsidP="00FB34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$169.62</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310047B" w14:textId="38865F48" w:rsidR="00FB3461" w:rsidRPr="006C5B24" w:rsidRDefault="00FB3461" w:rsidP="00FB34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$237.47</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8889AE2" w14:textId="68DE95FE" w:rsidR="00FB3461" w:rsidRPr="006C5B24" w:rsidRDefault="00FB3461" w:rsidP="00FB34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$254.43</w:t>
            </w:r>
          </w:p>
        </w:tc>
      </w:tr>
      <w:tr w:rsidR="00FB3461" w:rsidRPr="006C5B24" w14:paraId="5EA3C90A"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68D9DE2E" w14:textId="77777777" w:rsidR="00FB3461" w:rsidRPr="006C5B24" w:rsidRDefault="00FB3461" w:rsidP="00FB3461">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01_604_0114_1_1</w:t>
            </w:r>
          </w:p>
        </w:tc>
        <w:tc>
          <w:tcPr>
            <w:tcW w:w="2449" w:type="pct"/>
            <w:noWrap/>
            <w:hideMark/>
          </w:tcPr>
          <w:p w14:paraId="092D677A" w14:textId="77777777" w:rsidR="00FB3461" w:rsidRPr="006C5B24" w:rsidRDefault="00FB3461" w:rsidP="00FB34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Public Holiday</w:t>
            </w:r>
          </w:p>
        </w:tc>
        <w:tc>
          <w:tcPr>
            <w:tcW w:w="302" w:type="pct"/>
            <w:noWrap/>
            <w:hideMark/>
          </w:tcPr>
          <w:p w14:paraId="2DE761DA" w14:textId="77777777" w:rsidR="00FB3461" w:rsidRPr="006C5B24" w:rsidRDefault="00FB3461" w:rsidP="00FB34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0A1BA52" w14:textId="62D374E7"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$191.67</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7759242" w14:textId="48714B00"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$268.34</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478F033" w14:textId="52A5932A" w:rsidR="00FB3461" w:rsidRPr="006C5B24" w:rsidRDefault="00FB3461" w:rsidP="00FB34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$287.51</w:t>
            </w:r>
          </w:p>
        </w:tc>
      </w:tr>
      <w:tr w:rsidR="0088002C" w:rsidRPr="006C5B24" w14:paraId="3A0DB5E6"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4C646FDB"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01_605_0114_1_1</w:t>
            </w:r>
          </w:p>
        </w:tc>
        <w:tc>
          <w:tcPr>
            <w:tcW w:w="2449" w:type="pct"/>
            <w:noWrap/>
            <w:hideMark/>
          </w:tcPr>
          <w:p w14:paraId="4423FBA0"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Night</w:t>
            </w:r>
          </w:p>
        </w:tc>
        <w:tc>
          <w:tcPr>
            <w:tcW w:w="302" w:type="pct"/>
            <w:noWrap/>
            <w:hideMark/>
          </w:tcPr>
          <w:p w14:paraId="33790583"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4D54B01" w14:textId="04E00C15"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$116.22</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5AB4C17" w14:textId="79BFEAA2"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$162.71</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792E951" w14:textId="5E12EA24"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6C5B24">
              <w:rPr>
                <w:rFonts w:eastAsia="Arial" w:cs="Arial"/>
                <w:color w:val="000000" w:themeColor="accent6"/>
                <w:lang w:eastAsia="en-AU"/>
              </w:rPr>
              <w:t>$174.33</w:t>
            </w:r>
          </w:p>
        </w:tc>
      </w:tr>
      <w:tr w:rsidR="0088002C" w:rsidRPr="006C5B24" w14:paraId="1872DCBB"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3B07FA7E"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15_400_0114_1_3</w:t>
            </w:r>
          </w:p>
        </w:tc>
        <w:tc>
          <w:tcPr>
            <w:tcW w:w="2449" w:type="pct"/>
            <w:noWrap/>
            <w:hideMark/>
          </w:tcPr>
          <w:p w14:paraId="3C21879E"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Daytime</w:t>
            </w:r>
          </w:p>
        </w:tc>
        <w:tc>
          <w:tcPr>
            <w:tcW w:w="302" w:type="pct"/>
            <w:noWrap/>
            <w:hideMark/>
          </w:tcPr>
          <w:p w14:paraId="6D5C9C0D"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noWrap/>
            <w:hideMark/>
          </w:tcPr>
          <w:p w14:paraId="14DB8EE5" w14:textId="04F3926D"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$103.44</w:t>
            </w:r>
          </w:p>
        </w:tc>
        <w:tc>
          <w:tcPr>
            <w:tcW w:w="455" w:type="pct"/>
            <w:noWrap/>
            <w:hideMark/>
          </w:tcPr>
          <w:p w14:paraId="46059785" w14:textId="6647851A"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$144.82</w:t>
            </w:r>
          </w:p>
        </w:tc>
        <w:tc>
          <w:tcPr>
            <w:tcW w:w="451" w:type="pct"/>
            <w:noWrap/>
            <w:hideMark/>
          </w:tcPr>
          <w:p w14:paraId="5F92A939" w14:textId="4413245B"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$155.16</w:t>
            </w:r>
          </w:p>
        </w:tc>
      </w:tr>
      <w:tr w:rsidR="0088002C" w:rsidRPr="006C5B24" w14:paraId="77831FF7"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098AB06D"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15_401_0114_1_3</w:t>
            </w:r>
          </w:p>
        </w:tc>
        <w:tc>
          <w:tcPr>
            <w:tcW w:w="2449" w:type="pct"/>
            <w:noWrap/>
            <w:hideMark/>
          </w:tcPr>
          <w:p w14:paraId="289F0BCF"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Evening</w:t>
            </w:r>
          </w:p>
        </w:tc>
        <w:tc>
          <w:tcPr>
            <w:tcW w:w="302" w:type="pct"/>
            <w:noWrap/>
            <w:hideMark/>
          </w:tcPr>
          <w:p w14:paraId="7894BF3D"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D798C74" w14:textId="4FE91AB9"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$114.10</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B0E43BD" w14:textId="39BE9B94"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$159.74</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D497E68" w14:textId="5A97512A"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$171.15</w:t>
            </w:r>
          </w:p>
        </w:tc>
      </w:tr>
      <w:tr w:rsidR="0088002C" w:rsidRPr="006C5B24" w14:paraId="7E1487F2"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7C6E2BCE"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lastRenderedPageBreak/>
              <w:t>15_402_0114_1_3</w:t>
            </w:r>
          </w:p>
        </w:tc>
        <w:tc>
          <w:tcPr>
            <w:tcW w:w="2449" w:type="pct"/>
            <w:noWrap/>
            <w:hideMark/>
          </w:tcPr>
          <w:p w14:paraId="29937F63"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Saturday</w:t>
            </w:r>
          </w:p>
        </w:tc>
        <w:tc>
          <w:tcPr>
            <w:tcW w:w="302" w:type="pct"/>
            <w:noWrap/>
            <w:hideMark/>
          </w:tcPr>
          <w:p w14:paraId="1A8AD50E"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B1C36A0" w14:textId="12351731"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$147.55</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4688F56" w14:textId="1440A5B9"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$206.57</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A4FAFB6" w14:textId="360EC1A0"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$221.33</w:t>
            </w:r>
          </w:p>
        </w:tc>
      </w:tr>
      <w:tr w:rsidR="0088002C" w:rsidRPr="006C5B24" w14:paraId="05D79404"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74B03CE8"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15_403_0114_1_3</w:t>
            </w:r>
          </w:p>
        </w:tc>
        <w:tc>
          <w:tcPr>
            <w:tcW w:w="2449" w:type="pct"/>
            <w:noWrap/>
            <w:hideMark/>
          </w:tcPr>
          <w:p w14:paraId="281D8300"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Sunday</w:t>
            </w:r>
          </w:p>
        </w:tc>
        <w:tc>
          <w:tcPr>
            <w:tcW w:w="302" w:type="pct"/>
            <w:noWrap/>
            <w:hideMark/>
          </w:tcPr>
          <w:p w14:paraId="0F374E13"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7BAF5C9" w14:textId="4133E537"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$169.62</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A73F36A" w14:textId="7270D68B"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$237.47</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D4E09B8" w14:textId="4A01E281"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$254.43</w:t>
            </w:r>
          </w:p>
        </w:tc>
      </w:tr>
      <w:tr w:rsidR="0088002C" w:rsidRPr="006C5B24" w14:paraId="26B74437" w14:textId="77777777" w:rsidTr="00B57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3A560B76"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15_404_0114_1_3</w:t>
            </w:r>
          </w:p>
        </w:tc>
        <w:tc>
          <w:tcPr>
            <w:tcW w:w="2449" w:type="pct"/>
            <w:noWrap/>
            <w:hideMark/>
          </w:tcPr>
          <w:p w14:paraId="12027594"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Public Holiday</w:t>
            </w:r>
          </w:p>
        </w:tc>
        <w:tc>
          <w:tcPr>
            <w:tcW w:w="302" w:type="pct"/>
            <w:noWrap/>
            <w:hideMark/>
          </w:tcPr>
          <w:p w14:paraId="03655BBA" w14:textId="77777777" w:rsidR="0088002C" w:rsidRPr="006C5B24" w:rsidRDefault="0088002C" w:rsidP="008800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27CA172" w14:textId="5ACFE9C0"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$191.67</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24A7910" w14:textId="4B94D5B7"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$268.34</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E13552B" w14:textId="175D44E9" w:rsidR="0088002C" w:rsidRPr="006C5B24" w:rsidRDefault="0088002C" w:rsidP="008800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$287.51</w:t>
            </w:r>
          </w:p>
        </w:tc>
      </w:tr>
      <w:tr w:rsidR="0088002C" w:rsidRPr="006C5B24" w14:paraId="12ADF7AD" w14:textId="77777777" w:rsidTr="00B57011">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14:paraId="5FC0B38B" w14:textId="77777777" w:rsidR="0088002C" w:rsidRPr="006C5B24" w:rsidRDefault="0088002C" w:rsidP="0088002C">
            <w:pPr>
              <w:spacing w:before="120" w:after="120" w:line="240" w:lineRule="auto"/>
              <w:rPr>
                <w:rFonts w:eastAsia="Arial" w:cs="Arial"/>
                <w:b w:val="0"/>
                <w:color w:val="000000"/>
                <w:lang w:eastAsia="en-AU"/>
              </w:rPr>
            </w:pPr>
            <w:r w:rsidRPr="006C5B24">
              <w:rPr>
                <w:rFonts w:eastAsia="Arial" w:cs="Arial"/>
                <w:b w:val="0"/>
                <w:color w:val="000000" w:themeColor="accent6"/>
                <w:lang w:eastAsia="en-AU"/>
              </w:rPr>
              <w:t>15_405_0114_1_3</w:t>
            </w:r>
          </w:p>
        </w:tc>
        <w:tc>
          <w:tcPr>
            <w:tcW w:w="2449" w:type="pct"/>
            <w:noWrap/>
            <w:hideMark/>
          </w:tcPr>
          <w:p w14:paraId="7EB4B2DC"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Delivery of Health Supports by an Enrolled Nurse - Weekday Night</w:t>
            </w:r>
          </w:p>
        </w:tc>
        <w:tc>
          <w:tcPr>
            <w:tcW w:w="302" w:type="pct"/>
            <w:noWrap/>
            <w:hideMark/>
          </w:tcPr>
          <w:p w14:paraId="753E9A2E" w14:textId="77777777" w:rsidR="0088002C" w:rsidRPr="006C5B24" w:rsidRDefault="0088002C" w:rsidP="008800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Hour</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DADC514" w14:textId="004552A4"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$116.22</w:t>
            </w:r>
          </w:p>
        </w:tc>
        <w:tc>
          <w:tcPr>
            <w:tcW w:w="455"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E6E7F8A" w14:textId="0F6936CD"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$162.71</w:t>
            </w:r>
          </w:p>
        </w:tc>
        <w:tc>
          <w:tcPr>
            <w:tcW w:w="45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01F7A92" w14:textId="7D273760" w:rsidR="0088002C" w:rsidRPr="006C5B24" w:rsidRDefault="0088002C" w:rsidP="00880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6C5B24">
              <w:rPr>
                <w:rFonts w:eastAsia="Arial" w:cs="Arial"/>
                <w:color w:val="000000" w:themeColor="accent6"/>
                <w:lang w:eastAsia="en-AU"/>
              </w:rPr>
              <w:t>$174.33</w:t>
            </w:r>
          </w:p>
        </w:tc>
      </w:tr>
    </w:tbl>
    <w:p w14:paraId="4AA32814" w14:textId="036A357D" w:rsidR="00F467B8" w:rsidRPr="006C5B24" w:rsidRDefault="00952F54" w:rsidP="00143312">
      <w:pPr>
        <w:pStyle w:val="Caption"/>
        <w:spacing w:before="240"/>
        <w:rPr>
          <w:rFonts w:cs="Arial"/>
          <w:b w:val="0"/>
          <w:bCs w:val="0"/>
        </w:rPr>
      </w:pPr>
      <w:r w:rsidRPr="006C5B24">
        <w:t xml:space="preserve">Table </w:t>
      </w:r>
      <w:fldSimple w:instr=" SEQ Table \* ARABIC ">
        <w:r w:rsidR="00756864">
          <w:rPr>
            <w:noProof/>
          </w:rPr>
          <w:t>9</w:t>
        </w:r>
      </w:fldSimple>
      <w:r w:rsidR="00F467B8" w:rsidRPr="006C5B24">
        <w:rPr>
          <w:rFonts w:cs="Arial"/>
        </w:rPr>
        <w:t>: Nursing Supports Delivered by a Registered Nurse</w:t>
      </w:r>
    </w:p>
    <w:tbl>
      <w:tblPr>
        <w:tblStyle w:val="GridTable4-Accent41"/>
        <w:tblW w:w="13856" w:type="dxa"/>
        <w:tblInd w:w="0" w:type="dxa"/>
        <w:tblLayout w:type="fixed"/>
        <w:tblLook w:val="04A0" w:firstRow="1" w:lastRow="0" w:firstColumn="1" w:lastColumn="0" w:noHBand="0" w:noVBand="1"/>
      </w:tblPr>
      <w:tblGrid>
        <w:gridCol w:w="2444"/>
        <w:gridCol w:w="7036"/>
        <w:gridCol w:w="825"/>
        <w:gridCol w:w="1187"/>
        <w:gridCol w:w="1100"/>
        <w:gridCol w:w="1264"/>
      </w:tblGrid>
      <w:tr w:rsidR="00D57313" w:rsidRPr="006C5B24" w14:paraId="7A5E207E" w14:textId="77777777" w:rsidTr="0F463DD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444" w:type="dxa"/>
            <w:noWrap/>
            <w:hideMark/>
          </w:tcPr>
          <w:p w14:paraId="6D1BEEA2" w14:textId="77777777" w:rsidR="00D57313" w:rsidRPr="006C5B24" w:rsidRDefault="00D57313" w:rsidP="00D57313">
            <w:pPr>
              <w:spacing w:before="120" w:after="120" w:line="240" w:lineRule="auto"/>
              <w:rPr>
                <w:rFonts w:cs="Arial"/>
                <w:lang w:eastAsia="en-AU"/>
              </w:rPr>
            </w:pPr>
            <w:r w:rsidRPr="006C5B24">
              <w:rPr>
                <w:rFonts w:cs="Arial"/>
                <w:lang w:eastAsia="en-AU"/>
              </w:rPr>
              <w:t>Support Item Number</w:t>
            </w:r>
          </w:p>
        </w:tc>
        <w:tc>
          <w:tcPr>
            <w:tcW w:w="7036" w:type="dxa"/>
            <w:noWrap/>
            <w:hideMark/>
          </w:tcPr>
          <w:p w14:paraId="639EB350" w14:textId="77777777" w:rsidR="00D57313" w:rsidRPr="006C5B24" w:rsidRDefault="00D57313" w:rsidP="00D573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825" w:type="dxa"/>
            <w:noWrap/>
            <w:hideMark/>
          </w:tcPr>
          <w:p w14:paraId="5A51E4A5" w14:textId="77777777" w:rsidR="00D57313" w:rsidRPr="006C5B24" w:rsidRDefault="00D57313" w:rsidP="00D57313">
            <w:pPr>
              <w:spacing w:before="120" w:after="120" w:line="240" w:lineRule="auto"/>
              <w:ind w:right="-118" w:hanging="109"/>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 Unit</w:t>
            </w:r>
          </w:p>
        </w:tc>
        <w:tc>
          <w:tcPr>
            <w:tcW w:w="1187" w:type="dxa"/>
            <w:noWrap/>
            <w:hideMark/>
          </w:tcPr>
          <w:p w14:paraId="12BD6CF4" w14:textId="77777777" w:rsidR="00D57313" w:rsidRPr="006C5B24" w:rsidRDefault="00D57313" w:rsidP="00D573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1100" w:type="dxa"/>
            <w:noWrap/>
            <w:hideMark/>
          </w:tcPr>
          <w:p w14:paraId="08098C69" w14:textId="77777777" w:rsidR="00D57313" w:rsidRPr="006C5B24" w:rsidRDefault="00D57313" w:rsidP="00D573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1264" w:type="dxa"/>
            <w:noWrap/>
            <w:hideMark/>
          </w:tcPr>
          <w:p w14:paraId="715C3B5C" w14:textId="77777777" w:rsidR="00D57313" w:rsidRPr="006C5B24" w:rsidRDefault="00D57313" w:rsidP="00D57313">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6B2801" w:rsidRPr="006C5B24" w14:paraId="40ED742B"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08118D85" w14:textId="77777777" w:rsidR="006B2801" w:rsidRPr="006C5B24" w:rsidRDefault="006B2801" w:rsidP="006B2801">
            <w:pPr>
              <w:spacing w:before="120" w:after="120" w:line="240" w:lineRule="auto"/>
              <w:rPr>
                <w:rFonts w:cs="Arial"/>
                <w:b w:val="0"/>
                <w:color w:val="000000"/>
                <w:lang w:eastAsia="en-AU"/>
              </w:rPr>
            </w:pPr>
            <w:r w:rsidRPr="006C5B24">
              <w:rPr>
                <w:rFonts w:cs="Arial"/>
                <w:b w:val="0"/>
                <w:color w:val="000000"/>
                <w:lang w:eastAsia="en-AU"/>
              </w:rPr>
              <w:t>01_606_0114_1_1</w:t>
            </w:r>
          </w:p>
        </w:tc>
        <w:tc>
          <w:tcPr>
            <w:tcW w:w="7036" w:type="dxa"/>
            <w:noWrap/>
            <w:hideMark/>
          </w:tcPr>
          <w:p w14:paraId="246ED1A7" w14:textId="77777777" w:rsidR="006B2801" w:rsidRPr="006C5B24" w:rsidRDefault="006B2801" w:rsidP="006B280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Daytime</w:t>
            </w:r>
          </w:p>
        </w:tc>
        <w:tc>
          <w:tcPr>
            <w:tcW w:w="825" w:type="dxa"/>
            <w:noWrap/>
            <w:hideMark/>
          </w:tcPr>
          <w:p w14:paraId="4A6DBF32" w14:textId="77777777" w:rsidR="006B2801" w:rsidRPr="006C5B24" w:rsidRDefault="006B2801" w:rsidP="006B280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6F4CBE99" w14:textId="78FB65E1" w:rsidR="006B2801" w:rsidRPr="006C5B24" w:rsidRDefault="006B2801" w:rsidP="006B28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$128.05</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6E38E0D3" w14:textId="5B388374" w:rsidR="006B2801" w:rsidRPr="006C5B24" w:rsidRDefault="006B2801" w:rsidP="006B28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$179.27</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715F890" w14:textId="088F8724" w:rsidR="006B2801" w:rsidRPr="006C5B24" w:rsidRDefault="006B2801" w:rsidP="006B28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$192.08</w:t>
            </w:r>
          </w:p>
        </w:tc>
      </w:tr>
      <w:tr w:rsidR="006B2801" w:rsidRPr="006C5B24" w14:paraId="7443D14C"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708E76E0" w14:textId="77777777" w:rsidR="006B2801" w:rsidRPr="006C5B24" w:rsidRDefault="006B2801" w:rsidP="006B2801">
            <w:pPr>
              <w:spacing w:before="120" w:after="120" w:line="240" w:lineRule="auto"/>
              <w:rPr>
                <w:rFonts w:cs="Arial"/>
                <w:b w:val="0"/>
                <w:color w:val="000000"/>
                <w:lang w:eastAsia="en-AU"/>
              </w:rPr>
            </w:pPr>
            <w:r w:rsidRPr="006C5B24">
              <w:rPr>
                <w:rFonts w:cs="Arial"/>
                <w:b w:val="0"/>
                <w:color w:val="000000"/>
                <w:lang w:eastAsia="en-AU"/>
              </w:rPr>
              <w:t>01_607_0114_1_1</w:t>
            </w:r>
          </w:p>
        </w:tc>
        <w:tc>
          <w:tcPr>
            <w:tcW w:w="7036" w:type="dxa"/>
            <w:noWrap/>
            <w:hideMark/>
          </w:tcPr>
          <w:p w14:paraId="247366BD" w14:textId="77777777" w:rsidR="006B2801" w:rsidRPr="006C5B24" w:rsidRDefault="006B2801" w:rsidP="006B280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Evening</w:t>
            </w:r>
          </w:p>
        </w:tc>
        <w:tc>
          <w:tcPr>
            <w:tcW w:w="825" w:type="dxa"/>
            <w:noWrap/>
            <w:hideMark/>
          </w:tcPr>
          <w:p w14:paraId="7A3921C5" w14:textId="77777777" w:rsidR="006B2801" w:rsidRPr="006C5B24" w:rsidRDefault="006B2801" w:rsidP="006B280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CD17CD9" w14:textId="0A305E49" w:rsidR="006B2801" w:rsidRPr="006C5B24" w:rsidRDefault="006B2801" w:rsidP="006B28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$141.27</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0BAF7B75" w14:textId="4CAE698F" w:rsidR="006B2801" w:rsidRPr="006C5B24" w:rsidRDefault="006B2801" w:rsidP="006B28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$197.78</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661FFD43" w14:textId="5BE65B55" w:rsidR="006B2801" w:rsidRPr="006C5B24" w:rsidRDefault="006B2801" w:rsidP="006B28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$211.91</w:t>
            </w:r>
          </w:p>
        </w:tc>
      </w:tr>
      <w:tr w:rsidR="00E1103A" w:rsidRPr="006C5B24" w14:paraId="2D959DEF"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68C14845" w14:textId="77777777" w:rsidR="00E1103A" w:rsidRPr="006C5B24" w:rsidRDefault="00E1103A" w:rsidP="00E1103A">
            <w:pPr>
              <w:spacing w:before="120" w:after="120" w:line="240" w:lineRule="auto"/>
              <w:rPr>
                <w:rFonts w:cs="Arial"/>
                <w:b w:val="0"/>
                <w:color w:val="000000"/>
                <w:lang w:eastAsia="en-AU"/>
              </w:rPr>
            </w:pPr>
            <w:r w:rsidRPr="006C5B24">
              <w:rPr>
                <w:rFonts w:cs="Arial"/>
                <w:b w:val="0"/>
                <w:color w:val="000000"/>
                <w:lang w:eastAsia="en-AU"/>
              </w:rPr>
              <w:t>01_608_0114_1_1</w:t>
            </w:r>
          </w:p>
        </w:tc>
        <w:tc>
          <w:tcPr>
            <w:tcW w:w="7036" w:type="dxa"/>
            <w:noWrap/>
            <w:hideMark/>
          </w:tcPr>
          <w:p w14:paraId="59FE5C0D" w14:textId="77777777" w:rsidR="00E1103A" w:rsidRPr="006C5B24" w:rsidRDefault="00E1103A" w:rsidP="00E110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Saturday</w:t>
            </w:r>
          </w:p>
        </w:tc>
        <w:tc>
          <w:tcPr>
            <w:tcW w:w="825" w:type="dxa"/>
            <w:noWrap/>
            <w:hideMark/>
          </w:tcPr>
          <w:p w14:paraId="0E1E4886" w14:textId="77777777" w:rsidR="00E1103A" w:rsidRPr="006C5B24" w:rsidRDefault="00E1103A" w:rsidP="00E110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3AD10270" w14:textId="3163E135"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$182.75</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F5760A5" w14:textId="6AF85602"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$255.85</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5623919A" w14:textId="66C0DE77"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$274.13</w:t>
            </w:r>
          </w:p>
        </w:tc>
      </w:tr>
      <w:tr w:rsidR="00E1103A" w:rsidRPr="006C5B24" w14:paraId="280C45AB"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5FD89D42" w14:textId="77777777" w:rsidR="00E1103A" w:rsidRPr="006C5B24" w:rsidRDefault="00E1103A" w:rsidP="00E1103A">
            <w:pPr>
              <w:spacing w:before="120" w:after="120" w:line="240" w:lineRule="auto"/>
              <w:rPr>
                <w:rFonts w:cs="Arial"/>
                <w:b w:val="0"/>
                <w:color w:val="000000"/>
                <w:lang w:eastAsia="en-AU"/>
              </w:rPr>
            </w:pPr>
            <w:r w:rsidRPr="006C5B24">
              <w:rPr>
                <w:rFonts w:cs="Arial"/>
                <w:b w:val="0"/>
                <w:color w:val="000000"/>
                <w:lang w:eastAsia="en-AU"/>
              </w:rPr>
              <w:t>01_609_0114_1_1</w:t>
            </w:r>
          </w:p>
        </w:tc>
        <w:tc>
          <w:tcPr>
            <w:tcW w:w="7036" w:type="dxa"/>
            <w:noWrap/>
            <w:hideMark/>
          </w:tcPr>
          <w:p w14:paraId="1415D91A" w14:textId="77777777" w:rsidR="00E1103A" w:rsidRPr="006C5B24" w:rsidRDefault="00E1103A" w:rsidP="00E1103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Sunday</w:t>
            </w:r>
          </w:p>
        </w:tc>
        <w:tc>
          <w:tcPr>
            <w:tcW w:w="825" w:type="dxa"/>
            <w:noWrap/>
            <w:hideMark/>
          </w:tcPr>
          <w:p w14:paraId="2536720B" w14:textId="77777777" w:rsidR="00E1103A" w:rsidRPr="006C5B24" w:rsidRDefault="00E1103A" w:rsidP="00E1103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34C1E14B" w14:textId="38B9ABBC" w:rsidR="00E1103A" w:rsidRPr="006C5B24" w:rsidRDefault="00E1103A" w:rsidP="00E1103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$210.09</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0CECD729" w14:textId="40E3ACE6" w:rsidR="00E1103A" w:rsidRPr="006C5B24" w:rsidRDefault="00E1103A" w:rsidP="00E1103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$294.13</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506FC5C" w14:textId="5B786B3C" w:rsidR="00E1103A" w:rsidRPr="006C5B24" w:rsidRDefault="00E1103A" w:rsidP="00E1103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$315.14</w:t>
            </w:r>
          </w:p>
        </w:tc>
      </w:tr>
      <w:tr w:rsidR="00E1103A" w:rsidRPr="006C5B24" w14:paraId="4D4CB5E3"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79D9687D" w14:textId="77777777" w:rsidR="00E1103A" w:rsidRPr="006C5B24" w:rsidRDefault="00E1103A" w:rsidP="00E1103A">
            <w:pPr>
              <w:spacing w:before="120" w:after="120" w:line="240" w:lineRule="auto"/>
              <w:rPr>
                <w:rFonts w:cs="Arial"/>
                <w:b w:val="0"/>
                <w:color w:val="000000"/>
                <w:lang w:eastAsia="en-AU"/>
              </w:rPr>
            </w:pPr>
            <w:r w:rsidRPr="006C5B24">
              <w:rPr>
                <w:rFonts w:cs="Arial"/>
                <w:b w:val="0"/>
                <w:color w:val="000000"/>
                <w:lang w:eastAsia="en-AU"/>
              </w:rPr>
              <w:t>01_610_0114_1_1</w:t>
            </w:r>
          </w:p>
        </w:tc>
        <w:tc>
          <w:tcPr>
            <w:tcW w:w="7036" w:type="dxa"/>
            <w:noWrap/>
            <w:hideMark/>
          </w:tcPr>
          <w:p w14:paraId="248A8C88" w14:textId="77777777" w:rsidR="00E1103A" w:rsidRPr="006C5B24" w:rsidRDefault="00E1103A" w:rsidP="00E110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Public Holiday</w:t>
            </w:r>
          </w:p>
        </w:tc>
        <w:tc>
          <w:tcPr>
            <w:tcW w:w="825" w:type="dxa"/>
            <w:noWrap/>
            <w:hideMark/>
          </w:tcPr>
          <w:p w14:paraId="723E0077" w14:textId="77777777" w:rsidR="00E1103A" w:rsidRPr="006C5B24" w:rsidRDefault="00E1103A" w:rsidP="00E110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4FA4C4DF" w14:textId="4229A79B"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$237.43</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F2191B9" w14:textId="1C983853"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$332.40</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45E069EE" w14:textId="50006B5C" w:rsidR="00E1103A" w:rsidRPr="006C5B24" w:rsidRDefault="00E1103A" w:rsidP="00E110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$356.15</w:t>
            </w:r>
          </w:p>
        </w:tc>
      </w:tr>
      <w:tr w:rsidR="008861FC" w:rsidRPr="006C5B24" w14:paraId="17480E8C"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12EAAAEC"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lastRenderedPageBreak/>
              <w:t>01_611_0114_1_1</w:t>
            </w:r>
          </w:p>
        </w:tc>
        <w:tc>
          <w:tcPr>
            <w:tcW w:w="7036" w:type="dxa"/>
            <w:noWrap/>
            <w:hideMark/>
          </w:tcPr>
          <w:p w14:paraId="4FABD0F6"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Night</w:t>
            </w:r>
          </w:p>
        </w:tc>
        <w:tc>
          <w:tcPr>
            <w:tcW w:w="825" w:type="dxa"/>
            <w:noWrap/>
            <w:hideMark/>
          </w:tcPr>
          <w:p w14:paraId="0D7C542C"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5B5D78D" w14:textId="63274DAB"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$143.90</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5C1B2592" w14:textId="00DB81C4"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$201.46</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87D3ADE" w14:textId="2FB6CEA6"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$215.85</w:t>
            </w:r>
          </w:p>
        </w:tc>
      </w:tr>
      <w:tr w:rsidR="008861FC" w:rsidRPr="006C5B24" w14:paraId="7A989C5D"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4262D7AB"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15_406_0114_1_3</w:t>
            </w:r>
          </w:p>
        </w:tc>
        <w:tc>
          <w:tcPr>
            <w:tcW w:w="7036" w:type="dxa"/>
            <w:noWrap/>
            <w:hideMark/>
          </w:tcPr>
          <w:p w14:paraId="64F8878C"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Daytime</w:t>
            </w:r>
          </w:p>
        </w:tc>
        <w:tc>
          <w:tcPr>
            <w:tcW w:w="825" w:type="dxa"/>
            <w:noWrap/>
            <w:hideMark/>
          </w:tcPr>
          <w:p w14:paraId="2D74EA31"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9491597" w14:textId="076EEBE7"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$128.05</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03CE401D" w14:textId="0D6F80D1"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$179.27</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A7E4E90" w14:textId="6475A8F6"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$192.08</w:t>
            </w:r>
          </w:p>
        </w:tc>
      </w:tr>
      <w:tr w:rsidR="008861FC" w:rsidRPr="006C5B24" w14:paraId="7662E257"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4BB38283"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15_407_0114_1_3</w:t>
            </w:r>
          </w:p>
        </w:tc>
        <w:tc>
          <w:tcPr>
            <w:tcW w:w="7036" w:type="dxa"/>
            <w:noWrap/>
            <w:hideMark/>
          </w:tcPr>
          <w:p w14:paraId="40A2B6A1"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Evening</w:t>
            </w:r>
          </w:p>
        </w:tc>
        <w:tc>
          <w:tcPr>
            <w:tcW w:w="825" w:type="dxa"/>
            <w:noWrap/>
            <w:hideMark/>
          </w:tcPr>
          <w:p w14:paraId="3D450C90"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CFFD47E" w14:textId="7779EF17"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$141.27</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D87B9FF" w14:textId="030135B0"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$197.78</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7AF72567" w14:textId="0F961F4C"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$211.91</w:t>
            </w:r>
          </w:p>
        </w:tc>
      </w:tr>
      <w:tr w:rsidR="008861FC" w:rsidRPr="006C5B24" w14:paraId="56D5F7E5"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4A92229C"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15_408_0114_1_3</w:t>
            </w:r>
          </w:p>
        </w:tc>
        <w:tc>
          <w:tcPr>
            <w:tcW w:w="7036" w:type="dxa"/>
            <w:noWrap/>
            <w:hideMark/>
          </w:tcPr>
          <w:p w14:paraId="63469003"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Saturday</w:t>
            </w:r>
          </w:p>
        </w:tc>
        <w:tc>
          <w:tcPr>
            <w:tcW w:w="825" w:type="dxa"/>
            <w:noWrap/>
            <w:hideMark/>
          </w:tcPr>
          <w:p w14:paraId="250FBF06"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68200D4A" w14:textId="3BD5EED1"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$182.75</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30AAADFE" w14:textId="0490C189"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$255.85</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EE1C882" w14:textId="59E0E59B"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$274.13</w:t>
            </w:r>
          </w:p>
        </w:tc>
      </w:tr>
      <w:tr w:rsidR="008861FC" w:rsidRPr="006C5B24" w14:paraId="0C28E350"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6993EFC5"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15_409_0114_1_3</w:t>
            </w:r>
          </w:p>
        </w:tc>
        <w:tc>
          <w:tcPr>
            <w:tcW w:w="7036" w:type="dxa"/>
            <w:noWrap/>
            <w:hideMark/>
          </w:tcPr>
          <w:p w14:paraId="6B6241C3"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Sunday</w:t>
            </w:r>
          </w:p>
        </w:tc>
        <w:tc>
          <w:tcPr>
            <w:tcW w:w="825" w:type="dxa"/>
            <w:noWrap/>
            <w:hideMark/>
          </w:tcPr>
          <w:p w14:paraId="3381D6F1"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171FB432" w14:textId="4B28EDAE"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$210.09</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36509112" w14:textId="4B1D422C"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$294.13</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4BDA2E23" w14:textId="263F491E"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$315.14</w:t>
            </w:r>
          </w:p>
        </w:tc>
      </w:tr>
      <w:tr w:rsidR="008861FC" w:rsidRPr="006C5B24" w14:paraId="2DFD0CC1" w14:textId="77777777" w:rsidTr="0F463D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17A52B70"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15_410_0114_1_3</w:t>
            </w:r>
          </w:p>
        </w:tc>
        <w:tc>
          <w:tcPr>
            <w:tcW w:w="7036" w:type="dxa"/>
            <w:noWrap/>
            <w:hideMark/>
          </w:tcPr>
          <w:p w14:paraId="36802415"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Public Holiday</w:t>
            </w:r>
          </w:p>
        </w:tc>
        <w:tc>
          <w:tcPr>
            <w:tcW w:w="825" w:type="dxa"/>
            <w:noWrap/>
            <w:hideMark/>
          </w:tcPr>
          <w:p w14:paraId="6CF4FC8A" w14:textId="77777777" w:rsidR="008861FC" w:rsidRPr="006C5B24" w:rsidRDefault="008861FC" w:rsidP="008861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0D891BD8" w14:textId="3A243874"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$237.43</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5FFDDB8C" w14:textId="1F0546DB"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$332.40</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28DC7EE6" w14:textId="392F8F06" w:rsidR="008861FC" w:rsidRPr="006C5B24" w:rsidRDefault="008861FC" w:rsidP="008861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$356.15</w:t>
            </w:r>
          </w:p>
        </w:tc>
      </w:tr>
      <w:tr w:rsidR="008861FC" w:rsidRPr="006C5B24" w14:paraId="76B9589B" w14:textId="77777777" w:rsidTr="0F463DD9">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14:paraId="5FDF21BA" w14:textId="77777777" w:rsidR="008861FC" w:rsidRPr="006C5B24" w:rsidRDefault="008861FC" w:rsidP="008861FC">
            <w:pPr>
              <w:spacing w:before="120" w:after="120" w:line="240" w:lineRule="auto"/>
              <w:rPr>
                <w:rFonts w:cs="Arial"/>
                <w:b w:val="0"/>
                <w:color w:val="000000"/>
                <w:lang w:eastAsia="en-AU"/>
              </w:rPr>
            </w:pPr>
            <w:r w:rsidRPr="006C5B24">
              <w:rPr>
                <w:rFonts w:cs="Arial"/>
                <w:b w:val="0"/>
                <w:color w:val="000000"/>
                <w:lang w:eastAsia="en-AU"/>
              </w:rPr>
              <w:t>15_411_0114_1_3</w:t>
            </w:r>
          </w:p>
        </w:tc>
        <w:tc>
          <w:tcPr>
            <w:tcW w:w="7036" w:type="dxa"/>
            <w:noWrap/>
            <w:hideMark/>
          </w:tcPr>
          <w:p w14:paraId="0E1DBFB4"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Registered Nurse - Weekday Night</w:t>
            </w:r>
          </w:p>
        </w:tc>
        <w:tc>
          <w:tcPr>
            <w:tcW w:w="825" w:type="dxa"/>
            <w:noWrap/>
            <w:hideMark/>
          </w:tcPr>
          <w:p w14:paraId="26501BC8" w14:textId="77777777" w:rsidR="008861FC" w:rsidRPr="006C5B24" w:rsidRDefault="008861FC" w:rsidP="008861F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1187"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6A4694C1" w14:textId="2D5F9986"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$143.90</w:t>
            </w:r>
          </w:p>
        </w:tc>
        <w:tc>
          <w:tcPr>
            <w:tcW w:w="1100"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30C5ACCC" w14:textId="3394E0D1"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$201.46</w:t>
            </w:r>
          </w:p>
        </w:tc>
        <w:tc>
          <w:tcPr>
            <w:tcW w:w="1264" w:type="dxa"/>
            <w:tc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tcBorders>
            <w:noWrap/>
            <w:hideMark/>
          </w:tcPr>
          <w:p w14:paraId="2A82CB2D" w14:textId="12BBE5CA" w:rsidR="008861FC" w:rsidRPr="006C5B24" w:rsidRDefault="008861FC" w:rsidP="008861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$215.85</w:t>
            </w:r>
          </w:p>
        </w:tc>
      </w:tr>
    </w:tbl>
    <w:p w14:paraId="0F15BDD4" w14:textId="0D86FAE4" w:rsidR="00A318F3" w:rsidRPr="006C5B24" w:rsidRDefault="00952F54" w:rsidP="00952F54">
      <w:pPr>
        <w:pStyle w:val="Caption"/>
        <w:spacing w:before="240"/>
        <w:rPr>
          <w:rFonts w:cs="Arial"/>
          <w:b w:val="0"/>
          <w:bCs w:val="0"/>
        </w:rPr>
      </w:pPr>
      <w:r w:rsidRPr="006C5B24">
        <w:t xml:space="preserve">Table </w:t>
      </w:r>
      <w:fldSimple w:instr=" SEQ Table \* ARABIC ">
        <w:r w:rsidR="00756864">
          <w:rPr>
            <w:noProof/>
          </w:rPr>
          <w:t>10</w:t>
        </w:r>
      </w:fldSimple>
      <w:r w:rsidR="00A318F3" w:rsidRPr="006C5B24">
        <w:rPr>
          <w:rFonts w:cs="Arial"/>
        </w:rPr>
        <w:t>:</w:t>
      </w:r>
      <w:r w:rsidR="00A318F3" w:rsidRPr="006C5B24">
        <w:rPr>
          <w:rFonts w:cs="Arial"/>
          <w:b w:val="0"/>
          <w:bCs w:val="0"/>
        </w:rPr>
        <w:t xml:space="preserve"> </w:t>
      </w:r>
      <w:r w:rsidR="00A318F3" w:rsidRPr="006C5B24">
        <w:rPr>
          <w:rFonts w:cs="Arial"/>
        </w:rPr>
        <w:t>Nursing Supports Delivered by a Clinical Nurse</w:t>
      </w:r>
    </w:p>
    <w:tbl>
      <w:tblPr>
        <w:tblStyle w:val="GridTable4-Accent41"/>
        <w:tblW w:w="5000" w:type="pct"/>
        <w:tblInd w:w="0" w:type="dxa"/>
        <w:tblLayout w:type="fixed"/>
        <w:tblLook w:val="04A0" w:firstRow="1" w:lastRow="0" w:firstColumn="1" w:lastColumn="0" w:noHBand="0" w:noVBand="1"/>
      </w:tblPr>
      <w:tblGrid>
        <w:gridCol w:w="2421"/>
        <w:gridCol w:w="6932"/>
        <w:gridCol w:w="851"/>
        <w:gridCol w:w="1247"/>
        <w:gridCol w:w="1250"/>
        <w:gridCol w:w="1247"/>
      </w:tblGrid>
      <w:tr w:rsidR="00EC308F" w:rsidRPr="006C5B24" w14:paraId="70ABE8B0" w14:textId="77777777" w:rsidTr="00C91A8D">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68" w:type="pct"/>
            <w:noWrap/>
            <w:hideMark/>
          </w:tcPr>
          <w:p w14:paraId="47376519" w14:textId="77777777" w:rsidR="00EC308F" w:rsidRPr="006C5B24" w:rsidRDefault="00EC308F" w:rsidP="00EC308F">
            <w:pPr>
              <w:spacing w:before="120" w:after="120" w:line="240" w:lineRule="auto"/>
              <w:rPr>
                <w:rFonts w:cs="Arial"/>
                <w:lang w:eastAsia="en-AU"/>
              </w:rPr>
            </w:pPr>
            <w:r w:rsidRPr="006C5B24">
              <w:rPr>
                <w:rFonts w:cs="Arial"/>
                <w:lang w:eastAsia="en-AU"/>
              </w:rPr>
              <w:t>Support Item Number</w:t>
            </w:r>
          </w:p>
        </w:tc>
        <w:tc>
          <w:tcPr>
            <w:tcW w:w="2485" w:type="pct"/>
            <w:noWrap/>
            <w:hideMark/>
          </w:tcPr>
          <w:p w14:paraId="332E4E91" w14:textId="77777777" w:rsidR="00EC308F" w:rsidRPr="006C5B24" w:rsidRDefault="00EC308F" w:rsidP="00EC308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5" w:type="pct"/>
            <w:noWrap/>
            <w:hideMark/>
          </w:tcPr>
          <w:p w14:paraId="1288EC64" w14:textId="77777777" w:rsidR="00EC308F" w:rsidRPr="006C5B24" w:rsidRDefault="00EC308F" w:rsidP="00EC308F">
            <w:pPr>
              <w:spacing w:before="120" w:after="120" w:line="240" w:lineRule="auto"/>
              <w:ind w:right="-101"/>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 Unit</w:t>
            </w:r>
          </w:p>
        </w:tc>
        <w:tc>
          <w:tcPr>
            <w:tcW w:w="447" w:type="pct"/>
            <w:noWrap/>
            <w:hideMark/>
          </w:tcPr>
          <w:p w14:paraId="29E17865" w14:textId="77777777" w:rsidR="00EC308F" w:rsidRPr="006C5B24" w:rsidRDefault="00EC308F" w:rsidP="00EC308F">
            <w:pPr>
              <w:spacing w:before="120" w:after="120" w:line="240" w:lineRule="auto"/>
              <w:ind w:right="-128"/>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48" w:type="pct"/>
            <w:noWrap/>
            <w:hideMark/>
          </w:tcPr>
          <w:p w14:paraId="49D479C8" w14:textId="77777777" w:rsidR="00EC308F" w:rsidRPr="006C5B24" w:rsidRDefault="00EC308F" w:rsidP="00EC308F">
            <w:pPr>
              <w:spacing w:before="120" w:after="120" w:line="240" w:lineRule="auto"/>
              <w:ind w:right="-216"/>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48" w:type="pct"/>
            <w:noWrap/>
            <w:hideMark/>
          </w:tcPr>
          <w:p w14:paraId="7750C53F" w14:textId="77777777" w:rsidR="00EC308F" w:rsidRPr="006C5B24" w:rsidRDefault="00EC308F" w:rsidP="00EC308F">
            <w:pPr>
              <w:spacing w:before="120" w:after="120" w:line="240" w:lineRule="auto"/>
              <w:ind w:right="-43"/>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0E55C3" w:rsidRPr="006C5B24" w14:paraId="49D5B844"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0E0A89DF" w14:textId="77777777" w:rsidR="000E55C3" w:rsidRPr="006C5B24" w:rsidRDefault="000E55C3" w:rsidP="000E55C3">
            <w:pPr>
              <w:spacing w:before="120" w:after="120" w:line="240" w:lineRule="auto"/>
              <w:rPr>
                <w:rFonts w:cs="Arial"/>
                <w:b w:val="0"/>
                <w:color w:val="000000"/>
                <w:lang w:eastAsia="en-AU"/>
              </w:rPr>
            </w:pPr>
            <w:r w:rsidRPr="006C5B24">
              <w:rPr>
                <w:rFonts w:cs="Arial"/>
                <w:b w:val="0"/>
                <w:color w:val="000000"/>
                <w:lang w:eastAsia="en-AU"/>
              </w:rPr>
              <w:t>01_612_0114_1_1</w:t>
            </w:r>
          </w:p>
        </w:tc>
        <w:tc>
          <w:tcPr>
            <w:tcW w:w="2485" w:type="pct"/>
            <w:noWrap/>
            <w:hideMark/>
          </w:tcPr>
          <w:p w14:paraId="4557F313" w14:textId="77777777" w:rsidR="000E55C3" w:rsidRPr="006C5B24" w:rsidRDefault="000E55C3" w:rsidP="000E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Daytime</w:t>
            </w:r>
          </w:p>
        </w:tc>
        <w:tc>
          <w:tcPr>
            <w:tcW w:w="305" w:type="pct"/>
            <w:noWrap/>
            <w:hideMark/>
          </w:tcPr>
          <w:p w14:paraId="5A14E92E" w14:textId="77777777" w:rsidR="000E55C3" w:rsidRPr="006C5B24" w:rsidRDefault="000E55C3" w:rsidP="000E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F427C46" w14:textId="30EC4113" w:rsidR="000E55C3" w:rsidRPr="006C5B24" w:rsidRDefault="000E55C3" w:rsidP="000E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$148.13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4A67F37" w14:textId="19B392F7" w:rsidR="000E55C3" w:rsidRPr="006C5B24" w:rsidRDefault="000E55C3" w:rsidP="000E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$207.38</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26B4F7F" w14:textId="0C831B04" w:rsidR="000E55C3" w:rsidRPr="006C5B24" w:rsidRDefault="000E55C3" w:rsidP="000E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$222.20</w:t>
            </w:r>
          </w:p>
        </w:tc>
      </w:tr>
      <w:tr w:rsidR="000E55C3" w:rsidRPr="006C5B24" w14:paraId="7245B2B2"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70AEF95" w14:textId="77777777" w:rsidR="000E55C3" w:rsidRPr="006C5B24" w:rsidRDefault="000E55C3" w:rsidP="000E55C3">
            <w:pPr>
              <w:spacing w:before="120" w:after="120" w:line="240" w:lineRule="auto"/>
              <w:rPr>
                <w:rFonts w:cs="Arial"/>
                <w:b w:val="0"/>
                <w:color w:val="000000"/>
                <w:lang w:eastAsia="en-AU"/>
              </w:rPr>
            </w:pPr>
            <w:r w:rsidRPr="006C5B24">
              <w:rPr>
                <w:rFonts w:cs="Arial"/>
                <w:b w:val="0"/>
                <w:color w:val="000000"/>
                <w:lang w:eastAsia="en-AU"/>
              </w:rPr>
              <w:t>01_613_0114_1_1</w:t>
            </w:r>
          </w:p>
        </w:tc>
        <w:tc>
          <w:tcPr>
            <w:tcW w:w="2485" w:type="pct"/>
            <w:noWrap/>
            <w:hideMark/>
          </w:tcPr>
          <w:p w14:paraId="6995E9AA" w14:textId="77777777" w:rsidR="000E55C3" w:rsidRPr="006C5B24" w:rsidRDefault="000E55C3" w:rsidP="000E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Evening</w:t>
            </w:r>
          </w:p>
        </w:tc>
        <w:tc>
          <w:tcPr>
            <w:tcW w:w="305" w:type="pct"/>
            <w:noWrap/>
            <w:hideMark/>
          </w:tcPr>
          <w:p w14:paraId="373203FD" w14:textId="77777777" w:rsidR="000E55C3" w:rsidRPr="006C5B24" w:rsidRDefault="000E55C3" w:rsidP="000E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4CFC399" w14:textId="2AA25158" w:rsidR="000E55C3" w:rsidRPr="006C5B24" w:rsidRDefault="000E55C3" w:rsidP="000E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$163.39</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18F9163" w14:textId="0A4AAD85" w:rsidR="000E55C3" w:rsidRPr="006C5B24" w:rsidRDefault="000E55C3" w:rsidP="000E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$228.75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BC93D68" w14:textId="17800CD6" w:rsidR="000E55C3" w:rsidRPr="006C5B24" w:rsidRDefault="000E55C3" w:rsidP="000E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$245.09</w:t>
            </w:r>
          </w:p>
        </w:tc>
      </w:tr>
      <w:tr w:rsidR="008F425B" w:rsidRPr="006C5B24" w14:paraId="582546E7"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76E53C0A" w14:textId="77777777" w:rsidR="008F425B" w:rsidRPr="006C5B24" w:rsidRDefault="008F425B" w:rsidP="008F425B">
            <w:pPr>
              <w:spacing w:before="120" w:after="120" w:line="240" w:lineRule="auto"/>
              <w:rPr>
                <w:rFonts w:cs="Arial"/>
                <w:b w:val="0"/>
                <w:color w:val="000000"/>
                <w:lang w:eastAsia="en-AU"/>
              </w:rPr>
            </w:pPr>
            <w:r w:rsidRPr="006C5B24">
              <w:rPr>
                <w:rFonts w:cs="Arial"/>
                <w:b w:val="0"/>
                <w:color w:val="000000"/>
                <w:lang w:eastAsia="en-AU"/>
              </w:rPr>
              <w:lastRenderedPageBreak/>
              <w:t>01_614_0114_1_1</w:t>
            </w:r>
          </w:p>
        </w:tc>
        <w:tc>
          <w:tcPr>
            <w:tcW w:w="2485" w:type="pct"/>
            <w:noWrap/>
            <w:hideMark/>
          </w:tcPr>
          <w:p w14:paraId="533D42B1" w14:textId="77777777" w:rsidR="008F425B" w:rsidRPr="006C5B24" w:rsidRDefault="008F425B" w:rsidP="008F4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Saturday</w:t>
            </w:r>
          </w:p>
        </w:tc>
        <w:tc>
          <w:tcPr>
            <w:tcW w:w="305" w:type="pct"/>
            <w:noWrap/>
            <w:hideMark/>
          </w:tcPr>
          <w:p w14:paraId="70347244" w14:textId="77777777" w:rsidR="008F425B" w:rsidRPr="006C5B24" w:rsidRDefault="008F425B" w:rsidP="008F4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7107F1C" w14:textId="1266A1FF"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$211.39</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EE917EF" w14:textId="60DD5F4B"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$295.95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F47FF99" w14:textId="66497759"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$317.09</w:t>
            </w:r>
          </w:p>
        </w:tc>
      </w:tr>
      <w:tr w:rsidR="008F425B" w:rsidRPr="006C5B24" w14:paraId="1CB23004"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91E0035" w14:textId="77777777" w:rsidR="008F425B" w:rsidRPr="006C5B24" w:rsidRDefault="008F425B" w:rsidP="008F425B">
            <w:pPr>
              <w:spacing w:before="120" w:after="120" w:line="240" w:lineRule="auto"/>
              <w:rPr>
                <w:rFonts w:cs="Arial"/>
                <w:b w:val="0"/>
                <w:color w:val="000000"/>
                <w:lang w:eastAsia="en-AU"/>
              </w:rPr>
            </w:pPr>
            <w:r w:rsidRPr="006C5B24">
              <w:rPr>
                <w:rFonts w:cs="Arial"/>
                <w:b w:val="0"/>
                <w:color w:val="000000"/>
                <w:lang w:eastAsia="en-AU"/>
              </w:rPr>
              <w:t>01_615_0114_1_1</w:t>
            </w:r>
          </w:p>
        </w:tc>
        <w:tc>
          <w:tcPr>
            <w:tcW w:w="2485" w:type="pct"/>
            <w:noWrap/>
            <w:hideMark/>
          </w:tcPr>
          <w:p w14:paraId="7EFAC77E" w14:textId="1FA2E3F0" w:rsidR="008F425B" w:rsidRPr="006C5B24" w:rsidRDefault="008F425B" w:rsidP="008F4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 xml:space="preserve">Delivery of Health Supports by a Clinical Nurse </w:t>
            </w:r>
            <w:r w:rsidR="0095312D" w:rsidRPr="006C5B24">
              <w:rPr>
                <w:rFonts w:cs="Arial"/>
                <w:color w:val="000000"/>
                <w:lang w:eastAsia="en-AU"/>
              </w:rPr>
              <w:t>-</w:t>
            </w:r>
            <w:r w:rsidRPr="006C5B24">
              <w:rPr>
                <w:rFonts w:cs="Arial"/>
                <w:color w:val="000000"/>
                <w:lang w:eastAsia="en-AU"/>
              </w:rPr>
              <w:t xml:space="preserve"> Sunday</w:t>
            </w:r>
          </w:p>
        </w:tc>
        <w:tc>
          <w:tcPr>
            <w:tcW w:w="305" w:type="pct"/>
            <w:noWrap/>
            <w:hideMark/>
          </w:tcPr>
          <w:p w14:paraId="75C42F98" w14:textId="77777777" w:rsidR="008F425B" w:rsidRPr="006C5B24" w:rsidRDefault="008F425B" w:rsidP="008F42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262E01F" w14:textId="30CF5427" w:rsidR="008F425B" w:rsidRPr="006C5B24" w:rsidRDefault="008F425B" w:rsidP="008F4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$243.02</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63CA927" w14:textId="4378E5C8" w:rsidR="008F425B" w:rsidRPr="006C5B24" w:rsidRDefault="008F425B" w:rsidP="008F4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$340.23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032173D" w14:textId="6CED98C0" w:rsidR="008F425B" w:rsidRPr="006C5B24" w:rsidRDefault="008F425B" w:rsidP="008F42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$364.53</w:t>
            </w:r>
          </w:p>
        </w:tc>
      </w:tr>
      <w:tr w:rsidR="008F425B" w:rsidRPr="006C5B24" w14:paraId="3580BA1D"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7AE8CD69" w14:textId="77777777" w:rsidR="008F425B" w:rsidRPr="006C5B24" w:rsidRDefault="008F425B" w:rsidP="008F425B">
            <w:pPr>
              <w:spacing w:before="120" w:after="120" w:line="240" w:lineRule="auto"/>
              <w:rPr>
                <w:rFonts w:cs="Arial"/>
                <w:b w:val="0"/>
                <w:color w:val="000000"/>
                <w:lang w:eastAsia="en-AU"/>
              </w:rPr>
            </w:pPr>
            <w:r w:rsidRPr="006C5B24">
              <w:rPr>
                <w:rFonts w:cs="Arial"/>
                <w:b w:val="0"/>
                <w:color w:val="000000"/>
                <w:lang w:eastAsia="en-AU"/>
              </w:rPr>
              <w:t>01_616_0114_1_1</w:t>
            </w:r>
          </w:p>
        </w:tc>
        <w:tc>
          <w:tcPr>
            <w:tcW w:w="2485" w:type="pct"/>
            <w:noWrap/>
            <w:hideMark/>
          </w:tcPr>
          <w:p w14:paraId="501D3A11" w14:textId="77777777" w:rsidR="008F425B" w:rsidRPr="006C5B24" w:rsidRDefault="008F425B" w:rsidP="008F4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Public Holiday</w:t>
            </w:r>
          </w:p>
        </w:tc>
        <w:tc>
          <w:tcPr>
            <w:tcW w:w="305" w:type="pct"/>
            <w:noWrap/>
            <w:hideMark/>
          </w:tcPr>
          <w:p w14:paraId="0C498102" w14:textId="77777777" w:rsidR="008F425B" w:rsidRPr="006C5B24" w:rsidRDefault="008F425B" w:rsidP="008F42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AE6F39A" w14:textId="046BCAE0"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$274.64</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91C5EE6" w14:textId="1A5C5BF1"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$384.50</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0714C16" w14:textId="02797319" w:rsidR="008F425B" w:rsidRPr="006C5B24" w:rsidRDefault="008F425B" w:rsidP="008F42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$411.96</w:t>
            </w:r>
          </w:p>
        </w:tc>
      </w:tr>
      <w:tr w:rsidR="009521DA" w:rsidRPr="006C5B24" w14:paraId="4D823BCC"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670C760"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01_617_0114_1_1</w:t>
            </w:r>
          </w:p>
        </w:tc>
        <w:tc>
          <w:tcPr>
            <w:tcW w:w="2485" w:type="pct"/>
            <w:noWrap/>
            <w:hideMark/>
          </w:tcPr>
          <w:p w14:paraId="4F9D6360"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Night</w:t>
            </w:r>
          </w:p>
        </w:tc>
        <w:tc>
          <w:tcPr>
            <w:tcW w:w="305" w:type="pct"/>
            <w:noWrap/>
            <w:hideMark/>
          </w:tcPr>
          <w:p w14:paraId="63FA27E0"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ED89997" w14:textId="5E1232FC"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$166.45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688E7D6" w14:textId="19B22A9F"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$233.03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D32B623" w14:textId="712CE51A"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$249.68</w:t>
            </w:r>
          </w:p>
        </w:tc>
      </w:tr>
      <w:tr w:rsidR="009521DA" w:rsidRPr="006C5B24" w14:paraId="6E1ED207"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183CEE48"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15_412_0114_1_3</w:t>
            </w:r>
          </w:p>
        </w:tc>
        <w:tc>
          <w:tcPr>
            <w:tcW w:w="2485" w:type="pct"/>
            <w:noWrap/>
            <w:hideMark/>
          </w:tcPr>
          <w:p w14:paraId="748E0C95"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Daytime</w:t>
            </w:r>
          </w:p>
        </w:tc>
        <w:tc>
          <w:tcPr>
            <w:tcW w:w="305" w:type="pct"/>
            <w:noWrap/>
            <w:hideMark/>
          </w:tcPr>
          <w:p w14:paraId="08859476"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79D2EBD" w14:textId="341568C8"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$148.13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416C128" w14:textId="1DBEBF57"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$207.38</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7FCF3B8" w14:textId="75722976"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$222.20</w:t>
            </w:r>
          </w:p>
        </w:tc>
      </w:tr>
      <w:tr w:rsidR="009521DA" w:rsidRPr="006C5B24" w14:paraId="30E1417F"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F6C3DDF"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15_413_0114_1_3</w:t>
            </w:r>
          </w:p>
        </w:tc>
        <w:tc>
          <w:tcPr>
            <w:tcW w:w="2485" w:type="pct"/>
            <w:noWrap/>
            <w:hideMark/>
          </w:tcPr>
          <w:p w14:paraId="668E5A11"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Evening</w:t>
            </w:r>
          </w:p>
        </w:tc>
        <w:tc>
          <w:tcPr>
            <w:tcW w:w="305" w:type="pct"/>
            <w:noWrap/>
            <w:hideMark/>
          </w:tcPr>
          <w:p w14:paraId="7E223801"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1CB8BE8" w14:textId="162DC9B6"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$163.39</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8C2FB66" w14:textId="14E00B70"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$228.75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B337A21" w14:textId="589470C5"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$245.09</w:t>
            </w:r>
          </w:p>
        </w:tc>
      </w:tr>
      <w:tr w:rsidR="009521DA" w:rsidRPr="006C5B24" w14:paraId="3ED93338"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4C9A6234"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15_414_0114_1_3</w:t>
            </w:r>
          </w:p>
        </w:tc>
        <w:tc>
          <w:tcPr>
            <w:tcW w:w="2485" w:type="pct"/>
            <w:noWrap/>
            <w:hideMark/>
          </w:tcPr>
          <w:p w14:paraId="59B64027"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Saturday</w:t>
            </w:r>
          </w:p>
        </w:tc>
        <w:tc>
          <w:tcPr>
            <w:tcW w:w="305" w:type="pct"/>
            <w:noWrap/>
            <w:hideMark/>
          </w:tcPr>
          <w:p w14:paraId="3FC7FB26"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5FAB89E" w14:textId="794F3E00"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$211.39</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E89811B" w14:textId="5B16B550"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$295.95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C2ABE73" w14:textId="7A006176"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$317.09</w:t>
            </w:r>
          </w:p>
        </w:tc>
      </w:tr>
      <w:tr w:rsidR="009521DA" w:rsidRPr="006C5B24" w14:paraId="70B87A74"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D8EC57C"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15_415_0114_1_3</w:t>
            </w:r>
          </w:p>
        </w:tc>
        <w:tc>
          <w:tcPr>
            <w:tcW w:w="2485" w:type="pct"/>
            <w:noWrap/>
            <w:hideMark/>
          </w:tcPr>
          <w:p w14:paraId="593AED3A" w14:textId="2F792FA8"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 xml:space="preserve">Delivery of Health Supports by a Clinical Nurse </w:t>
            </w:r>
            <w:r w:rsidR="0095312D" w:rsidRPr="006C5B24">
              <w:rPr>
                <w:rFonts w:cs="Arial"/>
                <w:color w:val="000000"/>
                <w:lang w:eastAsia="en-AU"/>
              </w:rPr>
              <w:t>-</w:t>
            </w:r>
            <w:r w:rsidRPr="006C5B24">
              <w:rPr>
                <w:rFonts w:cs="Arial"/>
                <w:color w:val="000000"/>
                <w:lang w:eastAsia="en-AU"/>
              </w:rPr>
              <w:t xml:space="preserve"> Sunday</w:t>
            </w:r>
          </w:p>
        </w:tc>
        <w:tc>
          <w:tcPr>
            <w:tcW w:w="305" w:type="pct"/>
            <w:noWrap/>
            <w:hideMark/>
          </w:tcPr>
          <w:p w14:paraId="44ABB957"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AF20E55" w14:textId="731B4BAA"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$243.02</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31C908D" w14:textId="27C69FF2"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$340.23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9E21124" w14:textId="447A2B3C"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$364.53</w:t>
            </w:r>
          </w:p>
        </w:tc>
      </w:tr>
      <w:tr w:rsidR="009521DA" w:rsidRPr="006C5B24" w14:paraId="65A92175" w14:textId="77777777" w:rsidTr="00C91A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703EA5F4"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15_416_0114_1_3</w:t>
            </w:r>
          </w:p>
        </w:tc>
        <w:tc>
          <w:tcPr>
            <w:tcW w:w="2485" w:type="pct"/>
            <w:noWrap/>
            <w:hideMark/>
          </w:tcPr>
          <w:p w14:paraId="2E717E8C"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Public Holiday</w:t>
            </w:r>
          </w:p>
        </w:tc>
        <w:tc>
          <w:tcPr>
            <w:tcW w:w="305" w:type="pct"/>
            <w:noWrap/>
            <w:hideMark/>
          </w:tcPr>
          <w:p w14:paraId="531092E8" w14:textId="77777777" w:rsidR="009521DA" w:rsidRPr="006C5B24" w:rsidRDefault="009521DA" w:rsidP="009521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DE0A426" w14:textId="3B94D248"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$274.64</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E0625C9" w14:textId="4AE69569"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$384.50</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CE48401" w14:textId="6959EC3C" w:rsidR="009521DA" w:rsidRPr="006C5B24" w:rsidRDefault="009521DA" w:rsidP="009521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$411.96</w:t>
            </w:r>
          </w:p>
        </w:tc>
      </w:tr>
      <w:tr w:rsidR="009521DA" w:rsidRPr="006C5B24" w14:paraId="5638FF61" w14:textId="77777777" w:rsidTr="00C91A8D">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14:paraId="24757287" w14:textId="77777777" w:rsidR="009521DA" w:rsidRPr="006C5B24" w:rsidRDefault="009521DA" w:rsidP="009521DA">
            <w:pPr>
              <w:spacing w:before="120" w:after="120" w:line="240" w:lineRule="auto"/>
              <w:rPr>
                <w:rFonts w:cs="Arial"/>
                <w:b w:val="0"/>
                <w:color w:val="000000"/>
                <w:lang w:eastAsia="en-AU"/>
              </w:rPr>
            </w:pPr>
            <w:r w:rsidRPr="006C5B24">
              <w:rPr>
                <w:rFonts w:cs="Arial"/>
                <w:b w:val="0"/>
                <w:color w:val="000000"/>
                <w:lang w:eastAsia="en-AU"/>
              </w:rPr>
              <w:t>15_417_0114_1_3</w:t>
            </w:r>
          </w:p>
        </w:tc>
        <w:tc>
          <w:tcPr>
            <w:tcW w:w="2485" w:type="pct"/>
            <w:noWrap/>
            <w:hideMark/>
          </w:tcPr>
          <w:p w14:paraId="48B76388"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 Weekday Night</w:t>
            </w:r>
          </w:p>
        </w:tc>
        <w:tc>
          <w:tcPr>
            <w:tcW w:w="305" w:type="pct"/>
            <w:noWrap/>
            <w:hideMark/>
          </w:tcPr>
          <w:p w14:paraId="3E7244FA" w14:textId="77777777" w:rsidR="009521DA" w:rsidRPr="006C5B24" w:rsidRDefault="009521DA" w:rsidP="009521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47"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0CD0C3A" w14:textId="5FE89978"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$166.45</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55AEC02" w14:textId="3A668940"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$233.03</w:t>
            </w:r>
          </w:p>
        </w:tc>
        <w:tc>
          <w:tcPr>
            <w:tcW w:w="448"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C1CC185" w14:textId="0A9B6DEE" w:rsidR="009521DA" w:rsidRPr="006C5B24" w:rsidRDefault="009521DA" w:rsidP="009521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$249.68</w:t>
            </w:r>
          </w:p>
        </w:tc>
      </w:tr>
    </w:tbl>
    <w:p w14:paraId="1E82B847" w14:textId="3B3889A9" w:rsidR="00595BD7" w:rsidRPr="006C5B24" w:rsidRDefault="00952F54" w:rsidP="00952F54">
      <w:pPr>
        <w:pStyle w:val="Caption"/>
        <w:spacing w:before="240"/>
        <w:rPr>
          <w:rFonts w:cs="Arial"/>
          <w:b w:val="0"/>
          <w:bCs w:val="0"/>
        </w:rPr>
      </w:pPr>
      <w:r w:rsidRPr="006C5B24">
        <w:lastRenderedPageBreak/>
        <w:t xml:space="preserve">Table </w:t>
      </w:r>
      <w:fldSimple w:instr=" SEQ Table \* ARABIC ">
        <w:r w:rsidR="00756864">
          <w:rPr>
            <w:noProof/>
          </w:rPr>
          <w:t>11</w:t>
        </w:r>
      </w:fldSimple>
      <w:r w:rsidR="00595BD7" w:rsidRPr="006C5B24">
        <w:rPr>
          <w:rFonts w:cs="Arial"/>
        </w:rPr>
        <w:t>: Nursing Supports Delivered by a Clinical Nurse Consultant</w:t>
      </w:r>
    </w:p>
    <w:tbl>
      <w:tblPr>
        <w:tblStyle w:val="GridTable4-Accent41"/>
        <w:tblW w:w="5000" w:type="pct"/>
        <w:tblInd w:w="0" w:type="dxa"/>
        <w:tblLayout w:type="fixed"/>
        <w:tblLook w:val="04A0" w:firstRow="1" w:lastRow="0" w:firstColumn="1" w:lastColumn="0" w:noHBand="0" w:noVBand="1"/>
      </w:tblPr>
      <w:tblGrid>
        <w:gridCol w:w="2330"/>
        <w:gridCol w:w="7395"/>
        <w:gridCol w:w="845"/>
        <w:gridCol w:w="1127"/>
        <w:gridCol w:w="1127"/>
        <w:gridCol w:w="1124"/>
      </w:tblGrid>
      <w:tr w:rsidR="00DF532E" w:rsidRPr="006C5B24" w14:paraId="2B7AADDF" w14:textId="77777777" w:rsidTr="00D163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5" w:type="pct"/>
            <w:noWrap/>
            <w:hideMark/>
          </w:tcPr>
          <w:p w14:paraId="48EF7D6C" w14:textId="77777777" w:rsidR="00DF532E" w:rsidRPr="006C5B24" w:rsidRDefault="00DF532E" w:rsidP="00DF532E">
            <w:pPr>
              <w:spacing w:before="120" w:after="120" w:line="240" w:lineRule="auto"/>
              <w:rPr>
                <w:rFonts w:cs="Arial"/>
                <w:lang w:eastAsia="en-AU"/>
              </w:rPr>
            </w:pPr>
            <w:r w:rsidRPr="006C5B24">
              <w:rPr>
                <w:rFonts w:cs="Arial"/>
                <w:lang w:eastAsia="en-AU"/>
              </w:rPr>
              <w:t>Support Item Number</w:t>
            </w:r>
          </w:p>
        </w:tc>
        <w:tc>
          <w:tcPr>
            <w:tcW w:w="2651" w:type="pct"/>
            <w:noWrap/>
            <w:hideMark/>
          </w:tcPr>
          <w:p w14:paraId="26AB62A4" w14:textId="77777777" w:rsidR="00DF532E" w:rsidRPr="006C5B24" w:rsidRDefault="00DF532E" w:rsidP="00DF532E">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3" w:type="pct"/>
            <w:noWrap/>
            <w:hideMark/>
          </w:tcPr>
          <w:p w14:paraId="17F3EF38" w14:textId="77777777" w:rsidR="00DF532E" w:rsidRPr="006C5B24" w:rsidRDefault="00DF532E" w:rsidP="00DF532E">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 Unit</w:t>
            </w:r>
          </w:p>
        </w:tc>
        <w:tc>
          <w:tcPr>
            <w:tcW w:w="404" w:type="pct"/>
            <w:noWrap/>
            <w:hideMark/>
          </w:tcPr>
          <w:p w14:paraId="042CEF52" w14:textId="77777777" w:rsidR="00DF532E" w:rsidRPr="006C5B24" w:rsidRDefault="00DF532E" w:rsidP="00DF532E">
            <w:pPr>
              <w:spacing w:before="120" w:after="120" w:line="240" w:lineRule="auto"/>
              <w:ind w:right="-227"/>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04" w:type="pct"/>
            <w:noWrap/>
            <w:hideMark/>
          </w:tcPr>
          <w:p w14:paraId="4AE5C433" w14:textId="77777777" w:rsidR="00DF532E" w:rsidRPr="006C5B24" w:rsidRDefault="00DF532E" w:rsidP="00DF532E">
            <w:pPr>
              <w:spacing w:before="120" w:after="120" w:line="240" w:lineRule="auto"/>
              <w:ind w:right="-240"/>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03" w:type="pct"/>
            <w:noWrap/>
            <w:hideMark/>
          </w:tcPr>
          <w:p w14:paraId="6BA4C732" w14:textId="77777777" w:rsidR="00DF532E" w:rsidRPr="006C5B24" w:rsidRDefault="00DF532E" w:rsidP="00DF532E">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D16398" w:rsidRPr="006C5B24" w14:paraId="70ADCD56" w14:textId="77777777" w:rsidTr="00D163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C6CFC49" w14:textId="77777777" w:rsidR="00D16398" w:rsidRPr="006C5B24" w:rsidRDefault="00D16398" w:rsidP="00D16398">
            <w:pPr>
              <w:spacing w:before="120" w:after="120" w:line="240" w:lineRule="auto"/>
              <w:rPr>
                <w:rFonts w:cs="Arial"/>
                <w:b w:val="0"/>
                <w:color w:val="000000"/>
                <w:lang w:eastAsia="en-AU"/>
              </w:rPr>
            </w:pPr>
            <w:r w:rsidRPr="006C5B24">
              <w:rPr>
                <w:rFonts w:cs="Arial"/>
                <w:b w:val="0"/>
                <w:color w:val="000000"/>
                <w:lang w:eastAsia="en-AU"/>
              </w:rPr>
              <w:t>01_618_0114_1_1</w:t>
            </w:r>
          </w:p>
        </w:tc>
        <w:tc>
          <w:tcPr>
            <w:tcW w:w="2651" w:type="pct"/>
            <w:noWrap/>
            <w:hideMark/>
          </w:tcPr>
          <w:p w14:paraId="1C173FCF" w14:textId="77777777" w:rsidR="00D16398" w:rsidRPr="006C5B24" w:rsidRDefault="00D16398" w:rsidP="00D1639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Daytime</w:t>
            </w:r>
          </w:p>
        </w:tc>
        <w:tc>
          <w:tcPr>
            <w:tcW w:w="303" w:type="pct"/>
            <w:noWrap/>
            <w:hideMark/>
          </w:tcPr>
          <w:p w14:paraId="42F7A005" w14:textId="77777777" w:rsidR="00D16398" w:rsidRPr="006C5B24" w:rsidRDefault="00D16398" w:rsidP="00D1639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0C2C605" w14:textId="5DEA4B43" w:rsidR="00D16398" w:rsidRPr="006C5B24" w:rsidRDefault="00D16398" w:rsidP="00D1639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$175.18</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B337E5D" w14:textId="07AB0E28" w:rsidR="00D16398" w:rsidRPr="006C5B24" w:rsidRDefault="00D16398" w:rsidP="00D1639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$245.25</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18399BD" w14:textId="76D9A0EE" w:rsidR="00D16398" w:rsidRPr="006C5B24" w:rsidRDefault="00D16398" w:rsidP="00D1639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$262.77</w:t>
            </w:r>
          </w:p>
        </w:tc>
      </w:tr>
      <w:tr w:rsidR="00D16398" w:rsidRPr="006C5B24" w14:paraId="4A9446D5" w14:textId="77777777" w:rsidTr="00D163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6AB48BD" w14:textId="77777777" w:rsidR="00D16398" w:rsidRPr="006C5B24" w:rsidRDefault="00D16398" w:rsidP="00D16398">
            <w:pPr>
              <w:spacing w:before="120" w:after="120" w:line="240" w:lineRule="auto"/>
              <w:rPr>
                <w:rFonts w:cs="Arial"/>
                <w:b w:val="0"/>
                <w:color w:val="000000"/>
                <w:lang w:eastAsia="en-AU"/>
              </w:rPr>
            </w:pPr>
            <w:r w:rsidRPr="006C5B24">
              <w:rPr>
                <w:rFonts w:cs="Arial"/>
                <w:b w:val="0"/>
                <w:color w:val="000000"/>
                <w:lang w:eastAsia="en-AU"/>
              </w:rPr>
              <w:t>01_619_0114_1_1</w:t>
            </w:r>
          </w:p>
        </w:tc>
        <w:tc>
          <w:tcPr>
            <w:tcW w:w="2651" w:type="pct"/>
            <w:noWrap/>
            <w:hideMark/>
          </w:tcPr>
          <w:p w14:paraId="0412551A" w14:textId="77777777" w:rsidR="00D16398" w:rsidRPr="006C5B24" w:rsidRDefault="00D16398" w:rsidP="00D1639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Evening</w:t>
            </w:r>
          </w:p>
        </w:tc>
        <w:tc>
          <w:tcPr>
            <w:tcW w:w="303" w:type="pct"/>
            <w:noWrap/>
            <w:hideMark/>
          </w:tcPr>
          <w:p w14:paraId="4E578323" w14:textId="77777777" w:rsidR="00D16398" w:rsidRPr="006C5B24" w:rsidRDefault="00D16398" w:rsidP="00D1639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E4EB481" w14:textId="0E8ACA7A" w:rsidR="00D16398" w:rsidRPr="006C5B24" w:rsidRDefault="00D16398" w:rsidP="00D1639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$193.27</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C6F63B8" w14:textId="281F3D65" w:rsidR="00D16398" w:rsidRPr="006C5B24" w:rsidRDefault="00D16398" w:rsidP="00D1639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$270.58</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8518626" w14:textId="2AB49896" w:rsidR="00D16398" w:rsidRPr="006C5B24" w:rsidRDefault="00D16398" w:rsidP="00D16398">
            <w:pPr>
              <w:spacing w:before="120" w:after="120" w:line="240" w:lineRule="auto"/>
              <w:ind w:right="-22"/>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$289.91</w:t>
            </w:r>
          </w:p>
        </w:tc>
      </w:tr>
      <w:tr w:rsidR="00D0144D" w:rsidRPr="006C5B24" w14:paraId="1029B569"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56E29DA" w14:textId="77777777" w:rsidR="00D0144D" w:rsidRPr="006C5B24" w:rsidRDefault="00D0144D" w:rsidP="00D0144D">
            <w:pPr>
              <w:spacing w:before="120" w:after="120" w:line="240" w:lineRule="auto"/>
              <w:rPr>
                <w:rFonts w:cs="Arial"/>
                <w:b w:val="0"/>
                <w:color w:val="000000"/>
                <w:lang w:eastAsia="en-AU"/>
              </w:rPr>
            </w:pPr>
            <w:r w:rsidRPr="006C5B24">
              <w:rPr>
                <w:rFonts w:cs="Arial"/>
                <w:b w:val="0"/>
                <w:color w:val="000000"/>
                <w:lang w:eastAsia="en-AU"/>
              </w:rPr>
              <w:t>01_620_0114_1_1</w:t>
            </w:r>
          </w:p>
        </w:tc>
        <w:tc>
          <w:tcPr>
            <w:tcW w:w="2651" w:type="pct"/>
            <w:noWrap/>
            <w:hideMark/>
          </w:tcPr>
          <w:p w14:paraId="5E486D2E" w14:textId="6AC13CEF" w:rsidR="00D0144D" w:rsidRPr="006C5B24" w:rsidRDefault="00D0144D" w:rsidP="00D014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 xml:space="preserve">Delivery of Health Supports by a Clinical Nurse Consultant </w:t>
            </w:r>
            <w:r w:rsidR="0095312D" w:rsidRPr="006C5B24">
              <w:rPr>
                <w:rFonts w:cs="Arial"/>
                <w:color w:val="000000"/>
                <w:lang w:eastAsia="en-AU"/>
              </w:rPr>
              <w:t>-</w:t>
            </w:r>
            <w:r w:rsidRPr="006C5B24">
              <w:rPr>
                <w:rFonts w:cs="Arial"/>
                <w:color w:val="000000"/>
                <w:lang w:eastAsia="en-AU"/>
              </w:rPr>
              <w:t xml:space="preserve"> Saturday</w:t>
            </w:r>
          </w:p>
        </w:tc>
        <w:tc>
          <w:tcPr>
            <w:tcW w:w="303" w:type="pct"/>
            <w:noWrap/>
            <w:hideMark/>
          </w:tcPr>
          <w:p w14:paraId="1B916783" w14:textId="77777777" w:rsidR="00D0144D" w:rsidRPr="006C5B24" w:rsidRDefault="00D0144D" w:rsidP="00D014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43CD259" w14:textId="3FA7FEF3"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$250.12</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C5E7E4B" w14:textId="4FE5CDC9"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$350.17</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01FD48A" w14:textId="3174F5B1"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$375.18</w:t>
            </w:r>
          </w:p>
        </w:tc>
      </w:tr>
      <w:tr w:rsidR="00D0144D" w:rsidRPr="006C5B24" w14:paraId="01E70A5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B21399D" w14:textId="77777777" w:rsidR="00D0144D" w:rsidRPr="006C5B24" w:rsidRDefault="00D0144D" w:rsidP="00D0144D">
            <w:pPr>
              <w:spacing w:before="120" w:after="120" w:line="240" w:lineRule="auto"/>
              <w:rPr>
                <w:rFonts w:cs="Arial"/>
                <w:b w:val="0"/>
                <w:color w:val="000000"/>
                <w:lang w:eastAsia="en-AU"/>
              </w:rPr>
            </w:pPr>
            <w:r w:rsidRPr="006C5B24">
              <w:rPr>
                <w:rFonts w:cs="Arial"/>
                <w:b w:val="0"/>
                <w:color w:val="000000"/>
                <w:lang w:eastAsia="en-AU"/>
              </w:rPr>
              <w:t>01_621_0114_1_1</w:t>
            </w:r>
          </w:p>
        </w:tc>
        <w:tc>
          <w:tcPr>
            <w:tcW w:w="2651" w:type="pct"/>
            <w:noWrap/>
            <w:hideMark/>
          </w:tcPr>
          <w:p w14:paraId="34AC05EA" w14:textId="75FFB350" w:rsidR="00D0144D" w:rsidRPr="006C5B24" w:rsidRDefault="00D0144D" w:rsidP="00D014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 xml:space="preserve">Delivery of Health Supports by a Clinical Nurse Consultant </w:t>
            </w:r>
            <w:r w:rsidR="0095312D" w:rsidRPr="006C5B24">
              <w:rPr>
                <w:rFonts w:cs="Arial"/>
                <w:color w:val="000000"/>
                <w:lang w:eastAsia="en-AU"/>
              </w:rPr>
              <w:t>-</w:t>
            </w:r>
            <w:r w:rsidRPr="006C5B24">
              <w:rPr>
                <w:rFonts w:cs="Arial"/>
                <w:color w:val="000000"/>
                <w:lang w:eastAsia="en-AU"/>
              </w:rPr>
              <w:t xml:space="preserve"> Sunday</w:t>
            </w:r>
          </w:p>
        </w:tc>
        <w:tc>
          <w:tcPr>
            <w:tcW w:w="303" w:type="pct"/>
            <w:noWrap/>
            <w:hideMark/>
          </w:tcPr>
          <w:p w14:paraId="466BBF98" w14:textId="77777777" w:rsidR="00D0144D" w:rsidRPr="006C5B24" w:rsidRDefault="00D0144D" w:rsidP="00D014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EA1FF0A" w14:textId="44F18651" w:rsidR="00D0144D" w:rsidRPr="006C5B24" w:rsidRDefault="00D0144D" w:rsidP="00D014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$287.58</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7C1EDCA" w14:textId="143DA1E5" w:rsidR="00D0144D" w:rsidRPr="006C5B24" w:rsidRDefault="00D0144D" w:rsidP="00D014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$402.61</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5CC18FB" w14:textId="7B7A7E9E" w:rsidR="00D0144D" w:rsidRPr="006C5B24" w:rsidRDefault="00D0144D" w:rsidP="00D014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$431.37</w:t>
            </w:r>
          </w:p>
        </w:tc>
      </w:tr>
      <w:tr w:rsidR="00D0144D" w:rsidRPr="006C5B24" w14:paraId="194E0CB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17834A39" w14:textId="77777777" w:rsidR="00D0144D" w:rsidRPr="006C5B24" w:rsidRDefault="00D0144D" w:rsidP="00D0144D">
            <w:pPr>
              <w:spacing w:before="120" w:after="120" w:line="240" w:lineRule="auto"/>
              <w:rPr>
                <w:rFonts w:cs="Arial"/>
                <w:b w:val="0"/>
                <w:color w:val="000000"/>
                <w:lang w:eastAsia="en-AU"/>
              </w:rPr>
            </w:pPr>
            <w:r w:rsidRPr="006C5B24">
              <w:rPr>
                <w:rFonts w:cs="Arial"/>
                <w:b w:val="0"/>
                <w:color w:val="000000"/>
                <w:lang w:eastAsia="en-AU"/>
              </w:rPr>
              <w:t>01_622_0114_1_1</w:t>
            </w:r>
          </w:p>
        </w:tc>
        <w:tc>
          <w:tcPr>
            <w:tcW w:w="2651" w:type="pct"/>
            <w:noWrap/>
            <w:hideMark/>
          </w:tcPr>
          <w:p w14:paraId="22C3382A" w14:textId="77777777" w:rsidR="00D0144D" w:rsidRPr="006C5B24" w:rsidRDefault="00D0144D" w:rsidP="00D014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Public Holiday</w:t>
            </w:r>
          </w:p>
        </w:tc>
        <w:tc>
          <w:tcPr>
            <w:tcW w:w="303" w:type="pct"/>
            <w:noWrap/>
            <w:hideMark/>
          </w:tcPr>
          <w:p w14:paraId="364E6A5E" w14:textId="77777777" w:rsidR="00D0144D" w:rsidRPr="006C5B24" w:rsidRDefault="00D0144D" w:rsidP="00D014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9535A15" w14:textId="49C9E5A9"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$325.03</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DB3D1D7" w14:textId="7CB64444"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$455.04</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685E279" w14:textId="19539DE4" w:rsidR="00D0144D" w:rsidRPr="006C5B24" w:rsidRDefault="00D0144D" w:rsidP="00D01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$487.55</w:t>
            </w:r>
          </w:p>
        </w:tc>
      </w:tr>
      <w:tr w:rsidR="00E25651" w:rsidRPr="006C5B24" w14:paraId="20F57FA6"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24B346E"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01_623_0114_1_1</w:t>
            </w:r>
          </w:p>
        </w:tc>
        <w:tc>
          <w:tcPr>
            <w:tcW w:w="2651" w:type="pct"/>
            <w:noWrap/>
            <w:hideMark/>
          </w:tcPr>
          <w:p w14:paraId="7A273946"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Night</w:t>
            </w:r>
          </w:p>
        </w:tc>
        <w:tc>
          <w:tcPr>
            <w:tcW w:w="303" w:type="pct"/>
            <w:noWrap/>
            <w:hideMark/>
          </w:tcPr>
          <w:p w14:paraId="4DCD200D"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15362AC" w14:textId="630E8AA1"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$196.89</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6FD330F" w14:textId="716E6074"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$275.65</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A9C805F" w14:textId="2455BA6D"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$295.34</w:t>
            </w:r>
          </w:p>
        </w:tc>
      </w:tr>
      <w:tr w:rsidR="00E25651" w:rsidRPr="006C5B24" w14:paraId="1A39ED4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052ED38F"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15_418_0114_1_3</w:t>
            </w:r>
          </w:p>
        </w:tc>
        <w:tc>
          <w:tcPr>
            <w:tcW w:w="2651" w:type="pct"/>
            <w:noWrap/>
            <w:hideMark/>
          </w:tcPr>
          <w:p w14:paraId="7076B6AA"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Daytime</w:t>
            </w:r>
          </w:p>
        </w:tc>
        <w:tc>
          <w:tcPr>
            <w:tcW w:w="303" w:type="pct"/>
            <w:noWrap/>
            <w:hideMark/>
          </w:tcPr>
          <w:p w14:paraId="154A8DEC"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8335B71" w14:textId="7B6D4ABA"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$175.18</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547ED8C" w14:textId="58523D77"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$245.25</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370D221" w14:textId="1947F3FE"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$262.77</w:t>
            </w:r>
          </w:p>
        </w:tc>
      </w:tr>
      <w:tr w:rsidR="00E25651" w:rsidRPr="006C5B24" w14:paraId="2B52D45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3B511DA7"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15_419_0114_1_3</w:t>
            </w:r>
          </w:p>
        </w:tc>
        <w:tc>
          <w:tcPr>
            <w:tcW w:w="2651" w:type="pct"/>
            <w:noWrap/>
            <w:hideMark/>
          </w:tcPr>
          <w:p w14:paraId="31EB6D7B"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Evening</w:t>
            </w:r>
          </w:p>
        </w:tc>
        <w:tc>
          <w:tcPr>
            <w:tcW w:w="303" w:type="pct"/>
            <w:noWrap/>
            <w:hideMark/>
          </w:tcPr>
          <w:p w14:paraId="2FD3CB0C"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B214A26" w14:textId="4DC6F303"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$193.27</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72675E2" w14:textId="28675D72"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$270.58</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9855677" w14:textId="4E02D82B"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$289.91</w:t>
            </w:r>
          </w:p>
        </w:tc>
      </w:tr>
      <w:tr w:rsidR="00E25651" w:rsidRPr="006C5B24" w14:paraId="15F7AF27"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3A907E4"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15_420_0114_1_3</w:t>
            </w:r>
          </w:p>
        </w:tc>
        <w:tc>
          <w:tcPr>
            <w:tcW w:w="2651" w:type="pct"/>
            <w:noWrap/>
            <w:hideMark/>
          </w:tcPr>
          <w:p w14:paraId="26A07A17"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Saturday</w:t>
            </w:r>
          </w:p>
        </w:tc>
        <w:tc>
          <w:tcPr>
            <w:tcW w:w="303" w:type="pct"/>
            <w:noWrap/>
            <w:hideMark/>
          </w:tcPr>
          <w:p w14:paraId="75788A09"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C5478A0" w14:textId="53603039"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$250.12</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FA4679E" w14:textId="6A9D7A8B"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$350.17</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127FBE8" w14:textId="790E04CD"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$375.18</w:t>
            </w:r>
          </w:p>
        </w:tc>
      </w:tr>
      <w:tr w:rsidR="00E25651" w:rsidRPr="006C5B24" w14:paraId="5D9277B5"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A0723AA"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lastRenderedPageBreak/>
              <w:t>15_421_0114_1_3</w:t>
            </w:r>
          </w:p>
        </w:tc>
        <w:tc>
          <w:tcPr>
            <w:tcW w:w="2651" w:type="pct"/>
            <w:noWrap/>
            <w:hideMark/>
          </w:tcPr>
          <w:p w14:paraId="5EF008F2"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Sunday</w:t>
            </w:r>
          </w:p>
        </w:tc>
        <w:tc>
          <w:tcPr>
            <w:tcW w:w="303" w:type="pct"/>
            <w:noWrap/>
            <w:hideMark/>
          </w:tcPr>
          <w:p w14:paraId="3994241A"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339BA6A" w14:textId="5875F8C8"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$287.58</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8B11420" w14:textId="6D660FB5"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$402.61</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C5E027F" w14:textId="58E1DD5F"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$431.37</w:t>
            </w:r>
          </w:p>
        </w:tc>
      </w:tr>
      <w:tr w:rsidR="00E25651" w:rsidRPr="006C5B24" w14:paraId="6276302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57075616"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15_422_0114_1_3</w:t>
            </w:r>
          </w:p>
        </w:tc>
        <w:tc>
          <w:tcPr>
            <w:tcW w:w="2651" w:type="pct"/>
            <w:noWrap/>
            <w:hideMark/>
          </w:tcPr>
          <w:p w14:paraId="4F7E6315"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Public Holiday</w:t>
            </w:r>
          </w:p>
        </w:tc>
        <w:tc>
          <w:tcPr>
            <w:tcW w:w="303" w:type="pct"/>
            <w:noWrap/>
            <w:hideMark/>
          </w:tcPr>
          <w:p w14:paraId="3EABF558" w14:textId="77777777" w:rsidR="00E25651" w:rsidRPr="006C5B24" w:rsidRDefault="00E25651" w:rsidP="00E256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5F00D34" w14:textId="69B42353"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$325.03</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53774BC" w14:textId="51CEB049"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$455.04</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B8618E6" w14:textId="1C71FE6D" w:rsidR="00E25651" w:rsidRPr="006C5B24" w:rsidRDefault="00E25651" w:rsidP="00E256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$487.55</w:t>
            </w:r>
          </w:p>
        </w:tc>
      </w:tr>
      <w:tr w:rsidR="00E25651" w:rsidRPr="006C5B24" w14:paraId="613B55E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14:paraId="6B215680" w14:textId="77777777" w:rsidR="00E25651" w:rsidRPr="006C5B24" w:rsidRDefault="00E25651" w:rsidP="00E25651">
            <w:pPr>
              <w:spacing w:before="120" w:after="120" w:line="240" w:lineRule="auto"/>
              <w:rPr>
                <w:rFonts w:cs="Arial"/>
                <w:b w:val="0"/>
                <w:color w:val="000000"/>
                <w:lang w:eastAsia="en-AU"/>
              </w:rPr>
            </w:pPr>
            <w:r w:rsidRPr="006C5B24">
              <w:rPr>
                <w:rFonts w:cs="Arial"/>
                <w:b w:val="0"/>
                <w:color w:val="000000"/>
                <w:lang w:eastAsia="en-AU"/>
              </w:rPr>
              <w:t>15_423_0114_1_3</w:t>
            </w:r>
          </w:p>
        </w:tc>
        <w:tc>
          <w:tcPr>
            <w:tcW w:w="2651" w:type="pct"/>
            <w:noWrap/>
            <w:hideMark/>
          </w:tcPr>
          <w:p w14:paraId="790057A5"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Clinical Nurse Consultant - Weekday Night</w:t>
            </w:r>
          </w:p>
        </w:tc>
        <w:tc>
          <w:tcPr>
            <w:tcW w:w="303" w:type="pct"/>
            <w:noWrap/>
            <w:hideMark/>
          </w:tcPr>
          <w:p w14:paraId="1D2F4B8E" w14:textId="77777777" w:rsidR="00E25651" w:rsidRPr="006C5B24" w:rsidRDefault="00E25651" w:rsidP="00E256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A724EBE" w14:textId="462BCFBA"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$196.89</w:t>
            </w:r>
          </w:p>
        </w:tc>
        <w:tc>
          <w:tcPr>
            <w:tcW w:w="404"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E43A5CA" w14:textId="676514FE"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$275.65</w:t>
            </w:r>
          </w:p>
        </w:tc>
        <w:tc>
          <w:tcPr>
            <w:tcW w:w="403"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43C1D43" w14:textId="4969524C" w:rsidR="00E25651" w:rsidRPr="006C5B24" w:rsidRDefault="00E25651" w:rsidP="00E25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$295.34</w:t>
            </w:r>
          </w:p>
        </w:tc>
      </w:tr>
    </w:tbl>
    <w:p w14:paraId="23C54185" w14:textId="5954F430" w:rsidR="008E1B0E" w:rsidRPr="006C5B24" w:rsidRDefault="008E1B0E" w:rsidP="008E1B0E">
      <w:pPr>
        <w:pStyle w:val="Caption"/>
        <w:spacing w:before="240"/>
        <w:rPr>
          <w:rFonts w:cs="Arial"/>
          <w:b w:val="0"/>
          <w:bCs w:val="0"/>
        </w:rPr>
      </w:pPr>
      <w:r w:rsidRPr="006C5B24">
        <w:t xml:space="preserve">Table </w:t>
      </w:r>
      <w:fldSimple w:instr=" SEQ Table \* ARABIC ">
        <w:r w:rsidR="00756864">
          <w:rPr>
            <w:noProof/>
          </w:rPr>
          <w:t>12</w:t>
        </w:r>
      </w:fldSimple>
      <w:r w:rsidRPr="006C5B24">
        <w:rPr>
          <w:rFonts w:cs="Arial"/>
        </w:rPr>
        <w:t>: Nursing Supports Delivered by a Nurse Practitioner</w:t>
      </w:r>
    </w:p>
    <w:tbl>
      <w:tblPr>
        <w:tblStyle w:val="GridTable4-Accent41"/>
        <w:tblW w:w="5000" w:type="pct"/>
        <w:tblInd w:w="0" w:type="dxa"/>
        <w:tblLayout w:type="fixed"/>
        <w:tblLook w:val="04A0" w:firstRow="1" w:lastRow="0" w:firstColumn="1" w:lastColumn="0" w:noHBand="0" w:noVBand="1"/>
      </w:tblPr>
      <w:tblGrid>
        <w:gridCol w:w="2427"/>
        <w:gridCol w:w="7086"/>
        <w:gridCol w:w="837"/>
        <w:gridCol w:w="1255"/>
        <w:gridCol w:w="1174"/>
        <w:gridCol w:w="1169"/>
      </w:tblGrid>
      <w:tr w:rsidR="00611014" w:rsidRPr="006C5B24" w14:paraId="345C3AC0" w14:textId="77777777" w:rsidTr="004449E6">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70" w:type="pct"/>
            <w:noWrap/>
            <w:hideMark/>
          </w:tcPr>
          <w:p w14:paraId="76B9679F" w14:textId="77777777" w:rsidR="00611014" w:rsidRPr="006C5B24" w:rsidRDefault="00611014" w:rsidP="00611014">
            <w:pPr>
              <w:spacing w:before="120" w:after="120" w:line="240" w:lineRule="auto"/>
              <w:rPr>
                <w:rFonts w:cs="Arial"/>
                <w:lang w:eastAsia="en-AU"/>
              </w:rPr>
            </w:pPr>
            <w:r w:rsidRPr="006C5B24">
              <w:rPr>
                <w:rFonts w:cs="Arial"/>
                <w:lang w:eastAsia="en-AU"/>
              </w:rPr>
              <w:t>Support Item Number</w:t>
            </w:r>
          </w:p>
        </w:tc>
        <w:tc>
          <w:tcPr>
            <w:tcW w:w="2540" w:type="pct"/>
            <w:noWrap/>
            <w:hideMark/>
          </w:tcPr>
          <w:p w14:paraId="41C94735" w14:textId="77777777" w:rsidR="00611014" w:rsidRPr="006C5B24" w:rsidRDefault="00611014" w:rsidP="00611014">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0" w:type="pct"/>
            <w:noWrap/>
            <w:hideMark/>
          </w:tcPr>
          <w:p w14:paraId="61BD8D40" w14:textId="77777777" w:rsidR="00611014" w:rsidRPr="006C5B24" w:rsidRDefault="00611014" w:rsidP="00611014">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 Unit</w:t>
            </w:r>
          </w:p>
        </w:tc>
        <w:tc>
          <w:tcPr>
            <w:tcW w:w="450" w:type="pct"/>
            <w:noWrap/>
            <w:hideMark/>
          </w:tcPr>
          <w:p w14:paraId="3FE0B7A7" w14:textId="77777777" w:rsidR="00611014" w:rsidRPr="006C5B24" w:rsidRDefault="00611014" w:rsidP="00611014">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21" w:type="pct"/>
            <w:noWrap/>
            <w:hideMark/>
          </w:tcPr>
          <w:p w14:paraId="2AF24E9F" w14:textId="77777777" w:rsidR="00611014" w:rsidRPr="006C5B24" w:rsidRDefault="00611014" w:rsidP="00611014">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19" w:type="pct"/>
            <w:noWrap/>
            <w:hideMark/>
          </w:tcPr>
          <w:p w14:paraId="2CBEF225" w14:textId="77777777" w:rsidR="00611014" w:rsidRPr="006C5B24" w:rsidRDefault="00611014" w:rsidP="00611014">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449E6" w:rsidRPr="006C5B24" w14:paraId="7732D161" w14:textId="77777777" w:rsidTr="004449E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5146B243" w14:textId="77777777" w:rsidR="004449E6" w:rsidRPr="006C5B24" w:rsidRDefault="004449E6" w:rsidP="004449E6">
            <w:pPr>
              <w:spacing w:before="120" w:after="120" w:line="240" w:lineRule="auto"/>
              <w:rPr>
                <w:rFonts w:cs="Arial"/>
                <w:b w:val="0"/>
                <w:color w:val="000000"/>
                <w:lang w:eastAsia="en-AU"/>
              </w:rPr>
            </w:pPr>
            <w:r w:rsidRPr="006C5B24">
              <w:rPr>
                <w:rFonts w:cs="Arial"/>
                <w:b w:val="0"/>
                <w:color w:val="000000"/>
                <w:lang w:eastAsia="en-AU"/>
              </w:rPr>
              <w:t>01_624_0114_1_1</w:t>
            </w:r>
          </w:p>
        </w:tc>
        <w:tc>
          <w:tcPr>
            <w:tcW w:w="2540" w:type="pct"/>
            <w:noWrap/>
            <w:hideMark/>
          </w:tcPr>
          <w:p w14:paraId="20319E5E" w14:textId="77777777" w:rsidR="004449E6" w:rsidRPr="006C5B24" w:rsidRDefault="004449E6" w:rsidP="004449E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Daytime</w:t>
            </w:r>
          </w:p>
        </w:tc>
        <w:tc>
          <w:tcPr>
            <w:tcW w:w="300" w:type="pct"/>
            <w:noWrap/>
            <w:hideMark/>
          </w:tcPr>
          <w:p w14:paraId="2A953073" w14:textId="77777777" w:rsidR="004449E6" w:rsidRPr="006C5B24" w:rsidRDefault="004449E6" w:rsidP="004449E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8707D60" w14:textId="6FB72AF8" w:rsidR="004449E6" w:rsidRPr="006C5B24" w:rsidRDefault="004449E6" w:rsidP="004449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$183.15</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E869E4C" w14:textId="3442DE16" w:rsidR="004449E6" w:rsidRPr="006C5B24" w:rsidRDefault="004449E6" w:rsidP="004449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$256.41</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D739BF5" w14:textId="5BC3B502" w:rsidR="004449E6" w:rsidRPr="006C5B24" w:rsidRDefault="004449E6" w:rsidP="004449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$274.73</w:t>
            </w:r>
          </w:p>
        </w:tc>
      </w:tr>
      <w:tr w:rsidR="004449E6" w:rsidRPr="006C5B24" w14:paraId="1068CE31" w14:textId="77777777" w:rsidTr="004449E6">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73976C19" w14:textId="77777777" w:rsidR="004449E6" w:rsidRPr="006C5B24" w:rsidRDefault="004449E6" w:rsidP="004449E6">
            <w:pPr>
              <w:spacing w:before="120" w:after="120" w:line="240" w:lineRule="auto"/>
              <w:rPr>
                <w:rFonts w:cs="Arial"/>
                <w:b w:val="0"/>
                <w:color w:val="000000"/>
                <w:lang w:eastAsia="en-AU"/>
              </w:rPr>
            </w:pPr>
            <w:r w:rsidRPr="006C5B24">
              <w:rPr>
                <w:rFonts w:cs="Arial"/>
                <w:b w:val="0"/>
                <w:color w:val="000000"/>
                <w:lang w:eastAsia="en-AU"/>
              </w:rPr>
              <w:t>01_625_0114_1_1</w:t>
            </w:r>
          </w:p>
        </w:tc>
        <w:tc>
          <w:tcPr>
            <w:tcW w:w="2540" w:type="pct"/>
            <w:noWrap/>
            <w:hideMark/>
          </w:tcPr>
          <w:p w14:paraId="131AF0A6" w14:textId="77777777" w:rsidR="004449E6" w:rsidRPr="006C5B24" w:rsidRDefault="004449E6" w:rsidP="004449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Evening</w:t>
            </w:r>
          </w:p>
        </w:tc>
        <w:tc>
          <w:tcPr>
            <w:tcW w:w="300" w:type="pct"/>
            <w:noWrap/>
            <w:hideMark/>
          </w:tcPr>
          <w:p w14:paraId="0B8EC3A2" w14:textId="77777777" w:rsidR="004449E6" w:rsidRPr="006C5B24" w:rsidRDefault="004449E6" w:rsidP="004449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7EF3E195" w14:textId="7AFC27A0" w:rsidR="004449E6" w:rsidRPr="006C5B24" w:rsidRDefault="004449E6" w:rsidP="004449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$202.04</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D22191F" w14:textId="42AF8433" w:rsidR="004449E6" w:rsidRPr="006C5B24" w:rsidRDefault="004449E6" w:rsidP="004449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$282.86</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02AAE2D" w14:textId="678EFCD0" w:rsidR="004449E6" w:rsidRPr="006C5B24" w:rsidRDefault="004449E6" w:rsidP="004449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$303.06</w:t>
            </w:r>
          </w:p>
        </w:tc>
      </w:tr>
      <w:tr w:rsidR="00856DC8" w:rsidRPr="006C5B24" w14:paraId="5229E75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1FBAD91D" w14:textId="77777777" w:rsidR="00856DC8" w:rsidRPr="006C5B24" w:rsidRDefault="00856DC8" w:rsidP="00856DC8">
            <w:pPr>
              <w:spacing w:before="120" w:after="120" w:line="240" w:lineRule="auto"/>
              <w:rPr>
                <w:rFonts w:cs="Arial"/>
                <w:b w:val="0"/>
                <w:color w:val="000000"/>
                <w:lang w:eastAsia="en-AU"/>
              </w:rPr>
            </w:pPr>
            <w:r w:rsidRPr="006C5B24">
              <w:rPr>
                <w:rFonts w:cs="Arial"/>
                <w:b w:val="0"/>
                <w:color w:val="000000"/>
                <w:lang w:eastAsia="en-AU"/>
              </w:rPr>
              <w:t>01_626_0114_1_1</w:t>
            </w:r>
          </w:p>
        </w:tc>
        <w:tc>
          <w:tcPr>
            <w:tcW w:w="2540" w:type="pct"/>
            <w:noWrap/>
            <w:hideMark/>
          </w:tcPr>
          <w:p w14:paraId="5E27E08F" w14:textId="77777777" w:rsidR="00856DC8" w:rsidRPr="006C5B24" w:rsidRDefault="00856DC8" w:rsidP="00856D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Saturday</w:t>
            </w:r>
          </w:p>
        </w:tc>
        <w:tc>
          <w:tcPr>
            <w:tcW w:w="300" w:type="pct"/>
            <w:noWrap/>
            <w:hideMark/>
          </w:tcPr>
          <w:p w14:paraId="3ADEC28A" w14:textId="77777777" w:rsidR="00856DC8" w:rsidRPr="006C5B24" w:rsidRDefault="00856DC8" w:rsidP="00856D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ED9F3E3" w14:textId="4262B598"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$261.50</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A6E1771" w14:textId="485E69C5"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$366.10</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C862AEF" w14:textId="22D29DD7"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$392.25</w:t>
            </w:r>
          </w:p>
        </w:tc>
      </w:tr>
      <w:tr w:rsidR="00856DC8" w:rsidRPr="006C5B24" w14:paraId="451017D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2C9CF09D" w14:textId="77777777" w:rsidR="00856DC8" w:rsidRPr="006C5B24" w:rsidRDefault="00856DC8" w:rsidP="00856DC8">
            <w:pPr>
              <w:spacing w:before="120" w:after="120" w:line="240" w:lineRule="auto"/>
              <w:rPr>
                <w:rFonts w:cs="Arial"/>
                <w:b w:val="0"/>
                <w:color w:val="000000"/>
                <w:lang w:eastAsia="en-AU"/>
              </w:rPr>
            </w:pPr>
            <w:r w:rsidRPr="006C5B24">
              <w:rPr>
                <w:rFonts w:cs="Arial"/>
                <w:b w:val="0"/>
                <w:color w:val="000000"/>
                <w:lang w:eastAsia="en-AU"/>
              </w:rPr>
              <w:t>01_627_0114_1_1</w:t>
            </w:r>
          </w:p>
        </w:tc>
        <w:tc>
          <w:tcPr>
            <w:tcW w:w="2540" w:type="pct"/>
            <w:noWrap/>
            <w:hideMark/>
          </w:tcPr>
          <w:p w14:paraId="1BC7821E" w14:textId="77777777" w:rsidR="00856DC8" w:rsidRPr="006C5B24" w:rsidRDefault="00856DC8" w:rsidP="00856DC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Sunday</w:t>
            </w:r>
          </w:p>
        </w:tc>
        <w:tc>
          <w:tcPr>
            <w:tcW w:w="300" w:type="pct"/>
            <w:noWrap/>
            <w:hideMark/>
          </w:tcPr>
          <w:p w14:paraId="4FD76C86" w14:textId="77777777" w:rsidR="00856DC8" w:rsidRPr="006C5B24" w:rsidRDefault="00856DC8" w:rsidP="00856DC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66B304B" w14:textId="1FD8D011" w:rsidR="00856DC8" w:rsidRPr="006C5B24" w:rsidRDefault="00856DC8" w:rsidP="00856D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$300.67</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9285808" w14:textId="7958C2DC" w:rsidR="00856DC8" w:rsidRPr="006C5B24" w:rsidRDefault="00856DC8" w:rsidP="00856D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$420.94</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BC5F9E2" w14:textId="55D8D17A" w:rsidR="00856DC8" w:rsidRPr="006C5B24" w:rsidRDefault="00856DC8" w:rsidP="00856D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$451.01</w:t>
            </w:r>
          </w:p>
        </w:tc>
      </w:tr>
      <w:tr w:rsidR="00856DC8" w:rsidRPr="006C5B24" w14:paraId="645DBFD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156E4FB2" w14:textId="77777777" w:rsidR="00856DC8" w:rsidRPr="006C5B24" w:rsidRDefault="00856DC8" w:rsidP="00856DC8">
            <w:pPr>
              <w:spacing w:before="120" w:after="120" w:line="240" w:lineRule="auto"/>
              <w:rPr>
                <w:rFonts w:cs="Arial"/>
                <w:b w:val="0"/>
                <w:color w:val="000000"/>
                <w:lang w:eastAsia="en-AU"/>
              </w:rPr>
            </w:pPr>
            <w:r w:rsidRPr="006C5B24">
              <w:rPr>
                <w:rFonts w:cs="Arial"/>
                <w:b w:val="0"/>
                <w:color w:val="000000"/>
                <w:lang w:eastAsia="en-AU"/>
              </w:rPr>
              <w:t>01_628_0114_1_1</w:t>
            </w:r>
          </w:p>
        </w:tc>
        <w:tc>
          <w:tcPr>
            <w:tcW w:w="2540" w:type="pct"/>
            <w:noWrap/>
            <w:hideMark/>
          </w:tcPr>
          <w:p w14:paraId="43F41DEE" w14:textId="77777777" w:rsidR="00856DC8" w:rsidRPr="006C5B24" w:rsidRDefault="00856DC8" w:rsidP="00856D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Public Holiday</w:t>
            </w:r>
          </w:p>
        </w:tc>
        <w:tc>
          <w:tcPr>
            <w:tcW w:w="300" w:type="pct"/>
            <w:noWrap/>
            <w:hideMark/>
          </w:tcPr>
          <w:p w14:paraId="072D0B21" w14:textId="77777777" w:rsidR="00856DC8" w:rsidRPr="006C5B24" w:rsidRDefault="00856DC8" w:rsidP="00856D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610B865" w14:textId="7E7B781B"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$339.84</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A7ED881" w14:textId="739EBAB8"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$475.78</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F449039" w14:textId="379F1C6D" w:rsidR="00856DC8" w:rsidRPr="006C5B24" w:rsidRDefault="00856DC8" w:rsidP="00856D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$509.76</w:t>
            </w:r>
          </w:p>
        </w:tc>
      </w:tr>
      <w:tr w:rsidR="004F18CD" w:rsidRPr="006C5B24" w14:paraId="78963047"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7B963D00"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01_629_0114_1_1</w:t>
            </w:r>
          </w:p>
        </w:tc>
        <w:tc>
          <w:tcPr>
            <w:tcW w:w="2540" w:type="pct"/>
            <w:noWrap/>
            <w:hideMark/>
          </w:tcPr>
          <w:p w14:paraId="4DAF2049"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Night</w:t>
            </w:r>
          </w:p>
        </w:tc>
        <w:tc>
          <w:tcPr>
            <w:tcW w:w="300" w:type="pct"/>
            <w:noWrap/>
            <w:hideMark/>
          </w:tcPr>
          <w:p w14:paraId="527670F4"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4D811B7" w14:textId="74DC0DCA"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$205.83</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02C617D" w14:textId="4F5EB37A"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$288.16</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1A4C13E" w14:textId="5EC4667C"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$308.75</w:t>
            </w:r>
          </w:p>
        </w:tc>
      </w:tr>
      <w:tr w:rsidR="004F18CD" w:rsidRPr="006C5B24" w14:paraId="66C5C07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34C6FBF2"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lastRenderedPageBreak/>
              <w:t>15_424_0114_1_3</w:t>
            </w:r>
          </w:p>
        </w:tc>
        <w:tc>
          <w:tcPr>
            <w:tcW w:w="2540" w:type="pct"/>
            <w:noWrap/>
            <w:hideMark/>
          </w:tcPr>
          <w:p w14:paraId="50BC38F9"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Daytime</w:t>
            </w:r>
          </w:p>
        </w:tc>
        <w:tc>
          <w:tcPr>
            <w:tcW w:w="300" w:type="pct"/>
            <w:noWrap/>
            <w:hideMark/>
          </w:tcPr>
          <w:p w14:paraId="5FE27BED"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EB91A47" w14:textId="7CF376DF"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$183.15</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E31CDD6" w14:textId="3FDD8E63"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$256.41</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7B285DA" w14:textId="3B184953"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$274.73</w:t>
            </w:r>
          </w:p>
        </w:tc>
      </w:tr>
      <w:tr w:rsidR="004F18CD" w:rsidRPr="006C5B24" w14:paraId="5914F94A"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4B750E30"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15_425_0114_1_3</w:t>
            </w:r>
          </w:p>
        </w:tc>
        <w:tc>
          <w:tcPr>
            <w:tcW w:w="2540" w:type="pct"/>
            <w:noWrap/>
            <w:hideMark/>
          </w:tcPr>
          <w:p w14:paraId="64AE1E6D"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Evening</w:t>
            </w:r>
          </w:p>
        </w:tc>
        <w:tc>
          <w:tcPr>
            <w:tcW w:w="300" w:type="pct"/>
            <w:noWrap/>
            <w:hideMark/>
          </w:tcPr>
          <w:p w14:paraId="06D23762"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49A360C6" w14:textId="7E9C1E8A"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$202.04</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BC47249" w14:textId="7FD2BC5E"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$282.86</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A6112A4" w14:textId="2C9C9DDB"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$303.06</w:t>
            </w:r>
          </w:p>
        </w:tc>
      </w:tr>
      <w:tr w:rsidR="004F18CD" w:rsidRPr="006C5B24" w14:paraId="4E0A614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14AC7250"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15_426_0114_1_3</w:t>
            </w:r>
          </w:p>
        </w:tc>
        <w:tc>
          <w:tcPr>
            <w:tcW w:w="2540" w:type="pct"/>
            <w:noWrap/>
            <w:hideMark/>
          </w:tcPr>
          <w:p w14:paraId="36AA2627"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Saturday</w:t>
            </w:r>
          </w:p>
        </w:tc>
        <w:tc>
          <w:tcPr>
            <w:tcW w:w="300" w:type="pct"/>
            <w:noWrap/>
            <w:hideMark/>
          </w:tcPr>
          <w:p w14:paraId="38867DC3"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A936248" w14:textId="0C6599B0"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$261.50</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32E1FBA" w14:textId="28B2A981"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$366.10</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3B83E58F" w14:textId="294610CA"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$392.25</w:t>
            </w:r>
          </w:p>
        </w:tc>
      </w:tr>
      <w:tr w:rsidR="004F18CD" w:rsidRPr="006C5B24" w14:paraId="3079297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7F4217A9"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15_427_0114_1_3</w:t>
            </w:r>
          </w:p>
        </w:tc>
        <w:tc>
          <w:tcPr>
            <w:tcW w:w="2540" w:type="pct"/>
            <w:noWrap/>
            <w:hideMark/>
          </w:tcPr>
          <w:p w14:paraId="2592A3CF"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Sunday</w:t>
            </w:r>
          </w:p>
        </w:tc>
        <w:tc>
          <w:tcPr>
            <w:tcW w:w="300" w:type="pct"/>
            <w:noWrap/>
            <w:hideMark/>
          </w:tcPr>
          <w:p w14:paraId="05A307F5"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A74E79E" w14:textId="6CEDCBC6"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$300.67</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1E67948" w14:textId="54D400F7"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$420.94</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1C793AE" w14:textId="04D4D56F"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$451.01</w:t>
            </w:r>
          </w:p>
        </w:tc>
      </w:tr>
      <w:tr w:rsidR="004F18CD" w:rsidRPr="006C5B24" w14:paraId="558C6926"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333991DA"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15_428_0114_1_3</w:t>
            </w:r>
          </w:p>
        </w:tc>
        <w:tc>
          <w:tcPr>
            <w:tcW w:w="2540" w:type="pct"/>
            <w:noWrap/>
            <w:hideMark/>
          </w:tcPr>
          <w:p w14:paraId="429D322F"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Public Holiday</w:t>
            </w:r>
          </w:p>
        </w:tc>
        <w:tc>
          <w:tcPr>
            <w:tcW w:w="300" w:type="pct"/>
            <w:noWrap/>
            <w:hideMark/>
          </w:tcPr>
          <w:p w14:paraId="239B14AF" w14:textId="77777777" w:rsidR="004F18CD" w:rsidRPr="006C5B24" w:rsidRDefault="004F18CD" w:rsidP="004F18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F754EBA" w14:textId="27E75B79"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$339.84</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2259DE2F" w14:textId="136AA97A"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$475.78</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6CAD75C8" w14:textId="26E1195D" w:rsidR="004F18CD" w:rsidRPr="006C5B24" w:rsidRDefault="004F18CD" w:rsidP="004F18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$509.76</w:t>
            </w:r>
          </w:p>
        </w:tc>
      </w:tr>
      <w:tr w:rsidR="004F18CD" w:rsidRPr="006C5B24" w14:paraId="7F697A1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14:paraId="06AABB70" w14:textId="77777777" w:rsidR="004F18CD" w:rsidRPr="006C5B24" w:rsidRDefault="004F18CD" w:rsidP="004F18CD">
            <w:pPr>
              <w:spacing w:before="120" w:after="120" w:line="240" w:lineRule="auto"/>
              <w:rPr>
                <w:rFonts w:cs="Arial"/>
                <w:b w:val="0"/>
                <w:color w:val="000000"/>
                <w:lang w:eastAsia="en-AU"/>
              </w:rPr>
            </w:pPr>
            <w:r w:rsidRPr="006C5B24">
              <w:rPr>
                <w:rFonts w:cs="Arial"/>
                <w:b w:val="0"/>
                <w:color w:val="000000"/>
                <w:lang w:eastAsia="en-AU"/>
              </w:rPr>
              <w:t>15_429_0114_1_3</w:t>
            </w:r>
          </w:p>
        </w:tc>
        <w:tc>
          <w:tcPr>
            <w:tcW w:w="2540" w:type="pct"/>
            <w:noWrap/>
            <w:hideMark/>
          </w:tcPr>
          <w:p w14:paraId="5EE568FD"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of Health Supports by a Nurse Practitioner - Weekday Night</w:t>
            </w:r>
          </w:p>
        </w:tc>
        <w:tc>
          <w:tcPr>
            <w:tcW w:w="300" w:type="pct"/>
            <w:noWrap/>
            <w:hideMark/>
          </w:tcPr>
          <w:p w14:paraId="21F99FAF" w14:textId="77777777" w:rsidR="004F18CD" w:rsidRPr="006C5B24" w:rsidRDefault="004F18CD" w:rsidP="004F18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50"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006FB406" w14:textId="498301D5"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$205.83</w:t>
            </w:r>
          </w:p>
        </w:tc>
        <w:tc>
          <w:tcPr>
            <w:tcW w:w="421"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585A0D8A" w14:textId="4FF5BB95"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$288.16</w:t>
            </w:r>
          </w:p>
        </w:tc>
        <w:tc>
          <w:tcPr>
            <w:tcW w:w="419" w:type="pct"/>
            <w:tc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tcBorders>
            <w:noWrap/>
            <w:hideMark/>
          </w:tcPr>
          <w:p w14:paraId="11C64C4A" w14:textId="67BD26BB" w:rsidR="004F18CD" w:rsidRPr="006C5B24" w:rsidRDefault="004F18CD" w:rsidP="004F18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$308.75</w:t>
            </w:r>
          </w:p>
        </w:tc>
      </w:tr>
    </w:tbl>
    <w:p w14:paraId="7D1E23EB" w14:textId="56AC0072" w:rsidR="00BF4439" w:rsidRPr="006C5B24" w:rsidRDefault="00BF4439" w:rsidP="00143312">
      <w:pPr>
        <w:pStyle w:val="Caption"/>
        <w:spacing w:before="240"/>
      </w:pPr>
      <w:r w:rsidRPr="006C5B24">
        <w:t xml:space="preserve">Table </w:t>
      </w:r>
      <w:fldSimple w:instr=" SEQ Table \* ARABIC ">
        <w:r w:rsidR="00756864">
          <w:rPr>
            <w:noProof/>
          </w:rPr>
          <w:t>13</w:t>
        </w:r>
      </w:fldSimple>
      <w:r w:rsidRPr="006C5B24">
        <w:t>: Other Labour Indexed Supports</w:t>
      </w:r>
    </w:p>
    <w:tbl>
      <w:tblPr>
        <w:tblStyle w:val="GridTable4-Accent41"/>
        <w:tblW w:w="5003" w:type="pct"/>
        <w:tblInd w:w="0" w:type="dxa"/>
        <w:tblLayout w:type="fixed"/>
        <w:tblLook w:val="04A0" w:firstRow="1" w:lastRow="0" w:firstColumn="1" w:lastColumn="0" w:noHBand="0" w:noVBand="1"/>
      </w:tblPr>
      <w:tblGrid>
        <w:gridCol w:w="2594"/>
        <w:gridCol w:w="7025"/>
        <w:gridCol w:w="795"/>
        <w:gridCol w:w="1211"/>
        <w:gridCol w:w="1209"/>
        <w:gridCol w:w="1122"/>
      </w:tblGrid>
      <w:tr w:rsidR="007D3089" w:rsidRPr="006C5B24" w14:paraId="5C82E5B0" w14:textId="77777777" w:rsidTr="009065EA">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929" w:type="pct"/>
            <w:noWrap/>
            <w:hideMark/>
          </w:tcPr>
          <w:p w14:paraId="7D64D4F3" w14:textId="77777777" w:rsidR="007D3089" w:rsidRPr="006C5B24" w:rsidRDefault="007D3089" w:rsidP="00BF4439">
            <w:pPr>
              <w:spacing w:before="120" w:after="120" w:line="240" w:lineRule="auto"/>
              <w:rPr>
                <w:rFonts w:cs="Arial"/>
                <w:lang w:eastAsia="en-AU"/>
              </w:rPr>
            </w:pPr>
            <w:r w:rsidRPr="006C5B24">
              <w:rPr>
                <w:rFonts w:cs="Arial"/>
                <w:lang w:eastAsia="en-AU"/>
              </w:rPr>
              <w:t>Support Item Number</w:t>
            </w:r>
          </w:p>
        </w:tc>
        <w:tc>
          <w:tcPr>
            <w:tcW w:w="2517" w:type="pct"/>
            <w:noWrap/>
            <w:hideMark/>
          </w:tcPr>
          <w:p w14:paraId="204A6737" w14:textId="77777777" w:rsidR="007D3089" w:rsidRPr="006C5B24" w:rsidRDefault="007D3089" w:rsidP="00BF443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85" w:type="pct"/>
            <w:noWrap/>
            <w:hideMark/>
          </w:tcPr>
          <w:p w14:paraId="6166630C" w14:textId="77777777" w:rsidR="007D3089" w:rsidRPr="006C5B24" w:rsidRDefault="007D3089" w:rsidP="00BF443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34" w:type="pct"/>
            <w:noWrap/>
            <w:hideMark/>
          </w:tcPr>
          <w:p w14:paraId="2FF2BACC" w14:textId="77777777" w:rsidR="007D3089" w:rsidRPr="006C5B24" w:rsidRDefault="007D3089" w:rsidP="00BF443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33" w:type="pct"/>
            <w:noWrap/>
            <w:hideMark/>
          </w:tcPr>
          <w:p w14:paraId="0DF4EC1E" w14:textId="77777777" w:rsidR="007D3089" w:rsidRPr="006C5B24" w:rsidRDefault="007D3089" w:rsidP="00BF443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02" w:type="pct"/>
            <w:noWrap/>
            <w:hideMark/>
          </w:tcPr>
          <w:p w14:paraId="081303BC" w14:textId="77777777" w:rsidR="007D3089" w:rsidRPr="006C5B24" w:rsidRDefault="007D3089" w:rsidP="00BF443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9065EA" w:rsidRPr="006C5B24" w14:paraId="19DF832F" w14:textId="77777777" w:rsidTr="009065E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24B27917" w14:textId="77777777" w:rsidR="009065EA" w:rsidRPr="006C5B24" w:rsidRDefault="009065EA" w:rsidP="009065EA">
            <w:pPr>
              <w:spacing w:before="120" w:after="120" w:line="240" w:lineRule="auto"/>
              <w:rPr>
                <w:rFonts w:cs="Arial"/>
                <w:b w:val="0"/>
                <w:color w:val="000000"/>
                <w:lang w:eastAsia="en-AU"/>
              </w:rPr>
            </w:pPr>
            <w:r w:rsidRPr="006C5B24">
              <w:rPr>
                <w:rFonts w:cs="Arial"/>
                <w:b w:val="0"/>
                <w:color w:val="000000"/>
                <w:lang w:eastAsia="en-AU"/>
              </w:rPr>
              <w:t>01_004_0107_1_1</w:t>
            </w:r>
          </w:p>
        </w:tc>
        <w:tc>
          <w:tcPr>
            <w:tcW w:w="2517" w:type="pct"/>
            <w:noWrap/>
            <w:hideMark/>
          </w:tcPr>
          <w:p w14:paraId="6DDC2D43" w14:textId="77777777" w:rsidR="009065EA" w:rsidRPr="006C5B24" w:rsidRDefault="009065EA" w:rsidP="009065E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Assistance with Personal Domestic Activities</w:t>
            </w:r>
          </w:p>
        </w:tc>
        <w:tc>
          <w:tcPr>
            <w:tcW w:w="285" w:type="pct"/>
            <w:noWrap/>
            <w:hideMark/>
          </w:tcPr>
          <w:p w14:paraId="32C14F3D" w14:textId="77777777" w:rsidR="009065EA" w:rsidRPr="006C5B24" w:rsidRDefault="009065EA" w:rsidP="009065E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3D09A037" w14:textId="69F2B99A" w:rsidR="009065EA" w:rsidRPr="006C5B24" w:rsidRDefault="009065EA" w:rsidP="009065E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$61.16</w:t>
            </w:r>
          </w:p>
        </w:tc>
        <w:tc>
          <w:tcPr>
            <w:tcW w:w="433" w:type="pct"/>
            <w:noWrap/>
            <w:hideMark/>
          </w:tcPr>
          <w:p w14:paraId="35543BA4" w14:textId="3A9610C1" w:rsidR="009065EA" w:rsidRPr="006C5B24" w:rsidRDefault="009065EA" w:rsidP="009065E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$85.62</w:t>
            </w:r>
          </w:p>
        </w:tc>
        <w:tc>
          <w:tcPr>
            <w:tcW w:w="402" w:type="pct"/>
            <w:noWrap/>
            <w:hideMark/>
          </w:tcPr>
          <w:p w14:paraId="7B80DE5D" w14:textId="65754C5D" w:rsidR="009065EA" w:rsidRPr="006C5B24" w:rsidRDefault="009065EA" w:rsidP="009065E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$91.74</w:t>
            </w:r>
          </w:p>
        </w:tc>
      </w:tr>
      <w:tr w:rsidR="009065EA" w:rsidRPr="006C5B24" w14:paraId="66FE52A9" w14:textId="77777777" w:rsidTr="009065EA">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2EB85D0B" w14:textId="77777777" w:rsidR="009065EA" w:rsidRPr="006C5B24" w:rsidRDefault="009065EA" w:rsidP="009065EA">
            <w:pPr>
              <w:spacing w:before="120" w:after="120" w:line="240" w:lineRule="auto"/>
              <w:rPr>
                <w:rFonts w:cs="Arial"/>
                <w:b w:val="0"/>
                <w:color w:val="000000"/>
                <w:lang w:eastAsia="en-AU"/>
              </w:rPr>
            </w:pPr>
            <w:r w:rsidRPr="006C5B24">
              <w:rPr>
                <w:rFonts w:cs="Arial"/>
                <w:b w:val="0"/>
                <w:color w:val="000000"/>
                <w:lang w:eastAsia="en-AU"/>
              </w:rPr>
              <w:t>01_016_0104_1_1</w:t>
            </w:r>
          </w:p>
        </w:tc>
        <w:tc>
          <w:tcPr>
            <w:tcW w:w="2517" w:type="pct"/>
            <w:noWrap/>
            <w:hideMark/>
          </w:tcPr>
          <w:p w14:paraId="71D646F6" w14:textId="77777777" w:rsidR="009065EA" w:rsidRPr="006C5B24" w:rsidRDefault="009065EA" w:rsidP="009065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Specialised Home Based Assistance For A Child</w:t>
            </w:r>
          </w:p>
        </w:tc>
        <w:tc>
          <w:tcPr>
            <w:tcW w:w="285" w:type="pct"/>
            <w:noWrap/>
            <w:hideMark/>
          </w:tcPr>
          <w:p w14:paraId="446D2EA6" w14:textId="77777777" w:rsidR="009065EA" w:rsidRPr="006C5B24" w:rsidRDefault="009065EA" w:rsidP="009065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2BA363B5" w14:textId="2061F8EC" w:rsidR="009065EA" w:rsidRPr="006C5B24" w:rsidRDefault="009065EA" w:rsidP="009065E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$61.16</w:t>
            </w:r>
          </w:p>
        </w:tc>
        <w:tc>
          <w:tcPr>
            <w:tcW w:w="433" w:type="pct"/>
            <w:noWrap/>
            <w:hideMark/>
          </w:tcPr>
          <w:p w14:paraId="3634E295" w14:textId="6C5EB160" w:rsidR="009065EA" w:rsidRPr="006C5B24" w:rsidRDefault="009065EA" w:rsidP="009065E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$85.62</w:t>
            </w:r>
          </w:p>
        </w:tc>
        <w:tc>
          <w:tcPr>
            <w:tcW w:w="402" w:type="pct"/>
            <w:noWrap/>
            <w:hideMark/>
          </w:tcPr>
          <w:p w14:paraId="25E54114" w14:textId="0F3CC929" w:rsidR="009065EA" w:rsidRPr="006C5B24" w:rsidRDefault="009065EA" w:rsidP="009065E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$91.74</w:t>
            </w:r>
          </w:p>
        </w:tc>
      </w:tr>
      <w:tr w:rsidR="00CF3BEB" w:rsidRPr="006C5B24" w14:paraId="07180246" w14:textId="77777777" w:rsidTr="009065E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45B618A7" w14:textId="77777777" w:rsidR="00CF3BEB" w:rsidRPr="006C5B24" w:rsidRDefault="00CF3BEB" w:rsidP="00CF3BEB">
            <w:pPr>
              <w:spacing w:before="120" w:after="120" w:line="240" w:lineRule="auto"/>
              <w:rPr>
                <w:rFonts w:cs="Arial"/>
                <w:b w:val="0"/>
                <w:color w:val="000000"/>
                <w:lang w:eastAsia="en-AU"/>
              </w:rPr>
            </w:pPr>
            <w:r w:rsidRPr="006C5B24">
              <w:rPr>
                <w:rFonts w:cs="Arial"/>
                <w:b w:val="0"/>
                <w:color w:val="000000"/>
                <w:lang w:eastAsia="en-AU"/>
              </w:rPr>
              <w:t>01_019_0120_1_1</w:t>
            </w:r>
          </w:p>
        </w:tc>
        <w:tc>
          <w:tcPr>
            <w:tcW w:w="2517" w:type="pct"/>
            <w:noWrap/>
            <w:hideMark/>
          </w:tcPr>
          <w:p w14:paraId="75DC90C9" w14:textId="77777777" w:rsidR="00CF3BEB" w:rsidRPr="006C5B24" w:rsidRDefault="00CF3BEB" w:rsidP="00CF3BE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House or Yard Maintenance</w:t>
            </w:r>
          </w:p>
        </w:tc>
        <w:tc>
          <w:tcPr>
            <w:tcW w:w="285" w:type="pct"/>
            <w:noWrap/>
            <w:hideMark/>
          </w:tcPr>
          <w:p w14:paraId="29AB7238" w14:textId="77777777" w:rsidR="00CF3BEB" w:rsidRPr="006C5B24" w:rsidRDefault="00CF3BEB" w:rsidP="00CF3BE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3149AA48" w14:textId="4CB5F18D" w:rsidR="00CF3BEB" w:rsidRPr="006C5B24" w:rsidRDefault="00CF3BEB" w:rsidP="00CF3BE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 xml:space="preserve">$59.01 </w:t>
            </w:r>
          </w:p>
        </w:tc>
        <w:tc>
          <w:tcPr>
            <w:tcW w:w="433" w:type="pct"/>
            <w:noWrap/>
            <w:hideMark/>
          </w:tcPr>
          <w:p w14:paraId="7216611F" w14:textId="5F22D777" w:rsidR="00CF3BEB" w:rsidRPr="006C5B24" w:rsidRDefault="00CF3BEB" w:rsidP="00CF3BE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 xml:space="preserve">$82.61 </w:t>
            </w:r>
          </w:p>
        </w:tc>
        <w:tc>
          <w:tcPr>
            <w:tcW w:w="402" w:type="pct"/>
            <w:noWrap/>
            <w:hideMark/>
          </w:tcPr>
          <w:p w14:paraId="5F98E1B7" w14:textId="56B0D6A8" w:rsidR="00CF3BEB" w:rsidRPr="006C5B24" w:rsidRDefault="00CF3BEB" w:rsidP="00CF3BE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 xml:space="preserve">$88.52 </w:t>
            </w:r>
          </w:p>
        </w:tc>
      </w:tr>
      <w:tr w:rsidR="00CF3BEB" w:rsidRPr="006C5B24" w14:paraId="08134C36" w14:textId="77777777" w:rsidTr="009065EA">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3F1BF446" w14:textId="77777777" w:rsidR="00CF3BEB" w:rsidRPr="006C5B24" w:rsidRDefault="00CF3BEB" w:rsidP="00CF3BEB">
            <w:pPr>
              <w:spacing w:before="120" w:after="120" w:line="240" w:lineRule="auto"/>
              <w:rPr>
                <w:rFonts w:cs="Arial"/>
                <w:b w:val="0"/>
                <w:color w:val="000000"/>
                <w:lang w:eastAsia="en-AU"/>
              </w:rPr>
            </w:pPr>
            <w:r w:rsidRPr="006C5B24">
              <w:rPr>
                <w:rFonts w:cs="Arial"/>
                <w:b w:val="0"/>
                <w:color w:val="000000"/>
                <w:lang w:eastAsia="en-AU"/>
              </w:rPr>
              <w:t>01_020_0120_1_1</w:t>
            </w:r>
          </w:p>
        </w:tc>
        <w:tc>
          <w:tcPr>
            <w:tcW w:w="2517" w:type="pct"/>
            <w:noWrap/>
            <w:hideMark/>
          </w:tcPr>
          <w:p w14:paraId="2E76E7CA" w14:textId="77777777" w:rsidR="00CF3BEB" w:rsidRPr="006C5B24" w:rsidRDefault="00CF3BEB" w:rsidP="00CF3BE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House Cleaning And Other Household Activities</w:t>
            </w:r>
          </w:p>
        </w:tc>
        <w:tc>
          <w:tcPr>
            <w:tcW w:w="285" w:type="pct"/>
            <w:noWrap/>
            <w:hideMark/>
          </w:tcPr>
          <w:p w14:paraId="22A6F95D" w14:textId="77777777" w:rsidR="00CF3BEB" w:rsidRPr="006C5B24" w:rsidRDefault="00CF3BEB" w:rsidP="00CF3BE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7AB93B79" w14:textId="65B61566" w:rsidR="00CF3BEB" w:rsidRPr="006C5B24" w:rsidRDefault="00CF3BEB" w:rsidP="00CF3B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$6</w:t>
            </w:r>
            <w:r w:rsidR="00F22B96" w:rsidRPr="006C5B24">
              <w:rPr>
                <w:rFonts w:cs="Arial"/>
                <w:color w:val="000000"/>
                <w:lang w:eastAsia="en-AU"/>
              </w:rPr>
              <w:t>0</w:t>
            </w:r>
            <w:r w:rsidRPr="006C5B24">
              <w:rPr>
                <w:rFonts w:cs="Arial"/>
                <w:color w:val="000000"/>
                <w:lang w:eastAsia="en-AU"/>
              </w:rPr>
              <w:t xml:space="preserve">.10 </w:t>
            </w:r>
          </w:p>
        </w:tc>
        <w:tc>
          <w:tcPr>
            <w:tcW w:w="433" w:type="pct"/>
            <w:noWrap/>
            <w:hideMark/>
          </w:tcPr>
          <w:p w14:paraId="2F2B973B" w14:textId="6775FCA3" w:rsidR="00CF3BEB" w:rsidRPr="006C5B24" w:rsidRDefault="00CF3BEB" w:rsidP="00CF3B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 xml:space="preserve">$84.14 </w:t>
            </w:r>
          </w:p>
        </w:tc>
        <w:tc>
          <w:tcPr>
            <w:tcW w:w="402" w:type="pct"/>
            <w:noWrap/>
            <w:hideMark/>
          </w:tcPr>
          <w:p w14:paraId="36557918" w14:textId="3469E004" w:rsidR="00CF3BEB" w:rsidRPr="006C5B24" w:rsidRDefault="00CF3BEB" w:rsidP="00CF3B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 xml:space="preserve"> $90.15 </w:t>
            </w:r>
          </w:p>
        </w:tc>
      </w:tr>
      <w:tr w:rsidR="00D3361F" w:rsidRPr="006C5B24" w14:paraId="2D15B881" w14:textId="77777777" w:rsidTr="00F3092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675F79D3" w14:textId="77777777" w:rsidR="00D3361F" w:rsidRPr="006C5B24" w:rsidRDefault="00D3361F" w:rsidP="00D3361F">
            <w:pPr>
              <w:spacing w:before="120" w:after="120" w:line="240" w:lineRule="auto"/>
              <w:rPr>
                <w:rFonts w:cs="Arial"/>
                <w:b w:val="0"/>
                <w:color w:val="000000"/>
                <w:lang w:eastAsia="en-AU"/>
              </w:rPr>
            </w:pPr>
            <w:r w:rsidRPr="006C5B24">
              <w:rPr>
                <w:rFonts w:cs="Arial"/>
                <w:b w:val="0"/>
                <w:color w:val="000000"/>
                <w:lang w:eastAsia="en-AU"/>
              </w:rPr>
              <w:t>12_029_0126_3_3</w:t>
            </w:r>
          </w:p>
        </w:tc>
        <w:tc>
          <w:tcPr>
            <w:tcW w:w="2517" w:type="pct"/>
            <w:noWrap/>
          </w:tcPr>
          <w:p w14:paraId="54D1750F" w14:textId="66AEC533" w:rsidR="00D3361F" w:rsidRPr="006C5B24" w:rsidRDefault="009D7D71" w:rsidP="00D336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9D7D71">
              <w:rPr>
                <w:rFonts w:cs="Arial"/>
                <w:color w:val="000000"/>
                <w:lang w:eastAsia="en-AU"/>
              </w:rPr>
              <w:t>Personal training provided by a Personal Trainer to a participant</w:t>
            </w:r>
          </w:p>
        </w:tc>
        <w:tc>
          <w:tcPr>
            <w:tcW w:w="285" w:type="pct"/>
            <w:noWrap/>
            <w:hideMark/>
          </w:tcPr>
          <w:p w14:paraId="02849F63" w14:textId="77777777" w:rsidR="00D3361F" w:rsidRPr="006C5B24" w:rsidRDefault="00D3361F" w:rsidP="00D336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34E351C3" w14:textId="3CCEFEEC" w:rsidR="00D3361F" w:rsidRPr="006C5B24" w:rsidRDefault="00D3361F" w:rsidP="00D336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$69.39</w:t>
            </w:r>
          </w:p>
        </w:tc>
        <w:tc>
          <w:tcPr>
            <w:tcW w:w="433" w:type="pct"/>
            <w:noWrap/>
            <w:hideMark/>
          </w:tcPr>
          <w:p w14:paraId="0FC4738C" w14:textId="257582B2" w:rsidR="00D3361F" w:rsidRPr="006C5B24" w:rsidRDefault="00D3361F" w:rsidP="00D336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$97.15</w:t>
            </w:r>
          </w:p>
        </w:tc>
        <w:tc>
          <w:tcPr>
            <w:tcW w:w="402" w:type="pct"/>
            <w:noWrap/>
            <w:hideMark/>
          </w:tcPr>
          <w:p w14:paraId="7E9173D5" w14:textId="486DD93A" w:rsidR="00D3361F" w:rsidRPr="006C5B24" w:rsidRDefault="00D3361F" w:rsidP="00D336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$104.09</w:t>
            </w:r>
          </w:p>
        </w:tc>
      </w:tr>
      <w:tr w:rsidR="00AB536F" w:rsidRPr="006C5B24" w14:paraId="099FFC12" w14:textId="77777777" w:rsidTr="009065EA">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14:paraId="3553E5BC" w14:textId="77777777" w:rsidR="00AB536F" w:rsidRPr="006C5B24" w:rsidRDefault="00AB536F" w:rsidP="00AB536F">
            <w:pPr>
              <w:spacing w:before="120" w:after="120" w:line="240" w:lineRule="auto"/>
              <w:rPr>
                <w:rFonts w:cs="Arial"/>
                <w:b w:val="0"/>
                <w:color w:val="000000"/>
                <w:lang w:eastAsia="en-AU"/>
              </w:rPr>
            </w:pPr>
            <w:r w:rsidRPr="006C5B24">
              <w:rPr>
                <w:rFonts w:cs="Arial"/>
                <w:b w:val="0"/>
                <w:color w:val="000000"/>
                <w:lang w:eastAsia="en-AU"/>
              </w:rPr>
              <w:lastRenderedPageBreak/>
              <w:t>15_045_0128_1_3</w:t>
            </w:r>
          </w:p>
        </w:tc>
        <w:tc>
          <w:tcPr>
            <w:tcW w:w="2517" w:type="pct"/>
            <w:noWrap/>
            <w:hideMark/>
          </w:tcPr>
          <w:p w14:paraId="6EA131F7" w14:textId="77777777" w:rsidR="00AB536F" w:rsidRPr="006C5B24" w:rsidRDefault="00AB536F" w:rsidP="00AB53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Community Engagement Assistance</w:t>
            </w:r>
          </w:p>
        </w:tc>
        <w:tc>
          <w:tcPr>
            <w:tcW w:w="285" w:type="pct"/>
            <w:noWrap/>
            <w:hideMark/>
          </w:tcPr>
          <w:p w14:paraId="3906B450" w14:textId="77777777" w:rsidR="00AB536F" w:rsidRPr="006C5B24" w:rsidRDefault="00AB536F" w:rsidP="00AB53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Hour</w:t>
            </w:r>
          </w:p>
        </w:tc>
        <w:tc>
          <w:tcPr>
            <w:tcW w:w="434" w:type="pct"/>
            <w:noWrap/>
            <w:hideMark/>
          </w:tcPr>
          <w:p w14:paraId="514023F9" w14:textId="77A23E76" w:rsidR="00AB536F" w:rsidRPr="006C5B24" w:rsidRDefault="00AB536F" w:rsidP="00AB53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$53.02</w:t>
            </w:r>
          </w:p>
        </w:tc>
        <w:tc>
          <w:tcPr>
            <w:tcW w:w="433" w:type="pct"/>
            <w:noWrap/>
            <w:hideMark/>
          </w:tcPr>
          <w:p w14:paraId="24B0E92A" w14:textId="34CD669E" w:rsidR="00AB536F" w:rsidRPr="006C5B24" w:rsidRDefault="00AB536F" w:rsidP="00AB53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$74.23</w:t>
            </w:r>
          </w:p>
        </w:tc>
        <w:tc>
          <w:tcPr>
            <w:tcW w:w="402" w:type="pct"/>
            <w:noWrap/>
            <w:hideMark/>
          </w:tcPr>
          <w:p w14:paraId="31EDC4B4" w14:textId="25BF2942" w:rsidR="00AB536F" w:rsidRPr="006C5B24" w:rsidRDefault="00AB536F" w:rsidP="00AB53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$79.53</w:t>
            </w:r>
          </w:p>
        </w:tc>
      </w:tr>
    </w:tbl>
    <w:p w14:paraId="4DBBC09D" w14:textId="77777777" w:rsidR="00AA5794" w:rsidRPr="006C5B24" w:rsidRDefault="00AA5794">
      <w:pPr>
        <w:spacing w:after="0" w:line="240" w:lineRule="auto"/>
      </w:pPr>
    </w:p>
    <w:p w14:paraId="39464CD1" w14:textId="77777777" w:rsidR="00B0153F" w:rsidRPr="006C5B24" w:rsidRDefault="00B0153F" w:rsidP="0096535A">
      <w:pPr>
        <w:pStyle w:val="Heading2"/>
        <w:ind w:left="1440" w:hanging="1440"/>
        <w:sectPr w:rsidR="00B0153F" w:rsidRPr="006C5B24" w:rsidSect="00CF3876">
          <w:headerReference w:type="even" r:id="rId30"/>
          <w:headerReference w:type="default" r:id="rId31"/>
          <w:headerReference w:type="first" r:id="rId32"/>
          <w:footerReference w:type="first" r:id="rId33"/>
          <w:pgSz w:w="16838" w:h="11906" w:orient="landscape" w:code="9"/>
          <w:pgMar w:top="1134" w:right="1440" w:bottom="1440" w:left="1440" w:header="567" w:footer="374" w:gutter="0"/>
          <w:cols w:space="708"/>
          <w:titlePg/>
          <w:docGrid w:linePitch="360"/>
        </w:sectPr>
      </w:pPr>
    </w:p>
    <w:p w14:paraId="015F9663" w14:textId="5F905B2E" w:rsidR="00AA5794" w:rsidRPr="006C5B24" w:rsidRDefault="00AA5794" w:rsidP="00CF3876">
      <w:pPr>
        <w:pStyle w:val="Heading2"/>
        <w:spacing w:before="1080"/>
        <w:jc w:val="center"/>
        <w:rPr>
          <w:rFonts w:eastAsia="Arial" w:cs="Arial"/>
        </w:rPr>
      </w:pPr>
      <w:bookmarkStart w:id="20" w:name="_Toc233624767"/>
      <w:r w:rsidRPr="006C5B24">
        <w:lastRenderedPageBreak/>
        <w:t xml:space="preserve">Schedule 4: </w:t>
      </w:r>
      <w:r w:rsidR="00241DF2" w:rsidRPr="006C5B24">
        <w:t>Therapy and Professional Supports</w:t>
      </w:r>
      <w:bookmarkEnd w:id="20"/>
    </w:p>
    <w:p w14:paraId="385BB0D5" w14:textId="087FE7DB" w:rsidR="008423B1" w:rsidRPr="006C5B24" w:rsidRDefault="008423B1" w:rsidP="008423B1">
      <w:pPr>
        <w:pStyle w:val="Caption"/>
        <w:rPr>
          <w:rFonts w:cs="Arial"/>
          <w:b w:val="0"/>
          <w:bCs w:val="0"/>
        </w:rPr>
      </w:pPr>
      <w:r w:rsidRPr="006C5B24">
        <w:t xml:space="preserve">Table </w:t>
      </w:r>
      <w:fldSimple w:instr=" SEQ Table \* ARABIC ">
        <w:r w:rsidR="00756864">
          <w:rPr>
            <w:noProof/>
          </w:rPr>
          <w:t>14</w:t>
        </w:r>
      </w:fldSimple>
      <w:r w:rsidRPr="006C5B24">
        <w:t>:</w:t>
      </w:r>
      <w:r w:rsidRPr="006C5B24">
        <w:rPr>
          <w:rFonts w:cs="Arial"/>
        </w:rPr>
        <w:t xml:space="preserve"> Art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8423B1" w:rsidRPr="006C5B24" w14:paraId="1E72E74E" w14:textId="77777777" w:rsidTr="0009477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E47F0C0" w14:textId="77777777" w:rsidR="008423B1" w:rsidRPr="006C5B24" w:rsidRDefault="008423B1" w:rsidP="008423B1">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8EBDD9B" w14:textId="77777777" w:rsidR="008423B1" w:rsidRPr="006C5B24" w:rsidRDefault="008423B1" w:rsidP="008423B1">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BA12D58" w14:textId="77777777" w:rsidR="008423B1" w:rsidRPr="006C5B24" w:rsidRDefault="008423B1" w:rsidP="008423B1">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1555EFC" w14:textId="77777777" w:rsidR="008423B1" w:rsidRPr="006C5B24" w:rsidRDefault="008423B1" w:rsidP="008423B1">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5329D777" w14:textId="77777777" w:rsidR="008423B1" w:rsidRPr="006C5B24" w:rsidRDefault="008423B1" w:rsidP="008423B1">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73BDBFB" w14:textId="77777777" w:rsidR="008423B1" w:rsidRPr="006C5B24" w:rsidRDefault="008423B1" w:rsidP="008423B1">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8423B1" w:rsidRPr="006C5B24" w14:paraId="1A20936E" w14:textId="77777777" w:rsidTr="0009477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9205AE0" w14:textId="3D774035" w:rsidR="008423B1" w:rsidRPr="006C5B24" w:rsidRDefault="008423B1" w:rsidP="008423B1">
            <w:pPr>
              <w:spacing w:before="120" w:after="120" w:line="240" w:lineRule="auto"/>
              <w:rPr>
                <w:rFonts w:cs="Arial"/>
                <w:b w:val="0"/>
                <w:color w:val="000000"/>
                <w:lang w:eastAsia="en-AU"/>
              </w:rPr>
            </w:pPr>
            <w:r w:rsidRPr="006C5B24">
              <w:rPr>
                <w:b w:val="0"/>
              </w:rPr>
              <w:t>15_610_</w:t>
            </w:r>
            <w:r w:rsidR="00094779" w:rsidRPr="006C5B24">
              <w:rPr>
                <w:b w:val="0"/>
              </w:rPr>
              <w:t>0128</w:t>
            </w:r>
            <w:r w:rsidRPr="006C5B24">
              <w:rPr>
                <w:b w:val="0"/>
              </w:rPr>
              <w:t>_1_3</w:t>
            </w:r>
          </w:p>
        </w:tc>
        <w:tc>
          <w:tcPr>
            <w:tcW w:w="2352" w:type="pct"/>
            <w:noWrap/>
            <w:hideMark/>
          </w:tcPr>
          <w:p w14:paraId="294B1E6A" w14:textId="14E0A68C" w:rsidR="008423B1" w:rsidRPr="006C5B24" w:rsidRDefault="00094779"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Art Therapist - Direct Service</w:t>
            </w:r>
          </w:p>
        </w:tc>
        <w:tc>
          <w:tcPr>
            <w:tcW w:w="270" w:type="pct"/>
            <w:noWrap/>
            <w:hideMark/>
          </w:tcPr>
          <w:p w14:paraId="41DA9695" w14:textId="77777777" w:rsidR="008423B1" w:rsidRPr="006C5B24" w:rsidRDefault="008423B1"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hideMark/>
          </w:tcPr>
          <w:p w14:paraId="79CFB64E" w14:textId="22053EFB" w:rsidR="008423B1" w:rsidRPr="006C5B24" w:rsidRDefault="008423B1"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hideMark/>
          </w:tcPr>
          <w:p w14:paraId="3091C8EB" w14:textId="4E27C0EC" w:rsidR="008423B1" w:rsidRPr="006C5B24" w:rsidRDefault="008423B1"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hideMark/>
          </w:tcPr>
          <w:p w14:paraId="63D5BF81" w14:textId="1D642A6F" w:rsidR="008423B1" w:rsidRPr="006C5B24" w:rsidRDefault="008423B1"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8423B1" w:rsidRPr="006C5B24" w14:paraId="77FB3666" w14:textId="77777777" w:rsidTr="00094779">
        <w:trPr>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14:paraId="6EC49516" w14:textId="12B21788" w:rsidR="008423B1" w:rsidRPr="006C5B24" w:rsidRDefault="008423B1" w:rsidP="008423B1">
            <w:pPr>
              <w:spacing w:before="120" w:after="120" w:line="240" w:lineRule="auto"/>
              <w:rPr>
                <w:rFonts w:cs="Arial"/>
                <w:b w:val="0"/>
                <w:color w:val="000000"/>
                <w:lang w:eastAsia="en-AU"/>
              </w:rPr>
            </w:pPr>
            <w:r w:rsidRPr="006C5B24">
              <w:rPr>
                <w:b w:val="0"/>
              </w:rPr>
              <w:t>15_610_0128_1_3</w:t>
            </w:r>
            <w:r w:rsidR="00094779" w:rsidRPr="006C5B24">
              <w:rPr>
                <w:b w:val="0"/>
              </w:rPr>
              <w:t>_CA</w:t>
            </w:r>
          </w:p>
        </w:tc>
        <w:tc>
          <w:tcPr>
            <w:tcW w:w="2352" w:type="pct"/>
            <w:noWrap/>
            <w:hideMark/>
          </w:tcPr>
          <w:p w14:paraId="06985AB1" w14:textId="34809A2B" w:rsidR="008423B1" w:rsidRPr="006C5B24" w:rsidRDefault="00094779"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Art Therapist - Cancellation</w:t>
            </w:r>
          </w:p>
        </w:tc>
        <w:tc>
          <w:tcPr>
            <w:tcW w:w="270" w:type="pct"/>
            <w:noWrap/>
            <w:hideMark/>
          </w:tcPr>
          <w:p w14:paraId="1DDBE8C8" w14:textId="77777777" w:rsidR="008423B1" w:rsidRPr="006C5B24" w:rsidRDefault="008423B1"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hideMark/>
          </w:tcPr>
          <w:p w14:paraId="187E0824" w14:textId="2E62CAC3" w:rsidR="008423B1" w:rsidRPr="006C5B24" w:rsidRDefault="008423B1"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hideMark/>
          </w:tcPr>
          <w:p w14:paraId="360B0B7F" w14:textId="493B43F8" w:rsidR="008423B1" w:rsidRPr="006C5B24" w:rsidRDefault="008423B1"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hideMark/>
          </w:tcPr>
          <w:p w14:paraId="60C4C660" w14:textId="25425AB5" w:rsidR="008423B1" w:rsidRPr="006C5B24" w:rsidRDefault="008423B1"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C82038" w:rsidRPr="006C5B24" w14:paraId="4F2B4639" w14:textId="77777777" w:rsidTr="0009477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813198" w14:textId="44A720FD" w:rsidR="00C82038" w:rsidRPr="006C5B24" w:rsidRDefault="00094779" w:rsidP="008423B1">
            <w:pPr>
              <w:spacing w:before="120" w:after="120" w:line="240" w:lineRule="auto"/>
              <w:rPr>
                <w:rFonts w:cs="Arial"/>
                <w:b w:val="0"/>
                <w:color w:val="000000"/>
                <w:lang w:eastAsia="en-AU"/>
              </w:rPr>
            </w:pPr>
            <w:r w:rsidRPr="006C5B24">
              <w:rPr>
                <w:b w:val="0"/>
              </w:rPr>
              <w:t>15_610_0128_1_3_NF</w:t>
            </w:r>
          </w:p>
        </w:tc>
        <w:tc>
          <w:tcPr>
            <w:tcW w:w="2352" w:type="pct"/>
            <w:noWrap/>
          </w:tcPr>
          <w:p w14:paraId="21585CFA" w14:textId="1679F0C9" w:rsidR="00C82038" w:rsidRPr="006C5B24" w:rsidRDefault="00094779"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 Art Therapist - </w:t>
            </w:r>
            <w:r w:rsidR="00137BBE" w:rsidRPr="006C5B24">
              <w:t>Non-Face-to-Face</w:t>
            </w:r>
          </w:p>
        </w:tc>
        <w:tc>
          <w:tcPr>
            <w:tcW w:w="270" w:type="pct"/>
            <w:noWrap/>
          </w:tcPr>
          <w:p w14:paraId="55F3A49B" w14:textId="40CFDCF2" w:rsidR="00C82038" w:rsidRPr="006C5B24" w:rsidRDefault="00D7744D"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EFEBA94" w14:textId="7D9E8AC6"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0D48ABAA" w14:textId="463EC78A"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37EE61D0" w14:textId="7179CB7A"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C82038" w:rsidRPr="006C5B24" w14:paraId="0D555067" w14:textId="77777777" w:rsidTr="0009477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BE62C22" w14:textId="2E08BE12" w:rsidR="00C82038" w:rsidRPr="006C5B24" w:rsidRDefault="00094779" w:rsidP="008423B1">
            <w:pPr>
              <w:spacing w:before="120" w:after="120" w:line="240" w:lineRule="auto"/>
              <w:rPr>
                <w:rFonts w:cs="Arial"/>
                <w:b w:val="0"/>
                <w:color w:val="000000"/>
                <w:lang w:eastAsia="en-AU"/>
              </w:rPr>
            </w:pPr>
            <w:r w:rsidRPr="006C5B24">
              <w:rPr>
                <w:b w:val="0"/>
              </w:rPr>
              <w:t>15_610_0128_1_3_PT</w:t>
            </w:r>
          </w:p>
        </w:tc>
        <w:tc>
          <w:tcPr>
            <w:tcW w:w="2352" w:type="pct"/>
            <w:noWrap/>
          </w:tcPr>
          <w:p w14:paraId="28380E43" w14:textId="207091DB" w:rsidR="00C82038" w:rsidRPr="006C5B24" w:rsidRDefault="00094779"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Art Therapist - Provider Travel</w:t>
            </w:r>
          </w:p>
        </w:tc>
        <w:tc>
          <w:tcPr>
            <w:tcW w:w="270" w:type="pct"/>
            <w:noWrap/>
          </w:tcPr>
          <w:p w14:paraId="0987E820" w14:textId="428D472F" w:rsidR="00C82038" w:rsidRPr="006C5B24" w:rsidRDefault="00D7744D"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DE0C78D" w14:textId="687FF90F"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73544157" w14:textId="1082AA77"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025B8DA3" w14:textId="7FD24DED"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C82038" w:rsidRPr="006C5B24" w14:paraId="11AF1A96" w14:textId="77777777" w:rsidTr="0009477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74CAC23" w14:textId="199845D1" w:rsidR="00C82038" w:rsidRPr="006C5B24" w:rsidRDefault="00094779" w:rsidP="008423B1">
            <w:pPr>
              <w:spacing w:before="120" w:after="120" w:line="240" w:lineRule="auto"/>
              <w:rPr>
                <w:rFonts w:cs="Arial"/>
                <w:b w:val="0"/>
                <w:color w:val="000000"/>
                <w:lang w:eastAsia="en-AU"/>
              </w:rPr>
            </w:pPr>
            <w:r w:rsidRPr="006C5B24">
              <w:rPr>
                <w:b w:val="0"/>
              </w:rPr>
              <w:t>15_610_0128_1_3_RR</w:t>
            </w:r>
          </w:p>
        </w:tc>
        <w:tc>
          <w:tcPr>
            <w:tcW w:w="2352" w:type="pct"/>
            <w:noWrap/>
          </w:tcPr>
          <w:p w14:paraId="0374B3A7" w14:textId="01BB32CE" w:rsidR="00C82038" w:rsidRPr="006C5B24" w:rsidRDefault="00094779"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Art Therapist - NDIA Requested Reports</w:t>
            </w:r>
          </w:p>
        </w:tc>
        <w:tc>
          <w:tcPr>
            <w:tcW w:w="270" w:type="pct"/>
            <w:noWrap/>
          </w:tcPr>
          <w:p w14:paraId="2F1CC797" w14:textId="40F0A221" w:rsidR="00C82038" w:rsidRPr="006C5B24" w:rsidRDefault="00D7744D" w:rsidP="008423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E21AEFD" w14:textId="42046DDD"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6D431685" w14:textId="3EF79F5C"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41C3DAD6" w14:textId="3CA971BA" w:rsidR="00C82038" w:rsidRPr="006C5B24" w:rsidRDefault="00D7744D" w:rsidP="008423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C82038" w:rsidRPr="006C5B24" w14:paraId="03A2D1A9" w14:textId="77777777" w:rsidTr="0009477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4815085" w14:textId="0598AE14" w:rsidR="00C82038" w:rsidRPr="006C5B24" w:rsidRDefault="00094779" w:rsidP="008423B1">
            <w:pPr>
              <w:spacing w:before="120" w:after="120" w:line="240" w:lineRule="auto"/>
              <w:rPr>
                <w:rFonts w:cs="Arial"/>
                <w:b w:val="0"/>
                <w:color w:val="000000"/>
                <w:lang w:eastAsia="en-AU"/>
              </w:rPr>
            </w:pPr>
            <w:r w:rsidRPr="006C5B24">
              <w:rPr>
                <w:b w:val="0"/>
              </w:rPr>
              <w:t>15_610_0128_1_3_TH</w:t>
            </w:r>
          </w:p>
        </w:tc>
        <w:tc>
          <w:tcPr>
            <w:tcW w:w="2352" w:type="pct"/>
            <w:noWrap/>
          </w:tcPr>
          <w:p w14:paraId="2FFAE2DF" w14:textId="4D5AF34F" w:rsidR="00C82038" w:rsidRPr="006C5B24" w:rsidRDefault="00094779"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Art Therapist - Telehealth</w:t>
            </w:r>
          </w:p>
        </w:tc>
        <w:tc>
          <w:tcPr>
            <w:tcW w:w="270" w:type="pct"/>
            <w:noWrap/>
          </w:tcPr>
          <w:p w14:paraId="46DE55B6" w14:textId="6A8898F0" w:rsidR="00C82038" w:rsidRPr="006C5B24" w:rsidRDefault="00D7744D" w:rsidP="008423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5A8AF2A5" w14:textId="4B7CB639"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1F8B8161" w14:textId="0A6797C1"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45EF2D1F" w14:textId="433581EF" w:rsidR="00C82038" w:rsidRPr="006C5B24" w:rsidRDefault="00D7744D" w:rsidP="008423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32CFA8A0" w14:textId="15EEF8A5" w:rsidR="008423B1" w:rsidRPr="006C5B24" w:rsidRDefault="008423B1" w:rsidP="00143312">
      <w:pPr>
        <w:pStyle w:val="Caption"/>
        <w:spacing w:before="240"/>
        <w:rPr>
          <w:rFonts w:cs="Arial"/>
          <w:b w:val="0"/>
          <w:bCs w:val="0"/>
        </w:rPr>
      </w:pPr>
      <w:r w:rsidRPr="006C5B24">
        <w:t xml:space="preserve">Table </w:t>
      </w:r>
      <w:fldSimple w:instr=" SEQ Table \* ARABIC ">
        <w:r w:rsidR="00756864">
          <w:rPr>
            <w:noProof/>
          </w:rPr>
          <w:t>15</w:t>
        </w:r>
      </w:fldSimple>
      <w:r w:rsidRPr="006C5B24">
        <w:rPr>
          <w:rFonts w:cs="Arial"/>
        </w:rPr>
        <w:t>: Audiologist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1172FAD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D9C8F63"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4A35856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24CBD35"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503517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B598A2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515693C"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1E724D" w:rsidRPr="006C5B24" w14:paraId="1BE12BE0" w14:textId="77777777" w:rsidTr="00477F1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0DCDFF" w14:textId="604A5B54" w:rsidR="001E724D" w:rsidRPr="006C5B24" w:rsidRDefault="001E724D" w:rsidP="001E724D">
            <w:pPr>
              <w:spacing w:before="120" w:after="120" w:line="240" w:lineRule="auto"/>
              <w:rPr>
                <w:rFonts w:cs="Arial"/>
                <w:b w:val="0"/>
                <w:color w:val="000000"/>
                <w:lang w:eastAsia="en-AU"/>
              </w:rPr>
            </w:pPr>
            <w:r w:rsidRPr="006C5B24">
              <w:rPr>
                <w:rFonts w:cs="Arial"/>
                <w:b w:val="0"/>
              </w:rPr>
              <w:t>15_</w:t>
            </w:r>
            <w:r w:rsidR="00AB1BC3" w:rsidRPr="006C5B24">
              <w:rPr>
                <w:rFonts w:cs="Arial"/>
                <w:b w:val="0"/>
              </w:rPr>
              <w:t>611_0128</w:t>
            </w:r>
            <w:r w:rsidRPr="006C5B24">
              <w:rPr>
                <w:rFonts w:cs="Arial"/>
                <w:b w:val="0"/>
              </w:rPr>
              <w:t>_1_3</w:t>
            </w:r>
          </w:p>
        </w:tc>
        <w:tc>
          <w:tcPr>
            <w:tcW w:w="2352" w:type="pct"/>
            <w:noWrap/>
          </w:tcPr>
          <w:p w14:paraId="43A4527A" w14:textId="208840B6" w:rsidR="001E724D" w:rsidRPr="006C5B24" w:rsidRDefault="00AB1BC3"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Audiologist - Direct Service</w:t>
            </w:r>
          </w:p>
        </w:tc>
        <w:tc>
          <w:tcPr>
            <w:tcW w:w="270" w:type="pct"/>
            <w:noWrap/>
            <w:hideMark/>
          </w:tcPr>
          <w:p w14:paraId="11FCFDEC" w14:textId="77777777" w:rsidR="001E724D" w:rsidRPr="006C5B24" w:rsidRDefault="001E724D"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1A60AEC" w14:textId="6ED31EA4"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9FDBE73" w14:textId="344B76EF"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6801CE4" w14:textId="4E1E8451"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1E724D" w:rsidRPr="006C5B24" w14:paraId="1602B56F" w14:textId="77777777" w:rsidTr="00477F1B">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85CEA12" w14:textId="4ED59478" w:rsidR="001E724D" w:rsidRPr="006C5B24" w:rsidRDefault="001E724D" w:rsidP="001E724D">
            <w:pPr>
              <w:spacing w:before="120" w:after="120" w:line="240" w:lineRule="auto"/>
              <w:rPr>
                <w:rFonts w:cs="Arial"/>
                <w:b w:val="0"/>
                <w:color w:val="000000"/>
                <w:lang w:eastAsia="en-AU"/>
              </w:rPr>
            </w:pPr>
            <w:r w:rsidRPr="006C5B24">
              <w:rPr>
                <w:rFonts w:cs="Arial"/>
                <w:b w:val="0"/>
              </w:rPr>
              <w:t>15_</w:t>
            </w:r>
            <w:r w:rsidR="00AB1BC3" w:rsidRPr="006C5B24">
              <w:rPr>
                <w:rFonts w:cs="Arial"/>
                <w:b w:val="0"/>
              </w:rPr>
              <w:t>611_0128</w:t>
            </w:r>
            <w:r w:rsidRPr="006C5B24">
              <w:rPr>
                <w:rFonts w:cs="Arial"/>
                <w:b w:val="0"/>
              </w:rPr>
              <w:t>_1_3_CA</w:t>
            </w:r>
          </w:p>
        </w:tc>
        <w:tc>
          <w:tcPr>
            <w:tcW w:w="2352" w:type="pct"/>
            <w:noWrap/>
          </w:tcPr>
          <w:p w14:paraId="0F8C8923" w14:textId="0A93359A" w:rsidR="001E724D" w:rsidRPr="006C5B24" w:rsidRDefault="00AB1BC3"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Audiologist - Cancellation</w:t>
            </w:r>
          </w:p>
        </w:tc>
        <w:tc>
          <w:tcPr>
            <w:tcW w:w="270" w:type="pct"/>
            <w:noWrap/>
            <w:hideMark/>
          </w:tcPr>
          <w:p w14:paraId="1D75B9F7" w14:textId="77777777" w:rsidR="001E724D" w:rsidRPr="006C5B24" w:rsidRDefault="001E724D"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86BFFB0" w14:textId="03C6FAEF"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23CDD4C" w14:textId="03955EB2"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402AF10" w14:textId="145E8B2A"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1E724D" w:rsidRPr="006C5B24" w14:paraId="3130DA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0F714C8" w14:textId="4CA3F12F" w:rsidR="001E724D" w:rsidRPr="006C5B24" w:rsidRDefault="001E724D" w:rsidP="001E724D">
            <w:pPr>
              <w:spacing w:before="120" w:after="120" w:line="240" w:lineRule="auto"/>
              <w:rPr>
                <w:rFonts w:cs="Arial"/>
                <w:b w:val="0"/>
                <w:color w:val="000000"/>
                <w:lang w:eastAsia="en-AU"/>
              </w:rPr>
            </w:pPr>
            <w:r w:rsidRPr="006C5B24">
              <w:rPr>
                <w:rFonts w:cs="Arial"/>
                <w:b w:val="0"/>
              </w:rPr>
              <w:t>15_</w:t>
            </w:r>
            <w:r w:rsidR="00AB1BC3" w:rsidRPr="006C5B24">
              <w:rPr>
                <w:rFonts w:cs="Arial"/>
                <w:b w:val="0"/>
              </w:rPr>
              <w:t>611_0128</w:t>
            </w:r>
            <w:r w:rsidRPr="006C5B24">
              <w:rPr>
                <w:rFonts w:cs="Arial"/>
                <w:b w:val="0"/>
              </w:rPr>
              <w:t>_1_3_NF</w:t>
            </w:r>
          </w:p>
        </w:tc>
        <w:tc>
          <w:tcPr>
            <w:tcW w:w="2352" w:type="pct"/>
            <w:noWrap/>
          </w:tcPr>
          <w:p w14:paraId="21E4EBA3" w14:textId="13A492D5" w:rsidR="001E724D" w:rsidRPr="006C5B24" w:rsidRDefault="00AB1BC3"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 xml:space="preserve">Audiologist - </w:t>
            </w:r>
            <w:r w:rsidR="00137BBE" w:rsidRPr="006C5B24">
              <w:rPr>
                <w:rFonts w:cs="Arial"/>
              </w:rPr>
              <w:t>Non-Face-to-Face</w:t>
            </w:r>
          </w:p>
        </w:tc>
        <w:tc>
          <w:tcPr>
            <w:tcW w:w="270" w:type="pct"/>
            <w:noWrap/>
          </w:tcPr>
          <w:p w14:paraId="6630A1C8" w14:textId="77777777" w:rsidR="001E724D" w:rsidRPr="006C5B24" w:rsidRDefault="001E724D"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2BB6BA1" w14:textId="0A0D7C17"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1B1CEC49" w14:textId="425E29D0"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FA17C78" w14:textId="3176F7E4"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1E724D" w:rsidRPr="006C5B24" w14:paraId="061366F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A2E5D8B" w14:textId="4E3656FA" w:rsidR="001E724D" w:rsidRPr="006C5B24" w:rsidRDefault="001E724D" w:rsidP="001E724D">
            <w:pPr>
              <w:spacing w:before="120" w:after="120" w:line="240" w:lineRule="auto"/>
              <w:rPr>
                <w:rFonts w:cs="Arial"/>
                <w:b w:val="0"/>
                <w:color w:val="000000"/>
                <w:lang w:eastAsia="en-AU"/>
              </w:rPr>
            </w:pPr>
            <w:r w:rsidRPr="006C5B24">
              <w:rPr>
                <w:rFonts w:cs="Arial"/>
                <w:b w:val="0"/>
              </w:rPr>
              <w:lastRenderedPageBreak/>
              <w:t>15_</w:t>
            </w:r>
            <w:r w:rsidR="00AB1BC3" w:rsidRPr="006C5B24">
              <w:rPr>
                <w:rFonts w:cs="Arial"/>
                <w:b w:val="0"/>
              </w:rPr>
              <w:t>611_0128</w:t>
            </w:r>
            <w:r w:rsidRPr="006C5B24">
              <w:rPr>
                <w:rFonts w:cs="Arial"/>
                <w:b w:val="0"/>
              </w:rPr>
              <w:t>_1_3_PT</w:t>
            </w:r>
          </w:p>
        </w:tc>
        <w:tc>
          <w:tcPr>
            <w:tcW w:w="2352" w:type="pct"/>
            <w:noWrap/>
          </w:tcPr>
          <w:p w14:paraId="1FC760A2" w14:textId="24CAF730" w:rsidR="001E724D" w:rsidRPr="006C5B24" w:rsidRDefault="00AB1BC3"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Audiologist - Provider Travel</w:t>
            </w:r>
          </w:p>
        </w:tc>
        <w:tc>
          <w:tcPr>
            <w:tcW w:w="270" w:type="pct"/>
            <w:noWrap/>
          </w:tcPr>
          <w:p w14:paraId="3ED2F71A" w14:textId="77777777" w:rsidR="001E724D" w:rsidRPr="006C5B24" w:rsidRDefault="001E724D"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E5E6887" w14:textId="3C10ABD0"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46DCD2D7" w14:textId="669C1710"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20916D1B" w14:textId="0D2DAC1D"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1E724D" w:rsidRPr="006C5B24" w14:paraId="1F4B171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16220D8" w14:textId="6E5F72FB" w:rsidR="001E724D" w:rsidRPr="006C5B24" w:rsidRDefault="001E724D" w:rsidP="001E724D">
            <w:pPr>
              <w:spacing w:before="120" w:after="120" w:line="240" w:lineRule="auto"/>
              <w:rPr>
                <w:rFonts w:cs="Arial"/>
                <w:b w:val="0"/>
                <w:color w:val="000000"/>
                <w:lang w:eastAsia="en-AU"/>
              </w:rPr>
            </w:pPr>
            <w:r w:rsidRPr="006C5B24">
              <w:rPr>
                <w:rFonts w:cs="Arial"/>
                <w:b w:val="0"/>
              </w:rPr>
              <w:t>15_</w:t>
            </w:r>
            <w:r w:rsidR="00AB1BC3" w:rsidRPr="006C5B24">
              <w:rPr>
                <w:rFonts w:cs="Arial"/>
                <w:b w:val="0"/>
              </w:rPr>
              <w:t>611_0128</w:t>
            </w:r>
            <w:r w:rsidRPr="006C5B24">
              <w:rPr>
                <w:rFonts w:cs="Arial"/>
                <w:b w:val="0"/>
              </w:rPr>
              <w:t>_1_3_RR</w:t>
            </w:r>
          </w:p>
        </w:tc>
        <w:tc>
          <w:tcPr>
            <w:tcW w:w="2352" w:type="pct"/>
            <w:noWrap/>
          </w:tcPr>
          <w:p w14:paraId="1C92D5C3" w14:textId="2D34FABB" w:rsidR="001E724D" w:rsidRPr="006C5B24" w:rsidRDefault="00AB1BC3"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Audiologist - NDIA Requested Reports</w:t>
            </w:r>
          </w:p>
        </w:tc>
        <w:tc>
          <w:tcPr>
            <w:tcW w:w="270" w:type="pct"/>
            <w:noWrap/>
          </w:tcPr>
          <w:p w14:paraId="481F64C5" w14:textId="77777777" w:rsidR="001E724D" w:rsidRPr="006C5B24" w:rsidRDefault="001E724D" w:rsidP="001E72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769A59E" w14:textId="2C308C35"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B038640" w14:textId="5D7FA585"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414215CC" w14:textId="04FDB81C" w:rsidR="001E724D" w:rsidRPr="006C5B24" w:rsidRDefault="001E724D" w:rsidP="001E7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1E724D" w:rsidRPr="006C5B24" w14:paraId="0DDB6AF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EC0A67E" w14:textId="2A4DB5DB" w:rsidR="001E724D" w:rsidRPr="006C5B24" w:rsidRDefault="001E724D" w:rsidP="001E724D">
            <w:pPr>
              <w:spacing w:before="120" w:after="120" w:line="240" w:lineRule="auto"/>
              <w:rPr>
                <w:rFonts w:cs="Arial"/>
                <w:b w:val="0"/>
                <w:color w:val="000000"/>
                <w:lang w:eastAsia="en-AU"/>
              </w:rPr>
            </w:pPr>
            <w:r w:rsidRPr="006C5B24">
              <w:rPr>
                <w:rFonts w:cs="Arial"/>
                <w:b w:val="0"/>
              </w:rPr>
              <w:t>15_</w:t>
            </w:r>
            <w:r w:rsidR="00AB1BC3" w:rsidRPr="006C5B24">
              <w:rPr>
                <w:rFonts w:cs="Arial"/>
                <w:b w:val="0"/>
              </w:rPr>
              <w:t>611_0128</w:t>
            </w:r>
            <w:r w:rsidRPr="006C5B24">
              <w:rPr>
                <w:rFonts w:cs="Arial"/>
                <w:b w:val="0"/>
              </w:rPr>
              <w:t>_1_3_TH</w:t>
            </w:r>
          </w:p>
        </w:tc>
        <w:tc>
          <w:tcPr>
            <w:tcW w:w="2352" w:type="pct"/>
            <w:noWrap/>
          </w:tcPr>
          <w:p w14:paraId="5FBFF5E8" w14:textId="5EE522D3" w:rsidR="001E724D" w:rsidRPr="006C5B24" w:rsidRDefault="00AB1BC3"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 xml:space="preserve">Therapy - </w:t>
            </w:r>
            <w:r w:rsidR="001E724D" w:rsidRPr="006C5B24">
              <w:rPr>
                <w:rFonts w:cs="Arial"/>
              </w:rPr>
              <w:t>Audiologist - Telehealth</w:t>
            </w:r>
          </w:p>
        </w:tc>
        <w:tc>
          <w:tcPr>
            <w:tcW w:w="270" w:type="pct"/>
            <w:noWrap/>
          </w:tcPr>
          <w:p w14:paraId="62499FB8" w14:textId="77777777" w:rsidR="001E724D" w:rsidRPr="006C5B24" w:rsidRDefault="001E724D" w:rsidP="001E72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D8138E6" w14:textId="148CC704"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170AE57" w14:textId="77BBAACF"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ADD10D3" w14:textId="7594B68A" w:rsidR="001E724D" w:rsidRPr="006C5B24" w:rsidRDefault="001E724D" w:rsidP="001E72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F767F4" w:rsidRPr="006C5B24" w14:paraId="7DE9C33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9A87BD8" w14:textId="7351E971" w:rsidR="00F767F4" w:rsidRPr="006C5B24" w:rsidRDefault="00F767F4" w:rsidP="00F767F4">
            <w:pPr>
              <w:spacing w:before="120" w:after="120" w:line="240" w:lineRule="auto"/>
              <w:rPr>
                <w:rFonts w:cs="Arial"/>
                <w:b w:val="0"/>
              </w:rPr>
            </w:pPr>
            <w:r w:rsidRPr="006C5B24">
              <w:rPr>
                <w:rFonts w:cs="Arial"/>
                <w:b w:val="0"/>
              </w:rPr>
              <w:t>15_501_0119_1_3</w:t>
            </w:r>
          </w:p>
        </w:tc>
        <w:tc>
          <w:tcPr>
            <w:tcW w:w="2352" w:type="pct"/>
            <w:noWrap/>
          </w:tcPr>
          <w:p w14:paraId="3FA3E00A" w14:textId="28757815"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Audiologist - Direct Service</w:t>
            </w:r>
          </w:p>
        </w:tc>
        <w:tc>
          <w:tcPr>
            <w:tcW w:w="270" w:type="pct"/>
            <w:noWrap/>
          </w:tcPr>
          <w:p w14:paraId="0CD6BFEB" w14:textId="3D8C83FD"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58D5D82" w14:textId="52B049E4"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3B49147A" w14:textId="500F8685"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DA35466" w14:textId="7EA87C39"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6F052AF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BF3000E" w14:textId="20B283BB" w:rsidR="00F767F4" w:rsidRPr="006C5B24" w:rsidRDefault="00F767F4" w:rsidP="00F767F4">
            <w:pPr>
              <w:spacing w:before="120" w:after="120" w:line="240" w:lineRule="auto"/>
              <w:rPr>
                <w:rFonts w:cs="Arial"/>
                <w:b w:val="0"/>
              </w:rPr>
            </w:pPr>
            <w:r w:rsidRPr="006C5B24">
              <w:rPr>
                <w:rFonts w:cs="Arial"/>
                <w:b w:val="0"/>
              </w:rPr>
              <w:t>15_501_0119_1_3_CA</w:t>
            </w:r>
          </w:p>
        </w:tc>
        <w:tc>
          <w:tcPr>
            <w:tcW w:w="2352" w:type="pct"/>
            <w:noWrap/>
          </w:tcPr>
          <w:p w14:paraId="0455E24B" w14:textId="7B745B7F"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Cancellation</w:t>
            </w:r>
          </w:p>
        </w:tc>
        <w:tc>
          <w:tcPr>
            <w:tcW w:w="270" w:type="pct"/>
            <w:noWrap/>
          </w:tcPr>
          <w:p w14:paraId="6DD71C7A" w14:textId="39E70AAD"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06C6E3A" w14:textId="6F916C48"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0ACD954B" w14:textId="38F3F367"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BE51938" w14:textId="01CD89F8"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F767F4" w:rsidRPr="006C5B24" w14:paraId="108280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44D6932" w14:textId="45329083" w:rsidR="00F767F4" w:rsidRPr="006C5B24" w:rsidRDefault="00F767F4" w:rsidP="00F767F4">
            <w:pPr>
              <w:spacing w:before="120" w:after="120" w:line="240" w:lineRule="auto"/>
              <w:rPr>
                <w:rFonts w:cs="Arial"/>
                <w:b w:val="0"/>
              </w:rPr>
            </w:pPr>
            <w:r w:rsidRPr="006C5B24">
              <w:rPr>
                <w:rFonts w:cs="Arial"/>
                <w:b w:val="0"/>
              </w:rPr>
              <w:t>15_501_0119_1_3_NF</w:t>
            </w:r>
          </w:p>
        </w:tc>
        <w:tc>
          <w:tcPr>
            <w:tcW w:w="2352" w:type="pct"/>
            <w:noWrap/>
          </w:tcPr>
          <w:p w14:paraId="18C97091" w14:textId="774463C8"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Audiologist - </w:t>
            </w:r>
            <w:r w:rsidR="00137BBE" w:rsidRPr="006C5B24">
              <w:rPr>
                <w:rFonts w:cs="Arial"/>
              </w:rPr>
              <w:t>Non-Face-to-Face</w:t>
            </w:r>
          </w:p>
        </w:tc>
        <w:tc>
          <w:tcPr>
            <w:tcW w:w="270" w:type="pct"/>
            <w:noWrap/>
          </w:tcPr>
          <w:p w14:paraId="02F03682" w14:textId="614062DC"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467C5CF" w14:textId="7E1D6FE1"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2C1C72F7" w14:textId="4A5A0266"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A733343" w14:textId="7A1AE00A"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1F6A87D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927022" w14:textId="7411C96E" w:rsidR="00F767F4" w:rsidRPr="006C5B24" w:rsidRDefault="00F767F4" w:rsidP="00F767F4">
            <w:pPr>
              <w:spacing w:before="120" w:after="120" w:line="240" w:lineRule="auto"/>
              <w:rPr>
                <w:rFonts w:cs="Arial"/>
                <w:b w:val="0"/>
              </w:rPr>
            </w:pPr>
            <w:r w:rsidRPr="006C5B24">
              <w:rPr>
                <w:rFonts w:cs="Arial"/>
                <w:b w:val="0"/>
              </w:rPr>
              <w:t>15_501_0119_1_3_PT</w:t>
            </w:r>
          </w:p>
        </w:tc>
        <w:tc>
          <w:tcPr>
            <w:tcW w:w="2352" w:type="pct"/>
            <w:noWrap/>
          </w:tcPr>
          <w:p w14:paraId="01E4CA82" w14:textId="69696D15"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Provider Travel</w:t>
            </w:r>
          </w:p>
        </w:tc>
        <w:tc>
          <w:tcPr>
            <w:tcW w:w="270" w:type="pct"/>
            <w:noWrap/>
          </w:tcPr>
          <w:p w14:paraId="41397DF8" w14:textId="0C8A9CAB"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5A27B65" w14:textId="04CE8441"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w:t>
            </w:r>
            <w:r w:rsidR="00B63360" w:rsidRPr="006C5B24">
              <w:rPr>
                <w:rFonts w:cs="Arial"/>
              </w:rPr>
              <w:t>7</w:t>
            </w:r>
            <w:r w:rsidRPr="006C5B24">
              <w:rPr>
                <w:rFonts w:cs="Arial"/>
              </w:rPr>
              <w:t>.00</w:t>
            </w:r>
          </w:p>
        </w:tc>
        <w:tc>
          <w:tcPr>
            <w:tcW w:w="455" w:type="pct"/>
            <w:noWrap/>
          </w:tcPr>
          <w:p w14:paraId="5564BC8A" w14:textId="3A2604F8"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14A1D4B9" w14:textId="51AC6174" w:rsidR="00F767F4" w:rsidRPr="006C5B24" w:rsidRDefault="0068333B"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F767F4" w:rsidRPr="006C5B24" w14:paraId="3EE005D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4E9F349" w14:textId="1F022D55" w:rsidR="00F767F4" w:rsidRPr="006C5B24" w:rsidRDefault="00F767F4" w:rsidP="00F767F4">
            <w:pPr>
              <w:spacing w:before="120" w:after="120" w:line="240" w:lineRule="auto"/>
              <w:rPr>
                <w:rFonts w:cs="Arial"/>
                <w:b w:val="0"/>
              </w:rPr>
            </w:pPr>
            <w:r w:rsidRPr="006C5B24">
              <w:rPr>
                <w:rFonts w:cs="Arial"/>
                <w:b w:val="0"/>
              </w:rPr>
              <w:t>15_501_0119_1_3_RR</w:t>
            </w:r>
          </w:p>
        </w:tc>
        <w:tc>
          <w:tcPr>
            <w:tcW w:w="2352" w:type="pct"/>
            <w:noWrap/>
          </w:tcPr>
          <w:p w14:paraId="2E27097E" w14:textId="3191DEDC"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Audiologist - NDIA Requested Reports</w:t>
            </w:r>
          </w:p>
        </w:tc>
        <w:tc>
          <w:tcPr>
            <w:tcW w:w="270" w:type="pct"/>
            <w:noWrap/>
          </w:tcPr>
          <w:p w14:paraId="2AA3F5AD" w14:textId="441F749D"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F14AB96" w14:textId="05C98AF2"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07078D1C" w14:textId="1FE42C93"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47BD2923" w14:textId="407280A8" w:rsidR="00F767F4" w:rsidRPr="006C5B24" w:rsidRDefault="0068333B"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325AC68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34E13E7" w14:textId="72B13465" w:rsidR="00F767F4" w:rsidRPr="006C5B24" w:rsidRDefault="00F767F4" w:rsidP="00F767F4">
            <w:pPr>
              <w:spacing w:before="120" w:after="120" w:line="240" w:lineRule="auto"/>
              <w:rPr>
                <w:rFonts w:cs="Arial"/>
                <w:b w:val="0"/>
              </w:rPr>
            </w:pPr>
            <w:r w:rsidRPr="006C5B24">
              <w:rPr>
                <w:rFonts w:cs="Arial"/>
                <w:b w:val="0"/>
              </w:rPr>
              <w:t>15_501_0119_1_3_TH</w:t>
            </w:r>
          </w:p>
        </w:tc>
        <w:tc>
          <w:tcPr>
            <w:tcW w:w="2352" w:type="pct"/>
            <w:noWrap/>
          </w:tcPr>
          <w:p w14:paraId="555E613B" w14:textId="13340E77"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Telehealth</w:t>
            </w:r>
          </w:p>
        </w:tc>
        <w:tc>
          <w:tcPr>
            <w:tcW w:w="270" w:type="pct"/>
            <w:noWrap/>
          </w:tcPr>
          <w:p w14:paraId="20C4E5E2" w14:textId="4F1BA3CD"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CB3D396" w14:textId="7267CEA1"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59C8FC14" w14:textId="136EEA8E"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E7B7C43" w14:textId="21290B00"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F767F4" w:rsidRPr="006C5B24" w14:paraId="40E23F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788201" w14:textId="3E97C86E" w:rsidR="00F767F4" w:rsidRPr="006C5B24" w:rsidRDefault="00F767F4" w:rsidP="00F767F4">
            <w:pPr>
              <w:spacing w:before="120" w:after="120" w:line="240" w:lineRule="auto"/>
              <w:rPr>
                <w:rFonts w:cs="Arial"/>
                <w:b w:val="0"/>
              </w:rPr>
            </w:pPr>
            <w:r w:rsidRPr="006C5B24">
              <w:rPr>
                <w:rFonts w:cs="Arial"/>
                <w:b w:val="0"/>
              </w:rPr>
              <w:t>15_502_0134_1_3</w:t>
            </w:r>
          </w:p>
        </w:tc>
        <w:tc>
          <w:tcPr>
            <w:tcW w:w="2352" w:type="pct"/>
            <w:noWrap/>
          </w:tcPr>
          <w:p w14:paraId="7C2069A1" w14:textId="5FF0FE19"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Audiologist - Direct Service</w:t>
            </w:r>
          </w:p>
        </w:tc>
        <w:tc>
          <w:tcPr>
            <w:tcW w:w="270" w:type="pct"/>
            <w:noWrap/>
          </w:tcPr>
          <w:p w14:paraId="02813CB4" w14:textId="3B50F2A1"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3027891" w14:textId="2B78D365"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00D82ED8" w14:textId="5552996A"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0089C89F" w14:textId="5CD45B89"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504DE4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2A7F866" w14:textId="59C8836A" w:rsidR="00F767F4" w:rsidRPr="006C5B24" w:rsidRDefault="00F767F4" w:rsidP="00F767F4">
            <w:pPr>
              <w:spacing w:before="120" w:after="120" w:line="240" w:lineRule="auto"/>
              <w:rPr>
                <w:rFonts w:cs="Arial"/>
                <w:b w:val="0"/>
              </w:rPr>
            </w:pPr>
            <w:r w:rsidRPr="006C5B24">
              <w:rPr>
                <w:rFonts w:cs="Arial"/>
                <w:b w:val="0"/>
              </w:rPr>
              <w:t>15_502_0134_1_3_CA</w:t>
            </w:r>
          </w:p>
        </w:tc>
        <w:tc>
          <w:tcPr>
            <w:tcW w:w="2352" w:type="pct"/>
            <w:noWrap/>
          </w:tcPr>
          <w:p w14:paraId="40F12A56" w14:textId="7C6661E1"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Cancellation</w:t>
            </w:r>
          </w:p>
        </w:tc>
        <w:tc>
          <w:tcPr>
            <w:tcW w:w="270" w:type="pct"/>
            <w:noWrap/>
          </w:tcPr>
          <w:p w14:paraId="7EF1F171" w14:textId="7EC5F5E9"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2C871D7" w14:textId="0B77F18C"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7EC40D42" w14:textId="137A2BC1"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423D9A1B" w14:textId="50ED3ED0"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F767F4" w:rsidRPr="006C5B24" w14:paraId="7D1872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750B637" w14:textId="388F9824" w:rsidR="00F767F4" w:rsidRPr="006C5B24" w:rsidRDefault="00F767F4" w:rsidP="00F767F4">
            <w:pPr>
              <w:spacing w:before="120" w:after="120" w:line="240" w:lineRule="auto"/>
              <w:rPr>
                <w:rFonts w:cs="Arial"/>
                <w:b w:val="0"/>
              </w:rPr>
            </w:pPr>
            <w:r w:rsidRPr="006C5B24">
              <w:rPr>
                <w:rFonts w:cs="Arial"/>
                <w:b w:val="0"/>
              </w:rPr>
              <w:t>15_502_0134_1_3_NF</w:t>
            </w:r>
          </w:p>
        </w:tc>
        <w:tc>
          <w:tcPr>
            <w:tcW w:w="2352" w:type="pct"/>
            <w:noWrap/>
          </w:tcPr>
          <w:p w14:paraId="4E6B38F7" w14:textId="5AAD2DDF"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Audiologist - </w:t>
            </w:r>
            <w:r w:rsidR="00137BBE" w:rsidRPr="006C5B24">
              <w:rPr>
                <w:rFonts w:cs="Arial"/>
              </w:rPr>
              <w:t>Non-Face-to-Face</w:t>
            </w:r>
          </w:p>
        </w:tc>
        <w:tc>
          <w:tcPr>
            <w:tcW w:w="270" w:type="pct"/>
            <w:noWrap/>
          </w:tcPr>
          <w:p w14:paraId="02754589" w14:textId="780F5D28"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7F9382A" w14:textId="0075AF29"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EEC8138" w14:textId="3DCD7377"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322629A5" w14:textId="0B5F4D69" w:rsidR="00F767F4" w:rsidRPr="006C5B24" w:rsidRDefault="0068333B"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321E49D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DF86CAD" w14:textId="00F8B520" w:rsidR="00F767F4" w:rsidRPr="006C5B24" w:rsidRDefault="00F767F4" w:rsidP="00F767F4">
            <w:pPr>
              <w:spacing w:before="120" w:after="120" w:line="240" w:lineRule="auto"/>
              <w:rPr>
                <w:rFonts w:cs="Arial"/>
                <w:b w:val="0"/>
              </w:rPr>
            </w:pPr>
            <w:r w:rsidRPr="006C5B24">
              <w:rPr>
                <w:rFonts w:cs="Arial"/>
                <w:b w:val="0"/>
              </w:rPr>
              <w:t>15_502_0134_1_3_PT</w:t>
            </w:r>
          </w:p>
        </w:tc>
        <w:tc>
          <w:tcPr>
            <w:tcW w:w="2352" w:type="pct"/>
            <w:noWrap/>
          </w:tcPr>
          <w:p w14:paraId="2E6DF2CE" w14:textId="60492E91"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Provider Travel</w:t>
            </w:r>
          </w:p>
        </w:tc>
        <w:tc>
          <w:tcPr>
            <w:tcW w:w="270" w:type="pct"/>
            <w:noWrap/>
          </w:tcPr>
          <w:p w14:paraId="4B088707" w14:textId="728C5561"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130E83E" w14:textId="00C21317"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w:t>
            </w:r>
            <w:r w:rsidR="00B63360" w:rsidRPr="006C5B24">
              <w:rPr>
                <w:rFonts w:cs="Arial"/>
              </w:rPr>
              <w:t>7</w:t>
            </w:r>
            <w:r w:rsidRPr="006C5B24">
              <w:rPr>
                <w:rFonts w:cs="Arial"/>
              </w:rPr>
              <w:t>.00</w:t>
            </w:r>
          </w:p>
        </w:tc>
        <w:tc>
          <w:tcPr>
            <w:tcW w:w="455" w:type="pct"/>
            <w:noWrap/>
          </w:tcPr>
          <w:p w14:paraId="6C4A5E0C" w14:textId="7D1448DF"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7C06F628" w14:textId="06D05315" w:rsidR="00F767F4" w:rsidRPr="006C5B24" w:rsidRDefault="0068333B"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F767F4" w:rsidRPr="006C5B24" w14:paraId="66B2545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F040AA2" w14:textId="430E2C24" w:rsidR="00F767F4" w:rsidRPr="006C5B24" w:rsidRDefault="00F767F4" w:rsidP="00F767F4">
            <w:pPr>
              <w:spacing w:before="120" w:after="120" w:line="240" w:lineRule="auto"/>
              <w:rPr>
                <w:rFonts w:cs="Arial"/>
                <w:b w:val="0"/>
              </w:rPr>
            </w:pPr>
            <w:r w:rsidRPr="006C5B24">
              <w:rPr>
                <w:rFonts w:cs="Arial"/>
                <w:b w:val="0"/>
              </w:rPr>
              <w:t>15_502_0134_1_3_RR</w:t>
            </w:r>
          </w:p>
        </w:tc>
        <w:tc>
          <w:tcPr>
            <w:tcW w:w="2352" w:type="pct"/>
            <w:noWrap/>
          </w:tcPr>
          <w:p w14:paraId="6918CBE8" w14:textId="11C03DD8"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Audiologist - NDIA Requested Reports</w:t>
            </w:r>
          </w:p>
        </w:tc>
        <w:tc>
          <w:tcPr>
            <w:tcW w:w="270" w:type="pct"/>
            <w:noWrap/>
          </w:tcPr>
          <w:p w14:paraId="77536210" w14:textId="17113601" w:rsidR="00F767F4" w:rsidRPr="006C5B24" w:rsidRDefault="00F767F4" w:rsidP="00F767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4E5F766" w14:textId="0A517020"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1550DA00" w14:textId="71473218" w:rsidR="00F767F4" w:rsidRPr="006C5B24" w:rsidRDefault="00F767F4"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9C7F296" w14:textId="53D28A77" w:rsidR="00F767F4" w:rsidRPr="006C5B24" w:rsidRDefault="0068333B" w:rsidP="00F767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767F4" w:rsidRPr="006C5B24" w14:paraId="434C1CD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25B2E87" w14:textId="35E54611" w:rsidR="00F767F4" w:rsidRPr="006C5B24" w:rsidRDefault="00F767F4" w:rsidP="00F767F4">
            <w:pPr>
              <w:spacing w:before="120" w:after="120" w:line="240" w:lineRule="auto"/>
              <w:rPr>
                <w:rFonts w:cs="Arial"/>
                <w:b w:val="0"/>
              </w:rPr>
            </w:pPr>
            <w:r w:rsidRPr="006C5B24">
              <w:rPr>
                <w:rFonts w:cs="Arial"/>
                <w:b w:val="0"/>
              </w:rPr>
              <w:t>15_502_0134_1_3_TH</w:t>
            </w:r>
          </w:p>
        </w:tc>
        <w:tc>
          <w:tcPr>
            <w:tcW w:w="2352" w:type="pct"/>
            <w:noWrap/>
          </w:tcPr>
          <w:p w14:paraId="5F14DA77" w14:textId="37BDBEF6"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Audiologist - Telehealth</w:t>
            </w:r>
          </w:p>
        </w:tc>
        <w:tc>
          <w:tcPr>
            <w:tcW w:w="270" w:type="pct"/>
            <w:noWrap/>
          </w:tcPr>
          <w:p w14:paraId="3E0DF6E0" w14:textId="0553B378" w:rsidR="00F767F4" w:rsidRPr="006C5B24" w:rsidRDefault="00F767F4" w:rsidP="00F76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8C4BB94" w14:textId="7718BCBC"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6E5CEC30" w14:textId="0B0D76B4"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7DDDDBF4" w14:textId="1E8F9B5A" w:rsidR="00F767F4" w:rsidRPr="006C5B24" w:rsidRDefault="00F767F4" w:rsidP="00F767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bl>
    <w:p w14:paraId="798DAE4B" w14:textId="320A5B4D" w:rsidR="004E01C8" w:rsidRPr="006C5B24" w:rsidRDefault="004E01C8" w:rsidP="00143312">
      <w:pPr>
        <w:pStyle w:val="Caption"/>
        <w:spacing w:before="240"/>
      </w:pPr>
      <w:r w:rsidRPr="006C5B24">
        <w:lastRenderedPageBreak/>
        <w:t xml:space="preserve">Table </w:t>
      </w:r>
      <w:fldSimple w:instr=" SEQ Table \* ARABIC ">
        <w:r w:rsidR="00756864">
          <w:rPr>
            <w:noProof/>
          </w:rPr>
          <w:t>16</w:t>
        </w:r>
      </w:fldSimple>
      <w:r w:rsidRPr="006C5B24">
        <w:t>: Audio</w:t>
      </w:r>
      <w:r w:rsidR="00681766" w:rsidRPr="006C5B24">
        <w:t>metrist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E01C8" w:rsidRPr="006C5B24" w14:paraId="2CCD8748" w14:textId="77777777" w:rsidTr="00D3455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B6477B8" w14:textId="77777777" w:rsidR="004E01C8" w:rsidRPr="006C5B24" w:rsidRDefault="004E01C8" w:rsidP="00D3455F">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851AD13" w14:textId="77777777" w:rsidR="004E01C8" w:rsidRPr="006C5B24" w:rsidRDefault="004E01C8" w:rsidP="00D3455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2069ACF0" w14:textId="77777777" w:rsidR="004E01C8" w:rsidRPr="006C5B24" w:rsidRDefault="004E01C8" w:rsidP="00D3455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11C3068" w14:textId="77777777" w:rsidR="004E01C8" w:rsidRPr="006C5B24" w:rsidRDefault="004E01C8" w:rsidP="00D3455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0179C89F" w14:textId="77777777" w:rsidR="004E01C8" w:rsidRPr="006C5B24" w:rsidRDefault="004E01C8" w:rsidP="00D3455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8123023" w14:textId="77777777" w:rsidR="004E01C8" w:rsidRPr="006C5B24" w:rsidRDefault="004E01C8" w:rsidP="00D3455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D31757" w:rsidRPr="006C5B24" w14:paraId="0C4C8EFF" w14:textId="77777777" w:rsidTr="00D345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3CBAEEB" w14:textId="3C997E18" w:rsidR="00D31757" w:rsidRPr="006C5B24" w:rsidRDefault="00D31757" w:rsidP="00D31757">
            <w:pPr>
              <w:spacing w:before="120" w:after="120" w:line="240" w:lineRule="auto"/>
              <w:rPr>
                <w:rFonts w:cs="Arial"/>
                <w:b w:val="0"/>
                <w:color w:val="000000"/>
                <w:lang w:eastAsia="en-AU"/>
              </w:rPr>
            </w:pPr>
            <w:r w:rsidRPr="006C5B24">
              <w:rPr>
                <w:b w:val="0"/>
                <w:bCs w:val="0"/>
              </w:rPr>
              <w:t>15_503_0134_1_3</w:t>
            </w:r>
          </w:p>
        </w:tc>
        <w:tc>
          <w:tcPr>
            <w:tcW w:w="2352" w:type="pct"/>
            <w:noWrap/>
          </w:tcPr>
          <w:p w14:paraId="18025E71" w14:textId="4A74AD67"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Audiometrist - Direct Service</w:t>
            </w:r>
          </w:p>
        </w:tc>
        <w:tc>
          <w:tcPr>
            <w:tcW w:w="270" w:type="pct"/>
            <w:noWrap/>
            <w:hideMark/>
          </w:tcPr>
          <w:p w14:paraId="2DEDCC33" w14:textId="77777777"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16BF8E61" w14:textId="1AD7DAE0"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$166.83</w:t>
            </w:r>
          </w:p>
        </w:tc>
        <w:tc>
          <w:tcPr>
            <w:tcW w:w="455" w:type="pct"/>
            <w:noWrap/>
          </w:tcPr>
          <w:p w14:paraId="4DC5EE83" w14:textId="6E1E9F43"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$233.56</w:t>
            </w:r>
          </w:p>
        </w:tc>
        <w:tc>
          <w:tcPr>
            <w:tcW w:w="454" w:type="pct"/>
            <w:noWrap/>
          </w:tcPr>
          <w:p w14:paraId="3D5BF82C" w14:textId="0E59370B"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$250.25</w:t>
            </w:r>
          </w:p>
        </w:tc>
      </w:tr>
      <w:tr w:rsidR="00D31757" w:rsidRPr="006C5B24" w14:paraId="77BAE325" w14:textId="77777777" w:rsidTr="00D3455F">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0168C66" w14:textId="3AD39BE6" w:rsidR="00D31757" w:rsidRPr="006C5B24" w:rsidRDefault="00D31757" w:rsidP="00D31757">
            <w:pPr>
              <w:spacing w:before="120" w:after="120" w:line="240" w:lineRule="auto"/>
              <w:rPr>
                <w:rFonts w:cs="Arial"/>
                <w:b w:val="0"/>
                <w:color w:val="000000"/>
                <w:lang w:eastAsia="en-AU"/>
              </w:rPr>
            </w:pPr>
            <w:r w:rsidRPr="006C5B24">
              <w:rPr>
                <w:b w:val="0"/>
                <w:bCs w:val="0"/>
              </w:rPr>
              <w:t>15_503_0134_1_3_CA</w:t>
            </w:r>
          </w:p>
        </w:tc>
        <w:tc>
          <w:tcPr>
            <w:tcW w:w="2352" w:type="pct"/>
            <w:noWrap/>
          </w:tcPr>
          <w:p w14:paraId="2C151500" w14:textId="0D371347"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Audiometrist - Cancellation</w:t>
            </w:r>
          </w:p>
        </w:tc>
        <w:tc>
          <w:tcPr>
            <w:tcW w:w="270" w:type="pct"/>
            <w:noWrap/>
            <w:hideMark/>
          </w:tcPr>
          <w:p w14:paraId="3FD362DD" w14:textId="77777777"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B84852A" w14:textId="5BB827DE"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$166.83</w:t>
            </w:r>
          </w:p>
        </w:tc>
        <w:tc>
          <w:tcPr>
            <w:tcW w:w="455" w:type="pct"/>
            <w:noWrap/>
          </w:tcPr>
          <w:p w14:paraId="15F55DAC" w14:textId="67AA1011"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$233.56</w:t>
            </w:r>
          </w:p>
        </w:tc>
        <w:tc>
          <w:tcPr>
            <w:tcW w:w="454" w:type="pct"/>
            <w:noWrap/>
          </w:tcPr>
          <w:p w14:paraId="011758EB" w14:textId="1F5BB85F"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$250.25</w:t>
            </w:r>
          </w:p>
        </w:tc>
      </w:tr>
      <w:tr w:rsidR="00D31757" w:rsidRPr="006C5B24" w14:paraId="3F88B37E" w14:textId="77777777" w:rsidTr="00D345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7A8EFFD" w14:textId="14229D21" w:rsidR="00D31757" w:rsidRPr="006C5B24" w:rsidRDefault="00D31757" w:rsidP="00D31757">
            <w:pPr>
              <w:spacing w:before="120" w:after="120" w:line="240" w:lineRule="auto"/>
              <w:rPr>
                <w:rFonts w:cs="Arial"/>
                <w:b w:val="0"/>
                <w:color w:val="000000"/>
                <w:lang w:eastAsia="en-AU"/>
              </w:rPr>
            </w:pPr>
            <w:r w:rsidRPr="006C5B24">
              <w:rPr>
                <w:b w:val="0"/>
                <w:bCs w:val="0"/>
              </w:rPr>
              <w:t>15_503_0134_1_3_NF</w:t>
            </w:r>
          </w:p>
        </w:tc>
        <w:tc>
          <w:tcPr>
            <w:tcW w:w="2352" w:type="pct"/>
            <w:noWrap/>
          </w:tcPr>
          <w:p w14:paraId="070B915C" w14:textId="7842A5FE"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Audiometrist - </w:t>
            </w:r>
            <w:r w:rsidR="00137BBE" w:rsidRPr="006C5B24">
              <w:t>Non-Face-to-Face</w:t>
            </w:r>
          </w:p>
        </w:tc>
        <w:tc>
          <w:tcPr>
            <w:tcW w:w="270" w:type="pct"/>
            <w:noWrap/>
          </w:tcPr>
          <w:p w14:paraId="61D41EBB" w14:textId="77777777"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21ABE180" w14:textId="2CE4A347"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$166.83</w:t>
            </w:r>
          </w:p>
        </w:tc>
        <w:tc>
          <w:tcPr>
            <w:tcW w:w="455" w:type="pct"/>
            <w:noWrap/>
          </w:tcPr>
          <w:p w14:paraId="59F69EC0" w14:textId="1792427A"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$233.56</w:t>
            </w:r>
          </w:p>
        </w:tc>
        <w:tc>
          <w:tcPr>
            <w:tcW w:w="454" w:type="pct"/>
            <w:noWrap/>
          </w:tcPr>
          <w:p w14:paraId="65350EE1" w14:textId="48D6E970"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$250.25</w:t>
            </w:r>
          </w:p>
        </w:tc>
      </w:tr>
      <w:tr w:rsidR="00D31757" w:rsidRPr="006C5B24" w14:paraId="3525D341" w14:textId="77777777" w:rsidTr="00D3455F">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5AB5DF" w14:textId="0BDE214A" w:rsidR="00D31757" w:rsidRPr="006C5B24" w:rsidRDefault="00D31757" w:rsidP="00D31757">
            <w:pPr>
              <w:spacing w:before="120" w:after="120" w:line="240" w:lineRule="auto"/>
              <w:rPr>
                <w:rFonts w:cs="Arial"/>
                <w:b w:val="0"/>
                <w:color w:val="000000"/>
                <w:lang w:eastAsia="en-AU"/>
              </w:rPr>
            </w:pPr>
            <w:r w:rsidRPr="006C5B24">
              <w:rPr>
                <w:b w:val="0"/>
                <w:bCs w:val="0"/>
              </w:rPr>
              <w:t>15_503_0134_1_3_PT</w:t>
            </w:r>
          </w:p>
        </w:tc>
        <w:tc>
          <w:tcPr>
            <w:tcW w:w="2352" w:type="pct"/>
            <w:noWrap/>
          </w:tcPr>
          <w:p w14:paraId="050028B2" w14:textId="6923EA3B"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Audiometrist - Provider Travel</w:t>
            </w:r>
          </w:p>
        </w:tc>
        <w:tc>
          <w:tcPr>
            <w:tcW w:w="270" w:type="pct"/>
            <w:noWrap/>
          </w:tcPr>
          <w:p w14:paraId="7225F1BA" w14:textId="77777777"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4B76E33" w14:textId="0D3EB82D"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$83.42</w:t>
            </w:r>
          </w:p>
        </w:tc>
        <w:tc>
          <w:tcPr>
            <w:tcW w:w="455" w:type="pct"/>
            <w:noWrap/>
          </w:tcPr>
          <w:p w14:paraId="7C0B574A" w14:textId="2B5EA358"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$116.7</w:t>
            </w:r>
            <w:r w:rsidR="00B81089" w:rsidRPr="006C5B24">
              <w:t>9</w:t>
            </w:r>
          </w:p>
        </w:tc>
        <w:tc>
          <w:tcPr>
            <w:tcW w:w="454" w:type="pct"/>
            <w:noWrap/>
          </w:tcPr>
          <w:p w14:paraId="5A20BDFF" w14:textId="4FCBBD62"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$125.13</w:t>
            </w:r>
          </w:p>
        </w:tc>
      </w:tr>
      <w:tr w:rsidR="00D31757" w:rsidRPr="006C5B24" w14:paraId="7E5B27B3" w14:textId="77777777" w:rsidTr="00D345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7262282" w14:textId="217E8D7F" w:rsidR="00D31757" w:rsidRPr="006C5B24" w:rsidRDefault="00D31757" w:rsidP="00D31757">
            <w:pPr>
              <w:spacing w:before="120" w:after="120" w:line="240" w:lineRule="auto"/>
              <w:rPr>
                <w:rFonts w:cs="Arial"/>
                <w:b w:val="0"/>
                <w:color w:val="000000"/>
                <w:lang w:eastAsia="en-AU"/>
              </w:rPr>
            </w:pPr>
            <w:r w:rsidRPr="006C5B24">
              <w:rPr>
                <w:b w:val="0"/>
                <w:bCs w:val="0"/>
              </w:rPr>
              <w:t>15_503_0134_1_3_RR</w:t>
            </w:r>
          </w:p>
        </w:tc>
        <w:tc>
          <w:tcPr>
            <w:tcW w:w="2352" w:type="pct"/>
            <w:noWrap/>
          </w:tcPr>
          <w:p w14:paraId="5D068A0D" w14:textId="1CF94DA3"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Audiometrist - NDIA Requested Reports</w:t>
            </w:r>
          </w:p>
        </w:tc>
        <w:tc>
          <w:tcPr>
            <w:tcW w:w="270" w:type="pct"/>
            <w:noWrap/>
          </w:tcPr>
          <w:p w14:paraId="5EEAF0BC" w14:textId="77777777" w:rsidR="00D31757" w:rsidRPr="006C5B24" w:rsidRDefault="00D31757" w:rsidP="00D3175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622383B" w14:textId="738CD84B"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$166.83</w:t>
            </w:r>
          </w:p>
        </w:tc>
        <w:tc>
          <w:tcPr>
            <w:tcW w:w="455" w:type="pct"/>
            <w:noWrap/>
          </w:tcPr>
          <w:p w14:paraId="19D42AC5" w14:textId="68C8915E"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$233.56</w:t>
            </w:r>
          </w:p>
        </w:tc>
        <w:tc>
          <w:tcPr>
            <w:tcW w:w="454" w:type="pct"/>
            <w:noWrap/>
          </w:tcPr>
          <w:p w14:paraId="7B797A70" w14:textId="7E100425" w:rsidR="00D31757" w:rsidRPr="006C5B24" w:rsidRDefault="00D31757" w:rsidP="00D317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$250.25</w:t>
            </w:r>
          </w:p>
        </w:tc>
      </w:tr>
      <w:tr w:rsidR="00D31757" w:rsidRPr="006C5B24" w14:paraId="3356AF0C" w14:textId="77777777" w:rsidTr="00D3455F">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A0EF88A" w14:textId="787BCC2C" w:rsidR="00D31757" w:rsidRPr="006C5B24" w:rsidRDefault="00D31757" w:rsidP="00D31757">
            <w:pPr>
              <w:spacing w:before="120" w:after="120" w:line="240" w:lineRule="auto"/>
              <w:rPr>
                <w:rFonts w:cs="Arial"/>
                <w:b w:val="0"/>
                <w:color w:val="000000"/>
                <w:lang w:eastAsia="en-AU"/>
              </w:rPr>
            </w:pPr>
            <w:r w:rsidRPr="006C5B24">
              <w:rPr>
                <w:b w:val="0"/>
                <w:bCs w:val="0"/>
              </w:rPr>
              <w:t>15_503_0134_1_3_TH</w:t>
            </w:r>
          </w:p>
        </w:tc>
        <w:tc>
          <w:tcPr>
            <w:tcW w:w="2352" w:type="pct"/>
            <w:noWrap/>
          </w:tcPr>
          <w:p w14:paraId="7B617901" w14:textId="0AA01DA3"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Audiometrist - Telehealth</w:t>
            </w:r>
          </w:p>
        </w:tc>
        <w:tc>
          <w:tcPr>
            <w:tcW w:w="270" w:type="pct"/>
            <w:noWrap/>
          </w:tcPr>
          <w:p w14:paraId="656C2860" w14:textId="77777777" w:rsidR="00D31757" w:rsidRPr="006C5B24" w:rsidRDefault="00D31757" w:rsidP="00D3175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155E563" w14:textId="68E07D5D"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$166.83</w:t>
            </w:r>
          </w:p>
        </w:tc>
        <w:tc>
          <w:tcPr>
            <w:tcW w:w="455" w:type="pct"/>
            <w:noWrap/>
          </w:tcPr>
          <w:p w14:paraId="574DB9C4" w14:textId="490F69F5"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$233.56</w:t>
            </w:r>
          </w:p>
        </w:tc>
        <w:tc>
          <w:tcPr>
            <w:tcW w:w="454" w:type="pct"/>
            <w:noWrap/>
          </w:tcPr>
          <w:p w14:paraId="5BDC73E3" w14:textId="69B76D76" w:rsidR="00D31757" w:rsidRPr="006C5B24" w:rsidRDefault="00D31757" w:rsidP="00D317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$250.25</w:t>
            </w:r>
          </w:p>
        </w:tc>
      </w:tr>
    </w:tbl>
    <w:p w14:paraId="73F07EE7" w14:textId="1F48BF45" w:rsidR="008423B1" w:rsidRPr="006C5B24" w:rsidRDefault="008423B1" w:rsidP="00143312">
      <w:pPr>
        <w:pStyle w:val="Caption"/>
        <w:spacing w:before="240"/>
      </w:pPr>
      <w:r w:rsidRPr="006C5B24">
        <w:t xml:space="preserve">Table </w:t>
      </w:r>
      <w:fldSimple w:instr=" SEQ Table \* ARABIC ">
        <w:r w:rsidR="00756864">
          <w:rPr>
            <w:noProof/>
          </w:rPr>
          <w:t>17</w:t>
        </w:r>
      </w:fldSimple>
      <w:r w:rsidRPr="006C5B24">
        <w:t>: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3C359C9B"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7A5426EE"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9667D1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3BD97BF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174F3A5"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EB3B6AB"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F737AA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77F1B" w:rsidRPr="006C5B24" w14:paraId="5B7B2DD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FC5BFD8" w14:textId="695F1B30"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w:t>
            </w:r>
          </w:p>
        </w:tc>
        <w:tc>
          <w:tcPr>
            <w:tcW w:w="2352" w:type="pct"/>
            <w:noWrap/>
          </w:tcPr>
          <w:p w14:paraId="105DC3FF" w14:textId="06F2358D" w:rsidR="00477F1B" w:rsidRPr="006C5B24" w:rsidRDefault="00EB5A6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Counsellor - Direct Service</w:t>
            </w:r>
          </w:p>
        </w:tc>
        <w:tc>
          <w:tcPr>
            <w:tcW w:w="270" w:type="pct"/>
            <w:noWrap/>
            <w:hideMark/>
          </w:tcPr>
          <w:p w14:paraId="7834D14B"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1D4E2B46" w14:textId="0ACBEDAF"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5ADEEE2D" w14:textId="1823ED2B"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356414B5" w14:textId="16FBA7E2"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7432490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F9B1D0D" w14:textId="4978F0C2"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_0128_1_3_CA</w:t>
            </w:r>
          </w:p>
        </w:tc>
        <w:tc>
          <w:tcPr>
            <w:tcW w:w="2352" w:type="pct"/>
            <w:noWrap/>
          </w:tcPr>
          <w:p w14:paraId="1CB6442E" w14:textId="39178CE0" w:rsidR="00477F1B" w:rsidRPr="006C5B24" w:rsidRDefault="00EB5A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Counsellor - Cancellation</w:t>
            </w:r>
          </w:p>
        </w:tc>
        <w:tc>
          <w:tcPr>
            <w:tcW w:w="270" w:type="pct"/>
            <w:noWrap/>
            <w:hideMark/>
          </w:tcPr>
          <w:p w14:paraId="176264FE"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4C9144E" w14:textId="571B0168"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211CB85F" w14:textId="4053DC64"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65D9EBA7" w14:textId="240FAA9E"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477F1B" w:rsidRPr="006C5B24" w14:paraId="6A1BF74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8283F79" w14:textId="095F12A3"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_0128_1_3_NF</w:t>
            </w:r>
          </w:p>
        </w:tc>
        <w:tc>
          <w:tcPr>
            <w:tcW w:w="2352" w:type="pct"/>
            <w:noWrap/>
          </w:tcPr>
          <w:p w14:paraId="4B17EC22" w14:textId="4CBD50A8" w:rsidR="00477F1B" w:rsidRPr="006C5B24" w:rsidRDefault="00EB5A6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 Counsellor - </w:t>
            </w:r>
            <w:r w:rsidR="00137BBE" w:rsidRPr="006C5B24">
              <w:t>Non-Face-to-Face</w:t>
            </w:r>
          </w:p>
        </w:tc>
        <w:tc>
          <w:tcPr>
            <w:tcW w:w="270" w:type="pct"/>
            <w:noWrap/>
          </w:tcPr>
          <w:p w14:paraId="6FCAB2C2"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4E38B795" w14:textId="14C4396E"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70E7B9C0" w14:textId="7CBAAFA6"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04CDE6CD" w14:textId="6A450FD5"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06A95A1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DE9359B" w14:textId="6E447B32"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_0128_1_3_PT</w:t>
            </w:r>
          </w:p>
        </w:tc>
        <w:tc>
          <w:tcPr>
            <w:tcW w:w="2352" w:type="pct"/>
            <w:noWrap/>
          </w:tcPr>
          <w:p w14:paraId="06BA4F9B" w14:textId="6056490A" w:rsidR="00477F1B" w:rsidRPr="006C5B24" w:rsidRDefault="00EB5A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Counsellor - Provider Travel</w:t>
            </w:r>
          </w:p>
        </w:tc>
        <w:tc>
          <w:tcPr>
            <w:tcW w:w="270" w:type="pct"/>
            <w:noWrap/>
          </w:tcPr>
          <w:p w14:paraId="348CAE0C"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13FDD9CE" w14:textId="41187D85"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0C996657" w14:textId="457F709A"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73F7DB6A" w14:textId="03BA72F8"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477F1B" w:rsidRPr="006C5B24" w14:paraId="54A3E48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9F2AD87" w14:textId="61771F60"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_0128_1_3_RR</w:t>
            </w:r>
          </w:p>
        </w:tc>
        <w:tc>
          <w:tcPr>
            <w:tcW w:w="2352" w:type="pct"/>
            <w:noWrap/>
          </w:tcPr>
          <w:p w14:paraId="5DF7E736" w14:textId="196AB521" w:rsidR="00477F1B" w:rsidRPr="006C5B24" w:rsidRDefault="00EB5A6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Counsellor - NDIA Requested Reports</w:t>
            </w:r>
          </w:p>
        </w:tc>
        <w:tc>
          <w:tcPr>
            <w:tcW w:w="270" w:type="pct"/>
            <w:noWrap/>
          </w:tcPr>
          <w:p w14:paraId="0A6DF449"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37415D0D" w14:textId="06EBA313"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619B8EF7" w14:textId="41143B39"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27C8925E" w14:textId="2A9845E6" w:rsidR="00477F1B" w:rsidRPr="006C5B24" w:rsidRDefault="005000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0D85922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E841592" w14:textId="566BD508" w:rsidR="00477F1B" w:rsidRPr="006C5B24" w:rsidRDefault="00EB5A6A">
            <w:pPr>
              <w:spacing w:before="120" w:after="120" w:line="240" w:lineRule="auto"/>
              <w:rPr>
                <w:rFonts w:cs="Arial"/>
                <w:b w:val="0"/>
                <w:color w:val="000000"/>
                <w:lang w:eastAsia="en-AU"/>
              </w:rPr>
            </w:pPr>
            <w:r w:rsidRPr="006C5B24">
              <w:rPr>
                <w:b w:val="0"/>
              </w:rPr>
              <w:t>15_</w:t>
            </w:r>
            <w:r w:rsidR="005000B8" w:rsidRPr="006C5B24">
              <w:rPr>
                <w:b w:val="0"/>
              </w:rPr>
              <w:t>043</w:t>
            </w:r>
            <w:r w:rsidRPr="006C5B24">
              <w:rPr>
                <w:b w:val="0"/>
              </w:rPr>
              <w:t>_0128_1_3_TH</w:t>
            </w:r>
          </w:p>
        </w:tc>
        <w:tc>
          <w:tcPr>
            <w:tcW w:w="2352" w:type="pct"/>
            <w:noWrap/>
          </w:tcPr>
          <w:p w14:paraId="1C3C50CB" w14:textId="6783E3B8" w:rsidR="00477F1B" w:rsidRPr="006C5B24" w:rsidRDefault="00EB5A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Counsellor - Telehealth</w:t>
            </w:r>
          </w:p>
        </w:tc>
        <w:tc>
          <w:tcPr>
            <w:tcW w:w="270" w:type="pct"/>
            <w:noWrap/>
          </w:tcPr>
          <w:p w14:paraId="50F42B8D"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23795B7" w14:textId="5476408A"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697770FC" w14:textId="525980E6"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263655C8" w14:textId="3E87D0CF" w:rsidR="00477F1B" w:rsidRPr="006C5B24" w:rsidRDefault="005000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1B6093B8" w14:textId="38663E9E" w:rsidR="00786C37" w:rsidRPr="006C5B24" w:rsidRDefault="00786C37" w:rsidP="00143312">
      <w:pPr>
        <w:pStyle w:val="Caption"/>
        <w:spacing w:before="240"/>
      </w:pPr>
      <w:r w:rsidRPr="006C5B24">
        <w:lastRenderedPageBreak/>
        <w:t xml:space="preserve">Table </w:t>
      </w:r>
      <w:fldSimple w:instr=" SEQ Table \* ARABIC ">
        <w:r w:rsidR="00756864">
          <w:rPr>
            <w:noProof/>
          </w:rPr>
          <w:t>18</w:t>
        </w:r>
      </w:fldSimple>
      <w:r w:rsidRPr="006C5B24">
        <w:t>: Developmental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86C37" w:rsidRPr="006C5B24" w14:paraId="53C00F25" w14:textId="77777777" w:rsidTr="00B9087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630FB9AE" w14:textId="77777777" w:rsidR="00786C37" w:rsidRPr="006C5B24" w:rsidRDefault="00786C37" w:rsidP="00B90872">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D533F1F" w14:textId="77777777" w:rsidR="00786C37" w:rsidRPr="006C5B24" w:rsidRDefault="00786C37"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2DA96C38" w14:textId="77777777" w:rsidR="00786C37" w:rsidRPr="006C5B24" w:rsidRDefault="00786C37"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7A95FCF" w14:textId="77777777" w:rsidR="00786C37" w:rsidRPr="006C5B24" w:rsidRDefault="00786C37"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7CD5C46" w14:textId="77777777" w:rsidR="00786C37" w:rsidRPr="006C5B24" w:rsidRDefault="00786C37"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C599543" w14:textId="77777777" w:rsidR="00786C37" w:rsidRPr="006C5B24" w:rsidRDefault="00786C37"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9C078D" w:rsidRPr="006C5B24" w14:paraId="477F37C4"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05B6B7F" w14:textId="013D3448" w:rsidR="009C078D" w:rsidRPr="006C5B24" w:rsidRDefault="009C078D" w:rsidP="009C078D">
            <w:pPr>
              <w:spacing w:before="120" w:after="120" w:line="240" w:lineRule="auto"/>
              <w:rPr>
                <w:rFonts w:cs="Arial"/>
                <w:b w:val="0"/>
              </w:rPr>
            </w:pPr>
            <w:r w:rsidRPr="006C5B24">
              <w:rPr>
                <w:rFonts w:cs="Arial"/>
                <w:b w:val="0"/>
              </w:rPr>
              <w:t>10_613_0128_5_3</w:t>
            </w:r>
          </w:p>
        </w:tc>
        <w:tc>
          <w:tcPr>
            <w:tcW w:w="2352" w:type="pct"/>
            <w:noWrap/>
          </w:tcPr>
          <w:p w14:paraId="3E37B583" w14:textId="240B683A"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Developmental Educator - Direct Service</w:t>
            </w:r>
          </w:p>
        </w:tc>
        <w:tc>
          <w:tcPr>
            <w:tcW w:w="270" w:type="pct"/>
            <w:noWrap/>
          </w:tcPr>
          <w:p w14:paraId="7A3B3C47" w14:textId="64AA4A24"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D8459E4" w14:textId="73EB40F2"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69796175" w14:textId="232781CC"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09CB957" w14:textId="3DAB2894"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9C078D" w:rsidRPr="006C5B24" w14:paraId="759856A3"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68B291A" w14:textId="6A409BD1" w:rsidR="009C078D" w:rsidRPr="006C5B24" w:rsidRDefault="009C078D" w:rsidP="009C078D">
            <w:pPr>
              <w:spacing w:before="120" w:after="120" w:line="240" w:lineRule="auto"/>
              <w:rPr>
                <w:rFonts w:cs="Arial"/>
                <w:b w:val="0"/>
              </w:rPr>
            </w:pPr>
            <w:r w:rsidRPr="006C5B24">
              <w:rPr>
                <w:rFonts w:cs="Arial"/>
                <w:b w:val="0"/>
              </w:rPr>
              <w:t>10_613_0128_5_3_CA</w:t>
            </w:r>
          </w:p>
        </w:tc>
        <w:tc>
          <w:tcPr>
            <w:tcW w:w="2352" w:type="pct"/>
            <w:noWrap/>
          </w:tcPr>
          <w:p w14:paraId="53B4AE8C" w14:textId="4BA689E6"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Developmental Educator - Cancellation</w:t>
            </w:r>
          </w:p>
        </w:tc>
        <w:tc>
          <w:tcPr>
            <w:tcW w:w="270" w:type="pct"/>
            <w:noWrap/>
          </w:tcPr>
          <w:p w14:paraId="55992479" w14:textId="4F0528C0"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F191A35" w14:textId="13F932AE"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310F64CE" w14:textId="5A1A0A63"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369B0EEC" w14:textId="340D5540"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9C078D" w:rsidRPr="006C5B24" w14:paraId="240D85F0"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040A26C" w14:textId="7E8C578E" w:rsidR="009C078D" w:rsidRPr="006C5B24" w:rsidRDefault="009C078D" w:rsidP="009C078D">
            <w:pPr>
              <w:spacing w:before="120" w:after="120" w:line="240" w:lineRule="auto"/>
              <w:rPr>
                <w:rFonts w:cs="Arial"/>
                <w:b w:val="0"/>
              </w:rPr>
            </w:pPr>
            <w:r w:rsidRPr="006C5B24">
              <w:rPr>
                <w:rFonts w:cs="Arial"/>
                <w:b w:val="0"/>
              </w:rPr>
              <w:t>10_613_0128_5_3_NF</w:t>
            </w:r>
          </w:p>
        </w:tc>
        <w:tc>
          <w:tcPr>
            <w:tcW w:w="2352" w:type="pct"/>
            <w:noWrap/>
          </w:tcPr>
          <w:p w14:paraId="7AA40922" w14:textId="0CCE0595"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Developmental Educator - </w:t>
            </w:r>
            <w:r w:rsidR="00137BBE" w:rsidRPr="006C5B24">
              <w:rPr>
                <w:rFonts w:cs="Arial"/>
              </w:rPr>
              <w:t>Non-Face-to-Face</w:t>
            </w:r>
          </w:p>
        </w:tc>
        <w:tc>
          <w:tcPr>
            <w:tcW w:w="270" w:type="pct"/>
            <w:noWrap/>
          </w:tcPr>
          <w:p w14:paraId="01FF5FF5" w14:textId="6ED92E06"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D10DE32" w14:textId="1CC78CB9"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B28F3BD" w14:textId="2E6E6874"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D1B86C1" w14:textId="5CA9FC69"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9C078D" w:rsidRPr="006C5B24" w14:paraId="5D99DA1F"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D80A5A" w14:textId="004532EC" w:rsidR="009C078D" w:rsidRPr="006C5B24" w:rsidRDefault="009C078D" w:rsidP="009C078D">
            <w:pPr>
              <w:spacing w:before="120" w:after="120" w:line="240" w:lineRule="auto"/>
              <w:rPr>
                <w:rFonts w:cs="Arial"/>
                <w:b w:val="0"/>
              </w:rPr>
            </w:pPr>
            <w:r w:rsidRPr="006C5B24">
              <w:rPr>
                <w:rFonts w:cs="Arial"/>
                <w:b w:val="0"/>
              </w:rPr>
              <w:t>10_613_0128_5_3_PT</w:t>
            </w:r>
          </w:p>
        </w:tc>
        <w:tc>
          <w:tcPr>
            <w:tcW w:w="2352" w:type="pct"/>
            <w:noWrap/>
          </w:tcPr>
          <w:p w14:paraId="3C11E115" w14:textId="79BF34FD"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Developmental Educator - Provider Travel</w:t>
            </w:r>
          </w:p>
        </w:tc>
        <w:tc>
          <w:tcPr>
            <w:tcW w:w="270" w:type="pct"/>
            <w:noWrap/>
          </w:tcPr>
          <w:p w14:paraId="14F4B9EC" w14:textId="3760C307"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B8D5DAB" w14:textId="1626A1D0"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494F0ECF" w14:textId="631A59DD"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78F8030C" w14:textId="04F6610F"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9C078D" w:rsidRPr="006C5B24" w14:paraId="6999645B"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51AD5A" w14:textId="7AF633E5" w:rsidR="009C078D" w:rsidRPr="006C5B24" w:rsidRDefault="009C078D" w:rsidP="009C078D">
            <w:pPr>
              <w:spacing w:before="120" w:after="120" w:line="240" w:lineRule="auto"/>
              <w:rPr>
                <w:rFonts w:cs="Arial"/>
                <w:b w:val="0"/>
              </w:rPr>
            </w:pPr>
            <w:r w:rsidRPr="006C5B24">
              <w:rPr>
                <w:rFonts w:cs="Arial"/>
                <w:b w:val="0"/>
              </w:rPr>
              <w:t>10_613_0128_5_3_RR</w:t>
            </w:r>
          </w:p>
        </w:tc>
        <w:tc>
          <w:tcPr>
            <w:tcW w:w="2352" w:type="pct"/>
            <w:noWrap/>
          </w:tcPr>
          <w:p w14:paraId="42744A95" w14:textId="5231C1EA"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Developmental Educator - NDIA Requested Reports</w:t>
            </w:r>
          </w:p>
        </w:tc>
        <w:tc>
          <w:tcPr>
            <w:tcW w:w="270" w:type="pct"/>
            <w:noWrap/>
          </w:tcPr>
          <w:p w14:paraId="025E1DC2" w14:textId="59E9133C" w:rsidR="009C078D" w:rsidRPr="006C5B24" w:rsidRDefault="009C078D" w:rsidP="009C07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FA856F8" w14:textId="5D93CDD8"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281D4A7B" w14:textId="0A4CCAA3"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06BF07C2" w14:textId="3F0689A9" w:rsidR="009C078D" w:rsidRPr="006C5B24" w:rsidRDefault="009C078D" w:rsidP="009C07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9C078D" w:rsidRPr="006C5B24" w14:paraId="525B1081"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CABF0D1" w14:textId="78DBE5F1" w:rsidR="009C078D" w:rsidRPr="006C5B24" w:rsidRDefault="009C078D" w:rsidP="009C078D">
            <w:pPr>
              <w:spacing w:before="120" w:after="120" w:line="240" w:lineRule="auto"/>
              <w:rPr>
                <w:rFonts w:cs="Arial"/>
                <w:b w:val="0"/>
              </w:rPr>
            </w:pPr>
            <w:r w:rsidRPr="006C5B24">
              <w:rPr>
                <w:rFonts w:cs="Arial"/>
                <w:b w:val="0"/>
              </w:rPr>
              <w:t>10_613_0128_5_3_TH</w:t>
            </w:r>
          </w:p>
        </w:tc>
        <w:tc>
          <w:tcPr>
            <w:tcW w:w="2352" w:type="pct"/>
            <w:noWrap/>
          </w:tcPr>
          <w:p w14:paraId="2B426223" w14:textId="27114EAE"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Developmental Educator - Telehealth</w:t>
            </w:r>
          </w:p>
        </w:tc>
        <w:tc>
          <w:tcPr>
            <w:tcW w:w="270" w:type="pct"/>
            <w:noWrap/>
          </w:tcPr>
          <w:p w14:paraId="2CBB94E2" w14:textId="5E043410" w:rsidR="009C078D" w:rsidRPr="006C5B24" w:rsidRDefault="009C078D" w:rsidP="009C07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34B7679" w14:textId="624E3542"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710CC7A9" w14:textId="6D5E10F2"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12549815" w14:textId="4CBD0A4D" w:rsidR="009C078D" w:rsidRPr="006C5B24" w:rsidRDefault="009C078D" w:rsidP="009C07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082C18" w:rsidRPr="006C5B24" w14:paraId="6E6EA2F3"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A11D630" w14:textId="2D2CA404" w:rsidR="00082C18" w:rsidRPr="006C5B24" w:rsidRDefault="00082C18" w:rsidP="00082C18">
            <w:pPr>
              <w:spacing w:before="120" w:after="120" w:line="240" w:lineRule="auto"/>
              <w:rPr>
                <w:rFonts w:cs="Arial"/>
                <w:b w:val="0"/>
                <w:color w:val="000000"/>
                <w:lang w:eastAsia="en-AU"/>
              </w:rPr>
            </w:pPr>
            <w:r w:rsidRPr="006C5B24">
              <w:rPr>
                <w:rFonts w:cs="Arial"/>
                <w:b w:val="0"/>
              </w:rPr>
              <w:t>15_613_0128_1_3</w:t>
            </w:r>
          </w:p>
        </w:tc>
        <w:tc>
          <w:tcPr>
            <w:tcW w:w="2352" w:type="pct"/>
            <w:noWrap/>
          </w:tcPr>
          <w:p w14:paraId="69529772" w14:textId="3530D0CF"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Developmental Educator - Direct Service</w:t>
            </w:r>
          </w:p>
        </w:tc>
        <w:tc>
          <w:tcPr>
            <w:tcW w:w="270" w:type="pct"/>
            <w:noWrap/>
            <w:hideMark/>
          </w:tcPr>
          <w:p w14:paraId="2088F078" w14:textId="77777777"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07DEF54" w14:textId="055C8727"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A534B26" w14:textId="6F482FF3"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876BE48" w14:textId="08E1BAE4"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082C18" w:rsidRPr="006C5B24" w14:paraId="5638518D"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56E3978" w14:textId="5660C958" w:rsidR="00082C18" w:rsidRPr="006C5B24" w:rsidRDefault="00082C18" w:rsidP="00082C18">
            <w:pPr>
              <w:spacing w:before="120" w:after="120" w:line="240" w:lineRule="auto"/>
              <w:rPr>
                <w:rFonts w:cs="Arial"/>
                <w:b w:val="0"/>
                <w:color w:val="000000"/>
                <w:lang w:eastAsia="en-AU"/>
              </w:rPr>
            </w:pPr>
            <w:r w:rsidRPr="006C5B24">
              <w:rPr>
                <w:rFonts w:cs="Arial"/>
                <w:b w:val="0"/>
              </w:rPr>
              <w:t>15_613_0128_1_3_CA</w:t>
            </w:r>
          </w:p>
        </w:tc>
        <w:tc>
          <w:tcPr>
            <w:tcW w:w="2352" w:type="pct"/>
            <w:noWrap/>
          </w:tcPr>
          <w:p w14:paraId="109F675F" w14:textId="0D265AB6"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Developmental Educator - Cancellation</w:t>
            </w:r>
          </w:p>
        </w:tc>
        <w:tc>
          <w:tcPr>
            <w:tcW w:w="270" w:type="pct"/>
            <w:noWrap/>
            <w:hideMark/>
          </w:tcPr>
          <w:p w14:paraId="4E4D5285" w14:textId="77777777"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7639C33" w14:textId="0A62B7A8"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136C08E0" w14:textId="2882FE9E"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29D43A1" w14:textId="656C00E1"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082C18" w:rsidRPr="006C5B24" w14:paraId="4CD9AC03"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9D74CD" w14:textId="4598A752" w:rsidR="00082C18" w:rsidRPr="006C5B24" w:rsidRDefault="00082C18" w:rsidP="00082C18">
            <w:pPr>
              <w:spacing w:before="120" w:after="120" w:line="240" w:lineRule="auto"/>
              <w:rPr>
                <w:rFonts w:cs="Arial"/>
                <w:b w:val="0"/>
                <w:color w:val="000000"/>
                <w:lang w:eastAsia="en-AU"/>
              </w:rPr>
            </w:pPr>
            <w:r w:rsidRPr="006C5B24">
              <w:rPr>
                <w:rFonts w:cs="Arial"/>
                <w:b w:val="0"/>
              </w:rPr>
              <w:t>15_613_0128_1_3_NF</w:t>
            </w:r>
          </w:p>
        </w:tc>
        <w:tc>
          <w:tcPr>
            <w:tcW w:w="2352" w:type="pct"/>
            <w:noWrap/>
          </w:tcPr>
          <w:p w14:paraId="3896A980" w14:textId="31CCB95E"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Developmental Educator - </w:t>
            </w:r>
            <w:r w:rsidR="00137BBE" w:rsidRPr="006C5B24">
              <w:rPr>
                <w:rFonts w:cs="Arial"/>
              </w:rPr>
              <w:t>Non-Face-to-Face</w:t>
            </w:r>
          </w:p>
        </w:tc>
        <w:tc>
          <w:tcPr>
            <w:tcW w:w="270" w:type="pct"/>
            <w:noWrap/>
          </w:tcPr>
          <w:p w14:paraId="06F162DA" w14:textId="77777777"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56A0661" w14:textId="4999AA20"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F83B87C" w14:textId="2105D3B7"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B4979FC" w14:textId="178CD617"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082C18" w:rsidRPr="006C5B24" w14:paraId="77085429"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5A8C57B" w14:textId="76A73939" w:rsidR="00082C18" w:rsidRPr="006C5B24" w:rsidRDefault="00082C18" w:rsidP="00082C18">
            <w:pPr>
              <w:spacing w:before="120" w:after="120" w:line="240" w:lineRule="auto"/>
              <w:rPr>
                <w:rFonts w:cs="Arial"/>
                <w:b w:val="0"/>
                <w:color w:val="000000"/>
                <w:lang w:eastAsia="en-AU"/>
              </w:rPr>
            </w:pPr>
            <w:r w:rsidRPr="006C5B24">
              <w:rPr>
                <w:rFonts w:cs="Arial"/>
                <w:b w:val="0"/>
              </w:rPr>
              <w:t>15_613_0128_1_3_PT</w:t>
            </w:r>
          </w:p>
        </w:tc>
        <w:tc>
          <w:tcPr>
            <w:tcW w:w="2352" w:type="pct"/>
            <w:noWrap/>
          </w:tcPr>
          <w:p w14:paraId="46ACEA15" w14:textId="45C38EB9"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Developmental Educator - Provider Travel</w:t>
            </w:r>
          </w:p>
        </w:tc>
        <w:tc>
          <w:tcPr>
            <w:tcW w:w="270" w:type="pct"/>
            <w:noWrap/>
          </w:tcPr>
          <w:p w14:paraId="729CFEC5" w14:textId="77777777"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BE6AEED" w14:textId="6BC34B31"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2BD1682E" w14:textId="3452E8D6"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1B967B63" w14:textId="08F5BE73"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082C18" w:rsidRPr="006C5B24" w14:paraId="752F9B38"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591A8E0" w14:textId="1F0A4BE4" w:rsidR="00082C18" w:rsidRPr="006C5B24" w:rsidRDefault="00082C18" w:rsidP="00082C18">
            <w:pPr>
              <w:spacing w:before="120" w:after="120" w:line="240" w:lineRule="auto"/>
              <w:rPr>
                <w:rFonts w:cs="Arial"/>
                <w:b w:val="0"/>
                <w:color w:val="000000"/>
                <w:lang w:eastAsia="en-AU"/>
              </w:rPr>
            </w:pPr>
            <w:r w:rsidRPr="006C5B24">
              <w:rPr>
                <w:rFonts w:cs="Arial"/>
                <w:b w:val="0"/>
              </w:rPr>
              <w:t>15_613_0128_1_3_RR</w:t>
            </w:r>
          </w:p>
        </w:tc>
        <w:tc>
          <w:tcPr>
            <w:tcW w:w="2352" w:type="pct"/>
            <w:noWrap/>
          </w:tcPr>
          <w:p w14:paraId="10085625" w14:textId="5F7574C3"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Developmental Educator - NDIA Requested Reports</w:t>
            </w:r>
          </w:p>
        </w:tc>
        <w:tc>
          <w:tcPr>
            <w:tcW w:w="270" w:type="pct"/>
            <w:noWrap/>
          </w:tcPr>
          <w:p w14:paraId="2ADD88D5" w14:textId="77777777" w:rsidR="00082C18" w:rsidRPr="006C5B24" w:rsidRDefault="00082C18" w:rsidP="00082C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FD7207C" w14:textId="5AAB5232"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B05E500" w14:textId="54F23F78"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C2F146E" w14:textId="14940CC6" w:rsidR="00082C18" w:rsidRPr="006C5B24" w:rsidRDefault="00082C18" w:rsidP="00082C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082C18" w:rsidRPr="006C5B24" w14:paraId="2BA4908F"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62BCB0" w14:textId="3057AC8E" w:rsidR="00082C18" w:rsidRPr="006C5B24" w:rsidRDefault="00082C18" w:rsidP="00082C18">
            <w:pPr>
              <w:spacing w:before="120" w:after="120" w:line="240" w:lineRule="auto"/>
              <w:rPr>
                <w:rFonts w:cs="Arial"/>
                <w:b w:val="0"/>
                <w:color w:val="000000"/>
                <w:lang w:eastAsia="en-AU"/>
              </w:rPr>
            </w:pPr>
            <w:r w:rsidRPr="006C5B24">
              <w:rPr>
                <w:rFonts w:cs="Arial"/>
                <w:b w:val="0"/>
              </w:rPr>
              <w:lastRenderedPageBreak/>
              <w:t>15_613_0128_1_3_TH</w:t>
            </w:r>
          </w:p>
        </w:tc>
        <w:tc>
          <w:tcPr>
            <w:tcW w:w="2352" w:type="pct"/>
            <w:noWrap/>
          </w:tcPr>
          <w:p w14:paraId="6CED83D3" w14:textId="0589A655"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Developmental Educator - Telehealth</w:t>
            </w:r>
          </w:p>
        </w:tc>
        <w:tc>
          <w:tcPr>
            <w:tcW w:w="270" w:type="pct"/>
            <w:noWrap/>
          </w:tcPr>
          <w:p w14:paraId="6EE73853" w14:textId="77777777" w:rsidR="00082C18" w:rsidRPr="006C5B24" w:rsidRDefault="00082C18" w:rsidP="00082C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768BFF7" w14:textId="0AED8007"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8992B4A" w14:textId="6438607D"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71E9771" w14:textId="17660C2E" w:rsidR="00082C18" w:rsidRPr="006C5B24" w:rsidRDefault="00082C18" w:rsidP="00082C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6C6E839F" w14:textId="3AB1600A" w:rsidR="008423B1" w:rsidRPr="006C5B24" w:rsidRDefault="008423B1" w:rsidP="00B47234">
      <w:pPr>
        <w:pStyle w:val="Caption"/>
        <w:spacing w:before="240"/>
        <w:rPr>
          <w:rFonts w:cs="Arial"/>
        </w:rPr>
      </w:pPr>
      <w:r w:rsidRPr="006C5B24">
        <w:t xml:space="preserve">Table </w:t>
      </w:r>
      <w:fldSimple w:instr=" SEQ Table \* ARABIC ">
        <w:r w:rsidR="00756864">
          <w:rPr>
            <w:noProof/>
          </w:rPr>
          <w:t>19</w:t>
        </w:r>
      </w:fldSimple>
      <w:r w:rsidRPr="006C5B24">
        <w:rPr>
          <w:rFonts w:cs="Arial"/>
        </w:rPr>
        <w:t>: Dietitian</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305BD79"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459B560"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708FEB34"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C3F2718"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7DCBB1A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0A6AA5F7"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86DB000"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C297E" w:rsidRPr="006C5B24" w14:paraId="786A4DA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CBABDE" w14:textId="0265A22B" w:rsidR="004C297E" w:rsidRPr="006C5B24" w:rsidRDefault="004C297E" w:rsidP="004C297E">
            <w:pPr>
              <w:spacing w:before="120" w:after="120" w:line="240" w:lineRule="auto"/>
              <w:rPr>
                <w:rFonts w:cs="Arial"/>
                <w:b w:val="0"/>
              </w:rPr>
            </w:pPr>
            <w:r w:rsidRPr="006C5B24">
              <w:rPr>
                <w:rFonts w:cs="Arial"/>
                <w:b w:val="0"/>
              </w:rPr>
              <w:t>01_760_0128_3_3</w:t>
            </w:r>
          </w:p>
        </w:tc>
        <w:tc>
          <w:tcPr>
            <w:tcW w:w="2352" w:type="pct"/>
            <w:noWrap/>
          </w:tcPr>
          <w:p w14:paraId="4A8D3FF6" w14:textId="100B0F96"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Dietitian - Direct Service</w:t>
            </w:r>
          </w:p>
        </w:tc>
        <w:tc>
          <w:tcPr>
            <w:tcW w:w="270" w:type="pct"/>
            <w:noWrap/>
          </w:tcPr>
          <w:p w14:paraId="27DB91D1" w14:textId="74106569"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D75C369" w14:textId="71DA6058"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19D66DBC" w14:textId="13823FF1"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523C8FED" w14:textId="37764C9E"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3432CE" w:rsidRPr="006C5B24" w14:paraId="0CC65D3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44C4C96" w14:textId="1361974F" w:rsidR="003432CE" w:rsidRPr="006C5B24" w:rsidRDefault="008375A9" w:rsidP="00C31AC0">
            <w:pPr>
              <w:spacing w:before="120" w:after="120" w:line="240" w:lineRule="auto"/>
              <w:rPr>
                <w:rFonts w:cs="Arial"/>
                <w:b w:val="0"/>
              </w:rPr>
            </w:pPr>
            <w:r w:rsidRPr="006C5B24">
              <w:rPr>
                <w:rFonts w:cs="Arial"/>
                <w:b w:val="0"/>
              </w:rPr>
              <w:t>01_760_0128_3_3_CA</w:t>
            </w:r>
          </w:p>
        </w:tc>
        <w:tc>
          <w:tcPr>
            <w:tcW w:w="2352" w:type="pct"/>
            <w:noWrap/>
          </w:tcPr>
          <w:p w14:paraId="6E22EF6E" w14:textId="21F66374"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Cancellation</w:t>
            </w:r>
          </w:p>
        </w:tc>
        <w:tc>
          <w:tcPr>
            <w:tcW w:w="270" w:type="pct"/>
            <w:noWrap/>
          </w:tcPr>
          <w:p w14:paraId="4D48401A" w14:textId="340F5213"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7D00A12" w14:textId="7D1FD61B"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331F5292" w14:textId="4965D4A7"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53AF7272" w14:textId="629BD478"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3432CE" w:rsidRPr="006C5B24" w14:paraId="637D6B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05B7ECF" w14:textId="045223FF" w:rsidR="003432CE" w:rsidRPr="006C5B24" w:rsidRDefault="008375A9" w:rsidP="00C31AC0">
            <w:pPr>
              <w:spacing w:before="120" w:after="120" w:line="240" w:lineRule="auto"/>
              <w:rPr>
                <w:rFonts w:cs="Arial"/>
                <w:b w:val="0"/>
              </w:rPr>
            </w:pPr>
            <w:r w:rsidRPr="006C5B24">
              <w:rPr>
                <w:rFonts w:cs="Arial"/>
                <w:b w:val="0"/>
              </w:rPr>
              <w:t>01_760_0128_3_3_NF</w:t>
            </w:r>
          </w:p>
        </w:tc>
        <w:tc>
          <w:tcPr>
            <w:tcW w:w="2352" w:type="pct"/>
            <w:noWrap/>
          </w:tcPr>
          <w:p w14:paraId="411C9873" w14:textId="36580BA6" w:rsidR="003432CE" w:rsidRPr="006C5B24" w:rsidRDefault="008375A9" w:rsidP="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Dietitian - </w:t>
            </w:r>
            <w:r w:rsidR="00137BBE" w:rsidRPr="006C5B24">
              <w:rPr>
                <w:rFonts w:cs="Arial"/>
              </w:rPr>
              <w:t>Non-Face-to-Face</w:t>
            </w:r>
          </w:p>
        </w:tc>
        <w:tc>
          <w:tcPr>
            <w:tcW w:w="270" w:type="pct"/>
            <w:noWrap/>
          </w:tcPr>
          <w:p w14:paraId="01115809" w14:textId="4ACC7027" w:rsidR="003432CE" w:rsidRPr="006C5B24" w:rsidRDefault="008375A9" w:rsidP="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16B0619" w14:textId="0F32FC94"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51D5A2BB" w14:textId="32106C58"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0BD0C760" w14:textId="3B1936BF"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3432CE" w:rsidRPr="006C5B24" w14:paraId="20288FB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F7EF641" w14:textId="334428D1" w:rsidR="003432CE" w:rsidRPr="006C5B24" w:rsidRDefault="008375A9" w:rsidP="00C31AC0">
            <w:pPr>
              <w:spacing w:before="120" w:after="120" w:line="240" w:lineRule="auto"/>
              <w:rPr>
                <w:rFonts w:cs="Arial"/>
                <w:b w:val="0"/>
              </w:rPr>
            </w:pPr>
            <w:r w:rsidRPr="006C5B24">
              <w:rPr>
                <w:rFonts w:cs="Arial"/>
                <w:b w:val="0"/>
              </w:rPr>
              <w:t>01_760_0128_3_3_PT</w:t>
            </w:r>
          </w:p>
        </w:tc>
        <w:tc>
          <w:tcPr>
            <w:tcW w:w="2352" w:type="pct"/>
            <w:noWrap/>
          </w:tcPr>
          <w:p w14:paraId="24B9FD3F" w14:textId="58DEA9F3"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Provider Travel</w:t>
            </w:r>
          </w:p>
        </w:tc>
        <w:tc>
          <w:tcPr>
            <w:tcW w:w="270" w:type="pct"/>
            <w:noWrap/>
          </w:tcPr>
          <w:p w14:paraId="0E35275E" w14:textId="1FF76C6D"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833ED95" w14:textId="515621DD"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$89.50</w:t>
            </w:r>
          </w:p>
        </w:tc>
        <w:tc>
          <w:tcPr>
            <w:tcW w:w="455" w:type="pct"/>
            <w:noWrap/>
          </w:tcPr>
          <w:p w14:paraId="6B2E3BF3" w14:textId="705E0B60"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$125.30</w:t>
            </w:r>
          </w:p>
        </w:tc>
        <w:tc>
          <w:tcPr>
            <w:tcW w:w="454" w:type="pct"/>
            <w:noWrap/>
          </w:tcPr>
          <w:p w14:paraId="67BEDCC6" w14:textId="62E757E3"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$134.25</w:t>
            </w:r>
          </w:p>
        </w:tc>
      </w:tr>
      <w:tr w:rsidR="003432CE" w:rsidRPr="006C5B24" w14:paraId="5B5F321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BD77EE3" w14:textId="712AA8D0" w:rsidR="003432CE" w:rsidRPr="006C5B24" w:rsidRDefault="008375A9" w:rsidP="00C31AC0">
            <w:pPr>
              <w:spacing w:before="120" w:after="120" w:line="240" w:lineRule="auto"/>
              <w:rPr>
                <w:rFonts w:cs="Arial"/>
                <w:b w:val="0"/>
              </w:rPr>
            </w:pPr>
            <w:r w:rsidRPr="006C5B24">
              <w:rPr>
                <w:rFonts w:cs="Arial"/>
                <w:b w:val="0"/>
              </w:rPr>
              <w:t>01_760_0128_3_3_RR</w:t>
            </w:r>
          </w:p>
        </w:tc>
        <w:tc>
          <w:tcPr>
            <w:tcW w:w="2352" w:type="pct"/>
            <w:noWrap/>
          </w:tcPr>
          <w:p w14:paraId="452BC93E" w14:textId="0C9B3617" w:rsidR="003432CE" w:rsidRPr="006C5B24" w:rsidRDefault="008375A9" w:rsidP="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Dietitian - NDIA Requested Reports</w:t>
            </w:r>
          </w:p>
        </w:tc>
        <w:tc>
          <w:tcPr>
            <w:tcW w:w="270" w:type="pct"/>
            <w:noWrap/>
          </w:tcPr>
          <w:p w14:paraId="3BD43640" w14:textId="7207466B" w:rsidR="003432CE" w:rsidRPr="006C5B24" w:rsidRDefault="008375A9" w:rsidP="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7321036" w14:textId="60237C99"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36A4D517" w14:textId="4C6FF151"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6C8F954A" w14:textId="7D89944D" w:rsidR="003432CE" w:rsidRPr="006C5B24" w:rsidRDefault="008375A9" w:rsidP="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3432CE" w:rsidRPr="006C5B24" w14:paraId="3344996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208FBD" w14:textId="3976D404" w:rsidR="003432CE" w:rsidRPr="006C5B24" w:rsidRDefault="008375A9" w:rsidP="00C31AC0">
            <w:pPr>
              <w:spacing w:before="120" w:after="120" w:line="240" w:lineRule="auto"/>
              <w:rPr>
                <w:rFonts w:cs="Arial"/>
                <w:b w:val="0"/>
              </w:rPr>
            </w:pPr>
            <w:r w:rsidRPr="006C5B24">
              <w:rPr>
                <w:rFonts w:cs="Arial"/>
                <w:b w:val="0"/>
              </w:rPr>
              <w:t>01_760_0128_3_3_TH</w:t>
            </w:r>
          </w:p>
        </w:tc>
        <w:tc>
          <w:tcPr>
            <w:tcW w:w="2352" w:type="pct"/>
            <w:noWrap/>
          </w:tcPr>
          <w:p w14:paraId="3D370B92" w14:textId="1EB0781E"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Telehealth</w:t>
            </w:r>
          </w:p>
        </w:tc>
        <w:tc>
          <w:tcPr>
            <w:tcW w:w="270" w:type="pct"/>
            <w:noWrap/>
          </w:tcPr>
          <w:p w14:paraId="03C3A594" w14:textId="1C257940" w:rsidR="003432CE" w:rsidRPr="006C5B24" w:rsidRDefault="008375A9" w:rsidP="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3B3C176" w14:textId="220B530C"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2211832B" w14:textId="277DBD9D"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14E1BE0C" w14:textId="1DE00A1A" w:rsidR="003432CE" w:rsidRPr="006C5B24" w:rsidRDefault="008375A9" w:rsidP="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D055C3" w:rsidRPr="006C5B24" w14:paraId="27C689E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2D55DD4" w14:textId="47C37C7C" w:rsidR="00D055C3" w:rsidRPr="006C5B24" w:rsidRDefault="00D055C3" w:rsidP="00D055C3">
            <w:pPr>
              <w:spacing w:before="120" w:after="120" w:line="240" w:lineRule="auto"/>
              <w:rPr>
                <w:rFonts w:cs="Arial"/>
                <w:b w:val="0"/>
              </w:rPr>
            </w:pPr>
            <w:r w:rsidRPr="006C5B24">
              <w:rPr>
                <w:rFonts w:cs="Arial"/>
                <w:b w:val="0"/>
              </w:rPr>
              <w:t>12_025_0128_3_3</w:t>
            </w:r>
          </w:p>
        </w:tc>
        <w:tc>
          <w:tcPr>
            <w:tcW w:w="2352" w:type="pct"/>
            <w:noWrap/>
          </w:tcPr>
          <w:p w14:paraId="1E7D4C82" w14:textId="318B7D82"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Dietitian - Direct Service</w:t>
            </w:r>
          </w:p>
        </w:tc>
        <w:tc>
          <w:tcPr>
            <w:tcW w:w="270" w:type="pct"/>
            <w:noWrap/>
          </w:tcPr>
          <w:p w14:paraId="47ECDD6F" w14:textId="4F5AC39C"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4F7CCBB" w14:textId="680F1A46"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117600DF" w14:textId="266FF122"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770C23CE" w14:textId="2F8268F0"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D055C3" w:rsidRPr="006C5B24" w14:paraId="7FB0E4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6A52456" w14:textId="390092E2" w:rsidR="00D055C3" w:rsidRPr="006C5B24" w:rsidRDefault="00D055C3" w:rsidP="00D055C3">
            <w:pPr>
              <w:spacing w:before="120" w:after="120" w:line="240" w:lineRule="auto"/>
              <w:rPr>
                <w:rFonts w:cs="Arial"/>
                <w:b w:val="0"/>
              </w:rPr>
            </w:pPr>
            <w:r w:rsidRPr="006C5B24">
              <w:rPr>
                <w:rFonts w:cs="Arial"/>
                <w:b w:val="0"/>
              </w:rPr>
              <w:t>12_025_0128_3_3_CA</w:t>
            </w:r>
          </w:p>
        </w:tc>
        <w:tc>
          <w:tcPr>
            <w:tcW w:w="2352" w:type="pct"/>
            <w:noWrap/>
          </w:tcPr>
          <w:p w14:paraId="086F9A50" w14:textId="660FBDD1"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Cancellation</w:t>
            </w:r>
          </w:p>
        </w:tc>
        <w:tc>
          <w:tcPr>
            <w:tcW w:w="270" w:type="pct"/>
            <w:noWrap/>
          </w:tcPr>
          <w:p w14:paraId="3C7FA2D7" w14:textId="04F1F357"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796D94B" w14:textId="5111001C"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411AB4CA" w14:textId="143E1228"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3896791B" w14:textId="2C4B5629"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D055C3" w:rsidRPr="006C5B24" w14:paraId="410BBA6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047D263" w14:textId="61351D43" w:rsidR="00D055C3" w:rsidRPr="006C5B24" w:rsidRDefault="00D055C3" w:rsidP="00D055C3">
            <w:pPr>
              <w:spacing w:before="120" w:after="120" w:line="240" w:lineRule="auto"/>
              <w:rPr>
                <w:rFonts w:cs="Arial"/>
                <w:b w:val="0"/>
              </w:rPr>
            </w:pPr>
            <w:r w:rsidRPr="006C5B24">
              <w:rPr>
                <w:rFonts w:cs="Arial"/>
                <w:b w:val="0"/>
              </w:rPr>
              <w:t>12_025_0128_3_3_NF</w:t>
            </w:r>
          </w:p>
        </w:tc>
        <w:tc>
          <w:tcPr>
            <w:tcW w:w="2352" w:type="pct"/>
            <w:noWrap/>
          </w:tcPr>
          <w:p w14:paraId="1E5F087E" w14:textId="6D9AA08A"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Dietitian - </w:t>
            </w:r>
            <w:r w:rsidR="00137BBE" w:rsidRPr="006C5B24">
              <w:rPr>
                <w:rFonts w:cs="Arial"/>
              </w:rPr>
              <w:t>Non-Face-to-Face</w:t>
            </w:r>
          </w:p>
        </w:tc>
        <w:tc>
          <w:tcPr>
            <w:tcW w:w="270" w:type="pct"/>
            <w:noWrap/>
          </w:tcPr>
          <w:p w14:paraId="3ED58C29" w14:textId="07364E69"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16ED830" w14:textId="496AB61C"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3468745E" w14:textId="1DD93135"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26450634" w14:textId="30417A59"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D055C3" w:rsidRPr="006C5B24" w14:paraId="5B89A3B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F9EBA2" w14:textId="5AFF75BB" w:rsidR="00D055C3" w:rsidRPr="006C5B24" w:rsidRDefault="00D055C3" w:rsidP="00D055C3">
            <w:pPr>
              <w:spacing w:before="120" w:after="120" w:line="240" w:lineRule="auto"/>
              <w:rPr>
                <w:rFonts w:cs="Arial"/>
                <w:b w:val="0"/>
              </w:rPr>
            </w:pPr>
            <w:r w:rsidRPr="006C5B24">
              <w:rPr>
                <w:rFonts w:cs="Arial"/>
                <w:b w:val="0"/>
              </w:rPr>
              <w:t>12_025_0128_3_3_PT</w:t>
            </w:r>
          </w:p>
        </w:tc>
        <w:tc>
          <w:tcPr>
            <w:tcW w:w="2352" w:type="pct"/>
            <w:noWrap/>
          </w:tcPr>
          <w:p w14:paraId="03D1A23D" w14:textId="15547921"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Provider Travel</w:t>
            </w:r>
          </w:p>
        </w:tc>
        <w:tc>
          <w:tcPr>
            <w:tcW w:w="270" w:type="pct"/>
            <w:noWrap/>
          </w:tcPr>
          <w:p w14:paraId="1C499F5B" w14:textId="64B79392"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F732B71" w14:textId="71A524CC"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$89.50</w:t>
            </w:r>
          </w:p>
        </w:tc>
        <w:tc>
          <w:tcPr>
            <w:tcW w:w="455" w:type="pct"/>
            <w:noWrap/>
          </w:tcPr>
          <w:p w14:paraId="10566F89" w14:textId="6781A15D"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$125.30</w:t>
            </w:r>
          </w:p>
        </w:tc>
        <w:tc>
          <w:tcPr>
            <w:tcW w:w="454" w:type="pct"/>
            <w:noWrap/>
          </w:tcPr>
          <w:p w14:paraId="5F019A4F" w14:textId="73186558"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$134.25</w:t>
            </w:r>
          </w:p>
        </w:tc>
      </w:tr>
      <w:tr w:rsidR="00D055C3" w:rsidRPr="006C5B24" w14:paraId="655DE77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5B57BC" w14:textId="09F4C4C7" w:rsidR="00D055C3" w:rsidRPr="006C5B24" w:rsidRDefault="00D055C3" w:rsidP="00D055C3">
            <w:pPr>
              <w:spacing w:before="120" w:after="120" w:line="240" w:lineRule="auto"/>
              <w:rPr>
                <w:rFonts w:cs="Arial"/>
                <w:b w:val="0"/>
              </w:rPr>
            </w:pPr>
            <w:r w:rsidRPr="006C5B24">
              <w:rPr>
                <w:rFonts w:cs="Arial"/>
                <w:b w:val="0"/>
              </w:rPr>
              <w:t>12_025_0128_3_3_RR</w:t>
            </w:r>
          </w:p>
        </w:tc>
        <w:tc>
          <w:tcPr>
            <w:tcW w:w="2352" w:type="pct"/>
            <w:noWrap/>
          </w:tcPr>
          <w:p w14:paraId="2D41AB7A" w14:textId="0E2DB7AD"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Dietitian - NDIA Requested Reports</w:t>
            </w:r>
          </w:p>
        </w:tc>
        <w:tc>
          <w:tcPr>
            <w:tcW w:w="270" w:type="pct"/>
            <w:noWrap/>
          </w:tcPr>
          <w:p w14:paraId="4B5C3B8A" w14:textId="0AEC0FDD" w:rsidR="00D055C3" w:rsidRPr="006C5B24" w:rsidRDefault="00D055C3" w:rsidP="00D055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C64FD44" w14:textId="1D29449D"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3954F544" w14:textId="5339FEC5"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0B520A32" w14:textId="72EFAD32" w:rsidR="00D055C3" w:rsidRPr="006C5B24" w:rsidRDefault="00D055C3" w:rsidP="00D05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D055C3" w:rsidRPr="006C5B24" w14:paraId="6B7876A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E86C9FA" w14:textId="6FD44B00" w:rsidR="00D055C3" w:rsidRPr="006C5B24" w:rsidRDefault="00D055C3" w:rsidP="00D055C3">
            <w:pPr>
              <w:spacing w:before="120" w:after="120" w:line="240" w:lineRule="auto"/>
              <w:rPr>
                <w:rFonts w:cs="Arial"/>
                <w:b w:val="0"/>
              </w:rPr>
            </w:pPr>
            <w:r w:rsidRPr="006C5B24">
              <w:rPr>
                <w:rFonts w:cs="Arial"/>
                <w:b w:val="0"/>
              </w:rPr>
              <w:t>12_025_0128_3_3_TH</w:t>
            </w:r>
          </w:p>
        </w:tc>
        <w:tc>
          <w:tcPr>
            <w:tcW w:w="2352" w:type="pct"/>
            <w:noWrap/>
          </w:tcPr>
          <w:p w14:paraId="73FF69AA" w14:textId="3E4E384F"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Dietitian - Telehealth</w:t>
            </w:r>
          </w:p>
        </w:tc>
        <w:tc>
          <w:tcPr>
            <w:tcW w:w="270" w:type="pct"/>
            <w:noWrap/>
          </w:tcPr>
          <w:p w14:paraId="2885838A" w14:textId="59D30B89" w:rsidR="00D055C3" w:rsidRPr="006C5B24" w:rsidRDefault="00D055C3" w:rsidP="00D055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5140473" w14:textId="106E62A3"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0BFB75EA" w14:textId="75CAAED9"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48E74615" w14:textId="7BA2BE67" w:rsidR="00D055C3" w:rsidRPr="006C5B24" w:rsidRDefault="00D055C3" w:rsidP="00D055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4C297E" w:rsidRPr="006C5B24" w14:paraId="3C18A0B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E42C41D" w14:textId="51F28629" w:rsidR="004C297E" w:rsidRPr="006C5B24" w:rsidRDefault="004C297E" w:rsidP="004C297E">
            <w:pPr>
              <w:spacing w:before="120" w:after="120" w:line="240" w:lineRule="auto"/>
              <w:rPr>
                <w:rFonts w:cs="Arial"/>
                <w:b w:val="0"/>
                <w:color w:val="000000"/>
                <w:lang w:eastAsia="en-AU"/>
              </w:rPr>
            </w:pPr>
            <w:r w:rsidRPr="006C5B24">
              <w:rPr>
                <w:rFonts w:cs="Arial"/>
                <w:b w:val="0"/>
              </w:rPr>
              <w:lastRenderedPageBreak/>
              <w:t>15_062_0128_3_3</w:t>
            </w:r>
          </w:p>
        </w:tc>
        <w:tc>
          <w:tcPr>
            <w:tcW w:w="2352" w:type="pct"/>
            <w:noWrap/>
          </w:tcPr>
          <w:p w14:paraId="126A81BA" w14:textId="6011AB88"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Dietitian - Direct Service</w:t>
            </w:r>
          </w:p>
        </w:tc>
        <w:tc>
          <w:tcPr>
            <w:tcW w:w="270" w:type="pct"/>
            <w:noWrap/>
            <w:hideMark/>
          </w:tcPr>
          <w:p w14:paraId="1AFF7358" w14:textId="77777777"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4F8C857" w14:textId="0B7F7963"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672A957C" w14:textId="7352D891"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67B594C1" w14:textId="7AD7BFE6"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477F1B" w:rsidRPr="006C5B24" w14:paraId="0B2323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7DB0000" w14:textId="20EE7C0A" w:rsidR="00477F1B" w:rsidRPr="006C5B24" w:rsidRDefault="00C31AC0">
            <w:pPr>
              <w:spacing w:before="120" w:after="120" w:line="240" w:lineRule="auto"/>
              <w:rPr>
                <w:rFonts w:cs="Arial"/>
                <w:b w:val="0"/>
                <w:color w:val="000000"/>
                <w:lang w:eastAsia="en-AU"/>
              </w:rPr>
            </w:pPr>
            <w:r w:rsidRPr="006C5B24">
              <w:rPr>
                <w:rFonts w:cs="Arial"/>
                <w:b w:val="0"/>
              </w:rPr>
              <w:t>15_062_0128_3_3_CA</w:t>
            </w:r>
          </w:p>
        </w:tc>
        <w:tc>
          <w:tcPr>
            <w:tcW w:w="2352" w:type="pct"/>
            <w:noWrap/>
          </w:tcPr>
          <w:p w14:paraId="479BC037" w14:textId="78195A3B" w:rsidR="00477F1B" w:rsidRPr="006C5B24" w:rsidRDefault="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Dietitian - Cancellation</w:t>
            </w:r>
          </w:p>
        </w:tc>
        <w:tc>
          <w:tcPr>
            <w:tcW w:w="270" w:type="pct"/>
            <w:noWrap/>
            <w:hideMark/>
          </w:tcPr>
          <w:p w14:paraId="3D29CB02"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75DDB14" w14:textId="42688D57"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36AA4F74" w14:textId="400316C0"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3EB6F007" w14:textId="518C9CEA"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$268.49</w:t>
            </w:r>
          </w:p>
        </w:tc>
      </w:tr>
      <w:tr w:rsidR="00477F1B" w:rsidRPr="006C5B24" w14:paraId="0812697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E04496A" w14:textId="7FA77806" w:rsidR="00477F1B" w:rsidRPr="006C5B24" w:rsidRDefault="00C31AC0">
            <w:pPr>
              <w:spacing w:before="120" w:after="120" w:line="240" w:lineRule="auto"/>
              <w:rPr>
                <w:rFonts w:cs="Arial"/>
                <w:b w:val="0"/>
                <w:color w:val="000000"/>
                <w:lang w:eastAsia="en-AU"/>
              </w:rPr>
            </w:pPr>
            <w:r w:rsidRPr="006C5B24">
              <w:rPr>
                <w:rFonts w:cs="Arial"/>
                <w:b w:val="0"/>
              </w:rPr>
              <w:t>15_062_0128_3_3_NF</w:t>
            </w:r>
          </w:p>
        </w:tc>
        <w:tc>
          <w:tcPr>
            <w:tcW w:w="2352" w:type="pct"/>
            <w:noWrap/>
          </w:tcPr>
          <w:p w14:paraId="65816157" w14:textId="0A1F48AF" w:rsidR="00477F1B" w:rsidRPr="006C5B24" w:rsidRDefault="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Dietitian - </w:t>
            </w:r>
            <w:r w:rsidR="00137BBE" w:rsidRPr="006C5B24">
              <w:rPr>
                <w:rFonts w:cs="Arial"/>
              </w:rPr>
              <w:t>Non-Face-to-Face</w:t>
            </w:r>
          </w:p>
        </w:tc>
        <w:tc>
          <w:tcPr>
            <w:tcW w:w="270" w:type="pct"/>
            <w:noWrap/>
          </w:tcPr>
          <w:p w14:paraId="2F802DC8"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3693010" w14:textId="1A6C9CB2"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5565D0EB" w14:textId="53C40A6A"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3E0CB1EB" w14:textId="22D075BA"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477F1B" w:rsidRPr="006C5B24" w14:paraId="58FD2E2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5643BE4" w14:textId="65F6C09F" w:rsidR="00477F1B" w:rsidRPr="006C5B24" w:rsidRDefault="00C31AC0">
            <w:pPr>
              <w:spacing w:before="120" w:after="120" w:line="240" w:lineRule="auto"/>
              <w:rPr>
                <w:rFonts w:cs="Arial"/>
                <w:b w:val="0"/>
                <w:color w:val="000000"/>
                <w:lang w:eastAsia="en-AU"/>
              </w:rPr>
            </w:pPr>
            <w:r w:rsidRPr="006C5B24">
              <w:rPr>
                <w:rFonts w:cs="Arial"/>
                <w:b w:val="0"/>
              </w:rPr>
              <w:t>15_062_0128_3_3_PT</w:t>
            </w:r>
          </w:p>
        </w:tc>
        <w:tc>
          <w:tcPr>
            <w:tcW w:w="2352" w:type="pct"/>
            <w:noWrap/>
          </w:tcPr>
          <w:p w14:paraId="315A6EDF" w14:textId="46488401" w:rsidR="00477F1B" w:rsidRPr="006C5B24" w:rsidRDefault="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Dietitian - Provider Travel</w:t>
            </w:r>
          </w:p>
        </w:tc>
        <w:tc>
          <w:tcPr>
            <w:tcW w:w="270" w:type="pct"/>
            <w:noWrap/>
          </w:tcPr>
          <w:p w14:paraId="755C4111"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F392421" w14:textId="324125A8"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$89.50</w:t>
            </w:r>
          </w:p>
        </w:tc>
        <w:tc>
          <w:tcPr>
            <w:tcW w:w="455" w:type="pct"/>
            <w:noWrap/>
          </w:tcPr>
          <w:p w14:paraId="7E2C0909" w14:textId="084E63A5"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$125.30</w:t>
            </w:r>
          </w:p>
        </w:tc>
        <w:tc>
          <w:tcPr>
            <w:tcW w:w="454" w:type="pct"/>
            <w:noWrap/>
          </w:tcPr>
          <w:p w14:paraId="7A6392A1" w14:textId="42515A9A"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$134.25</w:t>
            </w:r>
          </w:p>
        </w:tc>
      </w:tr>
      <w:tr w:rsidR="00477F1B" w:rsidRPr="006C5B24" w14:paraId="70471F8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DFD41A" w14:textId="66FCF7F2" w:rsidR="00477F1B" w:rsidRPr="006C5B24" w:rsidRDefault="00C31AC0">
            <w:pPr>
              <w:spacing w:before="120" w:after="120" w:line="240" w:lineRule="auto"/>
              <w:rPr>
                <w:rFonts w:cs="Arial"/>
                <w:b w:val="0"/>
                <w:color w:val="000000"/>
                <w:lang w:eastAsia="en-AU"/>
              </w:rPr>
            </w:pPr>
            <w:r w:rsidRPr="006C5B24">
              <w:rPr>
                <w:rFonts w:cs="Arial"/>
                <w:b w:val="0"/>
              </w:rPr>
              <w:t>15_062_0128_3_3_RR</w:t>
            </w:r>
          </w:p>
        </w:tc>
        <w:tc>
          <w:tcPr>
            <w:tcW w:w="2352" w:type="pct"/>
            <w:noWrap/>
          </w:tcPr>
          <w:p w14:paraId="3CD8A5B0" w14:textId="11C0FA19" w:rsidR="00477F1B" w:rsidRPr="006C5B24" w:rsidRDefault="00C31A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Dietitian - NDIA Requested Reports</w:t>
            </w:r>
          </w:p>
        </w:tc>
        <w:tc>
          <w:tcPr>
            <w:tcW w:w="270" w:type="pct"/>
            <w:noWrap/>
          </w:tcPr>
          <w:p w14:paraId="5E592C46"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E046361" w14:textId="460D9F7C"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296553EF" w14:textId="13AC3436"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2F51CD8B" w14:textId="505BBF20" w:rsidR="00477F1B" w:rsidRPr="006C5B24" w:rsidRDefault="00C31A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477F1B" w:rsidRPr="006C5B24" w14:paraId="0EF90EA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391ED5C" w14:textId="33475C3C" w:rsidR="00477F1B" w:rsidRPr="006C5B24" w:rsidRDefault="00C31AC0">
            <w:pPr>
              <w:spacing w:before="120" w:after="120" w:line="240" w:lineRule="auto"/>
              <w:rPr>
                <w:rFonts w:cs="Arial"/>
                <w:b w:val="0"/>
                <w:color w:val="000000"/>
                <w:lang w:eastAsia="en-AU"/>
              </w:rPr>
            </w:pPr>
            <w:r w:rsidRPr="006C5B24">
              <w:rPr>
                <w:rFonts w:cs="Arial"/>
                <w:b w:val="0"/>
              </w:rPr>
              <w:t>15_062_0128_3_3_TH</w:t>
            </w:r>
          </w:p>
        </w:tc>
        <w:tc>
          <w:tcPr>
            <w:tcW w:w="2352" w:type="pct"/>
            <w:noWrap/>
          </w:tcPr>
          <w:p w14:paraId="404BE8EB" w14:textId="53AA4AC1" w:rsidR="00477F1B" w:rsidRPr="006C5B24" w:rsidRDefault="00C31A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Dietitian - Telehealth</w:t>
            </w:r>
          </w:p>
        </w:tc>
        <w:tc>
          <w:tcPr>
            <w:tcW w:w="270" w:type="pct"/>
            <w:noWrap/>
          </w:tcPr>
          <w:p w14:paraId="3B335B02"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C373B30" w14:textId="6AC021B6"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2DE663A6" w14:textId="67DA4351"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7A89AE85" w14:textId="3B557276" w:rsidR="00477F1B" w:rsidRPr="006C5B24" w:rsidRDefault="00C31A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$268.49</w:t>
            </w:r>
          </w:p>
        </w:tc>
      </w:tr>
    </w:tbl>
    <w:p w14:paraId="7FFB588E" w14:textId="2AB7B8DD" w:rsidR="008423B1" w:rsidRPr="006C5B24" w:rsidRDefault="008423B1" w:rsidP="008423B1">
      <w:pPr>
        <w:pStyle w:val="Caption"/>
        <w:spacing w:before="240"/>
        <w:rPr>
          <w:rFonts w:cs="Arial"/>
          <w:b w:val="0"/>
          <w:bCs w:val="0"/>
        </w:rPr>
      </w:pPr>
      <w:r w:rsidRPr="006C5B24">
        <w:t xml:space="preserve">Table </w:t>
      </w:r>
      <w:fldSimple w:instr=" SEQ Table \* ARABIC ">
        <w:r w:rsidR="00756864">
          <w:rPr>
            <w:noProof/>
          </w:rPr>
          <w:t>20</w:t>
        </w:r>
      </w:fldSimple>
      <w:r w:rsidRPr="006C5B24">
        <w:rPr>
          <w:rFonts w:cs="Arial"/>
        </w:rPr>
        <w:t>: Exercise Physiologist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358B9E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3B379D5"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1755821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466CC8E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6634ABC"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3A36F6D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9A7BF0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3A74DF" w:rsidRPr="006C5B24" w14:paraId="70B6B96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ED02920" w14:textId="57F84FC9" w:rsidR="003A74DF" w:rsidRPr="0064223A" w:rsidRDefault="003A74DF" w:rsidP="003A74DF">
            <w:pPr>
              <w:spacing w:before="120" w:after="120" w:line="240" w:lineRule="auto"/>
              <w:rPr>
                <w:rFonts w:cs="Arial"/>
                <w:b w:val="0"/>
              </w:rPr>
            </w:pPr>
            <w:r w:rsidRPr="0064223A">
              <w:rPr>
                <w:rFonts w:cs="Arial"/>
                <w:b w:val="0"/>
              </w:rPr>
              <w:t>12_027_0126_3_3</w:t>
            </w:r>
          </w:p>
        </w:tc>
        <w:tc>
          <w:tcPr>
            <w:tcW w:w="2352" w:type="pct"/>
            <w:noWrap/>
          </w:tcPr>
          <w:p w14:paraId="62C67BC7" w14:textId="6C19C4BB"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Direct Service</w:t>
            </w:r>
          </w:p>
        </w:tc>
        <w:tc>
          <w:tcPr>
            <w:tcW w:w="270" w:type="pct"/>
            <w:noWrap/>
          </w:tcPr>
          <w:p w14:paraId="7387623F" w14:textId="339D3DA9"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BD10CBD" w14:textId="32533C76"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0DE28043" w14:textId="3E4339F5"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455F3666" w14:textId="34134399"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3A74DF" w:rsidRPr="006C5B24" w14:paraId="5CA1A4C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CF36FCC" w14:textId="31A3AF66" w:rsidR="003A74DF" w:rsidRPr="0064223A" w:rsidRDefault="00623D0B" w:rsidP="003A74DF">
            <w:pPr>
              <w:spacing w:before="120" w:after="120" w:line="240" w:lineRule="auto"/>
              <w:rPr>
                <w:rFonts w:cs="Arial"/>
                <w:b w:val="0"/>
              </w:rPr>
            </w:pPr>
            <w:r w:rsidRPr="0064223A">
              <w:rPr>
                <w:rFonts w:cs="Arial"/>
                <w:b w:val="0"/>
              </w:rPr>
              <w:t>12_027_0126_3_3_CA2</w:t>
            </w:r>
          </w:p>
        </w:tc>
        <w:tc>
          <w:tcPr>
            <w:tcW w:w="2352" w:type="pct"/>
            <w:noWrap/>
          </w:tcPr>
          <w:p w14:paraId="1214B4C3" w14:textId="5B6E72BF"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Cancellation</w:t>
            </w:r>
          </w:p>
        </w:tc>
        <w:tc>
          <w:tcPr>
            <w:tcW w:w="270" w:type="pct"/>
            <w:noWrap/>
          </w:tcPr>
          <w:p w14:paraId="3F67538A" w14:textId="3734F2BD"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9FC9F89" w14:textId="0550FEFA"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6B8132C5" w14:textId="0F5266C9"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56858DE6" w14:textId="673DD5B4"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3A74DF" w:rsidRPr="006C5B24" w14:paraId="61F377A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03AE8D7" w14:textId="4A3C4C6E" w:rsidR="003A74DF" w:rsidRPr="0064223A" w:rsidRDefault="003A74DF" w:rsidP="003A74DF">
            <w:pPr>
              <w:spacing w:before="120" w:after="120" w:line="240" w:lineRule="auto"/>
              <w:rPr>
                <w:rFonts w:cs="Arial"/>
                <w:b w:val="0"/>
              </w:rPr>
            </w:pPr>
            <w:r w:rsidRPr="0064223A">
              <w:rPr>
                <w:rFonts w:cs="Arial"/>
                <w:b w:val="0"/>
              </w:rPr>
              <w:t>12_027_0126_3_3_NF</w:t>
            </w:r>
          </w:p>
        </w:tc>
        <w:tc>
          <w:tcPr>
            <w:tcW w:w="2352" w:type="pct"/>
            <w:noWrap/>
          </w:tcPr>
          <w:p w14:paraId="2F0360B0" w14:textId="01D088A2"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Exercise Physiologist - </w:t>
            </w:r>
            <w:r w:rsidR="00137BBE" w:rsidRPr="006C5B24">
              <w:rPr>
                <w:rFonts w:cs="Arial"/>
              </w:rPr>
              <w:t>Non-Face-to-Face</w:t>
            </w:r>
          </w:p>
        </w:tc>
        <w:tc>
          <w:tcPr>
            <w:tcW w:w="270" w:type="pct"/>
            <w:noWrap/>
          </w:tcPr>
          <w:p w14:paraId="2FA11EF3" w14:textId="5385B8E2"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32D100A" w14:textId="4C128A3F"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02CD3F94" w14:textId="7E4E6C0C"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170CD27B" w14:textId="21940E69"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3A74DF" w:rsidRPr="006C5B24" w14:paraId="1D097C8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44115C8" w14:textId="47F983F9" w:rsidR="003A74DF" w:rsidRPr="006C5B24" w:rsidRDefault="003A74DF" w:rsidP="003A74DF">
            <w:pPr>
              <w:spacing w:before="120" w:after="120" w:line="240" w:lineRule="auto"/>
              <w:rPr>
                <w:rFonts w:cs="Arial"/>
                <w:b w:val="0"/>
              </w:rPr>
            </w:pPr>
            <w:r w:rsidRPr="006C5B24">
              <w:rPr>
                <w:rFonts w:cs="Arial"/>
                <w:b w:val="0"/>
              </w:rPr>
              <w:t>12_027_0126_3_3_PT</w:t>
            </w:r>
          </w:p>
        </w:tc>
        <w:tc>
          <w:tcPr>
            <w:tcW w:w="2352" w:type="pct"/>
            <w:noWrap/>
          </w:tcPr>
          <w:p w14:paraId="5FED7FA2" w14:textId="4A48B947"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Provider Travel</w:t>
            </w:r>
          </w:p>
        </w:tc>
        <w:tc>
          <w:tcPr>
            <w:tcW w:w="270" w:type="pct"/>
            <w:noWrap/>
          </w:tcPr>
          <w:p w14:paraId="35464BDC" w14:textId="62F8C01E"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4D900E0" w14:textId="7BEF2B3E"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$81.00</w:t>
            </w:r>
          </w:p>
        </w:tc>
        <w:tc>
          <w:tcPr>
            <w:tcW w:w="455" w:type="pct"/>
            <w:noWrap/>
          </w:tcPr>
          <w:p w14:paraId="740375ED" w14:textId="215ADC64"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$113.40</w:t>
            </w:r>
          </w:p>
        </w:tc>
        <w:tc>
          <w:tcPr>
            <w:tcW w:w="454" w:type="pct"/>
            <w:noWrap/>
          </w:tcPr>
          <w:p w14:paraId="43CFFC29" w14:textId="35C5AD57"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$121.50</w:t>
            </w:r>
          </w:p>
        </w:tc>
      </w:tr>
      <w:tr w:rsidR="003A74DF" w:rsidRPr="006C5B24" w14:paraId="71E63B6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FF9F88B" w14:textId="7B97A13E" w:rsidR="003A74DF" w:rsidRPr="006C5B24" w:rsidRDefault="003A74DF" w:rsidP="003A74DF">
            <w:pPr>
              <w:spacing w:before="120" w:after="120" w:line="240" w:lineRule="auto"/>
              <w:rPr>
                <w:rFonts w:cs="Arial"/>
                <w:b w:val="0"/>
              </w:rPr>
            </w:pPr>
            <w:r w:rsidRPr="006C5B24">
              <w:rPr>
                <w:rFonts w:cs="Arial"/>
                <w:b w:val="0"/>
              </w:rPr>
              <w:t>12_027_0126_3_3_RR</w:t>
            </w:r>
          </w:p>
        </w:tc>
        <w:tc>
          <w:tcPr>
            <w:tcW w:w="2352" w:type="pct"/>
            <w:noWrap/>
          </w:tcPr>
          <w:p w14:paraId="03C0AF43" w14:textId="0311C209"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NDIA Requested Reports</w:t>
            </w:r>
          </w:p>
        </w:tc>
        <w:tc>
          <w:tcPr>
            <w:tcW w:w="270" w:type="pct"/>
            <w:noWrap/>
          </w:tcPr>
          <w:p w14:paraId="12104AC0" w14:textId="5B4D8625" w:rsidR="003A74DF" w:rsidRPr="006C5B24" w:rsidRDefault="003A74DF" w:rsidP="003A74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6105E13" w14:textId="48202018"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0CF5CCD5" w14:textId="137C23B8"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4CBFB742" w14:textId="1C730C02" w:rsidR="003A74DF" w:rsidRPr="006C5B24" w:rsidRDefault="003A74DF" w:rsidP="003A74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3A74DF" w:rsidRPr="006C5B24" w14:paraId="18ACA6C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8831713" w14:textId="04A06B1E" w:rsidR="003A74DF" w:rsidRPr="006C5B24" w:rsidRDefault="003A74DF" w:rsidP="003A74DF">
            <w:pPr>
              <w:spacing w:before="120" w:after="120" w:line="240" w:lineRule="auto"/>
              <w:rPr>
                <w:rFonts w:cs="Arial"/>
                <w:b w:val="0"/>
              </w:rPr>
            </w:pPr>
            <w:r w:rsidRPr="006C5B24">
              <w:rPr>
                <w:rFonts w:cs="Arial"/>
                <w:b w:val="0"/>
              </w:rPr>
              <w:t>12_027_0126_3_3_TH</w:t>
            </w:r>
          </w:p>
        </w:tc>
        <w:tc>
          <w:tcPr>
            <w:tcW w:w="2352" w:type="pct"/>
            <w:noWrap/>
          </w:tcPr>
          <w:p w14:paraId="4818F038" w14:textId="193A0ED4"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Telehealth</w:t>
            </w:r>
          </w:p>
        </w:tc>
        <w:tc>
          <w:tcPr>
            <w:tcW w:w="270" w:type="pct"/>
            <w:noWrap/>
          </w:tcPr>
          <w:p w14:paraId="7FC476A5" w14:textId="6357A5F1" w:rsidR="003A74DF" w:rsidRPr="006C5B24" w:rsidRDefault="003A74DF" w:rsidP="003A7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F08A422" w14:textId="348600F8"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798D807E" w14:textId="13DFEB96"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4487614D" w14:textId="105D8388" w:rsidR="003A74DF" w:rsidRPr="006C5B24" w:rsidRDefault="003A74DF" w:rsidP="003A74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F5339D" w:rsidRPr="006C5B24" w14:paraId="166FC8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D86F8A5" w14:textId="5033A8F7" w:rsidR="00F5339D" w:rsidRPr="006C5B24" w:rsidRDefault="00F5339D" w:rsidP="00F5339D">
            <w:pPr>
              <w:spacing w:before="120" w:after="120" w:line="240" w:lineRule="auto"/>
              <w:rPr>
                <w:rFonts w:cs="Arial"/>
                <w:b w:val="0"/>
              </w:rPr>
            </w:pPr>
            <w:r w:rsidRPr="006C5B24">
              <w:rPr>
                <w:rFonts w:cs="Arial"/>
                <w:b w:val="0"/>
              </w:rPr>
              <w:t>12_027_0128_3_3</w:t>
            </w:r>
          </w:p>
        </w:tc>
        <w:tc>
          <w:tcPr>
            <w:tcW w:w="2352" w:type="pct"/>
            <w:noWrap/>
          </w:tcPr>
          <w:p w14:paraId="1DFDB380" w14:textId="68E5EEC9"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Direct Service</w:t>
            </w:r>
          </w:p>
        </w:tc>
        <w:tc>
          <w:tcPr>
            <w:tcW w:w="270" w:type="pct"/>
            <w:noWrap/>
          </w:tcPr>
          <w:p w14:paraId="28DBFC02" w14:textId="580673CD"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A5FAFA5" w14:textId="0A957710"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63E21B64" w14:textId="23055065"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7441ABFC" w14:textId="1DE9F348"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F5339D" w:rsidRPr="006C5B24" w14:paraId="104A300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96C9EC2" w14:textId="3326DAA9" w:rsidR="00F5339D" w:rsidRPr="006C5B24" w:rsidRDefault="00F5339D" w:rsidP="00F5339D">
            <w:pPr>
              <w:spacing w:before="120" w:after="120" w:line="240" w:lineRule="auto"/>
              <w:rPr>
                <w:rFonts w:cs="Arial"/>
                <w:b w:val="0"/>
              </w:rPr>
            </w:pPr>
            <w:r w:rsidRPr="006C5B24">
              <w:rPr>
                <w:rFonts w:cs="Arial"/>
                <w:b w:val="0"/>
              </w:rPr>
              <w:lastRenderedPageBreak/>
              <w:t>12_027_0128_3_3_CA</w:t>
            </w:r>
          </w:p>
        </w:tc>
        <w:tc>
          <w:tcPr>
            <w:tcW w:w="2352" w:type="pct"/>
            <w:noWrap/>
          </w:tcPr>
          <w:p w14:paraId="37136FC3" w14:textId="749F6680"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Cancellation</w:t>
            </w:r>
          </w:p>
        </w:tc>
        <w:tc>
          <w:tcPr>
            <w:tcW w:w="270" w:type="pct"/>
            <w:noWrap/>
          </w:tcPr>
          <w:p w14:paraId="7FB36C45" w14:textId="222C25ED"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14D8A81" w14:textId="12B7BE75"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36C73F05" w14:textId="2E123B50"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14C97996" w14:textId="0C7A375E"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F5339D" w:rsidRPr="006C5B24" w14:paraId="49771C5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9207F44" w14:textId="47AAD9AE" w:rsidR="00F5339D" w:rsidRPr="006C5B24" w:rsidRDefault="00F5339D" w:rsidP="00F5339D">
            <w:pPr>
              <w:spacing w:before="120" w:after="120" w:line="240" w:lineRule="auto"/>
              <w:rPr>
                <w:rFonts w:cs="Arial"/>
                <w:b w:val="0"/>
              </w:rPr>
            </w:pPr>
            <w:r w:rsidRPr="006C5B24">
              <w:rPr>
                <w:rFonts w:cs="Arial"/>
                <w:b w:val="0"/>
              </w:rPr>
              <w:t>12_027_0128_3_3_NF</w:t>
            </w:r>
          </w:p>
        </w:tc>
        <w:tc>
          <w:tcPr>
            <w:tcW w:w="2352" w:type="pct"/>
            <w:noWrap/>
          </w:tcPr>
          <w:p w14:paraId="3EBF1292" w14:textId="4BE9D7A8"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Exercise Physiologist - </w:t>
            </w:r>
            <w:r w:rsidR="00137BBE" w:rsidRPr="006C5B24">
              <w:rPr>
                <w:rFonts w:cs="Arial"/>
              </w:rPr>
              <w:t>Non-Face-to-Face</w:t>
            </w:r>
          </w:p>
        </w:tc>
        <w:tc>
          <w:tcPr>
            <w:tcW w:w="270" w:type="pct"/>
            <w:noWrap/>
          </w:tcPr>
          <w:p w14:paraId="43382DBA" w14:textId="0CBD49C7"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D3F055F" w14:textId="54C41BB4"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55BDEE51" w14:textId="0267A784"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726C8D56" w14:textId="5D9229F3"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F5339D" w:rsidRPr="006C5B24" w14:paraId="476DCCD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88335D" w14:textId="4B60358E" w:rsidR="00F5339D" w:rsidRPr="006C5B24" w:rsidRDefault="00F5339D" w:rsidP="00F5339D">
            <w:pPr>
              <w:spacing w:before="120" w:after="120" w:line="240" w:lineRule="auto"/>
              <w:rPr>
                <w:rFonts w:cs="Arial"/>
                <w:b w:val="0"/>
              </w:rPr>
            </w:pPr>
            <w:r w:rsidRPr="006C5B24">
              <w:rPr>
                <w:rFonts w:cs="Arial"/>
                <w:b w:val="0"/>
              </w:rPr>
              <w:t>12_027_0128_3_3_PT</w:t>
            </w:r>
          </w:p>
        </w:tc>
        <w:tc>
          <w:tcPr>
            <w:tcW w:w="2352" w:type="pct"/>
            <w:noWrap/>
          </w:tcPr>
          <w:p w14:paraId="7927623B" w14:textId="44F3771B"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Provider Travel</w:t>
            </w:r>
          </w:p>
        </w:tc>
        <w:tc>
          <w:tcPr>
            <w:tcW w:w="270" w:type="pct"/>
            <w:noWrap/>
          </w:tcPr>
          <w:p w14:paraId="76F05D8D" w14:textId="4B2D1D93"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E41EE9E" w14:textId="1CD47748"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$81.00</w:t>
            </w:r>
          </w:p>
        </w:tc>
        <w:tc>
          <w:tcPr>
            <w:tcW w:w="455" w:type="pct"/>
            <w:noWrap/>
          </w:tcPr>
          <w:p w14:paraId="426C221A" w14:textId="1DF0C7B2"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$113.40</w:t>
            </w:r>
          </w:p>
        </w:tc>
        <w:tc>
          <w:tcPr>
            <w:tcW w:w="454" w:type="pct"/>
            <w:noWrap/>
          </w:tcPr>
          <w:p w14:paraId="49651F47" w14:textId="3929B688"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$121.50</w:t>
            </w:r>
          </w:p>
        </w:tc>
      </w:tr>
      <w:tr w:rsidR="00F5339D" w:rsidRPr="006C5B24" w14:paraId="7EEAE6F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586371" w14:textId="104C4218" w:rsidR="00F5339D" w:rsidRPr="006C5B24" w:rsidRDefault="00F5339D" w:rsidP="00F5339D">
            <w:pPr>
              <w:spacing w:before="120" w:after="120" w:line="240" w:lineRule="auto"/>
              <w:rPr>
                <w:rFonts w:cs="Arial"/>
                <w:b w:val="0"/>
              </w:rPr>
            </w:pPr>
            <w:r w:rsidRPr="006C5B24">
              <w:rPr>
                <w:rFonts w:cs="Arial"/>
                <w:b w:val="0"/>
              </w:rPr>
              <w:t>12_027_0128_3_3_RR</w:t>
            </w:r>
          </w:p>
        </w:tc>
        <w:tc>
          <w:tcPr>
            <w:tcW w:w="2352" w:type="pct"/>
            <w:noWrap/>
          </w:tcPr>
          <w:p w14:paraId="0BEBD240" w14:textId="58905F85"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NDIA Requested Reports</w:t>
            </w:r>
          </w:p>
        </w:tc>
        <w:tc>
          <w:tcPr>
            <w:tcW w:w="270" w:type="pct"/>
            <w:noWrap/>
          </w:tcPr>
          <w:p w14:paraId="70ED9FD0" w14:textId="35AD5220" w:rsidR="00F5339D" w:rsidRPr="006C5B24" w:rsidRDefault="00F5339D" w:rsidP="00F533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718E21A" w14:textId="5534632D"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40A6DCE2" w14:textId="55CD8F1C"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5C7490FB" w14:textId="49F8163D" w:rsidR="00F5339D" w:rsidRPr="006C5B24" w:rsidRDefault="00F5339D" w:rsidP="00F533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F5339D" w:rsidRPr="006C5B24" w14:paraId="1E4BBC8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AA8BC3" w14:textId="4D79FFAC" w:rsidR="00F5339D" w:rsidRPr="006C5B24" w:rsidRDefault="00F5339D" w:rsidP="00F5339D">
            <w:pPr>
              <w:spacing w:before="120" w:after="120" w:line="240" w:lineRule="auto"/>
              <w:rPr>
                <w:rFonts w:cs="Arial"/>
                <w:b w:val="0"/>
              </w:rPr>
            </w:pPr>
            <w:r w:rsidRPr="006C5B24">
              <w:rPr>
                <w:rFonts w:cs="Arial"/>
                <w:b w:val="0"/>
              </w:rPr>
              <w:t>12_027_0128_3_3_TH</w:t>
            </w:r>
          </w:p>
        </w:tc>
        <w:tc>
          <w:tcPr>
            <w:tcW w:w="2352" w:type="pct"/>
            <w:noWrap/>
          </w:tcPr>
          <w:p w14:paraId="6DC07401" w14:textId="5C523755"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Telehealth</w:t>
            </w:r>
          </w:p>
        </w:tc>
        <w:tc>
          <w:tcPr>
            <w:tcW w:w="270" w:type="pct"/>
            <w:noWrap/>
          </w:tcPr>
          <w:p w14:paraId="0B2F4519" w14:textId="5921AD84" w:rsidR="00F5339D" w:rsidRPr="006C5B24" w:rsidRDefault="00F5339D" w:rsidP="00F533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F7A97F1" w14:textId="7C0A8188"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0D23B373" w14:textId="3A1843C7"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2DA7ED6A" w14:textId="4FED0F6B" w:rsidR="00F5339D" w:rsidRPr="006C5B24" w:rsidRDefault="00F5339D" w:rsidP="00F533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BC3D16" w:rsidRPr="006C5B24" w14:paraId="7BFA12C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5DCD950" w14:textId="2DB0B85C" w:rsidR="00BC3D16" w:rsidRPr="006C5B24" w:rsidRDefault="00BC3D16" w:rsidP="00BC3D16">
            <w:pPr>
              <w:spacing w:before="120" w:after="120" w:line="240" w:lineRule="auto"/>
              <w:rPr>
                <w:rFonts w:cs="Arial"/>
                <w:b w:val="0"/>
              </w:rPr>
            </w:pPr>
            <w:r w:rsidRPr="006C5B24">
              <w:rPr>
                <w:rFonts w:cs="Arial"/>
                <w:b w:val="0"/>
              </w:rPr>
              <w:t>15_200_0126_1_3</w:t>
            </w:r>
          </w:p>
        </w:tc>
        <w:tc>
          <w:tcPr>
            <w:tcW w:w="2352" w:type="pct"/>
            <w:noWrap/>
          </w:tcPr>
          <w:p w14:paraId="54899BF1" w14:textId="6F9D5B30"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Direct Service</w:t>
            </w:r>
          </w:p>
        </w:tc>
        <w:tc>
          <w:tcPr>
            <w:tcW w:w="270" w:type="pct"/>
            <w:noWrap/>
          </w:tcPr>
          <w:p w14:paraId="3E304A23" w14:textId="02C0425E"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D98F588" w14:textId="24BEC26D"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501053EC" w14:textId="4535A4DE"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1D7065B2" w14:textId="3602BE41"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BC3D16" w:rsidRPr="006C5B24" w14:paraId="7A168DA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3AFA0E8" w14:textId="224982C8" w:rsidR="00BC3D16" w:rsidRPr="006C5B24" w:rsidRDefault="00BC3D16" w:rsidP="00BC3D16">
            <w:pPr>
              <w:spacing w:before="120" w:after="120" w:line="240" w:lineRule="auto"/>
              <w:rPr>
                <w:rFonts w:cs="Arial"/>
                <w:b w:val="0"/>
              </w:rPr>
            </w:pPr>
            <w:r w:rsidRPr="006C5B24">
              <w:rPr>
                <w:rFonts w:cs="Arial"/>
                <w:b w:val="0"/>
              </w:rPr>
              <w:t>15_200_0126_1_3_CA</w:t>
            </w:r>
          </w:p>
        </w:tc>
        <w:tc>
          <w:tcPr>
            <w:tcW w:w="2352" w:type="pct"/>
            <w:noWrap/>
          </w:tcPr>
          <w:p w14:paraId="43BCAFBC" w14:textId="792AEAD9"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Cancellation</w:t>
            </w:r>
          </w:p>
        </w:tc>
        <w:tc>
          <w:tcPr>
            <w:tcW w:w="270" w:type="pct"/>
            <w:noWrap/>
          </w:tcPr>
          <w:p w14:paraId="38AE95C4" w14:textId="7E808FDF"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CB44B35" w14:textId="251C66C2"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4BB60346" w14:textId="4D9EE6FC"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20A87829" w14:textId="64102876"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BC3D16" w:rsidRPr="006C5B24" w14:paraId="1E4C16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E45AB9E" w14:textId="5AED2BAE" w:rsidR="00BC3D16" w:rsidRPr="006C5B24" w:rsidRDefault="00BC3D16" w:rsidP="00BC3D16">
            <w:pPr>
              <w:spacing w:before="120" w:after="120" w:line="240" w:lineRule="auto"/>
              <w:rPr>
                <w:rFonts w:cs="Arial"/>
                <w:b w:val="0"/>
              </w:rPr>
            </w:pPr>
            <w:r w:rsidRPr="006C5B24">
              <w:rPr>
                <w:rFonts w:cs="Arial"/>
                <w:b w:val="0"/>
              </w:rPr>
              <w:t>15_200_0126_1_3_NF</w:t>
            </w:r>
          </w:p>
        </w:tc>
        <w:tc>
          <w:tcPr>
            <w:tcW w:w="2352" w:type="pct"/>
            <w:noWrap/>
          </w:tcPr>
          <w:p w14:paraId="61D5A5C9" w14:textId="46A13DE1"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Exercise Physiologist - </w:t>
            </w:r>
            <w:r w:rsidR="00137BBE" w:rsidRPr="006C5B24">
              <w:rPr>
                <w:rFonts w:cs="Arial"/>
              </w:rPr>
              <w:t>Non-Face-to-Face</w:t>
            </w:r>
          </w:p>
        </w:tc>
        <w:tc>
          <w:tcPr>
            <w:tcW w:w="270" w:type="pct"/>
            <w:noWrap/>
          </w:tcPr>
          <w:p w14:paraId="5C46049B" w14:textId="525C34A0"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52BA06E" w14:textId="365BC022"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75B64192" w14:textId="78E6A24D"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6BFE8548" w14:textId="42ED6EE4"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BC3D16" w:rsidRPr="006C5B24" w14:paraId="316B477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7F93338" w14:textId="29C3F1AD" w:rsidR="00BC3D16" w:rsidRPr="006C5B24" w:rsidRDefault="00BC3D16" w:rsidP="00BC3D16">
            <w:pPr>
              <w:spacing w:before="120" w:after="120" w:line="240" w:lineRule="auto"/>
              <w:rPr>
                <w:rFonts w:cs="Arial"/>
                <w:b w:val="0"/>
              </w:rPr>
            </w:pPr>
            <w:r w:rsidRPr="006C5B24">
              <w:rPr>
                <w:rFonts w:cs="Arial"/>
                <w:b w:val="0"/>
              </w:rPr>
              <w:t>15_200_0126_1_3_PT</w:t>
            </w:r>
          </w:p>
        </w:tc>
        <w:tc>
          <w:tcPr>
            <w:tcW w:w="2352" w:type="pct"/>
            <w:noWrap/>
          </w:tcPr>
          <w:p w14:paraId="5E2EDFA2" w14:textId="5D1B5350"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Provider Travel</w:t>
            </w:r>
          </w:p>
        </w:tc>
        <w:tc>
          <w:tcPr>
            <w:tcW w:w="270" w:type="pct"/>
            <w:noWrap/>
          </w:tcPr>
          <w:p w14:paraId="47462018" w14:textId="7C57F941"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84A152E" w14:textId="5602209B"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$81.00</w:t>
            </w:r>
          </w:p>
        </w:tc>
        <w:tc>
          <w:tcPr>
            <w:tcW w:w="455" w:type="pct"/>
            <w:noWrap/>
          </w:tcPr>
          <w:p w14:paraId="7D1B6517" w14:textId="2AA9CD07"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$113.40</w:t>
            </w:r>
          </w:p>
        </w:tc>
        <w:tc>
          <w:tcPr>
            <w:tcW w:w="454" w:type="pct"/>
            <w:noWrap/>
          </w:tcPr>
          <w:p w14:paraId="1F022C54" w14:textId="4F2B3C8A"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$121.50</w:t>
            </w:r>
          </w:p>
        </w:tc>
      </w:tr>
      <w:tr w:rsidR="00BC3D16" w:rsidRPr="006C5B24" w14:paraId="1330A71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BA2705B" w14:textId="48BE6069" w:rsidR="00BC3D16" w:rsidRPr="006C5B24" w:rsidRDefault="00BC3D16" w:rsidP="00BC3D16">
            <w:pPr>
              <w:spacing w:before="120" w:after="120" w:line="240" w:lineRule="auto"/>
              <w:rPr>
                <w:rFonts w:cs="Arial"/>
                <w:b w:val="0"/>
              </w:rPr>
            </w:pPr>
            <w:r w:rsidRPr="006C5B24">
              <w:rPr>
                <w:rFonts w:cs="Arial"/>
                <w:b w:val="0"/>
              </w:rPr>
              <w:t>15_200_0126_1_3_RR</w:t>
            </w:r>
          </w:p>
        </w:tc>
        <w:tc>
          <w:tcPr>
            <w:tcW w:w="2352" w:type="pct"/>
            <w:noWrap/>
          </w:tcPr>
          <w:p w14:paraId="21BD4D1E" w14:textId="4A8573A9"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Exercise Physiologist - NDIA Requested Reports</w:t>
            </w:r>
          </w:p>
        </w:tc>
        <w:tc>
          <w:tcPr>
            <w:tcW w:w="270" w:type="pct"/>
            <w:noWrap/>
          </w:tcPr>
          <w:p w14:paraId="76444DB0" w14:textId="7CB2FA39" w:rsidR="00BC3D16" w:rsidRPr="006C5B24" w:rsidRDefault="00BC3D16" w:rsidP="00BC3D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5655851" w14:textId="7936691F"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$161.99</w:t>
            </w:r>
          </w:p>
        </w:tc>
        <w:tc>
          <w:tcPr>
            <w:tcW w:w="455" w:type="pct"/>
            <w:noWrap/>
          </w:tcPr>
          <w:p w14:paraId="0BF9ED2D" w14:textId="376BB363"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$226.79</w:t>
            </w:r>
          </w:p>
        </w:tc>
        <w:tc>
          <w:tcPr>
            <w:tcW w:w="454" w:type="pct"/>
            <w:noWrap/>
          </w:tcPr>
          <w:p w14:paraId="0E0C9158" w14:textId="39CDB0CF" w:rsidR="00BC3D16" w:rsidRPr="006C5B24" w:rsidRDefault="00BC3D16" w:rsidP="00BC3D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$242.99</w:t>
            </w:r>
          </w:p>
        </w:tc>
      </w:tr>
      <w:tr w:rsidR="00BC3D16" w:rsidRPr="006C5B24" w14:paraId="5F439D6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C865007" w14:textId="2304D8DB" w:rsidR="00BC3D16" w:rsidRPr="006C5B24" w:rsidRDefault="00BC3D16" w:rsidP="00BC3D16">
            <w:pPr>
              <w:spacing w:before="120" w:after="120" w:line="240" w:lineRule="auto"/>
              <w:rPr>
                <w:rFonts w:cs="Arial"/>
                <w:b w:val="0"/>
              </w:rPr>
            </w:pPr>
            <w:r w:rsidRPr="006C5B24">
              <w:rPr>
                <w:rFonts w:cs="Arial"/>
                <w:b w:val="0"/>
              </w:rPr>
              <w:t>15_200_0126_1_3_TH</w:t>
            </w:r>
          </w:p>
        </w:tc>
        <w:tc>
          <w:tcPr>
            <w:tcW w:w="2352" w:type="pct"/>
            <w:noWrap/>
          </w:tcPr>
          <w:p w14:paraId="57B90B5C" w14:textId="0C00135E"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Exercise Physiologist - Telehealth</w:t>
            </w:r>
          </w:p>
        </w:tc>
        <w:tc>
          <w:tcPr>
            <w:tcW w:w="270" w:type="pct"/>
            <w:noWrap/>
          </w:tcPr>
          <w:p w14:paraId="70F5BB0F" w14:textId="79F3AD66" w:rsidR="00BC3D16" w:rsidRPr="006C5B24" w:rsidRDefault="00BC3D16" w:rsidP="00BC3D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E162B35" w14:textId="1450215C"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$161.99</w:t>
            </w:r>
          </w:p>
        </w:tc>
        <w:tc>
          <w:tcPr>
            <w:tcW w:w="455" w:type="pct"/>
            <w:noWrap/>
          </w:tcPr>
          <w:p w14:paraId="5384545D" w14:textId="611C9146"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$226.79</w:t>
            </w:r>
          </w:p>
        </w:tc>
        <w:tc>
          <w:tcPr>
            <w:tcW w:w="454" w:type="pct"/>
            <w:noWrap/>
          </w:tcPr>
          <w:p w14:paraId="16A551E6" w14:textId="1FFE15E1" w:rsidR="00BC3D16" w:rsidRPr="006C5B24" w:rsidRDefault="00BC3D16" w:rsidP="00BC3D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$242.99</w:t>
            </w:r>
          </w:p>
        </w:tc>
      </w:tr>
      <w:tr w:rsidR="00B82C4C" w:rsidRPr="006C5B24" w14:paraId="07CC02F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DE18406" w14:textId="4BBC557F" w:rsidR="00B82C4C" w:rsidRPr="006C5B24" w:rsidRDefault="00B82C4C" w:rsidP="00B82C4C">
            <w:pPr>
              <w:spacing w:before="120" w:after="120" w:line="240" w:lineRule="auto"/>
              <w:rPr>
                <w:rFonts w:cs="Arial"/>
                <w:b w:val="0"/>
                <w:color w:val="000000"/>
                <w:lang w:eastAsia="en-AU"/>
              </w:rPr>
            </w:pPr>
            <w:r w:rsidRPr="006C5B24">
              <w:rPr>
                <w:rFonts w:cs="Arial"/>
                <w:b w:val="0"/>
              </w:rPr>
              <w:t>15_200_0128_1_3</w:t>
            </w:r>
          </w:p>
        </w:tc>
        <w:tc>
          <w:tcPr>
            <w:tcW w:w="2352" w:type="pct"/>
            <w:noWrap/>
          </w:tcPr>
          <w:p w14:paraId="2F92CC99" w14:textId="1328CA8C" w:rsidR="00B82C4C" w:rsidRPr="006C5B24" w:rsidRDefault="00B82C4C" w:rsidP="00B82C4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Exercise Physiologist - Direct Service</w:t>
            </w:r>
          </w:p>
        </w:tc>
        <w:tc>
          <w:tcPr>
            <w:tcW w:w="270" w:type="pct"/>
            <w:noWrap/>
            <w:hideMark/>
          </w:tcPr>
          <w:p w14:paraId="2DBFCB12" w14:textId="77777777" w:rsidR="00B82C4C" w:rsidRPr="006C5B24" w:rsidRDefault="00B82C4C" w:rsidP="00B82C4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1DE41F0" w14:textId="1FBB01F9" w:rsidR="00B82C4C" w:rsidRPr="006C5B24" w:rsidRDefault="00B82C4C" w:rsidP="00B82C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$161.99</w:t>
            </w:r>
          </w:p>
        </w:tc>
        <w:tc>
          <w:tcPr>
            <w:tcW w:w="455" w:type="pct"/>
            <w:noWrap/>
          </w:tcPr>
          <w:p w14:paraId="36946A35" w14:textId="2335ED4A" w:rsidR="00B82C4C" w:rsidRPr="006C5B24" w:rsidRDefault="00B82C4C" w:rsidP="00B82C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$226.79</w:t>
            </w:r>
          </w:p>
        </w:tc>
        <w:tc>
          <w:tcPr>
            <w:tcW w:w="454" w:type="pct"/>
            <w:noWrap/>
          </w:tcPr>
          <w:p w14:paraId="76BB3ACF" w14:textId="452D3986" w:rsidR="00B82C4C" w:rsidRPr="006C5B24" w:rsidRDefault="00B82C4C" w:rsidP="00B82C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$242.99</w:t>
            </w:r>
          </w:p>
        </w:tc>
      </w:tr>
      <w:tr w:rsidR="00477F1B" w:rsidRPr="006C5B24" w14:paraId="5449F69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899DF8C" w14:textId="1EEF156F" w:rsidR="00477F1B" w:rsidRPr="006C5B24" w:rsidRDefault="00370ED9">
            <w:pPr>
              <w:spacing w:before="120" w:after="120" w:line="240" w:lineRule="auto"/>
              <w:rPr>
                <w:rFonts w:cs="Arial"/>
                <w:b w:val="0"/>
                <w:color w:val="000000"/>
                <w:lang w:eastAsia="en-AU"/>
              </w:rPr>
            </w:pPr>
            <w:r w:rsidRPr="006C5B24">
              <w:rPr>
                <w:rFonts w:cs="Arial"/>
                <w:b w:val="0"/>
              </w:rPr>
              <w:t>15_200_0128_1_3_CA</w:t>
            </w:r>
          </w:p>
        </w:tc>
        <w:tc>
          <w:tcPr>
            <w:tcW w:w="2352" w:type="pct"/>
            <w:noWrap/>
          </w:tcPr>
          <w:p w14:paraId="0221CB57" w14:textId="5515FC1E" w:rsidR="00477F1B" w:rsidRPr="006C5B24" w:rsidRDefault="00370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Exercise Physiologist - Cancellation</w:t>
            </w:r>
          </w:p>
        </w:tc>
        <w:tc>
          <w:tcPr>
            <w:tcW w:w="270" w:type="pct"/>
            <w:noWrap/>
            <w:hideMark/>
          </w:tcPr>
          <w:p w14:paraId="65827509"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8D0CF75" w14:textId="31D490B2"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$161.99</w:t>
            </w:r>
          </w:p>
        </w:tc>
        <w:tc>
          <w:tcPr>
            <w:tcW w:w="455" w:type="pct"/>
            <w:noWrap/>
          </w:tcPr>
          <w:p w14:paraId="5DB3AFA4" w14:textId="42BFC87E"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$226.79</w:t>
            </w:r>
          </w:p>
        </w:tc>
        <w:tc>
          <w:tcPr>
            <w:tcW w:w="454" w:type="pct"/>
            <w:noWrap/>
          </w:tcPr>
          <w:p w14:paraId="5166153F" w14:textId="527B5CB8"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$242.99</w:t>
            </w:r>
          </w:p>
        </w:tc>
      </w:tr>
      <w:tr w:rsidR="00477F1B" w:rsidRPr="006C5B24" w14:paraId="3E9FDB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485DD7E" w14:textId="4775FEF6" w:rsidR="00477F1B" w:rsidRPr="006C5B24" w:rsidRDefault="00370ED9">
            <w:pPr>
              <w:spacing w:before="120" w:after="120" w:line="240" w:lineRule="auto"/>
              <w:rPr>
                <w:rFonts w:cs="Arial"/>
                <w:b w:val="0"/>
                <w:color w:val="000000"/>
                <w:lang w:eastAsia="en-AU"/>
              </w:rPr>
            </w:pPr>
            <w:r w:rsidRPr="006C5B24">
              <w:rPr>
                <w:rFonts w:cs="Arial"/>
                <w:b w:val="0"/>
              </w:rPr>
              <w:t>15_200_0128_1_3_NF</w:t>
            </w:r>
          </w:p>
        </w:tc>
        <w:tc>
          <w:tcPr>
            <w:tcW w:w="2352" w:type="pct"/>
            <w:noWrap/>
          </w:tcPr>
          <w:p w14:paraId="0E8EEE10" w14:textId="6597788C" w:rsidR="00477F1B" w:rsidRPr="006C5B24" w:rsidRDefault="00370E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Exercise Physiologist - </w:t>
            </w:r>
            <w:r w:rsidR="00137BBE" w:rsidRPr="006C5B24">
              <w:rPr>
                <w:rFonts w:cs="Arial"/>
              </w:rPr>
              <w:t>Non-Face-to-Face</w:t>
            </w:r>
          </w:p>
        </w:tc>
        <w:tc>
          <w:tcPr>
            <w:tcW w:w="270" w:type="pct"/>
            <w:noWrap/>
          </w:tcPr>
          <w:p w14:paraId="1C4F93A3"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3DF940E" w14:textId="61A0DB9A"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$161.99</w:t>
            </w:r>
          </w:p>
        </w:tc>
        <w:tc>
          <w:tcPr>
            <w:tcW w:w="455" w:type="pct"/>
            <w:noWrap/>
          </w:tcPr>
          <w:p w14:paraId="233FADA3" w14:textId="73159E33"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$226.79</w:t>
            </w:r>
          </w:p>
        </w:tc>
        <w:tc>
          <w:tcPr>
            <w:tcW w:w="454" w:type="pct"/>
            <w:noWrap/>
          </w:tcPr>
          <w:p w14:paraId="5CF503CE" w14:textId="1F630304"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$242.99</w:t>
            </w:r>
          </w:p>
        </w:tc>
      </w:tr>
      <w:tr w:rsidR="00477F1B" w:rsidRPr="006C5B24" w14:paraId="2D4F538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5B51D17" w14:textId="198C7401" w:rsidR="00477F1B" w:rsidRPr="006C5B24" w:rsidRDefault="00370ED9">
            <w:pPr>
              <w:spacing w:before="120" w:after="120" w:line="240" w:lineRule="auto"/>
              <w:rPr>
                <w:rFonts w:cs="Arial"/>
                <w:b w:val="0"/>
                <w:color w:val="000000"/>
                <w:lang w:eastAsia="en-AU"/>
              </w:rPr>
            </w:pPr>
            <w:r w:rsidRPr="006C5B24">
              <w:rPr>
                <w:rFonts w:cs="Arial"/>
                <w:b w:val="0"/>
              </w:rPr>
              <w:t>15_200_0128_1_3_PT</w:t>
            </w:r>
          </w:p>
        </w:tc>
        <w:tc>
          <w:tcPr>
            <w:tcW w:w="2352" w:type="pct"/>
            <w:noWrap/>
          </w:tcPr>
          <w:p w14:paraId="6029AF6E" w14:textId="3C4B0243" w:rsidR="00477F1B" w:rsidRPr="006C5B24" w:rsidRDefault="00370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Exercise Physiologist - Provider Travel</w:t>
            </w:r>
          </w:p>
        </w:tc>
        <w:tc>
          <w:tcPr>
            <w:tcW w:w="270" w:type="pct"/>
            <w:noWrap/>
          </w:tcPr>
          <w:p w14:paraId="3A3BF20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8C0623D" w14:textId="347766ED"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$81.00</w:t>
            </w:r>
          </w:p>
        </w:tc>
        <w:tc>
          <w:tcPr>
            <w:tcW w:w="455" w:type="pct"/>
            <w:noWrap/>
          </w:tcPr>
          <w:p w14:paraId="77858F61" w14:textId="63B46DF5"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$113.40</w:t>
            </w:r>
          </w:p>
        </w:tc>
        <w:tc>
          <w:tcPr>
            <w:tcW w:w="454" w:type="pct"/>
            <w:noWrap/>
          </w:tcPr>
          <w:p w14:paraId="59DA788B" w14:textId="1BEB445F"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$121.50</w:t>
            </w:r>
          </w:p>
        </w:tc>
      </w:tr>
      <w:tr w:rsidR="00477F1B" w:rsidRPr="006C5B24" w14:paraId="0232C8F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7440C27" w14:textId="24A28B26" w:rsidR="00477F1B" w:rsidRPr="006C5B24" w:rsidRDefault="00370ED9">
            <w:pPr>
              <w:spacing w:before="120" w:after="120" w:line="240" w:lineRule="auto"/>
              <w:rPr>
                <w:rFonts w:cs="Arial"/>
                <w:b w:val="0"/>
                <w:color w:val="000000"/>
                <w:lang w:eastAsia="en-AU"/>
              </w:rPr>
            </w:pPr>
            <w:r w:rsidRPr="006C5B24">
              <w:rPr>
                <w:rFonts w:cs="Arial"/>
                <w:b w:val="0"/>
              </w:rPr>
              <w:t>15_200_0128_1_3_RR</w:t>
            </w:r>
          </w:p>
        </w:tc>
        <w:tc>
          <w:tcPr>
            <w:tcW w:w="2352" w:type="pct"/>
            <w:noWrap/>
          </w:tcPr>
          <w:p w14:paraId="68931127" w14:textId="0AC0FD3C" w:rsidR="00477F1B" w:rsidRPr="006C5B24" w:rsidRDefault="00370E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Exercise Physiologist - NDIA Requested Reports</w:t>
            </w:r>
          </w:p>
        </w:tc>
        <w:tc>
          <w:tcPr>
            <w:tcW w:w="270" w:type="pct"/>
            <w:noWrap/>
          </w:tcPr>
          <w:p w14:paraId="6D05EEF7"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7AD65DB" w14:textId="2BAAA75C"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$161.99</w:t>
            </w:r>
          </w:p>
        </w:tc>
        <w:tc>
          <w:tcPr>
            <w:tcW w:w="455" w:type="pct"/>
            <w:noWrap/>
          </w:tcPr>
          <w:p w14:paraId="72293A3A" w14:textId="4CE34CC3"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$226.79</w:t>
            </w:r>
          </w:p>
        </w:tc>
        <w:tc>
          <w:tcPr>
            <w:tcW w:w="454" w:type="pct"/>
            <w:noWrap/>
          </w:tcPr>
          <w:p w14:paraId="32ABC1B3" w14:textId="4704B499" w:rsidR="00477F1B" w:rsidRPr="006C5B24" w:rsidRDefault="00AE34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$242.99</w:t>
            </w:r>
          </w:p>
        </w:tc>
      </w:tr>
      <w:tr w:rsidR="00477F1B" w:rsidRPr="006C5B24" w14:paraId="1F8C69D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1549CDF" w14:textId="28BFA4C4" w:rsidR="00477F1B" w:rsidRPr="006C5B24" w:rsidRDefault="00370ED9">
            <w:pPr>
              <w:spacing w:before="120" w:after="120" w:line="240" w:lineRule="auto"/>
              <w:rPr>
                <w:rFonts w:cs="Arial"/>
                <w:b w:val="0"/>
                <w:color w:val="000000"/>
                <w:lang w:eastAsia="en-AU"/>
              </w:rPr>
            </w:pPr>
            <w:r w:rsidRPr="006C5B24">
              <w:rPr>
                <w:rFonts w:cs="Arial"/>
                <w:b w:val="0"/>
              </w:rPr>
              <w:lastRenderedPageBreak/>
              <w:t>15_200_0128_1_3_TH</w:t>
            </w:r>
          </w:p>
        </w:tc>
        <w:tc>
          <w:tcPr>
            <w:tcW w:w="2352" w:type="pct"/>
            <w:noWrap/>
          </w:tcPr>
          <w:p w14:paraId="5612FB7E" w14:textId="5B20AEFF" w:rsidR="00477F1B" w:rsidRPr="006C5B24" w:rsidRDefault="00370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Exercise Physiologist - Telehealth</w:t>
            </w:r>
          </w:p>
        </w:tc>
        <w:tc>
          <w:tcPr>
            <w:tcW w:w="270" w:type="pct"/>
            <w:noWrap/>
          </w:tcPr>
          <w:p w14:paraId="3146F182"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9ABCED0" w14:textId="1A9130AB"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$161.99</w:t>
            </w:r>
          </w:p>
        </w:tc>
        <w:tc>
          <w:tcPr>
            <w:tcW w:w="455" w:type="pct"/>
            <w:noWrap/>
          </w:tcPr>
          <w:p w14:paraId="1F29B916" w14:textId="4F04D6DA"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$226.79</w:t>
            </w:r>
          </w:p>
        </w:tc>
        <w:tc>
          <w:tcPr>
            <w:tcW w:w="454" w:type="pct"/>
            <w:noWrap/>
          </w:tcPr>
          <w:p w14:paraId="1EAE4B53" w14:textId="07B35505" w:rsidR="00477F1B" w:rsidRPr="006C5B24" w:rsidRDefault="00AE34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$242.99</w:t>
            </w:r>
          </w:p>
        </w:tc>
      </w:tr>
    </w:tbl>
    <w:p w14:paraId="501F9E75" w14:textId="3A642F07" w:rsidR="008423B1" w:rsidRPr="006C5B24" w:rsidRDefault="008423B1" w:rsidP="00B47234">
      <w:pPr>
        <w:pStyle w:val="Caption"/>
        <w:spacing w:before="240"/>
        <w:rPr>
          <w:rFonts w:cs="Arial"/>
        </w:rPr>
      </w:pPr>
      <w:r w:rsidRPr="006C5B24">
        <w:t xml:space="preserve">Table </w:t>
      </w:r>
      <w:fldSimple w:instr=" SEQ Table \* ARABIC ">
        <w:r w:rsidR="00756864">
          <w:rPr>
            <w:noProof/>
          </w:rPr>
          <w:t>21</w:t>
        </w:r>
      </w:fldSimple>
      <w:r w:rsidRPr="006C5B24">
        <w:rPr>
          <w:rFonts w:cs="Arial"/>
        </w:rPr>
        <w:t>: Music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0244CC3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68C47FBE"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5658FC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344A043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6905E9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3B88971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21888CD"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C297E" w:rsidRPr="006C5B24" w14:paraId="59EE942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45BD046" w14:textId="0253EC78" w:rsidR="004C297E" w:rsidRPr="006C5B24" w:rsidRDefault="004C297E" w:rsidP="004C297E">
            <w:pPr>
              <w:spacing w:before="120" w:after="120" w:line="240" w:lineRule="auto"/>
              <w:rPr>
                <w:rFonts w:cs="Arial"/>
                <w:b w:val="0"/>
                <w:color w:val="000000"/>
                <w:lang w:eastAsia="en-AU"/>
              </w:rPr>
            </w:pPr>
            <w:r w:rsidRPr="006C5B24">
              <w:rPr>
                <w:b w:val="0"/>
              </w:rPr>
              <w:t>15_615_0128_1_3</w:t>
            </w:r>
          </w:p>
        </w:tc>
        <w:tc>
          <w:tcPr>
            <w:tcW w:w="2352" w:type="pct"/>
            <w:noWrap/>
          </w:tcPr>
          <w:p w14:paraId="7151D9ED" w14:textId="68A36885"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Music Therapist - Direct Service</w:t>
            </w:r>
          </w:p>
        </w:tc>
        <w:tc>
          <w:tcPr>
            <w:tcW w:w="270" w:type="pct"/>
            <w:noWrap/>
            <w:hideMark/>
          </w:tcPr>
          <w:p w14:paraId="6C223CC0" w14:textId="77777777"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8818210" w14:textId="6BF2DAD1"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1B67AACF" w14:textId="3EF70EC1"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73107893" w14:textId="75983E0A"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180F415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0B602EB" w14:textId="5FEDA79C" w:rsidR="00477F1B" w:rsidRPr="006C5B24" w:rsidRDefault="008C48FE">
            <w:pPr>
              <w:spacing w:before="120" w:after="120" w:line="240" w:lineRule="auto"/>
              <w:rPr>
                <w:rFonts w:cs="Arial"/>
                <w:b w:val="0"/>
                <w:color w:val="000000"/>
                <w:lang w:eastAsia="en-AU"/>
              </w:rPr>
            </w:pPr>
            <w:r w:rsidRPr="006C5B24">
              <w:rPr>
                <w:b w:val="0"/>
              </w:rPr>
              <w:t>15_615_0128_1_3_CA</w:t>
            </w:r>
          </w:p>
        </w:tc>
        <w:tc>
          <w:tcPr>
            <w:tcW w:w="2352" w:type="pct"/>
            <w:noWrap/>
          </w:tcPr>
          <w:p w14:paraId="519AC30B" w14:textId="3B43EEBA" w:rsidR="00477F1B" w:rsidRPr="006C5B24" w:rsidRDefault="008C48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Music Therapist - Cancellation</w:t>
            </w:r>
          </w:p>
        </w:tc>
        <w:tc>
          <w:tcPr>
            <w:tcW w:w="270" w:type="pct"/>
            <w:noWrap/>
            <w:hideMark/>
          </w:tcPr>
          <w:p w14:paraId="39395663"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7B3E230" w14:textId="6854C215"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7AF93D8D" w14:textId="16A681A3"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46BB3C90" w14:textId="0CC8142C"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477F1B" w:rsidRPr="006C5B24" w14:paraId="7E82D43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C4AAF6D" w14:textId="382A345B" w:rsidR="00477F1B" w:rsidRPr="006C5B24" w:rsidRDefault="008C48FE">
            <w:pPr>
              <w:spacing w:before="120" w:after="120" w:line="240" w:lineRule="auto"/>
              <w:rPr>
                <w:rFonts w:cs="Arial"/>
                <w:b w:val="0"/>
                <w:color w:val="000000"/>
                <w:lang w:eastAsia="en-AU"/>
              </w:rPr>
            </w:pPr>
            <w:r w:rsidRPr="006C5B24">
              <w:rPr>
                <w:b w:val="0"/>
              </w:rPr>
              <w:t>15_615_0128_1_3_NF</w:t>
            </w:r>
          </w:p>
        </w:tc>
        <w:tc>
          <w:tcPr>
            <w:tcW w:w="2352" w:type="pct"/>
            <w:noWrap/>
          </w:tcPr>
          <w:p w14:paraId="7838B5FF" w14:textId="20964557" w:rsidR="00477F1B" w:rsidRPr="006C5B24" w:rsidRDefault="008C48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 Music Therapist - </w:t>
            </w:r>
            <w:r w:rsidR="00137BBE" w:rsidRPr="006C5B24">
              <w:t>Non-Face-to-Face</w:t>
            </w:r>
          </w:p>
        </w:tc>
        <w:tc>
          <w:tcPr>
            <w:tcW w:w="270" w:type="pct"/>
            <w:noWrap/>
          </w:tcPr>
          <w:p w14:paraId="32AAE9D4"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1D93CF6" w14:textId="72BA9A2C"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66048620" w14:textId="7BB9810B"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569A74E2" w14:textId="169874F7"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49C41E5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C146B8A" w14:textId="6E729819" w:rsidR="00477F1B" w:rsidRPr="006C5B24" w:rsidRDefault="008C48FE">
            <w:pPr>
              <w:spacing w:before="120" w:after="120" w:line="240" w:lineRule="auto"/>
              <w:rPr>
                <w:rFonts w:cs="Arial"/>
                <w:b w:val="0"/>
                <w:color w:val="000000"/>
                <w:lang w:eastAsia="en-AU"/>
              </w:rPr>
            </w:pPr>
            <w:r w:rsidRPr="006C5B24">
              <w:rPr>
                <w:b w:val="0"/>
              </w:rPr>
              <w:t>15_615_0128_1_3_PT</w:t>
            </w:r>
          </w:p>
        </w:tc>
        <w:tc>
          <w:tcPr>
            <w:tcW w:w="2352" w:type="pct"/>
            <w:noWrap/>
          </w:tcPr>
          <w:p w14:paraId="366E8F6F" w14:textId="3D41DE09" w:rsidR="00477F1B" w:rsidRPr="006C5B24" w:rsidRDefault="008C48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Music Therapist - Provider Travel</w:t>
            </w:r>
          </w:p>
        </w:tc>
        <w:tc>
          <w:tcPr>
            <w:tcW w:w="270" w:type="pct"/>
            <w:noWrap/>
          </w:tcPr>
          <w:p w14:paraId="4A816A5E"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1DA7834" w14:textId="71CBE5D8"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15425DDA" w14:textId="363D7F90"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2E172A72" w14:textId="705386F5"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477F1B" w:rsidRPr="006C5B24" w14:paraId="069378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CDFCE1" w14:textId="22EFC8ED" w:rsidR="00477F1B" w:rsidRPr="006C5B24" w:rsidRDefault="008C48FE">
            <w:pPr>
              <w:spacing w:before="120" w:after="120" w:line="240" w:lineRule="auto"/>
              <w:rPr>
                <w:rFonts w:cs="Arial"/>
                <w:b w:val="0"/>
                <w:color w:val="000000"/>
                <w:lang w:eastAsia="en-AU"/>
              </w:rPr>
            </w:pPr>
            <w:r w:rsidRPr="006C5B24">
              <w:rPr>
                <w:b w:val="0"/>
              </w:rPr>
              <w:t>15_615_0128_1_3_RR</w:t>
            </w:r>
          </w:p>
        </w:tc>
        <w:tc>
          <w:tcPr>
            <w:tcW w:w="2352" w:type="pct"/>
            <w:noWrap/>
          </w:tcPr>
          <w:p w14:paraId="106AF977" w14:textId="63FBF4C7" w:rsidR="00477F1B" w:rsidRPr="006C5B24" w:rsidRDefault="008C48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Music Therapist - NDIA Requested Reports</w:t>
            </w:r>
          </w:p>
        </w:tc>
        <w:tc>
          <w:tcPr>
            <w:tcW w:w="270" w:type="pct"/>
            <w:noWrap/>
          </w:tcPr>
          <w:p w14:paraId="72F106C5"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239DAAC8" w14:textId="4F6D686D"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72AD6DD4" w14:textId="334C0E84"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025B608B" w14:textId="07D5AD88" w:rsidR="00477F1B" w:rsidRPr="006C5B24" w:rsidRDefault="00FB32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77F1B" w:rsidRPr="006C5B24" w14:paraId="1AF0966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2757132" w14:textId="53EA5779" w:rsidR="00477F1B" w:rsidRPr="006C5B24" w:rsidRDefault="008C48FE">
            <w:pPr>
              <w:spacing w:before="120" w:after="120" w:line="240" w:lineRule="auto"/>
              <w:rPr>
                <w:rFonts w:cs="Arial"/>
                <w:b w:val="0"/>
                <w:color w:val="000000"/>
                <w:lang w:eastAsia="en-AU"/>
              </w:rPr>
            </w:pPr>
            <w:r w:rsidRPr="006C5B24">
              <w:rPr>
                <w:b w:val="0"/>
              </w:rPr>
              <w:t>15_615_0128_1_3_TH</w:t>
            </w:r>
          </w:p>
        </w:tc>
        <w:tc>
          <w:tcPr>
            <w:tcW w:w="2352" w:type="pct"/>
            <w:noWrap/>
          </w:tcPr>
          <w:p w14:paraId="4E8473C1" w14:textId="602AAD59" w:rsidR="00477F1B" w:rsidRPr="006C5B24" w:rsidRDefault="008C48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Music Therapist - Telehealth</w:t>
            </w:r>
          </w:p>
        </w:tc>
        <w:tc>
          <w:tcPr>
            <w:tcW w:w="270" w:type="pct"/>
            <w:noWrap/>
          </w:tcPr>
          <w:p w14:paraId="4A59938C"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97E32EE" w14:textId="2B6EEA23"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2974C2D5" w14:textId="59190F3D"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7F632E35" w14:textId="316A7ECA" w:rsidR="00477F1B" w:rsidRPr="006C5B24" w:rsidRDefault="00FB3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2B1855C1" w14:textId="1440DB1B" w:rsidR="008423B1" w:rsidRPr="006C5B24" w:rsidRDefault="008423B1" w:rsidP="00B47234">
      <w:pPr>
        <w:pStyle w:val="Caption"/>
        <w:spacing w:before="240"/>
        <w:rPr>
          <w:rFonts w:cs="Arial"/>
        </w:rPr>
      </w:pPr>
      <w:r w:rsidRPr="006C5B24">
        <w:t xml:space="preserve">Table </w:t>
      </w:r>
      <w:fldSimple w:instr=" SEQ Table \* ARABIC ">
        <w:r w:rsidR="00756864">
          <w:rPr>
            <w:noProof/>
          </w:rPr>
          <w:t>22</w:t>
        </w:r>
      </w:fldSimple>
      <w:r w:rsidRPr="006C5B24">
        <w:rPr>
          <w:rFonts w:cs="Arial"/>
        </w:rPr>
        <w:t>: Occupational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BF9C2B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1AC5A2BD"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2B00F98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F71E48B"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F59984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B34290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B16925D"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E2724B" w:rsidRPr="006C5B24" w14:paraId="01E0017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C1AC0AC" w14:textId="6450DA20" w:rsidR="00E2724B" w:rsidRPr="006C5B24" w:rsidRDefault="00ED0AEC" w:rsidP="004234B2">
            <w:pPr>
              <w:spacing w:before="120" w:after="120" w:line="240" w:lineRule="auto"/>
              <w:rPr>
                <w:rFonts w:cs="Arial"/>
                <w:b w:val="0"/>
              </w:rPr>
            </w:pPr>
            <w:r w:rsidRPr="006C5B24">
              <w:rPr>
                <w:rFonts w:cs="Arial"/>
                <w:b w:val="0"/>
              </w:rPr>
              <w:t>01_661_0128_1_3</w:t>
            </w:r>
          </w:p>
        </w:tc>
        <w:tc>
          <w:tcPr>
            <w:tcW w:w="2352" w:type="pct"/>
            <w:noWrap/>
          </w:tcPr>
          <w:p w14:paraId="695E6172" w14:textId="0CCCEDDF" w:rsidR="00E2724B" w:rsidRPr="006C5B24" w:rsidRDefault="00ED0AEC"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Occupational Therapist - Direct Service</w:t>
            </w:r>
          </w:p>
        </w:tc>
        <w:tc>
          <w:tcPr>
            <w:tcW w:w="270" w:type="pct"/>
            <w:noWrap/>
          </w:tcPr>
          <w:p w14:paraId="64CD3FE2" w14:textId="425822D4" w:rsidR="00E2724B" w:rsidRPr="006C5B24" w:rsidRDefault="000B260B"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118A967" w14:textId="582F6F59"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1A27A844" w14:textId="2ECF819A"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E6EF5FE" w14:textId="69ABAED5"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2724B" w:rsidRPr="006C5B24" w14:paraId="36C9028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10C1FE" w14:textId="2CCE3B3C" w:rsidR="00E2724B" w:rsidRPr="006C5B24" w:rsidRDefault="00ED0AEC" w:rsidP="004234B2">
            <w:pPr>
              <w:spacing w:before="120" w:after="120" w:line="240" w:lineRule="auto"/>
              <w:rPr>
                <w:rFonts w:cs="Arial"/>
                <w:b w:val="0"/>
              </w:rPr>
            </w:pPr>
            <w:r w:rsidRPr="006C5B24">
              <w:rPr>
                <w:rFonts w:cs="Arial"/>
                <w:b w:val="0"/>
              </w:rPr>
              <w:t>01_661_0128_1_3_CA</w:t>
            </w:r>
          </w:p>
        </w:tc>
        <w:tc>
          <w:tcPr>
            <w:tcW w:w="2352" w:type="pct"/>
            <w:noWrap/>
          </w:tcPr>
          <w:p w14:paraId="47EF0696" w14:textId="7EC3419D" w:rsidR="00E2724B" w:rsidRPr="006C5B24" w:rsidRDefault="00ED0AEC"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Occupational Therapist - Cancellation</w:t>
            </w:r>
          </w:p>
        </w:tc>
        <w:tc>
          <w:tcPr>
            <w:tcW w:w="270" w:type="pct"/>
            <w:noWrap/>
          </w:tcPr>
          <w:p w14:paraId="37DC961D" w14:textId="4A3CEA51" w:rsidR="00E2724B" w:rsidRPr="006C5B24" w:rsidRDefault="000B260B"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477A669" w14:textId="7A5F22ED"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D37D5C0" w14:textId="2ECBE079"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20FE4CB" w14:textId="5E6F5DE4"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E2724B" w:rsidRPr="006C5B24" w14:paraId="673674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3667FEB" w14:textId="23B9158E" w:rsidR="00E2724B" w:rsidRPr="006C5B24" w:rsidRDefault="00ED0AEC" w:rsidP="004234B2">
            <w:pPr>
              <w:spacing w:before="120" w:after="120" w:line="240" w:lineRule="auto"/>
              <w:rPr>
                <w:rFonts w:cs="Arial"/>
                <w:b w:val="0"/>
              </w:rPr>
            </w:pPr>
            <w:r w:rsidRPr="006C5B24">
              <w:rPr>
                <w:rFonts w:cs="Arial"/>
                <w:b w:val="0"/>
              </w:rPr>
              <w:t>01_661_0128_1_3_NF</w:t>
            </w:r>
          </w:p>
        </w:tc>
        <w:tc>
          <w:tcPr>
            <w:tcW w:w="2352" w:type="pct"/>
            <w:noWrap/>
          </w:tcPr>
          <w:p w14:paraId="5E461689" w14:textId="4B52E009" w:rsidR="00E2724B" w:rsidRPr="006C5B24" w:rsidRDefault="00ED0AEC"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Occupational Therapist - </w:t>
            </w:r>
            <w:r w:rsidR="00137BBE" w:rsidRPr="006C5B24">
              <w:rPr>
                <w:rFonts w:cs="Arial"/>
              </w:rPr>
              <w:t>Non-Face-to-Face</w:t>
            </w:r>
          </w:p>
        </w:tc>
        <w:tc>
          <w:tcPr>
            <w:tcW w:w="270" w:type="pct"/>
            <w:noWrap/>
          </w:tcPr>
          <w:p w14:paraId="41DB8081" w14:textId="1DF61452" w:rsidR="00E2724B" w:rsidRPr="006C5B24" w:rsidRDefault="000B260B"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CDD9C92" w14:textId="7171EF28"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CCC605B" w14:textId="3AF0D0FC"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479982A9" w14:textId="438E2C56"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2724B" w:rsidRPr="006C5B24" w14:paraId="3279717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80AA55" w14:textId="5E8FD711" w:rsidR="00E2724B" w:rsidRPr="006C5B24" w:rsidRDefault="00ED0AEC" w:rsidP="004234B2">
            <w:pPr>
              <w:spacing w:before="120" w:after="120" w:line="240" w:lineRule="auto"/>
              <w:rPr>
                <w:rFonts w:cs="Arial"/>
                <w:b w:val="0"/>
              </w:rPr>
            </w:pPr>
            <w:r w:rsidRPr="006C5B24">
              <w:rPr>
                <w:rFonts w:cs="Arial"/>
                <w:b w:val="0"/>
              </w:rPr>
              <w:lastRenderedPageBreak/>
              <w:t>01_661_0128_1_3_PT</w:t>
            </w:r>
          </w:p>
        </w:tc>
        <w:tc>
          <w:tcPr>
            <w:tcW w:w="2352" w:type="pct"/>
            <w:noWrap/>
          </w:tcPr>
          <w:p w14:paraId="45135A37" w14:textId="4F3A9AF0" w:rsidR="00E2724B" w:rsidRPr="006C5B24" w:rsidRDefault="00ED0AEC"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Occupational Therapist - Provider Travel</w:t>
            </w:r>
          </w:p>
        </w:tc>
        <w:tc>
          <w:tcPr>
            <w:tcW w:w="270" w:type="pct"/>
            <w:noWrap/>
          </w:tcPr>
          <w:p w14:paraId="1278D9EF" w14:textId="0476610A" w:rsidR="00E2724B" w:rsidRPr="006C5B24" w:rsidRDefault="000B260B"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14D5328" w14:textId="4047C273"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4E7BFB40" w14:textId="1BFB7C23"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0562984D" w14:textId="19D613B3"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E2724B" w:rsidRPr="006C5B24" w14:paraId="0CAE4A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D343590" w14:textId="1656DB62" w:rsidR="00E2724B" w:rsidRPr="006C5B24" w:rsidRDefault="00ED0AEC" w:rsidP="004234B2">
            <w:pPr>
              <w:spacing w:before="120" w:after="120" w:line="240" w:lineRule="auto"/>
              <w:rPr>
                <w:rFonts w:cs="Arial"/>
                <w:b w:val="0"/>
              </w:rPr>
            </w:pPr>
            <w:r w:rsidRPr="006C5B24">
              <w:rPr>
                <w:rFonts w:cs="Arial"/>
                <w:b w:val="0"/>
              </w:rPr>
              <w:t>01_661_0128_1_3_RR</w:t>
            </w:r>
          </w:p>
        </w:tc>
        <w:tc>
          <w:tcPr>
            <w:tcW w:w="2352" w:type="pct"/>
            <w:noWrap/>
          </w:tcPr>
          <w:p w14:paraId="56F7DEA8" w14:textId="1D2AEB30" w:rsidR="00E2724B" w:rsidRPr="006C5B24" w:rsidRDefault="00ED0AEC"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Occupational Therapist - NDIA Requested Reports</w:t>
            </w:r>
          </w:p>
        </w:tc>
        <w:tc>
          <w:tcPr>
            <w:tcW w:w="270" w:type="pct"/>
            <w:noWrap/>
          </w:tcPr>
          <w:p w14:paraId="7E25AAEB" w14:textId="4C75688A" w:rsidR="00E2724B" w:rsidRPr="006C5B24" w:rsidRDefault="000B260B" w:rsidP="004234B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61AFC0D" w14:textId="44BE6A5B"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44429CE" w14:textId="580304F7"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604AEAF" w14:textId="06E264C1" w:rsidR="00E2724B" w:rsidRPr="006C5B24" w:rsidRDefault="000B260B" w:rsidP="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2724B" w:rsidRPr="006C5B24" w14:paraId="24CFDB2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9DD5662" w14:textId="128D46D7" w:rsidR="00E2724B" w:rsidRPr="006C5B24" w:rsidRDefault="00ED0AEC" w:rsidP="004234B2">
            <w:pPr>
              <w:spacing w:before="120" w:after="120" w:line="240" w:lineRule="auto"/>
              <w:rPr>
                <w:rFonts w:cs="Arial"/>
                <w:b w:val="0"/>
              </w:rPr>
            </w:pPr>
            <w:r w:rsidRPr="006C5B24">
              <w:rPr>
                <w:rFonts w:cs="Arial"/>
                <w:b w:val="0"/>
              </w:rPr>
              <w:t>01_661_0128_1_3_TH</w:t>
            </w:r>
          </w:p>
        </w:tc>
        <w:tc>
          <w:tcPr>
            <w:tcW w:w="2352" w:type="pct"/>
            <w:noWrap/>
          </w:tcPr>
          <w:p w14:paraId="1B47C0DA" w14:textId="50E354A3" w:rsidR="00E2724B" w:rsidRPr="006C5B24" w:rsidRDefault="00ED0AEC"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Occupational Therapist - Telehealth</w:t>
            </w:r>
          </w:p>
        </w:tc>
        <w:tc>
          <w:tcPr>
            <w:tcW w:w="270" w:type="pct"/>
            <w:noWrap/>
          </w:tcPr>
          <w:p w14:paraId="2ABE2E1C" w14:textId="4F3860E8" w:rsidR="00E2724B" w:rsidRPr="006C5B24" w:rsidRDefault="000B260B" w:rsidP="004234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CFBA383" w14:textId="363FFE9B"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3CBCD366" w14:textId="50174684"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3306BEBB" w14:textId="27F9175D" w:rsidR="00E2724B" w:rsidRPr="006C5B24" w:rsidRDefault="000B260B" w:rsidP="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6C6FE8" w:rsidRPr="006C5B24" w14:paraId="318BBA9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D133304" w14:textId="15634394" w:rsidR="006C6FE8" w:rsidRPr="006C5B24" w:rsidRDefault="006C6FE8" w:rsidP="006C6FE8">
            <w:pPr>
              <w:spacing w:before="120" w:after="120" w:line="240" w:lineRule="auto"/>
              <w:rPr>
                <w:rFonts w:cs="Arial"/>
                <w:b w:val="0"/>
              </w:rPr>
            </w:pPr>
            <w:r w:rsidRPr="006C5B24">
              <w:rPr>
                <w:rFonts w:cs="Arial"/>
                <w:b w:val="0"/>
              </w:rPr>
              <w:t>10_617_0128_5_3</w:t>
            </w:r>
          </w:p>
        </w:tc>
        <w:tc>
          <w:tcPr>
            <w:tcW w:w="2352" w:type="pct"/>
            <w:noWrap/>
          </w:tcPr>
          <w:p w14:paraId="7498FD70" w14:textId="1C245205"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Occupational Therapist - Direct Service</w:t>
            </w:r>
          </w:p>
        </w:tc>
        <w:tc>
          <w:tcPr>
            <w:tcW w:w="270" w:type="pct"/>
            <w:noWrap/>
          </w:tcPr>
          <w:p w14:paraId="2C3F9B7D" w14:textId="386B47B5"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F3CD02C" w14:textId="06AAC5F2"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B0ADF94" w14:textId="60788A90"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6B30286C" w14:textId="0B689241"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6C6FE8" w:rsidRPr="006C5B24" w14:paraId="7BA8E88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881D000" w14:textId="45BF7638" w:rsidR="006C6FE8" w:rsidRPr="006C5B24" w:rsidRDefault="006C6FE8" w:rsidP="006C6FE8">
            <w:pPr>
              <w:spacing w:before="120" w:after="120" w:line="240" w:lineRule="auto"/>
              <w:rPr>
                <w:rFonts w:cs="Arial"/>
                <w:b w:val="0"/>
              </w:rPr>
            </w:pPr>
            <w:r w:rsidRPr="006C5B24">
              <w:rPr>
                <w:rFonts w:cs="Arial"/>
                <w:b w:val="0"/>
              </w:rPr>
              <w:t>10_617_0128_5_3_CA</w:t>
            </w:r>
          </w:p>
        </w:tc>
        <w:tc>
          <w:tcPr>
            <w:tcW w:w="2352" w:type="pct"/>
            <w:noWrap/>
          </w:tcPr>
          <w:p w14:paraId="07158318" w14:textId="5D271B6F"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Occupational Therapist - Cancellation</w:t>
            </w:r>
          </w:p>
        </w:tc>
        <w:tc>
          <w:tcPr>
            <w:tcW w:w="270" w:type="pct"/>
            <w:noWrap/>
          </w:tcPr>
          <w:p w14:paraId="5F52E331" w14:textId="40544A0A"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9E2C6D7" w14:textId="7CA93DDE"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5BF2D921" w14:textId="03B75E7F"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E80BB94" w14:textId="2CB0D088"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6C6FE8" w:rsidRPr="006C5B24" w14:paraId="34AFC56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9ED024C" w14:textId="163CB332" w:rsidR="006C6FE8" w:rsidRPr="006C5B24" w:rsidRDefault="006C6FE8" w:rsidP="006C6FE8">
            <w:pPr>
              <w:spacing w:before="120" w:after="120" w:line="240" w:lineRule="auto"/>
              <w:rPr>
                <w:rFonts w:cs="Arial"/>
                <w:b w:val="0"/>
              </w:rPr>
            </w:pPr>
            <w:r w:rsidRPr="006C5B24">
              <w:rPr>
                <w:rFonts w:cs="Arial"/>
                <w:b w:val="0"/>
              </w:rPr>
              <w:t>10_617_0128_5_3_NF</w:t>
            </w:r>
          </w:p>
        </w:tc>
        <w:tc>
          <w:tcPr>
            <w:tcW w:w="2352" w:type="pct"/>
            <w:noWrap/>
          </w:tcPr>
          <w:p w14:paraId="347DD847" w14:textId="007C50FC"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Occupational Therapist - </w:t>
            </w:r>
            <w:r w:rsidR="00137BBE" w:rsidRPr="006C5B24">
              <w:rPr>
                <w:rFonts w:cs="Arial"/>
              </w:rPr>
              <w:t>Non-Face-to-Face</w:t>
            </w:r>
          </w:p>
        </w:tc>
        <w:tc>
          <w:tcPr>
            <w:tcW w:w="270" w:type="pct"/>
            <w:noWrap/>
          </w:tcPr>
          <w:p w14:paraId="5ADEFE3F" w14:textId="4653DD70"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7CCAAA7" w14:textId="1A62DABF"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1BB947F" w14:textId="5D6E88AF"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43C9F15" w14:textId="747E7D5C"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6C6FE8" w:rsidRPr="006C5B24" w14:paraId="4CC1814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6346239" w14:textId="339C1FD1" w:rsidR="006C6FE8" w:rsidRPr="006C5B24" w:rsidRDefault="006C6FE8" w:rsidP="006C6FE8">
            <w:pPr>
              <w:spacing w:before="120" w:after="120" w:line="240" w:lineRule="auto"/>
              <w:rPr>
                <w:rFonts w:cs="Arial"/>
                <w:b w:val="0"/>
              </w:rPr>
            </w:pPr>
            <w:r w:rsidRPr="006C5B24">
              <w:rPr>
                <w:rFonts w:cs="Arial"/>
                <w:b w:val="0"/>
              </w:rPr>
              <w:t>10_617_0128_5_3_PT</w:t>
            </w:r>
          </w:p>
        </w:tc>
        <w:tc>
          <w:tcPr>
            <w:tcW w:w="2352" w:type="pct"/>
            <w:noWrap/>
          </w:tcPr>
          <w:p w14:paraId="32A8F6D4" w14:textId="077D7643"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Occupational Therapist - Provider Travel</w:t>
            </w:r>
          </w:p>
        </w:tc>
        <w:tc>
          <w:tcPr>
            <w:tcW w:w="270" w:type="pct"/>
            <w:noWrap/>
          </w:tcPr>
          <w:p w14:paraId="1711FFDB" w14:textId="732E99F1"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8912A0F" w14:textId="5DD495D4"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64074F73" w14:textId="3F84D9C8"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077FCBFE" w14:textId="66A3997B"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6C6FE8" w:rsidRPr="006C5B24" w14:paraId="1FEFA4C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6885402" w14:textId="2D43FCFE" w:rsidR="006C6FE8" w:rsidRPr="006C5B24" w:rsidRDefault="006C6FE8" w:rsidP="006C6FE8">
            <w:pPr>
              <w:spacing w:before="120" w:after="120" w:line="240" w:lineRule="auto"/>
              <w:rPr>
                <w:rFonts w:cs="Arial"/>
                <w:b w:val="0"/>
              </w:rPr>
            </w:pPr>
            <w:r w:rsidRPr="006C5B24">
              <w:rPr>
                <w:rFonts w:cs="Arial"/>
                <w:b w:val="0"/>
              </w:rPr>
              <w:t>10_617_0128_5_3_RR</w:t>
            </w:r>
          </w:p>
        </w:tc>
        <w:tc>
          <w:tcPr>
            <w:tcW w:w="2352" w:type="pct"/>
            <w:noWrap/>
          </w:tcPr>
          <w:p w14:paraId="270BAFD0" w14:textId="244D7909"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Occupational Therapist - NDIA Requested Reports</w:t>
            </w:r>
          </w:p>
        </w:tc>
        <w:tc>
          <w:tcPr>
            <w:tcW w:w="270" w:type="pct"/>
            <w:noWrap/>
          </w:tcPr>
          <w:p w14:paraId="0664854C" w14:textId="4B29232A" w:rsidR="006C6FE8" w:rsidRPr="006C5B24" w:rsidRDefault="006C6FE8" w:rsidP="006C6FE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95A7A11" w14:textId="0436D462"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F09C69F" w14:textId="467E6A13"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3515C9E8" w14:textId="7AB836C3" w:rsidR="006C6FE8" w:rsidRPr="006C5B24" w:rsidRDefault="006C6FE8" w:rsidP="006C6F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6C6FE8" w:rsidRPr="006C5B24" w14:paraId="65C7FC4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790EB17" w14:textId="0819CB35" w:rsidR="006C6FE8" w:rsidRPr="006C5B24" w:rsidRDefault="006C6FE8" w:rsidP="006C6FE8">
            <w:pPr>
              <w:spacing w:before="120" w:after="120" w:line="240" w:lineRule="auto"/>
              <w:rPr>
                <w:rFonts w:cs="Arial"/>
                <w:b w:val="0"/>
              </w:rPr>
            </w:pPr>
            <w:r w:rsidRPr="006C5B24">
              <w:rPr>
                <w:rFonts w:cs="Arial"/>
                <w:b w:val="0"/>
              </w:rPr>
              <w:t>10_617_0128_5_3_TH</w:t>
            </w:r>
          </w:p>
        </w:tc>
        <w:tc>
          <w:tcPr>
            <w:tcW w:w="2352" w:type="pct"/>
            <w:noWrap/>
          </w:tcPr>
          <w:p w14:paraId="1D979CD0" w14:textId="6095672D"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Occupational Therapist - Telehealth</w:t>
            </w:r>
          </w:p>
        </w:tc>
        <w:tc>
          <w:tcPr>
            <w:tcW w:w="270" w:type="pct"/>
            <w:noWrap/>
          </w:tcPr>
          <w:p w14:paraId="5C6787AA" w14:textId="5EA408A8" w:rsidR="006C6FE8" w:rsidRPr="006C5B24" w:rsidRDefault="006C6FE8" w:rsidP="006C6F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ACC7621" w14:textId="55ECF0AB"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60DC7CA5" w14:textId="7DD9AF94"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5A6A9AD" w14:textId="2331AA57" w:rsidR="006C6FE8" w:rsidRPr="006C5B24" w:rsidRDefault="006C6FE8" w:rsidP="006C6F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477F1B" w:rsidRPr="006C5B24" w14:paraId="79E640E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7AED006" w14:textId="6EFEE7CD" w:rsidR="00477F1B" w:rsidRPr="006C5B24" w:rsidRDefault="001B74D9">
            <w:pPr>
              <w:spacing w:before="120" w:after="120" w:line="240" w:lineRule="auto"/>
              <w:rPr>
                <w:rFonts w:cs="Arial"/>
                <w:b w:val="0"/>
              </w:rPr>
            </w:pPr>
            <w:r w:rsidRPr="006C5B24">
              <w:rPr>
                <w:rFonts w:cs="Arial"/>
                <w:b w:val="0"/>
              </w:rPr>
              <w:t>15_617_0128_1_3</w:t>
            </w:r>
          </w:p>
        </w:tc>
        <w:tc>
          <w:tcPr>
            <w:tcW w:w="2352" w:type="pct"/>
            <w:noWrap/>
          </w:tcPr>
          <w:p w14:paraId="386F5A36" w14:textId="440F8D1F" w:rsidR="00477F1B" w:rsidRPr="006C5B24" w:rsidRDefault="001B74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Occupational Therapist - Direct Service</w:t>
            </w:r>
          </w:p>
        </w:tc>
        <w:tc>
          <w:tcPr>
            <w:tcW w:w="270" w:type="pct"/>
            <w:noWrap/>
            <w:hideMark/>
          </w:tcPr>
          <w:p w14:paraId="22E48FE7"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57152EE" w14:textId="66877573"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7874F46" w14:textId="75B1B436"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CF90FF6" w14:textId="3D5B69FD"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477F1B" w:rsidRPr="006C5B24" w14:paraId="0E756DA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154FDE5" w14:textId="23A5BC99" w:rsidR="00477F1B" w:rsidRPr="006C5B24" w:rsidRDefault="001B74D9">
            <w:pPr>
              <w:spacing w:before="120" w:after="120" w:line="240" w:lineRule="auto"/>
              <w:rPr>
                <w:rFonts w:cs="Arial"/>
                <w:b w:val="0"/>
              </w:rPr>
            </w:pPr>
            <w:r w:rsidRPr="006C5B24">
              <w:rPr>
                <w:rFonts w:cs="Arial"/>
                <w:b w:val="0"/>
              </w:rPr>
              <w:t>15_617_0128_1_3_CA</w:t>
            </w:r>
          </w:p>
        </w:tc>
        <w:tc>
          <w:tcPr>
            <w:tcW w:w="2352" w:type="pct"/>
            <w:noWrap/>
          </w:tcPr>
          <w:p w14:paraId="049CE62E" w14:textId="2841075C" w:rsidR="00477F1B" w:rsidRPr="006C5B24" w:rsidRDefault="001B74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Occupational Therapist - Cancellation</w:t>
            </w:r>
          </w:p>
        </w:tc>
        <w:tc>
          <w:tcPr>
            <w:tcW w:w="270" w:type="pct"/>
            <w:noWrap/>
            <w:hideMark/>
          </w:tcPr>
          <w:p w14:paraId="123717BB"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6960A11" w14:textId="76FDD7D0"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250D23AA" w14:textId="034D3CA7"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41E0368" w14:textId="451C9055"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477F1B" w:rsidRPr="006C5B24" w14:paraId="713B5A0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FD1E80" w14:textId="61C41CBA" w:rsidR="00477F1B" w:rsidRPr="006C5B24" w:rsidRDefault="001B74D9">
            <w:pPr>
              <w:spacing w:before="120" w:after="120" w:line="240" w:lineRule="auto"/>
              <w:rPr>
                <w:rFonts w:cs="Arial"/>
                <w:b w:val="0"/>
              </w:rPr>
            </w:pPr>
            <w:r w:rsidRPr="006C5B24">
              <w:rPr>
                <w:rFonts w:cs="Arial"/>
                <w:b w:val="0"/>
              </w:rPr>
              <w:t>15_617_0128_1_3_NF</w:t>
            </w:r>
          </w:p>
        </w:tc>
        <w:tc>
          <w:tcPr>
            <w:tcW w:w="2352" w:type="pct"/>
            <w:noWrap/>
          </w:tcPr>
          <w:p w14:paraId="0E87E520" w14:textId="4FDDA3B3" w:rsidR="00477F1B" w:rsidRPr="006C5B24" w:rsidRDefault="001B74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Occupational Therapist - </w:t>
            </w:r>
            <w:r w:rsidR="00137BBE" w:rsidRPr="006C5B24">
              <w:rPr>
                <w:rFonts w:cs="Arial"/>
              </w:rPr>
              <w:t>Non-Face-to-Face</w:t>
            </w:r>
          </w:p>
        </w:tc>
        <w:tc>
          <w:tcPr>
            <w:tcW w:w="270" w:type="pct"/>
            <w:noWrap/>
          </w:tcPr>
          <w:p w14:paraId="0E6DC130"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39909A2" w14:textId="73D9F986"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113525C" w14:textId="0C468910"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1D4B6A57" w14:textId="0904D633"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477F1B" w:rsidRPr="006C5B24" w14:paraId="60E4D10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CFAABBF" w14:textId="75A48C10" w:rsidR="00477F1B" w:rsidRPr="006C5B24" w:rsidRDefault="001B74D9">
            <w:pPr>
              <w:spacing w:before="120" w:after="120" w:line="240" w:lineRule="auto"/>
              <w:rPr>
                <w:rFonts w:cs="Arial"/>
                <w:b w:val="0"/>
                <w:color w:val="000000"/>
                <w:lang w:eastAsia="en-AU"/>
              </w:rPr>
            </w:pPr>
            <w:r w:rsidRPr="006C5B24">
              <w:rPr>
                <w:rFonts w:cs="Arial"/>
                <w:b w:val="0"/>
              </w:rPr>
              <w:lastRenderedPageBreak/>
              <w:t>15_617_0128_1_3_PT</w:t>
            </w:r>
          </w:p>
        </w:tc>
        <w:tc>
          <w:tcPr>
            <w:tcW w:w="2352" w:type="pct"/>
            <w:noWrap/>
          </w:tcPr>
          <w:p w14:paraId="079B7E28" w14:textId="449E2B76" w:rsidR="00477F1B" w:rsidRPr="006C5B24" w:rsidRDefault="001B74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Occupational Therapist - Provider Travel</w:t>
            </w:r>
          </w:p>
        </w:tc>
        <w:tc>
          <w:tcPr>
            <w:tcW w:w="270" w:type="pct"/>
            <w:noWrap/>
          </w:tcPr>
          <w:p w14:paraId="734367BF"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BEFF275" w14:textId="199A1C86"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3F357E3F" w14:textId="48450AC9"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02390797" w14:textId="1BBB8D26"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477F1B" w:rsidRPr="006C5B24" w14:paraId="0711F2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5338A41" w14:textId="02F62C35" w:rsidR="00477F1B" w:rsidRPr="006C5B24" w:rsidRDefault="001B74D9">
            <w:pPr>
              <w:spacing w:before="120" w:after="120" w:line="240" w:lineRule="auto"/>
              <w:rPr>
                <w:rFonts w:cs="Arial"/>
                <w:b w:val="0"/>
                <w:color w:val="000000"/>
                <w:lang w:eastAsia="en-AU"/>
              </w:rPr>
            </w:pPr>
            <w:r w:rsidRPr="006C5B24">
              <w:rPr>
                <w:rFonts w:cs="Arial"/>
                <w:b w:val="0"/>
              </w:rPr>
              <w:t>15_617_0128_1_3_RR</w:t>
            </w:r>
          </w:p>
        </w:tc>
        <w:tc>
          <w:tcPr>
            <w:tcW w:w="2352" w:type="pct"/>
            <w:noWrap/>
          </w:tcPr>
          <w:p w14:paraId="654BBD7F" w14:textId="390A94AB" w:rsidR="00477F1B" w:rsidRPr="006C5B24" w:rsidRDefault="001B74D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Occupational Therapist - NDIA Requested Reports</w:t>
            </w:r>
          </w:p>
        </w:tc>
        <w:tc>
          <w:tcPr>
            <w:tcW w:w="270" w:type="pct"/>
            <w:noWrap/>
          </w:tcPr>
          <w:p w14:paraId="25B1A1D5"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A9A230D" w14:textId="0522B344"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63F65D0" w14:textId="1F43DD9F"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931D053" w14:textId="0999CCCB" w:rsidR="00477F1B" w:rsidRPr="006C5B24" w:rsidRDefault="004234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2EB7665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68DCCDC" w14:textId="65F62C6D" w:rsidR="00477F1B" w:rsidRPr="006C5B24" w:rsidRDefault="001B74D9">
            <w:pPr>
              <w:spacing w:before="120" w:after="120" w:line="240" w:lineRule="auto"/>
              <w:rPr>
                <w:rFonts w:cs="Arial"/>
                <w:b w:val="0"/>
                <w:color w:val="000000"/>
                <w:lang w:eastAsia="en-AU"/>
              </w:rPr>
            </w:pPr>
            <w:r w:rsidRPr="006C5B24">
              <w:rPr>
                <w:rFonts w:cs="Arial"/>
                <w:b w:val="0"/>
              </w:rPr>
              <w:t>15_617_0128_1_3_TH</w:t>
            </w:r>
          </w:p>
        </w:tc>
        <w:tc>
          <w:tcPr>
            <w:tcW w:w="2352" w:type="pct"/>
            <w:noWrap/>
          </w:tcPr>
          <w:p w14:paraId="18F8F388" w14:textId="30134D4E" w:rsidR="00477F1B" w:rsidRPr="006C5B24" w:rsidRDefault="001B74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Occupational Therapist - Telehealth</w:t>
            </w:r>
          </w:p>
        </w:tc>
        <w:tc>
          <w:tcPr>
            <w:tcW w:w="270" w:type="pct"/>
            <w:noWrap/>
          </w:tcPr>
          <w:p w14:paraId="21A3798E"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77B0B90" w14:textId="6C524BC7"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6775805" w14:textId="2C320ECD"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B78A750" w14:textId="176E8B8B" w:rsidR="00477F1B" w:rsidRPr="006C5B24" w:rsidRDefault="004234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45E0D652" w14:textId="0E2E8A4B" w:rsidR="00875F72" w:rsidRPr="006C5B24" w:rsidRDefault="00875F72" w:rsidP="00B47234">
      <w:pPr>
        <w:pStyle w:val="Caption"/>
        <w:spacing w:before="240"/>
        <w:rPr>
          <w:rFonts w:cs="Arial"/>
          <w:b w:val="0"/>
          <w:bCs w:val="0"/>
        </w:rPr>
      </w:pPr>
      <w:r w:rsidRPr="006C5B24">
        <w:t xml:space="preserve">Table </w:t>
      </w:r>
      <w:fldSimple w:instr=" SEQ Table \* ARABIC ">
        <w:r w:rsidR="00756864">
          <w:rPr>
            <w:noProof/>
          </w:rPr>
          <w:t>23</w:t>
        </w:r>
      </w:fldSimple>
      <w:r w:rsidRPr="006C5B24">
        <w:rPr>
          <w:rFonts w:cs="Arial"/>
        </w:rPr>
        <w:t>: Orientation and Mobility Specialist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875F72" w:rsidRPr="006C5B24" w14:paraId="430EA436" w14:textId="77777777" w:rsidTr="00B9087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D8AE333" w14:textId="77777777" w:rsidR="00875F72" w:rsidRPr="006C5B24" w:rsidRDefault="00875F72" w:rsidP="00B90872">
            <w:pPr>
              <w:spacing w:before="120" w:after="120" w:line="240" w:lineRule="auto"/>
              <w:rPr>
                <w:rFonts w:cs="Arial"/>
                <w:lang w:eastAsia="en-AU"/>
              </w:rPr>
            </w:pPr>
            <w:r w:rsidRPr="006C5B24">
              <w:rPr>
                <w:rFonts w:cs="Arial"/>
                <w:lang w:eastAsia="en-AU"/>
              </w:rPr>
              <w:t>Support Item Number</w:t>
            </w:r>
          </w:p>
        </w:tc>
        <w:tc>
          <w:tcPr>
            <w:tcW w:w="2352" w:type="pct"/>
            <w:noWrap/>
            <w:hideMark/>
          </w:tcPr>
          <w:p w14:paraId="343B0C72" w14:textId="77777777" w:rsidR="00875F72" w:rsidRPr="006C5B24" w:rsidRDefault="00875F72"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85940FD" w14:textId="77777777" w:rsidR="00875F72" w:rsidRPr="006C5B24" w:rsidRDefault="00875F72"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731F0000" w14:textId="77777777" w:rsidR="00875F72" w:rsidRPr="006C5B24" w:rsidRDefault="00875F72"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074FF4E4" w14:textId="77777777" w:rsidR="00875F72" w:rsidRPr="006C5B24" w:rsidRDefault="00875F72"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21729018" w14:textId="77777777" w:rsidR="00875F72" w:rsidRPr="006C5B24" w:rsidRDefault="00875F72"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6F3460" w:rsidRPr="006C5B24" w14:paraId="56E3B247"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3BE8E00" w14:textId="1078540B" w:rsidR="006F3460" w:rsidRPr="006C5B24" w:rsidRDefault="006F3460" w:rsidP="006F3460">
            <w:pPr>
              <w:spacing w:before="120" w:after="120" w:line="240" w:lineRule="auto"/>
              <w:rPr>
                <w:rFonts w:cs="Arial"/>
                <w:b w:val="0"/>
                <w:color w:val="000000"/>
                <w:lang w:eastAsia="en-AU"/>
              </w:rPr>
            </w:pPr>
            <w:r w:rsidRPr="006C5B24">
              <w:rPr>
                <w:b w:val="0"/>
              </w:rPr>
              <w:t>15_626_0128_1_3</w:t>
            </w:r>
          </w:p>
        </w:tc>
        <w:tc>
          <w:tcPr>
            <w:tcW w:w="2352" w:type="pct"/>
            <w:noWrap/>
          </w:tcPr>
          <w:p w14:paraId="605A5C6E" w14:textId="031A24D6"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Orientation Mobility Specialist - Direct Service</w:t>
            </w:r>
          </w:p>
        </w:tc>
        <w:tc>
          <w:tcPr>
            <w:tcW w:w="270" w:type="pct"/>
            <w:noWrap/>
            <w:hideMark/>
          </w:tcPr>
          <w:p w14:paraId="0598DE47" w14:textId="77777777"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493F600" w14:textId="14230984"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4B513E48" w14:textId="2C5BAD3F"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06CF39A9" w14:textId="5505DE5B"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6F3460" w:rsidRPr="006C5B24" w14:paraId="66E2C8E9"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83B3C3C" w14:textId="1CC5AB90" w:rsidR="006F3460" w:rsidRPr="006C5B24" w:rsidRDefault="006F3460" w:rsidP="006F3460">
            <w:pPr>
              <w:spacing w:before="120" w:after="120" w:line="240" w:lineRule="auto"/>
              <w:rPr>
                <w:rFonts w:cs="Arial"/>
                <w:b w:val="0"/>
                <w:color w:val="000000"/>
                <w:lang w:eastAsia="en-AU"/>
              </w:rPr>
            </w:pPr>
            <w:r w:rsidRPr="006C5B24">
              <w:rPr>
                <w:b w:val="0"/>
              </w:rPr>
              <w:t>15_626_0128_1_3_CA</w:t>
            </w:r>
          </w:p>
        </w:tc>
        <w:tc>
          <w:tcPr>
            <w:tcW w:w="2352" w:type="pct"/>
            <w:noWrap/>
          </w:tcPr>
          <w:p w14:paraId="1382BFF6" w14:textId="2A80EF33"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Orientation Mobility Specialist - Cancellation</w:t>
            </w:r>
          </w:p>
        </w:tc>
        <w:tc>
          <w:tcPr>
            <w:tcW w:w="270" w:type="pct"/>
            <w:noWrap/>
            <w:hideMark/>
          </w:tcPr>
          <w:p w14:paraId="1A0B0514" w14:textId="77777777"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3CE9966" w14:textId="4ADCA133"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17DF9C53" w14:textId="47D919FB"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787CCD74" w14:textId="522771A7"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6F3460" w:rsidRPr="006C5B24" w14:paraId="525631F7"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5427088" w14:textId="0678DB0A" w:rsidR="006F3460" w:rsidRPr="006C5B24" w:rsidRDefault="006F3460" w:rsidP="006F3460">
            <w:pPr>
              <w:spacing w:before="120" w:after="120" w:line="240" w:lineRule="auto"/>
              <w:rPr>
                <w:rFonts w:cs="Arial"/>
                <w:b w:val="0"/>
                <w:color w:val="000000"/>
                <w:lang w:eastAsia="en-AU"/>
              </w:rPr>
            </w:pPr>
            <w:r w:rsidRPr="006C5B24">
              <w:rPr>
                <w:b w:val="0"/>
              </w:rPr>
              <w:t>15_626_0128_1_3_NF</w:t>
            </w:r>
          </w:p>
        </w:tc>
        <w:tc>
          <w:tcPr>
            <w:tcW w:w="2352" w:type="pct"/>
            <w:noWrap/>
          </w:tcPr>
          <w:p w14:paraId="00E3DBBD" w14:textId="52C5C76D"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 Orientation Mobility Specialist - </w:t>
            </w:r>
            <w:r w:rsidR="00137BBE" w:rsidRPr="006C5B24">
              <w:t>Non-Face-to-Face</w:t>
            </w:r>
          </w:p>
        </w:tc>
        <w:tc>
          <w:tcPr>
            <w:tcW w:w="270" w:type="pct"/>
            <w:noWrap/>
          </w:tcPr>
          <w:p w14:paraId="40719C54" w14:textId="77777777"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18724F9" w14:textId="339E84B0"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18A23D53" w14:textId="52D5FEFA"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23175CF7" w14:textId="7E393328"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6F3460" w:rsidRPr="006C5B24" w14:paraId="0A6E7DC2"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FC7C073" w14:textId="240B9DCA" w:rsidR="006F3460" w:rsidRPr="006C5B24" w:rsidRDefault="006F3460" w:rsidP="006F3460">
            <w:pPr>
              <w:spacing w:before="120" w:after="120" w:line="240" w:lineRule="auto"/>
              <w:rPr>
                <w:rFonts w:cs="Arial"/>
                <w:b w:val="0"/>
                <w:color w:val="000000"/>
                <w:lang w:eastAsia="en-AU"/>
              </w:rPr>
            </w:pPr>
            <w:r w:rsidRPr="006C5B24">
              <w:rPr>
                <w:b w:val="0"/>
              </w:rPr>
              <w:t>15_626_0128_1_3_PT</w:t>
            </w:r>
          </w:p>
        </w:tc>
        <w:tc>
          <w:tcPr>
            <w:tcW w:w="2352" w:type="pct"/>
            <w:noWrap/>
          </w:tcPr>
          <w:p w14:paraId="3D2ECEF3" w14:textId="60084AEB"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Orientation Mobility Specialist - Provider Travel</w:t>
            </w:r>
          </w:p>
        </w:tc>
        <w:tc>
          <w:tcPr>
            <w:tcW w:w="270" w:type="pct"/>
            <w:noWrap/>
          </w:tcPr>
          <w:p w14:paraId="47C60B95" w14:textId="77777777"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13B71BAA" w14:textId="1F9C2BA8"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72ACF5A3" w14:textId="4D22C5FF"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705866D9" w14:textId="48D7CAD6"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6F3460" w:rsidRPr="006C5B24" w14:paraId="7F92EE22"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BDB36BF" w14:textId="5C45260B" w:rsidR="006F3460" w:rsidRPr="006C5B24" w:rsidRDefault="006F3460" w:rsidP="006F3460">
            <w:pPr>
              <w:spacing w:before="120" w:after="120" w:line="240" w:lineRule="auto"/>
              <w:rPr>
                <w:rFonts w:cs="Arial"/>
                <w:b w:val="0"/>
                <w:color w:val="000000"/>
                <w:lang w:eastAsia="en-AU"/>
              </w:rPr>
            </w:pPr>
            <w:r w:rsidRPr="006C5B24">
              <w:rPr>
                <w:b w:val="0"/>
              </w:rPr>
              <w:t>15_626_0128_1_3_RR</w:t>
            </w:r>
          </w:p>
        </w:tc>
        <w:tc>
          <w:tcPr>
            <w:tcW w:w="2352" w:type="pct"/>
            <w:noWrap/>
          </w:tcPr>
          <w:p w14:paraId="33D00ADD" w14:textId="6FA99C27"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Orientation Mobility Specialist - NDIA Requested Reports</w:t>
            </w:r>
          </w:p>
        </w:tc>
        <w:tc>
          <w:tcPr>
            <w:tcW w:w="270" w:type="pct"/>
            <w:noWrap/>
          </w:tcPr>
          <w:p w14:paraId="4F3D9315" w14:textId="77777777" w:rsidR="006F3460" w:rsidRPr="006C5B24" w:rsidRDefault="006F3460" w:rsidP="006F346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8405B75" w14:textId="37D11BD4"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28014E47" w14:textId="6EE0CB2C"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5524CB2A" w14:textId="53099F38" w:rsidR="006F3460" w:rsidRPr="006C5B24" w:rsidRDefault="006F3460" w:rsidP="006F34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6F3460" w:rsidRPr="006C5B24" w14:paraId="6B5B880A"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2C6936D" w14:textId="071B57CF" w:rsidR="006F3460" w:rsidRPr="006C5B24" w:rsidRDefault="006F3460" w:rsidP="006F3460">
            <w:pPr>
              <w:spacing w:before="120" w:after="120" w:line="240" w:lineRule="auto"/>
              <w:rPr>
                <w:rFonts w:cs="Arial"/>
                <w:b w:val="0"/>
                <w:color w:val="000000"/>
                <w:lang w:eastAsia="en-AU"/>
              </w:rPr>
            </w:pPr>
            <w:r w:rsidRPr="006C5B24">
              <w:rPr>
                <w:b w:val="0"/>
              </w:rPr>
              <w:t>15_626_0128_1_3_TH</w:t>
            </w:r>
          </w:p>
        </w:tc>
        <w:tc>
          <w:tcPr>
            <w:tcW w:w="2352" w:type="pct"/>
            <w:noWrap/>
          </w:tcPr>
          <w:p w14:paraId="571286DA" w14:textId="2635AC90"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Orientation Mobility Specialist - Telehealth</w:t>
            </w:r>
          </w:p>
        </w:tc>
        <w:tc>
          <w:tcPr>
            <w:tcW w:w="270" w:type="pct"/>
            <w:noWrap/>
          </w:tcPr>
          <w:p w14:paraId="7CCC3341" w14:textId="77777777" w:rsidR="006F3460" w:rsidRPr="006C5B24" w:rsidRDefault="006F3460" w:rsidP="006F346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0D7518E" w14:textId="4381C8FB"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1F6081B1" w14:textId="042D9443"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545C1341" w14:textId="29B8810F" w:rsidR="006F3460" w:rsidRPr="006C5B24" w:rsidRDefault="006F3460" w:rsidP="006F34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7EEE7106" w14:textId="2683E07B" w:rsidR="008423B1" w:rsidRPr="006C5B24" w:rsidRDefault="008423B1" w:rsidP="008423B1">
      <w:pPr>
        <w:pStyle w:val="Caption"/>
        <w:rPr>
          <w:rFonts w:cs="Arial"/>
          <w:b w:val="0"/>
          <w:bCs w:val="0"/>
        </w:rPr>
      </w:pPr>
      <w:r w:rsidRPr="006C5B24">
        <w:lastRenderedPageBreak/>
        <w:t xml:space="preserve">Table </w:t>
      </w:r>
      <w:fldSimple w:instr=" SEQ Table \* ARABIC ">
        <w:r w:rsidR="00756864">
          <w:rPr>
            <w:noProof/>
          </w:rPr>
          <w:t>24</w:t>
        </w:r>
      </w:fldSimple>
      <w:r w:rsidRPr="006C5B24">
        <w:rPr>
          <w:rFonts w:cs="Arial"/>
        </w:rPr>
        <w:t>: Orthoptist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5C0B8AA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CDD7C2E"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7F1DE7B"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44F0F27E"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6A93B57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3FA6AE4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78792EF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77F1B" w:rsidRPr="006C5B24" w14:paraId="4023F48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1D3091A" w14:textId="7CC7967B" w:rsidR="00477F1B" w:rsidRPr="006C5B24" w:rsidRDefault="00C007BC">
            <w:pPr>
              <w:spacing w:before="120" w:after="120" w:line="240" w:lineRule="auto"/>
              <w:rPr>
                <w:rFonts w:cs="Arial"/>
                <w:b w:val="0"/>
                <w:color w:val="000000"/>
                <w:lang w:eastAsia="en-AU"/>
              </w:rPr>
            </w:pPr>
            <w:r w:rsidRPr="006C5B24">
              <w:rPr>
                <w:b w:val="0"/>
              </w:rPr>
              <w:t>15_618_0128_1_3</w:t>
            </w:r>
          </w:p>
        </w:tc>
        <w:tc>
          <w:tcPr>
            <w:tcW w:w="2352" w:type="pct"/>
            <w:noWrap/>
          </w:tcPr>
          <w:p w14:paraId="5810FB84" w14:textId="0FE4F1AF" w:rsidR="00477F1B" w:rsidRPr="006C5B24" w:rsidRDefault="00C007B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Orthoptist - Direct Service</w:t>
            </w:r>
          </w:p>
        </w:tc>
        <w:tc>
          <w:tcPr>
            <w:tcW w:w="270" w:type="pct"/>
            <w:noWrap/>
            <w:hideMark/>
          </w:tcPr>
          <w:p w14:paraId="1E8DE553"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44A369FC" w14:textId="48D3DE50"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4C25B14D" w14:textId="0304715E"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5D0FBF1F" w14:textId="5C7DCF81"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477F1B" w:rsidRPr="006C5B24" w14:paraId="07B7EAB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68F14E" w14:textId="5D1889EF" w:rsidR="00477F1B" w:rsidRPr="006C5B24" w:rsidRDefault="00C007BC">
            <w:pPr>
              <w:spacing w:before="120" w:after="120" w:line="240" w:lineRule="auto"/>
              <w:rPr>
                <w:rFonts w:cs="Arial"/>
                <w:b w:val="0"/>
                <w:color w:val="000000"/>
                <w:lang w:eastAsia="en-AU"/>
              </w:rPr>
            </w:pPr>
            <w:r w:rsidRPr="006C5B24">
              <w:rPr>
                <w:b w:val="0"/>
              </w:rPr>
              <w:t>15_618_0128_1_3_CA</w:t>
            </w:r>
          </w:p>
        </w:tc>
        <w:tc>
          <w:tcPr>
            <w:tcW w:w="2352" w:type="pct"/>
            <w:noWrap/>
          </w:tcPr>
          <w:p w14:paraId="5AFE0664" w14:textId="11707AFB" w:rsidR="00477F1B" w:rsidRPr="006C5B24" w:rsidRDefault="00C007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Orthoptist - Cancellation</w:t>
            </w:r>
          </w:p>
        </w:tc>
        <w:tc>
          <w:tcPr>
            <w:tcW w:w="270" w:type="pct"/>
            <w:noWrap/>
            <w:hideMark/>
          </w:tcPr>
          <w:p w14:paraId="5E4807FD"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C6750B3" w14:textId="618E7615"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$193.99</w:t>
            </w:r>
          </w:p>
        </w:tc>
        <w:tc>
          <w:tcPr>
            <w:tcW w:w="455" w:type="pct"/>
            <w:noWrap/>
          </w:tcPr>
          <w:p w14:paraId="728FAA0E" w14:textId="3154FBE4"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$271.59</w:t>
            </w:r>
          </w:p>
        </w:tc>
        <w:tc>
          <w:tcPr>
            <w:tcW w:w="454" w:type="pct"/>
            <w:noWrap/>
          </w:tcPr>
          <w:p w14:paraId="0C7BE2C9" w14:textId="245021C3"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$290.99</w:t>
            </w:r>
          </w:p>
        </w:tc>
      </w:tr>
      <w:tr w:rsidR="00477F1B" w:rsidRPr="006C5B24" w14:paraId="4B098EA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B398EA" w14:textId="232AAAE7" w:rsidR="00477F1B" w:rsidRPr="006C5B24" w:rsidRDefault="00C007BC">
            <w:pPr>
              <w:spacing w:before="120" w:after="120" w:line="240" w:lineRule="auto"/>
              <w:rPr>
                <w:rFonts w:cs="Arial"/>
                <w:b w:val="0"/>
                <w:color w:val="000000"/>
                <w:lang w:eastAsia="en-AU"/>
              </w:rPr>
            </w:pPr>
            <w:r w:rsidRPr="006C5B24">
              <w:rPr>
                <w:b w:val="0"/>
              </w:rPr>
              <w:t>15_618_0128_1_3_NF</w:t>
            </w:r>
          </w:p>
        </w:tc>
        <w:tc>
          <w:tcPr>
            <w:tcW w:w="2352" w:type="pct"/>
            <w:noWrap/>
          </w:tcPr>
          <w:p w14:paraId="45FE1236" w14:textId="46D9EA59" w:rsidR="00477F1B" w:rsidRPr="006C5B24" w:rsidRDefault="00C007B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 Orthoptist - </w:t>
            </w:r>
            <w:r w:rsidR="00137BBE" w:rsidRPr="006C5B24">
              <w:t>Non-Face-to-Face</w:t>
            </w:r>
          </w:p>
        </w:tc>
        <w:tc>
          <w:tcPr>
            <w:tcW w:w="270" w:type="pct"/>
            <w:noWrap/>
          </w:tcPr>
          <w:p w14:paraId="3F0D8D37"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5EF4A88" w14:textId="312BF7B4"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480AE4D3" w14:textId="7ECA8143"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64F94CF0" w14:textId="39CDF57B"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477F1B" w:rsidRPr="006C5B24" w14:paraId="3359927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8B31D26" w14:textId="77BD8889" w:rsidR="00477F1B" w:rsidRPr="006C5B24" w:rsidRDefault="00C007BC">
            <w:pPr>
              <w:spacing w:before="120" w:after="120" w:line="240" w:lineRule="auto"/>
              <w:rPr>
                <w:rFonts w:cs="Arial"/>
                <w:b w:val="0"/>
                <w:color w:val="000000"/>
                <w:lang w:eastAsia="en-AU"/>
              </w:rPr>
            </w:pPr>
            <w:r w:rsidRPr="006C5B24">
              <w:rPr>
                <w:b w:val="0"/>
              </w:rPr>
              <w:t>15_618_0128_1_3_PT</w:t>
            </w:r>
          </w:p>
        </w:tc>
        <w:tc>
          <w:tcPr>
            <w:tcW w:w="2352" w:type="pct"/>
            <w:noWrap/>
          </w:tcPr>
          <w:p w14:paraId="1A720B48" w14:textId="3D2BE735" w:rsidR="00477F1B" w:rsidRPr="006C5B24" w:rsidRDefault="00C007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Orthoptist - Provider Travel</w:t>
            </w:r>
          </w:p>
        </w:tc>
        <w:tc>
          <w:tcPr>
            <w:tcW w:w="270" w:type="pct"/>
            <w:noWrap/>
          </w:tcPr>
          <w:p w14:paraId="24277FC8"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1A5DDF18" w14:textId="2D4F3931"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$97.00</w:t>
            </w:r>
          </w:p>
        </w:tc>
        <w:tc>
          <w:tcPr>
            <w:tcW w:w="455" w:type="pct"/>
            <w:noWrap/>
          </w:tcPr>
          <w:p w14:paraId="1E44617B" w14:textId="5351C78B"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$135.80</w:t>
            </w:r>
          </w:p>
        </w:tc>
        <w:tc>
          <w:tcPr>
            <w:tcW w:w="454" w:type="pct"/>
            <w:noWrap/>
          </w:tcPr>
          <w:p w14:paraId="405C6348" w14:textId="036108ED"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$145.50</w:t>
            </w:r>
          </w:p>
        </w:tc>
      </w:tr>
      <w:tr w:rsidR="00477F1B" w:rsidRPr="006C5B24" w14:paraId="20A3941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E54490E" w14:textId="5851A469" w:rsidR="00477F1B" w:rsidRPr="006C5B24" w:rsidRDefault="00C007BC">
            <w:pPr>
              <w:spacing w:before="120" w:after="120" w:line="240" w:lineRule="auto"/>
              <w:rPr>
                <w:rFonts w:cs="Arial"/>
                <w:b w:val="0"/>
                <w:color w:val="000000"/>
                <w:lang w:eastAsia="en-AU"/>
              </w:rPr>
            </w:pPr>
            <w:r w:rsidRPr="006C5B24">
              <w:rPr>
                <w:b w:val="0"/>
              </w:rPr>
              <w:t>15_618_0128_1_3_RR</w:t>
            </w:r>
          </w:p>
        </w:tc>
        <w:tc>
          <w:tcPr>
            <w:tcW w:w="2352" w:type="pct"/>
            <w:noWrap/>
          </w:tcPr>
          <w:p w14:paraId="52835A8D" w14:textId="4F1D26E9" w:rsidR="00477F1B" w:rsidRPr="006C5B24" w:rsidRDefault="00C007B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 Orthoptist - NDIA Requested Reports</w:t>
            </w:r>
          </w:p>
        </w:tc>
        <w:tc>
          <w:tcPr>
            <w:tcW w:w="270" w:type="pct"/>
            <w:noWrap/>
          </w:tcPr>
          <w:p w14:paraId="1435C378"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D9889D0" w14:textId="3CA00F04"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0FEBEBBF" w14:textId="636CD8A7"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68BFC98A" w14:textId="61C07474" w:rsidR="00477F1B" w:rsidRPr="006C5B24" w:rsidRDefault="00757A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477F1B" w:rsidRPr="006C5B24" w14:paraId="382FA06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7511D8" w14:textId="2C6A9F86" w:rsidR="00477F1B" w:rsidRPr="006C5B24" w:rsidRDefault="00C007BC">
            <w:pPr>
              <w:spacing w:before="120" w:after="120" w:line="240" w:lineRule="auto"/>
              <w:rPr>
                <w:rFonts w:cs="Arial"/>
                <w:b w:val="0"/>
                <w:color w:val="000000"/>
                <w:lang w:eastAsia="en-AU"/>
              </w:rPr>
            </w:pPr>
            <w:r w:rsidRPr="006C5B24">
              <w:rPr>
                <w:b w:val="0"/>
              </w:rPr>
              <w:t>15_618_0128_1_3_TH</w:t>
            </w:r>
          </w:p>
        </w:tc>
        <w:tc>
          <w:tcPr>
            <w:tcW w:w="2352" w:type="pct"/>
            <w:noWrap/>
          </w:tcPr>
          <w:p w14:paraId="2C3A5CFE" w14:textId="11769A38" w:rsidR="00477F1B" w:rsidRPr="006C5B24" w:rsidRDefault="00C007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 Orthoptist - Telehealth</w:t>
            </w:r>
          </w:p>
        </w:tc>
        <w:tc>
          <w:tcPr>
            <w:tcW w:w="270" w:type="pct"/>
            <w:noWrap/>
          </w:tcPr>
          <w:p w14:paraId="560E47BA"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CE28109" w14:textId="2F4074A9"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$193.99</w:t>
            </w:r>
          </w:p>
        </w:tc>
        <w:tc>
          <w:tcPr>
            <w:tcW w:w="455" w:type="pct"/>
            <w:noWrap/>
          </w:tcPr>
          <w:p w14:paraId="187D27A4" w14:textId="56C84E29"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$271.59</w:t>
            </w:r>
          </w:p>
        </w:tc>
        <w:tc>
          <w:tcPr>
            <w:tcW w:w="454" w:type="pct"/>
            <w:noWrap/>
          </w:tcPr>
          <w:p w14:paraId="14666B50" w14:textId="5D6B61C5" w:rsidR="00477F1B" w:rsidRPr="006C5B24" w:rsidRDefault="00757A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$290.99</w:t>
            </w:r>
          </w:p>
        </w:tc>
      </w:tr>
    </w:tbl>
    <w:p w14:paraId="6B0736CC" w14:textId="77C6F141" w:rsidR="008423B1" w:rsidRPr="006C5B24" w:rsidRDefault="008423B1" w:rsidP="00214E6F">
      <w:pPr>
        <w:pStyle w:val="Caption"/>
        <w:spacing w:before="240"/>
        <w:rPr>
          <w:rFonts w:cs="Arial"/>
        </w:rPr>
      </w:pPr>
      <w:r w:rsidRPr="006C5B24">
        <w:t xml:space="preserve">Table </w:t>
      </w:r>
      <w:fldSimple w:instr=" SEQ Table \* ARABIC ">
        <w:r w:rsidR="00756864">
          <w:rPr>
            <w:noProof/>
          </w:rPr>
          <w:t>25</w:t>
        </w:r>
      </w:fldSimple>
      <w:r w:rsidRPr="006C5B24">
        <w:rPr>
          <w:rFonts w:cs="Arial"/>
        </w:rPr>
        <w:t>: Physiotherapist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B2E120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40F56EB"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1B864E6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A79FDB7"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05070F7B"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AE9856C"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BB072B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51019E" w:rsidRPr="006C5B24" w14:paraId="58BE3E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12DF0F2" w14:textId="55795E2F" w:rsidR="0051019E" w:rsidRPr="006C5B24" w:rsidRDefault="0051019E" w:rsidP="0051019E">
            <w:pPr>
              <w:spacing w:before="120" w:after="120" w:line="240" w:lineRule="auto"/>
              <w:rPr>
                <w:rFonts w:cs="Arial"/>
                <w:b w:val="0"/>
              </w:rPr>
            </w:pPr>
            <w:r w:rsidRPr="006C5B24">
              <w:rPr>
                <w:rFonts w:cs="Arial"/>
                <w:b w:val="0"/>
              </w:rPr>
              <w:t>01_721_0128_1_3</w:t>
            </w:r>
          </w:p>
        </w:tc>
        <w:tc>
          <w:tcPr>
            <w:tcW w:w="2352" w:type="pct"/>
            <w:noWrap/>
          </w:tcPr>
          <w:p w14:paraId="4A814E34" w14:textId="2C1F1C73"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Physiotherapist - Direct Service</w:t>
            </w:r>
          </w:p>
        </w:tc>
        <w:tc>
          <w:tcPr>
            <w:tcW w:w="270" w:type="pct"/>
            <w:noWrap/>
          </w:tcPr>
          <w:p w14:paraId="5DA1F602" w14:textId="07E429FC"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96791C1" w14:textId="2AB658E3"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054F6997" w14:textId="307CB7BC"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52927C7A" w14:textId="3BA174C6"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51019E" w:rsidRPr="006C5B24" w14:paraId="3BE94C9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655406F" w14:textId="4093266B" w:rsidR="0051019E" w:rsidRPr="006C5B24" w:rsidRDefault="0051019E" w:rsidP="0051019E">
            <w:pPr>
              <w:spacing w:before="120" w:after="120" w:line="240" w:lineRule="auto"/>
              <w:rPr>
                <w:rFonts w:cs="Arial"/>
                <w:b w:val="0"/>
              </w:rPr>
            </w:pPr>
            <w:r w:rsidRPr="006C5B24">
              <w:rPr>
                <w:rFonts w:cs="Arial"/>
                <w:b w:val="0"/>
              </w:rPr>
              <w:t>01_721_0128_1_3_CA</w:t>
            </w:r>
          </w:p>
        </w:tc>
        <w:tc>
          <w:tcPr>
            <w:tcW w:w="2352" w:type="pct"/>
            <w:noWrap/>
          </w:tcPr>
          <w:p w14:paraId="5F95A070" w14:textId="6835AB03"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Physiotherapist - Cancellation</w:t>
            </w:r>
          </w:p>
        </w:tc>
        <w:tc>
          <w:tcPr>
            <w:tcW w:w="270" w:type="pct"/>
            <w:noWrap/>
          </w:tcPr>
          <w:p w14:paraId="0A38D8C9" w14:textId="572B5DD2"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1E1404E" w14:textId="3C09A2BA"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796CCD65" w14:textId="58B48865"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5E108C75" w14:textId="20E167D4"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51019E" w:rsidRPr="006C5B24" w14:paraId="451B1E1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D93CF72" w14:textId="6DEE919E" w:rsidR="0051019E" w:rsidRPr="006C5B24" w:rsidRDefault="0051019E" w:rsidP="0051019E">
            <w:pPr>
              <w:spacing w:before="120" w:after="120" w:line="240" w:lineRule="auto"/>
              <w:rPr>
                <w:rFonts w:cs="Arial"/>
                <w:b w:val="0"/>
              </w:rPr>
            </w:pPr>
            <w:r w:rsidRPr="006C5B24">
              <w:rPr>
                <w:rFonts w:cs="Arial"/>
                <w:b w:val="0"/>
              </w:rPr>
              <w:t>01_721_0128_1_3_NF</w:t>
            </w:r>
          </w:p>
        </w:tc>
        <w:tc>
          <w:tcPr>
            <w:tcW w:w="2352" w:type="pct"/>
            <w:noWrap/>
          </w:tcPr>
          <w:p w14:paraId="3A8A2BEB" w14:textId="6E0D851D"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Physiotherapist - </w:t>
            </w:r>
            <w:r w:rsidR="00137BBE" w:rsidRPr="006C5B24">
              <w:rPr>
                <w:rFonts w:cs="Arial"/>
              </w:rPr>
              <w:t>Non-Face-to-Face</w:t>
            </w:r>
          </w:p>
        </w:tc>
        <w:tc>
          <w:tcPr>
            <w:tcW w:w="270" w:type="pct"/>
            <w:noWrap/>
          </w:tcPr>
          <w:p w14:paraId="61C3B89A" w14:textId="35BB20C0"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C8DCACE" w14:textId="02590164"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56AA1907" w14:textId="2B9716D9"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568EF35D" w14:textId="5E543B2E"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51019E" w:rsidRPr="006C5B24" w14:paraId="419BF4F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FC253D6" w14:textId="04A20FD3" w:rsidR="0051019E" w:rsidRPr="006C5B24" w:rsidRDefault="0051019E" w:rsidP="0051019E">
            <w:pPr>
              <w:spacing w:before="120" w:after="120" w:line="240" w:lineRule="auto"/>
              <w:rPr>
                <w:rFonts w:cs="Arial"/>
                <w:b w:val="0"/>
              </w:rPr>
            </w:pPr>
            <w:r w:rsidRPr="006C5B24">
              <w:rPr>
                <w:rFonts w:cs="Arial"/>
                <w:b w:val="0"/>
              </w:rPr>
              <w:t>01_721_0128_1_3_PT</w:t>
            </w:r>
          </w:p>
        </w:tc>
        <w:tc>
          <w:tcPr>
            <w:tcW w:w="2352" w:type="pct"/>
            <w:noWrap/>
          </w:tcPr>
          <w:p w14:paraId="1D1716B4" w14:textId="5845BD2F"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Physiotherapist - Provider Travel</w:t>
            </w:r>
          </w:p>
        </w:tc>
        <w:tc>
          <w:tcPr>
            <w:tcW w:w="270" w:type="pct"/>
            <w:noWrap/>
          </w:tcPr>
          <w:p w14:paraId="19CEC8B1" w14:textId="66E428F5"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CF5E4DA" w14:textId="606F34F7"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$92.00</w:t>
            </w:r>
          </w:p>
        </w:tc>
        <w:tc>
          <w:tcPr>
            <w:tcW w:w="455" w:type="pct"/>
            <w:noWrap/>
          </w:tcPr>
          <w:p w14:paraId="70593BA9" w14:textId="254FDF18"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$128.80</w:t>
            </w:r>
          </w:p>
        </w:tc>
        <w:tc>
          <w:tcPr>
            <w:tcW w:w="454" w:type="pct"/>
            <w:noWrap/>
          </w:tcPr>
          <w:p w14:paraId="2A52B2A4" w14:textId="042E5CC3"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$138.00</w:t>
            </w:r>
          </w:p>
        </w:tc>
      </w:tr>
      <w:tr w:rsidR="0051019E" w:rsidRPr="006C5B24" w14:paraId="69F628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644ADB" w14:textId="0677A25F" w:rsidR="0051019E" w:rsidRPr="006C5B24" w:rsidRDefault="0051019E" w:rsidP="0051019E">
            <w:pPr>
              <w:spacing w:before="120" w:after="120" w:line="240" w:lineRule="auto"/>
              <w:rPr>
                <w:rFonts w:cs="Arial"/>
                <w:b w:val="0"/>
              </w:rPr>
            </w:pPr>
            <w:r w:rsidRPr="006C5B24">
              <w:rPr>
                <w:rFonts w:cs="Arial"/>
                <w:b w:val="0"/>
              </w:rPr>
              <w:t>01_721_0128_1_3_RR</w:t>
            </w:r>
          </w:p>
        </w:tc>
        <w:tc>
          <w:tcPr>
            <w:tcW w:w="2352" w:type="pct"/>
            <w:noWrap/>
          </w:tcPr>
          <w:p w14:paraId="54989723" w14:textId="369CD860"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Physiotherapist - NDIA Requested Reports</w:t>
            </w:r>
          </w:p>
        </w:tc>
        <w:tc>
          <w:tcPr>
            <w:tcW w:w="270" w:type="pct"/>
            <w:noWrap/>
          </w:tcPr>
          <w:p w14:paraId="7CEB02E9" w14:textId="5A043C95" w:rsidR="0051019E" w:rsidRPr="006C5B24" w:rsidRDefault="0051019E" w:rsidP="005101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EDBA5BF" w14:textId="01A94B6F"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2B726907" w14:textId="56BF8357"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5F3406CF" w14:textId="0C1E8C48" w:rsidR="0051019E" w:rsidRPr="006C5B24" w:rsidRDefault="0051019E" w:rsidP="005101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51019E" w:rsidRPr="006C5B24" w14:paraId="33F547E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559DA2" w14:textId="3A25A7C1" w:rsidR="0051019E" w:rsidRPr="006C5B24" w:rsidRDefault="0051019E" w:rsidP="0051019E">
            <w:pPr>
              <w:spacing w:before="120" w:after="120" w:line="240" w:lineRule="auto"/>
              <w:rPr>
                <w:rFonts w:cs="Arial"/>
                <w:b w:val="0"/>
              </w:rPr>
            </w:pPr>
            <w:r w:rsidRPr="006C5B24">
              <w:rPr>
                <w:rFonts w:cs="Arial"/>
                <w:b w:val="0"/>
              </w:rPr>
              <w:t>01_721_0128_1_3_TH</w:t>
            </w:r>
          </w:p>
        </w:tc>
        <w:tc>
          <w:tcPr>
            <w:tcW w:w="2352" w:type="pct"/>
            <w:noWrap/>
          </w:tcPr>
          <w:p w14:paraId="338D0F3E" w14:textId="51A15886"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Physiotherapist - Telehealth</w:t>
            </w:r>
          </w:p>
        </w:tc>
        <w:tc>
          <w:tcPr>
            <w:tcW w:w="270" w:type="pct"/>
            <w:noWrap/>
          </w:tcPr>
          <w:p w14:paraId="458E8AA0" w14:textId="6F950A73" w:rsidR="0051019E" w:rsidRPr="006C5B24" w:rsidRDefault="0051019E" w:rsidP="0051019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868F272" w14:textId="0AF865C6"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3D29BC7B" w14:textId="76651892"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053095F3" w14:textId="1F6C895C" w:rsidR="0051019E" w:rsidRPr="006C5B24" w:rsidRDefault="0051019E" w:rsidP="005101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4C297E" w:rsidRPr="006C5B24" w14:paraId="65A20D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7724B58" w14:textId="2B5B4092" w:rsidR="004C297E" w:rsidRPr="006C5B24" w:rsidRDefault="004C297E" w:rsidP="004C297E">
            <w:pPr>
              <w:spacing w:before="120" w:after="120" w:line="240" w:lineRule="auto"/>
              <w:rPr>
                <w:rFonts w:cs="Arial"/>
                <w:b w:val="0"/>
              </w:rPr>
            </w:pPr>
            <w:r w:rsidRPr="006C5B24">
              <w:rPr>
                <w:rFonts w:cs="Arial"/>
                <w:b w:val="0"/>
              </w:rPr>
              <w:lastRenderedPageBreak/>
              <w:t>10_055_0128_5_3</w:t>
            </w:r>
          </w:p>
        </w:tc>
        <w:tc>
          <w:tcPr>
            <w:tcW w:w="2352" w:type="pct"/>
            <w:noWrap/>
          </w:tcPr>
          <w:p w14:paraId="66C13134" w14:textId="47309CB4"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Physiotherapist - Direct Service</w:t>
            </w:r>
          </w:p>
        </w:tc>
        <w:tc>
          <w:tcPr>
            <w:tcW w:w="270" w:type="pct"/>
            <w:noWrap/>
          </w:tcPr>
          <w:p w14:paraId="1C89879C" w14:textId="0B97A98A"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3243ED7" w14:textId="6F98D63D"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008BAFC7" w14:textId="58BB6FB5"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09E30777" w14:textId="4451D9AD"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4C297E" w:rsidRPr="006C5B24" w14:paraId="672B4B4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DDEF50" w14:textId="31E2E311" w:rsidR="004C297E" w:rsidRPr="006C5B24" w:rsidRDefault="004C297E" w:rsidP="004C297E">
            <w:pPr>
              <w:spacing w:before="120" w:after="120" w:line="240" w:lineRule="auto"/>
              <w:rPr>
                <w:rFonts w:cs="Arial"/>
                <w:b w:val="0"/>
              </w:rPr>
            </w:pPr>
            <w:r w:rsidRPr="006C5B24">
              <w:rPr>
                <w:rFonts w:cs="Arial"/>
                <w:b w:val="0"/>
              </w:rPr>
              <w:t>10_055_0128_5_3_CA</w:t>
            </w:r>
          </w:p>
        </w:tc>
        <w:tc>
          <w:tcPr>
            <w:tcW w:w="2352" w:type="pct"/>
            <w:noWrap/>
          </w:tcPr>
          <w:p w14:paraId="21327CB9" w14:textId="42AFD22F"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Physiotherapist - Cancellation</w:t>
            </w:r>
          </w:p>
        </w:tc>
        <w:tc>
          <w:tcPr>
            <w:tcW w:w="270" w:type="pct"/>
            <w:noWrap/>
          </w:tcPr>
          <w:p w14:paraId="28E78293" w14:textId="129CF18E"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489122D" w14:textId="78D94D2C"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298B1AD8" w14:textId="1C1EFCDC"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5891A9C8" w14:textId="3E77478F"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4C297E" w:rsidRPr="006C5B24" w14:paraId="19CA6DC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2F3B2AC" w14:textId="1F29B8DA" w:rsidR="004C297E" w:rsidRPr="006C5B24" w:rsidRDefault="004C297E" w:rsidP="004C297E">
            <w:pPr>
              <w:spacing w:before="120" w:after="120" w:line="240" w:lineRule="auto"/>
              <w:rPr>
                <w:rFonts w:cs="Arial"/>
                <w:b w:val="0"/>
              </w:rPr>
            </w:pPr>
            <w:r w:rsidRPr="006C5B24">
              <w:rPr>
                <w:rFonts w:cs="Arial"/>
                <w:b w:val="0"/>
              </w:rPr>
              <w:t>10_055_0128_5_3_NF</w:t>
            </w:r>
          </w:p>
        </w:tc>
        <w:tc>
          <w:tcPr>
            <w:tcW w:w="2352" w:type="pct"/>
            <w:noWrap/>
          </w:tcPr>
          <w:p w14:paraId="5A1A15B9" w14:textId="1F664B3D"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Physiotherapist - </w:t>
            </w:r>
            <w:r w:rsidR="00137BBE" w:rsidRPr="006C5B24">
              <w:rPr>
                <w:rFonts w:cs="Arial"/>
              </w:rPr>
              <w:t>Non-Face-to-Face</w:t>
            </w:r>
          </w:p>
        </w:tc>
        <w:tc>
          <w:tcPr>
            <w:tcW w:w="270" w:type="pct"/>
            <w:noWrap/>
          </w:tcPr>
          <w:p w14:paraId="35C03E9D" w14:textId="54D1E040"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B2EE6CD" w14:textId="40231C36"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4159112D" w14:textId="39411D3A"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10F4C8DD" w14:textId="4E4CA036"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4C297E" w:rsidRPr="006C5B24" w14:paraId="1419ADC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5E21435" w14:textId="7C252C04" w:rsidR="004C297E" w:rsidRPr="006C5B24" w:rsidRDefault="004C297E" w:rsidP="004C297E">
            <w:pPr>
              <w:spacing w:before="120" w:after="120" w:line="240" w:lineRule="auto"/>
              <w:rPr>
                <w:rFonts w:cs="Arial"/>
                <w:b w:val="0"/>
              </w:rPr>
            </w:pPr>
            <w:r w:rsidRPr="006C5B24">
              <w:rPr>
                <w:rFonts w:cs="Arial"/>
                <w:b w:val="0"/>
              </w:rPr>
              <w:t>10_055_0128_5_3_PT</w:t>
            </w:r>
          </w:p>
        </w:tc>
        <w:tc>
          <w:tcPr>
            <w:tcW w:w="2352" w:type="pct"/>
            <w:noWrap/>
          </w:tcPr>
          <w:p w14:paraId="4D2DEF79" w14:textId="2F30C58B"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Physiotherapist - Provider Travel</w:t>
            </w:r>
          </w:p>
        </w:tc>
        <w:tc>
          <w:tcPr>
            <w:tcW w:w="270" w:type="pct"/>
            <w:noWrap/>
          </w:tcPr>
          <w:p w14:paraId="7648D3F7" w14:textId="4C03554E"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2F890DB" w14:textId="1F5B482C"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$92.00</w:t>
            </w:r>
          </w:p>
        </w:tc>
        <w:tc>
          <w:tcPr>
            <w:tcW w:w="455" w:type="pct"/>
            <w:noWrap/>
          </w:tcPr>
          <w:p w14:paraId="74DA1193" w14:textId="0BBF88E4"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$128.80</w:t>
            </w:r>
          </w:p>
        </w:tc>
        <w:tc>
          <w:tcPr>
            <w:tcW w:w="454" w:type="pct"/>
            <w:noWrap/>
          </w:tcPr>
          <w:p w14:paraId="6CE12372" w14:textId="0BE7ECF7"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$138.00</w:t>
            </w:r>
          </w:p>
        </w:tc>
      </w:tr>
      <w:tr w:rsidR="004C297E" w:rsidRPr="006C5B24" w14:paraId="44597C6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82B506E" w14:textId="02ED7214" w:rsidR="004C297E" w:rsidRPr="006C5B24" w:rsidRDefault="004C297E" w:rsidP="004C297E">
            <w:pPr>
              <w:spacing w:before="120" w:after="120" w:line="240" w:lineRule="auto"/>
              <w:rPr>
                <w:rFonts w:cs="Arial"/>
                <w:b w:val="0"/>
              </w:rPr>
            </w:pPr>
            <w:r w:rsidRPr="006C5B24">
              <w:rPr>
                <w:rFonts w:cs="Arial"/>
                <w:b w:val="0"/>
              </w:rPr>
              <w:t>10_055_0128_5_3_RR</w:t>
            </w:r>
          </w:p>
        </w:tc>
        <w:tc>
          <w:tcPr>
            <w:tcW w:w="2352" w:type="pct"/>
            <w:noWrap/>
          </w:tcPr>
          <w:p w14:paraId="70B94FD8" w14:textId="6A7A26DC"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Physiotherapist - NDIA Requested Reports</w:t>
            </w:r>
          </w:p>
        </w:tc>
        <w:tc>
          <w:tcPr>
            <w:tcW w:w="270" w:type="pct"/>
            <w:noWrap/>
          </w:tcPr>
          <w:p w14:paraId="1039010A" w14:textId="1BB63C84" w:rsidR="004C297E" w:rsidRPr="006C5B24" w:rsidRDefault="004C297E" w:rsidP="004C297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5E9A1F0" w14:textId="37B75BAA"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1EF67511" w14:textId="29C1022E"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6FF5D0D5" w14:textId="2114129A" w:rsidR="004C297E" w:rsidRPr="006C5B24" w:rsidRDefault="004C297E" w:rsidP="004C29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4C297E" w:rsidRPr="006C5B24" w14:paraId="69C319F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8067387" w14:textId="7E846FF9" w:rsidR="004C297E" w:rsidRPr="006C5B24" w:rsidRDefault="004C297E" w:rsidP="004C297E">
            <w:pPr>
              <w:spacing w:before="120" w:after="120" w:line="240" w:lineRule="auto"/>
              <w:rPr>
                <w:rFonts w:cs="Arial"/>
                <w:b w:val="0"/>
              </w:rPr>
            </w:pPr>
            <w:r w:rsidRPr="006C5B24">
              <w:rPr>
                <w:rFonts w:cs="Arial"/>
                <w:b w:val="0"/>
              </w:rPr>
              <w:t>10_055_0128_5_3_TH</w:t>
            </w:r>
          </w:p>
        </w:tc>
        <w:tc>
          <w:tcPr>
            <w:tcW w:w="2352" w:type="pct"/>
            <w:noWrap/>
          </w:tcPr>
          <w:p w14:paraId="6A8AE266" w14:textId="5F8C2F8A"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Physiotherapist - Telehealth</w:t>
            </w:r>
          </w:p>
        </w:tc>
        <w:tc>
          <w:tcPr>
            <w:tcW w:w="270" w:type="pct"/>
            <w:noWrap/>
          </w:tcPr>
          <w:p w14:paraId="6D1C5385" w14:textId="0019E628" w:rsidR="004C297E" w:rsidRPr="006C5B24" w:rsidRDefault="004C297E" w:rsidP="004C297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2BD07CE" w14:textId="74DF37DD"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58E158A7" w14:textId="674C2EF5"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5812F162" w14:textId="03D8ACB0" w:rsidR="004C297E" w:rsidRPr="006C5B24" w:rsidRDefault="004C297E" w:rsidP="004C29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477F1B" w:rsidRPr="006C5B24" w14:paraId="246CC8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17662E5" w14:textId="32096951" w:rsidR="00477F1B" w:rsidRPr="006C5B24" w:rsidRDefault="00BC4A1F">
            <w:pPr>
              <w:spacing w:before="120" w:after="120" w:line="240" w:lineRule="auto"/>
              <w:rPr>
                <w:rFonts w:cs="Arial"/>
                <w:b w:val="0"/>
                <w:color w:val="000000"/>
                <w:lang w:eastAsia="en-AU"/>
              </w:rPr>
            </w:pPr>
            <w:r w:rsidRPr="006C5B24">
              <w:rPr>
                <w:rFonts w:cs="Arial"/>
                <w:b w:val="0"/>
              </w:rPr>
              <w:t>15_055_0128_1_3</w:t>
            </w:r>
          </w:p>
        </w:tc>
        <w:tc>
          <w:tcPr>
            <w:tcW w:w="2352" w:type="pct"/>
            <w:noWrap/>
          </w:tcPr>
          <w:p w14:paraId="15BCC8A1" w14:textId="2E1A184D" w:rsidR="00477F1B" w:rsidRPr="006C5B24" w:rsidRDefault="00BC4A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Physiotherapist - Direct Service</w:t>
            </w:r>
          </w:p>
        </w:tc>
        <w:tc>
          <w:tcPr>
            <w:tcW w:w="270" w:type="pct"/>
            <w:noWrap/>
            <w:hideMark/>
          </w:tcPr>
          <w:p w14:paraId="06698F60"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AAE02E9" w14:textId="47B6202E"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20B25E7E" w14:textId="30FD612C"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75DFC3F0" w14:textId="0385B45F"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477F1B" w:rsidRPr="006C5B24" w14:paraId="3C80D74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C64CD96" w14:textId="3A230D93" w:rsidR="00477F1B" w:rsidRPr="006C5B24" w:rsidRDefault="00BC4A1F">
            <w:pPr>
              <w:spacing w:before="120" w:after="120" w:line="240" w:lineRule="auto"/>
              <w:rPr>
                <w:rFonts w:cs="Arial"/>
                <w:b w:val="0"/>
                <w:color w:val="000000"/>
                <w:lang w:eastAsia="en-AU"/>
              </w:rPr>
            </w:pPr>
            <w:r w:rsidRPr="006C5B24">
              <w:rPr>
                <w:rFonts w:cs="Arial"/>
                <w:b w:val="0"/>
              </w:rPr>
              <w:t>15_055_0128_1_3_CA</w:t>
            </w:r>
          </w:p>
        </w:tc>
        <w:tc>
          <w:tcPr>
            <w:tcW w:w="2352" w:type="pct"/>
            <w:noWrap/>
          </w:tcPr>
          <w:p w14:paraId="422FFB1D" w14:textId="6DCCA4CE" w:rsidR="00477F1B" w:rsidRPr="006C5B24" w:rsidRDefault="00BC4A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Physiotherapist - Cancellation</w:t>
            </w:r>
          </w:p>
        </w:tc>
        <w:tc>
          <w:tcPr>
            <w:tcW w:w="270" w:type="pct"/>
            <w:noWrap/>
            <w:hideMark/>
          </w:tcPr>
          <w:p w14:paraId="45C158AF"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574008D" w14:textId="3B655CC1"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6E45E5EE" w14:textId="3AA43374"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0A92CAF5" w14:textId="4856ACBA"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$275.99</w:t>
            </w:r>
          </w:p>
        </w:tc>
      </w:tr>
      <w:tr w:rsidR="00477F1B" w:rsidRPr="006C5B24" w14:paraId="38EC2D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CF49BC" w14:textId="5EDB5BF5" w:rsidR="00477F1B" w:rsidRPr="006C5B24" w:rsidRDefault="00BC4A1F">
            <w:pPr>
              <w:spacing w:before="120" w:after="120" w:line="240" w:lineRule="auto"/>
              <w:rPr>
                <w:rFonts w:cs="Arial"/>
                <w:b w:val="0"/>
                <w:color w:val="000000"/>
                <w:lang w:eastAsia="en-AU"/>
              </w:rPr>
            </w:pPr>
            <w:r w:rsidRPr="006C5B24">
              <w:rPr>
                <w:rFonts w:cs="Arial"/>
                <w:b w:val="0"/>
              </w:rPr>
              <w:t>15_055_0128_1_3_NF</w:t>
            </w:r>
          </w:p>
        </w:tc>
        <w:tc>
          <w:tcPr>
            <w:tcW w:w="2352" w:type="pct"/>
            <w:noWrap/>
          </w:tcPr>
          <w:p w14:paraId="6C4C78B3" w14:textId="53EA4326" w:rsidR="00477F1B" w:rsidRPr="006C5B24" w:rsidRDefault="00BC4A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Physiotherapist - </w:t>
            </w:r>
            <w:r w:rsidR="00137BBE" w:rsidRPr="006C5B24">
              <w:rPr>
                <w:rFonts w:cs="Arial"/>
              </w:rPr>
              <w:t>Non-Face-to-Face</w:t>
            </w:r>
          </w:p>
        </w:tc>
        <w:tc>
          <w:tcPr>
            <w:tcW w:w="270" w:type="pct"/>
            <w:noWrap/>
          </w:tcPr>
          <w:p w14:paraId="4CBF6F33"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719E140" w14:textId="402D2F44"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66E33967" w14:textId="207B196C"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361E0680" w14:textId="2D8B1648"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477F1B" w:rsidRPr="006C5B24" w14:paraId="204C19B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79768AA" w14:textId="2DD1BB46" w:rsidR="00477F1B" w:rsidRPr="006C5B24" w:rsidRDefault="00BC4A1F">
            <w:pPr>
              <w:spacing w:before="120" w:after="120" w:line="240" w:lineRule="auto"/>
              <w:rPr>
                <w:rFonts w:cs="Arial"/>
                <w:b w:val="0"/>
                <w:color w:val="000000"/>
                <w:lang w:eastAsia="en-AU"/>
              </w:rPr>
            </w:pPr>
            <w:r w:rsidRPr="006C5B24">
              <w:rPr>
                <w:rFonts w:cs="Arial"/>
                <w:b w:val="0"/>
              </w:rPr>
              <w:t>15_055_0128_1_3_PT</w:t>
            </w:r>
          </w:p>
        </w:tc>
        <w:tc>
          <w:tcPr>
            <w:tcW w:w="2352" w:type="pct"/>
            <w:noWrap/>
          </w:tcPr>
          <w:p w14:paraId="66973931" w14:textId="620A363B" w:rsidR="00477F1B" w:rsidRPr="006C5B24" w:rsidRDefault="00BC4A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Physiotherapist - Provider Travel</w:t>
            </w:r>
          </w:p>
        </w:tc>
        <w:tc>
          <w:tcPr>
            <w:tcW w:w="270" w:type="pct"/>
            <w:noWrap/>
          </w:tcPr>
          <w:p w14:paraId="5279FB2B"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CA58FD1" w14:textId="4BE29E06"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$92.00</w:t>
            </w:r>
          </w:p>
        </w:tc>
        <w:tc>
          <w:tcPr>
            <w:tcW w:w="455" w:type="pct"/>
            <w:noWrap/>
          </w:tcPr>
          <w:p w14:paraId="668B0DAE" w14:textId="4FD52C2A"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$128.80</w:t>
            </w:r>
          </w:p>
        </w:tc>
        <w:tc>
          <w:tcPr>
            <w:tcW w:w="454" w:type="pct"/>
            <w:noWrap/>
          </w:tcPr>
          <w:p w14:paraId="7F98B45C" w14:textId="400C14E2"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$138.00</w:t>
            </w:r>
          </w:p>
        </w:tc>
      </w:tr>
      <w:tr w:rsidR="00477F1B" w:rsidRPr="006C5B24" w14:paraId="6F0F5E2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2828746" w14:textId="3CCF726A" w:rsidR="00477F1B" w:rsidRPr="006C5B24" w:rsidRDefault="00BC4A1F">
            <w:pPr>
              <w:spacing w:before="120" w:after="120" w:line="240" w:lineRule="auto"/>
              <w:rPr>
                <w:rFonts w:cs="Arial"/>
                <w:b w:val="0"/>
                <w:color w:val="000000"/>
                <w:lang w:eastAsia="en-AU"/>
              </w:rPr>
            </w:pPr>
            <w:r w:rsidRPr="006C5B24">
              <w:rPr>
                <w:rFonts w:cs="Arial"/>
                <w:b w:val="0"/>
              </w:rPr>
              <w:t>15_055_0128_1_3_RR</w:t>
            </w:r>
          </w:p>
        </w:tc>
        <w:tc>
          <w:tcPr>
            <w:tcW w:w="2352" w:type="pct"/>
            <w:noWrap/>
          </w:tcPr>
          <w:p w14:paraId="048C5875" w14:textId="7D652572" w:rsidR="00477F1B" w:rsidRPr="006C5B24" w:rsidRDefault="00BC4A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Physiotherapist - NDIA Requested Reports</w:t>
            </w:r>
          </w:p>
        </w:tc>
        <w:tc>
          <w:tcPr>
            <w:tcW w:w="270" w:type="pct"/>
            <w:noWrap/>
          </w:tcPr>
          <w:p w14:paraId="172A33AF"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90D765F" w14:textId="2A8A02D6"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24830463" w14:textId="0B9B9254"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514C16B1" w14:textId="6A495809" w:rsidR="00477F1B" w:rsidRPr="006C5B24" w:rsidRDefault="00BC4A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477F1B" w:rsidRPr="006C5B24" w14:paraId="1B0C882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B9B5CC0" w14:textId="2C5A778F" w:rsidR="00477F1B" w:rsidRPr="006C5B24" w:rsidRDefault="00BC4A1F">
            <w:pPr>
              <w:spacing w:before="120" w:after="120" w:line="240" w:lineRule="auto"/>
              <w:rPr>
                <w:rFonts w:cs="Arial"/>
                <w:b w:val="0"/>
                <w:color w:val="000000"/>
                <w:lang w:eastAsia="en-AU"/>
              </w:rPr>
            </w:pPr>
            <w:r w:rsidRPr="006C5B24">
              <w:rPr>
                <w:rFonts w:cs="Arial"/>
                <w:b w:val="0"/>
              </w:rPr>
              <w:t>15_055_0128_1_3_TH</w:t>
            </w:r>
          </w:p>
        </w:tc>
        <w:tc>
          <w:tcPr>
            <w:tcW w:w="2352" w:type="pct"/>
            <w:noWrap/>
          </w:tcPr>
          <w:p w14:paraId="52420B4A" w14:textId="25A96737" w:rsidR="00477F1B" w:rsidRPr="006C5B24" w:rsidRDefault="00BC4A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Physiotherapist - Telehealth</w:t>
            </w:r>
          </w:p>
        </w:tc>
        <w:tc>
          <w:tcPr>
            <w:tcW w:w="270" w:type="pct"/>
            <w:noWrap/>
          </w:tcPr>
          <w:p w14:paraId="4AB7F20B"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DCD79E0" w14:textId="1AC341F7"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1EC92CBE" w14:textId="4FC65B66"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26C62880" w14:textId="07AD3A84" w:rsidR="00477F1B" w:rsidRPr="006C5B24" w:rsidRDefault="00BC4A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$275.99</w:t>
            </w:r>
          </w:p>
        </w:tc>
      </w:tr>
    </w:tbl>
    <w:p w14:paraId="633D0F22" w14:textId="772A539D" w:rsidR="008423B1" w:rsidRPr="006C5B24" w:rsidRDefault="00D573A0" w:rsidP="00D573A0">
      <w:pPr>
        <w:pStyle w:val="Caption"/>
        <w:spacing w:before="240"/>
        <w:rPr>
          <w:rFonts w:cs="Arial"/>
        </w:rPr>
      </w:pPr>
      <w:r w:rsidRPr="006C5B24">
        <w:lastRenderedPageBreak/>
        <w:t xml:space="preserve">Table </w:t>
      </w:r>
      <w:fldSimple w:instr=" SEQ Table \* ARABIC ">
        <w:r w:rsidR="00756864">
          <w:rPr>
            <w:noProof/>
          </w:rPr>
          <w:t>26</w:t>
        </w:r>
      </w:fldSimple>
      <w:r w:rsidR="008423B1" w:rsidRPr="006C5B24">
        <w:rPr>
          <w:rFonts w:cs="Arial"/>
        </w:rPr>
        <w:t>: Podiatrist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A18F34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266DF32"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4F8D738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094FCC0"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6EB0FFE7"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7563CEE"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26C26C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049B0" w:rsidRPr="006C5B24" w14:paraId="2DE308D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369D8BD" w14:textId="66D3DAA0" w:rsidR="004049B0" w:rsidRPr="006C5B24" w:rsidRDefault="00A853FD" w:rsidP="00A34F73">
            <w:pPr>
              <w:spacing w:before="120" w:after="120" w:line="240" w:lineRule="auto"/>
              <w:rPr>
                <w:rFonts w:cs="Arial"/>
                <w:b w:val="0"/>
              </w:rPr>
            </w:pPr>
            <w:r w:rsidRPr="006C5B24">
              <w:rPr>
                <w:rFonts w:cs="Arial"/>
                <w:b w:val="0"/>
              </w:rPr>
              <w:t>01_663_0128_1_3</w:t>
            </w:r>
          </w:p>
        </w:tc>
        <w:tc>
          <w:tcPr>
            <w:tcW w:w="2352" w:type="pct"/>
            <w:noWrap/>
          </w:tcPr>
          <w:p w14:paraId="5EAC9789" w14:textId="687727D4"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Podiatrist - Direct Service</w:t>
            </w:r>
          </w:p>
        </w:tc>
        <w:tc>
          <w:tcPr>
            <w:tcW w:w="270" w:type="pct"/>
            <w:noWrap/>
          </w:tcPr>
          <w:p w14:paraId="1E3E4A8C" w14:textId="6B92A86A"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6BEA64A" w14:textId="78FBD83A"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6AFE3F05" w14:textId="70A32453"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36C4905D" w14:textId="3DB57CB6"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4049B0" w:rsidRPr="006C5B24" w14:paraId="2F06471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999FFB0" w14:textId="3E3FEBF3" w:rsidR="004049B0" w:rsidRPr="006C5B24" w:rsidRDefault="00A853FD" w:rsidP="00A34F73">
            <w:pPr>
              <w:spacing w:before="120" w:after="120" w:line="240" w:lineRule="auto"/>
              <w:rPr>
                <w:rFonts w:cs="Arial"/>
                <w:b w:val="0"/>
              </w:rPr>
            </w:pPr>
            <w:r w:rsidRPr="006C5B24">
              <w:rPr>
                <w:rFonts w:cs="Arial"/>
                <w:b w:val="0"/>
              </w:rPr>
              <w:t>01_663_0128_1_3_CA</w:t>
            </w:r>
          </w:p>
        </w:tc>
        <w:tc>
          <w:tcPr>
            <w:tcW w:w="2352" w:type="pct"/>
            <w:noWrap/>
          </w:tcPr>
          <w:p w14:paraId="13F2BC09" w14:textId="354B8D63"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Podiatrist - Cancellation</w:t>
            </w:r>
          </w:p>
        </w:tc>
        <w:tc>
          <w:tcPr>
            <w:tcW w:w="270" w:type="pct"/>
            <w:noWrap/>
          </w:tcPr>
          <w:p w14:paraId="6224687A" w14:textId="7453D2CE"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9C90DE7" w14:textId="767E35FE"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$188.99</w:t>
            </w:r>
          </w:p>
        </w:tc>
        <w:tc>
          <w:tcPr>
            <w:tcW w:w="455" w:type="pct"/>
            <w:noWrap/>
          </w:tcPr>
          <w:p w14:paraId="21271AE1" w14:textId="62EA5658"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$264.59</w:t>
            </w:r>
          </w:p>
        </w:tc>
        <w:tc>
          <w:tcPr>
            <w:tcW w:w="454" w:type="pct"/>
            <w:noWrap/>
          </w:tcPr>
          <w:p w14:paraId="743EF9E9" w14:textId="52FF5E96"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$283.49</w:t>
            </w:r>
          </w:p>
        </w:tc>
      </w:tr>
      <w:tr w:rsidR="004049B0" w:rsidRPr="006C5B24" w14:paraId="752B011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EDE05FD" w14:textId="2E7BED14" w:rsidR="004049B0" w:rsidRPr="006C5B24" w:rsidRDefault="00A853FD" w:rsidP="00A34F73">
            <w:pPr>
              <w:spacing w:before="120" w:after="120" w:line="240" w:lineRule="auto"/>
              <w:rPr>
                <w:rFonts w:cs="Arial"/>
                <w:b w:val="0"/>
              </w:rPr>
            </w:pPr>
            <w:r w:rsidRPr="006C5B24">
              <w:rPr>
                <w:rFonts w:cs="Arial"/>
                <w:b w:val="0"/>
              </w:rPr>
              <w:t>01_663_0128_1_3_NF</w:t>
            </w:r>
          </w:p>
        </w:tc>
        <w:tc>
          <w:tcPr>
            <w:tcW w:w="2352" w:type="pct"/>
            <w:noWrap/>
          </w:tcPr>
          <w:p w14:paraId="5698B26B" w14:textId="086D5D23"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Podiatrist - </w:t>
            </w:r>
            <w:r w:rsidR="00137BBE" w:rsidRPr="006C5B24">
              <w:rPr>
                <w:rFonts w:cs="Arial"/>
              </w:rPr>
              <w:t>Non-Face-to-Face</w:t>
            </w:r>
          </w:p>
        </w:tc>
        <w:tc>
          <w:tcPr>
            <w:tcW w:w="270" w:type="pct"/>
            <w:noWrap/>
          </w:tcPr>
          <w:p w14:paraId="3B01A849" w14:textId="4ECB230B"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9A1C432" w14:textId="29DC7A8F"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5DF09D89" w14:textId="0A56802B"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72D875C5" w14:textId="337F9849"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4049B0" w:rsidRPr="006C5B24" w14:paraId="18267FC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225F908" w14:textId="155E0063" w:rsidR="004049B0" w:rsidRPr="006C5B24" w:rsidRDefault="00A853FD" w:rsidP="00A34F73">
            <w:pPr>
              <w:spacing w:before="120" w:after="120" w:line="240" w:lineRule="auto"/>
              <w:rPr>
                <w:rFonts w:cs="Arial"/>
                <w:b w:val="0"/>
              </w:rPr>
            </w:pPr>
            <w:r w:rsidRPr="006C5B24">
              <w:rPr>
                <w:rFonts w:cs="Arial"/>
                <w:b w:val="0"/>
              </w:rPr>
              <w:t>01_663_0128_1_3_PT</w:t>
            </w:r>
          </w:p>
        </w:tc>
        <w:tc>
          <w:tcPr>
            <w:tcW w:w="2352" w:type="pct"/>
            <w:noWrap/>
          </w:tcPr>
          <w:p w14:paraId="05CF5AC9" w14:textId="5241932E"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Podiatrist - Provider Travel</w:t>
            </w:r>
          </w:p>
        </w:tc>
        <w:tc>
          <w:tcPr>
            <w:tcW w:w="270" w:type="pct"/>
            <w:noWrap/>
          </w:tcPr>
          <w:p w14:paraId="7EDA914F" w14:textId="620C40B9"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2056EB1" w14:textId="4101F7DE"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$94.50</w:t>
            </w:r>
          </w:p>
        </w:tc>
        <w:tc>
          <w:tcPr>
            <w:tcW w:w="455" w:type="pct"/>
            <w:noWrap/>
          </w:tcPr>
          <w:p w14:paraId="45742F54" w14:textId="038EE734"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$132.30</w:t>
            </w:r>
          </w:p>
        </w:tc>
        <w:tc>
          <w:tcPr>
            <w:tcW w:w="454" w:type="pct"/>
            <w:noWrap/>
          </w:tcPr>
          <w:p w14:paraId="154877BE" w14:textId="1C486A6B"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$141.75</w:t>
            </w:r>
          </w:p>
        </w:tc>
      </w:tr>
      <w:tr w:rsidR="004049B0" w:rsidRPr="006C5B24" w14:paraId="39B6F72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2668230" w14:textId="38B834E9" w:rsidR="004049B0" w:rsidRPr="006C5B24" w:rsidRDefault="00A853FD" w:rsidP="00A34F73">
            <w:pPr>
              <w:spacing w:before="120" w:after="120" w:line="240" w:lineRule="auto"/>
              <w:rPr>
                <w:rFonts w:cs="Arial"/>
                <w:b w:val="0"/>
              </w:rPr>
            </w:pPr>
            <w:r w:rsidRPr="006C5B24">
              <w:rPr>
                <w:rFonts w:cs="Arial"/>
                <w:b w:val="0"/>
              </w:rPr>
              <w:t>01_663_0128_1_3_RR</w:t>
            </w:r>
          </w:p>
        </w:tc>
        <w:tc>
          <w:tcPr>
            <w:tcW w:w="2352" w:type="pct"/>
            <w:noWrap/>
          </w:tcPr>
          <w:p w14:paraId="319D1AB8" w14:textId="0DD2A963"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Podiatrist - NDIA Requested Reports</w:t>
            </w:r>
          </w:p>
        </w:tc>
        <w:tc>
          <w:tcPr>
            <w:tcW w:w="270" w:type="pct"/>
            <w:noWrap/>
          </w:tcPr>
          <w:p w14:paraId="7316CFEC" w14:textId="0B1BF059" w:rsidR="004049B0" w:rsidRPr="006C5B24" w:rsidRDefault="00A853FD" w:rsidP="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D3381BA" w14:textId="21274B03"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4C04931D" w14:textId="7B757825"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668C9181" w14:textId="648F1D46" w:rsidR="004049B0" w:rsidRPr="006C5B24" w:rsidRDefault="00C26F8E" w:rsidP="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4049B0" w:rsidRPr="006C5B24" w14:paraId="25ADA9A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75541D5" w14:textId="65B8ED2A" w:rsidR="004049B0" w:rsidRPr="006C5B24" w:rsidRDefault="00A853FD" w:rsidP="00A34F73">
            <w:pPr>
              <w:spacing w:before="120" w:after="120" w:line="240" w:lineRule="auto"/>
              <w:rPr>
                <w:rFonts w:cs="Arial"/>
                <w:b w:val="0"/>
              </w:rPr>
            </w:pPr>
            <w:r w:rsidRPr="006C5B24">
              <w:rPr>
                <w:rFonts w:cs="Arial"/>
                <w:b w:val="0"/>
              </w:rPr>
              <w:t>01_663_0128_1_3_TH</w:t>
            </w:r>
          </w:p>
        </w:tc>
        <w:tc>
          <w:tcPr>
            <w:tcW w:w="2352" w:type="pct"/>
            <w:noWrap/>
          </w:tcPr>
          <w:p w14:paraId="5CCB636A" w14:textId="026F58ED"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Podiatrist - Telehealth</w:t>
            </w:r>
          </w:p>
        </w:tc>
        <w:tc>
          <w:tcPr>
            <w:tcW w:w="270" w:type="pct"/>
            <w:noWrap/>
          </w:tcPr>
          <w:p w14:paraId="01B1CDF3" w14:textId="49E03277" w:rsidR="004049B0" w:rsidRPr="006C5B24" w:rsidRDefault="00A853FD" w:rsidP="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D36A118" w14:textId="6162EDC1"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$188.99</w:t>
            </w:r>
          </w:p>
        </w:tc>
        <w:tc>
          <w:tcPr>
            <w:tcW w:w="455" w:type="pct"/>
            <w:noWrap/>
          </w:tcPr>
          <w:p w14:paraId="53CEE9F1" w14:textId="2B47F176"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$264.59</w:t>
            </w:r>
          </w:p>
        </w:tc>
        <w:tc>
          <w:tcPr>
            <w:tcW w:w="454" w:type="pct"/>
            <w:noWrap/>
          </w:tcPr>
          <w:p w14:paraId="43F19353" w14:textId="02070860" w:rsidR="004049B0" w:rsidRPr="006C5B24" w:rsidRDefault="00C26F8E" w:rsidP="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$283.49</w:t>
            </w:r>
          </w:p>
        </w:tc>
      </w:tr>
      <w:tr w:rsidR="00477F1B" w:rsidRPr="006C5B24" w14:paraId="3CA8D0B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3A4AE7" w14:textId="02137A4A" w:rsidR="00477F1B" w:rsidRPr="006C5B24" w:rsidRDefault="00A34F73">
            <w:pPr>
              <w:spacing w:before="120" w:after="120" w:line="240" w:lineRule="auto"/>
              <w:rPr>
                <w:rFonts w:cs="Arial"/>
                <w:b w:val="0"/>
                <w:color w:val="000000"/>
                <w:lang w:eastAsia="en-AU"/>
              </w:rPr>
            </w:pPr>
            <w:r w:rsidRPr="006C5B24">
              <w:rPr>
                <w:rFonts w:cs="Arial"/>
                <w:b w:val="0"/>
              </w:rPr>
              <w:t>15_619_0128_1_3</w:t>
            </w:r>
          </w:p>
        </w:tc>
        <w:tc>
          <w:tcPr>
            <w:tcW w:w="2352" w:type="pct"/>
            <w:noWrap/>
          </w:tcPr>
          <w:p w14:paraId="095864C6" w14:textId="4047105F" w:rsidR="00477F1B" w:rsidRPr="006C5B24" w:rsidRDefault="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Podiatrist - Direct Service</w:t>
            </w:r>
          </w:p>
        </w:tc>
        <w:tc>
          <w:tcPr>
            <w:tcW w:w="270" w:type="pct"/>
            <w:noWrap/>
            <w:hideMark/>
          </w:tcPr>
          <w:p w14:paraId="1F1EC624"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AA40E1E" w14:textId="62472FA7"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02BE9A33" w14:textId="5FFBFDFF"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652E4F65" w14:textId="614C01CB"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$283.49</w:t>
            </w:r>
          </w:p>
        </w:tc>
      </w:tr>
      <w:tr w:rsidR="00477F1B" w:rsidRPr="006C5B24" w14:paraId="728CD86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35C43CA" w14:textId="014BDBCB" w:rsidR="00477F1B" w:rsidRPr="006C5B24" w:rsidRDefault="00A34F73">
            <w:pPr>
              <w:spacing w:before="120" w:after="120" w:line="240" w:lineRule="auto"/>
              <w:rPr>
                <w:rFonts w:cs="Arial"/>
                <w:b w:val="0"/>
                <w:color w:val="000000"/>
                <w:lang w:eastAsia="en-AU"/>
              </w:rPr>
            </w:pPr>
            <w:r w:rsidRPr="006C5B24">
              <w:rPr>
                <w:rFonts w:cs="Arial"/>
                <w:b w:val="0"/>
              </w:rPr>
              <w:t>15_619_0128_1_3_CA</w:t>
            </w:r>
          </w:p>
        </w:tc>
        <w:tc>
          <w:tcPr>
            <w:tcW w:w="2352" w:type="pct"/>
            <w:noWrap/>
          </w:tcPr>
          <w:p w14:paraId="75A17C83" w14:textId="563BA59B" w:rsidR="00477F1B" w:rsidRPr="006C5B24" w:rsidRDefault="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Podiatrist - Cancellation</w:t>
            </w:r>
          </w:p>
        </w:tc>
        <w:tc>
          <w:tcPr>
            <w:tcW w:w="270" w:type="pct"/>
            <w:noWrap/>
            <w:hideMark/>
          </w:tcPr>
          <w:p w14:paraId="4F32AF8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6843397" w14:textId="3BEDA0A3"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78BC237C" w14:textId="26386987"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64AA4102" w14:textId="5D35317D"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$283.49</w:t>
            </w:r>
          </w:p>
        </w:tc>
      </w:tr>
      <w:tr w:rsidR="00477F1B" w:rsidRPr="006C5B24" w14:paraId="345BBFE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0567F66" w14:textId="494D0141" w:rsidR="00477F1B" w:rsidRPr="006C5B24" w:rsidRDefault="00A34F73">
            <w:pPr>
              <w:spacing w:before="120" w:after="120" w:line="240" w:lineRule="auto"/>
              <w:rPr>
                <w:rFonts w:cs="Arial"/>
                <w:b w:val="0"/>
                <w:color w:val="000000"/>
                <w:lang w:eastAsia="en-AU"/>
              </w:rPr>
            </w:pPr>
            <w:r w:rsidRPr="006C5B24">
              <w:rPr>
                <w:rFonts w:cs="Arial"/>
                <w:b w:val="0"/>
              </w:rPr>
              <w:t>15_619_0128_1_3_NF</w:t>
            </w:r>
          </w:p>
        </w:tc>
        <w:tc>
          <w:tcPr>
            <w:tcW w:w="2352" w:type="pct"/>
            <w:noWrap/>
          </w:tcPr>
          <w:p w14:paraId="31622454" w14:textId="5B25A04A" w:rsidR="00477F1B" w:rsidRPr="006C5B24" w:rsidRDefault="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Podiatrist - </w:t>
            </w:r>
            <w:r w:rsidR="00137BBE" w:rsidRPr="006C5B24">
              <w:rPr>
                <w:rFonts w:cs="Arial"/>
              </w:rPr>
              <w:t>Non-Face-to-Face</w:t>
            </w:r>
          </w:p>
        </w:tc>
        <w:tc>
          <w:tcPr>
            <w:tcW w:w="270" w:type="pct"/>
            <w:noWrap/>
          </w:tcPr>
          <w:p w14:paraId="1D186DCE"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D392FA8" w14:textId="5CB87342"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25E6263C" w14:textId="2B2A8591"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09559C59" w14:textId="1952D64F"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$283.49</w:t>
            </w:r>
          </w:p>
        </w:tc>
      </w:tr>
      <w:tr w:rsidR="00477F1B" w:rsidRPr="006C5B24" w14:paraId="19A1794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DEA66A" w14:textId="70DEEF9B" w:rsidR="00477F1B" w:rsidRPr="006C5B24" w:rsidRDefault="00A34F73">
            <w:pPr>
              <w:spacing w:before="120" w:after="120" w:line="240" w:lineRule="auto"/>
              <w:rPr>
                <w:rFonts w:cs="Arial"/>
                <w:b w:val="0"/>
                <w:color w:val="000000"/>
                <w:lang w:eastAsia="en-AU"/>
              </w:rPr>
            </w:pPr>
            <w:r w:rsidRPr="006C5B24">
              <w:rPr>
                <w:rFonts w:cs="Arial"/>
                <w:b w:val="0"/>
              </w:rPr>
              <w:t>15_619_0128_1_3_PT</w:t>
            </w:r>
          </w:p>
        </w:tc>
        <w:tc>
          <w:tcPr>
            <w:tcW w:w="2352" w:type="pct"/>
            <w:noWrap/>
          </w:tcPr>
          <w:p w14:paraId="7EA2F6A3" w14:textId="339B0412" w:rsidR="00477F1B" w:rsidRPr="006C5B24" w:rsidRDefault="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Podiatrist - Provider Travel</w:t>
            </w:r>
          </w:p>
        </w:tc>
        <w:tc>
          <w:tcPr>
            <w:tcW w:w="270" w:type="pct"/>
            <w:noWrap/>
          </w:tcPr>
          <w:p w14:paraId="4CDCCC0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D8B9895" w14:textId="19F444E1"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$94.50</w:t>
            </w:r>
          </w:p>
        </w:tc>
        <w:tc>
          <w:tcPr>
            <w:tcW w:w="455" w:type="pct"/>
            <w:noWrap/>
          </w:tcPr>
          <w:p w14:paraId="7F6971E1" w14:textId="4B033DB6"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$132.30</w:t>
            </w:r>
          </w:p>
        </w:tc>
        <w:tc>
          <w:tcPr>
            <w:tcW w:w="454" w:type="pct"/>
            <w:noWrap/>
          </w:tcPr>
          <w:p w14:paraId="0B42B835" w14:textId="56633E04"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$141.75</w:t>
            </w:r>
          </w:p>
        </w:tc>
      </w:tr>
      <w:tr w:rsidR="00477F1B" w:rsidRPr="006C5B24" w14:paraId="0BA2752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2B6A98D" w14:textId="5CF7FCA1" w:rsidR="00477F1B" w:rsidRPr="006C5B24" w:rsidRDefault="00A34F73">
            <w:pPr>
              <w:spacing w:before="120" w:after="120" w:line="240" w:lineRule="auto"/>
              <w:rPr>
                <w:rFonts w:cs="Arial"/>
                <w:b w:val="0"/>
                <w:color w:val="000000"/>
                <w:lang w:eastAsia="en-AU"/>
              </w:rPr>
            </w:pPr>
            <w:r w:rsidRPr="006C5B24">
              <w:rPr>
                <w:rFonts w:cs="Arial"/>
                <w:b w:val="0"/>
              </w:rPr>
              <w:t>15_619_0128_1_3_RR</w:t>
            </w:r>
          </w:p>
        </w:tc>
        <w:tc>
          <w:tcPr>
            <w:tcW w:w="2352" w:type="pct"/>
            <w:noWrap/>
          </w:tcPr>
          <w:p w14:paraId="149383BB" w14:textId="30A3A161" w:rsidR="00477F1B" w:rsidRPr="006C5B24" w:rsidRDefault="00A34F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Podiatrist - NDIA Requested Reports</w:t>
            </w:r>
          </w:p>
        </w:tc>
        <w:tc>
          <w:tcPr>
            <w:tcW w:w="270" w:type="pct"/>
            <w:noWrap/>
          </w:tcPr>
          <w:p w14:paraId="7A3159EC"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253AD64" w14:textId="384F038F"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6F2FBC80" w14:textId="4A485233"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155F7F47" w14:textId="538652C8" w:rsidR="00477F1B" w:rsidRPr="006C5B24" w:rsidRDefault="00A34F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$283.49</w:t>
            </w:r>
          </w:p>
        </w:tc>
      </w:tr>
      <w:tr w:rsidR="00477F1B" w:rsidRPr="006C5B24" w14:paraId="37F668A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760388" w14:textId="1072C781" w:rsidR="00477F1B" w:rsidRPr="006C5B24" w:rsidRDefault="00A34F73">
            <w:pPr>
              <w:spacing w:before="120" w:after="120" w:line="240" w:lineRule="auto"/>
              <w:rPr>
                <w:rFonts w:cs="Arial"/>
                <w:b w:val="0"/>
                <w:color w:val="000000"/>
                <w:lang w:eastAsia="en-AU"/>
              </w:rPr>
            </w:pPr>
            <w:r w:rsidRPr="006C5B24">
              <w:rPr>
                <w:rFonts w:cs="Arial"/>
                <w:b w:val="0"/>
              </w:rPr>
              <w:t>15_619_0128_1_3_TH</w:t>
            </w:r>
          </w:p>
        </w:tc>
        <w:tc>
          <w:tcPr>
            <w:tcW w:w="2352" w:type="pct"/>
            <w:noWrap/>
          </w:tcPr>
          <w:p w14:paraId="34725D7C" w14:textId="1E5C5B5C" w:rsidR="00477F1B" w:rsidRPr="006C5B24" w:rsidRDefault="00A34F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Podiatrist - Telehealth</w:t>
            </w:r>
          </w:p>
        </w:tc>
        <w:tc>
          <w:tcPr>
            <w:tcW w:w="270" w:type="pct"/>
            <w:noWrap/>
          </w:tcPr>
          <w:p w14:paraId="2279393D"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F958ED0" w14:textId="63229DD8"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47947723" w14:textId="420E437B"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25AB4EAF" w14:textId="383FA19F" w:rsidR="00477F1B" w:rsidRPr="006C5B24" w:rsidRDefault="00A34F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$283.49</w:t>
            </w:r>
          </w:p>
        </w:tc>
      </w:tr>
    </w:tbl>
    <w:p w14:paraId="5C17FFC7" w14:textId="4F56E8C8" w:rsidR="008423B1" w:rsidRPr="006C5B24" w:rsidRDefault="008423B1" w:rsidP="008423B1">
      <w:pPr>
        <w:pStyle w:val="Caption"/>
        <w:rPr>
          <w:rFonts w:cs="Arial"/>
        </w:rPr>
      </w:pPr>
      <w:r w:rsidRPr="006C5B24">
        <w:lastRenderedPageBreak/>
        <w:t xml:space="preserve">Table </w:t>
      </w:r>
      <w:fldSimple w:instr=" SEQ Table \* ARABIC ">
        <w:r w:rsidR="00756864">
          <w:rPr>
            <w:noProof/>
          </w:rPr>
          <w:t>27</w:t>
        </w:r>
      </w:fldSimple>
      <w:r w:rsidRPr="006C5B24">
        <w:rPr>
          <w:rFonts w:cs="Arial"/>
        </w:rPr>
        <w:t>: Psychologist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D20FCF4"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29BAF8A6"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4E1B18E"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1653F5E"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043CEE7D"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3095F61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40FCC65"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DC4DD4" w:rsidRPr="006C5B24" w14:paraId="14527EA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3F4C748" w14:textId="588A8474" w:rsidR="00DC4DD4" w:rsidRPr="006C5B24" w:rsidRDefault="00DC4DD4" w:rsidP="00DC4DD4">
            <w:pPr>
              <w:spacing w:before="120" w:after="120" w:line="240" w:lineRule="auto"/>
              <w:rPr>
                <w:rFonts w:cs="Arial"/>
                <w:b w:val="0"/>
              </w:rPr>
            </w:pPr>
            <w:r w:rsidRPr="006C5B24">
              <w:rPr>
                <w:rFonts w:cs="Arial"/>
                <w:b w:val="0"/>
              </w:rPr>
              <w:t>01_701_0128_1_3</w:t>
            </w:r>
          </w:p>
        </w:tc>
        <w:tc>
          <w:tcPr>
            <w:tcW w:w="2352" w:type="pct"/>
            <w:noWrap/>
          </w:tcPr>
          <w:p w14:paraId="308DDCF0" w14:textId="550841BD"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Psychologist - Direct Service</w:t>
            </w:r>
          </w:p>
        </w:tc>
        <w:tc>
          <w:tcPr>
            <w:tcW w:w="270" w:type="pct"/>
            <w:noWrap/>
          </w:tcPr>
          <w:p w14:paraId="4D61BD7A" w14:textId="63EDE9D3"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9AEC671" w14:textId="0856BB34"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00FF9DB8" w14:textId="16FDCE97"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695245F4" w14:textId="54DB1207"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4D5E1D" w:rsidRPr="006C5B24" w14:paraId="6322202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9BB11D9" w14:textId="38CEC335" w:rsidR="004D5E1D" w:rsidRPr="006C5B24" w:rsidRDefault="004D5E1D" w:rsidP="004D5E1D">
            <w:pPr>
              <w:spacing w:before="120" w:after="120" w:line="240" w:lineRule="auto"/>
              <w:rPr>
                <w:rFonts w:cs="Arial"/>
                <w:b w:val="0"/>
              </w:rPr>
            </w:pPr>
            <w:r w:rsidRPr="006C5B24">
              <w:rPr>
                <w:rFonts w:cs="Arial"/>
                <w:b w:val="0"/>
              </w:rPr>
              <w:t>01_701_0128_1_3_CA</w:t>
            </w:r>
          </w:p>
        </w:tc>
        <w:tc>
          <w:tcPr>
            <w:tcW w:w="2352" w:type="pct"/>
            <w:noWrap/>
          </w:tcPr>
          <w:p w14:paraId="68A867B4" w14:textId="6F239008"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Psychologist - Cancellation</w:t>
            </w:r>
          </w:p>
        </w:tc>
        <w:tc>
          <w:tcPr>
            <w:tcW w:w="270" w:type="pct"/>
            <w:noWrap/>
          </w:tcPr>
          <w:p w14:paraId="1F9F553C" w14:textId="39301DA4"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E95A767" w14:textId="116E9DE1"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$252.99</w:t>
            </w:r>
          </w:p>
        </w:tc>
        <w:tc>
          <w:tcPr>
            <w:tcW w:w="455" w:type="pct"/>
            <w:noWrap/>
          </w:tcPr>
          <w:p w14:paraId="0E43F4A3" w14:textId="5BAB78B5"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$354.19</w:t>
            </w:r>
          </w:p>
        </w:tc>
        <w:tc>
          <w:tcPr>
            <w:tcW w:w="454" w:type="pct"/>
            <w:noWrap/>
          </w:tcPr>
          <w:p w14:paraId="600CB900" w14:textId="5C42ABE4"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$379.49</w:t>
            </w:r>
          </w:p>
        </w:tc>
      </w:tr>
      <w:tr w:rsidR="004D5E1D" w:rsidRPr="006C5B24" w14:paraId="57A94EA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95648AC" w14:textId="4259838F" w:rsidR="004D5E1D" w:rsidRPr="006C5B24" w:rsidRDefault="004D5E1D" w:rsidP="004D5E1D">
            <w:pPr>
              <w:spacing w:before="120" w:after="120" w:line="240" w:lineRule="auto"/>
              <w:rPr>
                <w:rFonts w:cs="Arial"/>
                <w:b w:val="0"/>
              </w:rPr>
            </w:pPr>
            <w:r w:rsidRPr="006C5B24">
              <w:rPr>
                <w:rFonts w:cs="Arial"/>
                <w:b w:val="0"/>
              </w:rPr>
              <w:t>01_701_0128_1_3_NF</w:t>
            </w:r>
          </w:p>
        </w:tc>
        <w:tc>
          <w:tcPr>
            <w:tcW w:w="2352" w:type="pct"/>
            <w:noWrap/>
          </w:tcPr>
          <w:p w14:paraId="1E2EAE1A" w14:textId="3792C17A" w:rsidR="004D5E1D" w:rsidRPr="006C5B24" w:rsidRDefault="004D5E1D" w:rsidP="004D5E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Psychologist - </w:t>
            </w:r>
            <w:r w:rsidR="00137BBE" w:rsidRPr="006C5B24">
              <w:rPr>
                <w:rFonts w:cs="Arial"/>
              </w:rPr>
              <w:t>Non-Face-to-Face</w:t>
            </w:r>
          </w:p>
        </w:tc>
        <w:tc>
          <w:tcPr>
            <w:tcW w:w="270" w:type="pct"/>
            <w:noWrap/>
          </w:tcPr>
          <w:p w14:paraId="7FD9D716" w14:textId="05EDFC31" w:rsidR="004D5E1D" w:rsidRPr="006C5B24" w:rsidRDefault="004D5E1D" w:rsidP="004D5E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31D574F" w14:textId="04C93880"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77AB5653" w14:textId="368944D7"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031BAC30" w14:textId="4B22CABD"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4D5E1D" w:rsidRPr="006C5B24" w14:paraId="54D1580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A78AE2" w14:textId="77758512" w:rsidR="004D5E1D" w:rsidRPr="006C5B24" w:rsidRDefault="004D5E1D" w:rsidP="004D5E1D">
            <w:pPr>
              <w:spacing w:before="120" w:after="120" w:line="240" w:lineRule="auto"/>
              <w:rPr>
                <w:rFonts w:cs="Arial"/>
                <w:b w:val="0"/>
              </w:rPr>
            </w:pPr>
            <w:r w:rsidRPr="006C5B24">
              <w:rPr>
                <w:rFonts w:cs="Arial"/>
                <w:b w:val="0"/>
              </w:rPr>
              <w:t>01_701_0128_1_3_PT</w:t>
            </w:r>
          </w:p>
        </w:tc>
        <w:tc>
          <w:tcPr>
            <w:tcW w:w="2352" w:type="pct"/>
            <w:noWrap/>
          </w:tcPr>
          <w:p w14:paraId="3C87D6B8" w14:textId="727EF640"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Psychologist - Provider Travel</w:t>
            </w:r>
          </w:p>
        </w:tc>
        <w:tc>
          <w:tcPr>
            <w:tcW w:w="270" w:type="pct"/>
            <w:noWrap/>
          </w:tcPr>
          <w:p w14:paraId="424529C9" w14:textId="15F08E96"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260CECC" w14:textId="10C89E50"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$126.50</w:t>
            </w:r>
          </w:p>
        </w:tc>
        <w:tc>
          <w:tcPr>
            <w:tcW w:w="455" w:type="pct"/>
            <w:noWrap/>
          </w:tcPr>
          <w:p w14:paraId="06EA4C98" w14:textId="7B6E1AE1"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$177.10</w:t>
            </w:r>
          </w:p>
        </w:tc>
        <w:tc>
          <w:tcPr>
            <w:tcW w:w="454" w:type="pct"/>
            <w:noWrap/>
          </w:tcPr>
          <w:p w14:paraId="658906A8" w14:textId="4A0A364E"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$189.75</w:t>
            </w:r>
          </w:p>
        </w:tc>
      </w:tr>
      <w:tr w:rsidR="004D5E1D" w:rsidRPr="006C5B24" w14:paraId="69CB46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177920D" w14:textId="0BB9F90D" w:rsidR="004D5E1D" w:rsidRPr="006C5B24" w:rsidRDefault="004D5E1D" w:rsidP="004D5E1D">
            <w:pPr>
              <w:spacing w:before="120" w:after="120" w:line="240" w:lineRule="auto"/>
              <w:rPr>
                <w:rFonts w:cs="Arial"/>
                <w:b w:val="0"/>
              </w:rPr>
            </w:pPr>
            <w:r w:rsidRPr="006C5B24">
              <w:rPr>
                <w:rFonts w:cs="Arial"/>
                <w:b w:val="0"/>
              </w:rPr>
              <w:t>01_701_0128_1_3_RR</w:t>
            </w:r>
          </w:p>
        </w:tc>
        <w:tc>
          <w:tcPr>
            <w:tcW w:w="2352" w:type="pct"/>
            <w:noWrap/>
          </w:tcPr>
          <w:p w14:paraId="232AE001" w14:textId="78942EAD" w:rsidR="004D5E1D" w:rsidRPr="006C5B24" w:rsidRDefault="004D5E1D" w:rsidP="004D5E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Psychologist - NDIA Requested Reports</w:t>
            </w:r>
          </w:p>
        </w:tc>
        <w:tc>
          <w:tcPr>
            <w:tcW w:w="270" w:type="pct"/>
            <w:noWrap/>
          </w:tcPr>
          <w:p w14:paraId="3EE053B1" w14:textId="489ADF77" w:rsidR="004D5E1D" w:rsidRPr="006C5B24" w:rsidRDefault="004D5E1D" w:rsidP="004D5E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EF77229" w14:textId="04D21EE3"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35E365F6" w14:textId="0BF7A80F"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6FCB6AC0" w14:textId="36F706C4" w:rsidR="004D5E1D" w:rsidRPr="006C5B24" w:rsidRDefault="004D5E1D" w:rsidP="004D5E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4D5E1D" w:rsidRPr="006C5B24" w14:paraId="37369F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BEBD3C8" w14:textId="67CFA393" w:rsidR="004D5E1D" w:rsidRPr="006C5B24" w:rsidRDefault="004D5E1D" w:rsidP="004D5E1D">
            <w:pPr>
              <w:spacing w:before="120" w:after="120" w:line="240" w:lineRule="auto"/>
              <w:rPr>
                <w:rFonts w:cs="Arial"/>
                <w:b w:val="0"/>
              </w:rPr>
            </w:pPr>
            <w:r w:rsidRPr="006C5B24">
              <w:rPr>
                <w:rFonts w:cs="Arial"/>
                <w:b w:val="0"/>
              </w:rPr>
              <w:t>01_701_0128_1_3_TH</w:t>
            </w:r>
          </w:p>
        </w:tc>
        <w:tc>
          <w:tcPr>
            <w:tcW w:w="2352" w:type="pct"/>
            <w:noWrap/>
          </w:tcPr>
          <w:p w14:paraId="61287406" w14:textId="23C31AA4"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Psychologist - Telehealth</w:t>
            </w:r>
          </w:p>
        </w:tc>
        <w:tc>
          <w:tcPr>
            <w:tcW w:w="270" w:type="pct"/>
            <w:noWrap/>
          </w:tcPr>
          <w:p w14:paraId="67F7F83F" w14:textId="787BC34D" w:rsidR="004D5E1D" w:rsidRPr="006C5B24" w:rsidRDefault="004D5E1D" w:rsidP="004D5E1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EFB8292" w14:textId="3DCB5356"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$252.99</w:t>
            </w:r>
          </w:p>
        </w:tc>
        <w:tc>
          <w:tcPr>
            <w:tcW w:w="455" w:type="pct"/>
            <w:noWrap/>
          </w:tcPr>
          <w:p w14:paraId="01CCF448" w14:textId="3C48E4AE"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$354.19</w:t>
            </w:r>
          </w:p>
        </w:tc>
        <w:tc>
          <w:tcPr>
            <w:tcW w:w="454" w:type="pct"/>
            <w:noWrap/>
          </w:tcPr>
          <w:p w14:paraId="2EC42E72" w14:textId="5379CA44" w:rsidR="004D5E1D" w:rsidRPr="006C5B24" w:rsidRDefault="004D5E1D" w:rsidP="004D5E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$379.49</w:t>
            </w:r>
          </w:p>
        </w:tc>
      </w:tr>
      <w:tr w:rsidR="00DC4DD4" w:rsidRPr="006C5B24" w14:paraId="50832A2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F54BB12" w14:textId="3B1755CC" w:rsidR="00DC4DD4" w:rsidRPr="006C5B24" w:rsidRDefault="00DC4DD4" w:rsidP="00DC4DD4">
            <w:pPr>
              <w:spacing w:before="120" w:after="120" w:line="240" w:lineRule="auto"/>
              <w:rPr>
                <w:rFonts w:cs="Arial"/>
                <w:b w:val="0"/>
              </w:rPr>
            </w:pPr>
            <w:r w:rsidRPr="006C5B24">
              <w:rPr>
                <w:rFonts w:cs="Arial"/>
                <w:b w:val="0"/>
              </w:rPr>
              <w:t>10_054_0128_5_3</w:t>
            </w:r>
          </w:p>
        </w:tc>
        <w:tc>
          <w:tcPr>
            <w:tcW w:w="2352" w:type="pct"/>
            <w:noWrap/>
          </w:tcPr>
          <w:p w14:paraId="70999E11" w14:textId="09433CEB"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Psychologist - Direct Service</w:t>
            </w:r>
          </w:p>
        </w:tc>
        <w:tc>
          <w:tcPr>
            <w:tcW w:w="270" w:type="pct"/>
            <w:noWrap/>
          </w:tcPr>
          <w:p w14:paraId="5051EE2E" w14:textId="7384B39F"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22B4C39" w14:textId="44EBDA11"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02182E08" w14:textId="27198908"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74AA9E2D" w14:textId="19AABCFE"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DC4DD4" w:rsidRPr="006C5B24" w14:paraId="5B0888C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F5B446" w14:textId="462121E2" w:rsidR="00DC4DD4" w:rsidRPr="006C5B24" w:rsidRDefault="00DC4DD4" w:rsidP="00DC4DD4">
            <w:pPr>
              <w:spacing w:before="120" w:after="120" w:line="240" w:lineRule="auto"/>
              <w:rPr>
                <w:rFonts w:cs="Arial"/>
                <w:b w:val="0"/>
              </w:rPr>
            </w:pPr>
            <w:r w:rsidRPr="006C5B24">
              <w:rPr>
                <w:rFonts w:cs="Arial"/>
                <w:b w:val="0"/>
              </w:rPr>
              <w:t>10_054_0128_5_3_CA</w:t>
            </w:r>
          </w:p>
        </w:tc>
        <w:tc>
          <w:tcPr>
            <w:tcW w:w="2352" w:type="pct"/>
            <w:noWrap/>
          </w:tcPr>
          <w:p w14:paraId="3711B68D" w14:textId="001DAB21"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Psychologist - Cancellation</w:t>
            </w:r>
          </w:p>
        </w:tc>
        <w:tc>
          <w:tcPr>
            <w:tcW w:w="270" w:type="pct"/>
            <w:noWrap/>
          </w:tcPr>
          <w:p w14:paraId="3D94FFE3" w14:textId="0D3AC42B"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82977F1" w14:textId="22845B6C"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$252.99</w:t>
            </w:r>
          </w:p>
        </w:tc>
        <w:tc>
          <w:tcPr>
            <w:tcW w:w="455" w:type="pct"/>
            <w:noWrap/>
          </w:tcPr>
          <w:p w14:paraId="09EB0F2D" w14:textId="4AB4101F"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$354.19</w:t>
            </w:r>
          </w:p>
        </w:tc>
        <w:tc>
          <w:tcPr>
            <w:tcW w:w="454" w:type="pct"/>
            <w:noWrap/>
          </w:tcPr>
          <w:p w14:paraId="19B1F4C9" w14:textId="78DB544E"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$379.49</w:t>
            </w:r>
          </w:p>
        </w:tc>
      </w:tr>
      <w:tr w:rsidR="00DC4DD4" w:rsidRPr="006C5B24" w14:paraId="1644BF6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1741840" w14:textId="113E312B" w:rsidR="00DC4DD4" w:rsidRPr="006C5B24" w:rsidRDefault="00DC4DD4" w:rsidP="00DC4DD4">
            <w:pPr>
              <w:spacing w:before="120" w:after="120" w:line="240" w:lineRule="auto"/>
              <w:rPr>
                <w:rFonts w:cs="Arial"/>
                <w:b w:val="0"/>
              </w:rPr>
            </w:pPr>
            <w:r w:rsidRPr="006C5B24">
              <w:rPr>
                <w:rFonts w:cs="Arial"/>
                <w:b w:val="0"/>
              </w:rPr>
              <w:t>10_054_0128_5_3_NF</w:t>
            </w:r>
          </w:p>
        </w:tc>
        <w:tc>
          <w:tcPr>
            <w:tcW w:w="2352" w:type="pct"/>
            <w:noWrap/>
          </w:tcPr>
          <w:p w14:paraId="0DD346EA" w14:textId="0B141CE0"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Psychologist - </w:t>
            </w:r>
            <w:r w:rsidR="00137BBE" w:rsidRPr="006C5B24">
              <w:rPr>
                <w:rFonts w:cs="Arial"/>
              </w:rPr>
              <w:t>Non-Face-to-Face</w:t>
            </w:r>
          </w:p>
        </w:tc>
        <w:tc>
          <w:tcPr>
            <w:tcW w:w="270" w:type="pct"/>
            <w:noWrap/>
          </w:tcPr>
          <w:p w14:paraId="7D5435A1" w14:textId="4F10D1E3"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29A4B4A" w14:textId="5350CCF4"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14471BA5" w14:textId="5DD37E29"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06FC408B" w14:textId="159BDCB7"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DC4DD4" w:rsidRPr="006C5B24" w14:paraId="57CF6A9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670BBDF" w14:textId="176F0896" w:rsidR="00DC4DD4" w:rsidRPr="006C5B24" w:rsidRDefault="00DC4DD4" w:rsidP="00DC4DD4">
            <w:pPr>
              <w:spacing w:before="120" w:after="120" w:line="240" w:lineRule="auto"/>
              <w:rPr>
                <w:rFonts w:cs="Arial"/>
                <w:b w:val="0"/>
              </w:rPr>
            </w:pPr>
            <w:r w:rsidRPr="006C5B24">
              <w:rPr>
                <w:rFonts w:cs="Arial"/>
                <w:b w:val="0"/>
              </w:rPr>
              <w:t>10_054_0128_5_3_PT</w:t>
            </w:r>
          </w:p>
        </w:tc>
        <w:tc>
          <w:tcPr>
            <w:tcW w:w="2352" w:type="pct"/>
            <w:noWrap/>
          </w:tcPr>
          <w:p w14:paraId="0DE43CD8" w14:textId="19A92D80"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Psychologist - Provider Travel</w:t>
            </w:r>
          </w:p>
        </w:tc>
        <w:tc>
          <w:tcPr>
            <w:tcW w:w="270" w:type="pct"/>
            <w:noWrap/>
          </w:tcPr>
          <w:p w14:paraId="07FEF45A" w14:textId="0A433429"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AF0D7EB" w14:textId="4F34C643"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$126.50</w:t>
            </w:r>
          </w:p>
        </w:tc>
        <w:tc>
          <w:tcPr>
            <w:tcW w:w="455" w:type="pct"/>
            <w:noWrap/>
          </w:tcPr>
          <w:p w14:paraId="64982730" w14:textId="36A6C91D"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$177.10</w:t>
            </w:r>
          </w:p>
        </w:tc>
        <w:tc>
          <w:tcPr>
            <w:tcW w:w="454" w:type="pct"/>
            <w:noWrap/>
          </w:tcPr>
          <w:p w14:paraId="3C244DF4" w14:textId="377E3008"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$189.75</w:t>
            </w:r>
          </w:p>
        </w:tc>
      </w:tr>
      <w:tr w:rsidR="00DC4DD4" w:rsidRPr="006C5B24" w14:paraId="5C49872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B394B12" w14:textId="7F057C38" w:rsidR="00DC4DD4" w:rsidRPr="006C5B24" w:rsidRDefault="00DC4DD4" w:rsidP="00DC4DD4">
            <w:pPr>
              <w:spacing w:before="120" w:after="120" w:line="240" w:lineRule="auto"/>
              <w:rPr>
                <w:rFonts w:cs="Arial"/>
                <w:b w:val="0"/>
              </w:rPr>
            </w:pPr>
            <w:r w:rsidRPr="006C5B24">
              <w:rPr>
                <w:rFonts w:cs="Arial"/>
                <w:b w:val="0"/>
              </w:rPr>
              <w:t>10_054_0128_5_3_RR</w:t>
            </w:r>
          </w:p>
        </w:tc>
        <w:tc>
          <w:tcPr>
            <w:tcW w:w="2352" w:type="pct"/>
            <w:noWrap/>
          </w:tcPr>
          <w:p w14:paraId="7001C30F" w14:textId="107B5DF8"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Psychologist - NDIA Requested Reports</w:t>
            </w:r>
          </w:p>
        </w:tc>
        <w:tc>
          <w:tcPr>
            <w:tcW w:w="270" w:type="pct"/>
            <w:noWrap/>
          </w:tcPr>
          <w:p w14:paraId="0EA50845" w14:textId="67D09CAD"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C3AEF3E" w14:textId="491791C8"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2BF915DC" w14:textId="284085F1"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0DC867FA" w14:textId="4E5F31B0"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DC4DD4" w:rsidRPr="006C5B24" w14:paraId="0879362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BD20EBA" w14:textId="3501FD30" w:rsidR="00DC4DD4" w:rsidRPr="006C5B24" w:rsidRDefault="00DC4DD4" w:rsidP="00DC4DD4">
            <w:pPr>
              <w:spacing w:before="120" w:after="120" w:line="240" w:lineRule="auto"/>
              <w:rPr>
                <w:rFonts w:cs="Arial"/>
                <w:b w:val="0"/>
              </w:rPr>
            </w:pPr>
            <w:r w:rsidRPr="006C5B24">
              <w:rPr>
                <w:rFonts w:cs="Arial"/>
                <w:b w:val="0"/>
              </w:rPr>
              <w:t>10_054_0128_5_3_TH</w:t>
            </w:r>
          </w:p>
        </w:tc>
        <w:tc>
          <w:tcPr>
            <w:tcW w:w="2352" w:type="pct"/>
            <w:noWrap/>
          </w:tcPr>
          <w:p w14:paraId="148BB437" w14:textId="285AE285"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Psychologist - Telehealth</w:t>
            </w:r>
          </w:p>
        </w:tc>
        <w:tc>
          <w:tcPr>
            <w:tcW w:w="270" w:type="pct"/>
            <w:noWrap/>
          </w:tcPr>
          <w:p w14:paraId="4E8D4FC3" w14:textId="41B0D81E" w:rsidR="00DC4DD4" w:rsidRPr="006C5B24" w:rsidRDefault="00DC4DD4" w:rsidP="00DC4D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E39C502" w14:textId="385FBB89"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$252.99</w:t>
            </w:r>
          </w:p>
        </w:tc>
        <w:tc>
          <w:tcPr>
            <w:tcW w:w="455" w:type="pct"/>
            <w:noWrap/>
          </w:tcPr>
          <w:p w14:paraId="2947970C" w14:textId="4BAA38EE"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$354.19</w:t>
            </w:r>
          </w:p>
        </w:tc>
        <w:tc>
          <w:tcPr>
            <w:tcW w:w="454" w:type="pct"/>
            <w:noWrap/>
          </w:tcPr>
          <w:p w14:paraId="3A7A7F7A" w14:textId="5C56EB36" w:rsidR="00DC4DD4" w:rsidRPr="006C5B24" w:rsidRDefault="00DC4DD4" w:rsidP="00DC4D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$379.49</w:t>
            </w:r>
          </w:p>
        </w:tc>
      </w:tr>
      <w:tr w:rsidR="00DC4DD4" w:rsidRPr="006C5B24" w14:paraId="3A7D1AA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5951AAC" w14:textId="562E3CC6" w:rsidR="00DC4DD4" w:rsidRPr="006C5B24" w:rsidRDefault="00DC4DD4" w:rsidP="00DC4DD4">
            <w:pPr>
              <w:spacing w:before="120" w:after="120" w:line="240" w:lineRule="auto"/>
              <w:rPr>
                <w:rFonts w:cs="Arial"/>
                <w:b w:val="0"/>
                <w:color w:val="000000"/>
                <w:lang w:eastAsia="en-AU"/>
              </w:rPr>
            </w:pPr>
            <w:r w:rsidRPr="006C5B24">
              <w:rPr>
                <w:rFonts w:cs="Arial"/>
                <w:b w:val="0"/>
              </w:rPr>
              <w:t>15_054_0128_1_3</w:t>
            </w:r>
          </w:p>
        </w:tc>
        <w:tc>
          <w:tcPr>
            <w:tcW w:w="2352" w:type="pct"/>
            <w:noWrap/>
          </w:tcPr>
          <w:p w14:paraId="642D000A" w14:textId="46DE48B4"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Psychologist - Direct Service</w:t>
            </w:r>
          </w:p>
        </w:tc>
        <w:tc>
          <w:tcPr>
            <w:tcW w:w="270" w:type="pct"/>
            <w:noWrap/>
            <w:hideMark/>
          </w:tcPr>
          <w:p w14:paraId="2D676B62" w14:textId="77777777" w:rsidR="00DC4DD4" w:rsidRPr="006C5B24" w:rsidRDefault="00DC4DD4" w:rsidP="00DC4D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38F49B8" w14:textId="6C5C9103"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5B0BFDBF" w14:textId="042D2405"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7612636C" w14:textId="664B6BD2" w:rsidR="00DC4DD4" w:rsidRPr="006C5B24" w:rsidRDefault="00DC4DD4" w:rsidP="00DC4D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477F1B" w:rsidRPr="006C5B24" w14:paraId="67DF06B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C751CD0" w14:textId="5897F3E3" w:rsidR="00477F1B" w:rsidRPr="006C5B24" w:rsidRDefault="007F5A88">
            <w:pPr>
              <w:spacing w:before="120" w:after="120" w:line="240" w:lineRule="auto"/>
              <w:rPr>
                <w:rFonts w:cs="Arial"/>
                <w:b w:val="0"/>
                <w:color w:val="000000"/>
                <w:lang w:eastAsia="en-AU"/>
              </w:rPr>
            </w:pPr>
            <w:r w:rsidRPr="006C5B24">
              <w:rPr>
                <w:rFonts w:cs="Arial"/>
                <w:b w:val="0"/>
              </w:rPr>
              <w:t>15_054_0128_1_3_CA</w:t>
            </w:r>
          </w:p>
        </w:tc>
        <w:tc>
          <w:tcPr>
            <w:tcW w:w="2352" w:type="pct"/>
            <w:noWrap/>
          </w:tcPr>
          <w:p w14:paraId="63DF39B7" w14:textId="587424C7" w:rsidR="00477F1B" w:rsidRPr="006C5B24" w:rsidRDefault="007F5A8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Psychologist - Cancellation</w:t>
            </w:r>
          </w:p>
        </w:tc>
        <w:tc>
          <w:tcPr>
            <w:tcW w:w="270" w:type="pct"/>
            <w:noWrap/>
            <w:hideMark/>
          </w:tcPr>
          <w:p w14:paraId="05B61FE3"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6F20B5A" w14:textId="3D935C65"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7EAA44E6" w14:textId="594C5366"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65221726" w14:textId="60285F8C"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$379.49</w:t>
            </w:r>
          </w:p>
        </w:tc>
      </w:tr>
      <w:tr w:rsidR="00477F1B" w:rsidRPr="006C5B24" w14:paraId="6CBBF66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116242" w14:textId="7AB3D3E9" w:rsidR="00477F1B" w:rsidRPr="006C5B24" w:rsidRDefault="007F5A88">
            <w:pPr>
              <w:spacing w:before="120" w:after="120" w:line="240" w:lineRule="auto"/>
              <w:rPr>
                <w:rFonts w:cs="Arial"/>
                <w:b w:val="0"/>
                <w:color w:val="000000"/>
                <w:lang w:eastAsia="en-AU"/>
              </w:rPr>
            </w:pPr>
            <w:r w:rsidRPr="006C5B24">
              <w:rPr>
                <w:rFonts w:cs="Arial"/>
                <w:b w:val="0"/>
              </w:rPr>
              <w:lastRenderedPageBreak/>
              <w:t>15_054_0128_1_3_NF</w:t>
            </w:r>
          </w:p>
        </w:tc>
        <w:tc>
          <w:tcPr>
            <w:tcW w:w="2352" w:type="pct"/>
            <w:noWrap/>
          </w:tcPr>
          <w:p w14:paraId="1FF37EA1" w14:textId="4A58F80C" w:rsidR="00477F1B" w:rsidRPr="006C5B24" w:rsidRDefault="007F5A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Psychologist - </w:t>
            </w:r>
            <w:r w:rsidR="00137BBE" w:rsidRPr="006C5B24">
              <w:rPr>
                <w:rFonts w:cs="Arial"/>
              </w:rPr>
              <w:t>Non-Face-to-Face</w:t>
            </w:r>
          </w:p>
        </w:tc>
        <w:tc>
          <w:tcPr>
            <w:tcW w:w="270" w:type="pct"/>
            <w:noWrap/>
          </w:tcPr>
          <w:p w14:paraId="5B4DBBAE"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025F034" w14:textId="07E6627E"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5A7CED9B" w14:textId="2C5D2D14"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05B430AC" w14:textId="0D971FAD"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477F1B" w:rsidRPr="006C5B24" w14:paraId="443B983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1E87E93" w14:textId="1DCAB4DB" w:rsidR="00477F1B" w:rsidRPr="006C5B24" w:rsidRDefault="007F5A88">
            <w:pPr>
              <w:spacing w:before="120" w:after="120" w:line="240" w:lineRule="auto"/>
              <w:rPr>
                <w:rFonts w:cs="Arial"/>
                <w:b w:val="0"/>
                <w:color w:val="000000"/>
                <w:lang w:eastAsia="en-AU"/>
              </w:rPr>
            </w:pPr>
            <w:r w:rsidRPr="006C5B24">
              <w:rPr>
                <w:rFonts w:cs="Arial"/>
                <w:b w:val="0"/>
              </w:rPr>
              <w:t>15_054_0128_1_3_PT</w:t>
            </w:r>
          </w:p>
        </w:tc>
        <w:tc>
          <w:tcPr>
            <w:tcW w:w="2352" w:type="pct"/>
            <w:noWrap/>
          </w:tcPr>
          <w:p w14:paraId="4F4C86DF" w14:textId="0489018A" w:rsidR="00477F1B" w:rsidRPr="006C5B24" w:rsidRDefault="007F5A8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Psychologist - Provider Travel</w:t>
            </w:r>
          </w:p>
        </w:tc>
        <w:tc>
          <w:tcPr>
            <w:tcW w:w="270" w:type="pct"/>
            <w:noWrap/>
          </w:tcPr>
          <w:p w14:paraId="45DEFF11"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6EC08CB" w14:textId="79A6E74B"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$126.50</w:t>
            </w:r>
          </w:p>
        </w:tc>
        <w:tc>
          <w:tcPr>
            <w:tcW w:w="455" w:type="pct"/>
            <w:noWrap/>
          </w:tcPr>
          <w:p w14:paraId="781A1083" w14:textId="130411F9"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$177.10</w:t>
            </w:r>
          </w:p>
        </w:tc>
        <w:tc>
          <w:tcPr>
            <w:tcW w:w="454" w:type="pct"/>
            <w:noWrap/>
          </w:tcPr>
          <w:p w14:paraId="1AF85758" w14:textId="1E323C53"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$189.75</w:t>
            </w:r>
          </w:p>
        </w:tc>
      </w:tr>
      <w:tr w:rsidR="00477F1B" w:rsidRPr="006C5B24" w14:paraId="26E7184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D4B8099" w14:textId="170CC5A8" w:rsidR="00477F1B" w:rsidRPr="006C5B24" w:rsidRDefault="007F5A88">
            <w:pPr>
              <w:spacing w:before="120" w:after="120" w:line="240" w:lineRule="auto"/>
              <w:rPr>
                <w:rFonts w:cs="Arial"/>
                <w:b w:val="0"/>
                <w:color w:val="000000"/>
                <w:lang w:eastAsia="en-AU"/>
              </w:rPr>
            </w:pPr>
            <w:r w:rsidRPr="006C5B24">
              <w:rPr>
                <w:rFonts w:cs="Arial"/>
                <w:b w:val="0"/>
              </w:rPr>
              <w:t>15_054_0128_1_3_RR</w:t>
            </w:r>
          </w:p>
        </w:tc>
        <w:tc>
          <w:tcPr>
            <w:tcW w:w="2352" w:type="pct"/>
            <w:noWrap/>
          </w:tcPr>
          <w:p w14:paraId="149148C6" w14:textId="60076C2F" w:rsidR="00477F1B" w:rsidRPr="006C5B24" w:rsidRDefault="007F5A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Psychologist - NDIA Requested Reports</w:t>
            </w:r>
          </w:p>
        </w:tc>
        <w:tc>
          <w:tcPr>
            <w:tcW w:w="270" w:type="pct"/>
            <w:noWrap/>
          </w:tcPr>
          <w:p w14:paraId="24A18995"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427CEB3" w14:textId="0840FED8"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6631A45B" w14:textId="407D4AE8"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197B3684" w14:textId="21AF8717" w:rsidR="00477F1B" w:rsidRPr="006C5B24" w:rsidRDefault="007F5A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477F1B" w:rsidRPr="006C5B24" w14:paraId="4AD3139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A9C4494" w14:textId="17CE4315" w:rsidR="00477F1B" w:rsidRPr="006C5B24" w:rsidRDefault="007F5A88">
            <w:pPr>
              <w:spacing w:before="120" w:after="120" w:line="240" w:lineRule="auto"/>
              <w:rPr>
                <w:rFonts w:cs="Arial"/>
                <w:b w:val="0"/>
                <w:color w:val="000000"/>
                <w:lang w:eastAsia="en-AU"/>
              </w:rPr>
            </w:pPr>
            <w:r w:rsidRPr="006C5B24">
              <w:rPr>
                <w:rFonts w:cs="Arial"/>
                <w:b w:val="0"/>
              </w:rPr>
              <w:t>15_054_0128_1_3_TH</w:t>
            </w:r>
          </w:p>
        </w:tc>
        <w:tc>
          <w:tcPr>
            <w:tcW w:w="2352" w:type="pct"/>
            <w:noWrap/>
          </w:tcPr>
          <w:p w14:paraId="27FF85E2" w14:textId="5EF047B5" w:rsidR="00477F1B" w:rsidRPr="006C5B24" w:rsidRDefault="007F5A8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Psychologist - Telehealth</w:t>
            </w:r>
          </w:p>
        </w:tc>
        <w:tc>
          <w:tcPr>
            <w:tcW w:w="270" w:type="pct"/>
            <w:noWrap/>
          </w:tcPr>
          <w:p w14:paraId="10BFF7B6"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F8EB4F8" w14:textId="65DE4AE7"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10C15C3F" w14:textId="1BEC800C"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64FCA1AB" w14:textId="5AF91710" w:rsidR="00477F1B" w:rsidRPr="006C5B24" w:rsidRDefault="007F5A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$379.49</w:t>
            </w:r>
          </w:p>
        </w:tc>
      </w:tr>
    </w:tbl>
    <w:p w14:paraId="641DE68B" w14:textId="7B0AE71A" w:rsidR="008423B1" w:rsidRPr="006C5B24" w:rsidRDefault="002025B0" w:rsidP="00214E6F">
      <w:pPr>
        <w:pStyle w:val="Caption"/>
        <w:spacing w:before="240"/>
        <w:rPr>
          <w:rFonts w:cs="Arial"/>
        </w:rPr>
      </w:pPr>
      <w:r w:rsidRPr="006C5B24">
        <w:t xml:space="preserve">Table </w:t>
      </w:r>
      <w:fldSimple w:instr=" SEQ Table \* ARABIC ">
        <w:r w:rsidR="00756864">
          <w:rPr>
            <w:noProof/>
          </w:rPr>
          <w:t>28</w:t>
        </w:r>
      </w:fldSimple>
      <w:r w:rsidR="008423B1" w:rsidRPr="006C5B24">
        <w:rPr>
          <w:rFonts w:cs="Arial"/>
        </w:rPr>
        <w:t>: Rehabilitation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279C9E3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1DDDEBDD"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5AE46A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9D8D4B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3E66950E"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0071029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A7E3AA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B92C35" w:rsidRPr="006C5B24" w14:paraId="33F6E6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F1D70B9" w14:textId="0CE50374" w:rsidR="00B92C35" w:rsidRPr="006C5B24" w:rsidRDefault="00B92C35" w:rsidP="00B92C35">
            <w:pPr>
              <w:spacing w:before="120" w:after="120" w:line="240" w:lineRule="auto"/>
              <w:rPr>
                <w:rFonts w:cs="Arial"/>
                <w:b w:val="0"/>
              </w:rPr>
            </w:pPr>
            <w:r w:rsidRPr="006C5B24">
              <w:rPr>
                <w:rFonts w:cs="Arial"/>
                <w:b w:val="0"/>
              </w:rPr>
              <w:t>10_620_0128_5_3</w:t>
            </w:r>
          </w:p>
        </w:tc>
        <w:tc>
          <w:tcPr>
            <w:tcW w:w="2352" w:type="pct"/>
            <w:noWrap/>
          </w:tcPr>
          <w:p w14:paraId="177A241A" w14:textId="48C23130"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Rehabilitation Counsellor - Direct Service</w:t>
            </w:r>
          </w:p>
        </w:tc>
        <w:tc>
          <w:tcPr>
            <w:tcW w:w="270" w:type="pct"/>
            <w:noWrap/>
          </w:tcPr>
          <w:p w14:paraId="43C7CA71" w14:textId="7A7BA930"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2AE3873" w14:textId="75169511"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0B88717" w14:textId="7E619180"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2236C19" w14:textId="0017E419"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B92C35" w:rsidRPr="006C5B24" w14:paraId="53773C7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1FF54A1" w14:textId="5CE5D32E" w:rsidR="00B92C35" w:rsidRPr="006C5B24" w:rsidRDefault="00B92C35" w:rsidP="00B92C35">
            <w:pPr>
              <w:spacing w:before="120" w:after="120" w:line="240" w:lineRule="auto"/>
              <w:rPr>
                <w:rFonts w:cs="Arial"/>
                <w:b w:val="0"/>
              </w:rPr>
            </w:pPr>
            <w:r w:rsidRPr="006C5B24">
              <w:rPr>
                <w:rFonts w:cs="Arial"/>
                <w:b w:val="0"/>
              </w:rPr>
              <w:t>10_620_0128_5_3_CA</w:t>
            </w:r>
          </w:p>
        </w:tc>
        <w:tc>
          <w:tcPr>
            <w:tcW w:w="2352" w:type="pct"/>
            <w:noWrap/>
          </w:tcPr>
          <w:p w14:paraId="5B5E6826" w14:textId="77E37642"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Rehabilitation Counsellor - Cancellation</w:t>
            </w:r>
          </w:p>
        </w:tc>
        <w:tc>
          <w:tcPr>
            <w:tcW w:w="270" w:type="pct"/>
            <w:noWrap/>
          </w:tcPr>
          <w:p w14:paraId="4FCE5478" w14:textId="2F964BA7"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98B5131" w14:textId="33E124D4"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30B69739" w14:textId="5F4EB45A"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67D4380D" w14:textId="6969CAA4"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B92C35" w:rsidRPr="006C5B24" w14:paraId="578717B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05770BB" w14:textId="6C3CA70D" w:rsidR="00B92C35" w:rsidRPr="006C5B24" w:rsidRDefault="00B92C35" w:rsidP="00B92C35">
            <w:pPr>
              <w:spacing w:before="120" w:after="120" w:line="240" w:lineRule="auto"/>
              <w:rPr>
                <w:rFonts w:cs="Arial"/>
                <w:b w:val="0"/>
              </w:rPr>
            </w:pPr>
            <w:r w:rsidRPr="006C5B24">
              <w:rPr>
                <w:rFonts w:cs="Arial"/>
                <w:b w:val="0"/>
              </w:rPr>
              <w:t>10_620_0128_5_3_NF</w:t>
            </w:r>
          </w:p>
        </w:tc>
        <w:tc>
          <w:tcPr>
            <w:tcW w:w="2352" w:type="pct"/>
            <w:noWrap/>
          </w:tcPr>
          <w:p w14:paraId="558C850F" w14:textId="05F85627"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Rehabilitation Counsellor </w:t>
            </w:r>
            <w:r w:rsidR="00380651" w:rsidRPr="006C5B24">
              <w:rPr>
                <w:rFonts w:cs="Arial"/>
              </w:rPr>
              <w:t>-</w:t>
            </w:r>
            <w:r w:rsidRPr="006C5B24">
              <w:rPr>
                <w:rFonts w:cs="Arial"/>
              </w:rPr>
              <w:t xml:space="preserve"> </w:t>
            </w:r>
            <w:r w:rsidR="003476A5" w:rsidRPr="006C5B24">
              <w:rPr>
                <w:rFonts w:cs="Arial"/>
              </w:rPr>
              <w:t>Non</w:t>
            </w:r>
            <w:r w:rsidR="00231816" w:rsidRPr="006C5B24">
              <w:rPr>
                <w:rFonts w:cs="Arial"/>
              </w:rPr>
              <w:t xml:space="preserve"> </w:t>
            </w:r>
            <w:r w:rsidR="003476A5" w:rsidRPr="006C5B24">
              <w:rPr>
                <w:rFonts w:cs="Arial"/>
              </w:rPr>
              <w:t>Face</w:t>
            </w:r>
            <w:r w:rsidR="007A1F98">
              <w:rPr>
                <w:rFonts w:cs="Arial"/>
              </w:rPr>
              <w:t>-</w:t>
            </w:r>
            <w:r w:rsidR="003476A5" w:rsidRPr="006C5B24">
              <w:rPr>
                <w:rFonts w:cs="Arial"/>
              </w:rPr>
              <w:t>to</w:t>
            </w:r>
            <w:r w:rsidR="007A1F98">
              <w:rPr>
                <w:rFonts w:cs="Arial"/>
              </w:rPr>
              <w:t>-</w:t>
            </w:r>
            <w:r w:rsidR="003476A5" w:rsidRPr="006C5B24">
              <w:rPr>
                <w:rFonts w:cs="Arial"/>
              </w:rPr>
              <w:t>Face</w:t>
            </w:r>
          </w:p>
        </w:tc>
        <w:tc>
          <w:tcPr>
            <w:tcW w:w="270" w:type="pct"/>
            <w:noWrap/>
          </w:tcPr>
          <w:p w14:paraId="0AD96319" w14:textId="1A8FEFA4"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0BB76F8" w14:textId="1EE915EF"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2CFED79" w14:textId="6EFB43DE"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3DD60B95" w14:textId="386797E1"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B92C35" w:rsidRPr="006C5B24" w14:paraId="342746D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4A49C7E" w14:textId="03A81C85" w:rsidR="00B92C35" w:rsidRPr="006C5B24" w:rsidRDefault="00B92C35" w:rsidP="00B92C35">
            <w:pPr>
              <w:spacing w:before="120" w:after="120" w:line="240" w:lineRule="auto"/>
              <w:rPr>
                <w:rFonts w:cs="Arial"/>
                <w:b w:val="0"/>
              </w:rPr>
            </w:pPr>
            <w:r w:rsidRPr="006C5B24">
              <w:rPr>
                <w:rFonts w:cs="Arial"/>
                <w:b w:val="0"/>
              </w:rPr>
              <w:t>10_620_0128_5_3_PT</w:t>
            </w:r>
          </w:p>
        </w:tc>
        <w:tc>
          <w:tcPr>
            <w:tcW w:w="2352" w:type="pct"/>
            <w:noWrap/>
          </w:tcPr>
          <w:p w14:paraId="6A147AA4" w14:textId="635AD6EE"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Rehabilitation Counsellor - Provider Travel</w:t>
            </w:r>
          </w:p>
        </w:tc>
        <w:tc>
          <w:tcPr>
            <w:tcW w:w="270" w:type="pct"/>
            <w:noWrap/>
          </w:tcPr>
          <w:p w14:paraId="2EB1E2EF" w14:textId="793A72DE"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95BC03D" w14:textId="5255B093"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4FEAE70F" w14:textId="3C63D00B"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01AF10E1" w14:textId="5C310B43"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B92C35" w:rsidRPr="006C5B24" w14:paraId="6C0DF1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1D50A9B" w14:textId="2EF466A4" w:rsidR="00B92C35" w:rsidRPr="006C5B24" w:rsidRDefault="00B92C35" w:rsidP="00B92C35">
            <w:pPr>
              <w:spacing w:before="120" w:after="120" w:line="240" w:lineRule="auto"/>
              <w:rPr>
                <w:rFonts w:cs="Arial"/>
                <w:b w:val="0"/>
              </w:rPr>
            </w:pPr>
            <w:r w:rsidRPr="006C5B24">
              <w:rPr>
                <w:rFonts w:cs="Arial"/>
                <w:b w:val="0"/>
              </w:rPr>
              <w:t>10_620_0128_5_3_RR</w:t>
            </w:r>
          </w:p>
        </w:tc>
        <w:tc>
          <w:tcPr>
            <w:tcW w:w="2352" w:type="pct"/>
            <w:noWrap/>
          </w:tcPr>
          <w:p w14:paraId="4504DA1D" w14:textId="711276EB"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Rehabilitation Counsellor - NDIA Requested Reports</w:t>
            </w:r>
          </w:p>
        </w:tc>
        <w:tc>
          <w:tcPr>
            <w:tcW w:w="270" w:type="pct"/>
            <w:noWrap/>
          </w:tcPr>
          <w:p w14:paraId="66306366" w14:textId="6089FE4D"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9622A3A" w14:textId="28EDBE92"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5FADBAB" w14:textId="43B49E69"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33CA1ED7" w14:textId="032E04E7"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B92C35" w:rsidRPr="006C5B24" w14:paraId="682FF1F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DF0DBF7" w14:textId="6C69114D" w:rsidR="00B92C35" w:rsidRPr="006C5B24" w:rsidRDefault="00B92C35" w:rsidP="00B92C35">
            <w:pPr>
              <w:spacing w:before="120" w:after="120" w:line="240" w:lineRule="auto"/>
              <w:rPr>
                <w:rFonts w:cs="Arial"/>
                <w:b w:val="0"/>
              </w:rPr>
            </w:pPr>
            <w:r w:rsidRPr="006C5B24">
              <w:rPr>
                <w:rFonts w:cs="Arial"/>
                <w:b w:val="0"/>
              </w:rPr>
              <w:lastRenderedPageBreak/>
              <w:t>10_620_0128_5_3_TH</w:t>
            </w:r>
          </w:p>
        </w:tc>
        <w:tc>
          <w:tcPr>
            <w:tcW w:w="2352" w:type="pct"/>
            <w:noWrap/>
          </w:tcPr>
          <w:p w14:paraId="4C337DA7" w14:textId="15C9A199"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Rehabilitation Counsellor - Telehealth</w:t>
            </w:r>
          </w:p>
        </w:tc>
        <w:tc>
          <w:tcPr>
            <w:tcW w:w="270" w:type="pct"/>
            <w:noWrap/>
          </w:tcPr>
          <w:p w14:paraId="6E68514C" w14:textId="177ED4D5" w:rsidR="00B92C35" w:rsidRPr="006C5B24" w:rsidRDefault="00B92C35" w:rsidP="00B92C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303C473" w14:textId="77B7AAB9"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329442B9" w14:textId="5C1D66A7"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7CD08FF7" w14:textId="6EF800C9" w:rsidR="00B92C35" w:rsidRPr="006C5B24" w:rsidRDefault="00B92C35" w:rsidP="00B92C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477F1B" w:rsidRPr="006C5B24" w14:paraId="0969D1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6E73E4" w14:textId="35BDF167" w:rsidR="00477F1B" w:rsidRPr="006C5B24" w:rsidRDefault="006F55AA">
            <w:pPr>
              <w:spacing w:before="120" w:after="120" w:line="240" w:lineRule="auto"/>
              <w:rPr>
                <w:rFonts w:cs="Arial"/>
                <w:b w:val="0"/>
                <w:color w:val="000000"/>
                <w:lang w:eastAsia="en-AU"/>
              </w:rPr>
            </w:pPr>
            <w:r w:rsidRPr="006C5B24">
              <w:rPr>
                <w:rFonts w:cs="Arial"/>
                <w:b w:val="0"/>
              </w:rPr>
              <w:t>15_620_0128_1_3</w:t>
            </w:r>
          </w:p>
        </w:tc>
        <w:tc>
          <w:tcPr>
            <w:tcW w:w="2352" w:type="pct"/>
            <w:noWrap/>
          </w:tcPr>
          <w:p w14:paraId="2E60D419" w14:textId="52E2D0B6" w:rsidR="00477F1B" w:rsidRPr="006C5B24" w:rsidRDefault="006F55A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Rehabilitation Counsellor - Direct Service</w:t>
            </w:r>
          </w:p>
        </w:tc>
        <w:tc>
          <w:tcPr>
            <w:tcW w:w="270" w:type="pct"/>
            <w:noWrap/>
            <w:hideMark/>
          </w:tcPr>
          <w:p w14:paraId="53B59235"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7B6CDE6" w14:textId="6855CBE2"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B05D7CE" w14:textId="3E7B8746"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A34DF5D" w14:textId="24017108"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2E9EE4B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B90FFA6" w14:textId="665A0942" w:rsidR="00477F1B" w:rsidRPr="006C5B24" w:rsidRDefault="006F55AA">
            <w:pPr>
              <w:spacing w:before="120" w:after="120" w:line="240" w:lineRule="auto"/>
              <w:rPr>
                <w:rFonts w:cs="Arial"/>
                <w:b w:val="0"/>
                <w:color w:val="000000"/>
                <w:lang w:eastAsia="en-AU"/>
              </w:rPr>
            </w:pPr>
            <w:r w:rsidRPr="006C5B24">
              <w:rPr>
                <w:rFonts w:cs="Arial"/>
                <w:b w:val="0"/>
              </w:rPr>
              <w:t>15_620_0128_1_3_CA</w:t>
            </w:r>
          </w:p>
        </w:tc>
        <w:tc>
          <w:tcPr>
            <w:tcW w:w="2352" w:type="pct"/>
            <w:noWrap/>
          </w:tcPr>
          <w:p w14:paraId="44AC659C" w14:textId="27222283" w:rsidR="00477F1B" w:rsidRPr="006C5B24" w:rsidRDefault="006F5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Rehabilitation Counsellor - Cancellation</w:t>
            </w:r>
          </w:p>
        </w:tc>
        <w:tc>
          <w:tcPr>
            <w:tcW w:w="270" w:type="pct"/>
            <w:noWrap/>
            <w:hideMark/>
          </w:tcPr>
          <w:p w14:paraId="24C2F780"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69DBD91" w14:textId="3D661774"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C7E5C3C" w14:textId="109E8F6A"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6A54D9A" w14:textId="2DF099EB"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15FFF8C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0B80251" w14:textId="024D9FFF" w:rsidR="00477F1B" w:rsidRPr="006C5B24" w:rsidRDefault="006F55AA">
            <w:pPr>
              <w:spacing w:before="120" w:after="120" w:line="240" w:lineRule="auto"/>
              <w:rPr>
                <w:rFonts w:cs="Arial"/>
                <w:b w:val="0"/>
                <w:color w:val="000000"/>
                <w:lang w:eastAsia="en-AU"/>
              </w:rPr>
            </w:pPr>
            <w:r w:rsidRPr="006C5B24">
              <w:rPr>
                <w:rFonts w:cs="Arial"/>
                <w:b w:val="0"/>
              </w:rPr>
              <w:t>15_620_0128_1_3_NF</w:t>
            </w:r>
          </w:p>
        </w:tc>
        <w:tc>
          <w:tcPr>
            <w:tcW w:w="2352" w:type="pct"/>
            <w:noWrap/>
          </w:tcPr>
          <w:p w14:paraId="4E3D90C0" w14:textId="27F49AC4" w:rsidR="00477F1B" w:rsidRPr="006C5B24" w:rsidRDefault="006F55A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Rehabilitation Counsellor - </w:t>
            </w:r>
            <w:r w:rsidR="00137BBE" w:rsidRPr="006C5B24">
              <w:rPr>
                <w:rFonts w:cs="Arial"/>
              </w:rPr>
              <w:t>Non-Face-to-Face</w:t>
            </w:r>
          </w:p>
        </w:tc>
        <w:tc>
          <w:tcPr>
            <w:tcW w:w="270" w:type="pct"/>
            <w:noWrap/>
          </w:tcPr>
          <w:p w14:paraId="2AE6FFDA"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AF20976" w14:textId="0EA83F54"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261E7B5" w14:textId="67923216"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102DDB2" w14:textId="6E986384"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075BB2E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7F8326E" w14:textId="672EB616" w:rsidR="00477F1B" w:rsidRPr="006C5B24" w:rsidRDefault="006F55AA">
            <w:pPr>
              <w:spacing w:before="120" w:after="120" w:line="240" w:lineRule="auto"/>
              <w:rPr>
                <w:rFonts w:cs="Arial"/>
                <w:b w:val="0"/>
                <w:color w:val="000000"/>
                <w:lang w:eastAsia="en-AU"/>
              </w:rPr>
            </w:pPr>
            <w:r w:rsidRPr="006C5B24">
              <w:rPr>
                <w:rFonts w:cs="Arial"/>
                <w:b w:val="0"/>
              </w:rPr>
              <w:t>15_620_0128_1_3_PT</w:t>
            </w:r>
          </w:p>
        </w:tc>
        <w:tc>
          <w:tcPr>
            <w:tcW w:w="2352" w:type="pct"/>
            <w:noWrap/>
          </w:tcPr>
          <w:p w14:paraId="27B35FA8" w14:textId="060C6301" w:rsidR="00477F1B" w:rsidRPr="006C5B24" w:rsidRDefault="006F5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Rehabilitation Counsellor - Provider Travel</w:t>
            </w:r>
          </w:p>
        </w:tc>
        <w:tc>
          <w:tcPr>
            <w:tcW w:w="270" w:type="pct"/>
            <w:noWrap/>
          </w:tcPr>
          <w:p w14:paraId="276984A1"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611CABD" w14:textId="49FA4B1C"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439B7B9E" w14:textId="22205C19"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3EE236C3" w14:textId="4E79E646"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477F1B" w:rsidRPr="006C5B24" w14:paraId="476A41C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3EC1100" w14:textId="3583F84D" w:rsidR="00477F1B" w:rsidRPr="006C5B24" w:rsidRDefault="006F55AA">
            <w:pPr>
              <w:spacing w:before="120" w:after="120" w:line="240" w:lineRule="auto"/>
              <w:rPr>
                <w:rFonts w:cs="Arial"/>
                <w:b w:val="0"/>
                <w:color w:val="000000"/>
                <w:lang w:eastAsia="en-AU"/>
              </w:rPr>
            </w:pPr>
            <w:r w:rsidRPr="006C5B24">
              <w:rPr>
                <w:rFonts w:cs="Arial"/>
                <w:b w:val="0"/>
              </w:rPr>
              <w:t>15_620_0128_1_3_RR</w:t>
            </w:r>
          </w:p>
        </w:tc>
        <w:tc>
          <w:tcPr>
            <w:tcW w:w="2352" w:type="pct"/>
            <w:noWrap/>
          </w:tcPr>
          <w:p w14:paraId="72552435" w14:textId="22D978E4" w:rsidR="00477F1B" w:rsidRPr="006C5B24" w:rsidRDefault="006F55A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Rehabilitation Counsellor - NDIA Requested Reports</w:t>
            </w:r>
          </w:p>
        </w:tc>
        <w:tc>
          <w:tcPr>
            <w:tcW w:w="270" w:type="pct"/>
            <w:noWrap/>
          </w:tcPr>
          <w:p w14:paraId="475B0515"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9DECBFA" w14:textId="38F6EEC1"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343E506" w14:textId="7432441E"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1EB601A8" w14:textId="476C2337" w:rsidR="00477F1B" w:rsidRPr="006C5B24" w:rsidRDefault="006F5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481FD7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6A4E87" w14:textId="1A8FD99D" w:rsidR="00477F1B" w:rsidRPr="006C5B24" w:rsidRDefault="006F55AA">
            <w:pPr>
              <w:spacing w:before="120" w:after="120" w:line="240" w:lineRule="auto"/>
              <w:rPr>
                <w:rFonts w:cs="Arial"/>
                <w:b w:val="0"/>
                <w:color w:val="000000"/>
                <w:lang w:eastAsia="en-AU"/>
              </w:rPr>
            </w:pPr>
            <w:r w:rsidRPr="006C5B24">
              <w:rPr>
                <w:rFonts w:cs="Arial"/>
                <w:b w:val="0"/>
              </w:rPr>
              <w:t>15_620_0128_1_3_TH</w:t>
            </w:r>
          </w:p>
        </w:tc>
        <w:tc>
          <w:tcPr>
            <w:tcW w:w="2352" w:type="pct"/>
            <w:noWrap/>
          </w:tcPr>
          <w:p w14:paraId="535365B6" w14:textId="1B9C0D57" w:rsidR="00477F1B" w:rsidRPr="006C5B24" w:rsidRDefault="006F5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Rehabilitation Counsellor - Telehealth</w:t>
            </w:r>
          </w:p>
        </w:tc>
        <w:tc>
          <w:tcPr>
            <w:tcW w:w="270" w:type="pct"/>
            <w:noWrap/>
          </w:tcPr>
          <w:p w14:paraId="4171DAB2"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7DFC7DD" w14:textId="59ABCB47"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F034405" w14:textId="2EA247F3"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B5572BE" w14:textId="22AEF0FF" w:rsidR="00477F1B" w:rsidRPr="006C5B24" w:rsidRDefault="006F55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6C4EB1D2" w14:textId="1FB1C402" w:rsidR="008423B1" w:rsidRPr="006C5B24" w:rsidRDefault="006E23FA" w:rsidP="00214E6F">
      <w:pPr>
        <w:pStyle w:val="Caption"/>
        <w:spacing w:before="240"/>
        <w:rPr>
          <w:rFonts w:cs="Arial"/>
        </w:rPr>
      </w:pPr>
      <w:r w:rsidRPr="006C5B24">
        <w:t xml:space="preserve">Table </w:t>
      </w:r>
      <w:fldSimple w:instr=" SEQ Table \* ARABIC ">
        <w:r w:rsidR="00756864">
          <w:rPr>
            <w:noProof/>
          </w:rPr>
          <w:t>29</w:t>
        </w:r>
      </w:fldSimple>
      <w:r w:rsidR="008423B1" w:rsidRPr="006C5B24">
        <w:rPr>
          <w:rFonts w:cs="Arial"/>
        </w:rPr>
        <w:t>: Social Worker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3B74358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2216C6CE"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ED5972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4315074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8C58457"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6C72CB0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AE2D78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77F1B" w:rsidRPr="006C5B24" w14:paraId="519D77F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4367F2A" w14:textId="3580C3DA" w:rsidR="00477F1B" w:rsidRPr="006C5B24" w:rsidRDefault="001662E6">
            <w:pPr>
              <w:spacing w:before="120" w:after="120" w:line="240" w:lineRule="auto"/>
              <w:rPr>
                <w:rFonts w:cs="Arial"/>
                <w:b w:val="0"/>
                <w:color w:val="000000"/>
                <w:lang w:eastAsia="en-AU"/>
              </w:rPr>
            </w:pPr>
            <w:r w:rsidRPr="006C5B24">
              <w:rPr>
                <w:rFonts w:cs="Arial"/>
                <w:b w:val="0"/>
              </w:rPr>
              <w:t>15_621_0128_1_3</w:t>
            </w:r>
          </w:p>
        </w:tc>
        <w:tc>
          <w:tcPr>
            <w:tcW w:w="2352" w:type="pct"/>
            <w:noWrap/>
          </w:tcPr>
          <w:p w14:paraId="69B96983" w14:textId="27E64735" w:rsidR="00477F1B" w:rsidRPr="006C5B24" w:rsidRDefault="001662E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Social Worker - Direct Service</w:t>
            </w:r>
          </w:p>
        </w:tc>
        <w:tc>
          <w:tcPr>
            <w:tcW w:w="270" w:type="pct"/>
            <w:noWrap/>
            <w:hideMark/>
          </w:tcPr>
          <w:p w14:paraId="0911BF27"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8DEF89D" w14:textId="61BC9B15"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CF45069" w14:textId="1B96639A"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3BDC0E1" w14:textId="7377BECB"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3073235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10F2A4D" w14:textId="48467AE5" w:rsidR="00477F1B" w:rsidRPr="006C5B24" w:rsidRDefault="001662E6">
            <w:pPr>
              <w:spacing w:before="120" w:after="120" w:line="240" w:lineRule="auto"/>
              <w:rPr>
                <w:rFonts w:cs="Arial"/>
                <w:b w:val="0"/>
                <w:color w:val="000000"/>
                <w:lang w:eastAsia="en-AU"/>
              </w:rPr>
            </w:pPr>
            <w:r w:rsidRPr="006C5B24">
              <w:rPr>
                <w:rFonts w:cs="Arial"/>
                <w:b w:val="0"/>
              </w:rPr>
              <w:t>15_621_0128_1_3_CA</w:t>
            </w:r>
          </w:p>
        </w:tc>
        <w:tc>
          <w:tcPr>
            <w:tcW w:w="2352" w:type="pct"/>
            <w:noWrap/>
          </w:tcPr>
          <w:p w14:paraId="5DD685F7" w14:textId="52E57756" w:rsidR="00477F1B" w:rsidRPr="006C5B24" w:rsidRDefault="001662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Social Worker - Cancellation</w:t>
            </w:r>
          </w:p>
        </w:tc>
        <w:tc>
          <w:tcPr>
            <w:tcW w:w="270" w:type="pct"/>
            <w:noWrap/>
            <w:hideMark/>
          </w:tcPr>
          <w:p w14:paraId="09DE453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F1181A8" w14:textId="53DF6642"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DA7D27D" w14:textId="3C62DD33"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A42D1B0" w14:textId="37CCC498"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104F1C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C1F37EA" w14:textId="481FF768" w:rsidR="00477F1B" w:rsidRPr="006C5B24" w:rsidRDefault="001662E6">
            <w:pPr>
              <w:spacing w:before="120" w:after="120" w:line="240" w:lineRule="auto"/>
              <w:rPr>
                <w:rFonts w:cs="Arial"/>
                <w:b w:val="0"/>
                <w:color w:val="000000"/>
                <w:lang w:eastAsia="en-AU"/>
              </w:rPr>
            </w:pPr>
            <w:r w:rsidRPr="006C5B24">
              <w:rPr>
                <w:rFonts w:cs="Arial"/>
                <w:b w:val="0"/>
              </w:rPr>
              <w:t>15_621_0128_1_3_NF</w:t>
            </w:r>
          </w:p>
        </w:tc>
        <w:tc>
          <w:tcPr>
            <w:tcW w:w="2352" w:type="pct"/>
            <w:noWrap/>
          </w:tcPr>
          <w:p w14:paraId="64B0E326" w14:textId="131C75E9" w:rsidR="00477F1B" w:rsidRPr="006C5B24" w:rsidRDefault="001662E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Social Worker - </w:t>
            </w:r>
            <w:r w:rsidR="00137BBE" w:rsidRPr="006C5B24">
              <w:rPr>
                <w:rFonts w:cs="Arial"/>
              </w:rPr>
              <w:t>Non-Face-to-Face</w:t>
            </w:r>
          </w:p>
        </w:tc>
        <w:tc>
          <w:tcPr>
            <w:tcW w:w="270" w:type="pct"/>
            <w:noWrap/>
          </w:tcPr>
          <w:p w14:paraId="71070C28"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66A5531" w14:textId="459ED79B"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852F99E" w14:textId="79C22DB9"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123EDA73" w14:textId="2960F8EF"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3507080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5F81514" w14:textId="31471D59" w:rsidR="00477F1B" w:rsidRPr="006C5B24" w:rsidRDefault="001662E6">
            <w:pPr>
              <w:spacing w:before="120" w:after="120" w:line="240" w:lineRule="auto"/>
              <w:rPr>
                <w:rFonts w:cs="Arial"/>
                <w:b w:val="0"/>
                <w:color w:val="000000"/>
                <w:lang w:eastAsia="en-AU"/>
              </w:rPr>
            </w:pPr>
            <w:r w:rsidRPr="006C5B24">
              <w:rPr>
                <w:rFonts w:cs="Arial"/>
                <w:b w:val="0"/>
              </w:rPr>
              <w:t>15_621_0128_1_3_PT</w:t>
            </w:r>
          </w:p>
        </w:tc>
        <w:tc>
          <w:tcPr>
            <w:tcW w:w="2352" w:type="pct"/>
            <w:noWrap/>
          </w:tcPr>
          <w:p w14:paraId="594D8558" w14:textId="103DAA30" w:rsidR="00477F1B" w:rsidRPr="006C5B24" w:rsidRDefault="001662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Social Worker - Provider Travel</w:t>
            </w:r>
          </w:p>
        </w:tc>
        <w:tc>
          <w:tcPr>
            <w:tcW w:w="270" w:type="pct"/>
            <w:noWrap/>
          </w:tcPr>
          <w:p w14:paraId="0E015C16"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53666AC" w14:textId="083AC3DE"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730DB48A" w14:textId="5178C35C"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6FD40D16" w14:textId="20EB849A"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477F1B" w:rsidRPr="006C5B24" w14:paraId="188673B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9CC5BFF" w14:textId="28B6B886" w:rsidR="00477F1B" w:rsidRPr="006C5B24" w:rsidRDefault="001662E6">
            <w:pPr>
              <w:spacing w:before="120" w:after="120" w:line="240" w:lineRule="auto"/>
              <w:rPr>
                <w:rFonts w:cs="Arial"/>
                <w:b w:val="0"/>
                <w:color w:val="000000"/>
                <w:lang w:eastAsia="en-AU"/>
              </w:rPr>
            </w:pPr>
            <w:r w:rsidRPr="006C5B24">
              <w:rPr>
                <w:rFonts w:cs="Arial"/>
                <w:b w:val="0"/>
              </w:rPr>
              <w:t>15_621_0128_1_3_RR</w:t>
            </w:r>
          </w:p>
        </w:tc>
        <w:tc>
          <w:tcPr>
            <w:tcW w:w="2352" w:type="pct"/>
            <w:noWrap/>
          </w:tcPr>
          <w:p w14:paraId="5FF222D9" w14:textId="04D1B24B" w:rsidR="00477F1B" w:rsidRPr="006C5B24" w:rsidRDefault="001662E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Social Worker - NDIA Requested Reports</w:t>
            </w:r>
          </w:p>
        </w:tc>
        <w:tc>
          <w:tcPr>
            <w:tcW w:w="270" w:type="pct"/>
            <w:noWrap/>
          </w:tcPr>
          <w:p w14:paraId="672FB72C"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C92F2BF" w14:textId="064ADC2B"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1C77421C" w14:textId="00ED1765"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62FF2E8" w14:textId="22A732E5" w:rsidR="00477F1B" w:rsidRPr="006C5B24" w:rsidRDefault="001662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2D74053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13021B" w14:textId="7BB190E7" w:rsidR="00477F1B" w:rsidRPr="006C5B24" w:rsidRDefault="001662E6">
            <w:pPr>
              <w:spacing w:before="120" w:after="120" w:line="240" w:lineRule="auto"/>
              <w:rPr>
                <w:rFonts w:cs="Arial"/>
                <w:b w:val="0"/>
                <w:color w:val="000000"/>
                <w:lang w:eastAsia="en-AU"/>
              </w:rPr>
            </w:pPr>
            <w:r w:rsidRPr="006C5B24">
              <w:rPr>
                <w:rFonts w:cs="Arial"/>
                <w:b w:val="0"/>
              </w:rPr>
              <w:lastRenderedPageBreak/>
              <w:t>15_621_0128_1_3_TH</w:t>
            </w:r>
          </w:p>
        </w:tc>
        <w:tc>
          <w:tcPr>
            <w:tcW w:w="2352" w:type="pct"/>
            <w:noWrap/>
          </w:tcPr>
          <w:p w14:paraId="6944CDF3" w14:textId="6610EDD2" w:rsidR="00477F1B" w:rsidRPr="006C5B24" w:rsidRDefault="001662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Social Worker - Telehealth</w:t>
            </w:r>
          </w:p>
        </w:tc>
        <w:tc>
          <w:tcPr>
            <w:tcW w:w="270" w:type="pct"/>
            <w:noWrap/>
          </w:tcPr>
          <w:p w14:paraId="0F9DE522"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76BF483" w14:textId="03582D53"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390110B" w14:textId="68CF759F"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8EAA978" w14:textId="79E03A40" w:rsidR="00477F1B" w:rsidRPr="006C5B24" w:rsidRDefault="001662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063F2E8F" w14:textId="07102F88" w:rsidR="008423B1" w:rsidRPr="006C5B24" w:rsidRDefault="006E23FA" w:rsidP="00214E6F">
      <w:pPr>
        <w:pStyle w:val="Caption"/>
        <w:spacing w:before="240"/>
        <w:rPr>
          <w:rFonts w:cs="Arial"/>
        </w:rPr>
      </w:pPr>
      <w:r w:rsidRPr="006C5B24">
        <w:t xml:space="preserve">Table </w:t>
      </w:r>
      <w:fldSimple w:instr=" SEQ Table \* ARABIC ">
        <w:r w:rsidR="00756864">
          <w:rPr>
            <w:noProof/>
          </w:rPr>
          <w:t>30</w:t>
        </w:r>
      </w:fldSimple>
      <w:r w:rsidR="008423B1" w:rsidRPr="006C5B24">
        <w:rPr>
          <w:rFonts w:cs="Arial"/>
        </w:rPr>
        <w:t>: Speech Pathologist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7C026B12"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EEFA7CE"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B055C5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7B4023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7FC4FF6B"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387A21C"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4562D7ED"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AB39CC" w:rsidRPr="006C5B24" w14:paraId="78A50C3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8225BCB" w14:textId="3361F896" w:rsidR="00AB39CC" w:rsidRPr="006C5B24" w:rsidRDefault="00AB39CC" w:rsidP="00AB39CC">
            <w:pPr>
              <w:spacing w:before="120" w:after="120" w:line="240" w:lineRule="auto"/>
              <w:rPr>
                <w:rFonts w:cs="Arial"/>
                <w:b w:val="0"/>
              </w:rPr>
            </w:pPr>
            <w:r w:rsidRPr="006C5B24">
              <w:rPr>
                <w:rFonts w:cs="Arial"/>
                <w:b w:val="0"/>
              </w:rPr>
              <w:t>01_665_0128_1_3</w:t>
            </w:r>
          </w:p>
        </w:tc>
        <w:tc>
          <w:tcPr>
            <w:tcW w:w="2352" w:type="pct"/>
            <w:noWrap/>
          </w:tcPr>
          <w:p w14:paraId="692849DE" w14:textId="508A5C12"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Speech Pathologist - Direct Service</w:t>
            </w:r>
          </w:p>
        </w:tc>
        <w:tc>
          <w:tcPr>
            <w:tcW w:w="270" w:type="pct"/>
            <w:noWrap/>
          </w:tcPr>
          <w:p w14:paraId="49A6C2A8" w14:textId="28DFF001"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D868E49" w14:textId="499161A9"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E0D4589" w14:textId="695C6343"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6E316964" w14:textId="1858FD80"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AB39CC" w:rsidRPr="006C5B24" w14:paraId="7F40343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49BD3B6" w14:textId="66FB069D" w:rsidR="00AB39CC" w:rsidRPr="006C5B24" w:rsidRDefault="00AB39CC" w:rsidP="00AB39CC">
            <w:pPr>
              <w:spacing w:before="120" w:after="120" w:line="240" w:lineRule="auto"/>
              <w:rPr>
                <w:rFonts w:cs="Arial"/>
                <w:b w:val="0"/>
              </w:rPr>
            </w:pPr>
            <w:r w:rsidRPr="006C5B24">
              <w:rPr>
                <w:rFonts w:cs="Arial"/>
                <w:b w:val="0"/>
              </w:rPr>
              <w:t>01_665_0128_1_3_CA</w:t>
            </w:r>
          </w:p>
        </w:tc>
        <w:tc>
          <w:tcPr>
            <w:tcW w:w="2352" w:type="pct"/>
            <w:noWrap/>
          </w:tcPr>
          <w:p w14:paraId="2915D50B" w14:textId="47399A57"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Speech Pathologist - Cancellation</w:t>
            </w:r>
          </w:p>
        </w:tc>
        <w:tc>
          <w:tcPr>
            <w:tcW w:w="270" w:type="pct"/>
            <w:noWrap/>
          </w:tcPr>
          <w:p w14:paraId="459ADE5D" w14:textId="320719E0"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15167AE" w14:textId="2901CA27"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0B036C82" w14:textId="44B50BEA"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1D667917" w14:textId="7096F05D"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AB39CC" w:rsidRPr="006C5B24" w14:paraId="1089C5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44C2A68" w14:textId="07E2C544" w:rsidR="00AB39CC" w:rsidRPr="006C5B24" w:rsidRDefault="00AB39CC" w:rsidP="00AB39CC">
            <w:pPr>
              <w:spacing w:before="120" w:after="120" w:line="240" w:lineRule="auto"/>
              <w:rPr>
                <w:rFonts w:cs="Arial"/>
                <w:b w:val="0"/>
              </w:rPr>
            </w:pPr>
            <w:r w:rsidRPr="006C5B24">
              <w:rPr>
                <w:rFonts w:cs="Arial"/>
                <w:b w:val="0"/>
              </w:rPr>
              <w:t>01_665_0128_1_3_NF</w:t>
            </w:r>
          </w:p>
        </w:tc>
        <w:tc>
          <w:tcPr>
            <w:tcW w:w="2352" w:type="pct"/>
            <w:noWrap/>
          </w:tcPr>
          <w:p w14:paraId="2903CA80" w14:textId="5E875788"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Speech Pathologist - </w:t>
            </w:r>
            <w:r w:rsidR="00137BBE" w:rsidRPr="006C5B24">
              <w:rPr>
                <w:rFonts w:cs="Arial"/>
              </w:rPr>
              <w:t>Non-Face-to-Face</w:t>
            </w:r>
          </w:p>
        </w:tc>
        <w:tc>
          <w:tcPr>
            <w:tcW w:w="270" w:type="pct"/>
            <w:noWrap/>
          </w:tcPr>
          <w:p w14:paraId="117C4793" w14:textId="5578731A"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7D29948" w14:textId="69901040"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154F58EB" w14:textId="56CC59D0"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2012E938" w14:textId="789E7659"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AB39CC" w:rsidRPr="006C5B24" w14:paraId="18EBB43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A75131" w14:textId="6D27F4FF" w:rsidR="00AB39CC" w:rsidRPr="006C5B24" w:rsidRDefault="00AB39CC" w:rsidP="00AB39CC">
            <w:pPr>
              <w:spacing w:before="120" w:after="120" w:line="240" w:lineRule="auto"/>
              <w:rPr>
                <w:rFonts w:cs="Arial"/>
                <w:b w:val="0"/>
              </w:rPr>
            </w:pPr>
            <w:r w:rsidRPr="006C5B24">
              <w:rPr>
                <w:rFonts w:cs="Arial"/>
                <w:b w:val="0"/>
              </w:rPr>
              <w:t>01_665_0128_1_3_PT</w:t>
            </w:r>
          </w:p>
        </w:tc>
        <w:tc>
          <w:tcPr>
            <w:tcW w:w="2352" w:type="pct"/>
            <w:noWrap/>
          </w:tcPr>
          <w:p w14:paraId="33E29FEA" w14:textId="30EECB08"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Speech Pathologist - Provider Travel</w:t>
            </w:r>
          </w:p>
        </w:tc>
        <w:tc>
          <w:tcPr>
            <w:tcW w:w="270" w:type="pct"/>
            <w:noWrap/>
          </w:tcPr>
          <w:p w14:paraId="181DA90E" w14:textId="08E4864A"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4EB37C8" w14:textId="722F22D9"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0EC7C841" w14:textId="0C8CF24B"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w:t>
            </w:r>
            <w:r w:rsidR="00664CBA" w:rsidRPr="006C5B24">
              <w:rPr>
                <w:rFonts w:cs="Arial"/>
              </w:rPr>
              <w:t>80</w:t>
            </w:r>
          </w:p>
        </w:tc>
        <w:tc>
          <w:tcPr>
            <w:tcW w:w="454" w:type="pct"/>
            <w:noWrap/>
          </w:tcPr>
          <w:p w14:paraId="215A1BDD" w14:textId="54A9D635"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w:t>
            </w:r>
            <w:r w:rsidR="00D95F7B" w:rsidRPr="006C5B24">
              <w:rPr>
                <w:rFonts w:cs="Arial"/>
              </w:rPr>
              <w:t>50</w:t>
            </w:r>
          </w:p>
        </w:tc>
      </w:tr>
      <w:tr w:rsidR="00AB39CC" w:rsidRPr="006C5B24" w14:paraId="27B6480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F9DC36E" w14:textId="53EFB710" w:rsidR="00AB39CC" w:rsidRPr="006C5B24" w:rsidRDefault="00AB39CC" w:rsidP="00AB39CC">
            <w:pPr>
              <w:spacing w:before="120" w:after="120" w:line="240" w:lineRule="auto"/>
              <w:rPr>
                <w:rFonts w:cs="Arial"/>
                <w:b w:val="0"/>
              </w:rPr>
            </w:pPr>
            <w:r w:rsidRPr="006C5B24">
              <w:rPr>
                <w:rFonts w:cs="Arial"/>
                <w:b w:val="0"/>
              </w:rPr>
              <w:t>01_665_0128_1_3_RR</w:t>
            </w:r>
          </w:p>
        </w:tc>
        <w:tc>
          <w:tcPr>
            <w:tcW w:w="2352" w:type="pct"/>
            <w:noWrap/>
          </w:tcPr>
          <w:p w14:paraId="125F44C8" w14:textId="2E4ED3C1"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Speech Pathologist - NDIA Requested Reports</w:t>
            </w:r>
          </w:p>
        </w:tc>
        <w:tc>
          <w:tcPr>
            <w:tcW w:w="270" w:type="pct"/>
            <w:noWrap/>
          </w:tcPr>
          <w:p w14:paraId="6BDE5CD5" w14:textId="42007031" w:rsidR="00AB39CC" w:rsidRPr="006C5B24" w:rsidRDefault="00AB39CC" w:rsidP="00AB39C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C9C4FB7" w14:textId="0EFEA430"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23AAEE88" w14:textId="59ED808E"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6F8DA315" w14:textId="0769AD7E" w:rsidR="00AB39CC" w:rsidRPr="006C5B24" w:rsidRDefault="00090131" w:rsidP="00AB39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AB39CC" w:rsidRPr="006C5B24" w14:paraId="7295E0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21A344B" w14:textId="211E5F05" w:rsidR="00AB39CC" w:rsidRPr="006C5B24" w:rsidRDefault="00AB39CC" w:rsidP="00AB39CC">
            <w:pPr>
              <w:spacing w:before="120" w:after="120" w:line="240" w:lineRule="auto"/>
              <w:rPr>
                <w:rFonts w:cs="Arial"/>
                <w:b w:val="0"/>
              </w:rPr>
            </w:pPr>
            <w:r w:rsidRPr="006C5B24">
              <w:rPr>
                <w:rFonts w:cs="Arial"/>
                <w:b w:val="0"/>
              </w:rPr>
              <w:t>01_665_0128_1_3_TH</w:t>
            </w:r>
          </w:p>
        </w:tc>
        <w:tc>
          <w:tcPr>
            <w:tcW w:w="2352" w:type="pct"/>
            <w:noWrap/>
          </w:tcPr>
          <w:p w14:paraId="4254D2B3" w14:textId="252FF65E"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Speech Pathologist - Telehealth</w:t>
            </w:r>
          </w:p>
        </w:tc>
        <w:tc>
          <w:tcPr>
            <w:tcW w:w="270" w:type="pct"/>
            <w:noWrap/>
          </w:tcPr>
          <w:p w14:paraId="4B23F25F" w14:textId="25DCE131" w:rsidR="00AB39CC" w:rsidRPr="006C5B24" w:rsidRDefault="00AB39CC" w:rsidP="00AB39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D161315" w14:textId="7C316F72"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2E6EE0A" w14:textId="0F8D5CDB"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4046AE34" w14:textId="3D2FFB86" w:rsidR="00AB39CC" w:rsidRPr="006C5B24" w:rsidRDefault="00090131" w:rsidP="00AB39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E02A8E" w:rsidRPr="006C5B24" w14:paraId="4CFC0F4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017BABA" w14:textId="7382B8EE" w:rsidR="00E02A8E" w:rsidRPr="006C5B24" w:rsidRDefault="00E02A8E" w:rsidP="00E02A8E">
            <w:pPr>
              <w:spacing w:before="120" w:after="120" w:line="240" w:lineRule="auto"/>
              <w:rPr>
                <w:rFonts w:cs="Arial"/>
                <w:b w:val="0"/>
              </w:rPr>
            </w:pPr>
            <w:r w:rsidRPr="006C5B24">
              <w:rPr>
                <w:rFonts w:cs="Arial"/>
                <w:b w:val="0"/>
              </w:rPr>
              <w:t>10_622_0128_5_3</w:t>
            </w:r>
          </w:p>
        </w:tc>
        <w:tc>
          <w:tcPr>
            <w:tcW w:w="2352" w:type="pct"/>
            <w:noWrap/>
          </w:tcPr>
          <w:p w14:paraId="79632664" w14:textId="78FD885B"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Speech Pathologist - Direct Service</w:t>
            </w:r>
          </w:p>
        </w:tc>
        <w:tc>
          <w:tcPr>
            <w:tcW w:w="270" w:type="pct"/>
            <w:noWrap/>
          </w:tcPr>
          <w:p w14:paraId="6BC4CCB3" w14:textId="3164FBAD"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7EDF153" w14:textId="0A17F5FD"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E4FF88E" w14:textId="5444B217"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CFF6615" w14:textId="6A710B9F"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02A8E" w:rsidRPr="006C5B24" w14:paraId="76DE5DC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CE28329" w14:textId="0DD7C8DA" w:rsidR="00E02A8E" w:rsidRPr="006C5B24" w:rsidRDefault="00E02A8E" w:rsidP="00E02A8E">
            <w:pPr>
              <w:spacing w:before="120" w:after="120" w:line="240" w:lineRule="auto"/>
              <w:rPr>
                <w:rFonts w:cs="Arial"/>
                <w:b w:val="0"/>
              </w:rPr>
            </w:pPr>
            <w:r w:rsidRPr="006C5B24">
              <w:rPr>
                <w:rFonts w:cs="Arial"/>
                <w:b w:val="0"/>
              </w:rPr>
              <w:t>10_622_0128_5_3_CA</w:t>
            </w:r>
          </w:p>
        </w:tc>
        <w:tc>
          <w:tcPr>
            <w:tcW w:w="2352" w:type="pct"/>
            <w:noWrap/>
          </w:tcPr>
          <w:p w14:paraId="18CEA579" w14:textId="2A4110DD"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Speech Pathologist - Cancellation</w:t>
            </w:r>
          </w:p>
        </w:tc>
        <w:tc>
          <w:tcPr>
            <w:tcW w:w="270" w:type="pct"/>
            <w:noWrap/>
          </w:tcPr>
          <w:p w14:paraId="4AAEC3E3" w14:textId="1D30B492"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D9DA665" w14:textId="708C070C"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4053CBF" w14:textId="46F75889"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27F82CE0" w14:textId="1A0C5F4E"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E02A8E" w:rsidRPr="006C5B24" w14:paraId="2317EB8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BC04AF2" w14:textId="67B0FD83" w:rsidR="00E02A8E" w:rsidRPr="006C5B24" w:rsidRDefault="00E02A8E" w:rsidP="00E02A8E">
            <w:pPr>
              <w:spacing w:before="120" w:after="120" w:line="240" w:lineRule="auto"/>
              <w:rPr>
                <w:rFonts w:cs="Arial"/>
                <w:b w:val="0"/>
              </w:rPr>
            </w:pPr>
            <w:r w:rsidRPr="006C5B24">
              <w:rPr>
                <w:rFonts w:cs="Arial"/>
                <w:b w:val="0"/>
              </w:rPr>
              <w:t>10_622_0128_5_3_NF</w:t>
            </w:r>
          </w:p>
        </w:tc>
        <w:tc>
          <w:tcPr>
            <w:tcW w:w="2352" w:type="pct"/>
            <w:noWrap/>
          </w:tcPr>
          <w:p w14:paraId="2B0813D6" w14:textId="73CA6523"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Speech Pathologist - </w:t>
            </w:r>
            <w:r w:rsidR="00137BBE" w:rsidRPr="006C5B24">
              <w:rPr>
                <w:rFonts w:cs="Arial"/>
              </w:rPr>
              <w:t>Non-Face-to-Face</w:t>
            </w:r>
          </w:p>
        </w:tc>
        <w:tc>
          <w:tcPr>
            <w:tcW w:w="270" w:type="pct"/>
            <w:noWrap/>
          </w:tcPr>
          <w:p w14:paraId="6FEDBE20" w14:textId="24A8AB0F"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EA3B31C" w14:textId="75B72B19"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391AF8C9" w14:textId="0EFD5752"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AC71906" w14:textId="280B945F"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02A8E" w:rsidRPr="006C5B24" w14:paraId="5B7FD6B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7B24BB0" w14:textId="5F47C119" w:rsidR="00E02A8E" w:rsidRPr="006C5B24" w:rsidRDefault="00E02A8E" w:rsidP="00E02A8E">
            <w:pPr>
              <w:spacing w:before="120" w:after="120" w:line="240" w:lineRule="auto"/>
              <w:rPr>
                <w:rFonts w:cs="Arial"/>
                <w:b w:val="0"/>
              </w:rPr>
            </w:pPr>
            <w:r w:rsidRPr="006C5B24">
              <w:rPr>
                <w:rFonts w:cs="Arial"/>
                <w:b w:val="0"/>
              </w:rPr>
              <w:t>10_622_0128_5_3_PT</w:t>
            </w:r>
          </w:p>
        </w:tc>
        <w:tc>
          <w:tcPr>
            <w:tcW w:w="2352" w:type="pct"/>
            <w:noWrap/>
          </w:tcPr>
          <w:p w14:paraId="3E0E9600" w14:textId="5EC7CBF3"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Speech Pathologist - Provider Travel</w:t>
            </w:r>
          </w:p>
        </w:tc>
        <w:tc>
          <w:tcPr>
            <w:tcW w:w="270" w:type="pct"/>
            <w:noWrap/>
          </w:tcPr>
          <w:p w14:paraId="509D4987" w14:textId="31E80A63"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D1A9D7B" w14:textId="2DE33B07"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41183E91" w14:textId="015C44D4"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5A251412" w14:textId="4BC91EDB"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E02A8E" w:rsidRPr="006C5B24" w14:paraId="726E9ED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5E3FEB" w14:textId="7DB186FB" w:rsidR="00E02A8E" w:rsidRPr="006C5B24" w:rsidRDefault="00E02A8E" w:rsidP="00E02A8E">
            <w:pPr>
              <w:spacing w:before="120" w:after="120" w:line="240" w:lineRule="auto"/>
              <w:rPr>
                <w:rFonts w:cs="Arial"/>
                <w:b w:val="0"/>
              </w:rPr>
            </w:pPr>
            <w:r w:rsidRPr="006C5B24">
              <w:rPr>
                <w:rFonts w:cs="Arial"/>
                <w:b w:val="0"/>
              </w:rPr>
              <w:lastRenderedPageBreak/>
              <w:t>10_622_0128_5_3_RR</w:t>
            </w:r>
          </w:p>
        </w:tc>
        <w:tc>
          <w:tcPr>
            <w:tcW w:w="2352" w:type="pct"/>
            <w:noWrap/>
          </w:tcPr>
          <w:p w14:paraId="04C6EEBF" w14:textId="1E94452B"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Speech Pathologist - NDIA Requested Reports</w:t>
            </w:r>
          </w:p>
        </w:tc>
        <w:tc>
          <w:tcPr>
            <w:tcW w:w="270" w:type="pct"/>
            <w:noWrap/>
          </w:tcPr>
          <w:p w14:paraId="5EC1B6BA" w14:textId="392E515F" w:rsidR="00E02A8E" w:rsidRPr="006C5B24" w:rsidRDefault="00E02A8E" w:rsidP="00E02A8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88BF741" w14:textId="40F47FAE"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3C9951DA" w14:textId="7ED30BB3"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60E5FED8" w14:textId="0174DBE6" w:rsidR="00E02A8E" w:rsidRPr="006C5B24" w:rsidRDefault="00E02A8E" w:rsidP="00E02A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E02A8E" w:rsidRPr="006C5B24" w14:paraId="6BA6B3E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8CFF63F" w14:textId="7B24C26B" w:rsidR="00E02A8E" w:rsidRPr="006C5B24" w:rsidRDefault="00E02A8E" w:rsidP="00E02A8E">
            <w:pPr>
              <w:spacing w:before="120" w:after="120" w:line="240" w:lineRule="auto"/>
              <w:rPr>
                <w:rFonts w:cs="Arial"/>
                <w:b w:val="0"/>
              </w:rPr>
            </w:pPr>
            <w:r w:rsidRPr="006C5B24">
              <w:rPr>
                <w:rFonts w:cs="Arial"/>
                <w:b w:val="0"/>
              </w:rPr>
              <w:t>10_622_0128_5_3_TH</w:t>
            </w:r>
          </w:p>
        </w:tc>
        <w:tc>
          <w:tcPr>
            <w:tcW w:w="2352" w:type="pct"/>
            <w:noWrap/>
          </w:tcPr>
          <w:p w14:paraId="7D269072" w14:textId="4C438818"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Speech Pathologist - Telehealth</w:t>
            </w:r>
          </w:p>
        </w:tc>
        <w:tc>
          <w:tcPr>
            <w:tcW w:w="270" w:type="pct"/>
            <w:noWrap/>
          </w:tcPr>
          <w:p w14:paraId="4B806325" w14:textId="55C8E473" w:rsidR="00E02A8E" w:rsidRPr="006C5B24" w:rsidRDefault="00E02A8E" w:rsidP="00E02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768547E" w14:textId="16F0E08E"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87E1548" w14:textId="31E353B8"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380324C7" w14:textId="790F9328" w:rsidR="00E02A8E" w:rsidRPr="006C5B24" w:rsidRDefault="00E02A8E" w:rsidP="00E02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477F1B" w:rsidRPr="006C5B24" w14:paraId="3B88753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D298CA" w14:textId="5A2F7238" w:rsidR="00477F1B" w:rsidRPr="006C5B24" w:rsidRDefault="00A15E6F">
            <w:pPr>
              <w:spacing w:before="120" w:after="120" w:line="240" w:lineRule="auto"/>
              <w:rPr>
                <w:rFonts w:cs="Arial"/>
                <w:b w:val="0"/>
                <w:color w:val="000000"/>
                <w:lang w:eastAsia="en-AU"/>
              </w:rPr>
            </w:pPr>
            <w:r w:rsidRPr="006C5B24">
              <w:rPr>
                <w:rFonts w:cs="Arial"/>
                <w:b w:val="0"/>
              </w:rPr>
              <w:t>15_622_0128_1_3</w:t>
            </w:r>
          </w:p>
        </w:tc>
        <w:tc>
          <w:tcPr>
            <w:tcW w:w="2352" w:type="pct"/>
            <w:noWrap/>
          </w:tcPr>
          <w:p w14:paraId="413C2B9D" w14:textId="693DAF60" w:rsidR="00477F1B" w:rsidRPr="006C5B24" w:rsidRDefault="00A15E6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Speech Pathologist - Direct Service</w:t>
            </w:r>
          </w:p>
        </w:tc>
        <w:tc>
          <w:tcPr>
            <w:tcW w:w="270" w:type="pct"/>
            <w:noWrap/>
            <w:hideMark/>
          </w:tcPr>
          <w:p w14:paraId="3C6202A6"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70C6144" w14:textId="7A50A065"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0FC21B4" w14:textId="02264A04"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3A5D27A" w14:textId="11F230BB"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02AC1E3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D0602EA" w14:textId="7E7DD854" w:rsidR="00477F1B" w:rsidRPr="006C5B24" w:rsidRDefault="00A15E6F">
            <w:pPr>
              <w:spacing w:before="120" w:after="120" w:line="240" w:lineRule="auto"/>
              <w:rPr>
                <w:rFonts w:cs="Arial"/>
                <w:b w:val="0"/>
                <w:color w:val="000000"/>
                <w:lang w:eastAsia="en-AU"/>
              </w:rPr>
            </w:pPr>
            <w:r w:rsidRPr="006C5B24">
              <w:rPr>
                <w:rFonts w:cs="Arial"/>
                <w:b w:val="0"/>
              </w:rPr>
              <w:t>15_622_0128_1_3_CA</w:t>
            </w:r>
          </w:p>
        </w:tc>
        <w:tc>
          <w:tcPr>
            <w:tcW w:w="2352" w:type="pct"/>
            <w:noWrap/>
          </w:tcPr>
          <w:p w14:paraId="6AAACAD5" w14:textId="3CE10248" w:rsidR="00477F1B" w:rsidRPr="006C5B24" w:rsidRDefault="00A15E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Speech Pathologist - Cancellation</w:t>
            </w:r>
          </w:p>
        </w:tc>
        <w:tc>
          <w:tcPr>
            <w:tcW w:w="270" w:type="pct"/>
            <w:noWrap/>
            <w:hideMark/>
          </w:tcPr>
          <w:p w14:paraId="35344916"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1E4A690" w14:textId="13442F09"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BD6A66D" w14:textId="39CD201F"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4BB5B58" w14:textId="0D56136A"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280DD3E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00F8590" w14:textId="1F215010" w:rsidR="00477F1B" w:rsidRPr="006C5B24" w:rsidRDefault="00A15E6F">
            <w:pPr>
              <w:spacing w:before="120" w:after="120" w:line="240" w:lineRule="auto"/>
              <w:rPr>
                <w:rFonts w:cs="Arial"/>
                <w:b w:val="0"/>
                <w:color w:val="000000"/>
                <w:lang w:eastAsia="en-AU"/>
              </w:rPr>
            </w:pPr>
            <w:r w:rsidRPr="006C5B24">
              <w:rPr>
                <w:rFonts w:cs="Arial"/>
                <w:b w:val="0"/>
              </w:rPr>
              <w:t>15_622_0128_1_3_NF</w:t>
            </w:r>
          </w:p>
        </w:tc>
        <w:tc>
          <w:tcPr>
            <w:tcW w:w="2352" w:type="pct"/>
            <w:noWrap/>
          </w:tcPr>
          <w:p w14:paraId="0E83A289" w14:textId="58BB0DE4" w:rsidR="00477F1B" w:rsidRPr="006C5B24" w:rsidRDefault="00A15E6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Speech Pathologist - </w:t>
            </w:r>
            <w:r w:rsidR="00137BBE" w:rsidRPr="006C5B24">
              <w:rPr>
                <w:rFonts w:cs="Arial"/>
              </w:rPr>
              <w:t>Non-Face-to-Face</w:t>
            </w:r>
          </w:p>
        </w:tc>
        <w:tc>
          <w:tcPr>
            <w:tcW w:w="270" w:type="pct"/>
            <w:noWrap/>
          </w:tcPr>
          <w:p w14:paraId="6AFF153E"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6DEE38F" w14:textId="3A338E4B"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FCCBE7D" w14:textId="66E6A358"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CB49D93" w14:textId="3915477A"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1B1E3B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8784BC" w14:textId="6684AD6C" w:rsidR="00477F1B" w:rsidRPr="006C5B24" w:rsidRDefault="00A15E6F">
            <w:pPr>
              <w:spacing w:before="120" w:after="120" w:line="240" w:lineRule="auto"/>
              <w:rPr>
                <w:rFonts w:cs="Arial"/>
                <w:b w:val="0"/>
                <w:color w:val="000000"/>
                <w:lang w:eastAsia="en-AU"/>
              </w:rPr>
            </w:pPr>
            <w:r w:rsidRPr="006C5B24">
              <w:rPr>
                <w:rFonts w:cs="Arial"/>
                <w:b w:val="0"/>
              </w:rPr>
              <w:t>15_622_0128_1_3_PT</w:t>
            </w:r>
          </w:p>
        </w:tc>
        <w:tc>
          <w:tcPr>
            <w:tcW w:w="2352" w:type="pct"/>
            <w:noWrap/>
          </w:tcPr>
          <w:p w14:paraId="2AFBFA23" w14:textId="0AFE03DF" w:rsidR="00477F1B" w:rsidRPr="006C5B24" w:rsidRDefault="00A15E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Speech Pathologist - Provider Travel</w:t>
            </w:r>
          </w:p>
        </w:tc>
        <w:tc>
          <w:tcPr>
            <w:tcW w:w="270" w:type="pct"/>
            <w:noWrap/>
          </w:tcPr>
          <w:p w14:paraId="1FB7E26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C74C95A" w14:textId="0063EB5E"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575D7648" w14:textId="144912AC"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378F9A46" w14:textId="525E19B1"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477F1B" w:rsidRPr="006C5B24" w14:paraId="5D3764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1D9E5A9" w14:textId="4DE72A3F" w:rsidR="00477F1B" w:rsidRPr="006C5B24" w:rsidRDefault="00A15E6F">
            <w:pPr>
              <w:spacing w:before="120" w:after="120" w:line="240" w:lineRule="auto"/>
              <w:rPr>
                <w:rFonts w:cs="Arial"/>
                <w:b w:val="0"/>
                <w:color w:val="000000"/>
                <w:lang w:eastAsia="en-AU"/>
              </w:rPr>
            </w:pPr>
            <w:r w:rsidRPr="006C5B24">
              <w:rPr>
                <w:rFonts w:cs="Arial"/>
                <w:b w:val="0"/>
              </w:rPr>
              <w:t>15_622_0128_1_3_RR</w:t>
            </w:r>
          </w:p>
        </w:tc>
        <w:tc>
          <w:tcPr>
            <w:tcW w:w="2352" w:type="pct"/>
            <w:noWrap/>
          </w:tcPr>
          <w:p w14:paraId="4F4C7F47" w14:textId="384CA17B" w:rsidR="00477F1B" w:rsidRPr="006C5B24" w:rsidRDefault="00A15E6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Speech Pathologist - NDIA Requested Reports</w:t>
            </w:r>
          </w:p>
        </w:tc>
        <w:tc>
          <w:tcPr>
            <w:tcW w:w="270" w:type="pct"/>
            <w:noWrap/>
          </w:tcPr>
          <w:p w14:paraId="44BB9C70"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C6D3FC3" w14:textId="7F0C6EE6"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6341C31" w14:textId="1B076A8A"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82A637D" w14:textId="068EE2B7" w:rsidR="00477F1B" w:rsidRPr="006C5B24" w:rsidRDefault="00A15E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477F1B" w:rsidRPr="006C5B24" w14:paraId="29505D0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10A6A1D" w14:textId="6EDBC96B" w:rsidR="00477F1B" w:rsidRPr="006C5B24" w:rsidRDefault="00A15E6F">
            <w:pPr>
              <w:spacing w:before="120" w:after="120" w:line="240" w:lineRule="auto"/>
              <w:rPr>
                <w:rFonts w:cs="Arial"/>
                <w:b w:val="0"/>
                <w:color w:val="000000"/>
                <w:lang w:eastAsia="en-AU"/>
              </w:rPr>
            </w:pPr>
            <w:r w:rsidRPr="006C5B24">
              <w:rPr>
                <w:rFonts w:cs="Arial"/>
                <w:b w:val="0"/>
              </w:rPr>
              <w:t>15_622_0128_1_3_TH</w:t>
            </w:r>
          </w:p>
        </w:tc>
        <w:tc>
          <w:tcPr>
            <w:tcW w:w="2352" w:type="pct"/>
            <w:noWrap/>
          </w:tcPr>
          <w:p w14:paraId="77959F9E" w14:textId="00CAF0A1" w:rsidR="00477F1B" w:rsidRPr="006C5B24" w:rsidRDefault="00A15E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Speech Pathologist - Telehealth</w:t>
            </w:r>
          </w:p>
        </w:tc>
        <w:tc>
          <w:tcPr>
            <w:tcW w:w="270" w:type="pct"/>
            <w:noWrap/>
          </w:tcPr>
          <w:p w14:paraId="42195C5F"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1F9789C" w14:textId="329C2AE6"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A94D92E" w14:textId="2C2677AC"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B5C91C0" w14:textId="5AC9CB36" w:rsidR="00477F1B" w:rsidRPr="006C5B24" w:rsidRDefault="00A15E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5B59134A" w14:textId="75832007" w:rsidR="008423B1" w:rsidRPr="006C5B24" w:rsidRDefault="00AF7F66" w:rsidP="00214E6F">
      <w:pPr>
        <w:pStyle w:val="Caption"/>
        <w:spacing w:before="240"/>
        <w:rPr>
          <w:rFonts w:cs="Arial"/>
        </w:rPr>
      </w:pPr>
      <w:r w:rsidRPr="006C5B24">
        <w:t xml:space="preserve">Table </w:t>
      </w:r>
      <w:fldSimple w:instr=" SEQ Table \* ARABIC ">
        <w:r w:rsidR="00756864">
          <w:rPr>
            <w:noProof/>
          </w:rPr>
          <w:t>31</w:t>
        </w:r>
      </w:fldSimple>
      <w:r w:rsidR="008423B1" w:rsidRPr="006C5B24">
        <w:rPr>
          <w:rFonts w:cs="Arial"/>
        </w:rPr>
        <w:t>: Other Professional</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76F8C6E9"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3DF22BD"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2447544"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77538BE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B2B8485"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2F87CD8A"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7E4FE34"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953708" w:rsidRPr="006C5B24" w14:paraId="1B67CA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B5E65CB" w14:textId="350C0C0C" w:rsidR="00953708" w:rsidRPr="006C5B24" w:rsidRDefault="00953708" w:rsidP="00953708">
            <w:pPr>
              <w:spacing w:before="120" w:after="120" w:line="240" w:lineRule="auto"/>
              <w:rPr>
                <w:rFonts w:cs="Arial"/>
                <w:b w:val="0"/>
              </w:rPr>
            </w:pPr>
            <w:r w:rsidRPr="006C5B24">
              <w:rPr>
                <w:rFonts w:cs="Arial"/>
                <w:b w:val="0"/>
              </w:rPr>
              <w:t>01_741_0128_1_3</w:t>
            </w:r>
          </w:p>
        </w:tc>
        <w:tc>
          <w:tcPr>
            <w:tcW w:w="2352" w:type="pct"/>
            <w:noWrap/>
          </w:tcPr>
          <w:p w14:paraId="4F740B57" w14:textId="2A36EE1F" w:rsidR="00953708" w:rsidRPr="006C5B24" w:rsidRDefault="00953708" w:rsidP="0095370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Other Professional - Direct Service</w:t>
            </w:r>
          </w:p>
        </w:tc>
        <w:tc>
          <w:tcPr>
            <w:tcW w:w="270" w:type="pct"/>
            <w:noWrap/>
          </w:tcPr>
          <w:p w14:paraId="31E3E658" w14:textId="4B39C811" w:rsidR="00953708" w:rsidRPr="006C5B24" w:rsidRDefault="00953708" w:rsidP="0095370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F087A5D" w14:textId="0B723D3C" w:rsidR="00953708" w:rsidRPr="006C5B24" w:rsidRDefault="00953708" w:rsidP="009537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534B04B2" w14:textId="7FCE8E8C" w:rsidR="00953708" w:rsidRPr="006C5B24" w:rsidRDefault="00953708" w:rsidP="009537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00000260" w14:textId="4C9899F4" w:rsidR="00953708" w:rsidRPr="006C5B24" w:rsidRDefault="00953708" w:rsidP="009537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D441CD" w:rsidRPr="006C5B24" w14:paraId="249FFC3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697AC4C" w14:textId="1859D2DC" w:rsidR="00D441CD" w:rsidRPr="006C5B24" w:rsidRDefault="00D441CD" w:rsidP="00D441CD">
            <w:pPr>
              <w:spacing w:before="120" w:after="120" w:line="240" w:lineRule="auto"/>
              <w:rPr>
                <w:rFonts w:cs="Arial"/>
                <w:b w:val="0"/>
              </w:rPr>
            </w:pPr>
            <w:r w:rsidRPr="006C5B24">
              <w:rPr>
                <w:rFonts w:cs="Arial"/>
                <w:b w:val="0"/>
              </w:rPr>
              <w:t>01_741_0128_1_3_CA</w:t>
            </w:r>
          </w:p>
        </w:tc>
        <w:tc>
          <w:tcPr>
            <w:tcW w:w="2352" w:type="pct"/>
            <w:noWrap/>
          </w:tcPr>
          <w:p w14:paraId="23B9A1A0" w14:textId="48FB1338"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Other Professional - Cancellation</w:t>
            </w:r>
          </w:p>
        </w:tc>
        <w:tc>
          <w:tcPr>
            <w:tcW w:w="270" w:type="pct"/>
            <w:noWrap/>
          </w:tcPr>
          <w:p w14:paraId="237A2B94" w14:textId="02BD0481"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0E685F0" w14:textId="5BCD4BDE"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$156.16</w:t>
            </w:r>
          </w:p>
        </w:tc>
        <w:tc>
          <w:tcPr>
            <w:tcW w:w="455" w:type="pct"/>
            <w:noWrap/>
          </w:tcPr>
          <w:p w14:paraId="46AD125E" w14:textId="6DE47922"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$218.62</w:t>
            </w:r>
          </w:p>
        </w:tc>
        <w:tc>
          <w:tcPr>
            <w:tcW w:w="454" w:type="pct"/>
            <w:noWrap/>
          </w:tcPr>
          <w:p w14:paraId="78A6733E" w14:textId="7108065C"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$234.24</w:t>
            </w:r>
          </w:p>
        </w:tc>
      </w:tr>
      <w:tr w:rsidR="00D441CD" w:rsidRPr="006C5B24" w14:paraId="1EB5AF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1489CCB" w14:textId="631D2841" w:rsidR="00D441CD" w:rsidRPr="006C5B24" w:rsidRDefault="00D441CD" w:rsidP="00D441CD">
            <w:pPr>
              <w:spacing w:before="120" w:after="120" w:line="240" w:lineRule="auto"/>
              <w:rPr>
                <w:rFonts w:cs="Arial"/>
                <w:b w:val="0"/>
              </w:rPr>
            </w:pPr>
            <w:r w:rsidRPr="006C5B24">
              <w:rPr>
                <w:rFonts w:cs="Arial"/>
                <w:b w:val="0"/>
              </w:rPr>
              <w:t>01_741_0128_1_3_NF</w:t>
            </w:r>
          </w:p>
        </w:tc>
        <w:tc>
          <w:tcPr>
            <w:tcW w:w="2352" w:type="pct"/>
            <w:noWrap/>
          </w:tcPr>
          <w:p w14:paraId="29B3E11A" w14:textId="6E516362" w:rsidR="00D441CD" w:rsidRPr="006C5B24" w:rsidRDefault="00D441CD" w:rsidP="00D441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Therapy - Other Professional - </w:t>
            </w:r>
            <w:r w:rsidR="00137BBE" w:rsidRPr="006C5B24">
              <w:rPr>
                <w:rFonts w:cs="Arial"/>
              </w:rPr>
              <w:t>Non-Face-to-Face</w:t>
            </w:r>
          </w:p>
        </w:tc>
        <w:tc>
          <w:tcPr>
            <w:tcW w:w="270" w:type="pct"/>
            <w:noWrap/>
          </w:tcPr>
          <w:p w14:paraId="74CF759D" w14:textId="2862718D" w:rsidR="00D441CD" w:rsidRPr="006C5B24" w:rsidRDefault="00D441CD" w:rsidP="00D441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5DFF9B3" w14:textId="5BE8DEBF"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0C7B3700" w14:textId="0FB631D0"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6DF9AED9" w14:textId="5BA1A5AB"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D441CD" w:rsidRPr="006C5B24" w14:paraId="3B99D2F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43AD818" w14:textId="7E82674A" w:rsidR="00D441CD" w:rsidRPr="006C5B24" w:rsidRDefault="00D441CD" w:rsidP="00D441CD">
            <w:pPr>
              <w:spacing w:before="120" w:after="120" w:line="240" w:lineRule="auto"/>
              <w:rPr>
                <w:rFonts w:cs="Arial"/>
                <w:b w:val="0"/>
              </w:rPr>
            </w:pPr>
            <w:r w:rsidRPr="006C5B24">
              <w:rPr>
                <w:rFonts w:cs="Arial"/>
                <w:b w:val="0"/>
              </w:rPr>
              <w:t>01_741_0128_1_3_PT</w:t>
            </w:r>
          </w:p>
        </w:tc>
        <w:tc>
          <w:tcPr>
            <w:tcW w:w="2352" w:type="pct"/>
            <w:noWrap/>
          </w:tcPr>
          <w:p w14:paraId="10810409" w14:textId="6BC185FB"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Other Professional - Provider Travel</w:t>
            </w:r>
          </w:p>
        </w:tc>
        <w:tc>
          <w:tcPr>
            <w:tcW w:w="270" w:type="pct"/>
            <w:noWrap/>
          </w:tcPr>
          <w:p w14:paraId="408495BA" w14:textId="63AAF9E7"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970CCD9" w14:textId="635D784C"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$78.08</w:t>
            </w:r>
          </w:p>
        </w:tc>
        <w:tc>
          <w:tcPr>
            <w:tcW w:w="455" w:type="pct"/>
            <w:noWrap/>
          </w:tcPr>
          <w:p w14:paraId="376F773A" w14:textId="13DCDA06"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$109.31</w:t>
            </w:r>
          </w:p>
        </w:tc>
        <w:tc>
          <w:tcPr>
            <w:tcW w:w="454" w:type="pct"/>
            <w:noWrap/>
          </w:tcPr>
          <w:p w14:paraId="4A3DB01B" w14:textId="1AA4C690"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$117.12</w:t>
            </w:r>
          </w:p>
        </w:tc>
      </w:tr>
      <w:tr w:rsidR="00D441CD" w:rsidRPr="006C5B24" w14:paraId="57AA5EC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43E12A" w14:textId="7A3DD103" w:rsidR="00D441CD" w:rsidRPr="006C5B24" w:rsidRDefault="00D441CD" w:rsidP="00D441CD">
            <w:pPr>
              <w:spacing w:before="120" w:after="120" w:line="240" w:lineRule="auto"/>
              <w:rPr>
                <w:rFonts w:cs="Arial"/>
                <w:b w:val="0"/>
              </w:rPr>
            </w:pPr>
            <w:r w:rsidRPr="006C5B24">
              <w:rPr>
                <w:rFonts w:cs="Arial"/>
                <w:b w:val="0"/>
              </w:rPr>
              <w:lastRenderedPageBreak/>
              <w:t>01_741_0128_1_3_RR</w:t>
            </w:r>
          </w:p>
        </w:tc>
        <w:tc>
          <w:tcPr>
            <w:tcW w:w="2352" w:type="pct"/>
            <w:noWrap/>
          </w:tcPr>
          <w:p w14:paraId="2921EF36" w14:textId="30885069" w:rsidR="00D441CD" w:rsidRPr="006C5B24" w:rsidRDefault="00D441CD" w:rsidP="00D441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Therapy - Other Professional - NDIA Requested Reports</w:t>
            </w:r>
          </w:p>
        </w:tc>
        <w:tc>
          <w:tcPr>
            <w:tcW w:w="270" w:type="pct"/>
            <w:noWrap/>
          </w:tcPr>
          <w:p w14:paraId="15E2B420" w14:textId="3141EEEE" w:rsidR="00D441CD" w:rsidRPr="006C5B24" w:rsidRDefault="00D441CD" w:rsidP="00D441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524EA5F" w14:textId="3E62467F"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64400192" w14:textId="5B375B37"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06892DB0" w14:textId="75B32817" w:rsidR="00D441CD" w:rsidRPr="006C5B24" w:rsidRDefault="00D441CD" w:rsidP="00D44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D441CD" w:rsidRPr="006C5B24" w14:paraId="3ADE4EC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FC46AFA" w14:textId="78818A68" w:rsidR="00D441CD" w:rsidRPr="006C5B24" w:rsidRDefault="00D441CD" w:rsidP="00D441CD">
            <w:pPr>
              <w:spacing w:before="120" w:after="120" w:line="240" w:lineRule="auto"/>
              <w:rPr>
                <w:rFonts w:cs="Arial"/>
                <w:b w:val="0"/>
              </w:rPr>
            </w:pPr>
            <w:r w:rsidRPr="006C5B24">
              <w:rPr>
                <w:rFonts w:cs="Arial"/>
                <w:b w:val="0"/>
              </w:rPr>
              <w:t>01_741_0128_1_3_TH</w:t>
            </w:r>
          </w:p>
        </w:tc>
        <w:tc>
          <w:tcPr>
            <w:tcW w:w="2352" w:type="pct"/>
            <w:noWrap/>
          </w:tcPr>
          <w:p w14:paraId="6D48DD26" w14:textId="1CA7B5D0"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Therapy - Other Professional - Telehealth</w:t>
            </w:r>
          </w:p>
        </w:tc>
        <w:tc>
          <w:tcPr>
            <w:tcW w:w="270" w:type="pct"/>
            <w:noWrap/>
          </w:tcPr>
          <w:p w14:paraId="1F58DCF7" w14:textId="4977FC66" w:rsidR="00D441CD" w:rsidRPr="006C5B24" w:rsidRDefault="00D441CD" w:rsidP="00D441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F21A169" w14:textId="7515F5C2"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$156.16</w:t>
            </w:r>
          </w:p>
        </w:tc>
        <w:tc>
          <w:tcPr>
            <w:tcW w:w="455" w:type="pct"/>
            <w:noWrap/>
          </w:tcPr>
          <w:p w14:paraId="3839FD08" w14:textId="668219F9"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$218.62</w:t>
            </w:r>
          </w:p>
        </w:tc>
        <w:tc>
          <w:tcPr>
            <w:tcW w:w="454" w:type="pct"/>
            <w:noWrap/>
          </w:tcPr>
          <w:p w14:paraId="23ACE51D" w14:textId="282B4119" w:rsidR="00D441CD" w:rsidRPr="006C5B24" w:rsidRDefault="00D441CD" w:rsidP="00D44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$234.24</w:t>
            </w:r>
          </w:p>
        </w:tc>
      </w:tr>
      <w:tr w:rsidR="00193E68" w:rsidRPr="006C5B24" w14:paraId="41C7AEB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576F5F0" w14:textId="4DCAD15B" w:rsidR="00193E68" w:rsidRPr="006C5B24" w:rsidRDefault="00193E68" w:rsidP="00193E68">
            <w:pPr>
              <w:spacing w:before="120" w:after="120" w:line="240" w:lineRule="auto"/>
              <w:rPr>
                <w:rFonts w:cs="Arial"/>
                <w:b w:val="0"/>
              </w:rPr>
            </w:pPr>
            <w:r w:rsidRPr="006C5B24">
              <w:rPr>
                <w:rFonts w:cs="Arial"/>
                <w:b w:val="0"/>
              </w:rPr>
              <w:t>10_011_0128_5_3</w:t>
            </w:r>
          </w:p>
        </w:tc>
        <w:tc>
          <w:tcPr>
            <w:tcW w:w="2352" w:type="pct"/>
            <w:noWrap/>
          </w:tcPr>
          <w:p w14:paraId="1FC5E1D7" w14:textId="78CE79C7"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Other Professional - Direct Service</w:t>
            </w:r>
          </w:p>
        </w:tc>
        <w:tc>
          <w:tcPr>
            <w:tcW w:w="270" w:type="pct"/>
            <w:noWrap/>
          </w:tcPr>
          <w:p w14:paraId="0575ACEE" w14:textId="2422D2D0"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E77E64E" w14:textId="66FE316E"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28CAE886" w14:textId="40BB27D2"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0B471A46" w14:textId="66F37B7A"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193E68" w:rsidRPr="006C5B24" w14:paraId="3258258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4879B86" w14:textId="25D4EF82" w:rsidR="00193E68" w:rsidRPr="006C5B24" w:rsidRDefault="00193E68" w:rsidP="00193E68">
            <w:pPr>
              <w:spacing w:before="120" w:after="120" w:line="240" w:lineRule="auto"/>
              <w:rPr>
                <w:rFonts w:cs="Arial"/>
                <w:b w:val="0"/>
              </w:rPr>
            </w:pPr>
            <w:r w:rsidRPr="006C5B24">
              <w:rPr>
                <w:rFonts w:cs="Arial"/>
                <w:b w:val="0"/>
              </w:rPr>
              <w:t>10_011_0128_5_3_CA</w:t>
            </w:r>
          </w:p>
        </w:tc>
        <w:tc>
          <w:tcPr>
            <w:tcW w:w="2352" w:type="pct"/>
            <w:noWrap/>
          </w:tcPr>
          <w:p w14:paraId="016617C2" w14:textId="74F50F30"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Other Professional - Cancellation</w:t>
            </w:r>
          </w:p>
        </w:tc>
        <w:tc>
          <w:tcPr>
            <w:tcW w:w="270" w:type="pct"/>
            <w:noWrap/>
          </w:tcPr>
          <w:p w14:paraId="44AA2A2B" w14:textId="785490C8"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F209268" w14:textId="5F433BAB"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$156.16</w:t>
            </w:r>
          </w:p>
        </w:tc>
        <w:tc>
          <w:tcPr>
            <w:tcW w:w="455" w:type="pct"/>
            <w:noWrap/>
          </w:tcPr>
          <w:p w14:paraId="2F9D7C78" w14:textId="3155086E"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$218.62</w:t>
            </w:r>
          </w:p>
        </w:tc>
        <w:tc>
          <w:tcPr>
            <w:tcW w:w="454" w:type="pct"/>
            <w:noWrap/>
          </w:tcPr>
          <w:p w14:paraId="47BCD585" w14:textId="263140B9"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$234.24</w:t>
            </w:r>
          </w:p>
        </w:tc>
      </w:tr>
      <w:tr w:rsidR="00193E68" w:rsidRPr="006C5B24" w14:paraId="1F92309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A5BB68" w14:textId="4A8CCE1A" w:rsidR="00193E68" w:rsidRPr="006C5B24" w:rsidRDefault="00193E68" w:rsidP="00193E68">
            <w:pPr>
              <w:spacing w:before="120" w:after="120" w:line="240" w:lineRule="auto"/>
              <w:rPr>
                <w:rFonts w:cs="Arial"/>
                <w:b w:val="0"/>
              </w:rPr>
            </w:pPr>
            <w:r w:rsidRPr="006C5B24">
              <w:rPr>
                <w:rFonts w:cs="Arial"/>
                <w:b w:val="0"/>
              </w:rPr>
              <w:t>10_011_0128_5_3_NF</w:t>
            </w:r>
          </w:p>
        </w:tc>
        <w:tc>
          <w:tcPr>
            <w:tcW w:w="2352" w:type="pct"/>
            <w:noWrap/>
          </w:tcPr>
          <w:p w14:paraId="43138A87" w14:textId="1E943CCB"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Employment Therapy - Other Professional - </w:t>
            </w:r>
            <w:r w:rsidR="00137BBE" w:rsidRPr="006C5B24">
              <w:rPr>
                <w:rFonts w:cs="Arial"/>
              </w:rPr>
              <w:t>Non-Face-to-Face</w:t>
            </w:r>
          </w:p>
        </w:tc>
        <w:tc>
          <w:tcPr>
            <w:tcW w:w="270" w:type="pct"/>
            <w:noWrap/>
          </w:tcPr>
          <w:p w14:paraId="5FB63FB9" w14:textId="1A02D084"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DB77E83" w14:textId="79060D73"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337D4D6B" w14:textId="783EE923"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690FD603" w14:textId="2082E75E"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193E68" w:rsidRPr="006C5B24" w14:paraId="1663998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65FFD15" w14:textId="58F2BA2B" w:rsidR="00193E68" w:rsidRPr="006C5B24" w:rsidRDefault="00193E68" w:rsidP="00193E68">
            <w:pPr>
              <w:spacing w:before="120" w:after="120" w:line="240" w:lineRule="auto"/>
              <w:rPr>
                <w:rFonts w:cs="Arial"/>
                <w:b w:val="0"/>
              </w:rPr>
            </w:pPr>
            <w:r w:rsidRPr="006C5B24">
              <w:rPr>
                <w:rFonts w:cs="Arial"/>
                <w:b w:val="0"/>
              </w:rPr>
              <w:t>10_011_0128_5_3_PT</w:t>
            </w:r>
          </w:p>
        </w:tc>
        <w:tc>
          <w:tcPr>
            <w:tcW w:w="2352" w:type="pct"/>
            <w:noWrap/>
          </w:tcPr>
          <w:p w14:paraId="6B7CE6BE" w14:textId="72DCE639"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Other Professional - Provider Travel</w:t>
            </w:r>
          </w:p>
        </w:tc>
        <w:tc>
          <w:tcPr>
            <w:tcW w:w="270" w:type="pct"/>
            <w:noWrap/>
          </w:tcPr>
          <w:p w14:paraId="31ACF83E" w14:textId="1F791A69"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3BC27AE" w14:textId="03F6F1CF"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$78.08</w:t>
            </w:r>
          </w:p>
        </w:tc>
        <w:tc>
          <w:tcPr>
            <w:tcW w:w="455" w:type="pct"/>
            <w:noWrap/>
          </w:tcPr>
          <w:p w14:paraId="744B3126" w14:textId="33A74680"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$109.31</w:t>
            </w:r>
          </w:p>
        </w:tc>
        <w:tc>
          <w:tcPr>
            <w:tcW w:w="454" w:type="pct"/>
            <w:noWrap/>
          </w:tcPr>
          <w:p w14:paraId="03A97113" w14:textId="33486E19"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$117.12</w:t>
            </w:r>
          </w:p>
        </w:tc>
      </w:tr>
      <w:tr w:rsidR="00193E68" w:rsidRPr="006C5B24" w14:paraId="3C100B3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605AFA8" w14:textId="7CB48780" w:rsidR="00193E68" w:rsidRPr="006C5B24" w:rsidRDefault="00193E68" w:rsidP="00193E68">
            <w:pPr>
              <w:spacing w:before="120" w:after="120" w:line="240" w:lineRule="auto"/>
              <w:rPr>
                <w:rFonts w:cs="Arial"/>
                <w:b w:val="0"/>
              </w:rPr>
            </w:pPr>
            <w:r w:rsidRPr="006C5B24">
              <w:rPr>
                <w:rFonts w:cs="Arial"/>
                <w:b w:val="0"/>
              </w:rPr>
              <w:t>10_011_0128_5_3_RR</w:t>
            </w:r>
          </w:p>
        </w:tc>
        <w:tc>
          <w:tcPr>
            <w:tcW w:w="2352" w:type="pct"/>
            <w:noWrap/>
          </w:tcPr>
          <w:p w14:paraId="23306AD1" w14:textId="34BF3236"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Employment Therapy - Other Professional - NDIA Requested Reports</w:t>
            </w:r>
          </w:p>
        </w:tc>
        <w:tc>
          <w:tcPr>
            <w:tcW w:w="270" w:type="pct"/>
            <w:noWrap/>
          </w:tcPr>
          <w:p w14:paraId="137EA2E7" w14:textId="25F60D12"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C3C3CA0" w14:textId="6B604201"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$156.16</w:t>
            </w:r>
          </w:p>
        </w:tc>
        <w:tc>
          <w:tcPr>
            <w:tcW w:w="455" w:type="pct"/>
            <w:noWrap/>
          </w:tcPr>
          <w:p w14:paraId="2DEEB59F" w14:textId="66D111BA"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$218.62</w:t>
            </w:r>
          </w:p>
        </w:tc>
        <w:tc>
          <w:tcPr>
            <w:tcW w:w="454" w:type="pct"/>
            <w:noWrap/>
          </w:tcPr>
          <w:p w14:paraId="39BA5307" w14:textId="7DA20607"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$234.24</w:t>
            </w:r>
          </w:p>
        </w:tc>
      </w:tr>
      <w:tr w:rsidR="00193E68" w:rsidRPr="006C5B24" w14:paraId="1D9ECD8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E8ADE06" w14:textId="4BCE253E" w:rsidR="00193E68" w:rsidRPr="006C5B24" w:rsidRDefault="00193E68" w:rsidP="00193E68">
            <w:pPr>
              <w:spacing w:before="120" w:after="120" w:line="240" w:lineRule="auto"/>
              <w:rPr>
                <w:rFonts w:cs="Arial"/>
                <w:b w:val="0"/>
              </w:rPr>
            </w:pPr>
            <w:r w:rsidRPr="006C5B24">
              <w:rPr>
                <w:rFonts w:cs="Arial"/>
                <w:b w:val="0"/>
              </w:rPr>
              <w:t>10_011_0128_5_3_TH</w:t>
            </w:r>
          </w:p>
        </w:tc>
        <w:tc>
          <w:tcPr>
            <w:tcW w:w="2352" w:type="pct"/>
            <w:noWrap/>
          </w:tcPr>
          <w:p w14:paraId="407469FD" w14:textId="3E77882D"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Employment Therapy - Other Professional - Telehealth</w:t>
            </w:r>
          </w:p>
        </w:tc>
        <w:tc>
          <w:tcPr>
            <w:tcW w:w="270" w:type="pct"/>
            <w:noWrap/>
          </w:tcPr>
          <w:p w14:paraId="4D12F8A2" w14:textId="0AAFF939" w:rsidR="00193E68" w:rsidRPr="006C5B24" w:rsidRDefault="00193E68" w:rsidP="00193E6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BD94401" w14:textId="1BF8AF24"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$156.16</w:t>
            </w:r>
          </w:p>
        </w:tc>
        <w:tc>
          <w:tcPr>
            <w:tcW w:w="455" w:type="pct"/>
            <w:noWrap/>
          </w:tcPr>
          <w:p w14:paraId="0912BC73" w14:textId="2E63AABB"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$218.62</w:t>
            </w:r>
          </w:p>
        </w:tc>
        <w:tc>
          <w:tcPr>
            <w:tcW w:w="454" w:type="pct"/>
            <w:noWrap/>
          </w:tcPr>
          <w:p w14:paraId="2ED4326A" w14:textId="409999AE" w:rsidR="00193E68" w:rsidRPr="006C5B24" w:rsidRDefault="00193E68" w:rsidP="00193E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$234.24</w:t>
            </w:r>
          </w:p>
        </w:tc>
      </w:tr>
      <w:tr w:rsidR="00193E68" w:rsidRPr="006C5B24" w14:paraId="1606428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0F3D76C" w14:textId="7DA34E52" w:rsidR="00193E68" w:rsidRPr="006C5B24" w:rsidRDefault="00193E68" w:rsidP="00193E68">
            <w:pPr>
              <w:spacing w:before="120" w:after="120" w:line="240" w:lineRule="auto"/>
              <w:rPr>
                <w:rFonts w:cs="Arial"/>
                <w:b w:val="0"/>
                <w:color w:val="000000"/>
                <w:lang w:eastAsia="en-AU"/>
              </w:rPr>
            </w:pPr>
            <w:r w:rsidRPr="006C5B24">
              <w:rPr>
                <w:rFonts w:cs="Arial"/>
                <w:b w:val="0"/>
              </w:rPr>
              <w:t>15_056_0128_1_3</w:t>
            </w:r>
          </w:p>
        </w:tc>
        <w:tc>
          <w:tcPr>
            <w:tcW w:w="2352" w:type="pct"/>
            <w:noWrap/>
          </w:tcPr>
          <w:p w14:paraId="659C30F6" w14:textId="7D00AA7A"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Other Professional - Direct Service</w:t>
            </w:r>
          </w:p>
        </w:tc>
        <w:tc>
          <w:tcPr>
            <w:tcW w:w="270" w:type="pct"/>
            <w:noWrap/>
            <w:hideMark/>
          </w:tcPr>
          <w:p w14:paraId="340F2855" w14:textId="77777777" w:rsidR="00193E68" w:rsidRPr="006C5B24" w:rsidRDefault="00193E68" w:rsidP="00193E6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48B0BFC" w14:textId="579C08BB"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$156.16</w:t>
            </w:r>
          </w:p>
        </w:tc>
        <w:tc>
          <w:tcPr>
            <w:tcW w:w="455" w:type="pct"/>
            <w:noWrap/>
          </w:tcPr>
          <w:p w14:paraId="2557AAD9" w14:textId="7D0F0E08"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$218.62</w:t>
            </w:r>
          </w:p>
        </w:tc>
        <w:tc>
          <w:tcPr>
            <w:tcW w:w="454" w:type="pct"/>
            <w:noWrap/>
          </w:tcPr>
          <w:p w14:paraId="2F421AAE" w14:textId="4813AA07" w:rsidR="00193E68" w:rsidRPr="006C5B24" w:rsidRDefault="00193E68" w:rsidP="00193E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$234.24</w:t>
            </w:r>
          </w:p>
        </w:tc>
      </w:tr>
      <w:tr w:rsidR="00477F1B" w:rsidRPr="006C5B24" w14:paraId="04F980A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93218AC" w14:textId="1D9912EB" w:rsidR="00477F1B" w:rsidRPr="006C5B24" w:rsidRDefault="00645EE4">
            <w:pPr>
              <w:spacing w:before="120" w:after="120" w:line="240" w:lineRule="auto"/>
              <w:rPr>
                <w:rFonts w:cs="Arial"/>
                <w:b w:val="0"/>
                <w:color w:val="000000"/>
                <w:lang w:eastAsia="en-AU"/>
              </w:rPr>
            </w:pPr>
            <w:r w:rsidRPr="006C5B24">
              <w:rPr>
                <w:rFonts w:cs="Arial"/>
                <w:b w:val="0"/>
              </w:rPr>
              <w:t>15_056_0128_1_3_CA</w:t>
            </w:r>
          </w:p>
        </w:tc>
        <w:tc>
          <w:tcPr>
            <w:tcW w:w="2352" w:type="pct"/>
            <w:noWrap/>
          </w:tcPr>
          <w:p w14:paraId="61E92EBD" w14:textId="147779F2" w:rsidR="00477F1B" w:rsidRPr="006C5B24" w:rsidRDefault="00645EE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Other Professional - Cancellation</w:t>
            </w:r>
          </w:p>
        </w:tc>
        <w:tc>
          <w:tcPr>
            <w:tcW w:w="270" w:type="pct"/>
            <w:noWrap/>
            <w:hideMark/>
          </w:tcPr>
          <w:p w14:paraId="49B2E19A"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E859BB9" w14:textId="5549F0E3"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$156.16</w:t>
            </w:r>
          </w:p>
        </w:tc>
        <w:tc>
          <w:tcPr>
            <w:tcW w:w="455" w:type="pct"/>
            <w:noWrap/>
          </w:tcPr>
          <w:p w14:paraId="16B3ECB0" w14:textId="10AB2310"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$218.62</w:t>
            </w:r>
          </w:p>
        </w:tc>
        <w:tc>
          <w:tcPr>
            <w:tcW w:w="454" w:type="pct"/>
            <w:noWrap/>
          </w:tcPr>
          <w:p w14:paraId="0F8BE5BF" w14:textId="106CD430"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$234.24</w:t>
            </w:r>
          </w:p>
        </w:tc>
      </w:tr>
      <w:tr w:rsidR="00477F1B" w:rsidRPr="006C5B24" w14:paraId="0738D4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C8EC84" w14:textId="468DF1B6" w:rsidR="00477F1B" w:rsidRPr="006C5B24" w:rsidRDefault="00645EE4">
            <w:pPr>
              <w:spacing w:before="120" w:after="120" w:line="240" w:lineRule="auto"/>
              <w:rPr>
                <w:rFonts w:cs="Arial"/>
                <w:b w:val="0"/>
                <w:color w:val="000000"/>
                <w:lang w:eastAsia="en-AU"/>
              </w:rPr>
            </w:pPr>
            <w:r w:rsidRPr="006C5B24">
              <w:rPr>
                <w:rFonts w:cs="Arial"/>
                <w:b w:val="0"/>
              </w:rPr>
              <w:t>15_056_0128_1_3_NF</w:t>
            </w:r>
          </w:p>
        </w:tc>
        <w:tc>
          <w:tcPr>
            <w:tcW w:w="2352" w:type="pct"/>
            <w:noWrap/>
          </w:tcPr>
          <w:p w14:paraId="21267519" w14:textId="1939422A" w:rsidR="00477F1B" w:rsidRPr="006C5B24" w:rsidRDefault="00645EE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Therapy - Other Professional - </w:t>
            </w:r>
            <w:r w:rsidR="00137BBE" w:rsidRPr="006C5B24">
              <w:rPr>
                <w:rFonts w:cs="Arial"/>
              </w:rPr>
              <w:t>Non-Face-to-Face</w:t>
            </w:r>
          </w:p>
        </w:tc>
        <w:tc>
          <w:tcPr>
            <w:tcW w:w="270" w:type="pct"/>
            <w:noWrap/>
          </w:tcPr>
          <w:p w14:paraId="5B66FE59"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9387400" w14:textId="3A14F1D5"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$156.16</w:t>
            </w:r>
          </w:p>
        </w:tc>
        <w:tc>
          <w:tcPr>
            <w:tcW w:w="455" w:type="pct"/>
            <w:noWrap/>
          </w:tcPr>
          <w:p w14:paraId="25C6EB69" w14:textId="508E3B4A"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$218.62</w:t>
            </w:r>
          </w:p>
        </w:tc>
        <w:tc>
          <w:tcPr>
            <w:tcW w:w="454" w:type="pct"/>
            <w:noWrap/>
          </w:tcPr>
          <w:p w14:paraId="5B41D297" w14:textId="7B856796"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$234.24</w:t>
            </w:r>
          </w:p>
        </w:tc>
      </w:tr>
      <w:tr w:rsidR="00477F1B" w:rsidRPr="006C5B24" w14:paraId="7A4C317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A4016EC" w14:textId="6AEC59A0" w:rsidR="00477F1B" w:rsidRPr="006C5B24" w:rsidRDefault="00645EE4">
            <w:pPr>
              <w:spacing w:before="120" w:after="120" w:line="240" w:lineRule="auto"/>
              <w:rPr>
                <w:rFonts w:cs="Arial"/>
                <w:b w:val="0"/>
                <w:color w:val="000000"/>
                <w:lang w:eastAsia="en-AU"/>
              </w:rPr>
            </w:pPr>
            <w:r w:rsidRPr="006C5B24">
              <w:rPr>
                <w:rFonts w:cs="Arial"/>
                <w:b w:val="0"/>
              </w:rPr>
              <w:t>15_056_0128_1_3_PT</w:t>
            </w:r>
          </w:p>
        </w:tc>
        <w:tc>
          <w:tcPr>
            <w:tcW w:w="2352" w:type="pct"/>
            <w:noWrap/>
          </w:tcPr>
          <w:p w14:paraId="77BC1773" w14:textId="083737F4" w:rsidR="00477F1B" w:rsidRPr="006C5B24" w:rsidRDefault="00645EE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Other Professional - Provider Travel</w:t>
            </w:r>
          </w:p>
        </w:tc>
        <w:tc>
          <w:tcPr>
            <w:tcW w:w="270" w:type="pct"/>
            <w:noWrap/>
          </w:tcPr>
          <w:p w14:paraId="05DC8E11"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942DC3E" w14:textId="47E3E04D"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$78.08</w:t>
            </w:r>
          </w:p>
        </w:tc>
        <w:tc>
          <w:tcPr>
            <w:tcW w:w="455" w:type="pct"/>
            <w:noWrap/>
          </w:tcPr>
          <w:p w14:paraId="15082DF6" w14:textId="0C20B8BA"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$109.31</w:t>
            </w:r>
          </w:p>
        </w:tc>
        <w:tc>
          <w:tcPr>
            <w:tcW w:w="454" w:type="pct"/>
            <w:noWrap/>
          </w:tcPr>
          <w:p w14:paraId="75D7FE85" w14:textId="5E5B675F"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$117.12</w:t>
            </w:r>
          </w:p>
        </w:tc>
      </w:tr>
      <w:tr w:rsidR="00477F1B" w:rsidRPr="006C5B24" w14:paraId="2EF298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811C970" w14:textId="496A439D" w:rsidR="00477F1B" w:rsidRPr="006C5B24" w:rsidRDefault="00645EE4">
            <w:pPr>
              <w:spacing w:before="120" w:after="120" w:line="240" w:lineRule="auto"/>
              <w:rPr>
                <w:rFonts w:cs="Arial"/>
                <w:b w:val="0"/>
                <w:color w:val="000000"/>
                <w:lang w:eastAsia="en-AU"/>
              </w:rPr>
            </w:pPr>
            <w:r w:rsidRPr="006C5B24">
              <w:rPr>
                <w:rFonts w:cs="Arial"/>
                <w:b w:val="0"/>
              </w:rPr>
              <w:t>15_056_0128_1_3_RR</w:t>
            </w:r>
          </w:p>
        </w:tc>
        <w:tc>
          <w:tcPr>
            <w:tcW w:w="2352" w:type="pct"/>
            <w:noWrap/>
          </w:tcPr>
          <w:p w14:paraId="3D69C499" w14:textId="0CB0ABD0" w:rsidR="00477F1B" w:rsidRPr="006C5B24" w:rsidRDefault="00645EE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Therapy - Other Professional - NDIA Requested Reports</w:t>
            </w:r>
          </w:p>
        </w:tc>
        <w:tc>
          <w:tcPr>
            <w:tcW w:w="270" w:type="pct"/>
            <w:noWrap/>
          </w:tcPr>
          <w:p w14:paraId="1DA8058A"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1E93E72" w14:textId="7399A35E"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$156.16</w:t>
            </w:r>
          </w:p>
        </w:tc>
        <w:tc>
          <w:tcPr>
            <w:tcW w:w="455" w:type="pct"/>
            <w:noWrap/>
          </w:tcPr>
          <w:p w14:paraId="7C0D87E8" w14:textId="681D30A7"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$218.62</w:t>
            </w:r>
          </w:p>
        </w:tc>
        <w:tc>
          <w:tcPr>
            <w:tcW w:w="454" w:type="pct"/>
            <w:noWrap/>
          </w:tcPr>
          <w:p w14:paraId="2E23D016" w14:textId="42E058E6" w:rsidR="00477F1B" w:rsidRPr="006C5B24" w:rsidRDefault="00645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$234.24</w:t>
            </w:r>
          </w:p>
        </w:tc>
      </w:tr>
      <w:tr w:rsidR="00477F1B" w:rsidRPr="006C5B24" w14:paraId="5DB3BCB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BDB303B" w14:textId="70BC12DE" w:rsidR="00477F1B" w:rsidRPr="006C5B24" w:rsidRDefault="00645EE4">
            <w:pPr>
              <w:spacing w:before="120" w:after="120" w:line="240" w:lineRule="auto"/>
              <w:rPr>
                <w:rFonts w:cs="Arial"/>
                <w:b w:val="0"/>
                <w:color w:val="000000"/>
                <w:lang w:eastAsia="en-AU"/>
              </w:rPr>
            </w:pPr>
            <w:r w:rsidRPr="006C5B24">
              <w:rPr>
                <w:rFonts w:cs="Arial"/>
                <w:b w:val="0"/>
              </w:rPr>
              <w:t>15_056_0128_1_3_TH</w:t>
            </w:r>
          </w:p>
        </w:tc>
        <w:tc>
          <w:tcPr>
            <w:tcW w:w="2352" w:type="pct"/>
            <w:noWrap/>
          </w:tcPr>
          <w:p w14:paraId="12D6148A" w14:textId="7A2CB359" w:rsidR="00477F1B" w:rsidRPr="006C5B24" w:rsidRDefault="00645EE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Therapy - Other Professional - Telehealth</w:t>
            </w:r>
          </w:p>
        </w:tc>
        <w:tc>
          <w:tcPr>
            <w:tcW w:w="270" w:type="pct"/>
            <w:noWrap/>
          </w:tcPr>
          <w:p w14:paraId="39DEA216"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CFD096C" w14:textId="33BF4E6A"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$156.16</w:t>
            </w:r>
          </w:p>
        </w:tc>
        <w:tc>
          <w:tcPr>
            <w:tcW w:w="455" w:type="pct"/>
            <w:noWrap/>
          </w:tcPr>
          <w:p w14:paraId="025F4F80" w14:textId="4D3010B3"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$218.62</w:t>
            </w:r>
          </w:p>
        </w:tc>
        <w:tc>
          <w:tcPr>
            <w:tcW w:w="454" w:type="pct"/>
            <w:noWrap/>
          </w:tcPr>
          <w:p w14:paraId="1D799E1F" w14:textId="47FD74D9" w:rsidR="00477F1B" w:rsidRPr="006C5B24" w:rsidRDefault="00645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$234.24</w:t>
            </w:r>
          </w:p>
        </w:tc>
      </w:tr>
    </w:tbl>
    <w:p w14:paraId="64CF5297" w14:textId="2F5A5D7A" w:rsidR="008423B1" w:rsidRPr="006C5B24" w:rsidRDefault="00AF7F66" w:rsidP="00AF7F66">
      <w:pPr>
        <w:pStyle w:val="Caption"/>
        <w:spacing w:before="240"/>
        <w:rPr>
          <w:rFonts w:cs="Arial"/>
        </w:rPr>
      </w:pPr>
      <w:r w:rsidRPr="006C5B24">
        <w:lastRenderedPageBreak/>
        <w:t xml:space="preserve">Table </w:t>
      </w:r>
      <w:fldSimple w:instr=" SEQ Table \* ARABIC ">
        <w:r w:rsidR="00756864">
          <w:rPr>
            <w:noProof/>
          </w:rPr>
          <w:t>32</w:t>
        </w:r>
      </w:fldSimple>
      <w:r w:rsidR="008423B1" w:rsidRPr="006C5B24">
        <w:rPr>
          <w:rFonts w:cs="Arial"/>
        </w:rPr>
        <w:t>: Selection and/or Manufacture of Customised or Wearable Technology</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2CBC743D"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78C370B0"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7CC6F95C"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78592E2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04BEE54"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C02B880"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1F6CD1E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77F1B" w:rsidRPr="006C5B24" w14:paraId="7674009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4C41749" w14:textId="64FBF43C" w:rsidR="00477F1B" w:rsidRPr="006C5B24" w:rsidRDefault="0034212D">
            <w:pPr>
              <w:spacing w:before="120" w:after="120" w:line="240" w:lineRule="auto"/>
              <w:rPr>
                <w:b w:val="0"/>
              </w:rPr>
            </w:pPr>
            <w:r w:rsidRPr="006C5B24">
              <w:rPr>
                <w:b w:val="0"/>
              </w:rPr>
              <w:t>15_047_0135_1_3</w:t>
            </w:r>
          </w:p>
        </w:tc>
        <w:tc>
          <w:tcPr>
            <w:tcW w:w="2352" w:type="pct"/>
            <w:noWrap/>
          </w:tcPr>
          <w:p w14:paraId="01BE1E2B" w14:textId="30D58DFF" w:rsidR="00477F1B" w:rsidRPr="006C5B24" w:rsidRDefault="0034212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Selection or Manufacture of Individualised Technology - Direct Service</w:t>
            </w:r>
          </w:p>
        </w:tc>
        <w:tc>
          <w:tcPr>
            <w:tcW w:w="270" w:type="pct"/>
            <w:noWrap/>
            <w:hideMark/>
          </w:tcPr>
          <w:p w14:paraId="75981882"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6F1189B" w14:textId="0A6D40A4"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$193.99</w:t>
            </w:r>
          </w:p>
        </w:tc>
        <w:tc>
          <w:tcPr>
            <w:tcW w:w="455" w:type="pct"/>
            <w:noWrap/>
          </w:tcPr>
          <w:p w14:paraId="4A49D9EF" w14:textId="1C558209"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$271.59</w:t>
            </w:r>
          </w:p>
        </w:tc>
        <w:tc>
          <w:tcPr>
            <w:tcW w:w="454" w:type="pct"/>
            <w:noWrap/>
          </w:tcPr>
          <w:p w14:paraId="0E3A87AF" w14:textId="176A5E6D"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$290.99</w:t>
            </w:r>
          </w:p>
        </w:tc>
      </w:tr>
      <w:tr w:rsidR="00477F1B" w:rsidRPr="006C5B24" w14:paraId="637A8AB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B478DA6" w14:textId="0BB52E35" w:rsidR="00477F1B" w:rsidRPr="006C5B24" w:rsidRDefault="0034212D">
            <w:pPr>
              <w:spacing w:before="120" w:after="120" w:line="240" w:lineRule="auto"/>
              <w:rPr>
                <w:b w:val="0"/>
              </w:rPr>
            </w:pPr>
            <w:r w:rsidRPr="006C5B24">
              <w:rPr>
                <w:b w:val="0"/>
              </w:rPr>
              <w:t>15_047_0135_1_3_CA</w:t>
            </w:r>
          </w:p>
        </w:tc>
        <w:tc>
          <w:tcPr>
            <w:tcW w:w="2352" w:type="pct"/>
            <w:noWrap/>
          </w:tcPr>
          <w:p w14:paraId="63120F9D" w14:textId="653348E0" w:rsidR="00477F1B" w:rsidRPr="006C5B24" w:rsidRDefault="0034212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 xml:space="preserve">Selection or Manufacture of Individualised Technology </w:t>
            </w:r>
            <w:r w:rsidR="002D4C1C" w:rsidRPr="006C5B24">
              <w:t>-</w:t>
            </w:r>
            <w:r w:rsidRPr="006C5B24">
              <w:t xml:space="preserve"> Cancellation</w:t>
            </w:r>
          </w:p>
        </w:tc>
        <w:tc>
          <w:tcPr>
            <w:tcW w:w="270" w:type="pct"/>
            <w:noWrap/>
            <w:hideMark/>
          </w:tcPr>
          <w:p w14:paraId="46EDF2F8"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18EF461" w14:textId="66B53631"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$193.99</w:t>
            </w:r>
          </w:p>
        </w:tc>
        <w:tc>
          <w:tcPr>
            <w:tcW w:w="455" w:type="pct"/>
            <w:noWrap/>
          </w:tcPr>
          <w:p w14:paraId="5441F060" w14:textId="50ECD14A"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$271.59</w:t>
            </w:r>
          </w:p>
        </w:tc>
        <w:tc>
          <w:tcPr>
            <w:tcW w:w="454" w:type="pct"/>
            <w:noWrap/>
          </w:tcPr>
          <w:p w14:paraId="00AF6321" w14:textId="2825D568"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$290.99</w:t>
            </w:r>
          </w:p>
        </w:tc>
      </w:tr>
      <w:tr w:rsidR="00477F1B" w:rsidRPr="006C5B24" w14:paraId="754FC9B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F28118D" w14:textId="4651BF76" w:rsidR="00477F1B" w:rsidRPr="006C5B24" w:rsidRDefault="0034212D">
            <w:pPr>
              <w:spacing w:before="120" w:after="120" w:line="240" w:lineRule="auto"/>
              <w:rPr>
                <w:b w:val="0"/>
              </w:rPr>
            </w:pPr>
            <w:r w:rsidRPr="006C5B24">
              <w:rPr>
                <w:b w:val="0"/>
              </w:rPr>
              <w:t>15_047_0135_1_3_NF</w:t>
            </w:r>
          </w:p>
        </w:tc>
        <w:tc>
          <w:tcPr>
            <w:tcW w:w="2352" w:type="pct"/>
            <w:noWrap/>
          </w:tcPr>
          <w:p w14:paraId="6F3644AF" w14:textId="14AE7341" w:rsidR="00477F1B" w:rsidRPr="006C5B24" w:rsidRDefault="0034212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 xml:space="preserve">Selection or Manufacture of Individualised Technology - </w:t>
            </w:r>
            <w:r w:rsidR="00137BBE" w:rsidRPr="006C5B24">
              <w:t>Non-Face-to-Face</w:t>
            </w:r>
          </w:p>
        </w:tc>
        <w:tc>
          <w:tcPr>
            <w:tcW w:w="270" w:type="pct"/>
            <w:noWrap/>
          </w:tcPr>
          <w:p w14:paraId="0FF5CE29"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3F2B39D" w14:textId="4E78C23C"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$193.99</w:t>
            </w:r>
          </w:p>
        </w:tc>
        <w:tc>
          <w:tcPr>
            <w:tcW w:w="455" w:type="pct"/>
            <w:noWrap/>
          </w:tcPr>
          <w:p w14:paraId="70E17B21" w14:textId="09C04E45"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$271.59</w:t>
            </w:r>
          </w:p>
        </w:tc>
        <w:tc>
          <w:tcPr>
            <w:tcW w:w="454" w:type="pct"/>
            <w:noWrap/>
          </w:tcPr>
          <w:p w14:paraId="153D8CD0" w14:textId="318751B5"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$290.99</w:t>
            </w:r>
          </w:p>
        </w:tc>
      </w:tr>
      <w:tr w:rsidR="00477F1B" w:rsidRPr="006C5B24" w14:paraId="4298265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0FAA6F6" w14:textId="0F7326FD" w:rsidR="00477F1B" w:rsidRPr="006C5B24" w:rsidRDefault="0034212D">
            <w:pPr>
              <w:spacing w:before="120" w:after="120" w:line="240" w:lineRule="auto"/>
              <w:rPr>
                <w:b w:val="0"/>
              </w:rPr>
            </w:pPr>
            <w:r w:rsidRPr="006C5B24">
              <w:rPr>
                <w:b w:val="0"/>
              </w:rPr>
              <w:t>15_047_0135_1_3_PT</w:t>
            </w:r>
          </w:p>
        </w:tc>
        <w:tc>
          <w:tcPr>
            <w:tcW w:w="2352" w:type="pct"/>
            <w:noWrap/>
          </w:tcPr>
          <w:p w14:paraId="7AE3DC71" w14:textId="4FAB7101" w:rsidR="00477F1B" w:rsidRPr="006C5B24" w:rsidRDefault="0034212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Selection or Manufacture of Individualised Technology - Provider Travel</w:t>
            </w:r>
          </w:p>
        </w:tc>
        <w:tc>
          <w:tcPr>
            <w:tcW w:w="270" w:type="pct"/>
            <w:noWrap/>
          </w:tcPr>
          <w:p w14:paraId="128CDA48"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09EC01E" w14:textId="197E5656"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$9</w:t>
            </w:r>
            <w:r w:rsidR="00F90491" w:rsidRPr="006C5B24">
              <w:t>7</w:t>
            </w:r>
            <w:r w:rsidRPr="006C5B24">
              <w:t>.00</w:t>
            </w:r>
          </w:p>
        </w:tc>
        <w:tc>
          <w:tcPr>
            <w:tcW w:w="455" w:type="pct"/>
            <w:noWrap/>
          </w:tcPr>
          <w:p w14:paraId="253D0F13" w14:textId="1FA512A9"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$135.80</w:t>
            </w:r>
          </w:p>
        </w:tc>
        <w:tc>
          <w:tcPr>
            <w:tcW w:w="454" w:type="pct"/>
            <w:noWrap/>
          </w:tcPr>
          <w:p w14:paraId="32780D04" w14:textId="1AC9AE2B"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$145.50</w:t>
            </w:r>
          </w:p>
        </w:tc>
      </w:tr>
      <w:tr w:rsidR="00477F1B" w:rsidRPr="006C5B24" w14:paraId="480CE7D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204F522" w14:textId="7F1B1CEF" w:rsidR="00477F1B" w:rsidRPr="006C5B24" w:rsidRDefault="0034212D">
            <w:pPr>
              <w:spacing w:before="120" w:after="120" w:line="240" w:lineRule="auto"/>
              <w:rPr>
                <w:b w:val="0"/>
              </w:rPr>
            </w:pPr>
            <w:r w:rsidRPr="006C5B24">
              <w:rPr>
                <w:b w:val="0"/>
              </w:rPr>
              <w:t>15_047_0135_1_3_RR</w:t>
            </w:r>
          </w:p>
        </w:tc>
        <w:tc>
          <w:tcPr>
            <w:tcW w:w="2352" w:type="pct"/>
            <w:noWrap/>
          </w:tcPr>
          <w:p w14:paraId="733D0565" w14:textId="120A94DD" w:rsidR="00477F1B" w:rsidRPr="006C5B24" w:rsidRDefault="0034212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Selection or Manufacture of Individualised Technology - NDIA Requested Reports</w:t>
            </w:r>
          </w:p>
        </w:tc>
        <w:tc>
          <w:tcPr>
            <w:tcW w:w="270" w:type="pct"/>
            <w:noWrap/>
          </w:tcPr>
          <w:p w14:paraId="0704F10D"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3A02EDA" w14:textId="462B7A1E"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$193.99</w:t>
            </w:r>
          </w:p>
        </w:tc>
        <w:tc>
          <w:tcPr>
            <w:tcW w:w="455" w:type="pct"/>
            <w:noWrap/>
          </w:tcPr>
          <w:p w14:paraId="133244B4" w14:textId="0CF8AA37"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$271.59</w:t>
            </w:r>
          </w:p>
        </w:tc>
        <w:tc>
          <w:tcPr>
            <w:tcW w:w="454" w:type="pct"/>
            <w:noWrap/>
          </w:tcPr>
          <w:p w14:paraId="0A826943" w14:textId="3AA6C73D" w:rsidR="00477F1B" w:rsidRPr="006C5B24" w:rsidRDefault="003421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$290.99</w:t>
            </w:r>
          </w:p>
        </w:tc>
      </w:tr>
      <w:tr w:rsidR="00477F1B" w:rsidRPr="006C5B24" w14:paraId="20245D2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26D4EF" w14:textId="6E602BBD" w:rsidR="00477F1B" w:rsidRPr="006C5B24" w:rsidRDefault="0034212D">
            <w:pPr>
              <w:spacing w:before="120" w:after="120" w:line="240" w:lineRule="auto"/>
              <w:rPr>
                <w:b w:val="0"/>
              </w:rPr>
            </w:pPr>
            <w:r w:rsidRPr="006C5B24">
              <w:rPr>
                <w:b w:val="0"/>
              </w:rPr>
              <w:t>15_047_0135_1_3_TH</w:t>
            </w:r>
          </w:p>
        </w:tc>
        <w:tc>
          <w:tcPr>
            <w:tcW w:w="2352" w:type="pct"/>
            <w:noWrap/>
          </w:tcPr>
          <w:p w14:paraId="16C3A6A6" w14:textId="7A7AE832" w:rsidR="00477F1B" w:rsidRPr="006C5B24" w:rsidRDefault="0034212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Selection or Manufacture of Individualised Technology - Telehealth</w:t>
            </w:r>
          </w:p>
        </w:tc>
        <w:tc>
          <w:tcPr>
            <w:tcW w:w="270" w:type="pct"/>
            <w:noWrap/>
          </w:tcPr>
          <w:p w14:paraId="6ADCEF4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8D3F00D" w14:textId="2B363F09"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$193.99</w:t>
            </w:r>
          </w:p>
        </w:tc>
        <w:tc>
          <w:tcPr>
            <w:tcW w:w="455" w:type="pct"/>
            <w:noWrap/>
          </w:tcPr>
          <w:p w14:paraId="35ACEF60" w14:textId="5B1D07DF"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$271.59</w:t>
            </w:r>
          </w:p>
        </w:tc>
        <w:tc>
          <w:tcPr>
            <w:tcW w:w="454" w:type="pct"/>
            <w:noWrap/>
          </w:tcPr>
          <w:p w14:paraId="466808BF" w14:textId="03C3DA6B" w:rsidR="00477F1B" w:rsidRPr="006C5B24" w:rsidRDefault="003421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$290.99</w:t>
            </w:r>
          </w:p>
        </w:tc>
      </w:tr>
    </w:tbl>
    <w:p w14:paraId="3FA8DA9E" w14:textId="7BF4F608" w:rsidR="008423B1" w:rsidRPr="006C5B24" w:rsidRDefault="00AF7F66" w:rsidP="00D573A0">
      <w:pPr>
        <w:pStyle w:val="Caption"/>
        <w:spacing w:before="240"/>
        <w:rPr>
          <w:rFonts w:cs="Arial"/>
        </w:rPr>
      </w:pPr>
      <w:r w:rsidRPr="006C5B24">
        <w:t xml:space="preserve">Table </w:t>
      </w:r>
      <w:fldSimple w:instr=" SEQ Table \* ARABIC ">
        <w:r w:rsidR="00756864">
          <w:rPr>
            <w:noProof/>
          </w:rPr>
          <w:t>33</w:t>
        </w:r>
      </w:fldSimple>
      <w:r w:rsidRPr="006C5B24">
        <w:t>:</w:t>
      </w:r>
      <w:r w:rsidR="004C75EF" w:rsidRPr="006C5B24">
        <w:rPr>
          <w:rFonts w:cs="Arial"/>
        </w:rPr>
        <w:t xml:space="preserve"> </w:t>
      </w:r>
      <w:r w:rsidR="008423B1" w:rsidRPr="006C5B24">
        <w:rPr>
          <w:rFonts w:cs="Arial"/>
        </w:rPr>
        <w:t>Specialist Behavioural Intervention Support including Training in Behaviour Management Strategies</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6C3D1C52"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B8D86C9"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4F78971F"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04A72C0"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3211E92"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89E9351"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68660D2"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B92C35" w:rsidRPr="006C5B24" w14:paraId="7325E2A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F74734A" w14:textId="5B2F1189" w:rsidR="00B92C35" w:rsidRPr="006C5B24" w:rsidRDefault="00B92C35" w:rsidP="00B92C35">
            <w:pPr>
              <w:spacing w:before="120" w:after="120" w:line="240" w:lineRule="auto"/>
              <w:rPr>
                <w:rFonts w:cs="Arial"/>
                <w:b w:val="0"/>
                <w:color w:val="000000"/>
                <w:lang w:eastAsia="en-AU"/>
              </w:rPr>
            </w:pPr>
            <w:r w:rsidRPr="006C5B24">
              <w:rPr>
                <w:b w:val="0"/>
              </w:rPr>
              <w:t>11_022_0110_7_3</w:t>
            </w:r>
          </w:p>
        </w:tc>
        <w:tc>
          <w:tcPr>
            <w:tcW w:w="2352" w:type="pct"/>
            <w:noWrap/>
          </w:tcPr>
          <w:p w14:paraId="3177E7AD" w14:textId="37C0A337"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Specialist Behavioural Intervention Support - Direct Service</w:t>
            </w:r>
          </w:p>
        </w:tc>
        <w:tc>
          <w:tcPr>
            <w:tcW w:w="270" w:type="pct"/>
            <w:noWrap/>
            <w:hideMark/>
          </w:tcPr>
          <w:p w14:paraId="5FFFB32F" w14:textId="77777777" w:rsidR="00B92C35" w:rsidRPr="006C5B24" w:rsidRDefault="00B92C35" w:rsidP="00B92C35">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F89FC05" w14:textId="09C41FF0"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$252.99</w:t>
            </w:r>
          </w:p>
        </w:tc>
        <w:tc>
          <w:tcPr>
            <w:tcW w:w="455" w:type="pct"/>
            <w:noWrap/>
          </w:tcPr>
          <w:p w14:paraId="1B9645E1" w14:textId="4ECC6373"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$354.19</w:t>
            </w:r>
          </w:p>
        </w:tc>
        <w:tc>
          <w:tcPr>
            <w:tcW w:w="454" w:type="pct"/>
            <w:noWrap/>
          </w:tcPr>
          <w:p w14:paraId="6F03782A" w14:textId="102D93A1" w:rsidR="00B92C35" w:rsidRPr="006C5B24" w:rsidRDefault="00B92C35" w:rsidP="00B92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$379.49</w:t>
            </w:r>
          </w:p>
        </w:tc>
      </w:tr>
      <w:tr w:rsidR="00477F1B" w:rsidRPr="006C5B24" w14:paraId="338FB53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F7458F7" w14:textId="744244C7" w:rsidR="00477F1B" w:rsidRPr="006C5B24" w:rsidRDefault="005C6B99">
            <w:pPr>
              <w:spacing w:before="120" w:after="120" w:line="240" w:lineRule="auto"/>
              <w:rPr>
                <w:rFonts w:cs="Arial"/>
                <w:b w:val="0"/>
                <w:color w:val="000000"/>
                <w:lang w:eastAsia="en-AU"/>
              </w:rPr>
            </w:pPr>
            <w:r w:rsidRPr="006C5B24">
              <w:rPr>
                <w:b w:val="0"/>
              </w:rPr>
              <w:t>11_022_0110_7_3_CA</w:t>
            </w:r>
          </w:p>
        </w:tc>
        <w:tc>
          <w:tcPr>
            <w:tcW w:w="2352" w:type="pct"/>
            <w:noWrap/>
          </w:tcPr>
          <w:p w14:paraId="7D85B5CC" w14:textId="2D55714B" w:rsidR="00477F1B" w:rsidRPr="006C5B24" w:rsidRDefault="005C6B9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Specialist Behavioural Intervention Support - Cancellation</w:t>
            </w:r>
          </w:p>
        </w:tc>
        <w:tc>
          <w:tcPr>
            <w:tcW w:w="270" w:type="pct"/>
            <w:noWrap/>
            <w:hideMark/>
          </w:tcPr>
          <w:p w14:paraId="0D9C4A8C"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FE4A504" w14:textId="75F740DF"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$252.99</w:t>
            </w:r>
          </w:p>
        </w:tc>
        <w:tc>
          <w:tcPr>
            <w:tcW w:w="455" w:type="pct"/>
            <w:noWrap/>
          </w:tcPr>
          <w:p w14:paraId="419B6138" w14:textId="29809736"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$354.19</w:t>
            </w:r>
          </w:p>
        </w:tc>
        <w:tc>
          <w:tcPr>
            <w:tcW w:w="454" w:type="pct"/>
            <w:noWrap/>
          </w:tcPr>
          <w:p w14:paraId="00ED8839" w14:textId="4535B12F"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$379.49</w:t>
            </w:r>
          </w:p>
        </w:tc>
      </w:tr>
      <w:tr w:rsidR="00477F1B" w:rsidRPr="006C5B24" w14:paraId="21C75C0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B28F0C1" w14:textId="41E80C68" w:rsidR="00477F1B" w:rsidRPr="006C5B24" w:rsidRDefault="005C6B99">
            <w:pPr>
              <w:spacing w:before="120" w:after="120" w:line="240" w:lineRule="auto"/>
              <w:rPr>
                <w:rFonts w:cs="Arial"/>
                <w:b w:val="0"/>
                <w:color w:val="000000"/>
                <w:lang w:eastAsia="en-AU"/>
              </w:rPr>
            </w:pPr>
            <w:r w:rsidRPr="006C5B24">
              <w:rPr>
                <w:b w:val="0"/>
              </w:rPr>
              <w:lastRenderedPageBreak/>
              <w:t>11_022_0110_7_3_NF</w:t>
            </w:r>
          </w:p>
        </w:tc>
        <w:tc>
          <w:tcPr>
            <w:tcW w:w="2352" w:type="pct"/>
            <w:noWrap/>
          </w:tcPr>
          <w:p w14:paraId="5CA8EA4D" w14:textId="20128B88" w:rsidR="00477F1B" w:rsidRPr="006C5B24" w:rsidRDefault="005C6B9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Specialist Behavioural Intervention Support - </w:t>
            </w:r>
            <w:r w:rsidR="00137BBE" w:rsidRPr="006C5B24">
              <w:t>Non-Face-to-Face</w:t>
            </w:r>
          </w:p>
        </w:tc>
        <w:tc>
          <w:tcPr>
            <w:tcW w:w="270" w:type="pct"/>
            <w:noWrap/>
          </w:tcPr>
          <w:p w14:paraId="5731676C"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1D597B7E" w14:textId="37DB2540"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$252.99</w:t>
            </w:r>
          </w:p>
        </w:tc>
        <w:tc>
          <w:tcPr>
            <w:tcW w:w="455" w:type="pct"/>
            <w:noWrap/>
          </w:tcPr>
          <w:p w14:paraId="0CE361C6" w14:textId="6D30E589"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$354.19</w:t>
            </w:r>
          </w:p>
        </w:tc>
        <w:tc>
          <w:tcPr>
            <w:tcW w:w="454" w:type="pct"/>
            <w:noWrap/>
          </w:tcPr>
          <w:p w14:paraId="0A2AA9F9" w14:textId="07E29815"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$379.49</w:t>
            </w:r>
          </w:p>
        </w:tc>
      </w:tr>
      <w:tr w:rsidR="00477F1B" w:rsidRPr="006C5B24" w14:paraId="029282D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82300BD" w14:textId="333C6AB3" w:rsidR="00477F1B" w:rsidRPr="006C5B24" w:rsidRDefault="005C6B99">
            <w:pPr>
              <w:spacing w:before="120" w:after="120" w:line="240" w:lineRule="auto"/>
              <w:rPr>
                <w:rFonts w:cs="Arial"/>
                <w:b w:val="0"/>
                <w:color w:val="000000"/>
                <w:lang w:eastAsia="en-AU"/>
              </w:rPr>
            </w:pPr>
            <w:r w:rsidRPr="006C5B24">
              <w:rPr>
                <w:b w:val="0"/>
              </w:rPr>
              <w:t>11_022_0110_7_3_PT</w:t>
            </w:r>
          </w:p>
        </w:tc>
        <w:tc>
          <w:tcPr>
            <w:tcW w:w="2352" w:type="pct"/>
            <w:noWrap/>
          </w:tcPr>
          <w:p w14:paraId="71E03E54" w14:textId="2FD62008" w:rsidR="00477F1B" w:rsidRPr="006C5B24" w:rsidRDefault="005C6B9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Specialist Behavioural Intervention Support - Provider Travel</w:t>
            </w:r>
          </w:p>
        </w:tc>
        <w:tc>
          <w:tcPr>
            <w:tcW w:w="270" w:type="pct"/>
            <w:noWrap/>
          </w:tcPr>
          <w:p w14:paraId="42C41D78"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8AB4F4B" w14:textId="1AF112E8"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$126.50</w:t>
            </w:r>
          </w:p>
        </w:tc>
        <w:tc>
          <w:tcPr>
            <w:tcW w:w="455" w:type="pct"/>
            <w:noWrap/>
          </w:tcPr>
          <w:p w14:paraId="5F0DF41E" w14:textId="2D6F0761"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$177.10</w:t>
            </w:r>
          </w:p>
        </w:tc>
        <w:tc>
          <w:tcPr>
            <w:tcW w:w="454" w:type="pct"/>
            <w:noWrap/>
          </w:tcPr>
          <w:p w14:paraId="355B171D" w14:textId="177AD774"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$189.75</w:t>
            </w:r>
          </w:p>
        </w:tc>
      </w:tr>
      <w:tr w:rsidR="00477F1B" w:rsidRPr="006C5B24" w14:paraId="74D66E6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B11FC8" w14:textId="4497A5ED" w:rsidR="00477F1B" w:rsidRPr="006C5B24" w:rsidRDefault="005C6B99">
            <w:pPr>
              <w:spacing w:before="120" w:after="120" w:line="240" w:lineRule="auto"/>
              <w:rPr>
                <w:rFonts w:cs="Arial"/>
                <w:b w:val="0"/>
                <w:color w:val="000000"/>
                <w:lang w:eastAsia="en-AU"/>
              </w:rPr>
            </w:pPr>
            <w:r w:rsidRPr="006C5B24">
              <w:rPr>
                <w:b w:val="0"/>
              </w:rPr>
              <w:t>11_022_0110_7_3_RR</w:t>
            </w:r>
          </w:p>
        </w:tc>
        <w:tc>
          <w:tcPr>
            <w:tcW w:w="2352" w:type="pct"/>
            <w:noWrap/>
          </w:tcPr>
          <w:p w14:paraId="2B1D1AAB" w14:textId="08C558D5" w:rsidR="00477F1B" w:rsidRPr="006C5B24" w:rsidRDefault="005C6B9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Specialist Behavioural Intervention Support - NDIA Requested Reports</w:t>
            </w:r>
          </w:p>
        </w:tc>
        <w:tc>
          <w:tcPr>
            <w:tcW w:w="270" w:type="pct"/>
            <w:noWrap/>
          </w:tcPr>
          <w:p w14:paraId="1694E8E4"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9B73357" w14:textId="5EA82DFE"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$252.99</w:t>
            </w:r>
          </w:p>
        </w:tc>
        <w:tc>
          <w:tcPr>
            <w:tcW w:w="455" w:type="pct"/>
            <w:noWrap/>
          </w:tcPr>
          <w:p w14:paraId="34397982" w14:textId="74F95398"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$354.19</w:t>
            </w:r>
          </w:p>
        </w:tc>
        <w:tc>
          <w:tcPr>
            <w:tcW w:w="454" w:type="pct"/>
            <w:noWrap/>
          </w:tcPr>
          <w:p w14:paraId="1BF72F18" w14:textId="1C08E4C2" w:rsidR="00477F1B" w:rsidRPr="006C5B24" w:rsidRDefault="005C6B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$379.49</w:t>
            </w:r>
          </w:p>
        </w:tc>
      </w:tr>
      <w:tr w:rsidR="00477F1B" w:rsidRPr="006C5B24" w14:paraId="7FBACCC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1565895" w14:textId="15ED8DCB" w:rsidR="00477F1B" w:rsidRPr="006C5B24" w:rsidRDefault="005C6B99">
            <w:pPr>
              <w:spacing w:before="120" w:after="120" w:line="240" w:lineRule="auto"/>
              <w:rPr>
                <w:rFonts w:cs="Arial"/>
                <w:b w:val="0"/>
                <w:color w:val="000000"/>
                <w:lang w:eastAsia="en-AU"/>
              </w:rPr>
            </w:pPr>
            <w:r w:rsidRPr="006C5B24">
              <w:rPr>
                <w:b w:val="0"/>
              </w:rPr>
              <w:t>11_022_0110_7_3_TH</w:t>
            </w:r>
          </w:p>
        </w:tc>
        <w:tc>
          <w:tcPr>
            <w:tcW w:w="2352" w:type="pct"/>
            <w:noWrap/>
          </w:tcPr>
          <w:p w14:paraId="48912D03" w14:textId="556550E1" w:rsidR="00477F1B" w:rsidRPr="006C5B24" w:rsidRDefault="005C6B9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Specialist Behavioural Intervention Support - Telehealth</w:t>
            </w:r>
          </w:p>
        </w:tc>
        <w:tc>
          <w:tcPr>
            <w:tcW w:w="270" w:type="pct"/>
            <w:noWrap/>
          </w:tcPr>
          <w:p w14:paraId="0478A09D"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2B65651" w14:textId="1C3CA7BE"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$252.99</w:t>
            </w:r>
          </w:p>
        </w:tc>
        <w:tc>
          <w:tcPr>
            <w:tcW w:w="455" w:type="pct"/>
            <w:noWrap/>
          </w:tcPr>
          <w:p w14:paraId="481A2C81" w14:textId="5DFBDF84"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$354.19</w:t>
            </w:r>
          </w:p>
        </w:tc>
        <w:tc>
          <w:tcPr>
            <w:tcW w:w="454" w:type="pct"/>
            <w:noWrap/>
          </w:tcPr>
          <w:p w14:paraId="2F2A2ADA" w14:textId="22BAAD56" w:rsidR="00477F1B" w:rsidRPr="006C5B24" w:rsidRDefault="005C6B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$379.49</w:t>
            </w:r>
          </w:p>
        </w:tc>
      </w:tr>
      <w:tr w:rsidR="006D3301" w:rsidRPr="006C5B24" w14:paraId="605864A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4F91C45" w14:textId="664EC5DA" w:rsidR="006D3301" w:rsidRPr="006C5B24" w:rsidRDefault="006D3301" w:rsidP="006D3301">
            <w:pPr>
              <w:spacing w:before="120" w:after="120" w:line="240" w:lineRule="auto"/>
              <w:rPr>
                <w:b w:val="0"/>
              </w:rPr>
            </w:pPr>
            <w:r w:rsidRPr="006C5B24">
              <w:rPr>
                <w:b w:val="0"/>
              </w:rPr>
              <w:t>11_023_0110_7_3</w:t>
            </w:r>
          </w:p>
        </w:tc>
        <w:tc>
          <w:tcPr>
            <w:tcW w:w="2352" w:type="pct"/>
            <w:noWrap/>
          </w:tcPr>
          <w:p w14:paraId="03BE3C3E" w14:textId="5980FCED"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Behaviour Management Plan Implementation - Direct Service</w:t>
            </w:r>
          </w:p>
        </w:tc>
        <w:tc>
          <w:tcPr>
            <w:tcW w:w="270" w:type="pct"/>
            <w:noWrap/>
          </w:tcPr>
          <w:p w14:paraId="3419BA57" w14:textId="7D499A56"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A0E6EB3" w14:textId="4F7C7790"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$252.99</w:t>
            </w:r>
          </w:p>
        </w:tc>
        <w:tc>
          <w:tcPr>
            <w:tcW w:w="455" w:type="pct"/>
            <w:noWrap/>
          </w:tcPr>
          <w:p w14:paraId="76B9B3B9" w14:textId="2AC77475"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$354.19</w:t>
            </w:r>
          </w:p>
        </w:tc>
        <w:tc>
          <w:tcPr>
            <w:tcW w:w="454" w:type="pct"/>
            <w:noWrap/>
          </w:tcPr>
          <w:p w14:paraId="4D30B339" w14:textId="5B60AA77"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$379.49</w:t>
            </w:r>
          </w:p>
        </w:tc>
      </w:tr>
      <w:tr w:rsidR="006D3301" w:rsidRPr="006C5B24" w14:paraId="1DF16E6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6ADF212" w14:textId="76BF2970" w:rsidR="006D3301" w:rsidRPr="006C5B24" w:rsidRDefault="006D3301" w:rsidP="006D3301">
            <w:pPr>
              <w:spacing w:before="120" w:after="120" w:line="240" w:lineRule="auto"/>
              <w:rPr>
                <w:b w:val="0"/>
              </w:rPr>
            </w:pPr>
            <w:r w:rsidRPr="006C5B24">
              <w:rPr>
                <w:b w:val="0"/>
              </w:rPr>
              <w:t>11_023_0110_7_3_CA</w:t>
            </w:r>
          </w:p>
        </w:tc>
        <w:tc>
          <w:tcPr>
            <w:tcW w:w="2352" w:type="pct"/>
            <w:noWrap/>
          </w:tcPr>
          <w:p w14:paraId="4A2C7C4C" w14:textId="1EA5A1FB" w:rsidR="006D3301" w:rsidRPr="006C5B24" w:rsidRDefault="006D3301" w:rsidP="006D330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Behaviour Management Plan Implementation - Cancellation</w:t>
            </w:r>
          </w:p>
        </w:tc>
        <w:tc>
          <w:tcPr>
            <w:tcW w:w="270" w:type="pct"/>
            <w:noWrap/>
          </w:tcPr>
          <w:p w14:paraId="27A94EB2" w14:textId="5343CA10" w:rsidR="006D3301" w:rsidRPr="006C5B24" w:rsidRDefault="006D3301" w:rsidP="006D330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53CC966" w14:textId="6AABA446"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$252.99</w:t>
            </w:r>
          </w:p>
        </w:tc>
        <w:tc>
          <w:tcPr>
            <w:tcW w:w="455" w:type="pct"/>
            <w:noWrap/>
          </w:tcPr>
          <w:p w14:paraId="28071384" w14:textId="55C9F0D0"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$354.19</w:t>
            </w:r>
          </w:p>
        </w:tc>
        <w:tc>
          <w:tcPr>
            <w:tcW w:w="454" w:type="pct"/>
            <w:noWrap/>
          </w:tcPr>
          <w:p w14:paraId="3284710B" w14:textId="3F283E2B"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$379.49</w:t>
            </w:r>
          </w:p>
        </w:tc>
      </w:tr>
      <w:tr w:rsidR="006D3301" w:rsidRPr="006C5B24" w14:paraId="02CCFE7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25B3EB" w14:textId="05E5D2F6" w:rsidR="006D3301" w:rsidRPr="006C5B24" w:rsidRDefault="006D3301" w:rsidP="006D3301">
            <w:pPr>
              <w:spacing w:before="120" w:after="120" w:line="240" w:lineRule="auto"/>
              <w:rPr>
                <w:b w:val="0"/>
              </w:rPr>
            </w:pPr>
            <w:r w:rsidRPr="006C5B24">
              <w:rPr>
                <w:b w:val="0"/>
              </w:rPr>
              <w:t>11_023_0110_7_3_NF</w:t>
            </w:r>
          </w:p>
        </w:tc>
        <w:tc>
          <w:tcPr>
            <w:tcW w:w="2352" w:type="pct"/>
            <w:noWrap/>
          </w:tcPr>
          <w:p w14:paraId="0B742F4B" w14:textId="7766C815"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 xml:space="preserve">Behaviour Management Plan Implementation - </w:t>
            </w:r>
            <w:r w:rsidR="00137BBE" w:rsidRPr="006C5B24">
              <w:t>Non-Face-to-Face</w:t>
            </w:r>
          </w:p>
        </w:tc>
        <w:tc>
          <w:tcPr>
            <w:tcW w:w="270" w:type="pct"/>
            <w:noWrap/>
          </w:tcPr>
          <w:p w14:paraId="0346F976" w14:textId="55746656"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4DCD398" w14:textId="6D86C6F5"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$252.99</w:t>
            </w:r>
          </w:p>
        </w:tc>
        <w:tc>
          <w:tcPr>
            <w:tcW w:w="455" w:type="pct"/>
            <w:noWrap/>
          </w:tcPr>
          <w:p w14:paraId="36AE631C" w14:textId="668B9D69"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$354.19</w:t>
            </w:r>
          </w:p>
        </w:tc>
        <w:tc>
          <w:tcPr>
            <w:tcW w:w="454" w:type="pct"/>
            <w:noWrap/>
          </w:tcPr>
          <w:p w14:paraId="5B1D0170" w14:textId="1522C174"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$379.49</w:t>
            </w:r>
          </w:p>
        </w:tc>
      </w:tr>
      <w:tr w:rsidR="006D3301" w:rsidRPr="006C5B24" w14:paraId="38DB41E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D4B7187" w14:textId="71643FBA" w:rsidR="006D3301" w:rsidRPr="006C5B24" w:rsidRDefault="006D3301" w:rsidP="006D3301">
            <w:pPr>
              <w:spacing w:before="120" w:after="120" w:line="240" w:lineRule="auto"/>
              <w:rPr>
                <w:b w:val="0"/>
              </w:rPr>
            </w:pPr>
            <w:r w:rsidRPr="006C5B24">
              <w:rPr>
                <w:b w:val="0"/>
              </w:rPr>
              <w:t>11_023_0110_7_3_PT</w:t>
            </w:r>
          </w:p>
        </w:tc>
        <w:tc>
          <w:tcPr>
            <w:tcW w:w="2352" w:type="pct"/>
            <w:noWrap/>
          </w:tcPr>
          <w:p w14:paraId="224F0E68" w14:textId="609EF481" w:rsidR="006D3301" w:rsidRPr="006C5B24" w:rsidRDefault="006D3301" w:rsidP="006D330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Behaviour Management Plan Implementation - Provider Travel</w:t>
            </w:r>
          </w:p>
        </w:tc>
        <w:tc>
          <w:tcPr>
            <w:tcW w:w="270" w:type="pct"/>
            <w:noWrap/>
          </w:tcPr>
          <w:p w14:paraId="4DE86564" w14:textId="12E353DF" w:rsidR="006D3301" w:rsidRPr="006C5B24" w:rsidRDefault="006D3301" w:rsidP="006D330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7869211" w14:textId="36155C0B"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$126.50</w:t>
            </w:r>
          </w:p>
        </w:tc>
        <w:tc>
          <w:tcPr>
            <w:tcW w:w="455" w:type="pct"/>
            <w:noWrap/>
          </w:tcPr>
          <w:p w14:paraId="309E8B84" w14:textId="6C78D727"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$177.10</w:t>
            </w:r>
          </w:p>
        </w:tc>
        <w:tc>
          <w:tcPr>
            <w:tcW w:w="454" w:type="pct"/>
            <w:noWrap/>
          </w:tcPr>
          <w:p w14:paraId="4D5B0BA9" w14:textId="72E2E61B" w:rsidR="006D3301" w:rsidRPr="006C5B24" w:rsidRDefault="006D3301" w:rsidP="006D33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$189.75</w:t>
            </w:r>
          </w:p>
        </w:tc>
      </w:tr>
      <w:tr w:rsidR="006D3301" w:rsidRPr="006C5B24" w14:paraId="208FD96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E7B8618" w14:textId="05A28C3A" w:rsidR="006D3301" w:rsidRPr="006C5B24" w:rsidRDefault="006D3301" w:rsidP="006D3301">
            <w:pPr>
              <w:spacing w:before="120" w:after="120" w:line="240" w:lineRule="auto"/>
              <w:rPr>
                <w:b w:val="0"/>
              </w:rPr>
            </w:pPr>
            <w:r w:rsidRPr="006C5B24">
              <w:rPr>
                <w:b w:val="0"/>
              </w:rPr>
              <w:t>11_023_0110_7_3_RR</w:t>
            </w:r>
          </w:p>
        </w:tc>
        <w:tc>
          <w:tcPr>
            <w:tcW w:w="2352" w:type="pct"/>
            <w:noWrap/>
          </w:tcPr>
          <w:p w14:paraId="73D41E62" w14:textId="4D16D40D"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Behaviour Management Plan Implementation - NDIA Requested Reports</w:t>
            </w:r>
          </w:p>
        </w:tc>
        <w:tc>
          <w:tcPr>
            <w:tcW w:w="270" w:type="pct"/>
            <w:noWrap/>
          </w:tcPr>
          <w:p w14:paraId="2B9E8360" w14:textId="02D77439" w:rsidR="006D3301" w:rsidRPr="006C5B24" w:rsidRDefault="006D3301" w:rsidP="006D330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B22B165" w14:textId="1E925A3E"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$252.99</w:t>
            </w:r>
          </w:p>
        </w:tc>
        <w:tc>
          <w:tcPr>
            <w:tcW w:w="455" w:type="pct"/>
            <w:noWrap/>
          </w:tcPr>
          <w:p w14:paraId="7CFC6061" w14:textId="6F9CC474"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$354.19</w:t>
            </w:r>
          </w:p>
        </w:tc>
        <w:tc>
          <w:tcPr>
            <w:tcW w:w="454" w:type="pct"/>
            <w:noWrap/>
          </w:tcPr>
          <w:p w14:paraId="790A70A1" w14:textId="6C29955E" w:rsidR="006D3301" w:rsidRPr="006C5B24" w:rsidRDefault="006D3301" w:rsidP="006D33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$379.49</w:t>
            </w:r>
          </w:p>
        </w:tc>
      </w:tr>
      <w:tr w:rsidR="00D93203" w:rsidRPr="006C5B24" w14:paraId="0D2F6BA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5BCFFF0" w14:textId="4320FF62" w:rsidR="00D93203" w:rsidRPr="006C5B24" w:rsidRDefault="00D93203" w:rsidP="00D93203">
            <w:pPr>
              <w:spacing w:before="120" w:after="120" w:line="240" w:lineRule="auto"/>
            </w:pPr>
            <w:r w:rsidRPr="006C5B24">
              <w:rPr>
                <w:b w:val="0"/>
              </w:rPr>
              <w:t>11_023_0110_7_3_TH</w:t>
            </w:r>
          </w:p>
        </w:tc>
        <w:tc>
          <w:tcPr>
            <w:tcW w:w="2352" w:type="pct"/>
            <w:noWrap/>
          </w:tcPr>
          <w:p w14:paraId="4EB37FCA" w14:textId="6D628889" w:rsidR="00D93203" w:rsidRPr="006C5B24" w:rsidRDefault="00D93203" w:rsidP="00D93203">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Behaviour Management Plan Implementation - Telehealth</w:t>
            </w:r>
          </w:p>
        </w:tc>
        <w:tc>
          <w:tcPr>
            <w:tcW w:w="270" w:type="pct"/>
            <w:noWrap/>
          </w:tcPr>
          <w:p w14:paraId="573A4DE9" w14:textId="443B2927" w:rsidR="00D93203" w:rsidRPr="006C5B24" w:rsidRDefault="00D93203" w:rsidP="00D93203">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2CBC234" w14:textId="2CA696C9" w:rsidR="00D93203" w:rsidRPr="006C5B24" w:rsidRDefault="00D93203" w:rsidP="00D9320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$252.99</w:t>
            </w:r>
          </w:p>
        </w:tc>
        <w:tc>
          <w:tcPr>
            <w:tcW w:w="455" w:type="pct"/>
            <w:noWrap/>
          </w:tcPr>
          <w:p w14:paraId="0DE62793" w14:textId="0DF359CA" w:rsidR="00D93203" w:rsidRPr="006C5B24" w:rsidRDefault="00D93203" w:rsidP="00D9320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$354.19</w:t>
            </w:r>
          </w:p>
        </w:tc>
        <w:tc>
          <w:tcPr>
            <w:tcW w:w="454" w:type="pct"/>
            <w:noWrap/>
          </w:tcPr>
          <w:p w14:paraId="5188EE6B" w14:textId="4BC859C6" w:rsidR="00D93203" w:rsidRPr="006C5B24" w:rsidRDefault="00D93203" w:rsidP="00D9320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6C5B24">
              <w:t>$379.49</w:t>
            </w:r>
          </w:p>
        </w:tc>
      </w:tr>
    </w:tbl>
    <w:p w14:paraId="16533C73" w14:textId="1B9D71CC" w:rsidR="008423B1" w:rsidRPr="006C5B24" w:rsidRDefault="00AF7F66" w:rsidP="00AF7F66">
      <w:pPr>
        <w:pStyle w:val="Caption"/>
        <w:spacing w:before="240"/>
        <w:rPr>
          <w:rFonts w:cs="Arial"/>
          <w:b w:val="0"/>
          <w:bCs w:val="0"/>
        </w:rPr>
      </w:pPr>
      <w:r w:rsidRPr="006C5B24">
        <w:lastRenderedPageBreak/>
        <w:t xml:space="preserve">Table </w:t>
      </w:r>
      <w:fldSimple w:instr=" SEQ Table \* ARABIC ">
        <w:r w:rsidR="00756864">
          <w:rPr>
            <w:noProof/>
          </w:rPr>
          <w:t>34</w:t>
        </w:r>
      </w:fldSimple>
      <w:r w:rsidR="008423B1" w:rsidRPr="006C5B24">
        <w:rPr>
          <w:rFonts w:cs="Arial"/>
        </w:rPr>
        <w:t>: Therapy Assistant</w:t>
      </w:r>
      <w:r w:rsidR="000E60A7" w:rsidRPr="006C5B24">
        <w:rPr>
          <w:rFonts w:cs="Arial"/>
        </w:rPr>
        <w:t xml:space="preserve"> </w:t>
      </w:r>
      <w:r w:rsidR="0095312D" w:rsidRPr="006C5B24">
        <w:rPr>
          <w:rFonts w:cs="Arial"/>
        </w:rPr>
        <w:t>-</w:t>
      </w:r>
      <w:r w:rsidR="000E60A7" w:rsidRPr="006C5B24">
        <w:rPr>
          <w:rFonts w:cs="Arial"/>
        </w:rPr>
        <w:t xml:space="preserve"> Level 1</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77F1B" w:rsidRPr="006C5B24" w14:paraId="494B8E2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C4FCBFC" w14:textId="77777777" w:rsidR="00477F1B" w:rsidRPr="006C5B24" w:rsidRDefault="00477F1B">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C515198"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36B42643"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382C9D59"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229D4456"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6536B64" w14:textId="77777777" w:rsidR="00477F1B" w:rsidRPr="006C5B24" w:rsidRDefault="00477F1B">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77F1B" w:rsidRPr="006C5B24" w14:paraId="6FA761F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9867AB" w14:textId="12FBF993" w:rsidR="00477F1B" w:rsidRPr="006C5B24" w:rsidRDefault="0078671E">
            <w:pPr>
              <w:spacing w:before="120" w:after="120" w:line="240" w:lineRule="auto"/>
              <w:rPr>
                <w:rFonts w:cs="Arial"/>
                <w:b w:val="0"/>
                <w:color w:val="000000"/>
                <w:lang w:eastAsia="en-AU"/>
              </w:rPr>
            </w:pPr>
            <w:r w:rsidRPr="006C5B24">
              <w:rPr>
                <w:b w:val="0"/>
              </w:rPr>
              <w:t>15_052_0128_1_3</w:t>
            </w:r>
          </w:p>
        </w:tc>
        <w:tc>
          <w:tcPr>
            <w:tcW w:w="2352" w:type="pct"/>
            <w:noWrap/>
          </w:tcPr>
          <w:p w14:paraId="5BCE0999" w14:textId="67A242FC" w:rsidR="00477F1B" w:rsidRPr="006C5B24" w:rsidRDefault="0078671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Assistant - Level 1 - Direct Service</w:t>
            </w:r>
          </w:p>
        </w:tc>
        <w:tc>
          <w:tcPr>
            <w:tcW w:w="270" w:type="pct"/>
            <w:noWrap/>
            <w:hideMark/>
          </w:tcPr>
          <w:p w14:paraId="0A5323CD"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3291348F" w14:textId="4047F15D"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$56.16</w:t>
            </w:r>
          </w:p>
        </w:tc>
        <w:tc>
          <w:tcPr>
            <w:tcW w:w="455" w:type="pct"/>
            <w:noWrap/>
          </w:tcPr>
          <w:p w14:paraId="079A1790" w14:textId="2303623D"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$78.62</w:t>
            </w:r>
          </w:p>
        </w:tc>
        <w:tc>
          <w:tcPr>
            <w:tcW w:w="454" w:type="pct"/>
            <w:noWrap/>
          </w:tcPr>
          <w:p w14:paraId="3D8698F9" w14:textId="53DC95C0"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$84.24</w:t>
            </w:r>
          </w:p>
        </w:tc>
      </w:tr>
      <w:tr w:rsidR="00477F1B" w:rsidRPr="006C5B24" w14:paraId="608E83C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674FCD" w14:textId="56F09B6E" w:rsidR="00477F1B" w:rsidRPr="006C5B24" w:rsidRDefault="0078671E">
            <w:pPr>
              <w:spacing w:before="120" w:after="120" w:line="240" w:lineRule="auto"/>
              <w:rPr>
                <w:rFonts w:cs="Arial"/>
                <w:b w:val="0"/>
                <w:color w:val="000000"/>
                <w:lang w:eastAsia="en-AU"/>
              </w:rPr>
            </w:pPr>
            <w:r w:rsidRPr="006C5B24">
              <w:rPr>
                <w:b w:val="0"/>
              </w:rPr>
              <w:t>15_052_0128_1_3_CA</w:t>
            </w:r>
          </w:p>
        </w:tc>
        <w:tc>
          <w:tcPr>
            <w:tcW w:w="2352" w:type="pct"/>
            <w:noWrap/>
          </w:tcPr>
          <w:p w14:paraId="2D6D2F22" w14:textId="6787BBA7" w:rsidR="00477F1B" w:rsidRPr="006C5B24" w:rsidRDefault="007867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1 - Cancellation</w:t>
            </w:r>
          </w:p>
        </w:tc>
        <w:tc>
          <w:tcPr>
            <w:tcW w:w="270" w:type="pct"/>
            <w:noWrap/>
            <w:hideMark/>
          </w:tcPr>
          <w:p w14:paraId="50B60604"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211990C" w14:textId="5069CD8D"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$56.16</w:t>
            </w:r>
          </w:p>
        </w:tc>
        <w:tc>
          <w:tcPr>
            <w:tcW w:w="455" w:type="pct"/>
            <w:noWrap/>
          </w:tcPr>
          <w:p w14:paraId="28295A25" w14:textId="05FF7C28"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$78.62</w:t>
            </w:r>
          </w:p>
        </w:tc>
        <w:tc>
          <w:tcPr>
            <w:tcW w:w="454" w:type="pct"/>
            <w:noWrap/>
          </w:tcPr>
          <w:p w14:paraId="55740FC9" w14:textId="354ACD85"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$84.24</w:t>
            </w:r>
          </w:p>
        </w:tc>
      </w:tr>
      <w:tr w:rsidR="00477F1B" w:rsidRPr="006C5B24" w14:paraId="6EBCB5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6619F56" w14:textId="5D36D6B3" w:rsidR="00477F1B" w:rsidRPr="006C5B24" w:rsidRDefault="0078671E">
            <w:pPr>
              <w:spacing w:before="120" w:after="120" w:line="240" w:lineRule="auto"/>
              <w:rPr>
                <w:rFonts w:cs="Arial"/>
                <w:b w:val="0"/>
                <w:color w:val="000000"/>
                <w:lang w:eastAsia="en-AU"/>
              </w:rPr>
            </w:pPr>
            <w:r w:rsidRPr="006C5B24">
              <w:rPr>
                <w:b w:val="0"/>
              </w:rPr>
              <w:t>15_052_0128_1_3_NF</w:t>
            </w:r>
          </w:p>
        </w:tc>
        <w:tc>
          <w:tcPr>
            <w:tcW w:w="2352" w:type="pct"/>
            <w:noWrap/>
          </w:tcPr>
          <w:p w14:paraId="7A2A9BBA" w14:textId="631187ED" w:rsidR="00477F1B" w:rsidRPr="006C5B24" w:rsidRDefault="0078671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Assistant - Level 1 - </w:t>
            </w:r>
            <w:r w:rsidR="003476A5" w:rsidRPr="006C5B24">
              <w:t>Non-Face-to-Face</w:t>
            </w:r>
          </w:p>
        </w:tc>
        <w:tc>
          <w:tcPr>
            <w:tcW w:w="270" w:type="pct"/>
            <w:noWrap/>
          </w:tcPr>
          <w:p w14:paraId="4FA52794"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DEC4018" w14:textId="11BB29A2"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$56.16</w:t>
            </w:r>
          </w:p>
        </w:tc>
        <w:tc>
          <w:tcPr>
            <w:tcW w:w="455" w:type="pct"/>
            <w:noWrap/>
          </w:tcPr>
          <w:p w14:paraId="3B639EB4" w14:textId="5438D5CF"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$78.62</w:t>
            </w:r>
          </w:p>
        </w:tc>
        <w:tc>
          <w:tcPr>
            <w:tcW w:w="454" w:type="pct"/>
            <w:noWrap/>
          </w:tcPr>
          <w:p w14:paraId="77CC2BE4" w14:textId="236F5B9D"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$84.24</w:t>
            </w:r>
          </w:p>
        </w:tc>
      </w:tr>
      <w:tr w:rsidR="00477F1B" w:rsidRPr="006C5B24" w14:paraId="7816057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87D6AA9" w14:textId="33762973" w:rsidR="00477F1B" w:rsidRPr="006C5B24" w:rsidRDefault="0078671E">
            <w:pPr>
              <w:spacing w:before="120" w:after="120" w:line="240" w:lineRule="auto"/>
              <w:rPr>
                <w:rFonts w:cs="Arial"/>
                <w:b w:val="0"/>
                <w:color w:val="000000"/>
                <w:lang w:eastAsia="en-AU"/>
              </w:rPr>
            </w:pPr>
            <w:r w:rsidRPr="006C5B24">
              <w:rPr>
                <w:b w:val="0"/>
              </w:rPr>
              <w:t>15_052_0128_1_3_PT</w:t>
            </w:r>
          </w:p>
        </w:tc>
        <w:tc>
          <w:tcPr>
            <w:tcW w:w="2352" w:type="pct"/>
            <w:noWrap/>
          </w:tcPr>
          <w:p w14:paraId="5E71ADBC" w14:textId="5720EC9B" w:rsidR="00477F1B" w:rsidRPr="006C5B24" w:rsidRDefault="007867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1 - Provider Travel</w:t>
            </w:r>
          </w:p>
        </w:tc>
        <w:tc>
          <w:tcPr>
            <w:tcW w:w="270" w:type="pct"/>
            <w:noWrap/>
          </w:tcPr>
          <w:p w14:paraId="4A22E50E"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7BA292C" w14:textId="021A61B8"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$28.08</w:t>
            </w:r>
          </w:p>
        </w:tc>
        <w:tc>
          <w:tcPr>
            <w:tcW w:w="455" w:type="pct"/>
            <w:noWrap/>
          </w:tcPr>
          <w:p w14:paraId="7BCA43B7" w14:textId="49236E7D"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$39.31</w:t>
            </w:r>
          </w:p>
        </w:tc>
        <w:tc>
          <w:tcPr>
            <w:tcW w:w="454" w:type="pct"/>
            <w:noWrap/>
          </w:tcPr>
          <w:p w14:paraId="1994AF4E" w14:textId="6F52966A"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$42.12</w:t>
            </w:r>
          </w:p>
        </w:tc>
      </w:tr>
      <w:tr w:rsidR="00477F1B" w:rsidRPr="006C5B24" w14:paraId="45A1AE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FDDC1E2" w14:textId="2521C942" w:rsidR="00477F1B" w:rsidRPr="006C5B24" w:rsidRDefault="0078671E">
            <w:pPr>
              <w:spacing w:before="120" w:after="120" w:line="240" w:lineRule="auto"/>
              <w:rPr>
                <w:rFonts w:cs="Arial"/>
                <w:b w:val="0"/>
                <w:color w:val="000000"/>
                <w:lang w:eastAsia="en-AU"/>
              </w:rPr>
            </w:pPr>
            <w:r w:rsidRPr="006C5B24">
              <w:rPr>
                <w:b w:val="0"/>
              </w:rPr>
              <w:t>15_052_0128_1_3_RR</w:t>
            </w:r>
          </w:p>
        </w:tc>
        <w:tc>
          <w:tcPr>
            <w:tcW w:w="2352" w:type="pct"/>
            <w:noWrap/>
          </w:tcPr>
          <w:p w14:paraId="7963F8E7" w14:textId="1C329F61" w:rsidR="00477F1B" w:rsidRPr="006C5B24" w:rsidRDefault="0078671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Assistant - Level 1 - NDIA Requested Reports</w:t>
            </w:r>
          </w:p>
        </w:tc>
        <w:tc>
          <w:tcPr>
            <w:tcW w:w="270" w:type="pct"/>
            <w:noWrap/>
          </w:tcPr>
          <w:p w14:paraId="0B50B53A" w14:textId="77777777" w:rsidR="00477F1B" w:rsidRPr="006C5B24" w:rsidRDefault="00477F1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32451690" w14:textId="4E614BA8"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$56.16</w:t>
            </w:r>
          </w:p>
        </w:tc>
        <w:tc>
          <w:tcPr>
            <w:tcW w:w="455" w:type="pct"/>
            <w:noWrap/>
          </w:tcPr>
          <w:p w14:paraId="1F7F5766" w14:textId="05A03C49"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$78.62</w:t>
            </w:r>
          </w:p>
        </w:tc>
        <w:tc>
          <w:tcPr>
            <w:tcW w:w="454" w:type="pct"/>
            <w:noWrap/>
          </w:tcPr>
          <w:p w14:paraId="7348A9A9" w14:textId="6F355E3C" w:rsidR="00477F1B" w:rsidRPr="006C5B24" w:rsidRDefault="0078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$84.24</w:t>
            </w:r>
          </w:p>
        </w:tc>
      </w:tr>
      <w:tr w:rsidR="00477F1B" w:rsidRPr="006C5B24" w14:paraId="5CA60C0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6BB0832" w14:textId="5D18FAC4" w:rsidR="00477F1B" w:rsidRPr="006C5B24" w:rsidRDefault="0078671E">
            <w:pPr>
              <w:spacing w:before="120" w:after="120" w:line="240" w:lineRule="auto"/>
              <w:rPr>
                <w:rFonts w:cs="Arial"/>
                <w:b w:val="0"/>
                <w:color w:val="000000"/>
                <w:lang w:eastAsia="en-AU"/>
              </w:rPr>
            </w:pPr>
            <w:r w:rsidRPr="006C5B24">
              <w:rPr>
                <w:b w:val="0"/>
              </w:rPr>
              <w:t>15_052_0128_1_3_TH</w:t>
            </w:r>
          </w:p>
        </w:tc>
        <w:tc>
          <w:tcPr>
            <w:tcW w:w="2352" w:type="pct"/>
            <w:noWrap/>
          </w:tcPr>
          <w:p w14:paraId="30364254" w14:textId="225929B1" w:rsidR="00477F1B" w:rsidRPr="006C5B24" w:rsidRDefault="007867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1 - Telehealth</w:t>
            </w:r>
          </w:p>
        </w:tc>
        <w:tc>
          <w:tcPr>
            <w:tcW w:w="270" w:type="pct"/>
            <w:noWrap/>
          </w:tcPr>
          <w:p w14:paraId="2C9B5407" w14:textId="77777777" w:rsidR="00477F1B" w:rsidRPr="006C5B24" w:rsidRDefault="00477F1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5DF35D45" w14:textId="6D6D19F5"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$56.16</w:t>
            </w:r>
          </w:p>
        </w:tc>
        <w:tc>
          <w:tcPr>
            <w:tcW w:w="455" w:type="pct"/>
            <w:noWrap/>
          </w:tcPr>
          <w:p w14:paraId="5C4DF9E7" w14:textId="0D89B714"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$78.62</w:t>
            </w:r>
          </w:p>
        </w:tc>
        <w:tc>
          <w:tcPr>
            <w:tcW w:w="454" w:type="pct"/>
            <w:noWrap/>
          </w:tcPr>
          <w:p w14:paraId="36790AF4" w14:textId="77414378" w:rsidR="00477F1B" w:rsidRPr="006C5B24" w:rsidRDefault="007867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$84.24</w:t>
            </w:r>
          </w:p>
        </w:tc>
      </w:tr>
    </w:tbl>
    <w:p w14:paraId="6DB63F68" w14:textId="54D02AED" w:rsidR="005C6B99" w:rsidRPr="006C5B24" w:rsidRDefault="005C6B99" w:rsidP="005C6B99">
      <w:pPr>
        <w:pStyle w:val="Caption"/>
        <w:spacing w:before="240"/>
        <w:rPr>
          <w:rFonts w:cs="Arial"/>
          <w:b w:val="0"/>
          <w:bCs w:val="0"/>
        </w:rPr>
      </w:pPr>
      <w:r w:rsidRPr="006C5B24">
        <w:t xml:space="preserve">Table </w:t>
      </w:r>
      <w:fldSimple w:instr=" SEQ Table \* ARABIC ">
        <w:r w:rsidR="00756864">
          <w:rPr>
            <w:noProof/>
          </w:rPr>
          <w:t>35</w:t>
        </w:r>
      </w:fldSimple>
      <w:r w:rsidRPr="006C5B24">
        <w:rPr>
          <w:rFonts w:cs="Arial"/>
        </w:rPr>
        <w:t xml:space="preserve">: Therapy Assistant </w:t>
      </w:r>
      <w:r w:rsidR="0095312D" w:rsidRPr="006C5B24">
        <w:rPr>
          <w:rFonts w:cs="Arial"/>
        </w:rPr>
        <w:t>-</w:t>
      </w:r>
      <w:r w:rsidRPr="006C5B24">
        <w:rPr>
          <w:rFonts w:cs="Arial"/>
        </w:rPr>
        <w:t xml:space="preserve"> Level 2</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5C6B99" w:rsidRPr="006C5B24" w14:paraId="36A0297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3AB5F23" w14:textId="77777777" w:rsidR="005C6B99" w:rsidRPr="006C5B24" w:rsidRDefault="005C6B9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06D79FC" w14:textId="77777777" w:rsidR="005C6B99" w:rsidRPr="006C5B24" w:rsidRDefault="005C6B9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2EDA232" w14:textId="77777777" w:rsidR="005C6B99" w:rsidRPr="006C5B24" w:rsidRDefault="005C6B9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1743659" w14:textId="77777777" w:rsidR="005C6B99" w:rsidRPr="006C5B24" w:rsidRDefault="005C6B9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255DA88" w14:textId="77777777" w:rsidR="005C6B99" w:rsidRPr="006C5B24" w:rsidRDefault="005C6B9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2AD8A51" w14:textId="77777777" w:rsidR="005C6B99" w:rsidRPr="006C5B24" w:rsidRDefault="005C6B9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F174B1" w:rsidRPr="006C5B24" w14:paraId="250C97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96333CA" w14:textId="6306D388" w:rsidR="00F174B1" w:rsidRPr="006C5B24" w:rsidRDefault="00F174B1" w:rsidP="00F174B1">
            <w:pPr>
              <w:spacing w:before="120" w:after="120" w:line="240" w:lineRule="auto"/>
              <w:rPr>
                <w:rFonts w:cs="Arial"/>
                <w:b w:val="0"/>
                <w:color w:val="000000"/>
                <w:lang w:eastAsia="en-AU"/>
              </w:rPr>
            </w:pPr>
            <w:r w:rsidRPr="006C5B24">
              <w:rPr>
                <w:b w:val="0"/>
              </w:rPr>
              <w:t>15_053_0128_1_3</w:t>
            </w:r>
          </w:p>
        </w:tc>
        <w:tc>
          <w:tcPr>
            <w:tcW w:w="2352" w:type="pct"/>
            <w:noWrap/>
          </w:tcPr>
          <w:p w14:paraId="2DC68E65" w14:textId="1FFE4F2B"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Assistant - Level 2 - Direct Service</w:t>
            </w:r>
          </w:p>
        </w:tc>
        <w:tc>
          <w:tcPr>
            <w:tcW w:w="270" w:type="pct"/>
            <w:noWrap/>
            <w:hideMark/>
          </w:tcPr>
          <w:p w14:paraId="35519381" w14:textId="77777777"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15949B66" w14:textId="0102F2E8"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011A623D" w14:textId="0A3AA19D"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6C376AE4" w14:textId="493ADDB5"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F174B1" w:rsidRPr="006C5B24" w14:paraId="7D4B71D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F1DEE3B" w14:textId="1A22D601" w:rsidR="00F174B1" w:rsidRPr="006C5B24" w:rsidRDefault="00F174B1" w:rsidP="00F174B1">
            <w:pPr>
              <w:spacing w:before="120" w:after="120" w:line="240" w:lineRule="auto"/>
              <w:rPr>
                <w:rFonts w:cs="Arial"/>
                <w:b w:val="0"/>
                <w:color w:val="000000"/>
                <w:lang w:eastAsia="en-AU"/>
              </w:rPr>
            </w:pPr>
            <w:r w:rsidRPr="006C5B24">
              <w:rPr>
                <w:b w:val="0"/>
              </w:rPr>
              <w:t>15_053_0128_1_3_CA</w:t>
            </w:r>
          </w:p>
        </w:tc>
        <w:tc>
          <w:tcPr>
            <w:tcW w:w="2352" w:type="pct"/>
            <w:noWrap/>
          </w:tcPr>
          <w:p w14:paraId="6A49459E" w14:textId="40C7495C"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2 - Cancellation</w:t>
            </w:r>
          </w:p>
        </w:tc>
        <w:tc>
          <w:tcPr>
            <w:tcW w:w="270" w:type="pct"/>
            <w:noWrap/>
            <w:hideMark/>
          </w:tcPr>
          <w:p w14:paraId="1800A5BA" w14:textId="77777777"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BE2968D" w14:textId="405E431D"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$86.79</w:t>
            </w:r>
          </w:p>
        </w:tc>
        <w:tc>
          <w:tcPr>
            <w:tcW w:w="455" w:type="pct"/>
            <w:noWrap/>
          </w:tcPr>
          <w:p w14:paraId="6EB69216" w14:textId="1B93814F"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$121.51</w:t>
            </w:r>
          </w:p>
        </w:tc>
        <w:tc>
          <w:tcPr>
            <w:tcW w:w="454" w:type="pct"/>
            <w:noWrap/>
          </w:tcPr>
          <w:p w14:paraId="6D0F415D" w14:textId="660ADE0C"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$130.19</w:t>
            </w:r>
          </w:p>
        </w:tc>
      </w:tr>
      <w:tr w:rsidR="00F174B1" w:rsidRPr="006C5B24" w14:paraId="14754E0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5C0679" w14:textId="5D8F95C9" w:rsidR="00F174B1" w:rsidRPr="006C5B24" w:rsidRDefault="00F174B1" w:rsidP="00F174B1">
            <w:pPr>
              <w:spacing w:before="120" w:after="120" w:line="240" w:lineRule="auto"/>
              <w:rPr>
                <w:rFonts w:cs="Arial"/>
                <w:b w:val="0"/>
                <w:color w:val="000000"/>
                <w:lang w:eastAsia="en-AU"/>
              </w:rPr>
            </w:pPr>
            <w:r w:rsidRPr="006C5B24">
              <w:rPr>
                <w:b w:val="0"/>
              </w:rPr>
              <w:t>15_053_0128_1_3_NF</w:t>
            </w:r>
          </w:p>
        </w:tc>
        <w:tc>
          <w:tcPr>
            <w:tcW w:w="2352" w:type="pct"/>
            <w:noWrap/>
          </w:tcPr>
          <w:p w14:paraId="2F712C0C" w14:textId="7B693A34"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Therapy Assistant - Level 2 - </w:t>
            </w:r>
            <w:r w:rsidR="00137BBE" w:rsidRPr="006C5B24">
              <w:t>Non-Face-to-Face</w:t>
            </w:r>
          </w:p>
        </w:tc>
        <w:tc>
          <w:tcPr>
            <w:tcW w:w="270" w:type="pct"/>
            <w:noWrap/>
          </w:tcPr>
          <w:p w14:paraId="23B384E7" w14:textId="77777777"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38FE62C4" w14:textId="67CB94E6"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121FD2AC" w14:textId="38D510B5"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69E1BF50" w14:textId="446AD5DF"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F174B1" w:rsidRPr="006C5B24" w14:paraId="13A699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34061CC" w14:textId="472B2ED1" w:rsidR="00F174B1" w:rsidRPr="006C5B24" w:rsidRDefault="00F174B1" w:rsidP="00F174B1">
            <w:pPr>
              <w:spacing w:before="120" w:after="120" w:line="240" w:lineRule="auto"/>
              <w:rPr>
                <w:rFonts w:cs="Arial"/>
                <w:b w:val="0"/>
                <w:color w:val="000000"/>
                <w:lang w:eastAsia="en-AU"/>
              </w:rPr>
            </w:pPr>
            <w:r w:rsidRPr="006C5B24">
              <w:rPr>
                <w:b w:val="0"/>
              </w:rPr>
              <w:t>15_053_0128_1_3_PT</w:t>
            </w:r>
          </w:p>
        </w:tc>
        <w:tc>
          <w:tcPr>
            <w:tcW w:w="2352" w:type="pct"/>
            <w:noWrap/>
          </w:tcPr>
          <w:p w14:paraId="07F4D2D6" w14:textId="1AF0DF56"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2 - Provider Travel</w:t>
            </w:r>
          </w:p>
        </w:tc>
        <w:tc>
          <w:tcPr>
            <w:tcW w:w="270" w:type="pct"/>
            <w:noWrap/>
          </w:tcPr>
          <w:p w14:paraId="56491BCE" w14:textId="77777777"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DBC934A" w14:textId="5D195824"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$43.40</w:t>
            </w:r>
          </w:p>
        </w:tc>
        <w:tc>
          <w:tcPr>
            <w:tcW w:w="455" w:type="pct"/>
            <w:noWrap/>
          </w:tcPr>
          <w:p w14:paraId="566B5579" w14:textId="1C8C6AED"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$60.76</w:t>
            </w:r>
          </w:p>
        </w:tc>
        <w:tc>
          <w:tcPr>
            <w:tcW w:w="454" w:type="pct"/>
            <w:noWrap/>
          </w:tcPr>
          <w:p w14:paraId="6EBAE9C2" w14:textId="4F88801B"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$65.10</w:t>
            </w:r>
          </w:p>
        </w:tc>
      </w:tr>
      <w:tr w:rsidR="00F174B1" w:rsidRPr="006C5B24" w14:paraId="31E57AA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581434" w14:textId="1F4B790F" w:rsidR="00F174B1" w:rsidRPr="006C5B24" w:rsidRDefault="00F174B1" w:rsidP="00F174B1">
            <w:pPr>
              <w:spacing w:before="120" w:after="120" w:line="240" w:lineRule="auto"/>
              <w:rPr>
                <w:rFonts w:cs="Arial"/>
                <w:b w:val="0"/>
                <w:color w:val="000000"/>
                <w:lang w:eastAsia="en-AU"/>
              </w:rPr>
            </w:pPr>
            <w:r w:rsidRPr="006C5B24">
              <w:rPr>
                <w:b w:val="0"/>
              </w:rPr>
              <w:t>15_053_0128_1_3_RR</w:t>
            </w:r>
          </w:p>
        </w:tc>
        <w:tc>
          <w:tcPr>
            <w:tcW w:w="2352" w:type="pct"/>
            <w:noWrap/>
          </w:tcPr>
          <w:p w14:paraId="430BFE89" w14:textId="39469F17"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Therapy Assistant - Level 2 - NDIA Requested Reports</w:t>
            </w:r>
          </w:p>
        </w:tc>
        <w:tc>
          <w:tcPr>
            <w:tcW w:w="270" w:type="pct"/>
            <w:noWrap/>
          </w:tcPr>
          <w:p w14:paraId="3E309A1F" w14:textId="77777777" w:rsidR="00F174B1" w:rsidRPr="006C5B24" w:rsidRDefault="00F174B1" w:rsidP="00F174B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995749F" w14:textId="2D2C895F"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25A7DE0A" w14:textId="07B3EFFE"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33FDFD26" w14:textId="3CE6B729" w:rsidR="00F174B1" w:rsidRPr="006C5B24" w:rsidRDefault="00020BB7" w:rsidP="00F174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F174B1" w:rsidRPr="006C5B24" w14:paraId="636E1DA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B9EA544" w14:textId="15C4FDDE" w:rsidR="00F174B1" w:rsidRPr="006C5B24" w:rsidRDefault="00F174B1" w:rsidP="00F174B1">
            <w:pPr>
              <w:spacing w:before="120" w:after="120" w:line="240" w:lineRule="auto"/>
              <w:rPr>
                <w:rFonts w:cs="Arial"/>
                <w:b w:val="0"/>
                <w:color w:val="000000"/>
                <w:lang w:eastAsia="en-AU"/>
              </w:rPr>
            </w:pPr>
            <w:r w:rsidRPr="006C5B24">
              <w:rPr>
                <w:b w:val="0"/>
              </w:rPr>
              <w:t>15_053_0128_1_3_TH</w:t>
            </w:r>
          </w:p>
        </w:tc>
        <w:tc>
          <w:tcPr>
            <w:tcW w:w="2352" w:type="pct"/>
            <w:noWrap/>
          </w:tcPr>
          <w:p w14:paraId="20370AAE" w14:textId="198F1D34"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Therapy Assistant - Level 2 - Telehealth</w:t>
            </w:r>
          </w:p>
        </w:tc>
        <w:tc>
          <w:tcPr>
            <w:tcW w:w="270" w:type="pct"/>
            <w:noWrap/>
          </w:tcPr>
          <w:p w14:paraId="7AA17B0A" w14:textId="77777777" w:rsidR="00F174B1" w:rsidRPr="006C5B24" w:rsidRDefault="00F174B1" w:rsidP="00F174B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1FFA39ED" w14:textId="71297CCB"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$86.79</w:t>
            </w:r>
          </w:p>
        </w:tc>
        <w:tc>
          <w:tcPr>
            <w:tcW w:w="455" w:type="pct"/>
            <w:noWrap/>
          </w:tcPr>
          <w:p w14:paraId="5D8D0659" w14:textId="6ADD6CAD"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$121.51</w:t>
            </w:r>
          </w:p>
        </w:tc>
        <w:tc>
          <w:tcPr>
            <w:tcW w:w="454" w:type="pct"/>
            <w:noWrap/>
          </w:tcPr>
          <w:p w14:paraId="06396897" w14:textId="3186E59C" w:rsidR="00F174B1" w:rsidRPr="006C5B24" w:rsidRDefault="00020BB7" w:rsidP="00F174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$130.19</w:t>
            </w:r>
          </w:p>
        </w:tc>
      </w:tr>
    </w:tbl>
    <w:p w14:paraId="58FDB050" w14:textId="77777777" w:rsidR="00B0153F" w:rsidRPr="006C5B24" w:rsidRDefault="00B0153F" w:rsidP="007D4AB4">
      <w:pPr>
        <w:pStyle w:val="Heading2"/>
        <w:ind w:left="1440" w:hanging="1440"/>
        <w:sectPr w:rsidR="00B0153F" w:rsidRPr="006C5B24" w:rsidSect="00CF3876">
          <w:headerReference w:type="even" r:id="rId34"/>
          <w:headerReference w:type="default" r:id="rId35"/>
          <w:footerReference w:type="default" r:id="rId36"/>
          <w:headerReference w:type="first" r:id="rId37"/>
          <w:footerReference w:type="first" r:id="rId38"/>
          <w:pgSz w:w="16838" w:h="11906" w:orient="landscape" w:code="9"/>
          <w:pgMar w:top="1135" w:right="1440" w:bottom="1440" w:left="1440" w:header="567" w:footer="374" w:gutter="0"/>
          <w:cols w:space="708"/>
          <w:titlePg/>
          <w:docGrid w:linePitch="360"/>
        </w:sectPr>
      </w:pPr>
      <w:bookmarkStart w:id="21" w:name="_Toc231203329"/>
    </w:p>
    <w:p w14:paraId="45DB37F1" w14:textId="37F13F80" w:rsidR="007D4AB4" w:rsidRPr="006C5B24" w:rsidRDefault="007D4AB4" w:rsidP="00CF3876">
      <w:pPr>
        <w:pStyle w:val="Heading2"/>
        <w:spacing w:before="1080"/>
        <w:jc w:val="center"/>
        <w:rPr>
          <w:rFonts w:eastAsia="Arial" w:cs="Arial"/>
        </w:rPr>
      </w:pPr>
      <w:bookmarkStart w:id="22" w:name="_Toc233624768"/>
      <w:r w:rsidRPr="006C5B24">
        <w:lastRenderedPageBreak/>
        <w:t>Schedule 5: Early Childhood Supports</w:t>
      </w:r>
      <w:bookmarkEnd w:id="22"/>
    </w:p>
    <w:p w14:paraId="28C2C3F2" w14:textId="704F1189" w:rsidR="007D4AB4" w:rsidRPr="006C5B24" w:rsidRDefault="007D4AB4" w:rsidP="007D4AB4">
      <w:pPr>
        <w:pStyle w:val="Caption"/>
        <w:rPr>
          <w:rFonts w:cs="Arial"/>
        </w:rPr>
      </w:pPr>
      <w:r w:rsidRPr="006C5B24">
        <w:t xml:space="preserve">Table </w:t>
      </w:r>
      <w:fldSimple w:instr=" SEQ Table \* ARABIC ">
        <w:r w:rsidR="00756864">
          <w:rPr>
            <w:noProof/>
          </w:rPr>
          <w:t>36</w:t>
        </w:r>
      </w:fldSimple>
      <w:r w:rsidRPr="006C5B24">
        <w:t>:</w:t>
      </w:r>
      <w:r w:rsidRPr="006C5B24">
        <w:rPr>
          <w:rFonts w:cs="Arial"/>
        </w:rPr>
        <w:t xml:space="preserve"> Art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5B1CAFCC"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2E3ED42"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D11EEB9"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3FFD859"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091B7719"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DB4A65C"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165F250A"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9C1906" w:rsidRPr="006C5B24" w14:paraId="781C7F39"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14:paraId="769103AA" w14:textId="610308D9" w:rsidR="009C1906" w:rsidRPr="006C5B24" w:rsidRDefault="009C1906" w:rsidP="009C1906">
            <w:pPr>
              <w:spacing w:before="120" w:after="120" w:line="240" w:lineRule="auto"/>
              <w:rPr>
                <w:rFonts w:cs="Arial"/>
                <w:b w:val="0"/>
                <w:color w:val="000000"/>
                <w:lang w:eastAsia="en-AU"/>
              </w:rPr>
            </w:pPr>
            <w:r w:rsidRPr="006C5B24">
              <w:rPr>
                <w:b w:val="0"/>
              </w:rPr>
              <w:t>15_610_0118_1_3</w:t>
            </w:r>
          </w:p>
        </w:tc>
        <w:tc>
          <w:tcPr>
            <w:tcW w:w="2352" w:type="pct"/>
            <w:noWrap/>
            <w:hideMark/>
          </w:tcPr>
          <w:p w14:paraId="344699CD" w14:textId="1A76DCC6"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Art Therapist - Direct Service</w:t>
            </w:r>
          </w:p>
        </w:tc>
        <w:tc>
          <w:tcPr>
            <w:tcW w:w="270" w:type="pct"/>
            <w:noWrap/>
            <w:hideMark/>
          </w:tcPr>
          <w:p w14:paraId="13872FDB" w14:textId="77777777"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hideMark/>
          </w:tcPr>
          <w:p w14:paraId="4443AAFE"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hideMark/>
          </w:tcPr>
          <w:p w14:paraId="7303A238"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hideMark/>
          </w:tcPr>
          <w:p w14:paraId="6D733747"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9C1906" w:rsidRPr="006C5B24" w14:paraId="5B71D4BA"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14:paraId="7849A537" w14:textId="72E03DD8" w:rsidR="009C1906" w:rsidRPr="006C5B24" w:rsidRDefault="009C1906" w:rsidP="009C1906">
            <w:pPr>
              <w:spacing w:before="120" w:after="120" w:line="240" w:lineRule="auto"/>
              <w:rPr>
                <w:rFonts w:cs="Arial"/>
                <w:b w:val="0"/>
                <w:color w:val="000000"/>
                <w:lang w:eastAsia="en-AU"/>
              </w:rPr>
            </w:pPr>
            <w:r w:rsidRPr="006C5B24">
              <w:rPr>
                <w:b w:val="0"/>
              </w:rPr>
              <w:t>15_610_0118_1_3_CA</w:t>
            </w:r>
          </w:p>
        </w:tc>
        <w:tc>
          <w:tcPr>
            <w:tcW w:w="2352" w:type="pct"/>
            <w:noWrap/>
            <w:hideMark/>
          </w:tcPr>
          <w:p w14:paraId="3C542465" w14:textId="746A545F"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Art Therapist - Cancellation</w:t>
            </w:r>
          </w:p>
        </w:tc>
        <w:tc>
          <w:tcPr>
            <w:tcW w:w="270" w:type="pct"/>
            <w:noWrap/>
            <w:hideMark/>
          </w:tcPr>
          <w:p w14:paraId="03050273" w14:textId="77777777"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hideMark/>
          </w:tcPr>
          <w:p w14:paraId="723B9B63"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hideMark/>
          </w:tcPr>
          <w:p w14:paraId="73C52C36"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hideMark/>
          </w:tcPr>
          <w:p w14:paraId="6E3DFF23"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9C1906" w:rsidRPr="006C5B24" w14:paraId="77CD185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8FADCE1" w14:textId="12669EF4" w:rsidR="009C1906" w:rsidRPr="006C5B24" w:rsidRDefault="009C1906" w:rsidP="009C1906">
            <w:pPr>
              <w:spacing w:before="120" w:after="120" w:line="240" w:lineRule="auto"/>
              <w:rPr>
                <w:rFonts w:cs="Arial"/>
                <w:b w:val="0"/>
                <w:color w:val="000000"/>
                <w:lang w:eastAsia="en-AU"/>
              </w:rPr>
            </w:pPr>
            <w:r w:rsidRPr="006C5B24">
              <w:rPr>
                <w:b w:val="0"/>
              </w:rPr>
              <w:t>15_610_0118_1_3_NF</w:t>
            </w:r>
          </w:p>
        </w:tc>
        <w:tc>
          <w:tcPr>
            <w:tcW w:w="2352" w:type="pct"/>
            <w:noWrap/>
          </w:tcPr>
          <w:p w14:paraId="0AF88081" w14:textId="5FA17C89"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Art Therapist - </w:t>
            </w:r>
            <w:r w:rsidR="00137BBE" w:rsidRPr="006C5B24">
              <w:t>Non-Face-to-Face</w:t>
            </w:r>
          </w:p>
        </w:tc>
        <w:tc>
          <w:tcPr>
            <w:tcW w:w="270" w:type="pct"/>
            <w:noWrap/>
          </w:tcPr>
          <w:p w14:paraId="7A668364" w14:textId="77777777"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49CB8BD0"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20BF8767"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6EBA2FEA"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9C1906" w:rsidRPr="006C5B24" w14:paraId="2CBF190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22CD1CD" w14:textId="3B7022A1" w:rsidR="009C1906" w:rsidRPr="006C5B24" w:rsidRDefault="009C1906" w:rsidP="009C1906">
            <w:pPr>
              <w:spacing w:before="120" w:after="120" w:line="240" w:lineRule="auto"/>
              <w:rPr>
                <w:rFonts w:cs="Arial"/>
                <w:b w:val="0"/>
                <w:color w:val="000000"/>
                <w:lang w:eastAsia="en-AU"/>
              </w:rPr>
            </w:pPr>
            <w:r w:rsidRPr="006C5B24">
              <w:rPr>
                <w:b w:val="0"/>
              </w:rPr>
              <w:t>15_610_0118_1_3_PT</w:t>
            </w:r>
          </w:p>
        </w:tc>
        <w:tc>
          <w:tcPr>
            <w:tcW w:w="2352" w:type="pct"/>
            <w:noWrap/>
          </w:tcPr>
          <w:p w14:paraId="5C795E7E" w14:textId="4602951C"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Art Therapist - Provider Travel</w:t>
            </w:r>
          </w:p>
        </w:tc>
        <w:tc>
          <w:tcPr>
            <w:tcW w:w="270" w:type="pct"/>
            <w:noWrap/>
          </w:tcPr>
          <w:p w14:paraId="372AEA61" w14:textId="77777777"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46E6694"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1A61FF5B"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3C8DF364"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9C1906" w:rsidRPr="006C5B24" w14:paraId="5B0C005D"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A30B368" w14:textId="055BE341" w:rsidR="009C1906" w:rsidRPr="006C5B24" w:rsidRDefault="009C1906" w:rsidP="009C1906">
            <w:pPr>
              <w:spacing w:before="120" w:after="120" w:line="240" w:lineRule="auto"/>
              <w:rPr>
                <w:rFonts w:cs="Arial"/>
                <w:b w:val="0"/>
                <w:color w:val="000000"/>
                <w:lang w:eastAsia="en-AU"/>
              </w:rPr>
            </w:pPr>
            <w:r w:rsidRPr="006C5B24">
              <w:rPr>
                <w:b w:val="0"/>
              </w:rPr>
              <w:t>15_610_0118_1_3_RR</w:t>
            </w:r>
          </w:p>
        </w:tc>
        <w:tc>
          <w:tcPr>
            <w:tcW w:w="2352" w:type="pct"/>
            <w:noWrap/>
          </w:tcPr>
          <w:p w14:paraId="795F72A5" w14:textId="2F8B8E19"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Art Therapist - NDIA Requested Reports</w:t>
            </w:r>
          </w:p>
        </w:tc>
        <w:tc>
          <w:tcPr>
            <w:tcW w:w="270" w:type="pct"/>
            <w:noWrap/>
          </w:tcPr>
          <w:p w14:paraId="5DBE2A49" w14:textId="77777777" w:rsidR="009C1906" w:rsidRPr="006C5B24" w:rsidRDefault="009C1906" w:rsidP="009C190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3692695"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53FA09D4"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3A57F2D7" w14:textId="77777777" w:rsidR="009C1906" w:rsidRPr="006C5B24" w:rsidRDefault="009C1906" w:rsidP="009C1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9C1906" w:rsidRPr="006C5B24" w14:paraId="0C4B4098"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676DCF4" w14:textId="3380B8CE" w:rsidR="009C1906" w:rsidRPr="006C5B24" w:rsidRDefault="009C1906" w:rsidP="009C1906">
            <w:pPr>
              <w:spacing w:before="120" w:after="120" w:line="240" w:lineRule="auto"/>
              <w:rPr>
                <w:rFonts w:cs="Arial"/>
                <w:b w:val="0"/>
                <w:color w:val="000000"/>
                <w:lang w:eastAsia="en-AU"/>
              </w:rPr>
            </w:pPr>
            <w:r w:rsidRPr="006C5B24">
              <w:rPr>
                <w:b w:val="0"/>
              </w:rPr>
              <w:t>15_610_0118_1_3_TH</w:t>
            </w:r>
          </w:p>
        </w:tc>
        <w:tc>
          <w:tcPr>
            <w:tcW w:w="2352" w:type="pct"/>
            <w:noWrap/>
          </w:tcPr>
          <w:p w14:paraId="49076F6E" w14:textId="37D687CC"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Art Therapist - Telehealth</w:t>
            </w:r>
          </w:p>
        </w:tc>
        <w:tc>
          <w:tcPr>
            <w:tcW w:w="270" w:type="pct"/>
            <w:noWrap/>
          </w:tcPr>
          <w:p w14:paraId="3D4AB34A" w14:textId="77777777" w:rsidR="009C1906" w:rsidRPr="006C5B24" w:rsidRDefault="009C1906" w:rsidP="009C190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5CD0009"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54875786"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67358C10" w14:textId="77777777" w:rsidR="009C1906" w:rsidRPr="006C5B24" w:rsidRDefault="009C1906" w:rsidP="009C19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1825B639" w14:textId="417892DC" w:rsidR="007D4AB4" w:rsidRPr="006C5B24" w:rsidRDefault="007D4AB4" w:rsidP="00214E6F">
      <w:pPr>
        <w:pStyle w:val="Caption"/>
        <w:spacing w:before="240"/>
        <w:rPr>
          <w:rFonts w:cs="Arial"/>
          <w:b w:val="0"/>
          <w:bCs w:val="0"/>
        </w:rPr>
      </w:pPr>
      <w:r w:rsidRPr="006C5B24">
        <w:t xml:space="preserve">Table </w:t>
      </w:r>
      <w:fldSimple w:instr=" SEQ Table \* ARABIC ">
        <w:r w:rsidR="00756864">
          <w:rPr>
            <w:noProof/>
          </w:rPr>
          <w:t>37</w:t>
        </w:r>
      </w:fldSimple>
      <w:r w:rsidRPr="006C5B24">
        <w:rPr>
          <w:rFonts w:cs="Arial"/>
        </w:rPr>
        <w:t>: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438DD27A"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79CC689E"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31D6734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B114AA1"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3168C22E"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AEE2153"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C8132FC"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7A0A2E" w:rsidRPr="006C5B24" w14:paraId="16A90E26"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D05F7F" w14:textId="58305008" w:rsidR="007A0A2E" w:rsidRPr="006C5B24" w:rsidRDefault="007A0A2E" w:rsidP="007A0A2E">
            <w:pPr>
              <w:spacing w:before="120" w:after="120" w:line="240" w:lineRule="auto"/>
              <w:rPr>
                <w:rFonts w:cs="Arial"/>
                <w:b w:val="0"/>
                <w:color w:val="000000"/>
                <w:lang w:eastAsia="en-AU"/>
              </w:rPr>
            </w:pPr>
            <w:r w:rsidRPr="006C5B24">
              <w:rPr>
                <w:b w:val="0"/>
              </w:rPr>
              <w:t>15_606_0118_1_3</w:t>
            </w:r>
          </w:p>
        </w:tc>
        <w:tc>
          <w:tcPr>
            <w:tcW w:w="2352" w:type="pct"/>
            <w:noWrap/>
          </w:tcPr>
          <w:p w14:paraId="7EEC686B" w14:textId="1F9D0AF5"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Counsellor - Direct Service</w:t>
            </w:r>
          </w:p>
        </w:tc>
        <w:tc>
          <w:tcPr>
            <w:tcW w:w="270" w:type="pct"/>
            <w:noWrap/>
            <w:hideMark/>
          </w:tcPr>
          <w:p w14:paraId="4E6ED68B" w14:textId="77777777"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D296E23" w14:textId="53C939BF"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0972EDD0" w14:textId="012C2D5E"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191A07C7" w14:textId="06F20495"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7A0A2E" w:rsidRPr="006C5B24" w14:paraId="782536C6"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E908BC3" w14:textId="0A32DFB9" w:rsidR="007A0A2E" w:rsidRPr="006C5B24" w:rsidRDefault="007A0A2E" w:rsidP="007A0A2E">
            <w:pPr>
              <w:spacing w:before="120" w:after="120" w:line="240" w:lineRule="auto"/>
              <w:rPr>
                <w:rFonts w:cs="Arial"/>
                <w:b w:val="0"/>
                <w:color w:val="000000"/>
                <w:lang w:eastAsia="en-AU"/>
              </w:rPr>
            </w:pPr>
            <w:r w:rsidRPr="006C5B24">
              <w:rPr>
                <w:b w:val="0"/>
              </w:rPr>
              <w:t>15_606_0118_1_3_CA</w:t>
            </w:r>
          </w:p>
        </w:tc>
        <w:tc>
          <w:tcPr>
            <w:tcW w:w="2352" w:type="pct"/>
            <w:noWrap/>
          </w:tcPr>
          <w:p w14:paraId="3A4EAE61" w14:textId="69306CBA"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Counsellor - Cancellation</w:t>
            </w:r>
          </w:p>
        </w:tc>
        <w:tc>
          <w:tcPr>
            <w:tcW w:w="270" w:type="pct"/>
            <w:noWrap/>
            <w:hideMark/>
          </w:tcPr>
          <w:p w14:paraId="7784807F" w14:textId="77777777"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142905C" w14:textId="460A949D"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61A8D596" w14:textId="1A0A6690"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2516D63A" w14:textId="46FCF3EB"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7A0A2E" w:rsidRPr="006C5B24" w14:paraId="072D982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6B3439D" w14:textId="74FB0B4E" w:rsidR="007A0A2E" w:rsidRPr="006C5B24" w:rsidRDefault="007A0A2E" w:rsidP="007A0A2E">
            <w:pPr>
              <w:spacing w:before="120" w:after="120" w:line="240" w:lineRule="auto"/>
              <w:rPr>
                <w:rFonts w:cs="Arial"/>
                <w:b w:val="0"/>
                <w:color w:val="000000"/>
                <w:lang w:eastAsia="en-AU"/>
              </w:rPr>
            </w:pPr>
            <w:r w:rsidRPr="006C5B24">
              <w:rPr>
                <w:b w:val="0"/>
              </w:rPr>
              <w:t>15_606_0118_1_3_NF</w:t>
            </w:r>
          </w:p>
        </w:tc>
        <w:tc>
          <w:tcPr>
            <w:tcW w:w="2352" w:type="pct"/>
            <w:noWrap/>
          </w:tcPr>
          <w:p w14:paraId="6635B746" w14:textId="3F53D093"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Counsellor - </w:t>
            </w:r>
            <w:r w:rsidR="00137BBE" w:rsidRPr="006C5B24">
              <w:t>Non-Face-to-Face</w:t>
            </w:r>
          </w:p>
        </w:tc>
        <w:tc>
          <w:tcPr>
            <w:tcW w:w="270" w:type="pct"/>
            <w:noWrap/>
          </w:tcPr>
          <w:p w14:paraId="35C4DF15" w14:textId="77777777"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CAEFC9F" w14:textId="647DBF08"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401E515A" w14:textId="46C91605"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6623D19E" w14:textId="65772A83"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7A0A2E" w:rsidRPr="006C5B24" w14:paraId="4D5E1793"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B31FBE2" w14:textId="3106ACD0" w:rsidR="007A0A2E" w:rsidRPr="006C5B24" w:rsidRDefault="007A0A2E" w:rsidP="007A0A2E">
            <w:pPr>
              <w:spacing w:before="120" w:after="120" w:line="240" w:lineRule="auto"/>
              <w:rPr>
                <w:rFonts w:cs="Arial"/>
                <w:b w:val="0"/>
                <w:color w:val="000000"/>
                <w:lang w:eastAsia="en-AU"/>
              </w:rPr>
            </w:pPr>
            <w:r w:rsidRPr="006C5B24">
              <w:rPr>
                <w:b w:val="0"/>
              </w:rPr>
              <w:lastRenderedPageBreak/>
              <w:t>15_606_0118_1_3_PT</w:t>
            </w:r>
          </w:p>
        </w:tc>
        <w:tc>
          <w:tcPr>
            <w:tcW w:w="2352" w:type="pct"/>
            <w:noWrap/>
          </w:tcPr>
          <w:p w14:paraId="4798FB65" w14:textId="3DDE0E75"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Counsellor - Provider Travel</w:t>
            </w:r>
          </w:p>
        </w:tc>
        <w:tc>
          <w:tcPr>
            <w:tcW w:w="270" w:type="pct"/>
            <w:noWrap/>
          </w:tcPr>
          <w:p w14:paraId="52F139EA" w14:textId="77777777"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B47B940" w14:textId="4838B786"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599A8DA9" w14:textId="738FC1B2"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19397C31" w14:textId="3789A642"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7A0A2E" w:rsidRPr="006C5B24" w14:paraId="58DEFCA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DBB4FF3" w14:textId="6E500EC6" w:rsidR="007A0A2E" w:rsidRPr="006C5B24" w:rsidRDefault="007A0A2E" w:rsidP="007A0A2E">
            <w:pPr>
              <w:spacing w:before="120" w:after="120" w:line="240" w:lineRule="auto"/>
              <w:rPr>
                <w:rFonts w:cs="Arial"/>
                <w:b w:val="0"/>
                <w:color w:val="000000"/>
                <w:lang w:eastAsia="en-AU"/>
              </w:rPr>
            </w:pPr>
            <w:r w:rsidRPr="006C5B24">
              <w:rPr>
                <w:b w:val="0"/>
              </w:rPr>
              <w:t>15_606_0118_1_3_RR</w:t>
            </w:r>
          </w:p>
        </w:tc>
        <w:tc>
          <w:tcPr>
            <w:tcW w:w="2352" w:type="pct"/>
            <w:noWrap/>
          </w:tcPr>
          <w:p w14:paraId="05F6E630" w14:textId="7817A66C"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Counsellor - NDIA Requested Reports</w:t>
            </w:r>
          </w:p>
        </w:tc>
        <w:tc>
          <w:tcPr>
            <w:tcW w:w="270" w:type="pct"/>
            <w:noWrap/>
          </w:tcPr>
          <w:p w14:paraId="6BE968CC" w14:textId="77777777" w:rsidR="007A0A2E" w:rsidRPr="006C5B24" w:rsidRDefault="007A0A2E" w:rsidP="007A0A2E">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4663E23" w14:textId="683D95AA"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116AB170" w14:textId="242712F6"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4525DEBE" w14:textId="03208424" w:rsidR="007A0A2E" w:rsidRPr="006C5B24" w:rsidRDefault="007A0A2E" w:rsidP="007A0A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7A0A2E" w:rsidRPr="006C5B24" w14:paraId="3AA91D7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D90A15C" w14:textId="64695C81" w:rsidR="007A0A2E" w:rsidRPr="006C5B24" w:rsidRDefault="007A0A2E" w:rsidP="007A0A2E">
            <w:pPr>
              <w:spacing w:before="120" w:after="120" w:line="240" w:lineRule="auto"/>
              <w:rPr>
                <w:rFonts w:cs="Arial"/>
                <w:b w:val="0"/>
                <w:color w:val="000000"/>
                <w:lang w:eastAsia="en-AU"/>
              </w:rPr>
            </w:pPr>
            <w:r w:rsidRPr="006C5B24">
              <w:rPr>
                <w:b w:val="0"/>
              </w:rPr>
              <w:t>15_606_0118_1_3_TH</w:t>
            </w:r>
          </w:p>
        </w:tc>
        <w:tc>
          <w:tcPr>
            <w:tcW w:w="2352" w:type="pct"/>
            <w:noWrap/>
          </w:tcPr>
          <w:p w14:paraId="308B33D2" w14:textId="0203C98A"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Counsellor - Telehealth</w:t>
            </w:r>
          </w:p>
        </w:tc>
        <w:tc>
          <w:tcPr>
            <w:tcW w:w="270" w:type="pct"/>
            <w:noWrap/>
          </w:tcPr>
          <w:p w14:paraId="674FBA41" w14:textId="77777777" w:rsidR="007A0A2E" w:rsidRPr="006C5B24" w:rsidRDefault="007A0A2E" w:rsidP="007A0A2E">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8A94DF0" w14:textId="12A230DE"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121FF9D5" w14:textId="7BFD8990"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6FC02DC7" w14:textId="5531CD7A" w:rsidR="007A0A2E" w:rsidRPr="006C5B24" w:rsidRDefault="007A0A2E" w:rsidP="007A0A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45A44F49" w14:textId="1BFDA9BF" w:rsidR="007A0A2E" w:rsidRPr="006C5B24" w:rsidRDefault="007A0A2E" w:rsidP="00214E6F">
      <w:pPr>
        <w:pStyle w:val="Caption"/>
        <w:spacing w:before="240"/>
        <w:rPr>
          <w:rFonts w:cs="Arial"/>
        </w:rPr>
      </w:pPr>
      <w:r w:rsidRPr="006C5B24">
        <w:t xml:space="preserve">Table </w:t>
      </w:r>
      <w:fldSimple w:instr=" SEQ Table \* ARABIC ">
        <w:r w:rsidR="00756864">
          <w:rPr>
            <w:noProof/>
          </w:rPr>
          <w:t>38</w:t>
        </w:r>
      </w:fldSimple>
      <w:r w:rsidRPr="006C5B24">
        <w:rPr>
          <w:rFonts w:cs="Arial"/>
        </w:rPr>
        <w:t>: Developmental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A0A2E" w:rsidRPr="006C5B24" w14:paraId="41F33C31"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B82787D" w14:textId="77777777" w:rsidR="007A0A2E" w:rsidRPr="006C5B24" w:rsidRDefault="007A0A2E"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7552C7F" w14:textId="77777777" w:rsidR="007A0A2E" w:rsidRPr="006C5B24" w:rsidRDefault="007A0A2E"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49990337" w14:textId="77777777" w:rsidR="007A0A2E" w:rsidRPr="006C5B24" w:rsidRDefault="007A0A2E"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0E1D3138" w14:textId="77777777" w:rsidR="007A0A2E" w:rsidRPr="006C5B24" w:rsidRDefault="007A0A2E"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0F5FBD3" w14:textId="77777777" w:rsidR="007A0A2E" w:rsidRPr="006C5B24" w:rsidRDefault="007A0A2E"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47CA9642" w14:textId="77777777" w:rsidR="007A0A2E" w:rsidRPr="006C5B24" w:rsidRDefault="007A0A2E"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0A0784" w:rsidRPr="006C5B24" w14:paraId="2B2AD50A"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B58F1F4" w14:textId="022B2E2B" w:rsidR="000A0784" w:rsidRPr="006C5B24" w:rsidRDefault="000A0784" w:rsidP="000A0784">
            <w:pPr>
              <w:spacing w:before="120" w:after="120" w:line="240" w:lineRule="auto"/>
              <w:rPr>
                <w:rFonts w:cs="Arial"/>
                <w:b w:val="0"/>
                <w:color w:val="000000"/>
                <w:lang w:eastAsia="en-AU"/>
              </w:rPr>
            </w:pPr>
            <w:r w:rsidRPr="006C5B24">
              <w:rPr>
                <w:b w:val="0"/>
              </w:rPr>
              <w:t>15_613_0118_1_3</w:t>
            </w:r>
          </w:p>
        </w:tc>
        <w:tc>
          <w:tcPr>
            <w:tcW w:w="2352" w:type="pct"/>
            <w:noWrap/>
          </w:tcPr>
          <w:p w14:paraId="0E46E26E" w14:textId="4D96CC56"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Developmental Educator - Direct Service</w:t>
            </w:r>
          </w:p>
        </w:tc>
        <w:tc>
          <w:tcPr>
            <w:tcW w:w="270" w:type="pct"/>
            <w:noWrap/>
            <w:hideMark/>
          </w:tcPr>
          <w:p w14:paraId="50693FB2" w14:textId="77777777"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0BD702B" w14:textId="51D3395B"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2E852007" w14:textId="2F4C3472"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442A7081" w14:textId="1984D1D5"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0A0784" w:rsidRPr="006C5B24" w14:paraId="7F4BF781"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53BA1BF" w14:textId="2D29D93C" w:rsidR="000A0784" w:rsidRPr="006C5B24" w:rsidRDefault="000A0784" w:rsidP="000A0784">
            <w:pPr>
              <w:spacing w:before="120" w:after="120" w:line="240" w:lineRule="auto"/>
              <w:rPr>
                <w:rFonts w:cs="Arial"/>
                <w:b w:val="0"/>
                <w:color w:val="000000"/>
                <w:lang w:eastAsia="en-AU"/>
              </w:rPr>
            </w:pPr>
            <w:r w:rsidRPr="006C5B24">
              <w:rPr>
                <w:b w:val="0"/>
              </w:rPr>
              <w:t>15_613_0118_1_3_CA</w:t>
            </w:r>
          </w:p>
        </w:tc>
        <w:tc>
          <w:tcPr>
            <w:tcW w:w="2352" w:type="pct"/>
            <w:noWrap/>
          </w:tcPr>
          <w:p w14:paraId="7BB8F04E" w14:textId="397FA30C"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Developmental Educator - Cancellation</w:t>
            </w:r>
          </w:p>
        </w:tc>
        <w:tc>
          <w:tcPr>
            <w:tcW w:w="270" w:type="pct"/>
            <w:noWrap/>
            <w:hideMark/>
          </w:tcPr>
          <w:p w14:paraId="00E7CAF7" w14:textId="77777777"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57620520" w14:textId="177298BF"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$193.99</w:t>
            </w:r>
          </w:p>
        </w:tc>
        <w:tc>
          <w:tcPr>
            <w:tcW w:w="455" w:type="pct"/>
            <w:noWrap/>
          </w:tcPr>
          <w:p w14:paraId="666B7A96" w14:textId="225A8BFD"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$271.59</w:t>
            </w:r>
          </w:p>
        </w:tc>
        <w:tc>
          <w:tcPr>
            <w:tcW w:w="454" w:type="pct"/>
            <w:noWrap/>
          </w:tcPr>
          <w:p w14:paraId="444AA941" w14:textId="06B93005"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$290.99</w:t>
            </w:r>
          </w:p>
        </w:tc>
      </w:tr>
      <w:tr w:rsidR="000A0784" w:rsidRPr="006C5B24" w14:paraId="320919F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063085A" w14:textId="709ECB70" w:rsidR="000A0784" w:rsidRPr="006C5B24" w:rsidRDefault="000A0784" w:rsidP="000A0784">
            <w:pPr>
              <w:spacing w:before="120" w:after="120" w:line="240" w:lineRule="auto"/>
              <w:rPr>
                <w:rFonts w:cs="Arial"/>
                <w:b w:val="0"/>
                <w:color w:val="000000"/>
                <w:lang w:eastAsia="en-AU"/>
              </w:rPr>
            </w:pPr>
            <w:r w:rsidRPr="006C5B24">
              <w:rPr>
                <w:b w:val="0"/>
              </w:rPr>
              <w:t>15_613_0118_1_3_NF</w:t>
            </w:r>
          </w:p>
        </w:tc>
        <w:tc>
          <w:tcPr>
            <w:tcW w:w="2352" w:type="pct"/>
            <w:noWrap/>
          </w:tcPr>
          <w:p w14:paraId="12441B2C" w14:textId="6C19199E"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Developmental Educator - </w:t>
            </w:r>
            <w:r w:rsidR="00137BBE" w:rsidRPr="006C5B24">
              <w:t>Non-Face-to-Face</w:t>
            </w:r>
          </w:p>
        </w:tc>
        <w:tc>
          <w:tcPr>
            <w:tcW w:w="270" w:type="pct"/>
            <w:noWrap/>
          </w:tcPr>
          <w:p w14:paraId="59D31C7B" w14:textId="77777777"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12F88F0D" w14:textId="0973F1C2"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64949C91" w14:textId="400E4CF5"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34476561" w14:textId="7FAB36A8"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0A0784" w:rsidRPr="006C5B24" w14:paraId="29B75BF9"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2372AB9" w14:textId="7CBBD8E7" w:rsidR="000A0784" w:rsidRPr="006C5B24" w:rsidRDefault="000A0784" w:rsidP="000A0784">
            <w:pPr>
              <w:spacing w:before="120" w:after="120" w:line="240" w:lineRule="auto"/>
              <w:rPr>
                <w:rFonts w:cs="Arial"/>
                <w:b w:val="0"/>
                <w:color w:val="000000"/>
                <w:lang w:eastAsia="en-AU"/>
              </w:rPr>
            </w:pPr>
            <w:r w:rsidRPr="006C5B24">
              <w:rPr>
                <w:b w:val="0"/>
              </w:rPr>
              <w:t>15_613_0118_1_3_PT</w:t>
            </w:r>
          </w:p>
        </w:tc>
        <w:tc>
          <w:tcPr>
            <w:tcW w:w="2352" w:type="pct"/>
            <w:noWrap/>
          </w:tcPr>
          <w:p w14:paraId="396EC1F1" w14:textId="4D7D0569"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Developmental Educator - Provider Travel</w:t>
            </w:r>
          </w:p>
        </w:tc>
        <w:tc>
          <w:tcPr>
            <w:tcW w:w="270" w:type="pct"/>
            <w:noWrap/>
          </w:tcPr>
          <w:p w14:paraId="69130002" w14:textId="77777777"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18F4352E" w14:textId="665CBB32"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$97.00</w:t>
            </w:r>
          </w:p>
        </w:tc>
        <w:tc>
          <w:tcPr>
            <w:tcW w:w="455" w:type="pct"/>
            <w:noWrap/>
          </w:tcPr>
          <w:p w14:paraId="6BA8E120" w14:textId="0E866A39"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$135.80</w:t>
            </w:r>
          </w:p>
        </w:tc>
        <w:tc>
          <w:tcPr>
            <w:tcW w:w="454" w:type="pct"/>
            <w:noWrap/>
          </w:tcPr>
          <w:p w14:paraId="48D18A67" w14:textId="55A5C640"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$145.50</w:t>
            </w:r>
          </w:p>
        </w:tc>
      </w:tr>
      <w:tr w:rsidR="000A0784" w:rsidRPr="006C5B24" w14:paraId="4C84B31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502F07" w14:textId="504571C6" w:rsidR="000A0784" w:rsidRPr="006C5B24" w:rsidRDefault="000A0784" w:rsidP="000A0784">
            <w:pPr>
              <w:spacing w:before="120" w:after="120" w:line="240" w:lineRule="auto"/>
              <w:rPr>
                <w:rFonts w:cs="Arial"/>
                <w:b w:val="0"/>
                <w:color w:val="000000"/>
                <w:lang w:eastAsia="en-AU"/>
              </w:rPr>
            </w:pPr>
            <w:r w:rsidRPr="006C5B24">
              <w:rPr>
                <w:b w:val="0"/>
              </w:rPr>
              <w:t>15_613_0118_1_3_RR</w:t>
            </w:r>
          </w:p>
        </w:tc>
        <w:tc>
          <w:tcPr>
            <w:tcW w:w="2352" w:type="pct"/>
            <w:noWrap/>
          </w:tcPr>
          <w:p w14:paraId="71291BFF" w14:textId="132A9099"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Developmental Educator - NDIA Requested Reports</w:t>
            </w:r>
          </w:p>
        </w:tc>
        <w:tc>
          <w:tcPr>
            <w:tcW w:w="270" w:type="pct"/>
            <w:noWrap/>
          </w:tcPr>
          <w:p w14:paraId="5123FA99" w14:textId="77777777" w:rsidR="000A0784" w:rsidRPr="006C5B24" w:rsidRDefault="000A0784" w:rsidP="000A078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C51AE40" w14:textId="53B37245"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1496B1F5" w14:textId="2633A5EC"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7435BC46" w14:textId="267114F2" w:rsidR="000A0784" w:rsidRPr="006C5B24" w:rsidRDefault="000A0784" w:rsidP="000A0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0A0784" w:rsidRPr="006C5B24" w14:paraId="12CBC406"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9D6E49A" w14:textId="62FA04FD" w:rsidR="000A0784" w:rsidRPr="006C5B24" w:rsidRDefault="000A0784" w:rsidP="000A0784">
            <w:pPr>
              <w:spacing w:before="120" w:after="120" w:line="240" w:lineRule="auto"/>
              <w:rPr>
                <w:rFonts w:cs="Arial"/>
                <w:b w:val="0"/>
                <w:color w:val="000000"/>
                <w:lang w:eastAsia="en-AU"/>
              </w:rPr>
            </w:pPr>
            <w:r w:rsidRPr="006C5B24">
              <w:rPr>
                <w:b w:val="0"/>
              </w:rPr>
              <w:t>15_613_0118_1_3_TH</w:t>
            </w:r>
          </w:p>
        </w:tc>
        <w:tc>
          <w:tcPr>
            <w:tcW w:w="2352" w:type="pct"/>
            <w:noWrap/>
          </w:tcPr>
          <w:p w14:paraId="640CB5B8" w14:textId="2C9E3BB9"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Developmental Educator - Telehealth</w:t>
            </w:r>
          </w:p>
        </w:tc>
        <w:tc>
          <w:tcPr>
            <w:tcW w:w="270" w:type="pct"/>
            <w:noWrap/>
          </w:tcPr>
          <w:p w14:paraId="56A44283" w14:textId="77777777" w:rsidR="000A0784" w:rsidRPr="006C5B24" w:rsidRDefault="000A0784" w:rsidP="000A078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698804A" w14:textId="5B3D42F5"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$193.99</w:t>
            </w:r>
          </w:p>
        </w:tc>
        <w:tc>
          <w:tcPr>
            <w:tcW w:w="455" w:type="pct"/>
            <w:noWrap/>
          </w:tcPr>
          <w:p w14:paraId="537E9BE1" w14:textId="583E8FF0"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$271.59</w:t>
            </w:r>
          </w:p>
        </w:tc>
        <w:tc>
          <w:tcPr>
            <w:tcW w:w="454" w:type="pct"/>
            <w:noWrap/>
          </w:tcPr>
          <w:p w14:paraId="3B2EF076" w14:textId="7324C958" w:rsidR="000A0784" w:rsidRPr="006C5B24" w:rsidRDefault="000A0784" w:rsidP="000A07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$290.99</w:t>
            </w:r>
          </w:p>
        </w:tc>
      </w:tr>
    </w:tbl>
    <w:p w14:paraId="0A64B72B" w14:textId="408BB81E" w:rsidR="007D4AB4" w:rsidRPr="006C5B24" w:rsidRDefault="007D4AB4" w:rsidP="007D4AB4">
      <w:pPr>
        <w:pStyle w:val="Caption"/>
        <w:rPr>
          <w:rFonts w:cs="Arial"/>
        </w:rPr>
      </w:pPr>
      <w:r w:rsidRPr="006C5B24">
        <w:lastRenderedPageBreak/>
        <w:t xml:space="preserve">Table </w:t>
      </w:r>
      <w:fldSimple w:instr=" SEQ Table \* ARABIC ">
        <w:r w:rsidR="00756864">
          <w:rPr>
            <w:noProof/>
          </w:rPr>
          <w:t>39</w:t>
        </w:r>
      </w:fldSimple>
      <w:r w:rsidRPr="006C5B24">
        <w:rPr>
          <w:rFonts w:cs="Arial"/>
        </w:rPr>
        <w:t>: Dietitian</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7A35AAC6"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4D39861"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4899E13"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3E821AC4"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0499F35"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36D6B1A"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57B29CC9"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A122B6" w:rsidRPr="006C5B24" w14:paraId="45FA258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EEF7217" w14:textId="4D70D25F" w:rsidR="00A122B6" w:rsidRPr="006C5B24" w:rsidRDefault="00A122B6" w:rsidP="00A122B6">
            <w:pPr>
              <w:spacing w:before="120" w:after="120" w:line="240" w:lineRule="auto"/>
              <w:rPr>
                <w:rFonts w:cs="Arial"/>
                <w:b w:val="0"/>
              </w:rPr>
            </w:pPr>
            <w:r w:rsidRPr="006C5B24">
              <w:rPr>
                <w:rFonts w:cs="Arial"/>
                <w:b w:val="0"/>
              </w:rPr>
              <w:t>01_760_0118_1_3</w:t>
            </w:r>
          </w:p>
        </w:tc>
        <w:tc>
          <w:tcPr>
            <w:tcW w:w="2352" w:type="pct"/>
            <w:noWrap/>
          </w:tcPr>
          <w:p w14:paraId="32F89D2B" w14:textId="7C43722E"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Dietitian - Direct Service</w:t>
            </w:r>
          </w:p>
        </w:tc>
        <w:tc>
          <w:tcPr>
            <w:tcW w:w="270" w:type="pct"/>
            <w:noWrap/>
          </w:tcPr>
          <w:p w14:paraId="06B25909" w14:textId="42804F96"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30E5CA7" w14:textId="4F7A1784"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590536DA" w14:textId="19E4FD9E"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38162E47" w14:textId="00E26800"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A122B6" w:rsidRPr="006C5B24" w14:paraId="70E26A39"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87F37D7" w14:textId="08BC7410" w:rsidR="00A122B6" w:rsidRPr="006C5B24" w:rsidRDefault="00A122B6" w:rsidP="00A122B6">
            <w:pPr>
              <w:spacing w:before="120" w:after="120" w:line="240" w:lineRule="auto"/>
              <w:rPr>
                <w:rFonts w:cs="Arial"/>
                <w:b w:val="0"/>
              </w:rPr>
            </w:pPr>
            <w:r w:rsidRPr="006C5B24">
              <w:rPr>
                <w:rFonts w:cs="Arial"/>
                <w:b w:val="0"/>
              </w:rPr>
              <w:t>01_760_0118_1_3_CA</w:t>
            </w:r>
          </w:p>
        </w:tc>
        <w:tc>
          <w:tcPr>
            <w:tcW w:w="2352" w:type="pct"/>
            <w:noWrap/>
          </w:tcPr>
          <w:p w14:paraId="338DEDA0" w14:textId="40BD35CC"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Dietitian - Cancellation</w:t>
            </w:r>
          </w:p>
        </w:tc>
        <w:tc>
          <w:tcPr>
            <w:tcW w:w="270" w:type="pct"/>
            <w:noWrap/>
          </w:tcPr>
          <w:p w14:paraId="66E1E7A4" w14:textId="35C5A9FD"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3807A97" w14:textId="7B172D04"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72EB9791" w14:textId="4326F80D"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53229607" w14:textId="4906DF77"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A122B6" w:rsidRPr="006C5B24" w14:paraId="3B43577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9120B30" w14:textId="27B7C2C8" w:rsidR="00A122B6" w:rsidRPr="006C5B24" w:rsidRDefault="00A122B6" w:rsidP="00A122B6">
            <w:pPr>
              <w:spacing w:before="120" w:after="120" w:line="240" w:lineRule="auto"/>
              <w:rPr>
                <w:rFonts w:cs="Arial"/>
                <w:b w:val="0"/>
              </w:rPr>
            </w:pPr>
            <w:r w:rsidRPr="006C5B24">
              <w:rPr>
                <w:rFonts w:cs="Arial"/>
                <w:b w:val="0"/>
              </w:rPr>
              <w:t>01_760_0118_1_3_NF</w:t>
            </w:r>
          </w:p>
        </w:tc>
        <w:tc>
          <w:tcPr>
            <w:tcW w:w="2352" w:type="pct"/>
            <w:noWrap/>
          </w:tcPr>
          <w:p w14:paraId="0443FB4B" w14:textId="752F1835"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Dietitian - </w:t>
            </w:r>
            <w:r w:rsidR="00137BBE" w:rsidRPr="006C5B24">
              <w:rPr>
                <w:rFonts w:cs="Arial"/>
              </w:rPr>
              <w:t>Non-Face-to-Face</w:t>
            </w:r>
          </w:p>
        </w:tc>
        <w:tc>
          <w:tcPr>
            <w:tcW w:w="270" w:type="pct"/>
            <w:noWrap/>
          </w:tcPr>
          <w:p w14:paraId="3F0C3155" w14:textId="684AE49F"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1CD4F7D" w14:textId="1C31A32C"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4C6F3E6F" w14:textId="374D88AE"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62BB01DD" w14:textId="34814FCE"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A122B6" w:rsidRPr="006C5B24" w14:paraId="44A0F9A6"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17E9A4A" w14:textId="5FDF6E72" w:rsidR="00A122B6" w:rsidRPr="006C5B24" w:rsidRDefault="00A122B6" w:rsidP="00A122B6">
            <w:pPr>
              <w:spacing w:before="120" w:after="120" w:line="240" w:lineRule="auto"/>
              <w:rPr>
                <w:rFonts w:cs="Arial"/>
                <w:b w:val="0"/>
              </w:rPr>
            </w:pPr>
            <w:r w:rsidRPr="006C5B24">
              <w:rPr>
                <w:rFonts w:cs="Arial"/>
                <w:b w:val="0"/>
              </w:rPr>
              <w:t>01_760_0118_1_3_PT</w:t>
            </w:r>
          </w:p>
        </w:tc>
        <w:tc>
          <w:tcPr>
            <w:tcW w:w="2352" w:type="pct"/>
            <w:noWrap/>
          </w:tcPr>
          <w:p w14:paraId="10F1D59D" w14:textId="199CF8BD"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Dietitian - Provider Travel</w:t>
            </w:r>
          </w:p>
        </w:tc>
        <w:tc>
          <w:tcPr>
            <w:tcW w:w="270" w:type="pct"/>
            <w:noWrap/>
          </w:tcPr>
          <w:p w14:paraId="289C9B83" w14:textId="35FF1EA9"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B06C244" w14:textId="1748157C"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$89.50</w:t>
            </w:r>
          </w:p>
        </w:tc>
        <w:tc>
          <w:tcPr>
            <w:tcW w:w="455" w:type="pct"/>
            <w:noWrap/>
          </w:tcPr>
          <w:p w14:paraId="6D575DBA" w14:textId="436CF297"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$125.30</w:t>
            </w:r>
          </w:p>
        </w:tc>
        <w:tc>
          <w:tcPr>
            <w:tcW w:w="454" w:type="pct"/>
            <w:noWrap/>
          </w:tcPr>
          <w:p w14:paraId="4BB39D29" w14:textId="45A35BB4"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$134.25</w:t>
            </w:r>
          </w:p>
        </w:tc>
      </w:tr>
      <w:tr w:rsidR="00A122B6" w:rsidRPr="006C5B24" w14:paraId="0DA6ADA8"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E962148" w14:textId="2701E1DB" w:rsidR="00A122B6" w:rsidRPr="006C5B24" w:rsidRDefault="00A122B6" w:rsidP="00A122B6">
            <w:pPr>
              <w:spacing w:before="120" w:after="120" w:line="240" w:lineRule="auto"/>
              <w:rPr>
                <w:rFonts w:cs="Arial"/>
                <w:b w:val="0"/>
              </w:rPr>
            </w:pPr>
            <w:r w:rsidRPr="006C5B24">
              <w:rPr>
                <w:rFonts w:cs="Arial"/>
                <w:b w:val="0"/>
              </w:rPr>
              <w:t>01_760_0118_1_3_RR</w:t>
            </w:r>
          </w:p>
        </w:tc>
        <w:tc>
          <w:tcPr>
            <w:tcW w:w="2352" w:type="pct"/>
            <w:noWrap/>
          </w:tcPr>
          <w:p w14:paraId="1087A80B" w14:textId="0E4263C1"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Dietitian - NDIA Requested Reports</w:t>
            </w:r>
          </w:p>
        </w:tc>
        <w:tc>
          <w:tcPr>
            <w:tcW w:w="270" w:type="pct"/>
            <w:noWrap/>
          </w:tcPr>
          <w:p w14:paraId="3F465C3A" w14:textId="23F9AABF" w:rsidR="00A122B6" w:rsidRPr="006C5B24" w:rsidRDefault="00A122B6" w:rsidP="00A122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94CF9AF" w14:textId="3C182DBD"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$178.99</w:t>
            </w:r>
          </w:p>
        </w:tc>
        <w:tc>
          <w:tcPr>
            <w:tcW w:w="455" w:type="pct"/>
            <w:noWrap/>
          </w:tcPr>
          <w:p w14:paraId="69137587" w14:textId="069F8906"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$250.59</w:t>
            </w:r>
          </w:p>
        </w:tc>
        <w:tc>
          <w:tcPr>
            <w:tcW w:w="454" w:type="pct"/>
            <w:noWrap/>
          </w:tcPr>
          <w:p w14:paraId="2A90BCC5" w14:textId="31586B18" w:rsidR="00A122B6" w:rsidRPr="006C5B24" w:rsidRDefault="00A122B6" w:rsidP="00A12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$268.49</w:t>
            </w:r>
          </w:p>
        </w:tc>
      </w:tr>
      <w:tr w:rsidR="00A122B6" w:rsidRPr="006C5B24" w14:paraId="15F5F8C8"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E60C293" w14:textId="28114F3D" w:rsidR="00A122B6" w:rsidRPr="006C5B24" w:rsidRDefault="00A122B6" w:rsidP="00A122B6">
            <w:pPr>
              <w:spacing w:before="120" w:after="120" w:line="240" w:lineRule="auto"/>
              <w:rPr>
                <w:rFonts w:cs="Arial"/>
                <w:b w:val="0"/>
              </w:rPr>
            </w:pPr>
            <w:r w:rsidRPr="006C5B24">
              <w:rPr>
                <w:rFonts w:cs="Arial"/>
                <w:b w:val="0"/>
              </w:rPr>
              <w:t>01_760_0118_1_3_TH</w:t>
            </w:r>
          </w:p>
        </w:tc>
        <w:tc>
          <w:tcPr>
            <w:tcW w:w="2352" w:type="pct"/>
            <w:noWrap/>
          </w:tcPr>
          <w:p w14:paraId="7115523F" w14:textId="5989F125"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ECI Professional - Dietitian </w:t>
            </w:r>
            <w:r w:rsidR="0095312D" w:rsidRPr="006C5B24">
              <w:rPr>
                <w:rFonts w:cs="Arial"/>
              </w:rPr>
              <w:t>-</w:t>
            </w:r>
            <w:r w:rsidRPr="006C5B24">
              <w:rPr>
                <w:rFonts w:cs="Arial"/>
              </w:rPr>
              <w:t xml:space="preserve"> Telehealth</w:t>
            </w:r>
          </w:p>
        </w:tc>
        <w:tc>
          <w:tcPr>
            <w:tcW w:w="270" w:type="pct"/>
            <w:noWrap/>
          </w:tcPr>
          <w:p w14:paraId="5A013AB7" w14:textId="5ECE568A" w:rsidR="00A122B6" w:rsidRPr="006C5B24" w:rsidRDefault="00A122B6" w:rsidP="00A122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C3653D2" w14:textId="2CDAD51C"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$178.99</w:t>
            </w:r>
          </w:p>
        </w:tc>
        <w:tc>
          <w:tcPr>
            <w:tcW w:w="455" w:type="pct"/>
            <w:noWrap/>
          </w:tcPr>
          <w:p w14:paraId="4B3A9B38" w14:textId="622E5901"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$250.59</w:t>
            </w:r>
          </w:p>
        </w:tc>
        <w:tc>
          <w:tcPr>
            <w:tcW w:w="454" w:type="pct"/>
            <w:noWrap/>
          </w:tcPr>
          <w:p w14:paraId="22619DF8" w14:textId="2719604B" w:rsidR="00A122B6" w:rsidRPr="006C5B24" w:rsidRDefault="00A122B6" w:rsidP="00A122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$268.49</w:t>
            </w:r>
          </w:p>
        </w:tc>
      </w:tr>
      <w:tr w:rsidR="00C41621" w:rsidRPr="006C5B24" w14:paraId="11140EA8"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7E57360" w14:textId="3462ED37"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w:t>
            </w:r>
          </w:p>
        </w:tc>
        <w:tc>
          <w:tcPr>
            <w:tcW w:w="2352" w:type="pct"/>
            <w:noWrap/>
          </w:tcPr>
          <w:p w14:paraId="3888170C" w14:textId="52332E6C"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Dietitian - Direct Service</w:t>
            </w:r>
          </w:p>
        </w:tc>
        <w:tc>
          <w:tcPr>
            <w:tcW w:w="270" w:type="pct"/>
            <w:noWrap/>
            <w:hideMark/>
          </w:tcPr>
          <w:p w14:paraId="57E8F3DC" w14:textId="77777777"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EE02A39" w14:textId="66153496"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18C08462" w14:textId="568F569A"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2CA35581" w14:textId="53FA324D"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C41621" w:rsidRPr="006C5B24" w14:paraId="04928E41"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82FFDF" w14:textId="1088BE1A"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15_062_0118_1_3_CA</w:t>
            </w:r>
          </w:p>
        </w:tc>
        <w:tc>
          <w:tcPr>
            <w:tcW w:w="2352" w:type="pct"/>
            <w:noWrap/>
          </w:tcPr>
          <w:p w14:paraId="419EFABC" w14:textId="68F1AF41"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Dietitian - Cancellation</w:t>
            </w:r>
          </w:p>
        </w:tc>
        <w:tc>
          <w:tcPr>
            <w:tcW w:w="270" w:type="pct"/>
            <w:noWrap/>
            <w:hideMark/>
          </w:tcPr>
          <w:p w14:paraId="0B05C748" w14:textId="77777777"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7BAC57B" w14:textId="4068A471"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533705F4" w14:textId="09794F2E"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00EC4EAA" w14:textId="0DDF602C"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$268.49</w:t>
            </w:r>
          </w:p>
        </w:tc>
      </w:tr>
      <w:tr w:rsidR="00C41621" w:rsidRPr="006C5B24" w14:paraId="41743FF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567F376" w14:textId="1ADD3937"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15_062_0118_1_3_NF</w:t>
            </w:r>
          </w:p>
        </w:tc>
        <w:tc>
          <w:tcPr>
            <w:tcW w:w="2352" w:type="pct"/>
            <w:noWrap/>
          </w:tcPr>
          <w:p w14:paraId="7FF3BC67" w14:textId="3A34F638"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Dietitian - </w:t>
            </w:r>
            <w:r w:rsidR="00137BBE" w:rsidRPr="006C5B24">
              <w:rPr>
                <w:rFonts w:cs="Arial"/>
              </w:rPr>
              <w:t>Non-Face-to-Face</w:t>
            </w:r>
          </w:p>
        </w:tc>
        <w:tc>
          <w:tcPr>
            <w:tcW w:w="270" w:type="pct"/>
            <w:noWrap/>
          </w:tcPr>
          <w:p w14:paraId="448FC7BC" w14:textId="77777777"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AEE5987" w14:textId="4D791DE6"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04ED6EE8" w14:textId="3A7CD6F3"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23C46C1C" w14:textId="624EEC4F"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C41621" w:rsidRPr="006C5B24" w14:paraId="37A5BBE1"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3C7DA9A" w14:textId="028E026B"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15_062_0118_1_3_PT</w:t>
            </w:r>
          </w:p>
        </w:tc>
        <w:tc>
          <w:tcPr>
            <w:tcW w:w="2352" w:type="pct"/>
            <w:noWrap/>
          </w:tcPr>
          <w:p w14:paraId="451A0BEE" w14:textId="1CFF67D0"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Dietitian - Provider Travel</w:t>
            </w:r>
          </w:p>
        </w:tc>
        <w:tc>
          <w:tcPr>
            <w:tcW w:w="270" w:type="pct"/>
            <w:noWrap/>
          </w:tcPr>
          <w:p w14:paraId="134875F7" w14:textId="77777777"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DE249AA" w14:textId="08CC9035"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$89.50</w:t>
            </w:r>
          </w:p>
        </w:tc>
        <w:tc>
          <w:tcPr>
            <w:tcW w:w="455" w:type="pct"/>
            <w:noWrap/>
          </w:tcPr>
          <w:p w14:paraId="4D30DCCB" w14:textId="2AC4FE3F"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$125.30</w:t>
            </w:r>
          </w:p>
        </w:tc>
        <w:tc>
          <w:tcPr>
            <w:tcW w:w="454" w:type="pct"/>
            <w:noWrap/>
          </w:tcPr>
          <w:p w14:paraId="66933002" w14:textId="625A8B2E"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$134.25</w:t>
            </w:r>
          </w:p>
        </w:tc>
      </w:tr>
      <w:tr w:rsidR="00C41621" w:rsidRPr="006C5B24" w14:paraId="13E7D195"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C2589F1" w14:textId="0D3E5F19"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15_062_0118_1_3_RR</w:t>
            </w:r>
          </w:p>
        </w:tc>
        <w:tc>
          <w:tcPr>
            <w:tcW w:w="2352" w:type="pct"/>
            <w:noWrap/>
          </w:tcPr>
          <w:p w14:paraId="7729CF45" w14:textId="2CD305F8"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Dietitian - NDIA Requested Reports</w:t>
            </w:r>
          </w:p>
        </w:tc>
        <w:tc>
          <w:tcPr>
            <w:tcW w:w="270" w:type="pct"/>
            <w:noWrap/>
          </w:tcPr>
          <w:p w14:paraId="1A01797D" w14:textId="77777777" w:rsidR="00C41621" w:rsidRPr="006C5B24" w:rsidRDefault="00C41621" w:rsidP="00C416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59E67C8" w14:textId="469A4AD0"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69004669" w14:textId="2834E501"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4A9A136B" w14:textId="1042303B" w:rsidR="00C41621" w:rsidRPr="006C5B24" w:rsidRDefault="00C41621" w:rsidP="00C416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$268.49</w:t>
            </w:r>
          </w:p>
        </w:tc>
      </w:tr>
      <w:tr w:rsidR="00C41621" w:rsidRPr="006C5B24" w14:paraId="4DA3B022"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F5FEF36" w14:textId="3698C44D" w:rsidR="00C41621" w:rsidRPr="006C5B24" w:rsidRDefault="00C41621" w:rsidP="00C41621">
            <w:pPr>
              <w:spacing w:before="120" w:after="120" w:line="240" w:lineRule="auto"/>
              <w:rPr>
                <w:rFonts w:cs="Arial"/>
                <w:b w:val="0"/>
                <w:color w:val="000000"/>
                <w:lang w:eastAsia="en-AU"/>
              </w:rPr>
            </w:pPr>
            <w:r w:rsidRPr="006C5B24">
              <w:rPr>
                <w:rFonts w:cs="Arial"/>
                <w:b w:val="0"/>
              </w:rPr>
              <w:t>15_062_0118_1_3_TH</w:t>
            </w:r>
          </w:p>
        </w:tc>
        <w:tc>
          <w:tcPr>
            <w:tcW w:w="2352" w:type="pct"/>
            <w:noWrap/>
          </w:tcPr>
          <w:p w14:paraId="5E68B94A" w14:textId="1DAF8335"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Dietitian - Telehealth</w:t>
            </w:r>
          </w:p>
        </w:tc>
        <w:tc>
          <w:tcPr>
            <w:tcW w:w="270" w:type="pct"/>
            <w:noWrap/>
          </w:tcPr>
          <w:p w14:paraId="72994171" w14:textId="77777777" w:rsidR="00C41621" w:rsidRPr="006C5B24" w:rsidRDefault="00C41621" w:rsidP="00C416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C708C06" w14:textId="56410B3E"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$178.99</w:t>
            </w:r>
          </w:p>
        </w:tc>
        <w:tc>
          <w:tcPr>
            <w:tcW w:w="455" w:type="pct"/>
            <w:noWrap/>
          </w:tcPr>
          <w:p w14:paraId="04B8CBAD" w14:textId="18593220"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$250.59</w:t>
            </w:r>
          </w:p>
        </w:tc>
        <w:tc>
          <w:tcPr>
            <w:tcW w:w="454" w:type="pct"/>
            <w:noWrap/>
          </w:tcPr>
          <w:p w14:paraId="406A6B50" w14:textId="30E4BEFB" w:rsidR="00C41621" w:rsidRPr="006C5B24" w:rsidRDefault="00C41621" w:rsidP="00C4162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$268.49</w:t>
            </w:r>
          </w:p>
        </w:tc>
      </w:tr>
    </w:tbl>
    <w:p w14:paraId="6D7A57DE" w14:textId="132D3BB8" w:rsidR="00F76AB9" w:rsidRPr="006C5B24" w:rsidRDefault="00F76AB9" w:rsidP="00F76AB9">
      <w:pPr>
        <w:pStyle w:val="Caption"/>
        <w:rPr>
          <w:rFonts w:cs="Arial"/>
        </w:rPr>
      </w:pPr>
      <w:r w:rsidRPr="006C5B24">
        <w:lastRenderedPageBreak/>
        <w:t xml:space="preserve">Table </w:t>
      </w:r>
      <w:fldSimple w:instr=" SEQ Table \* ARABIC ">
        <w:r w:rsidR="00756864">
          <w:rPr>
            <w:noProof/>
          </w:rPr>
          <w:t>40</w:t>
        </w:r>
      </w:fldSimple>
      <w:r w:rsidRPr="006C5B24">
        <w:rPr>
          <w:rFonts w:cs="Arial"/>
        </w:rPr>
        <w:t>: Early Childhood Teacher or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F76AB9" w:rsidRPr="006C5B24" w14:paraId="3AE22CE0"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989D2F7" w14:textId="77777777" w:rsidR="00F76AB9" w:rsidRPr="006C5B24" w:rsidRDefault="00F76AB9"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76F1631" w14:textId="77777777" w:rsidR="00F76AB9" w:rsidRPr="006C5B24" w:rsidRDefault="00F76AB9"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4BB2FBB7" w14:textId="77777777" w:rsidR="00F76AB9" w:rsidRPr="006C5B24" w:rsidRDefault="00F76AB9"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C6F71E0" w14:textId="77777777" w:rsidR="00F76AB9" w:rsidRPr="006C5B24" w:rsidRDefault="00F76AB9"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A706269" w14:textId="77777777" w:rsidR="00F76AB9" w:rsidRPr="006C5B24" w:rsidRDefault="00F76AB9"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547C2D49" w14:textId="77777777" w:rsidR="00F76AB9" w:rsidRPr="006C5B24" w:rsidRDefault="00F76AB9"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2A2287" w:rsidRPr="006C5B24" w14:paraId="1E2D4130"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1E061AC" w14:textId="5B311E38" w:rsidR="002A2287" w:rsidRPr="006C5B24" w:rsidRDefault="002A2287" w:rsidP="002A2287">
            <w:pPr>
              <w:spacing w:before="120" w:after="120" w:line="240" w:lineRule="auto"/>
              <w:rPr>
                <w:rFonts w:cs="Arial"/>
                <w:b w:val="0"/>
                <w:color w:val="000000"/>
                <w:lang w:eastAsia="en-AU"/>
              </w:rPr>
            </w:pPr>
            <w:r w:rsidRPr="006C5B24">
              <w:rPr>
                <w:rFonts w:cs="Arial"/>
                <w:b w:val="0"/>
              </w:rPr>
              <w:t>15_625_0118_1_3</w:t>
            </w:r>
          </w:p>
        </w:tc>
        <w:tc>
          <w:tcPr>
            <w:tcW w:w="2352" w:type="pct"/>
            <w:noWrap/>
          </w:tcPr>
          <w:p w14:paraId="680FC438" w14:textId="57C72FF8"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Early Childhood Teacher or Educator - Direct Service</w:t>
            </w:r>
          </w:p>
        </w:tc>
        <w:tc>
          <w:tcPr>
            <w:tcW w:w="270" w:type="pct"/>
            <w:noWrap/>
            <w:hideMark/>
          </w:tcPr>
          <w:p w14:paraId="3FE79626" w14:textId="77777777"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327808AC" w14:textId="6C73480B"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41F1724B" w14:textId="127D7CE7"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6BA8FD8" w14:textId="319DB83F"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2A2287" w:rsidRPr="006C5B24" w14:paraId="3069192D"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2AA19C" w14:textId="74DE89BB" w:rsidR="002A2287" w:rsidRPr="006C5B24" w:rsidRDefault="002A2287" w:rsidP="002A2287">
            <w:pPr>
              <w:spacing w:before="120" w:after="120" w:line="240" w:lineRule="auto"/>
              <w:rPr>
                <w:rFonts w:cs="Arial"/>
                <w:b w:val="0"/>
                <w:color w:val="000000"/>
                <w:lang w:eastAsia="en-AU"/>
              </w:rPr>
            </w:pPr>
            <w:r w:rsidRPr="006C5B24">
              <w:rPr>
                <w:rFonts w:cs="Arial"/>
                <w:b w:val="0"/>
              </w:rPr>
              <w:t>15_625_0118_1_3_CA</w:t>
            </w:r>
          </w:p>
        </w:tc>
        <w:tc>
          <w:tcPr>
            <w:tcW w:w="2352" w:type="pct"/>
            <w:noWrap/>
          </w:tcPr>
          <w:p w14:paraId="0386A8FB" w14:textId="55348A07"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Early Childhood Teacher or Educator - Cancellation</w:t>
            </w:r>
          </w:p>
        </w:tc>
        <w:tc>
          <w:tcPr>
            <w:tcW w:w="270" w:type="pct"/>
            <w:noWrap/>
            <w:hideMark/>
          </w:tcPr>
          <w:p w14:paraId="600D4759" w14:textId="77777777"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8771AF0" w14:textId="6FD6C0A3"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0C5161D3" w14:textId="1C88E9F0"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922A037" w14:textId="093A8B6C"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2A2287" w:rsidRPr="006C5B24" w14:paraId="69C329F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F799DB" w14:textId="29371DB1" w:rsidR="002A2287" w:rsidRPr="006C5B24" w:rsidRDefault="002A2287" w:rsidP="002A2287">
            <w:pPr>
              <w:spacing w:before="120" w:after="120" w:line="240" w:lineRule="auto"/>
              <w:rPr>
                <w:rFonts w:cs="Arial"/>
                <w:b w:val="0"/>
                <w:color w:val="000000"/>
                <w:lang w:eastAsia="en-AU"/>
              </w:rPr>
            </w:pPr>
            <w:r w:rsidRPr="006C5B24">
              <w:rPr>
                <w:rFonts w:cs="Arial"/>
                <w:b w:val="0"/>
              </w:rPr>
              <w:t>15_625_0118_1_3_NF</w:t>
            </w:r>
          </w:p>
        </w:tc>
        <w:tc>
          <w:tcPr>
            <w:tcW w:w="2352" w:type="pct"/>
            <w:noWrap/>
          </w:tcPr>
          <w:p w14:paraId="17D63D7A" w14:textId="6C8C52C6"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Early Childhood Teacher or Educator - </w:t>
            </w:r>
            <w:r w:rsidR="00137BBE" w:rsidRPr="006C5B24">
              <w:rPr>
                <w:rFonts w:cs="Arial"/>
              </w:rPr>
              <w:t>Non-Face-to-Face</w:t>
            </w:r>
          </w:p>
        </w:tc>
        <w:tc>
          <w:tcPr>
            <w:tcW w:w="270" w:type="pct"/>
            <w:noWrap/>
          </w:tcPr>
          <w:p w14:paraId="11013FC6" w14:textId="77777777"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7F84939" w14:textId="6BEAA7BA"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0B1DF5B0" w14:textId="16B1F8C9"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17671CA8" w14:textId="16D84BD5"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2A2287" w:rsidRPr="006C5B24" w14:paraId="131E7797"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F2D5612" w14:textId="19E5C334" w:rsidR="002A2287" w:rsidRPr="006C5B24" w:rsidRDefault="002A2287" w:rsidP="002A2287">
            <w:pPr>
              <w:spacing w:before="120" w:after="120" w:line="240" w:lineRule="auto"/>
              <w:rPr>
                <w:rFonts w:cs="Arial"/>
                <w:b w:val="0"/>
                <w:color w:val="000000"/>
                <w:lang w:eastAsia="en-AU"/>
              </w:rPr>
            </w:pPr>
            <w:r w:rsidRPr="006C5B24">
              <w:rPr>
                <w:rFonts w:cs="Arial"/>
                <w:b w:val="0"/>
              </w:rPr>
              <w:t>15_625_0118_1_3_PT</w:t>
            </w:r>
          </w:p>
        </w:tc>
        <w:tc>
          <w:tcPr>
            <w:tcW w:w="2352" w:type="pct"/>
            <w:noWrap/>
          </w:tcPr>
          <w:p w14:paraId="094BE7FA" w14:textId="734C9E66"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Early Childhood Teacher or Educator - Provider Travel</w:t>
            </w:r>
          </w:p>
        </w:tc>
        <w:tc>
          <w:tcPr>
            <w:tcW w:w="270" w:type="pct"/>
            <w:noWrap/>
          </w:tcPr>
          <w:p w14:paraId="400F29FA" w14:textId="77777777"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0CA3297" w14:textId="2ECF434F"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08038B5F" w14:textId="5CFC5DDF"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0B067E0D" w14:textId="0F3E31BB"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2A2287" w:rsidRPr="006C5B24" w14:paraId="4068ECC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2DE9E8B" w14:textId="1F971905" w:rsidR="002A2287" w:rsidRPr="006C5B24" w:rsidRDefault="002A2287" w:rsidP="002A2287">
            <w:pPr>
              <w:spacing w:before="120" w:after="120" w:line="240" w:lineRule="auto"/>
              <w:rPr>
                <w:rFonts w:cs="Arial"/>
                <w:b w:val="0"/>
                <w:color w:val="000000"/>
                <w:lang w:eastAsia="en-AU"/>
              </w:rPr>
            </w:pPr>
            <w:r w:rsidRPr="006C5B24">
              <w:rPr>
                <w:rFonts w:cs="Arial"/>
                <w:b w:val="0"/>
              </w:rPr>
              <w:t>15_625_0118_1_3_RR</w:t>
            </w:r>
          </w:p>
        </w:tc>
        <w:tc>
          <w:tcPr>
            <w:tcW w:w="2352" w:type="pct"/>
            <w:noWrap/>
          </w:tcPr>
          <w:p w14:paraId="0175074D" w14:textId="7432283A"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Early Childhood Teacher or Educator - NDIA Requested Reports</w:t>
            </w:r>
          </w:p>
        </w:tc>
        <w:tc>
          <w:tcPr>
            <w:tcW w:w="270" w:type="pct"/>
            <w:noWrap/>
          </w:tcPr>
          <w:p w14:paraId="01A5CF6C" w14:textId="77777777" w:rsidR="002A2287" w:rsidRPr="006C5B24" w:rsidRDefault="002A2287" w:rsidP="002A228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113096C" w14:textId="7889D758"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25D597F" w14:textId="25EB3CE8"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23F45E3" w14:textId="41659DB8" w:rsidR="002A2287" w:rsidRPr="006C5B24" w:rsidRDefault="002A2287" w:rsidP="002A228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2A2287" w:rsidRPr="006C5B24" w14:paraId="314FE96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4F9968" w14:textId="2B3ADB80" w:rsidR="002A2287" w:rsidRPr="006C5B24" w:rsidRDefault="002A2287" w:rsidP="002A2287">
            <w:pPr>
              <w:spacing w:before="120" w:after="120" w:line="240" w:lineRule="auto"/>
              <w:rPr>
                <w:rFonts w:cs="Arial"/>
                <w:b w:val="0"/>
                <w:color w:val="000000"/>
                <w:lang w:eastAsia="en-AU"/>
              </w:rPr>
            </w:pPr>
            <w:r w:rsidRPr="006C5B24">
              <w:rPr>
                <w:rFonts w:cs="Arial"/>
                <w:b w:val="0"/>
              </w:rPr>
              <w:t>15_</w:t>
            </w:r>
            <w:r w:rsidR="00CA3627" w:rsidRPr="006C5B24">
              <w:rPr>
                <w:rFonts w:cs="Arial"/>
                <w:b w:val="0"/>
              </w:rPr>
              <w:t>625</w:t>
            </w:r>
            <w:r w:rsidRPr="006C5B24">
              <w:rPr>
                <w:rFonts w:cs="Arial"/>
                <w:b w:val="0"/>
              </w:rPr>
              <w:t>_0118_1_3_TH</w:t>
            </w:r>
          </w:p>
        </w:tc>
        <w:tc>
          <w:tcPr>
            <w:tcW w:w="2352" w:type="pct"/>
            <w:noWrap/>
          </w:tcPr>
          <w:p w14:paraId="4CBCF6D5" w14:textId="4258422E"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 xml:space="preserve">ECI Professional - </w:t>
            </w:r>
            <w:r w:rsidR="00CA3627" w:rsidRPr="006C5B24">
              <w:rPr>
                <w:rFonts w:cs="Arial"/>
              </w:rPr>
              <w:t>Early Childhood Teacher or Educator</w:t>
            </w:r>
            <w:r w:rsidRPr="006C5B24">
              <w:rPr>
                <w:rFonts w:cs="Arial"/>
              </w:rPr>
              <w:t xml:space="preserve"> - Telehealth</w:t>
            </w:r>
          </w:p>
        </w:tc>
        <w:tc>
          <w:tcPr>
            <w:tcW w:w="270" w:type="pct"/>
            <w:noWrap/>
          </w:tcPr>
          <w:p w14:paraId="0856313C" w14:textId="77777777" w:rsidR="002A2287" w:rsidRPr="006C5B24" w:rsidRDefault="002A2287" w:rsidP="002A22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DAB74D4" w14:textId="7958EEB3"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5ADE565" w14:textId="62962C1C"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5B46419C" w14:textId="15032EE4" w:rsidR="002A2287" w:rsidRPr="006C5B24" w:rsidRDefault="002A2287" w:rsidP="002A22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37D510AA" w14:textId="2309A272" w:rsidR="007D4AB4" w:rsidRPr="006C5B24" w:rsidRDefault="007D4AB4" w:rsidP="007D4AB4">
      <w:pPr>
        <w:pStyle w:val="Caption"/>
        <w:spacing w:before="240"/>
        <w:rPr>
          <w:rFonts w:cs="Arial"/>
          <w:b w:val="0"/>
          <w:bCs w:val="0"/>
        </w:rPr>
      </w:pPr>
      <w:r w:rsidRPr="006C5B24">
        <w:t xml:space="preserve">Table </w:t>
      </w:r>
      <w:fldSimple w:instr=" SEQ Table \* ARABIC ">
        <w:r w:rsidR="00756864">
          <w:rPr>
            <w:noProof/>
          </w:rPr>
          <w:t>41</w:t>
        </w:r>
      </w:fldSimple>
      <w:r w:rsidRPr="006C5B24">
        <w:rPr>
          <w:rFonts w:cs="Arial"/>
        </w:rPr>
        <w:t>: Exercise Physiologist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2F1FCDDD"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3ED2181"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3B2AF9E0"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7AC0E010"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460AFE9"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1C495F4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45D8F445"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E26F5A" w:rsidRPr="006C5B24" w14:paraId="1D1F9509"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29661B" w14:textId="2E83B39C" w:rsidR="00E26F5A" w:rsidRPr="006C5B24" w:rsidRDefault="00E26F5A" w:rsidP="00E26F5A">
            <w:pPr>
              <w:spacing w:before="120" w:after="120" w:line="240" w:lineRule="auto"/>
              <w:rPr>
                <w:rFonts w:cs="Arial"/>
                <w:b w:val="0"/>
                <w:color w:val="000000"/>
                <w:lang w:eastAsia="en-AU"/>
              </w:rPr>
            </w:pPr>
            <w:r w:rsidRPr="006C5B24">
              <w:rPr>
                <w:b w:val="0"/>
              </w:rPr>
              <w:t>15_609_0118_1_3</w:t>
            </w:r>
          </w:p>
        </w:tc>
        <w:tc>
          <w:tcPr>
            <w:tcW w:w="2352" w:type="pct"/>
            <w:noWrap/>
          </w:tcPr>
          <w:p w14:paraId="393F1D4F" w14:textId="0D8E31A1"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Exercise Physiologist - Direct Service</w:t>
            </w:r>
          </w:p>
        </w:tc>
        <w:tc>
          <w:tcPr>
            <w:tcW w:w="270" w:type="pct"/>
            <w:noWrap/>
            <w:hideMark/>
          </w:tcPr>
          <w:p w14:paraId="45543125" w14:textId="77777777"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49EE434A" w14:textId="24E9702D"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$161.99</w:t>
            </w:r>
          </w:p>
        </w:tc>
        <w:tc>
          <w:tcPr>
            <w:tcW w:w="455" w:type="pct"/>
            <w:noWrap/>
          </w:tcPr>
          <w:p w14:paraId="54984878" w14:textId="2A81256C"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$226.79</w:t>
            </w:r>
          </w:p>
        </w:tc>
        <w:tc>
          <w:tcPr>
            <w:tcW w:w="454" w:type="pct"/>
            <w:noWrap/>
          </w:tcPr>
          <w:p w14:paraId="71211495" w14:textId="3785671E"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$242.99</w:t>
            </w:r>
          </w:p>
        </w:tc>
      </w:tr>
      <w:tr w:rsidR="00E26F5A" w:rsidRPr="006C5B24" w14:paraId="596CEEEA"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FA54C50" w14:textId="13D1BD4C" w:rsidR="00E26F5A" w:rsidRPr="006C5B24" w:rsidRDefault="00E26F5A" w:rsidP="00E26F5A">
            <w:pPr>
              <w:spacing w:before="120" w:after="120" w:line="240" w:lineRule="auto"/>
              <w:rPr>
                <w:rFonts w:cs="Arial"/>
                <w:b w:val="0"/>
                <w:color w:val="000000"/>
                <w:lang w:eastAsia="en-AU"/>
              </w:rPr>
            </w:pPr>
            <w:r w:rsidRPr="006C5B24">
              <w:rPr>
                <w:b w:val="0"/>
              </w:rPr>
              <w:t>15_609_0118_1_3_CA</w:t>
            </w:r>
          </w:p>
        </w:tc>
        <w:tc>
          <w:tcPr>
            <w:tcW w:w="2352" w:type="pct"/>
            <w:noWrap/>
          </w:tcPr>
          <w:p w14:paraId="636D954B" w14:textId="7057C674"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Exercise Physiologist - Cancellation</w:t>
            </w:r>
          </w:p>
        </w:tc>
        <w:tc>
          <w:tcPr>
            <w:tcW w:w="270" w:type="pct"/>
            <w:noWrap/>
            <w:hideMark/>
          </w:tcPr>
          <w:p w14:paraId="7E053E3A" w14:textId="77777777"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A312B10" w14:textId="0870AD37"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$161.99</w:t>
            </w:r>
          </w:p>
        </w:tc>
        <w:tc>
          <w:tcPr>
            <w:tcW w:w="455" w:type="pct"/>
            <w:noWrap/>
          </w:tcPr>
          <w:p w14:paraId="3B4DBF2F" w14:textId="65B1C6C8"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$226.79</w:t>
            </w:r>
          </w:p>
        </w:tc>
        <w:tc>
          <w:tcPr>
            <w:tcW w:w="454" w:type="pct"/>
            <w:noWrap/>
          </w:tcPr>
          <w:p w14:paraId="30AC34A8" w14:textId="7023E283"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$242.99</w:t>
            </w:r>
          </w:p>
        </w:tc>
      </w:tr>
      <w:tr w:rsidR="00E26F5A" w:rsidRPr="006C5B24" w14:paraId="4828BC8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31677B3" w14:textId="2BB59F19" w:rsidR="00E26F5A" w:rsidRPr="006C5B24" w:rsidRDefault="00E26F5A" w:rsidP="00E26F5A">
            <w:pPr>
              <w:spacing w:before="120" w:after="120" w:line="240" w:lineRule="auto"/>
              <w:rPr>
                <w:rFonts w:cs="Arial"/>
                <w:b w:val="0"/>
                <w:color w:val="000000"/>
                <w:lang w:eastAsia="en-AU"/>
              </w:rPr>
            </w:pPr>
            <w:r w:rsidRPr="006C5B24">
              <w:rPr>
                <w:b w:val="0"/>
              </w:rPr>
              <w:lastRenderedPageBreak/>
              <w:t>15_609_0118_1_3_NF</w:t>
            </w:r>
          </w:p>
        </w:tc>
        <w:tc>
          <w:tcPr>
            <w:tcW w:w="2352" w:type="pct"/>
            <w:noWrap/>
          </w:tcPr>
          <w:p w14:paraId="4FFAEF0F" w14:textId="4F3E2E9E"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Exercise Physiologist - </w:t>
            </w:r>
            <w:r w:rsidR="00137BBE" w:rsidRPr="006C5B24">
              <w:t>Non-Face-to-Face</w:t>
            </w:r>
          </w:p>
        </w:tc>
        <w:tc>
          <w:tcPr>
            <w:tcW w:w="270" w:type="pct"/>
            <w:noWrap/>
          </w:tcPr>
          <w:p w14:paraId="68B1F4E7" w14:textId="77777777"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E0D35B0" w14:textId="6A84D5EB"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$161.99</w:t>
            </w:r>
          </w:p>
        </w:tc>
        <w:tc>
          <w:tcPr>
            <w:tcW w:w="455" w:type="pct"/>
            <w:noWrap/>
          </w:tcPr>
          <w:p w14:paraId="2BD14667" w14:textId="050F7E6D"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$226.79</w:t>
            </w:r>
          </w:p>
        </w:tc>
        <w:tc>
          <w:tcPr>
            <w:tcW w:w="454" w:type="pct"/>
            <w:noWrap/>
          </w:tcPr>
          <w:p w14:paraId="1686B05E" w14:textId="3E71DE36"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$242.99</w:t>
            </w:r>
          </w:p>
        </w:tc>
      </w:tr>
      <w:tr w:rsidR="00E26F5A" w:rsidRPr="006C5B24" w14:paraId="39452F7A"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DD61BC0" w14:textId="31668374" w:rsidR="00E26F5A" w:rsidRPr="006C5B24" w:rsidRDefault="00E26F5A" w:rsidP="00E26F5A">
            <w:pPr>
              <w:spacing w:before="120" w:after="120" w:line="240" w:lineRule="auto"/>
              <w:rPr>
                <w:rFonts w:cs="Arial"/>
                <w:b w:val="0"/>
                <w:color w:val="000000"/>
                <w:lang w:eastAsia="en-AU"/>
              </w:rPr>
            </w:pPr>
            <w:r w:rsidRPr="006C5B24">
              <w:rPr>
                <w:b w:val="0"/>
              </w:rPr>
              <w:t>15_609_0118_1_3_PT</w:t>
            </w:r>
          </w:p>
        </w:tc>
        <w:tc>
          <w:tcPr>
            <w:tcW w:w="2352" w:type="pct"/>
            <w:noWrap/>
          </w:tcPr>
          <w:p w14:paraId="79F38D3B" w14:textId="44CDB7B5"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Exercise Physiologist - Provider Travel</w:t>
            </w:r>
          </w:p>
        </w:tc>
        <w:tc>
          <w:tcPr>
            <w:tcW w:w="270" w:type="pct"/>
            <w:noWrap/>
          </w:tcPr>
          <w:p w14:paraId="0F7E13A3" w14:textId="77777777"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2C409C9" w14:textId="736568B1"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$81.00</w:t>
            </w:r>
          </w:p>
        </w:tc>
        <w:tc>
          <w:tcPr>
            <w:tcW w:w="455" w:type="pct"/>
            <w:noWrap/>
          </w:tcPr>
          <w:p w14:paraId="65B85F59" w14:textId="146E504E"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$113.40</w:t>
            </w:r>
          </w:p>
        </w:tc>
        <w:tc>
          <w:tcPr>
            <w:tcW w:w="454" w:type="pct"/>
            <w:noWrap/>
          </w:tcPr>
          <w:p w14:paraId="6D2ED8EF" w14:textId="670B7981"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$121.50</w:t>
            </w:r>
          </w:p>
        </w:tc>
      </w:tr>
      <w:tr w:rsidR="00E26F5A" w:rsidRPr="006C5B24" w14:paraId="0AF07D8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E3B2F77" w14:textId="3E413A68" w:rsidR="00E26F5A" w:rsidRPr="006C5B24" w:rsidRDefault="00E26F5A" w:rsidP="00E26F5A">
            <w:pPr>
              <w:spacing w:before="120" w:after="120" w:line="240" w:lineRule="auto"/>
              <w:rPr>
                <w:rFonts w:cs="Arial"/>
                <w:b w:val="0"/>
                <w:color w:val="000000"/>
                <w:lang w:eastAsia="en-AU"/>
              </w:rPr>
            </w:pPr>
            <w:r w:rsidRPr="006C5B24">
              <w:rPr>
                <w:b w:val="0"/>
              </w:rPr>
              <w:t>15_609_0118_1_3_RR</w:t>
            </w:r>
          </w:p>
        </w:tc>
        <w:tc>
          <w:tcPr>
            <w:tcW w:w="2352" w:type="pct"/>
            <w:noWrap/>
          </w:tcPr>
          <w:p w14:paraId="2F98C165" w14:textId="676A7AE0"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Exercise Physiologist - NDIA Requested Reports</w:t>
            </w:r>
          </w:p>
        </w:tc>
        <w:tc>
          <w:tcPr>
            <w:tcW w:w="270" w:type="pct"/>
            <w:noWrap/>
          </w:tcPr>
          <w:p w14:paraId="12401F61" w14:textId="77777777" w:rsidR="00E26F5A" w:rsidRPr="006C5B24" w:rsidRDefault="00E26F5A" w:rsidP="00E26F5A">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41007DFE" w14:textId="31BEC988"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$161.99</w:t>
            </w:r>
          </w:p>
        </w:tc>
        <w:tc>
          <w:tcPr>
            <w:tcW w:w="455" w:type="pct"/>
            <w:noWrap/>
          </w:tcPr>
          <w:p w14:paraId="4AEE4420" w14:textId="7F46432A"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$226.79</w:t>
            </w:r>
          </w:p>
        </w:tc>
        <w:tc>
          <w:tcPr>
            <w:tcW w:w="454" w:type="pct"/>
            <w:noWrap/>
          </w:tcPr>
          <w:p w14:paraId="31B86B13" w14:textId="458B9D84" w:rsidR="00E26F5A" w:rsidRPr="006C5B24" w:rsidRDefault="00E26F5A" w:rsidP="00E26F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$242.99</w:t>
            </w:r>
          </w:p>
        </w:tc>
      </w:tr>
      <w:tr w:rsidR="00E26F5A" w:rsidRPr="006C5B24" w14:paraId="1F1D62C2"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70BDA9D" w14:textId="1826A327" w:rsidR="00E26F5A" w:rsidRPr="006C5B24" w:rsidRDefault="00E26F5A" w:rsidP="00E26F5A">
            <w:pPr>
              <w:spacing w:before="120" w:after="120" w:line="240" w:lineRule="auto"/>
              <w:rPr>
                <w:rFonts w:cs="Arial"/>
                <w:b w:val="0"/>
                <w:color w:val="000000"/>
                <w:lang w:eastAsia="en-AU"/>
              </w:rPr>
            </w:pPr>
            <w:r w:rsidRPr="006C5B24">
              <w:rPr>
                <w:b w:val="0"/>
              </w:rPr>
              <w:t>15_609_0118_1_3_TH</w:t>
            </w:r>
          </w:p>
        </w:tc>
        <w:tc>
          <w:tcPr>
            <w:tcW w:w="2352" w:type="pct"/>
            <w:noWrap/>
          </w:tcPr>
          <w:p w14:paraId="2CCE9293" w14:textId="1D4DCC9D"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Exercise Physiologist - Telehealth</w:t>
            </w:r>
          </w:p>
        </w:tc>
        <w:tc>
          <w:tcPr>
            <w:tcW w:w="270" w:type="pct"/>
            <w:noWrap/>
          </w:tcPr>
          <w:p w14:paraId="0BD9ED91" w14:textId="77777777" w:rsidR="00E26F5A" w:rsidRPr="006C5B24" w:rsidRDefault="00E26F5A" w:rsidP="00E26F5A">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27B9730" w14:textId="09679BCB"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$161.99</w:t>
            </w:r>
          </w:p>
        </w:tc>
        <w:tc>
          <w:tcPr>
            <w:tcW w:w="455" w:type="pct"/>
            <w:noWrap/>
          </w:tcPr>
          <w:p w14:paraId="1A63D92B" w14:textId="66D07E8E"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$226.79</w:t>
            </w:r>
          </w:p>
        </w:tc>
        <w:tc>
          <w:tcPr>
            <w:tcW w:w="454" w:type="pct"/>
            <w:noWrap/>
          </w:tcPr>
          <w:p w14:paraId="038EFA1A" w14:textId="6793F62F" w:rsidR="00E26F5A" w:rsidRPr="006C5B24" w:rsidRDefault="00E26F5A" w:rsidP="00E26F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$242.99</w:t>
            </w:r>
          </w:p>
        </w:tc>
      </w:tr>
    </w:tbl>
    <w:p w14:paraId="69F6A616" w14:textId="2778B9E4" w:rsidR="007D4AB4" w:rsidRPr="006C5B24" w:rsidRDefault="007D4AB4" w:rsidP="00214E6F">
      <w:pPr>
        <w:pStyle w:val="Caption"/>
        <w:spacing w:before="240"/>
        <w:rPr>
          <w:rFonts w:cs="Arial"/>
        </w:rPr>
      </w:pPr>
      <w:r w:rsidRPr="006C5B24">
        <w:t xml:space="preserve">Table </w:t>
      </w:r>
      <w:fldSimple w:instr=" SEQ Table \* ARABIC ">
        <w:r w:rsidR="00756864">
          <w:rPr>
            <w:noProof/>
          </w:rPr>
          <w:t>42</w:t>
        </w:r>
      </w:fldSimple>
      <w:r w:rsidRPr="006C5B24">
        <w:rPr>
          <w:rFonts w:cs="Arial"/>
        </w:rPr>
        <w:t>: Music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6AD1EA4A"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64E8C1C"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7E61DA25"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AFAC4B1"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1586888"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47AF0604"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2086B4C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A322D3" w:rsidRPr="006C5B24" w14:paraId="17E96CB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2161B56" w14:textId="1781A91C" w:rsidR="00A322D3" w:rsidRPr="006C5B24" w:rsidRDefault="00A322D3" w:rsidP="00A322D3">
            <w:pPr>
              <w:spacing w:before="120" w:after="120" w:line="240" w:lineRule="auto"/>
              <w:rPr>
                <w:rFonts w:cs="Arial"/>
                <w:b w:val="0"/>
                <w:color w:val="000000"/>
                <w:lang w:eastAsia="en-AU"/>
              </w:rPr>
            </w:pPr>
            <w:r w:rsidRPr="006C5B24">
              <w:rPr>
                <w:b w:val="0"/>
              </w:rPr>
              <w:t>15_615_0118_1_3</w:t>
            </w:r>
          </w:p>
        </w:tc>
        <w:tc>
          <w:tcPr>
            <w:tcW w:w="2352" w:type="pct"/>
            <w:noWrap/>
          </w:tcPr>
          <w:p w14:paraId="75236EDB" w14:textId="64416193"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Music Therapist - Direct Service</w:t>
            </w:r>
          </w:p>
        </w:tc>
        <w:tc>
          <w:tcPr>
            <w:tcW w:w="270" w:type="pct"/>
            <w:noWrap/>
            <w:hideMark/>
          </w:tcPr>
          <w:p w14:paraId="6B60C5BC" w14:textId="77777777"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A8EB900" w14:textId="0DCF3EE4"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505C3101" w14:textId="62AC7922"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7BD0E4E0" w14:textId="0DAFFD8F"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A322D3" w:rsidRPr="006C5B24" w14:paraId="32AA894A"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0FBC44C" w14:textId="339F1DD5" w:rsidR="00A322D3" w:rsidRPr="006C5B24" w:rsidRDefault="00A322D3" w:rsidP="00A322D3">
            <w:pPr>
              <w:spacing w:before="120" w:after="120" w:line="240" w:lineRule="auto"/>
              <w:rPr>
                <w:rFonts w:cs="Arial"/>
                <w:b w:val="0"/>
                <w:color w:val="000000"/>
                <w:lang w:eastAsia="en-AU"/>
              </w:rPr>
            </w:pPr>
            <w:r w:rsidRPr="006C5B24">
              <w:rPr>
                <w:b w:val="0"/>
              </w:rPr>
              <w:t>15_615_0118_1_3_CA</w:t>
            </w:r>
          </w:p>
        </w:tc>
        <w:tc>
          <w:tcPr>
            <w:tcW w:w="2352" w:type="pct"/>
            <w:noWrap/>
          </w:tcPr>
          <w:p w14:paraId="05A69D6F" w14:textId="7A4847C5"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Music Therapist - Cancellation</w:t>
            </w:r>
          </w:p>
        </w:tc>
        <w:tc>
          <w:tcPr>
            <w:tcW w:w="270" w:type="pct"/>
            <w:noWrap/>
            <w:hideMark/>
          </w:tcPr>
          <w:p w14:paraId="63F26EAF" w14:textId="77777777"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668D14BA" w14:textId="33379142"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4D6105A7" w14:textId="75CC58AE"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1E22A898" w14:textId="3B7304E5"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A322D3" w:rsidRPr="006C5B24" w14:paraId="48A5453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361ACF4" w14:textId="468F9E6E" w:rsidR="00A322D3" w:rsidRPr="006C5B24" w:rsidRDefault="00A322D3" w:rsidP="00A322D3">
            <w:pPr>
              <w:spacing w:before="120" w:after="120" w:line="240" w:lineRule="auto"/>
              <w:rPr>
                <w:rFonts w:cs="Arial"/>
                <w:b w:val="0"/>
                <w:color w:val="000000"/>
                <w:lang w:eastAsia="en-AU"/>
              </w:rPr>
            </w:pPr>
            <w:r w:rsidRPr="006C5B24">
              <w:rPr>
                <w:b w:val="0"/>
              </w:rPr>
              <w:t>15_615_0118_1_3_NF</w:t>
            </w:r>
          </w:p>
        </w:tc>
        <w:tc>
          <w:tcPr>
            <w:tcW w:w="2352" w:type="pct"/>
            <w:noWrap/>
          </w:tcPr>
          <w:p w14:paraId="6534FB02" w14:textId="57DC1FEC"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Music Therapist - </w:t>
            </w:r>
            <w:r w:rsidR="00137BBE" w:rsidRPr="006C5B24">
              <w:t>Non-Face-to-Face</w:t>
            </w:r>
          </w:p>
        </w:tc>
        <w:tc>
          <w:tcPr>
            <w:tcW w:w="270" w:type="pct"/>
            <w:noWrap/>
          </w:tcPr>
          <w:p w14:paraId="3C8E6AEC" w14:textId="77777777"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3EA8A87D" w14:textId="748AA146"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6754AB8F" w14:textId="0559F82A"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36467939" w14:textId="67920EF0"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A322D3" w:rsidRPr="006C5B24" w14:paraId="128AABB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75E2495" w14:textId="6954096B" w:rsidR="00A322D3" w:rsidRPr="006C5B24" w:rsidRDefault="00A322D3" w:rsidP="00A322D3">
            <w:pPr>
              <w:spacing w:before="120" w:after="120" w:line="240" w:lineRule="auto"/>
              <w:rPr>
                <w:rFonts w:cs="Arial"/>
                <w:b w:val="0"/>
                <w:color w:val="000000"/>
                <w:lang w:eastAsia="en-AU"/>
              </w:rPr>
            </w:pPr>
            <w:r w:rsidRPr="006C5B24">
              <w:rPr>
                <w:b w:val="0"/>
              </w:rPr>
              <w:t>15_615_0118_1_3_PT</w:t>
            </w:r>
          </w:p>
        </w:tc>
        <w:tc>
          <w:tcPr>
            <w:tcW w:w="2352" w:type="pct"/>
            <w:noWrap/>
          </w:tcPr>
          <w:p w14:paraId="41AE1F6D" w14:textId="57FA2DDA"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Music Therapist - Provider Travel</w:t>
            </w:r>
          </w:p>
        </w:tc>
        <w:tc>
          <w:tcPr>
            <w:tcW w:w="270" w:type="pct"/>
            <w:noWrap/>
          </w:tcPr>
          <w:p w14:paraId="4FF87462" w14:textId="77777777"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995C100" w14:textId="4E89E2C8"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5119D7F8" w14:textId="1ACDF08B"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677F1D0F" w14:textId="6991CED3"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A322D3" w:rsidRPr="006C5B24" w14:paraId="1EBC4729"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CEAF242" w14:textId="19B855B0" w:rsidR="00A322D3" w:rsidRPr="006C5B24" w:rsidRDefault="00A322D3" w:rsidP="00A322D3">
            <w:pPr>
              <w:spacing w:before="120" w:after="120" w:line="240" w:lineRule="auto"/>
              <w:rPr>
                <w:rFonts w:cs="Arial"/>
                <w:b w:val="0"/>
                <w:color w:val="000000"/>
                <w:lang w:eastAsia="en-AU"/>
              </w:rPr>
            </w:pPr>
            <w:r w:rsidRPr="006C5B24">
              <w:rPr>
                <w:b w:val="0"/>
              </w:rPr>
              <w:t>15_615_0118_1_3_RR</w:t>
            </w:r>
          </w:p>
        </w:tc>
        <w:tc>
          <w:tcPr>
            <w:tcW w:w="2352" w:type="pct"/>
            <w:noWrap/>
          </w:tcPr>
          <w:p w14:paraId="0C5CB934" w14:textId="4FBBFD08"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Music Therapist - NDIA Requested Reports</w:t>
            </w:r>
          </w:p>
        </w:tc>
        <w:tc>
          <w:tcPr>
            <w:tcW w:w="270" w:type="pct"/>
            <w:noWrap/>
          </w:tcPr>
          <w:p w14:paraId="5C39B0AB" w14:textId="77777777" w:rsidR="00A322D3" w:rsidRPr="006C5B24" w:rsidRDefault="00A322D3" w:rsidP="00A322D3">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2C3B737A" w14:textId="2271D8FE"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7FC9E39C" w14:textId="049E3EAD"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7F2DE522" w14:textId="45D72161" w:rsidR="00A322D3" w:rsidRPr="006C5B24" w:rsidRDefault="00A322D3" w:rsidP="00A322D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A322D3" w:rsidRPr="006C5B24" w14:paraId="18370A8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802A279" w14:textId="6928585C" w:rsidR="00A322D3" w:rsidRPr="006C5B24" w:rsidRDefault="00A322D3" w:rsidP="00A322D3">
            <w:pPr>
              <w:spacing w:before="120" w:after="120" w:line="240" w:lineRule="auto"/>
              <w:rPr>
                <w:rFonts w:cs="Arial"/>
                <w:b w:val="0"/>
                <w:color w:val="000000"/>
                <w:lang w:eastAsia="en-AU"/>
              </w:rPr>
            </w:pPr>
            <w:r w:rsidRPr="006C5B24">
              <w:rPr>
                <w:b w:val="0"/>
              </w:rPr>
              <w:t>15_615_0118_1_3_TH</w:t>
            </w:r>
          </w:p>
        </w:tc>
        <w:tc>
          <w:tcPr>
            <w:tcW w:w="2352" w:type="pct"/>
            <w:noWrap/>
          </w:tcPr>
          <w:p w14:paraId="581FC6BC" w14:textId="4BD29E42"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Music Therapist - Telehealth</w:t>
            </w:r>
          </w:p>
        </w:tc>
        <w:tc>
          <w:tcPr>
            <w:tcW w:w="270" w:type="pct"/>
            <w:noWrap/>
          </w:tcPr>
          <w:p w14:paraId="5617FEC6" w14:textId="77777777" w:rsidR="00A322D3" w:rsidRPr="006C5B24" w:rsidRDefault="00A322D3" w:rsidP="00A322D3">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7195E205" w14:textId="7ABC2404"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1E0CCFD5" w14:textId="1EBEAC29"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6C8DD526" w14:textId="13DF5A5E" w:rsidR="00A322D3" w:rsidRPr="006C5B24" w:rsidRDefault="00A322D3" w:rsidP="00A32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129C342A" w14:textId="77777777" w:rsidR="007D4AB4" w:rsidRPr="006C5B24" w:rsidRDefault="007D4AB4" w:rsidP="007D4AB4">
      <w:pPr>
        <w:keepNext/>
        <w:spacing w:after="0"/>
        <w:rPr>
          <w:rFonts w:cs="Arial"/>
          <w:b/>
          <w:bCs/>
          <w:color w:val="6B2876" w:themeColor="text2"/>
        </w:rPr>
      </w:pPr>
    </w:p>
    <w:p w14:paraId="0D89F58B" w14:textId="3EBBF309" w:rsidR="007D4AB4" w:rsidRPr="006C5B24" w:rsidRDefault="007D4AB4" w:rsidP="007D4AB4">
      <w:pPr>
        <w:pStyle w:val="Caption"/>
        <w:rPr>
          <w:rFonts w:cs="Arial"/>
        </w:rPr>
      </w:pPr>
      <w:r w:rsidRPr="006C5B24">
        <w:t xml:space="preserve">Table </w:t>
      </w:r>
      <w:fldSimple w:instr=" SEQ Table \* ARABIC ">
        <w:r w:rsidR="00756864">
          <w:rPr>
            <w:noProof/>
          </w:rPr>
          <w:t>43</w:t>
        </w:r>
      </w:fldSimple>
      <w:r w:rsidRPr="006C5B24">
        <w:rPr>
          <w:rFonts w:cs="Arial"/>
        </w:rPr>
        <w:t>: Occupational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0E38055F"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09D9783"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38CA310A"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3FC82C2B"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7D534343"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E4852C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79C9CCC"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DA06C3" w:rsidRPr="006C5B24" w14:paraId="52E1461B"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19C27FF" w14:textId="7F323754" w:rsidR="00DA06C3" w:rsidRPr="006C5B24" w:rsidRDefault="00DA06C3" w:rsidP="00DA06C3">
            <w:pPr>
              <w:spacing w:before="120" w:after="120" w:line="240" w:lineRule="auto"/>
              <w:rPr>
                <w:rFonts w:cs="Arial"/>
                <w:b w:val="0"/>
              </w:rPr>
            </w:pPr>
            <w:r w:rsidRPr="006C5B24">
              <w:rPr>
                <w:rFonts w:cs="Arial"/>
                <w:b w:val="0"/>
              </w:rPr>
              <w:t>01_650_0118_1_3</w:t>
            </w:r>
          </w:p>
        </w:tc>
        <w:tc>
          <w:tcPr>
            <w:tcW w:w="2352" w:type="pct"/>
            <w:noWrap/>
          </w:tcPr>
          <w:p w14:paraId="7EB72F55" w14:textId="44818308"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Occupational Therapist - Direct Service</w:t>
            </w:r>
          </w:p>
        </w:tc>
        <w:tc>
          <w:tcPr>
            <w:tcW w:w="270" w:type="pct"/>
            <w:noWrap/>
          </w:tcPr>
          <w:p w14:paraId="549FDDF1" w14:textId="378CAAF0"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4124F61" w14:textId="2A869BA5"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1D7BF423" w14:textId="090DD659"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3751A986" w14:textId="72E4B9CB"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DA06C3" w:rsidRPr="006C5B24" w14:paraId="42BF0907"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74B5E24" w14:textId="4BB89A0E" w:rsidR="00DA06C3" w:rsidRPr="006C5B24" w:rsidRDefault="00DA06C3" w:rsidP="00DA06C3">
            <w:pPr>
              <w:spacing w:before="120" w:after="120" w:line="240" w:lineRule="auto"/>
              <w:rPr>
                <w:rFonts w:cs="Arial"/>
                <w:b w:val="0"/>
              </w:rPr>
            </w:pPr>
            <w:r w:rsidRPr="006C5B24">
              <w:rPr>
                <w:rFonts w:cs="Arial"/>
                <w:b w:val="0"/>
              </w:rPr>
              <w:t>01_650_0118_1_3_CA</w:t>
            </w:r>
          </w:p>
        </w:tc>
        <w:tc>
          <w:tcPr>
            <w:tcW w:w="2352" w:type="pct"/>
            <w:noWrap/>
          </w:tcPr>
          <w:p w14:paraId="116746E0" w14:textId="03FAE7ED"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Occupational Therapist - Cancellation</w:t>
            </w:r>
          </w:p>
        </w:tc>
        <w:tc>
          <w:tcPr>
            <w:tcW w:w="270" w:type="pct"/>
            <w:noWrap/>
          </w:tcPr>
          <w:p w14:paraId="4216B0E7" w14:textId="4BA02499"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B8D6A3A" w14:textId="59A8CF95"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7B312AE1" w14:textId="3C306457"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2846E4AA" w14:textId="278635F3"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DA06C3" w:rsidRPr="006C5B24" w14:paraId="7D5B0B5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5CA1F05" w14:textId="62D064AC" w:rsidR="00DA06C3" w:rsidRPr="006C5B24" w:rsidRDefault="00DA06C3" w:rsidP="00DA06C3">
            <w:pPr>
              <w:spacing w:before="120" w:after="120" w:line="240" w:lineRule="auto"/>
              <w:rPr>
                <w:rFonts w:cs="Arial"/>
                <w:b w:val="0"/>
              </w:rPr>
            </w:pPr>
            <w:r w:rsidRPr="006C5B24">
              <w:rPr>
                <w:rFonts w:cs="Arial"/>
                <w:b w:val="0"/>
              </w:rPr>
              <w:t>01_650_0118_1_3_NF</w:t>
            </w:r>
          </w:p>
        </w:tc>
        <w:tc>
          <w:tcPr>
            <w:tcW w:w="2352" w:type="pct"/>
            <w:noWrap/>
          </w:tcPr>
          <w:p w14:paraId="2614D59D" w14:textId="220F9F15"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Occupational Therapist - </w:t>
            </w:r>
            <w:r w:rsidR="00137BBE" w:rsidRPr="006C5B24">
              <w:rPr>
                <w:rFonts w:cs="Arial"/>
              </w:rPr>
              <w:t>Non-Face-to-Face</w:t>
            </w:r>
          </w:p>
        </w:tc>
        <w:tc>
          <w:tcPr>
            <w:tcW w:w="270" w:type="pct"/>
            <w:noWrap/>
          </w:tcPr>
          <w:p w14:paraId="0853B6DD" w14:textId="401D1CC6"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E9AF310" w14:textId="37E59D64"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696B57D2" w14:textId="7ED3C769"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5614F72B" w14:textId="1D960F4B"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DA06C3" w:rsidRPr="006C5B24" w14:paraId="31C749F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8CE8622" w14:textId="20D5655F" w:rsidR="00DA06C3" w:rsidRPr="006C5B24" w:rsidRDefault="00DA06C3" w:rsidP="00DA06C3">
            <w:pPr>
              <w:spacing w:before="120" w:after="120" w:line="240" w:lineRule="auto"/>
              <w:rPr>
                <w:rFonts w:cs="Arial"/>
                <w:b w:val="0"/>
              </w:rPr>
            </w:pPr>
            <w:r w:rsidRPr="006C5B24">
              <w:rPr>
                <w:rFonts w:cs="Arial"/>
                <w:b w:val="0"/>
              </w:rPr>
              <w:t>01_650_0118_1_3_PT</w:t>
            </w:r>
          </w:p>
        </w:tc>
        <w:tc>
          <w:tcPr>
            <w:tcW w:w="2352" w:type="pct"/>
            <w:noWrap/>
          </w:tcPr>
          <w:p w14:paraId="15FCA07E" w14:textId="359EBF09"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Occupational Therapist - Provider Travel</w:t>
            </w:r>
          </w:p>
        </w:tc>
        <w:tc>
          <w:tcPr>
            <w:tcW w:w="270" w:type="pct"/>
            <w:noWrap/>
          </w:tcPr>
          <w:p w14:paraId="17A5C8F5" w14:textId="261387B9"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E1B27E9" w14:textId="564A9AAC"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02D6E55F" w14:textId="071CA9DB"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092A2B2E" w14:textId="71ACE337"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DA06C3" w:rsidRPr="006C5B24" w14:paraId="39EA441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56E94A4" w14:textId="109598B7" w:rsidR="00DA06C3" w:rsidRPr="006C5B24" w:rsidRDefault="00DA06C3" w:rsidP="00DA06C3">
            <w:pPr>
              <w:spacing w:before="120" w:after="120" w:line="240" w:lineRule="auto"/>
              <w:rPr>
                <w:rFonts w:cs="Arial"/>
                <w:b w:val="0"/>
              </w:rPr>
            </w:pPr>
            <w:r w:rsidRPr="006C5B24">
              <w:rPr>
                <w:rFonts w:cs="Arial"/>
                <w:b w:val="0"/>
              </w:rPr>
              <w:t>01_650_0118_1_3_RR</w:t>
            </w:r>
          </w:p>
        </w:tc>
        <w:tc>
          <w:tcPr>
            <w:tcW w:w="2352" w:type="pct"/>
            <w:noWrap/>
          </w:tcPr>
          <w:p w14:paraId="3E494071" w14:textId="56104EF7"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Occupational Therapist - NDIA Requested Reports</w:t>
            </w:r>
          </w:p>
        </w:tc>
        <w:tc>
          <w:tcPr>
            <w:tcW w:w="270" w:type="pct"/>
            <w:noWrap/>
          </w:tcPr>
          <w:p w14:paraId="1B39FD94" w14:textId="4AB23332" w:rsidR="00DA06C3" w:rsidRPr="006C5B24" w:rsidRDefault="00DA06C3" w:rsidP="00DA06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AC1D808" w14:textId="3162DA5C"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19896667" w14:textId="385FC30E"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472A396F" w14:textId="4CCABC70" w:rsidR="00DA06C3" w:rsidRPr="006C5B24" w:rsidRDefault="00DA06C3" w:rsidP="00DA0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DA06C3" w:rsidRPr="006C5B24" w14:paraId="6A11C022"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B442935" w14:textId="18ABF20D" w:rsidR="00DA06C3" w:rsidRPr="006C5B24" w:rsidRDefault="00DA06C3" w:rsidP="00DA06C3">
            <w:pPr>
              <w:spacing w:before="120" w:after="120" w:line="240" w:lineRule="auto"/>
              <w:rPr>
                <w:rFonts w:cs="Arial"/>
                <w:b w:val="0"/>
              </w:rPr>
            </w:pPr>
            <w:r w:rsidRPr="006C5B24">
              <w:rPr>
                <w:rFonts w:cs="Arial"/>
                <w:b w:val="0"/>
              </w:rPr>
              <w:t>01_650_0118_1_3_TH</w:t>
            </w:r>
          </w:p>
        </w:tc>
        <w:tc>
          <w:tcPr>
            <w:tcW w:w="2352" w:type="pct"/>
            <w:noWrap/>
          </w:tcPr>
          <w:p w14:paraId="30EDCF30" w14:textId="17719CA4"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Occupational Therapist - Telehealth</w:t>
            </w:r>
          </w:p>
        </w:tc>
        <w:tc>
          <w:tcPr>
            <w:tcW w:w="270" w:type="pct"/>
            <w:noWrap/>
          </w:tcPr>
          <w:p w14:paraId="2E3244DF" w14:textId="7C92F0BA" w:rsidR="00DA06C3" w:rsidRPr="006C5B24" w:rsidRDefault="00DA06C3" w:rsidP="00DA0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988F015" w14:textId="2C2A15C5"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756F43FF" w14:textId="6591E654"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48907CD5" w14:textId="293E1476" w:rsidR="00DA06C3" w:rsidRPr="006C5B24" w:rsidRDefault="00DA06C3" w:rsidP="00DA06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3379D1" w:rsidRPr="006C5B24" w14:paraId="013E9C6A"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632B706" w14:textId="7A05EFBA" w:rsidR="003379D1" w:rsidRPr="006C5B24" w:rsidRDefault="003379D1" w:rsidP="003379D1">
            <w:pPr>
              <w:spacing w:before="120" w:after="120" w:line="240" w:lineRule="auto"/>
              <w:rPr>
                <w:rFonts w:cs="Arial"/>
                <w:b w:val="0"/>
                <w:color w:val="000000"/>
                <w:lang w:eastAsia="en-AU"/>
              </w:rPr>
            </w:pPr>
            <w:r w:rsidRPr="006C5B24">
              <w:rPr>
                <w:rFonts w:cs="Arial"/>
                <w:b w:val="0"/>
              </w:rPr>
              <w:t>15_617_0118_1_3</w:t>
            </w:r>
          </w:p>
        </w:tc>
        <w:tc>
          <w:tcPr>
            <w:tcW w:w="2352" w:type="pct"/>
            <w:noWrap/>
          </w:tcPr>
          <w:p w14:paraId="32A42CC9" w14:textId="50CAB70B"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Occupational Therapist - Direct Service</w:t>
            </w:r>
          </w:p>
        </w:tc>
        <w:tc>
          <w:tcPr>
            <w:tcW w:w="270" w:type="pct"/>
            <w:noWrap/>
            <w:hideMark/>
          </w:tcPr>
          <w:p w14:paraId="5F56D90F" w14:textId="77777777"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1D1FD93" w14:textId="22FD4507"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0FF9C42D" w14:textId="694DE060"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7BE7A8AB" w14:textId="6BA5C3F9"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3379D1" w:rsidRPr="006C5B24" w14:paraId="15E9E9FA"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033E63" w14:textId="515C2663" w:rsidR="003379D1" w:rsidRPr="006C5B24" w:rsidRDefault="003379D1" w:rsidP="003379D1">
            <w:pPr>
              <w:spacing w:before="120" w:after="120" w:line="240" w:lineRule="auto"/>
              <w:rPr>
                <w:rFonts w:cs="Arial"/>
                <w:b w:val="0"/>
                <w:color w:val="000000"/>
                <w:lang w:eastAsia="en-AU"/>
              </w:rPr>
            </w:pPr>
            <w:r w:rsidRPr="006C5B24">
              <w:rPr>
                <w:rFonts w:cs="Arial"/>
                <w:b w:val="0"/>
              </w:rPr>
              <w:t>15_617_0118_1_3_CA</w:t>
            </w:r>
          </w:p>
        </w:tc>
        <w:tc>
          <w:tcPr>
            <w:tcW w:w="2352" w:type="pct"/>
            <w:noWrap/>
          </w:tcPr>
          <w:p w14:paraId="497D386D" w14:textId="5739726A"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Occupational Therapist - Cancellation</w:t>
            </w:r>
          </w:p>
        </w:tc>
        <w:tc>
          <w:tcPr>
            <w:tcW w:w="270" w:type="pct"/>
            <w:noWrap/>
            <w:hideMark/>
          </w:tcPr>
          <w:p w14:paraId="63EA9872" w14:textId="77777777"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9E72801" w14:textId="581001CD"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3F678FD" w14:textId="792205C9"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518C7ED1" w14:textId="2944FAF0"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3379D1" w:rsidRPr="006C5B24" w14:paraId="1F63FE3A"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9C1CB53" w14:textId="565B9A09" w:rsidR="003379D1" w:rsidRPr="006C5B24" w:rsidRDefault="003379D1" w:rsidP="003379D1">
            <w:pPr>
              <w:spacing w:before="120" w:after="120" w:line="240" w:lineRule="auto"/>
              <w:rPr>
                <w:rFonts w:cs="Arial"/>
                <w:b w:val="0"/>
                <w:color w:val="000000"/>
                <w:lang w:eastAsia="en-AU"/>
              </w:rPr>
            </w:pPr>
            <w:r w:rsidRPr="006C5B24">
              <w:rPr>
                <w:rFonts w:cs="Arial"/>
                <w:b w:val="0"/>
              </w:rPr>
              <w:t>15_617_0118_1_3_NF</w:t>
            </w:r>
          </w:p>
        </w:tc>
        <w:tc>
          <w:tcPr>
            <w:tcW w:w="2352" w:type="pct"/>
            <w:noWrap/>
          </w:tcPr>
          <w:p w14:paraId="2AA20F23" w14:textId="79DEE91D"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Occupational Therapist - </w:t>
            </w:r>
            <w:r w:rsidR="00137BBE" w:rsidRPr="006C5B24">
              <w:rPr>
                <w:rFonts w:cs="Arial"/>
              </w:rPr>
              <w:t>Non-Face-to-Face</w:t>
            </w:r>
          </w:p>
        </w:tc>
        <w:tc>
          <w:tcPr>
            <w:tcW w:w="270" w:type="pct"/>
            <w:noWrap/>
          </w:tcPr>
          <w:p w14:paraId="262B7F58" w14:textId="77777777"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DC10D56" w14:textId="70B74421"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2298931" w14:textId="41BDA9B6"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E80D479" w14:textId="2424918C"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3379D1" w:rsidRPr="006C5B24" w14:paraId="32CDCDA0"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1CA97F" w14:textId="29F066F3" w:rsidR="003379D1" w:rsidRPr="006C5B24" w:rsidRDefault="003379D1" w:rsidP="003379D1">
            <w:pPr>
              <w:spacing w:before="120" w:after="120" w:line="240" w:lineRule="auto"/>
              <w:rPr>
                <w:rFonts w:cs="Arial"/>
                <w:b w:val="0"/>
                <w:color w:val="000000"/>
                <w:lang w:eastAsia="en-AU"/>
              </w:rPr>
            </w:pPr>
            <w:r w:rsidRPr="006C5B24">
              <w:rPr>
                <w:rFonts w:cs="Arial"/>
                <w:b w:val="0"/>
              </w:rPr>
              <w:t>15_617_0118_1_3_PT</w:t>
            </w:r>
          </w:p>
        </w:tc>
        <w:tc>
          <w:tcPr>
            <w:tcW w:w="2352" w:type="pct"/>
            <w:noWrap/>
          </w:tcPr>
          <w:p w14:paraId="189F5058" w14:textId="06AA4FDF"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Occupational Therapist - Provider Travel</w:t>
            </w:r>
          </w:p>
        </w:tc>
        <w:tc>
          <w:tcPr>
            <w:tcW w:w="270" w:type="pct"/>
            <w:noWrap/>
          </w:tcPr>
          <w:p w14:paraId="32DA0654" w14:textId="77777777"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1318D7E" w14:textId="3B70E01B"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150E17D5" w14:textId="74522E1E"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58B4FFFF" w14:textId="0FC02B97"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3379D1" w:rsidRPr="006C5B24" w14:paraId="1A916195"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C5653DC" w14:textId="5A54E88A" w:rsidR="003379D1" w:rsidRPr="006C5B24" w:rsidRDefault="003379D1" w:rsidP="003379D1">
            <w:pPr>
              <w:spacing w:before="120" w:after="120" w:line="240" w:lineRule="auto"/>
              <w:rPr>
                <w:rFonts w:cs="Arial"/>
                <w:b w:val="0"/>
                <w:color w:val="000000"/>
                <w:lang w:eastAsia="en-AU"/>
              </w:rPr>
            </w:pPr>
            <w:r w:rsidRPr="006C5B24">
              <w:rPr>
                <w:b w:val="0"/>
              </w:rPr>
              <w:t>15_617_0118_1_3_RR</w:t>
            </w:r>
          </w:p>
        </w:tc>
        <w:tc>
          <w:tcPr>
            <w:tcW w:w="2352" w:type="pct"/>
            <w:noWrap/>
          </w:tcPr>
          <w:p w14:paraId="36DBE581" w14:textId="0669E82D"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Occupational Therapist - NDIA Requested Reports</w:t>
            </w:r>
          </w:p>
        </w:tc>
        <w:tc>
          <w:tcPr>
            <w:tcW w:w="270" w:type="pct"/>
            <w:noWrap/>
          </w:tcPr>
          <w:p w14:paraId="2D0063C0" w14:textId="77777777" w:rsidR="003379D1" w:rsidRPr="006C5B24" w:rsidRDefault="003379D1" w:rsidP="003379D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2FF8715" w14:textId="603D04F5"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$193.99</w:t>
            </w:r>
          </w:p>
        </w:tc>
        <w:tc>
          <w:tcPr>
            <w:tcW w:w="455" w:type="pct"/>
            <w:noWrap/>
          </w:tcPr>
          <w:p w14:paraId="1FEDEB4D" w14:textId="1FF4042C"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$271.59</w:t>
            </w:r>
          </w:p>
        </w:tc>
        <w:tc>
          <w:tcPr>
            <w:tcW w:w="454" w:type="pct"/>
            <w:noWrap/>
          </w:tcPr>
          <w:p w14:paraId="0568A512" w14:textId="6F50C54D" w:rsidR="003379D1" w:rsidRPr="006C5B24" w:rsidRDefault="003379D1" w:rsidP="003379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$290.99</w:t>
            </w:r>
          </w:p>
        </w:tc>
      </w:tr>
      <w:tr w:rsidR="003379D1" w:rsidRPr="006C5B24" w14:paraId="5F58CAE4"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65953E4" w14:textId="08AE1975" w:rsidR="003379D1" w:rsidRPr="006C5B24" w:rsidRDefault="003379D1" w:rsidP="003379D1">
            <w:pPr>
              <w:spacing w:before="120" w:after="120" w:line="240" w:lineRule="auto"/>
              <w:rPr>
                <w:rFonts w:cs="Arial"/>
                <w:b w:val="0"/>
                <w:color w:val="000000"/>
                <w:lang w:eastAsia="en-AU"/>
              </w:rPr>
            </w:pPr>
            <w:r w:rsidRPr="006C5B24">
              <w:rPr>
                <w:b w:val="0"/>
              </w:rPr>
              <w:t>15_617_0118_1_3_TH</w:t>
            </w:r>
          </w:p>
        </w:tc>
        <w:tc>
          <w:tcPr>
            <w:tcW w:w="2352" w:type="pct"/>
            <w:noWrap/>
          </w:tcPr>
          <w:p w14:paraId="3BF42599" w14:textId="1A1341FF"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Occupational Therapist - Telehealth</w:t>
            </w:r>
          </w:p>
        </w:tc>
        <w:tc>
          <w:tcPr>
            <w:tcW w:w="270" w:type="pct"/>
            <w:noWrap/>
          </w:tcPr>
          <w:p w14:paraId="20533B45" w14:textId="77777777" w:rsidR="003379D1" w:rsidRPr="006C5B24" w:rsidRDefault="003379D1" w:rsidP="003379D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341593FE" w14:textId="5F144006"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$193.99</w:t>
            </w:r>
          </w:p>
        </w:tc>
        <w:tc>
          <w:tcPr>
            <w:tcW w:w="455" w:type="pct"/>
            <w:noWrap/>
          </w:tcPr>
          <w:p w14:paraId="3ADB4D84" w14:textId="26E906B0"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$271.59</w:t>
            </w:r>
          </w:p>
        </w:tc>
        <w:tc>
          <w:tcPr>
            <w:tcW w:w="454" w:type="pct"/>
            <w:noWrap/>
          </w:tcPr>
          <w:p w14:paraId="0A399D6B" w14:textId="54B265FA" w:rsidR="003379D1" w:rsidRPr="006C5B24" w:rsidRDefault="003379D1" w:rsidP="003379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$290.99</w:t>
            </w:r>
          </w:p>
        </w:tc>
      </w:tr>
    </w:tbl>
    <w:p w14:paraId="31C04EEA" w14:textId="5252291D" w:rsidR="003379D1" w:rsidRPr="006C5B24" w:rsidRDefault="003379D1" w:rsidP="003379D1">
      <w:pPr>
        <w:pStyle w:val="Caption"/>
        <w:rPr>
          <w:rFonts w:cs="Arial"/>
        </w:rPr>
      </w:pPr>
      <w:r w:rsidRPr="006C5B24">
        <w:lastRenderedPageBreak/>
        <w:t xml:space="preserve">Table </w:t>
      </w:r>
      <w:fldSimple w:instr=" SEQ Table \* ARABIC ">
        <w:r w:rsidR="00756864">
          <w:rPr>
            <w:noProof/>
          </w:rPr>
          <w:t>44</w:t>
        </w:r>
      </w:fldSimple>
      <w:r w:rsidRPr="006C5B24">
        <w:rPr>
          <w:rFonts w:cs="Arial"/>
        </w:rPr>
        <w:t>: Orientation and Mobility Specialist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3379D1" w:rsidRPr="006C5B24" w14:paraId="04FBE22A"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9A03B61" w14:textId="77777777" w:rsidR="003379D1" w:rsidRPr="006C5B24" w:rsidRDefault="003379D1"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312BFF2" w14:textId="77777777" w:rsidR="003379D1" w:rsidRPr="006C5B24" w:rsidRDefault="003379D1"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115A7A3D" w14:textId="77777777" w:rsidR="003379D1" w:rsidRPr="006C5B24" w:rsidRDefault="003379D1"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7102909" w14:textId="77777777" w:rsidR="003379D1" w:rsidRPr="006C5B24" w:rsidRDefault="003379D1"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220324EC" w14:textId="77777777" w:rsidR="003379D1" w:rsidRPr="006C5B24" w:rsidRDefault="003379D1"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6DAC45BA" w14:textId="77777777" w:rsidR="003379D1" w:rsidRPr="006C5B24" w:rsidRDefault="003379D1"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01ED1" w:rsidRPr="006C5B24" w14:paraId="6DF74FA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E2026D2" w14:textId="3701B015" w:rsidR="00401ED1" w:rsidRPr="006C5B24" w:rsidRDefault="00401ED1" w:rsidP="00401ED1">
            <w:pPr>
              <w:spacing w:before="120" w:after="120" w:line="240" w:lineRule="auto"/>
              <w:rPr>
                <w:rFonts w:cs="Arial"/>
                <w:b w:val="0"/>
                <w:color w:val="000000"/>
                <w:lang w:eastAsia="en-AU"/>
              </w:rPr>
            </w:pPr>
            <w:r w:rsidRPr="006C5B24">
              <w:rPr>
                <w:b w:val="0"/>
              </w:rPr>
              <w:t>15_626_0118_1_3</w:t>
            </w:r>
          </w:p>
        </w:tc>
        <w:tc>
          <w:tcPr>
            <w:tcW w:w="2352" w:type="pct"/>
            <w:noWrap/>
          </w:tcPr>
          <w:p w14:paraId="427E1DA8" w14:textId="1002D526"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Orientation Mobility Specialist - Direct Service</w:t>
            </w:r>
          </w:p>
        </w:tc>
        <w:tc>
          <w:tcPr>
            <w:tcW w:w="270" w:type="pct"/>
            <w:noWrap/>
            <w:hideMark/>
          </w:tcPr>
          <w:p w14:paraId="7B4487ED" w14:textId="77777777"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F1F7D65" w14:textId="5B63A8AA"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461A4D8E" w14:textId="5577C4F1"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7A1E0D76" w14:textId="04C21C31"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01ED1" w:rsidRPr="006C5B24" w14:paraId="50DE1303"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3B73672" w14:textId="75C6A8FA" w:rsidR="00401ED1" w:rsidRPr="006C5B24" w:rsidRDefault="00401ED1" w:rsidP="00401ED1">
            <w:pPr>
              <w:spacing w:before="120" w:after="120" w:line="240" w:lineRule="auto"/>
              <w:rPr>
                <w:rFonts w:cs="Arial"/>
                <w:b w:val="0"/>
                <w:color w:val="000000"/>
                <w:lang w:eastAsia="en-AU"/>
              </w:rPr>
            </w:pPr>
            <w:r w:rsidRPr="006C5B24">
              <w:rPr>
                <w:b w:val="0"/>
              </w:rPr>
              <w:t>15_626_0118_1_3_CA</w:t>
            </w:r>
          </w:p>
        </w:tc>
        <w:tc>
          <w:tcPr>
            <w:tcW w:w="2352" w:type="pct"/>
            <w:noWrap/>
          </w:tcPr>
          <w:p w14:paraId="66B09498" w14:textId="73A4AB38"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Orientation Mobility Specialist - Cancellation</w:t>
            </w:r>
          </w:p>
        </w:tc>
        <w:tc>
          <w:tcPr>
            <w:tcW w:w="270" w:type="pct"/>
            <w:noWrap/>
            <w:hideMark/>
          </w:tcPr>
          <w:p w14:paraId="1F417B9D" w14:textId="77777777"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E2FFB32" w14:textId="5A37EEE9"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01C479BF" w14:textId="49368A6B"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697F39EC" w14:textId="76F4689C"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r w:rsidR="00401ED1" w:rsidRPr="006C5B24" w14:paraId="5792BECD"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28C49BB" w14:textId="68E35727" w:rsidR="00401ED1" w:rsidRPr="006C5B24" w:rsidRDefault="00401ED1" w:rsidP="00401ED1">
            <w:pPr>
              <w:spacing w:before="120" w:after="120" w:line="240" w:lineRule="auto"/>
              <w:rPr>
                <w:rFonts w:cs="Arial"/>
                <w:b w:val="0"/>
                <w:color w:val="000000"/>
                <w:lang w:eastAsia="en-AU"/>
              </w:rPr>
            </w:pPr>
            <w:r w:rsidRPr="006C5B24">
              <w:rPr>
                <w:b w:val="0"/>
              </w:rPr>
              <w:t>15_626_0118_1_3_NF</w:t>
            </w:r>
          </w:p>
        </w:tc>
        <w:tc>
          <w:tcPr>
            <w:tcW w:w="2352" w:type="pct"/>
            <w:noWrap/>
          </w:tcPr>
          <w:p w14:paraId="0AF57D81" w14:textId="1BB87709"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Orientation Mobility Specialist - </w:t>
            </w:r>
            <w:r w:rsidR="00137BBE" w:rsidRPr="006C5B24">
              <w:t>Non-Face-to-Face</w:t>
            </w:r>
          </w:p>
        </w:tc>
        <w:tc>
          <w:tcPr>
            <w:tcW w:w="270" w:type="pct"/>
            <w:noWrap/>
          </w:tcPr>
          <w:p w14:paraId="06DC6701" w14:textId="77777777"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0683A20" w14:textId="4AFFBA62"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498AB045" w14:textId="7EAC79F0"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68992E51" w14:textId="4F4A4CF0"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01ED1" w:rsidRPr="006C5B24" w14:paraId="7BB8E423"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3AEB576" w14:textId="78502533" w:rsidR="00401ED1" w:rsidRPr="006C5B24" w:rsidRDefault="00401ED1" w:rsidP="00401ED1">
            <w:pPr>
              <w:spacing w:before="120" w:after="120" w:line="240" w:lineRule="auto"/>
              <w:rPr>
                <w:rFonts w:cs="Arial"/>
                <w:b w:val="0"/>
                <w:color w:val="000000"/>
                <w:lang w:eastAsia="en-AU"/>
              </w:rPr>
            </w:pPr>
            <w:r w:rsidRPr="006C5B24">
              <w:rPr>
                <w:b w:val="0"/>
              </w:rPr>
              <w:t>15_626_0118_1_3_PT</w:t>
            </w:r>
          </w:p>
        </w:tc>
        <w:tc>
          <w:tcPr>
            <w:tcW w:w="2352" w:type="pct"/>
            <w:noWrap/>
          </w:tcPr>
          <w:p w14:paraId="5074346D" w14:textId="3E7821AE"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Orientation Mobility Specialist - Provider Travel</w:t>
            </w:r>
          </w:p>
        </w:tc>
        <w:tc>
          <w:tcPr>
            <w:tcW w:w="270" w:type="pct"/>
            <w:noWrap/>
          </w:tcPr>
          <w:p w14:paraId="150C1B28" w14:textId="77777777"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C7A940B" w14:textId="0BAE86CB"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$78.08</w:t>
            </w:r>
          </w:p>
        </w:tc>
        <w:tc>
          <w:tcPr>
            <w:tcW w:w="455" w:type="pct"/>
            <w:noWrap/>
          </w:tcPr>
          <w:p w14:paraId="558E1A8C" w14:textId="614E7E5B"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$109.31</w:t>
            </w:r>
          </w:p>
        </w:tc>
        <w:tc>
          <w:tcPr>
            <w:tcW w:w="454" w:type="pct"/>
            <w:noWrap/>
          </w:tcPr>
          <w:p w14:paraId="479D61AC" w14:textId="42D989CE"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$117.12</w:t>
            </w:r>
          </w:p>
        </w:tc>
      </w:tr>
      <w:tr w:rsidR="00401ED1" w:rsidRPr="006C5B24" w14:paraId="7E80847D"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F151F0D" w14:textId="36E68F5F" w:rsidR="00401ED1" w:rsidRPr="006C5B24" w:rsidRDefault="00401ED1" w:rsidP="00401ED1">
            <w:pPr>
              <w:spacing w:before="120" w:after="120" w:line="240" w:lineRule="auto"/>
              <w:rPr>
                <w:rFonts w:cs="Arial"/>
                <w:b w:val="0"/>
                <w:color w:val="000000"/>
                <w:lang w:eastAsia="en-AU"/>
              </w:rPr>
            </w:pPr>
            <w:r w:rsidRPr="006C5B24">
              <w:rPr>
                <w:b w:val="0"/>
              </w:rPr>
              <w:t>15_626_0118_1_3_RR</w:t>
            </w:r>
          </w:p>
        </w:tc>
        <w:tc>
          <w:tcPr>
            <w:tcW w:w="2352" w:type="pct"/>
            <w:noWrap/>
          </w:tcPr>
          <w:p w14:paraId="68553E2A" w14:textId="7A676F0A"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Orientation Mobility Specialist - NDIA Requested Reports</w:t>
            </w:r>
          </w:p>
        </w:tc>
        <w:tc>
          <w:tcPr>
            <w:tcW w:w="270" w:type="pct"/>
            <w:noWrap/>
          </w:tcPr>
          <w:p w14:paraId="293EC89F" w14:textId="77777777" w:rsidR="00401ED1" w:rsidRPr="006C5B24" w:rsidRDefault="00401ED1" w:rsidP="00401ED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8A33CCC" w14:textId="46F9541F"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$156.16</w:t>
            </w:r>
          </w:p>
        </w:tc>
        <w:tc>
          <w:tcPr>
            <w:tcW w:w="455" w:type="pct"/>
            <w:noWrap/>
          </w:tcPr>
          <w:p w14:paraId="5960516C" w14:textId="0154D666"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$218.62</w:t>
            </w:r>
          </w:p>
        </w:tc>
        <w:tc>
          <w:tcPr>
            <w:tcW w:w="454" w:type="pct"/>
            <w:noWrap/>
          </w:tcPr>
          <w:p w14:paraId="5F208AFA" w14:textId="72848E21" w:rsidR="00401ED1" w:rsidRPr="006C5B24" w:rsidRDefault="00401ED1" w:rsidP="00401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$234.24</w:t>
            </w:r>
          </w:p>
        </w:tc>
      </w:tr>
      <w:tr w:rsidR="00401ED1" w:rsidRPr="006C5B24" w14:paraId="0BEE800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367B04A" w14:textId="04B45430" w:rsidR="00401ED1" w:rsidRPr="006C5B24" w:rsidRDefault="00401ED1" w:rsidP="00401ED1">
            <w:pPr>
              <w:spacing w:before="120" w:after="120" w:line="240" w:lineRule="auto"/>
              <w:rPr>
                <w:rFonts w:cs="Arial"/>
                <w:b w:val="0"/>
                <w:color w:val="000000"/>
                <w:lang w:eastAsia="en-AU"/>
              </w:rPr>
            </w:pPr>
            <w:r w:rsidRPr="006C5B24">
              <w:rPr>
                <w:b w:val="0"/>
              </w:rPr>
              <w:t>15_626_0118_1_3_TH</w:t>
            </w:r>
          </w:p>
        </w:tc>
        <w:tc>
          <w:tcPr>
            <w:tcW w:w="2352" w:type="pct"/>
            <w:noWrap/>
          </w:tcPr>
          <w:p w14:paraId="5BE2CA8B" w14:textId="657123F4"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Orientation Mobility Specialist - Telehealth</w:t>
            </w:r>
          </w:p>
        </w:tc>
        <w:tc>
          <w:tcPr>
            <w:tcW w:w="270" w:type="pct"/>
            <w:noWrap/>
          </w:tcPr>
          <w:p w14:paraId="26811129" w14:textId="77777777" w:rsidR="00401ED1" w:rsidRPr="006C5B24" w:rsidRDefault="00401ED1" w:rsidP="00401ED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407C237E" w14:textId="52536E53"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$156.16</w:t>
            </w:r>
          </w:p>
        </w:tc>
        <w:tc>
          <w:tcPr>
            <w:tcW w:w="455" w:type="pct"/>
            <w:noWrap/>
          </w:tcPr>
          <w:p w14:paraId="756A6B31" w14:textId="0106EF6D"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$218.62</w:t>
            </w:r>
          </w:p>
        </w:tc>
        <w:tc>
          <w:tcPr>
            <w:tcW w:w="454" w:type="pct"/>
            <w:noWrap/>
          </w:tcPr>
          <w:p w14:paraId="0E9F2F83" w14:textId="000D8B24" w:rsidR="00401ED1" w:rsidRPr="006C5B24" w:rsidRDefault="00401ED1" w:rsidP="00401E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$234.24</w:t>
            </w:r>
          </w:p>
        </w:tc>
      </w:tr>
    </w:tbl>
    <w:p w14:paraId="75D0F9C5" w14:textId="0140AC7B" w:rsidR="007D4AB4" w:rsidRPr="006C5B24" w:rsidRDefault="007D4AB4" w:rsidP="00214E6F">
      <w:pPr>
        <w:pStyle w:val="Caption"/>
        <w:spacing w:before="240"/>
        <w:rPr>
          <w:rFonts w:cs="Arial"/>
        </w:rPr>
      </w:pPr>
      <w:r w:rsidRPr="006C5B24">
        <w:t xml:space="preserve">Table </w:t>
      </w:r>
      <w:fldSimple w:instr=" SEQ Table \* ARABIC ">
        <w:r w:rsidR="00756864">
          <w:rPr>
            <w:noProof/>
          </w:rPr>
          <w:t>45</w:t>
        </w:r>
      </w:fldSimple>
      <w:r w:rsidRPr="006C5B24">
        <w:rPr>
          <w:rFonts w:cs="Arial"/>
        </w:rPr>
        <w:t>: Physiotherapist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02A43E48"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6D0B01CF"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5A515D28"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7E6FA43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BFBC646"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24F21B50"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770E8228"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224EC2" w:rsidRPr="006C5B24" w14:paraId="6AD8941D"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0C41E6D" w14:textId="7246249D" w:rsidR="00224EC2" w:rsidRPr="006C5B24" w:rsidRDefault="00224EC2" w:rsidP="00224EC2">
            <w:pPr>
              <w:spacing w:before="120" w:after="120" w:line="240" w:lineRule="auto"/>
              <w:rPr>
                <w:b w:val="0"/>
              </w:rPr>
            </w:pPr>
            <w:r w:rsidRPr="006C5B24">
              <w:rPr>
                <w:b w:val="0"/>
              </w:rPr>
              <w:t>01_720_0118_1_3</w:t>
            </w:r>
          </w:p>
        </w:tc>
        <w:tc>
          <w:tcPr>
            <w:tcW w:w="2352" w:type="pct"/>
            <w:noWrap/>
          </w:tcPr>
          <w:p w14:paraId="2ED026BF" w14:textId="07F79240"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ECI Professional - Physiotherapist - Direct Service</w:t>
            </w:r>
          </w:p>
        </w:tc>
        <w:tc>
          <w:tcPr>
            <w:tcW w:w="270" w:type="pct"/>
            <w:noWrap/>
          </w:tcPr>
          <w:p w14:paraId="026B3DA4" w14:textId="3FB2546D"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67285E4B" w14:textId="375DB5C3"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$183.99</w:t>
            </w:r>
          </w:p>
        </w:tc>
        <w:tc>
          <w:tcPr>
            <w:tcW w:w="455" w:type="pct"/>
            <w:noWrap/>
          </w:tcPr>
          <w:p w14:paraId="12B6596A" w14:textId="2112BD5A"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$257.59</w:t>
            </w:r>
          </w:p>
        </w:tc>
        <w:tc>
          <w:tcPr>
            <w:tcW w:w="454" w:type="pct"/>
            <w:noWrap/>
          </w:tcPr>
          <w:p w14:paraId="7890ECC7" w14:textId="66F6F26B"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6C5B24">
              <w:t>$275.99</w:t>
            </w:r>
          </w:p>
        </w:tc>
      </w:tr>
      <w:tr w:rsidR="00224EC2" w:rsidRPr="006C5B24" w14:paraId="44547B46"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1B70643" w14:textId="2ABEF313" w:rsidR="00224EC2" w:rsidRPr="006C5B24" w:rsidRDefault="00224EC2" w:rsidP="00224EC2">
            <w:pPr>
              <w:spacing w:before="120" w:after="120" w:line="240" w:lineRule="auto"/>
              <w:rPr>
                <w:rFonts w:cs="Arial"/>
                <w:b w:val="0"/>
              </w:rPr>
            </w:pPr>
            <w:r w:rsidRPr="006C5B24">
              <w:rPr>
                <w:rFonts w:cs="Arial"/>
                <w:b w:val="0"/>
              </w:rPr>
              <w:t>01_720_0118_1_3_CA</w:t>
            </w:r>
          </w:p>
        </w:tc>
        <w:tc>
          <w:tcPr>
            <w:tcW w:w="2352" w:type="pct"/>
            <w:noWrap/>
          </w:tcPr>
          <w:p w14:paraId="3577F735" w14:textId="7A7FF192"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Physiotherapist - Cancellation</w:t>
            </w:r>
          </w:p>
        </w:tc>
        <w:tc>
          <w:tcPr>
            <w:tcW w:w="270" w:type="pct"/>
            <w:noWrap/>
          </w:tcPr>
          <w:p w14:paraId="56536EF0" w14:textId="19636DCB"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9D3E05A" w14:textId="1677D30D"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3052BD81" w14:textId="0DE84615"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713CCB69" w14:textId="22D55B7D"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224EC2" w:rsidRPr="006C5B24" w14:paraId="2CCA44D5"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809F748" w14:textId="6E23854D" w:rsidR="00224EC2" w:rsidRPr="006C5B24" w:rsidRDefault="00224EC2" w:rsidP="00224EC2">
            <w:pPr>
              <w:spacing w:before="120" w:after="120" w:line="240" w:lineRule="auto"/>
              <w:rPr>
                <w:rFonts w:cs="Arial"/>
                <w:b w:val="0"/>
              </w:rPr>
            </w:pPr>
            <w:r w:rsidRPr="006C5B24">
              <w:rPr>
                <w:rFonts w:cs="Arial"/>
                <w:b w:val="0"/>
              </w:rPr>
              <w:lastRenderedPageBreak/>
              <w:t>01_720_0118_1_3_NF</w:t>
            </w:r>
          </w:p>
        </w:tc>
        <w:tc>
          <w:tcPr>
            <w:tcW w:w="2352" w:type="pct"/>
            <w:noWrap/>
          </w:tcPr>
          <w:p w14:paraId="3160709B" w14:textId="420138F4"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Physiotherapist - </w:t>
            </w:r>
            <w:r w:rsidR="00137BBE" w:rsidRPr="006C5B24">
              <w:rPr>
                <w:rFonts w:cs="Arial"/>
              </w:rPr>
              <w:t>Non-Face-to-Face</w:t>
            </w:r>
          </w:p>
        </w:tc>
        <w:tc>
          <w:tcPr>
            <w:tcW w:w="270" w:type="pct"/>
            <w:noWrap/>
          </w:tcPr>
          <w:p w14:paraId="5BCCB011" w14:textId="043AEE5C"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68B5A23" w14:textId="63D6ECFA"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3B0DC203" w14:textId="474E1D71"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19D8CA01" w14:textId="1ACC641A"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224EC2" w:rsidRPr="006C5B24" w14:paraId="78D77DD0"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6BF6942" w14:textId="2E28EA13" w:rsidR="00224EC2" w:rsidRPr="006C5B24" w:rsidRDefault="00224EC2" w:rsidP="00224EC2">
            <w:pPr>
              <w:spacing w:before="120" w:after="120" w:line="240" w:lineRule="auto"/>
              <w:rPr>
                <w:rFonts w:cs="Arial"/>
                <w:b w:val="0"/>
              </w:rPr>
            </w:pPr>
            <w:r w:rsidRPr="006C5B24">
              <w:rPr>
                <w:rFonts w:cs="Arial"/>
                <w:b w:val="0"/>
              </w:rPr>
              <w:t>01_720_0118_1_3_PT</w:t>
            </w:r>
          </w:p>
        </w:tc>
        <w:tc>
          <w:tcPr>
            <w:tcW w:w="2352" w:type="pct"/>
            <w:noWrap/>
          </w:tcPr>
          <w:p w14:paraId="5835E690" w14:textId="72A8B051"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Physiotherapist - Provider Travel</w:t>
            </w:r>
          </w:p>
        </w:tc>
        <w:tc>
          <w:tcPr>
            <w:tcW w:w="270" w:type="pct"/>
            <w:noWrap/>
          </w:tcPr>
          <w:p w14:paraId="26DAF722" w14:textId="4C811653"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9479E81" w14:textId="0F425495"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$92.00</w:t>
            </w:r>
          </w:p>
        </w:tc>
        <w:tc>
          <w:tcPr>
            <w:tcW w:w="455" w:type="pct"/>
            <w:noWrap/>
          </w:tcPr>
          <w:p w14:paraId="0B989BD3" w14:textId="7EB39737"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$128.80</w:t>
            </w:r>
          </w:p>
        </w:tc>
        <w:tc>
          <w:tcPr>
            <w:tcW w:w="454" w:type="pct"/>
            <w:noWrap/>
          </w:tcPr>
          <w:p w14:paraId="789EA2C6" w14:textId="4ABD16EF"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$138.00</w:t>
            </w:r>
          </w:p>
        </w:tc>
      </w:tr>
      <w:tr w:rsidR="00224EC2" w:rsidRPr="006C5B24" w14:paraId="0C3DCC0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E028660" w14:textId="5325B5B3" w:rsidR="00224EC2" w:rsidRPr="006C5B24" w:rsidRDefault="00224EC2" w:rsidP="00224EC2">
            <w:pPr>
              <w:spacing w:before="120" w:after="120" w:line="240" w:lineRule="auto"/>
              <w:rPr>
                <w:rFonts w:cs="Arial"/>
                <w:b w:val="0"/>
              </w:rPr>
            </w:pPr>
            <w:r w:rsidRPr="006C5B24">
              <w:rPr>
                <w:rFonts w:cs="Arial"/>
                <w:b w:val="0"/>
              </w:rPr>
              <w:t>01_720_0118_1_3_RR</w:t>
            </w:r>
          </w:p>
        </w:tc>
        <w:tc>
          <w:tcPr>
            <w:tcW w:w="2352" w:type="pct"/>
            <w:noWrap/>
          </w:tcPr>
          <w:p w14:paraId="41EA0DC8" w14:textId="68B87CED"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Physiotherapist - NDIA Requested Reports</w:t>
            </w:r>
          </w:p>
        </w:tc>
        <w:tc>
          <w:tcPr>
            <w:tcW w:w="270" w:type="pct"/>
            <w:noWrap/>
          </w:tcPr>
          <w:p w14:paraId="4B1F83B4" w14:textId="089D7554" w:rsidR="00224EC2" w:rsidRPr="006C5B24" w:rsidRDefault="00224EC2" w:rsidP="00224EC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30C6643" w14:textId="1BAADA34"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$183.99</w:t>
            </w:r>
          </w:p>
        </w:tc>
        <w:tc>
          <w:tcPr>
            <w:tcW w:w="455" w:type="pct"/>
            <w:noWrap/>
          </w:tcPr>
          <w:p w14:paraId="5DBBD1F5" w14:textId="0481C9B2"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$257.59</w:t>
            </w:r>
          </w:p>
        </w:tc>
        <w:tc>
          <w:tcPr>
            <w:tcW w:w="454" w:type="pct"/>
            <w:noWrap/>
          </w:tcPr>
          <w:p w14:paraId="097297FF" w14:textId="02236C1D" w:rsidR="00224EC2" w:rsidRPr="006C5B24" w:rsidRDefault="00224EC2" w:rsidP="00224E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$275.99</w:t>
            </w:r>
          </w:p>
        </w:tc>
      </w:tr>
      <w:tr w:rsidR="00224EC2" w:rsidRPr="006C5B24" w14:paraId="17F770B7"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9C82F4F" w14:textId="23F73BBA" w:rsidR="00224EC2" w:rsidRPr="006C5B24" w:rsidRDefault="00224EC2" w:rsidP="00224EC2">
            <w:pPr>
              <w:spacing w:before="120" w:after="120" w:line="240" w:lineRule="auto"/>
              <w:rPr>
                <w:rFonts w:cs="Arial"/>
                <w:b w:val="0"/>
              </w:rPr>
            </w:pPr>
            <w:r w:rsidRPr="006C5B24">
              <w:rPr>
                <w:rFonts w:cs="Arial"/>
                <w:b w:val="0"/>
              </w:rPr>
              <w:t>01_720_0118_1_3_TH</w:t>
            </w:r>
          </w:p>
        </w:tc>
        <w:tc>
          <w:tcPr>
            <w:tcW w:w="2352" w:type="pct"/>
            <w:noWrap/>
          </w:tcPr>
          <w:p w14:paraId="4FCBC795" w14:textId="5EBB01F9"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Physiotherapist - Telehealth</w:t>
            </w:r>
          </w:p>
        </w:tc>
        <w:tc>
          <w:tcPr>
            <w:tcW w:w="270" w:type="pct"/>
            <w:noWrap/>
          </w:tcPr>
          <w:p w14:paraId="57B48FD2" w14:textId="47478F2A" w:rsidR="00224EC2" w:rsidRPr="006C5B24" w:rsidRDefault="00224EC2" w:rsidP="00224EC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4FE4C52" w14:textId="1F4C12B4"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$183.99</w:t>
            </w:r>
          </w:p>
        </w:tc>
        <w:tc>
          <w:tcPr>
            <w:tcW w:w="455" w:type="pct"/>
            <w:noWrap/>
          </w:tcPr>
          <w:p w14:paraId="6AC2C83E" w14:textId="44765211"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$257.59</w:t>
            </w:r>
          </w:p>
        </w:tc>
        <w:tc>
          <w:tcPr>
            <w:tcW w:w="454" w:type="pct"/>
            <w:noWrap/>
          </w:tcPr>
          <w:p w14:paraId="4D88E64A" w14:textId="0A372561" w:rsidR="00224EC2" w:rsidRPr="006C5B24" w:rsidRDefault="00224EC2" w:rsidP="00224E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$275.99</w:t>
            </w:r>
          </w:p>
        </w:tc>
      </w:tr>
      <w:tr w:rsidR="002937E3" w:rsidRPr="006C5B24" w14:paraId="600AB2F1"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1F60C79" w14:textId="0C1D1593"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w:t>
            </w:r>
          </w:p>
        </w:tc>
        <w:tc>
          <w:tcPr>
            <w:tcW w:w="2352" w:type="pct"/>
            <w:noWrap/>
          </w:tcPr>
          <w:p w14:paraId="07496045" w14:textId="52D161DF"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Physiotherapist - Direct Service</w:t>
            </w:r>
          </w:p>
        </w:tc>
        <w:tc>
          <w:tcPr>
            <w:tcW w:w="270" w:type="pct"/>
            <w:noWrap/>
            <w:hideMark/>
          </w:tcPr>
          <w:p w14:paraId="24FEE73F" w14:textId="77777777"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1FA2DDB" w14:textId="5257DF37"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55BE1FD2" w14:textId="101B25EA"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79D79F64" w14:textId="7C8A28D1"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2937E3" w:rsidRPr="006C5B24" w14:paraId="50BB0081"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57FABE2" w14:textId="5B4CDD93"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15_003_0118_1_3_CA</w:t>
            </w:r>
          </w:p>
        </w:tc>
        <w:tc>
          <w:tcPr>
            <w:tcW w:w="2352" w:type="pct"/>
            <w:noWrap/>
          </w:tcPr>
          <w:p w14:paraId="5DF1B8E5" w14:textId="2EDD2FCA"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Physiotherapist - Cancellation</w:t>
            </w:r>
          </w:p>
        </w:tc>
        <w:tc>
          <w:tcPr>
            <w:tcW w:w="270" w:type="pct"/>
            <w:noWrap/>
            <w:hideMark/>
          </w:tcPr>
          <w:p w14:paraId="1D4F0116" w14:textId="77777777"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AE95EF0" w14:textId="36A8ADE4"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65EC14FF" w14:textId="0023DE7F"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2CEE6590" w14:textId="7B1B595E"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$275.99</w:t>
            </w:r>
          </w:p>
        </w:tc>
      </w:tr>
      <w:tr w:rsidR="002937E3" w:rsidRPr="006C5B24" w14:paraId="1E5B7F0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10F41BC" w14:textId="634063EF"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15_003_0118_1_3_NF</w:t>
            </w:r>
          </w:p>
        </w:tc>
        <w:tc>
          <w:tcPr>
            <w:tcW w:w="2352" w:type="pct"/>
            <w:noWrap/>
          </w:tcPr>
          <w:p w14:paraId="3159A037" w14:textId="55775F32"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Physiotherapist - </w:t>
            </w:r>
            <w:r w:rsidR="00137BBE" w:rsidRPr="006C5B24">
              <w:rPr>
                <w:rFonts w:cs="Arial"/>
              </w:rPr>
              <w:t>Non-Face-to-Face</w:t>
            </w:r>
          </w:p>
        </w:tc>
        <w:tc>
          <w:tcPr>
            <w:tcW w:w="270" w:type="pct"/>
            <w:noWrap/>
          </w:tcPr>
          <w:p w14:paraId="56642C6E" w14:textId="77777777"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C09589E" w14:textId="04660694"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6D998B60" w14:textId="5917166F"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3684C3E2" w14:textId="65C482C7"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2937E3" w:rsidRPr="006C5B24" w14:paraId="0114127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72620A4" w14:textId="3EDA000F"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15_003_0118_1_3_PT</w:t>
            </w:r>
          </w:p>
        </w:tc>
        <w:tc>
          <w:tcPr>
            <w:tcW w:w="2352" w:type="pct"/>
            <w:noWrap/>
          </w:tcPr>
          <w:p w14:paraId="4CBF0447" w14:textId="4C410B47"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Physiotherapist - Provider Travel</w:t>
            </w:r>
          </w:p>
        </w:tc>
        <w:tc>
          <w:tcPr>
            <w:tcW w:w="270" w:type="pct"/>
            <w:noWrap/>
          </w:tcPr>
          <w:p w14:paraId="5713E352" w14:textId="77777777"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1049E3A" w14:textId="1673F448"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$92.00</w:t>
            </w:r>
          </w:p>
        </w:tc>
        <w:tc>
          <w:tcPr>
            <w:tcW w:w="455" w:type="pct"/>
            <w:noWrap/>
          </w:tcPr>
          <w:p w14:paraId="1936DDF5" w14:textId="796F27D9"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$128.80</w:t>
            </w:r>
          </w:p>
        </w:tc>
        <w:tc>
          <w:tcPr>
            <w:tcW w:w="454" w:type="pct"/>
            <w:noWrap/>
          </w:tcPr>
          <w:p w14:paraId="68EDAD09" w14:textId="3858AACA"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$138.00</w:t>
            </w:r>
          </w:p>
        </w:tc>
      </w:tr>
      <w:tr w:rsidR="002937E3" w:rsidRPr="006C5B24" w14:paraId="134AA8D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15B4D9" w14:textId="3C9CE412"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15_003_0118_1_3_RR</w:t>
            </w:r>
          </w:p>
        </w:tc>
        <w:tc>
          <w:tcPr>
            <w:tcW w:w="2352" w:type="pct"/>
            <w:noWrap/>
          </w:tcPr>
          <w:p w14:paraId="2DC7E391" w14:textId="69E65476"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Physiotherapist - NDIA Requested Reports</w:t>
            </w:r>
          </w:p>
        </w:tc>
        <w:tc>
          <w:tcPr>
            <w:tcW w:w="270" w:type="pct"/>
            <w:noWrap/>
          </w:tcPr>
          <w:p w14:paraId="687204EB" w14:textId="77777777" w:rsidR="002937E3" w:rsidRPr="006C5B24" w:rsidRDefault="002937E3" w:rsidP="002937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933A401" w14:textId="52861541"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4D27A523" w14:textId="7CEA4137"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04F7036A" w14:textId="41D4DCAE" w:rsidR="002937E3" w:rsidRPr="006C5B24" w:rsidRDefault="002937E3" w:rsidP="002937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$275.99</w:t>
            </w:r>
          </w:p>
        </w:tc>
      </w:tr>
      <w:tr w:rsidR="002937E3" w:rsidRPr="006C5B24" w14:paraId="3413FB4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23CF855" w14:textId="1E22E93D" w:rsidR="002937E3" w:rsidRPr="006C5B24" w:rsidRDefault="002937E3" w:rsidP="002937E3">
            <w:pPr>
              <w:spacing w:before="120" w:after="120" w:line="240" w:lineRule="auto"/>
              <w:rPr>
                <w:rFonts w:cs="Arial"/>
                <w:b w:val="0"/>
                <w:color w:val="000000"/>
                <w:lang w:eastAsia="en-AU"/>
              </w:rPr>
            </w:pPr>
            <w:r w:rsidRPr="006C5B24">
              <w:rPr>
                <w:rFonts w:cs="Arial"/>
                <w:b w:val="0"/>
              </w:rPr>
              <w:t>15_003_0118_1_3_TH</w:t>
            </w:r>
          </w:p>
        </w:tc>
        <w:tc>
          <w:tcPr>
            <w:tcW w:w="2352" w:type="pct"/>
            <w:noWrap/>
          </w:tcPr>
          <w:p w14:paraId="680FAABF" w14:textId="3C5A7D76"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Physiotherapist - Telehealth</w:t>
            </w:r>
          </w:p>
        </w:tc>
        <w:tc>
          <w:tcPr>
            <w:tcW w:w="270" w:type="pct"/>
            <w:noWrap/>
          </w:tcPr>
          <w:p w14:paraId="3C16415F" w14:textId="77777777" w:rsidR="002937E3" w:rsidRPr="006C5B24" w:rsidRDefault="002937E3" w:rsidP="002937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CD6A723" w14:textId="37F17504"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$183.99</w:t>
            </w:r>
          </w:p>
        </w:tc>
        <w:tc>
          <w:tcPr>
            <w:tcW w:w="455" w:type="pct"/>
            <w:noWrap/>
          </w:tcPr>
          <w:p w14:paraId="11D6CA73" w14:textId="4522E5E8"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$257.59</w:t>
            </w:r>
          </w:p>
        </w:tc>
        <w:tc>
          <w:tcPr>
            <w:tcW w:w="454" w:type="pct"/>
            <w:noWrap/>
          </w:tcPr>
          <w:p w14:paraId="7821645B" w14:textId="66DACBBF" w:rsidR="002937E3" w:rsidRPr="006C5B24" w:rsidRDefault="002937E3" w:rsidP="00293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$275.99</w:t>
            </w:r>
          </w:p>
        </w:tc>
      </w:tr>
    </w:tbl>
    <w:p w14:paraId="03E85D73" w14:textId="6C2B88BE" w:rsidR="007D4AB4" w:rsidRPr="006C5B24" w:rsidRDefault="007D4AB4" w:rsidP="007D4AB4">
      <w:pPr>
        <w:pStyle w:val="Caption"/>
        <w:spacing w:before="240"/>
        <w:rPr>
          <w:rFonts w:cs="Arial"/>
        </w:rPr>
      </w:pPr>
      <w:r w:rsidRPr="006C5B24">
        <w:t xml:space="preserve">Table </w:t>
      </w:r>
      <w:fldSimple w:instr=" SEQ Table \* ARABIC ">
        <w:r w:rsidR="00756864">
          <w:rPr>
            <w:noProof/>
          </w:rPr>
          <w:t>46</w:t>
        </w:r>
      </w:fldSimple>
      <w:r w:rsidRPr="006C5B24">
        <w:rPr>
          <w:rFonts w:cs="Arial"/>
        </w:rPr>
        <w:t>: Podiatrist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1C88E003"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0455BCC1"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6836DF86"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1C2A065A"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342690A"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5C45CE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092CF392"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616BA9" w:rsidRPr="006C5B24" w14:paraId="664C34A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A9637E" w14:textId="6A444CD4" w:rsidR="00616BA9" w:rsidRPr="006C5B24" w:rsidRDefault="00616BA9" w:rsidP="00616BA9">
            <w:pPr>
              <w:spacing w:before="120" w:after="120" w:line="240" w:lineRule="auto"/>
              <w:rPr>
                <w:rFonts w:cs="Arial"/>
                <w:b w:val="0"/>
              </w:rPr>
            </w:pPr>
            <w:r w:rsidRPr="006C5B24">
              <w:rPr>
                <w:rFonts w:cs="Arial"/>
                <w:b w:val="0"/>
              </w:rPr>
              <w:t>01_663_0118_1_3</w:t>
            </w:r>
          </w:p>
        </w:tc>
        <w:tc>
          <w:tcPr>
            <w:tcW w:w="2352" w:type="pct"/>
            <w:noWrap/>
          </w:tcPr>
          <w:p w14:paraId="415A8D4C" w14:textId="594442A5"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Podiatrist - Direct Service</w:t>
            </w:r>
          </w:p>
        </w:tc>
        <w:tc>
          <w:tcPr>
            <w:tcW w:w="270" w:type="pct"/>
            <w:noWrap/>
          </w:tcPr>
          <w:p w14:paraId="49EB831C" w14:textId="2ABDA7C8"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B11B597" w14:textId="48DA7674"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21705BB1" w14:textId="7FFF0EF6"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6E7A5643" w14:textId="76EDF6DD"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616BA9" w:rsidRPr="006C5B24" w14:paraId="1404857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8E1098" w14:textId="22247419" w:rsidR="00616BA9" w:rsidRPr="006C5B24" w:rsidRDefault="00616BA9" w:rsidP="00616BA9">
            <w:pPr>
              <w:spacing w:before="120" w:after="120" w:line="240" w:lineRule="auto"/>
              <w:rPr>
                <w:rFonts w:cs="Arial"/>
                <w:b w:val="0"/>
              </w:rPr>
            </w:pPr>
            <w:r w:rsidRPr="006C5B24">
              <w:rPr>
                <w:rFonts w:cs="Arial"/>
                <w:b w:val="0"/>
              </w:rPr>
              <w:t>01_663_0118_1_3_CA</w:t>
            </w:r>
          </w:p>
        </w:tc>
        <w:tc>
          <w:tcPr>
            <w:tcW w:w="2352" w:type="pct"/>
            <w:noWrap/>
          </w:tcPr>
          <w:p w14:paraId="291F43BA" w14:textId="6B86A7A4"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Podiatrist - Cancellation</w:t>
            </w:r>
          </w:p>
        </w:tc>
        <w:tc>
          <w:tcPr>
            <w:tcW w:w="270" w:type="pct"/>
            <w:noWrap/>
          </w:tcPr>
          <w:p w14:paraId="2F760C5D" w14:textId="27DA2023"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EC524CC" w14:textId="760FA55F"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$188.99</w:t>
            </w:r>
          </w:p>
        </w:tc>
        <w:tc>
          <w:tcPr>
            <w:tcW w:w="455" w:type="pct"/>
            <w:noWrap/>
          </w:tcPr>
          <w:p w14:paraId="4C219E38" w14:textId="5148125D"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$264.59</w:t>
            </w:r>
          </w:p>
        </w:tc>
        <w:tc>
          <w:tcPr>
            <w:tcW w:w="454" w:type="pct"/>
            <w:noWrap/>
          </w:tcPr>
          <w:p w14:paraId="40BFAAB4" w14:textId="54F56681"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$283.49</w:t>
            </w:r>
          </w:p>
        </w:tc>
      </w:tr>
      <w:tr w:rsidR="00616BA9" w:rsidRPr="006C5B24" w14:paraId="6C9A66C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C822544" w14:textId="656A5234" w:rsidR="00616BA9" w:rsidRPr="006C5B24" w:rsidRDefault="00616BA9" w:rsidP="00616BA9">
            <w:pPr>
              <w:spacing w:before="120" w:after="120" w:line="240" w:lineRule="auto"/>
              <w:rPr>
                <w:rFonts w:cs="Arial"/>
                <w:b w:val="0"/>
              </w:rPr>
            </w:pPr>
            <w:r w:rsidRPr="006C5B24">
              <w:rPr>
                <w:rFonts w:cs="Arial"/>
                <w:b w:val="0"/>
              </w:rPr>
              <w:lastRenderedPageBreak/>
              <w:t>01_663_0118_1_3_NF</w:t>
            </w:r>
          </w:p>
        </w:tc>
        <w:tc>
          <w:tcPr>
            <w:tcW w:w="2352" w:type="pct"/>
            <w:noWrap/>
          </w:tcPr>
          <w:p w14:paraId="77DC6A28" w14:textId="15D5EA96"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Podiatrist - </w:t>
            </w:r>
            <w:r w:rsidR="00137BBE" w:rsidRPr="006C5B24">
              <w:rPr>
                <w:rFonts w:cs="Arial"/>
              </w:rPr>
              <w:t>Non-Face-to-Face</w:t>
            </w:r>
          </w:p>
        </w:tc>
        <w:tc>
          <w:tcPr>
            <w:tcW w:w="270" w:type="pct"/>
            <w:noWrap/>
          </w:tcPr>
          <w:p w14:paraId="5DE1732C" w14:textId="544BD0D2"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D0C3587" w14:textId="7B96F54E"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486E4E04" w14:textId="694DBC8D"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4AB3BE5A" w14:textId="664759F1"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616BA9" w:rsidRPr="006C5B24" w14:paraId="188528A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6693B8" w14:textId="5A5261E5" w:rsidR="00616BA9" w:rsidRPr="006C5B24" w:rsidRDefault="00616BA9" w:rsidP="00616BA9">
            <w:pPr>
              <w:spacing w:before="120" w:after="120" w:line="240" w:lineRule="auto"/>
              <w:rPr>
                <w:rFonts w:cs="Arial"/>
                <w:b w:val="0"/>
              </w:rPr>
            </w:pPr>
            <w:r w:rsidRPr="006C5B24">
              <w:rPr>
                <w:rFonts w:cs="Arial"/>
                <w:b w:val="0"/>
              </w:rPr>
              <w:t>01_663_0118_1_3_PT</w:t>
            </w:r>
          </w:p>
        </w:tc>
        <w:tc>
          <w:tcPr>
            <w:tcW w:w="2352" w:type="pct"/>
            <w:noWrap/>
          </w:tcPr>
          <w:p w14:paraId="4C3E0489" w14:textId="258264E3"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Podiatrist - Provider Travel</w:t>
            </w:r>
          </w:p>
        </w:tc>
        <w:tc>
          <w:tcPr>
            <w:tcW w:w="270" w:type="pct"/>
            <w:noWrap/>
          </w:tcPr>
          <w:p w14:paraId="0240DE01" w14:textId="16651203"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D9184DD" w14:textId="3E70C3BF"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$94.50</w:t>
            </w:r>
          </w:p>
        </w:tc>
        <w:tc>
          <w:tcPr>
            <w:tcW w:w="455" w:type="pct"/>
            <w:noWrap/>
          </w:tcPr>
          <w:p w14:paraId="22A2C41E" w14:textId="07125B3E"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$132.30</w:t>
            </w:r>
          </w:p>
        </w:tc>
        <w:tc>
          <w:tcPr>
            <w:tcW w:w="454" w:type="pct"/>
            <w:noWrap/>
          </w:tcPr>
          <w:p w14:paraId="594A755C" w14:textId="66431FBB"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$141.75</w:t>
            </w:r>
          </w:p>
        </w:tc>
      </w:tr>
      <w:tr w:rsidR="00616BA9" w:rsidRPr="006C5B24" w14:paraId="1C29AE5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7768862" w14:textId="38252A57" w:rsidR="00616BA9" w:rsidRPr="006C5B24" w:rsidRDefault="00616BA9" w:rsidP="00616BA9">
            <w:pPr>
              <w:spacing w:before="120" w:after="120" w:line="240" w:lineRule="auto"/>
              <w:rPr>
                <w:rFonts w:cs="Arial"/>
                <w:b w:val="0"/>
              </w:rPr>
            </w:pPr>
            <w:r w:rsidRPr="006C5B24">
              <w:rPr>
                <w:rFonts w:cs="Arial"/>
                <w:b w:val="0"/>
              </w:rPr>
              <w:t>01_663_0118_1_3_RR</w:t>
            </w:r>
          </w:p>
        </w:tc>
        <w:tc>
          <w:tcPr>
            <w:tcW w:w="2352" w:type="pct"/>
            <w:noWrap/>
          </w:tcPr>
          <w:p w14:paraId="295AE408" w14:textId="04D62A8B"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Podiatrist - NDIA Requested Reports</w:t>
            </w:r>
          </w:p>
        </w:tc>
        <w:tc>
          <w:tcPr>
            <w:tcW w:w="270" w:type="pct"/>
            <w:noWrap/>
          </w:tcPr>
          <w:p w14:paraId="1EEAC4E0" w14:textId="272ACF4B" w:rsidR="00616BA9" w:rsidRPr="006C5B24" w:rsidRDefault="00616BA9" w:rsidP="00616B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F8F812B" w14:textId="305F3DF3"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$188.99</w:t>
            </w:r>
          </w:p>
        </w:tc>
        <w:tc>
          <w:tcPr>
            <w:tcW w:w="455" w:type="pct"/>
            <w:noWrap/>
          </w:tcPr>
          <w:p w14:paraId="2F5B2683" w14:textId="50D8549D"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$264.59</w:t>
            </w:r>
          </w:p>
        </w:tc>
        <w:tc>
          <w:tcPr>
            <w:tcW w:w="454" w:type="pct"/>
            <w:noWrap/>
          </w:tcPr>
          <w:p w14:paraId="56E14BE7" w14:textId="1632F3DD" w:rsidR="00616BA9" w:rsidRPr="006C5B24" w:rsidRDefault="00616BA9" w:rsidP="00616B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$283.49</w:t>
            </w:r>
          </w:p>
        </w:tc>
      </w:tr>
      <w:tr w:rsidR="00616BA9" w:rsidRPr="006C5B24" w14:paraId="24E661E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61310A3" w14:textId="3BC21D2F" w:rsidR="00616BA9" w:rsidRPr="006C5B24" w:rsidRDefault="00616BA9" w:rsidP="00616BA9">
            <w:pPr>
              <w:spacing w:before="120" w:after="120" w:line="240" w:lineRule="auto"/>
              <w:rPr>
                <w:rFonts w:cs="Arial"/>
                <w:b w:val="0"/>
              </w:rPr>
            </w:pPr>
            <w:r w:rsidRPr="006C5B24">
              <w:rPr>
                <w:rFonts w:cs="Arial"/>
                <w:b w:val="0"/>
              </w:rPr>
              <w:t>01_663_0118_1_3_TH</w:t>
            </w:r>
          </w:p>
        </w:tc>
        <w:tc>
          <w:tcPr>
            <w:tcW w:w="2352" w:type="pct"/>
            <w:noWrap/>
          </w:tcPr>
          <w:p w14:paraId="2471F171" w14:textId="20E65AE2"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Podiatrist - Telehealth</w:t>
            </w:r>
          </w:p>
        </w:tc>
        <w:tc>
          <w:tcPr>
            <w:tcW w:w="270" w:type="pct"/>
            <w:noWrap/>
          </w:tcPr>
          <w:p w14:paraId="424846AE" w14:textId="40395C87" w:rsidR="00616BA9" w:rsidRPr="006C5B24" w:rsidRDefault="00616BA9" w:rsidP="00616B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9CC57C0" w14:textId="739F8B5E"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$188.99</w:t>
            </w:r>
          </w:p>
        </w:tc>
        <w:tc>
          <w:tcPr>
            <w:tcW w:w="455" w:type="pct"/>
            <w:noWrap/>
          </w:tcPr>
          <w:p w14:paraId="5F4F5915" w14:textId="4AB29DAB"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$264.59</w:t>
            </w:r>
          </w:p>
        </w:tc>
        <w:tc>
          <w:tcPr>
            <w:tcW w:w="454" w:type="pct"/>
            <w:noWrap/>
          </w:tcPr>
          <w:p w14:paraId="02196FE5" w14:textId="41578129" w:rsidR="00616BA9" w:rsidRPr="006C5B24" w:rsidRDefault="00616BA9" w:rsidP="00616B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$283.49</w:t>
            </w:r>
          </w:p>
        </w:tc>
      </w:tr>
      <w:tr w:rsidR="00E0639F" w:rsidRPr="006C5B24" w14:paraId="6A9472B1"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06A0DD" w14:textId="3503811D" w:rsidR="00E0639F" w:rsidRPr="006C5B24" w:rsidRDefault="00E0639F" w:rsidP="00E0639F">
            <w:pPr>
              <w:spacing w:before="120" w:after="120" w:line="240" w:lineRule="auto"/>
              <w:rPr>
                <w:rFonts w:cs="Arial"/>
                <w:b w:val="0"/>
                <w:color w:val="000000"/>
                <w:lang w:eastAsia="en-AU"/>
              </w:rPr>
            </w:pPr>
            <w:r w:rsidRPr="006C5B24">
              <w:rPr>
                <w:rFonts w:cs="Arial"/>
                <w:b w:val="0"/>
              </w:rPr>
              <w:t>15_619_0118_1_3</w:t>
            </w:r>
          </w:p>
        </w:tc>
        <w:tc>
          <w:tcPr>
            <w:tcW w:w="2352" w:type="pct"/>
            <w:noWrap/>
          </w:tcPr>
          <w:p w14:paraId="7B562CF3" w14:textId="627D0D6D" w:rsidR="00E0639F" w:rsidRPr="006C5B24"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Podiatrist - Direct Service</w:t>
            </w:r>
          </w:p>
        </w:tc>
        <w:tc>
          <w:tcPr>
            <w:tcW w:w="270" w:type="pct"/>
            <w:noWrap/>
            <w:hideMark/>
          </w:tcPr>
          <w:p w14:paraId="34077158" w14:textId="77777777" w:rsidR="00E0639F" w:rsidRPr="006C5B24"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C941B9B" w14:textId="4D016347"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78F3CC97" w14:textId="494A7C59"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3BFCC167" w14:textId="49914F34"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$283.49</w:t>
            </w:r>
          </w:p>
        </w:tc>
      </w:tr>
      <w:tr w:rsidR="00E0639F" w:rsidRPr="006C5B24" w14:paraId="42D5100E"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C00EE2E" w14:textId="669854CE" w:rsidR="00E0639F" w:rsidRPr="006C5B24" w:rsidRDefault="00E0639F" w:rsidP="00E0639F">
            <w:pPr>
              <w:spacing w:before="120" w:after="120" w:line="240" w:lineRule="auto"/>
              <w:rPr>
                <w:rFonts w:cs="Arial"/>
                <w:b w:val="0"/>
                <w:color w:val="000000"/>
                <w:lang w:eastAsia="en-AU"/>
              </w:rPr>
            </w:pPr>
            <w:r w:rsidRPr="006C5B24">
              <w:rPr>
                <w:rFonts w:cs="Arial"/>
                <w:b w:val="0"/>
              </w:rPr>
              <w:t>15_619_0118_1_3_CA</w:t>
            </w:r>
          </w:p>
        </w:tc>
        <w:tc>
          <w:tcPr>
            <w:tcW w:w="2352" w:type="pct"/>
            <w:noWrap/>
          </w:tcPr>
          <w:p w14:paraId="2ABE3A8C" w14:textId="7CFA57A5" w:rsidR="00E0639F" w:rsidRPr="006C5B24"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Podiatrist - Cancellation</w:t>
            </w:r>
          </w:p>
        </w:tc>
        <w:tc>
          <w:tcPr>
            <w:tcW w:w="270" w:type="pct"/>
            <w:noWrap/>
            <w:hideMark/>
          </w:tcPr>
          <w:p w14:paraId="5ED8CC8C" w14:textId="77777777" w:rsidR="00E0639F" w:rsidRPr="006C5B24"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E2BFFD6" w14:textId="08651BB8"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39027A93" w14:textId="29E523B5"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2F253E55" w14:textId="5697A3A1"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$283.49</w:t>
            </w:r>
          </w:p>
        </w:tc>
      </w:tr>
      <w:tr w:rsidR="00E0639F" w:rsidRPr="006C5B24" w14:paraId="547356BE"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2D5C660" w14:textId="126D3F44" w:rsidR="00E0639F" w:rsidRPr="006C5B24" w:rsidRDefault="00E0639F" w:rsidP="00E0639F">
            <w:pPr>
              <w:spacing w:before="120" w:after="120" w:line="240" w:lineRule="auto"/>
              <w:rPr>
                <w:rFonts w:cs="Arial"/>
                <w:b w:val="0"/>
                <w:color w:val="000000"/>
                <w:lang w:eastAsia="en-AU"/>
              </w:rPr>
            </w:pPr>
            <w:r w:rsidRPr="006C5B24">
              <w:rPr>
                <w:rFonts w:cs="Arial"/>
                <w:b w:val="0"/>
              </w:rPr>
              <w:t>15_619_0118_1_3_NF</w:t>
            </w:r>
          </w:p>
        </w:tc>
        <w:tc>
          <w:tcPr>
            <w:tcW w:w="2352" w:type="pct"/>
            <w:noWrap/>
          </w:tcPr>
          <w:p w14:paraId="5E2809D2" w14:textId="5A69373A" w:rsidR="00E0639F" w:rsidRPr="006C5B24"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Podiatrist - </w:t>
            </w:r>
            <w:r w:rsidR="00137BBE" w:rsidRPr="006C5B24">
              <w:rPr>
                <w:rFonts w:cs="Arial"/>
              </w:rPr>
              <w:t>Non-Face-to-Face</w:t>
            </w:r>
          </w:p>
        </w:tc>
        <w:tc>
          <w:tcPr>
            <w:tcW w:w="270" w:type="pct"/>
            <w:noWrap/>
          </w:tcPr>
          <w:p w14:paraId="410D98EE" w14:textId="77777777" w:rsidR="00E0639F" w:rsidRPr="006C5B24"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1B0B28F" w14:textId="1FAEDB10"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$188.99</w:t>
            </w:r>
          </w:p>
        </w:tc>
        <w:tc>
          <w:tcPr>
            <w:tcW w:w="455" w:type="pct"/>
            <w:noWrap/>
          </w:tcPr>
          <w:p w14:paraId="32BEF875" w14:textId="1216AC30"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$264.59</w:t>
            </w:r>
          </w:p>
        </w:tc>
        <w:tc>
          <w:tcPr>
            <w:tcW w:w="454" w:type="pct"/>
            <w:noWrap/>
          </w:tcPr>
          <w:p w14:paraId="634E788B" w14:textId="0AD869D5" w:rsidR="00E0639F" w:rsidRPr="006C5B24"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$283.49</w:t>
            </w:r>
          </w:p>
        </w:tc>
      </w:tr>
      <w:tr w:rsidR="00E0639F" w:rsidRPr="006C5B24" w14:paraId="01826AA0"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7D3A697" w14:textId="2B60D34B" w:rsidR="00E0639F" w:rsidRPr="006C5B24" w:rsidRDefault="00E0639F" w:rsidP="00E0639F">
            <w:pPr>
              <w:spacing w:before="120" w:after="120" w:line="240" w:lineRule="auto"/>
              <w:rPr>
                <w:rFonts w:cs="Arial"/>
                <w:b w:val="0"/>
                <w:color w:val="000000"/>
                <w:lang w:eastAsia="en-AU"/>
              </w:rPr>
            </w:pPr>
            <w:r w:rsidRPr="006C5B24">
              <w:rPr>
                <w:rFonts w:cs="Arial"/>
                <w:b w:val="0"/>
              </w:rPr>
              <w:t>15_619_0118_1_3_PT</w:t>
            </w:r>
          </w:p>
        </w:tc>
        <w:tc>
          <w:tcPr>
            <w:tcW w:w="2352" w:type="pct"/>
            <w:noWrap/>
          </w:tcPr>
          <w:p w14:paraId="3DAADA74" w14:textId="3C969F97" w:rsidR="00E0639F" w:rsidRPr="006C5B24"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Podiatrist - Provider Travel</w:t>
            </w:r>
          </w:p>
        </w:tc>
        <w:tc>
          <w:tcPr>
            <w:tcW w:w="270" w:type="pct"/>
            <w:noWrap/>
          </w:tcPr>
          <w:p w14:paraId="5E8B67AF" w14:textId="77777777" w:rsidR="00E0639F" w:rsidRPr="006C5B24"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51592B9" w14:textId="3F6E9FA7"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$94.50</w:t>
            </w:r>
          </w:p>
        </w:tc>
        <w:tc>
          <w:tcPr>
            <w:tcW w:w="455" w:type="pct"/>
            <w:noWrap/>
          </w:tcPr>
          <w:p w14:paraId="47AA7722" w14:textId="11EFB139"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$132.30</w:t>
            </w:r>
          </w:p>
        </w:tc>
        <w:tc>
          <w:tcPr>
            <w:tcW w:w="454" w:type="pct"/>
            <w:noWrap/>
          </w:tcPr>
          <w:p w14:paraId="71A92878" w14:textId="336E8C3C" w:rsidR="00E0639F" w:rsidRPr="006C5B24"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$141.75</w:t>
            </w:r>
          </w:p>
        </w:tc>
      </w:tr>
      <w:tr w:rsidR="00E0639F" w:rsidRPr="00AB1C2C" w14:paraId="0F65D821"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412650" w14:textId="330699F0" w:rsidR="00E0639F" w:rsidRPr="00AB1C2C" w:rsidRDefault="00E0639F" w:rsidP="00E0639F">
            <w:pPr>
              <w:spacing w:before="120" w:after="120" w:line="240" w:lineRule="auto"/>
              <w:rPr>
                <w:rFonts w:cs="Arial"/>
                <w:b w:val="0"/>
                <w:color w:val="000000"/>
                <w:lang w:eastAsia="en-AU"/>
              </w:rPr>
            </w:pPr>
            <w:r w:rsidRPr="00AB1C2C">
              <w:rPr>
                <w:rFonts w:cs="Arial"/>
                <w:b w:val="0"/>
              </w:rPr>
              <w:t>15_619_0118_1_3_RR</w:t>
            </w:r>
          </w:p>
        </w:tc>
        <w:tc>
          <w:tcPr>
            <w:tcW w:w="2352" w:type="pct"/>
            <w:noWrap/>
          </w:tcPr>
          <w:p w14:paraId="756788A7" w14:textId="1F4C523F" w:rsidR="00E0639F" w:rsidRPr="00AB1C2C"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rPr>
              <w:t>ECI Professional - Podiatrist - NDIA Requested Reports</w:t>
            </w:r>
          </w:p>
        </w:tc>
        <w:tc>
          <w:tcPr>
            <w:tcW w:w="270" w:type="pct"/>
            <w:noWrap/>
          </w:tcPr>
          <w:p w14:paraId="1FF25FD9" w14:textId="77777777" w:rsidR="00E0639F" w:rsidRPr="00AB1C2C" w:rsidRDefault="00E0639F" w:rsidP="00E06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Hour</w:t>
            </w:r>
          </w:p>
        </w:tc>
        <w:tc>
          <w:tcPr>
            <w:tcW w:w="455" w:type="pct"/>
            <w:noWrap/>
          </w:tcPr>
          <w:p w14:paraId="3053C5A6" w14:textId="2772FC35" w:rsidR="00E0639F" w:rsidRPr="00AB1C2C"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rPr>
              <w:t>$188.99</w:t>
            </w:r>
          </w:p>
        </w:tc>
        <w:tc>
          <w:tcPr>
            <w:tcW w:w="455" w:type="pct"/>
            <w:noWrap/>
          </w:tcPr>
          <w:p w14:paraId="18D24587" w14:textId="01425201" w:rsidR="00E0639F" w:rsidRPr="00AB1C2C"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rPr>
              <w:t>$264.59</w:t>
            </w:r>
          </w:p>
        </w:tc>
        <w:tc>
          <w:tcPr>
            <w:tcW w:w="454" w:type="pct"/>
            <w:noWrap/>
          </w:tcPr>
          <w:p w14:paraId="55C205D0" w14:textId="68508E2F" w:rsidR="00E0639F" w:rsidRPr="00AB1C2C" w:rsidRDefault="00E0639F" w:rsidP="00E063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rPr>
              <w:t>$283.49</w:t>
            </w:r>
          </w:p>
        </w:tc>
      </w:tr>
      <w:tr w:rsidR="00E0639F" w:rsidRPr="00AB1C2C" w14:paraId="7EAF2607"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1211C1D" w14:textId="756B8627" w:rsidR="00E0639F" w:rsidRPr="00AB1C2C" w:rsidRDefault="00E0639F" w:rsidP="00E0639F">
            <w:pPr>
              <w:spacing w:before="120" w:after="120" w:line="240" w:lineRule="auto"/>
              <w:rPr>
                <w:rFonts w:cs="Arial"/>
                <w:b w:val="0"/>
                <w:color w:val="000000"/>
                <w:lang w:eastAsia="en-AU"/>
              </w:rPr>
            </w:pPr>
            <w:r w:rsidRPr="00AB1C2C">
              <w:rPr>
                <w:rFonts w:cs="Arial"/>
                <w:b w:val="0"/>
              </w:rPr>
              <w:t>15_619_0118_1_3_TH</w:t>
            </w:r>
          </w:p>
        </w:tc>
        <w:tc>
          <w:tcPr>
            <w:tcW w:w="2352" w:type="pct"/>
            <w:noWrap/>
          </w:tcPr>
          <w:p w14:paraId="7E40723A" w14:textId="39066CBF" w:rsidR="00E0639F" w:rsidRPr="00AB1C2C"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rPr>
              <w:t>ECI Professional - Podiatrist - Telehealth</w:t>
            </w:r>
          </w:p>
        </w:tc>
        <w:tc>
          <w:tcPr>
            <w:tcW w:w="270" w:type="pct"/>
            <w:noWrap/>
          </w:tcPr>
          <w:p w14:paraId="096B1847" w14:textId="77777777" w:rsidR="00E0639F" w:rsidRPr="00AB1C2C" w:rsidRDefault="00E0639F" w:rsidP="00E063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Hour</w:t>
            </w:r>
          </w:p>
        </w:tc>
        <w:tc>
          <w:tcPr>
            <w:tcW w:w="455" w:type="pct"/>
            <w:noWrap/>
          </w:tcPr>
          <w:p w14:paraId="6C8F2359" w14:textId="46E85800" w:rsidR="00E0639F" w:rsidRPr="00AB1C2C"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rPr>
              <w:t>$188.99</w:t>
            </w:r>
          </w:p>
        </w:tc>
        <w:tc>
          <w:tcPr>
            <w:tcW w:w="455" w:type="pct"/>
            <w:noWrap/>
          </w:tcPr>
          <w:p w14:paraId="4A4BF914" w14:textId="5A84D343" w:rsidR="00E0639F" w:rsidRPr="00AB1C2C"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rPr>
              <w:t>$264.59</w:t>
            </w:r>
          </w:p>
        </w:tc>
        <w:tc>
          <w:tcPr>
            <w:tcW w:w="454" w:type="pct"/>
            <w:noWrap/>
          </w:tcPr>
          <w:p w14:paraId="5F9F55E5" w14:textId="34A99452" w:rsidR="00E0639F" w:rsidRPr="00AB1C2C" w:rsidRDefault="00E0639F" w:rsidP="00E063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rPr>
              <w:t>$283.49</w:t>
            </w:r>
          </w:p>
        </w:tc>
      </w:tr>
    </w:tbl>
    <w:p w14:paraId="2052D3B4" w14:textId="77777777" w:rsidR="007D4AB4" w:rsidRPr="00AB1C2C" w:rsidRDefault="007D4AB4" w:rsidP="007D4AB4"/>
    <w:p w14:paraId="540A4DFC" w14:textId="68D89C18" w:rsidR="007D4AB4" w:rsidRPr="00AB1C2C" w:rsidRDefault="007D4AB4" w:rsidP="007D4AB4">
      <w:pPr>
        <w:pStyle w:val="Caption"/>
        <w:rPr>
          <w:rFonts w:cs="Arial"/>
        </w:rPr>
      </w:pPr>
      <w:r w:rsidRPr="00AB1C2C">
        <w:t xml:space="preserve">Table </w:t>
      </w:r>
      <w:fldSimple w:instr=" SEQ Table \* ARABIC ">
        <w:r w:rsidR="00756864" w:rsidRPr="00AB1C2C">
          <w:rPr>
            <w:noProof/>
          </w:rPr>
          <w:t>47</w:t>
        </w:r>
      </w:fldSimple>
      <w:r w:rsidRPr="00AB1C2C">
        <w:rPr>
          <w:rFonts w:cs="Arial"/>
        </w:rPr>
        <w:t>: Psychologist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AB1C2C" w14:paraId="12915D33"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2A5EB02A" w14:textId="77777777" w:rsidR="007D4AB4" w:rsidRPr="00AB1C2C" w:rsidRDefault="007D4AB4" w:rsidP="00034F89">
            <w:pPr>
              <w:spacing w:before="120" w:after="120" w:line="240" w:lineRule="auto"/>
              <w:rPr>
                <w:rFonts w:cs="Arial"/>
                <w:lang w:eastAsia="en-AU"/>
              </w:rPr>
            </w:pPr>
            <w:r w:rsidRPr="00AB1C2C">
              <w:rPr>
                <w:rFonts w:cs="Arial"/>
                <w:lang w:eastAsia="en-AU"/>
              </w:rPr>
              <w:t>Support Item Number</w:t>
            </w:r>
          </w:p>
        </w:tc>
        <w:tc>
          <w:tcPr>
            <w:tcW w:w="2352" w:type="pct"/>
            <w:noWrap/>
            <w:hideMark/>
          </w:tcPr>
          <w:p w14:paraId="0D98F927" w14:textId="77777777" w:rsidR="007D4AB4" w:rsidRPr="00AB1C2C"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AB1C2C">
              <w:rPr>
                <w:rFonts w:cs="Arial"/>
                <w:lang w:eastAsia="en-AU"/>
              </w:rPr>
              <w:t>Support Item Name</w:t>
            </w:r>
          </w:p>
        </w:tc>
        <w:tc>
          <w:tcPr>
            <w:tcW w:w="270" w:type="pct"/>
            <w:noWrap/>
            <w:hideMark/>
          </w:tcPr>
          <w:p w14:paraId="409B01FE" w14:textId="77777777" w:rsidR="007D4AB4" w:rsidRPr="00AB1C2C"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AB1C2C">
              <w:rPr>
                <w:rFonts w:cs="Arial"/>
                <w:lang w:eastAsia="en-AU"/>
              </w:rPr>
              <w:t>Unit</w:t>
            </w:r>
          </w:p>
        </w:tc>
        <w:tc>
          <w:tcPr>
            <w:tcW w:w="455" w:type="pct"/>
            <w:noWrap/>
            <w:hideMark/>
          </w:tcPr>
          <w:p w14:paraId="15A8494A" w14:textId="77777777" w:rsidR="007D4AB4" w:rsidRPr="00AB1C2C"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AB1C2C">
              <w:rPr>
                <w:rFonts w:cs="Arial"/>
                <w:lang w:eastAsia="en-AU"/>
              </w:rPr>
              <w:t>National</w:t>
            </w:r>
          </w:p>
        </w:tc>
        <w:tc>
          <w:tcPr>
            <w:tcW w:w="455" w:type="pct"/>
            <w:noWrap/>
            <w:hideMark/>
          </w:tcPr>
          <w:p w14:paraId="74105174" w14:textId="77777777" w:rsidR="007D4AB4" w:rsidRPr="00AB1C2C"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AB1C2C">
              <w:rPr>
                <w:rFonts w:cs="Arial"/>
                <w:lang w:eastAsia="en-AU"/>
              </w:rPr>
              <w:t>Remote</w:t>
            </w:r>
          </w:p>
        </w:tc>
        <w:tc>
          <w:tcPr>
            <w:tcW w:w="454" w:type="pct"/>
            <w:noWrap/>
            <w:hideMark/>
          </w:tcPr>
          <w:p w14:paraId="3111CA79" w14:textId="77777777" w:rsidR="007D4AB4" w:rsidRPr="00AB1C2C"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AB1C2C">
              <w:rPr>
                <w:rFonts w:cs="Arial"/>
                <w:lang w:eastAsia="en-AU"/>
              </w:rPr>
              <w:t>Very Remote</w:t>
            </w:r>
          </w:p>
        </w:tc>
      </w:tr>
      <w:tr w:rsidR="009B02F3" w:rsidRPr="00AB1C2C" w14:paraId="009B61B6"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C50A0B3" w14:textId="3184D370" w:rsidR="009B02F3" w:rsidRPr="00AB1C2C" w:rsidRDefault="009B02F3" w:rsidP="009B02F3">
            <w:pPr>
              <w:spacing w:before="120" w:after="120" w:line="240" w:lineRule="auto"/>
              <w:rPr>
                <w:rFonts w:cs="Arial"/>
                <w:b w:val="0"/>
              </w:rPr>
            </w:pPr>
            <w:r w:rsidRPr="00AB1C2C">
              <w:rPr>
                <w:rFonts w:cs="Arial"/>
                <w:b w:val="0"/>
              </w:rPr>
              <w:t>01_700_0118_1_3</w:t>
            </w:r>
          </w:p>
        </w:tc>
        <w:tc>
          <w:tcPr>
            <w:tcW w:w="2352" w:type="pct"/>
            <w:noWrap/>
          </w:tcPr>
          <w:p w14:paraId="0C31B0B2" w14:textId="4FB037EB" w:rsidR="009B02F3" w:rsidRPr="00AB1C2C"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ECI Professional - Psychologist - Direct Service</w:t>
            </w:r>
          </w:p>
        </w:tc>
        <w:tc>
          <w:tcPr>
            <w:tcW w:w="270" w:type="pct"/>
            <w:noWrap/>
          </w:tcPr>
          <w:p w14:paraId="695462F2" w14:textId="365E101B" w:rsidR="009B02F3" w:rsidRPr="00AB1C2C"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Hour</w:t>
            </w:r>
          </w:p>
        </w:tc>
        <w:tc>
          <w:tcPr>
            <w:tcW w:w="455" w:type="pct"/>
            <w:noWrap/>
          </w:tcPr>
          <w:p w14:paraId="6564C64A" w14:textId="519CBE90" w:rsidR="009B02F3" w:rsidRPr="00AB1C2C"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$252.99</w:t>
            </w:r>
          </w:p>
        </w:tc>
        <w:tc>
          <w:tcPr>
            <w:tcW w:w="455" w:type="pct"/>
            <w:noWrap/>
          </w:tcPr>
          <w:p w14:paraId="6617DFB2" w14:textId="05478397" w:rsidR="009B02F3" w:rsidRPr="00AB1C2C"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$354.19</w:t>
            </w:r>
          </w:p>
        </w:tc>
        <w:tc>
          <w:tcPr>
            <w:tcW w:w="454" w:type="pct"/>
            <w:noWrap/>
          </w:tcPr>
          <w:p w14:paraId="3CED8F33" w14:textId="238FF333" w:rsidR="009B02F3" w:rsidRPr="00AB1C2C"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$379.49</w:t>
            </w:r>
          </w:p>
        </w:tc>
      </w:tr>
      <w:tr w:rsidR="009B02F3" w:rsidRPr="00AB1C2C" w14:paraId="384A5068"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4002FD9" w14:textId="2B4011E5" w:rsidR="009B02F3" w:rsidRPr="00AB1C2C" w:rsidRDefault="006E64F3" w:rsidP="009B02F3">
            <w:pPr>
              <w:spacing w:before="120" w:after="120" w:line="240" w:lineRule="auto"/>
              <w:rPr>
                <w:rFonts w:cs="Arial"/>
                <w:b w:val="0"/>
              </w:rPr>
            </w:pPr>
            <w:r w:rsidRPr="00AB1C2C">
              <w:rPr>
                <w:rFonts w:cs="Arial"/>
                <w:b w:val="0"/>
              </w:rPr>
              <w:t>01_700_0118_1_3_CA2</w:t>
            </w:r>
          </w:p>
        </w:tc>
        <w:tc>
          <w:tcPr>
            <w:tcW w:w="2352" w:type="pct"/>
            <w:noWrap/>
          </w:tcPr>
          <w:p w14:paraId="76388287" w14:textId="7ADE8221" w:rsidR="009B02F3" w:rsidRPr="00AB1C2C"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ECI Professional - Psychologist - Cancellation</w:t>
            </w:r>
          </w:p>
        </w:tc>
        <w:tc>
          <w:tcPr>
            <w:tcW w:w="270" w:type="pct"/>
            <w:noWrap/>
          </w:tcPr>
          <w:p w14:paraId="70F47385" w14:textId="4533218D" w:rsidR="009B02F3" w:rsidRPr="00AB1C2C"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Hour</w:t>
            </w:r>
          </w:p>
        </w:tc>
        <w:tc>
          <w:tcPr>
            <w:tcW w:w="455" w:type="pct"/>
            <w:noWrap/>
          </w:tcPr>
          <w:p w14:paraId="6D00A688" w14:textId="559AF7E9" w:rsidR="009B02F3" w:rsidRPr="00AB1C2C"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$252.99</w:t>
            </w:r>
          </w:p>
        </w:tc>
        <w:tc>
          <w:tcPr>
            <w:tcW w:w="455" w:type="pct"/>
            <w:noWrap/>
          </w:tcPr>
          <w:p w14:paraId="4D019AEE" w14:textId="35258FBE" w:rsidR="009B02F3" w:rsidRPr="00AB1C2C"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$354.19</w:t>
            </w:r>
          </w:p>
        </w:tc>
        <w:tc>
          <w:tcPr>
            <w:tcW w:w="454" w:type="pct"/>
            <w:noWrap/>
          </w:tcPr>
          <w:p w14:paraId="51A1691D" w14:textId="7D084DA7" w:rsidR="009B02F3" w:rsidRPr="00AB1C2C"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AB1C2C">
              <w:rPr>
                <w:rFonts w:cs="Arial"/>
              </w:rPr>
              <w:t>$379.49</w:t>
            </w:r>
          </w:p>
        </w:tc>
      </w:tr>
      <w:tr w:rsidR="009B02F3" w:rsidRPr="006C5B24" w14:paraId="379A76A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5FB7B94" w14:textId="37C158D7" w:rsidR="009B02F3" w:rsidRPr="00AB1C2C" w:rsidRDefault="006E64F3" w:rsidP="009B02F3">
            <w:pPr>
              <w:spacing w:before="120" w:after="120" w:line="240" w:lineRule="auto"/>
              <w:rPr>
                <w:rFonts w:cs="Arial"/>
                <w:b w:val="0"/>
              </w:rPr>
            </w:pPr>
            <w:r w:rsidRPr="00AB1C2C">
              <w:rPr>
                <w:rFonts w:cs="Arial"/>
                <w:b w:val="0"/>
              </w:rPr>
              <w:lastRenderedPageBreak/>
              <w:t>01_700_118_1_3_NF2</w:t>
            </w:r>
          </w:p>
        </w:tc>
        <w:tc>
          <w:tcPr>
            <w:tcW w:w="2352" w:type="pct"/>
            <w:noWrap/>
          </w:tcPr>
          <w:p w14:paraId="6BC08F6A" w14:textId="5A39F059" w:rsidR="009B02F3" w:rsidRPr="00AB1C2C"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 xml:space="preserve">ECI Professional - Psychologist - </w:t>
            </w:r>
            <w:r w:rsidR="00137BBE" w:rsidRPr="00AB1C2C">
              <w:rPr>
                <w:rFonts w:cs="Arial"/>
              </w:rPr>
              <w:t>Non-Face-to-Face</w:t>
            </w:r>
          </w:p>
        </w:tc>
        <w:tc>
          <w:tcPr>
            <w:tcW w:w="270" w:type="pct"/>
            <w:noWrap/>
          </w:tcPr>
          <w:p w14:paraId="554ACD9E" w14:textId="061895C0" w:rsidR="009B02F3" w:rsidRPr="00AB1C2C"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Hour</w:t>
            </w:r>
          </w:p>
        </w:tc>
        <w:tc>
          <w:tcPr>
            <w:tcW w:w="455" w:type="pct"/>
            <w:noWrap/>
          </w:tcPr>
          <w:p w14:paraId="31BF06D5" w14:textId="78359547" w:rsidR="009B02F3" w:rsidRPr="00AB1C2C"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$252.99</w:t>
            </w:r>
          </w:p>
        </w:tc>
        <w:tc>
          <w:tcPr>
            <w:tcW w:w="455" w:type="pct"/>
            <w:noWrap/>
          </w:tcPr>
          <w:p w14:paraId="0875EA74" w14:textId="3AACBD47" w:rsidR="009B02F3" w:rsidRPr="00AB1C2C"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$354.19</w:t>
            </w:r>
          </w:p>
        </w:tc>
        <w:tc>
          <w:tcPr>
            <w:tcW w:w="454" w:type="pct"/>
            <w:noWrap/>
          </w:tcPr>
          <w:p w14:paraId="2EB02C26" w14:textId="0FE629A2" w:rsidR="009B02F3" w:rsidRPr="006C5B24"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AB1C2C">
              <w:rPr>
                <w:rFonts w:cs="Arial"/>
              </w:rPr>
              <w:t>$379.49</w:t>
            </w:r>
          </w:p>
        </w:tc>
      </w:tr>
      <w:tr w:rsidR="009B02F3" w:rsidRPr="006C5B24" w14:paraId="4A12E365"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BC613F9" w14:textId="0BD7E15B" w:rsidR="009B02F3" w:rsidRPr="006C5B24" w:rsidRDefault="009B02F3" w:rsidP="009B02F3">
            <w:pPr>
              <w:spacing w:before="120" w:after="120" w:line="240" w:lineRule="auto"/>
              <w:rPr>
                <w:rFonts w:cs="Arial"/>
                <w:b w:val="0"/>
              </w:rPr>
            </w:pPr>
            <w:r w:rsidRPr="006C5B24">
              <w:rPr>
                <w:rFonts w:cs="Arial"/>
                <w:b w:val="0"/>
              </w:rPr>
              <w:t>01_700_0118_1_3_PT</w:t>
            </w:r>
          </w:p>
        </w:tc>
        <w:tc>
          <w:tcPr>
            <w:tcW w:w="2352" w:type="pct"/>
            <w:noWrap/>
          </w:tcPr>
          <w:p w14:paraId="38F8F93F" w14:textId="73ED07B1" w:rsidR="009B02F3" w:rsidRPr="006C5B24"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Psychologist - Provider Travel</w:t>
            </w:r>
          </w:p>
        </w:tc>
        <w:tc>
          <w:tcPr>
            <w:tcW w:w="270" w:type="pct"/>
            <w:noWrap/>
          </w:tcPr>
          <w:p w14:paraId="427EABCC" w14:textId="674D14DF" w:rsidR="009B02F3" w:rsidRPr="006C5B24"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09176A5" w14:textId="1326ADB8"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$126.50</w:t>
            </w:r>
          </w:p>
        </w:tc>
        <w:tc>
          <w:tcPr>
            <w:tcW w:w="455" w:type="pct"/>
            <w:noWrap/>
          </w:tcPr>
          <w:p w14:paraId="378160FF" w14:textId="4DE3253D"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$177.10</w:t>
            </w:r>
          </w:p>
        </w:tc>
        <w:tc>
          <w:tcPr>
            <w:tcW w:w="454" w:type="pct"/>
            <w:noWrap/>
          </w:tcPr>
          <w:p w14:paraId="7972F44B" w14:textId="1E18743F"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$189.75</w:t>
            </w:r>
          </w:p>
        </w:tc>
      </w:tr>
      <w:tr w:rsidR="009B02F3" w:rsidRPr="006C5B24" w14:paraId="03ADF14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1AA8729" w14:textId="2B305B9F" w:rsidR="009B02F3" w:rsidRPr="006C5B24" w:rsidRDefault="009B02F3" w:rsidP="009B02F3">
            <w:pPr>
              <w:spacing w:before="120" w:after="120" w:line="240" w:lineRule="auto"/>
              <w:rPr>
                <w:rFonts w:cs="Arial"/>
                <w:b w:val="0"/>
              </w:rPr>
            </w:pPr>
            <w:r w:rsidRPr="006C5B24">
              <w:rPr>
                <w:rFonts w:cs="Arial"/>
                <w:b w:val="0"/>
              </w:rPr>
              <w:t>01_700_0118_1_3_RR</w:t>
            </w:r>
          </w:p>
        </w:tc>
        <w:tc>
          <w:tcPr>
            <w:tcW w:w="2352" w:type="pct"/>
            <w:noWrap/>
          </w:tcPr>
          <w:p w14:paraId="16101833" w14:textId="7937A838" w:rsidR="009B02F3" w:rsidRPr="006C5B24"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Psychologist - NDIA Requested Reports</w:t>
            </w:r>
          </w:p>
        </w:tc>
        <w:tc>
          <w:tcPr>
            <w:tcW w:w="270" w:type="pct"/>
            <w:noWrap/>
          </w:tcPr>
          <w:p w14:paraId="027D0A03" w14:textId="673D54CB" w:rsidR="009B02F3" w:rsidRPr="006C5B24" w:rsidRDefault="009B02F3" w:rsidP="009B02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11F5D262" w14:textId="36EAD1AE" w:rsidR="009B02F3" w:rsidRPr="006C5B24"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$252.99</w:t>
            </w:r>
          </w:p>
        </w:tc>
        <w:tc>
          <w:tcPr>
            <w:tcW w:w="455" w:type="pct"/>
            <w:noWrap/>
          </w:tcPr>
          <w:p w14:paraId="1E94C369" w14:textId="697AC332" w:rsidR="009B02F3" w:rsidRPr="006C5B24"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$354.19</w:t>
            </w:r>
          </w:p>
        </w:tc>
        <w:tc>
          <w:tcPr>
            <w:tcW w:w="454" w:type="pct"/>
            <w:noWrap/>
          </w:tcPr>
          <w:p w14:paraId="4C195A67" w14:textId="259F3DD7" w:rsidR="009B02F3" w:rsidRPr="006C5B24" w:rsidRDefault="009B02F3" w:rsidP="009B02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$379.49</w:t>
            </w:r>
          </w:p>
        </w:tc>
      </w:tr>
      <w:tr w:rsidR="009B02F3" w:rsidRPr="006C5B24" w14:paraId="0B9A510D"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30E95D9" w14:textId="6914316D" w:rsidR="009B02F3" w:rsidRPr="006C5B24" w:rsidRDefault="009B02F3" w:rsidP="009B02F3">
            <w:pPr>
              <w:spacing w:before="120" w:after="120" w:line="240" w:lineRule="auto"/>
              <w:rPr>
                <w:rFonts w:cs="Arial"/>
                <w:b w:val="0"/>
              </w:rPr>
            </w:pPr>
            <w:r w:rsidRPr="006C5B24">
              <w:rPr>
                <w:rFonts w:cs="Arial"/>
                <w:b w:val="0"/>
              </w:rPr>
              <w:t>01_700_0118_1_3_TH</w:t>
            </w:r>
          </w:p>
        </w:tc>
        <w:tc>
          <w:tcPr>
            <w:tcW w:w="2352" w:type="pct"/>
            <w:noWrap/>
          </w:tcPr>
          <w:p w14:paraId="21978A3D" w14:textId="46B91803" w:rsidR="009B02F3" w:rsidRPr="006C5B24"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Psychologist - Telehealth</w:t>
            </w:r>
          </w:p>
        </w:tc>
        <w:tc>
          <w:tcPr>
            <w:tcW w:w="270" w:type="pct"/>
            <w:noWrap/>
          </w:tcPr>
          <w:p w14:paraId="4D9F08EC" w14:textId="45DAF6C4" w:rsidR="009B02F3" w:rsidRPr="006C5B24" w:rsidRDefault="009B02F3" w:rsidP="009B02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9261981" w14:textId="7C39A892"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$252.99</w:t>
            </w:r>
          </w:p>
        </w:tc>
        <w:tc>
          <w:tcPr>
            <w:tcW w:w="455" w:type="pct"/>
            <w:noWrap/>
          </w:tcPr>
          <w:p w14:paraId="75AD468C" w14:textId="4B04F468"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$354.19</w:t>
            </w:r>
          </w:p>
        </w:tc>
        <w:tc>
          <w:tcPr>
            <w:tcW w:w="454" w:type="pct"/>
            <w:noWrap/>
          </w:tcPr>
          <w:p w14:paraId="13785D27" w14:textId="18210DEE" w:rsidR="009B02F3" w:rsidRPr="006C5B24" w:rsidRDefault="009B02F3" w:rsidP="009B02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$379.49</w:t>
            </w:r>
          </w:p>
        </w:tc>
      </w:tr>
      <w:tr w:rsidR="00BD5A00" w:rsidRPr="006C5B24" w14:paraId="7BF2431F" w14:textId="77777777" w:rsidTr="00AB1C2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14" w:type="pct"/>
            <w:noWrap/>
          </w:tcPr>
          <w:p w14:paraId="6DB12DD0" w14:textId="5530D242"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w:t>
            </w:r>
          </w:p>
        </w:tc>
        <w:tc>
          <w:tcPr>
            <w:tcW w:w="2352" w:type="pct"/>
            <w:noWrap/>
          </w:tcPr>
          <w:p w14:paraId="41377EEC" w14:textId="4CFF1155"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Psychologist - Direct Service</w:t>
            </w:r>
          </w:p>
        </w:tc>
        <w:tc>
          <w:tcPr>
            <w:tcW w:w="270" w:type="pct"/>
            <w:noWrap/>
            <w:hideMark/>
          </w:tcPr>
          <w:p w14:paraId="090CEF0A" w14:textId="77777777"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503B1B2A" w14:textId="7562746E"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068DED82" w14:textId="5D199F30"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0DDD4023" w14:textId="3AFCDEC3"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BD5A00" w:rsidRPr="006C5B24" w14:paraId="77A2131E"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805F63F" w14:textId="11FAAF04"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15_001_0118_1_3_CA</w:t>
            </w:r>
          </w:p>
        </w:tc>
        <w:tc>
          <w:tcPr>
            <w:tcW w:w="2352" w:type="pct"/>
            <w:noWrap/>
          </w:tcPr>
          <w:p w14:paraId="37C49DA3" w14:textId="5918ED91"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Psychologist - Cancellation</w:t>
            </w:r>
          </w:p>
        </w:tc>
        <w:tc>
          <w:tcPr>
            <w:tcW w:w="270" w:type="pct"/>
            <w:noWrap/>
            <w:hideMark/>
          </w:tcPr>
          <w:p w14:paraId="0CE04C63" w14:textId="77777777"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3DF2119" w14:textId="14069028"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72057939" w14:textId="5AD4FF29"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570861F0" w14:textId="384D9D50"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$379.49</w:t>
            </w:r>
          </w:p>
        </w:tc>
      </w:tr>
      <w:tr w:rsidR="00BD5A00" w:rsidRPr="006C5B24" w14:paraId="5005F190"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FC46B6C" w14:textId="1498E29A"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15_001_0118_1_3_NF</w:t>
            </w:r>
          </w:p>
        </w:tc>
        <w:tc>
          <w:tcPr>
            <w:tcW w:w="2352" w:type="pct"/>
            <w:noWrap/>
          </w:tcPr>
          <w:p w14:paraId="4D59DC16" w14:textId="03F70E93"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Psychologist - </w:t>
            </w:r>
            <w:r w:rsidR="00137BBE" w:rsidRPr="006C5B24">
              <w:rPr>
                <w:rFonts w:cs="Arial"/>
              </w:rPr>
              <w:t>Non-Face-to-Face</w:t>
            </w:r>
          </w:p>
        </w:tc>
        <w:tc>
          <w:tcPr>
            <w:tcW w:w="270" w:type="pct"/>
            <w:noWrap/>
          </w:tcPr>
          <w:p w14:paraId="0B5D0745" w14:textId="77777777"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AEC9C4A" w14:textId="7A375491"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32347B88" w14:textId="37B44A7F"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2273D02C" w14:textId="1A9AB272"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BD5A00" w:rsidRPr="006C5B24" w14:paraId="5934DC66"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F110964" w14:textId="3BBC7DC1"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15_001_0118_1_3_PT</w:t>
            </w:r>
          </w:p>
        </w:tc>
        <w:tc>
          <w:tcPr>
            <w:tcW w:w="2352" w:type="pct"/>
            <w:noWrap/>
          </w:tcPr>
          <w:p w14:paraId="1BA20045" w14:textId="493133BF"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Psychologist - Provider Travel</w:t>
            </w:r>
          </w:p>
        </w:tc>
        <w:tc>
          <w:tcPr>
            <w:tcW w:w="270" w:type="pct"/>
            <w:noWrap/>
          </w:tcPr>
          <w:p w14:paraId="30F120B9" w14:textId="77777777"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D8121E4" w14:textId="2701D36B"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$126.50</w:t>
            </w:r>
          </w:p>
        </w:tc>
        <w:tc>
          <w:tcPr>
            <w:tcW w:w="455" w:type="pct"/>
            <w:noWrap/>
          </w:tcPr>
          <w:p w14:paraId="4DFDE2A5" w14:textId="0C188777"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$177.10</w:t>
            </w:r>
          </w:p>
        </w:tc>
        <w:tc>
          <w:tcPr>
            <w:tcW w:w="454" w:type="pct"/>
            <w:noWrap/>
          </w:tcPr>
          <w:p w14:paraId="1FECC456" w14:textId="2411A0AC"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$189.75</w:t>
            </w:r>
          </w:p>
        </w:tc>
      </w:tr>
      <w:tr w:rsidR="00BD5A00" w:rsidRPr="006C5B24" w14:paraId="7C47006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BF827FE" w14:textId="534DA20D"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15_001_0118_1_3_RR</w:t>
            </w:r>
          </w:p>
        </w:tc>
        <w:tc>
          <w:tcPr>
            <w:tcW w:w="2352" w:type="pct"/>
            <w:noWrap/>
          </w:tcPr>
          <w:p w14:paraId="5A232D8A" w14:textId="644EB612"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Psychologist - NDIA Requested Reports</w:t>
            </w:r>
          </w:p>
        </w:tc>
        <w:tc>
          <w:tcPr>
            <w:tcW w:w="270" w:type="pct"/>
            <w:noWrap/>
          </w:tcPr>
          <w:p w14:paraId="1296E10D" w14:textId="77777777" w:rsidR="00BD5A00" w:rsidRPr="006C5B24" w:rsidRDefault="00BD5A00" w:rsidP="00BD5A0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1446200" w14:textId="713BD662"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77706F44" w14:textId="1F9C5FA5"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2F6978AB" w14:textId="4D0E021A" w:rsidR="00BD5A00" w:rsidRPr="006C5B24" w:rsidRDefault="00BD5A00" w:rsidP="00BD5A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$379.49</w:t>
            </w:r>
          </w:p>
        </w:tc>
      </w:tr>
      <w:tr w:rsidR="00BD5A00" w:rsidRPr="006C5B24" w14:paraId="3EFB8094"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AE83A4D" w14:textId="2D736C06" w:rsidR="00BD5A00" w:rsidRPr="006C5B24" w:rsidRDefault="00BD5A00" w:rsidP="00BD5A00">
            <w:pPr>
              <w:spacing w:before="120" w:after="120" w:line="240" w:lineRule="auto"/>
              <w:rPr>
                <w:rFonts w:cs="Arial"/>
                <w:b w:val="0"/>
                <w:color w:val="000000"/>
                <w:lang w:eastAsia="en-AU"/>
              </w:rPr>
            </w:pPr>
            <w:r w:rsidRPr="006C5B24">
              <w:rPr>
                <w:rFonts w:cs="Arial"/>
                <w:b w:val="0"/>
              </w:rPr>
              <w:t>15_001_0118_1_3_TH</w:t>
            </w:r>
          </w:p>
        </w:tc>
        <w:tc>
          <w:tcPr>
            <w:tcW w:w="2352" w:type="pct"/>
            <w:noWrap/>
          </w:tcPr>
          <w:p w14:paraId="4A117A9B" w14:textId="4003EE15"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Psychologist - Telehealth</w:t>
            </w:r>
          </w:p>
        </w:tc>
        <w:tc>
          <w:tcPr>
            <w:tcW w:w="270" w:type="pct"/>
            <w:noWrap/>
          </w:tcPr>
          <w:p w14:paraId="1B9975F6" w14:textId="77777777" w:rsidR="00BD5A00" w:rsidRPr="006C5B24" w:rsidRDefault="00BD5A00" w:rsidP="00BD5A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94F1630" w14:textId="41D1CA0F"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$252.99</w:t>
            </w:r>
          </w:p>
        </w:tc>
        <w:tc>
          <w:tcPr>
            <w:tcW w:w="455" w:type="pct"/>
            <w:noWrap/>
          </w:tcPr>
          <w:p w14:paraId="1A1315A4" w14:textId="28417705"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$354.19</w:t>
            </w:r>
          </w:p>
        </w:tc>
        <w:tc>
          <w:tcPr>
            <w:tcW w:w="454" w:type="pct"/>
            <w:noWrap/>
          </w:tcPr>
          <w:p w14:paraId="69320520" w14:textId="727FBEEC" w:rsidR="00BD5A00" w:rsidRPr="006C5B24" w:rsidRDefault="00BD5A00" w:rsidP="00BD5A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$379.49</w:t>
            </w:r>
          </w:p>
        </w:tc>
      </w:tr>
    </w:tbl>
    <w:p w14:paraId="51809371" w14:textId="77777777" w:rsidR="007D4AB4" w:rsidRPr="006C5B24" w:rsidRDefault="007D4AB4" w:rsidP="007D4AB4"/>
    <w:p w14:paraId="7C65D048" w14:textId="7A092A62" w:rsidR="007D4AB4" w:rsidRPr="006C5B24" w:rsidRDefault="007D4AB4" w:rsidP="007D4AB4">
      <w:pPr>
        <w:pStyle w:val="Caption"/>
        <w:rPr>
          <w:rFonts w:cs="Arial"/>
        </w:rPr>
      </w:pPr>
      <w:r w:rsidRPr="006C5B24">
        <w:t xml:space="preserve">Table </w:t>
      </w:r>
      <w:fldSimple w:instr=" SEQ Table \* ARABIC ">
        <w:r w:rsidR="00756864">
          <w:rPr>
            <w:noProof/>
          </w:rPr>
          <w:t>48</w:t>
        </w:r>
      </w:fldSimple>
      <w:r w:rsidRPr="006C5B24">
        <w:rPr>
          <w:rFonts w:cs="Arial"/>
        </w:rPr>
        <w:t>: Social Worker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0D327437"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68F466CB"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31877B4"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CB4F4D4"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25214AF4"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09452645"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3CD9DE50"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6326C1" w:rsidRPr="006C5B24" w14:paraId="730B1A0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3A10A97" w14:textId="55F80112" w:rsidR="006326C1" w:rsidRPr="006C5B24" w:rsidRDefault="006326C1" w:rsidP="006326C1">
            <w:pPr>
              <w:spacing w:before="120" w:after="120" w:line="240" w:lineRule="auto"/>
              <w:rPr>
                <w:rFonts w:cs="Arial"/>
                <w:b w:val="0"/>
                <w:color w:val="000000"/>
                <w:lang w:eastAsia="en-AU"/>
              </w:rPr>
            </w:pPr>
            <w:r w:rsidRPr="006C5B24">
              <w:rPr>
                <w:rFonts w:cs="Arial"/>
                <w:b w:val="0"/>
              </w:rPr>
              <w:t>15_621_0118_1_3</w:t>
            </w:r>
          </w:p>
        </w:tc>
        <w:tc>
          <w:tcPr>
            <w:tcW w:w="2352" w:type="pct"/>
            <w:noWrap/>
          </w:tcPr>
          <w:p w14:paraId="34202DEE" w14:textId="264DE2A3"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Social worker - Direct Service</w:t>
            </w:r>
          </w:p>
        </w:tc>
        <w:tc>
          <w:tcPr>
            <w:tcW w:w="270" w:type="pct"/>
            <w:noWrap/>
            <w:hideMark/>
          </w:tcPr>
          <w:p w14:paraId="518ECC97" w14:textId="77777777"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E4BA17B" w14:textId="3225603F"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67EE9B6" w14:textId="5EEA26AE"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DD8D90A" w14:textId="57DABA3A"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6326C1" w:rsidRPr="006C5B24" w14:paraId="17612F3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BF1ECF0" w14:textId="7D2714D0" w:rsidR="006326C1" w:rsidRPr="006C5B24" w:rsidRDefault="006326C1" w:rsidP="006326C1">
            <w:pPr>
              <w:spacing w:before="120" w:after="120" w:line="240" w:lineRule="auto"/>
              <w:rPr>
                <w:rFonts w:cs="Arial"/>
                <w:b w:val="0"/>
                <w:color w:val="000000"/>
                <w:lang w:eastAsia="en-AU"/>
              </w:rPr>
            </w:pPr>
            <w:r w:rsidRPr="006C5B24">
              <w:rPr>
                <w:rFonts w:cs="Arial"/>
                <w:b w:val="0"/>
              </w:rPr>
              <w:t>15_621_0118_1_3_CA</w:t>
            </w:r>
          </w:p>
        </w:tc>
        <w:tc>
          <w:tcPr>
            <w:tcW w:w="2352" w:type="pct"/>
            <w:noWrap/>
          </w:tcPr>
          <w:p w14:paraId="5B1B72CD" w14:textId="5F567648"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Social worker - Cancellation</w:t>
            </w:r>
          </w:p>
        </w:tc>
        <w:tc>
          <w:tcPr>
            <w:tcW w:w="270" w:type="pct"/>
            <w:noWrap/>
            <w:hideMark/>
          </w:tcPr>
          <w:p w14:paraId="4710047B" w14:textId="77777777"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C88ACA3" w14:textId="04369FDB"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253CDC5" w14:textId="3E9F3B39"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5409CF43" w14:textId="7DAFC90D"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6326C1" w:rsidRPr="006C5B24" w14:paraId="4EB61A7F"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65DC7DF" w14:textId="5BC105A3" w:rsidR="006326C1" w:rsidRPr="006C5B24" w:rsidRDefault="006326C1" w:rsidP="006326C1">
            <w:pPr>
              <w:spacing w:before="120" w:after="120" w:line="240" w:lineRule="auto"/>
              <w:rPr>
                <w:rFonts w:cs="Arial"/>
                <w:b w:val="0"/>
                <w:color w:val="000000"/>
                <w:lang w:eastAsia="en-AU"/>
              </w:rPr>
            </w:pPr>
            <w:r w:rsidRPr="006C5B24">
              <w:rPr>
                <w:rFonts w:cs="Arial"/>
                <w:b w:val="0"/>
              </w:rPr>
              <w:lastRenderedPageBreak/>
              <w:t>15_621_0118_1_3_NF</w:t>
            </w:r>
          </w:p>
        </w:tc>
        <w:tc>
          <w:tcPr>
            <w:tcW w:w="2352" w:type="pct"/>
            <w:noWrap/>
          </w:tcPr>
          <w:p w14:paraId="56C97CE5" w14:textId="131F94C2"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Social worker - </w:t>
            </w:r>
            <w:r w:rsidR="00137BBE" w:rsidRPr="006C5B24">
              <w:rPr>
                <w:rFonts w:cs="Arial"/>
              </w:rPr>
              <w:t>Non-Face-to-Face</w:t>
            </w:r>
          </w:p>
        </w:tc>
        <w:tc>
          <w:tcPr>
            <w:tcW w:w="270" w:type="pct"/>
            <w:noWrap/>
          </w:tcPr>
          <w:p w14:paraId="0AC93097" w14:textId="77777777"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359CAB3" w14:textId="1C51A71F"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06C21790" w14:textId="03850A09"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5F0E9D51" w14:textId="21DEB079"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6326C1" w:rsidRPr="006C5B24" w14:paraId="2B560E39"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B234D75" w14:textId="7724C415" w:rsidR="006326C1" w:rsidRPr="006C5B24" w:rsidRDefault="006326C1" w:rsidP="006326C1">
            <w:pPr>
              <w:spacing w:before="120" w:after="120" w:line="240" w:lineRule="auto"/>
              <w:rPr>
                <w:rFonts w:cs="Arial"/>
                <w:b w:val="0"/>
                <w:color w:val="000000"/>
                <w:lang w:eastAsia="en-AU"/>
              </w:rPr>
            </w:pPr>
            <w:r w:rsidRPr="006C5B24">
              <w:rPr>
                <w:rFonts w:cs="Arial"/>
                <w:b w:val="0"/>
              </w:rPr>
              <w:t>15_621_0118_1_3_PT</w:t>
            </w:r>
          </w:p>
        </w:tc>
        <w:tc>
          <w:tcPr>
            <w:tcW w:w="2352" w:type="pct"/>
            <w:noWrap/>
          </w:tcPr>
          <w:p w14:paraId="545F5ABE" w14:textId="58834753"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Social worker - Provider Travel</w:t>
            </w:r>
          </w:p>
        </w:tc>
        <w:tc>
          <w:tcPr>
            <w:tcW w:w="270" w:type="pct"/>
            <w:noWrap/>
          </w:tcPr>
          <w:p w14:paraId="692911AC" w14:textId="77777777"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797EDD7" w14:textId="06DA02AE"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4A8C42B2" w14:textId="74A58C73"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01E78E98" w14:textId="0E09FD4F"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6326C1" w:rsidRPr="006C5B24" w14:paraId="77C36BD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F6C729C" w14:textId="304777F9" w:rsidR="006326C1" w:rsidRPr="006C5B24" w:rsidRDefault="006326C1" w:rsidP="006326C1">
            <w:pPr>
              <w:spacing w:before="120" w:after="120" w:line="240" w:lineRule="auto"/>
              <w:rPr>
                <w:rFonts w:cs="Arial"/>
                <w:b w:val="0"/>
                <w:color w:val="000000"/>
                <w:lang w:eastAsia="en-AU"/>
              </w:rPr>
            </w:pPr>
            <w:r w:rsidRPr="006C5B24">
              <w:rPr>
                <w:rFonts w:cs="Arial"/>
                <w:b w:val="0"/>
              </w:rPr>
              <w:t>15_621_0118_1_3_RR</w:t>
            </w:r>
          </w:p>
        </w:tc>
        <w:tc>
          <w:tcPr>
            <w:tcW w:w="2352" w:type="pct"/>
            <w:noWrap/>
          </w:tcPr>
          <w:p w14:paraId="1E75833F" w14:textId="40D24EBE"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Social worker - NDIA Requested Reports</w:t>
            </w:r>
          </w:p>
        </w:tc>
        <w:tc>
          <w:tcPr>
            <w:tcW w:w="270" w:type="pct"/>
            <w:noWrap/>
          </w:tcPr>
          <w:p w14:paraId="1D38C0AF" w14:textId="77777777" w:rsidR="006326C1" w:rsidRPr="006C5B24" w:rsidRDefault="006326C1" w:rsidP="006326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544C747" w14:textId="2656490E"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A9DB021" w14:textId="573D5BC0"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E7ACACF" w14:textId="67F5C165" w:rsidR="006326C1" w:rsidRPr="006C5B24" w:rsidRDefault="006326C1" w:rsidP="006326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6326C1" w:rsidRPr="006C5B24" w14:paraId="3AFF87F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F0C449D" w14:textId="5A092811" w:rsidR="006326C1" w:rsidRPr="006C5B24" w:rsidRDefault="006326C1" w:rsidP="006326C1">
            <w:pPr>
              <w:spacing w:before="120" w:after="120" w:line="240" w:lineRule="auto"/>
              <w:rPr>
                <w:rFonts w:cs="Arial"/>
                <w:b w:val="0"/>
                <w:color w:val="000000"/>
                <w:lang w:eastAsia="en-AU"/>
              </w:rPr>
            </w:pPr>
            <w:r w:rsidRPr="006C5B24">
              <w:rPr>
                <w:rFonts w:cs="Arial"/>
                <w:b w:val="0"/>
              </w:rPr>
              <w:t>15_621_0118_1_3_TH</w:t>
            </w:r>
          </w:p>
        </w:tc>
        <w:tc>
          <w:tcPr>
            <w:tcW w:w="2352" w:type="pct"/>
            <w:noWrap/>
          </w:tcPr>
          <w:p w14:paraId="34B0EF1D" w14:textId="2C52EEFE"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Social worker - Telehealth</w:t>
            </w:r>
          </w:p>
        </w:tc>
        <w:tc>
          <w:tcPr>
            <w:tcW w:w="270" w:type="pct"/>
            <w:noWrap/>
          </w:tcPr>
          <w:p w14:paraId="02D1E83B" w14:textId="77777777" w:rsidR="006326C1" w:rsidRPr="006C5B24" w:rsidRDefault="006326C1" w:rsidP="006326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9C6D7DB" w14:textId="05EB1451"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6C53BDC8" w14:textId="26772BC3"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3A48E9A" w14:textId="44D6A47E" w:rsidR="006326C1" w:rsidRPr="006C5B24" w:rsidRDefault="006326C1" w:rsidP="006326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5F7C61F4" w14:textId="6202041E" w:rsidR="007D4AB4" w:rsidRPr="006C5B24" w:rsidRDefault="007D4AB4" w:rsidP="00214E6F">
      <w:pPr>
        <w:pStyle w:val="Caption"/>
        <w:spacing w:before="240"/>
        <w:rPr>
          <w:rFonts w:cs="Arial"/>
        </w:rPr>
      </w:pPr>
      <w:r w:rsidRPr="006C5B24">
        <w:t xml:space="preserve">Table </w:t>
      </w:r>
      <w:fldSimple w:instr=" SEQ Table \* ARABIC ">
        <w:r w:rsidR="00756864">
          <w:rPr>
            <w:noProof/>
          </w:rPr>
          <w:t>49</w:t>
        </w:r>
      </w:fldSimple>
      <w:r w:rsidRPr="006C5B24">
        <w:rPr>
          <w:rFonts w:cs="Arial"/>
        </w:rPr>
        <w:t>: Speech Pathologist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0563C6CE"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41C6C155"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0F39EBE"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1D1D8FBB"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121FAEF6"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6487D0EB"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4966BCBF"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CC51BA" w:rsidRPr="006C5B24" w14:paraId="2C53B2E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300E312" w14:textId="1BD40B84" w:rsidR="00CC51BA" w:rsidRPr="006C5B24" w:rsidRDefault="00CC51BA" w:rsidP="00CC51BA">
            <w:pPr>
              <w:spacing w:before="120" w:after="120" w:line="240" w:lineRule="auto"/>
              <w:rPr>
                <w:rFonts w:cs="Arial"/>
                <w:b w:val="0"/>
              </w:rPr>
            </w:pPr>
            <w:r w:rsidRPr="006C5B24">
              <w:rPr>
                <w:rFonts w:cs="Arial"/>
                <w:b w:val="0"/>
              </w:rPr>
              <w:t>01_653_0118_1_3</w:t>
            </w:r>
          </w:p>
        </w:tc>
        <w:tc>
          <w:tcPr>
            <w:tcW w:w="2352" w:type="pct"/>
            <w:noWrap/>
          </w:tcPr>
          <w:p w14:paraId="34140C86" w14:textId="30CA866B"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Speech Pathologist - Direct Service</w:t>
            </w:r>
          </w:p>
        </w:tc>
        <w:tc>
          <w:tcPr>
            <w:tcW w:w="270" w:type="pct"/>
            <w:noWrap/>
          </w:tcPr>
          <w:p w14:paraId="00312D9A" w14:textId="64938AF0"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9AF13E8" w14:textId="0B4611C0"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4C9B9681" w14:textId="1A23B032"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07E9B865" w14:textId="662B1F8A"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CC51BA" w:rsidRPr="006C5B24" w14:paraId="1D752C42"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2029126" w14:textId="1F65E5E0" w:rsidR="00CC51BA" w:rsidRPr="006C5B24" w:rsidRDefault="00CC51BA" w:rsidP="00CC51BA">
            <w:pPr>
              <w:spacing w:before="120" w:after="120" w:line="240" w:lineRule="auto"/>
              <w:rPr>
                <w:rFonts w:cs="Arial"/>
                <w:b w:val="0"/>
              </w:rPr>
            </w:pPr>
            <w:r w:rsidRPr="006C5B24">
              <w:rPr>
                <w:rFonts w:cs="Arial"/>
                <w:b w:val="0"/>
              </w:rPr>
              <w:t>01_653_0118_1_3_CA</w:t>
            </w:r>
          </w:p>
        </w:tc>
        <w:tc>
          <w:tcPr>
            <w:tcW w:w="2352" w:type="pct"/>
            <w:noWrap/>
          </w:tcPr>
          <w:p w14:paraId="57871ABF" w14:textId="233075B4"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Speech Pathologist - Cancellation</w:t>
            </w:r>
          </w:p>
        </w:tc>
        <w:tc>
          <w:tcPr>
            <w:tcW w:w="270" w:type="pct"/>
            <w:noWrap/>
          </w:tcPr>
          <w:p w14:paraId="7519F736" w14:textId="15203E21"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02DCD0E" w14:textId="10FC3342"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78203E11" w14:textId="36473874"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07FA03EC" w14:textId="654D8CEF"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CC51BA" w:rsidRPr="006C5B24" w14:paraId="02439DC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32FAA4E" w14:textId="6B24A202" w:rsidR="00CC51BA" w:rsidRPr="006C5B24" w:rsidRDefault="00CC51BA" w:rsidP="00CC51BA">
            <w:pPr>
              <w:spacing w:before="120" w:after="120" w:line="240" w:lineRule="auto"/>
              <w:rPr>
                <w:rFonts w:cs="Arial"/>
                <w:b w:val="0"/>
              </w:rPr>
            </w:pPr>
            <w:r w:rsidRPr="006C5B24">
              <w:rPr>
                <w:rFonts w:cs="Arial"/>
                <w:b w:val="0"/>
              </w:rPr>
              <w:t>01_653_0118_1_3_NF</w:t>
            </w:r>
          </w:p>
        </w:tc>
        <w:tc>
          <w:tcPr>
            <w:tcW w:w="2352" w:type="pct"/>
            <w:noWrap/>
          </w:tcPr>
          <w:p w14:paraId="46A5535E" w14:textId="6D5D5F4B"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Speech Pathologist - </w:t>
            </w:r>
            <w:r w:rsidR="00137BBE" w:rsidRPr="006C5B24">
              <w:rPr>
                <w:rFonts w:cs="Arial"/>
              </w:rPr>
              <w:t>Non-Face-to-Face</w:t>
            </w:r>
          </w:p>
        </w:tc>
        <w:tc>
          <w:tcPr>
            <w:tcW w:w="270" w:type="pct"/>
            <w:noWrap/>
          </w:tcPr>
          <w:p w14:paraId="4F7C1F9B" w14:textId="7228C484"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7D54AB5" w14:textId="2107E6E1"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7C9FF3F1" w14:textId="47310102"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1F5E5DDD" w14:textId="3E007734"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CC51BA" w:rsidRPr="006C5B24" w14:paraId="3013579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707F756" w14:textId="32E9D8B0" w:rsidR="00CC51BA" w:rsidRPr="006C5B24" w:rsidRDefault="00CC51BA" w:rsidP="00CC51BA">
            <w:pPr>
              <w:spacing w:before="120" w:after="120" w:line="240" w:lineRule="auto"/>
              <w:rPr>
                <w:rFonts w:cs="Arial"/>
                <w:b w:val="0"/>
              </w:rPr>
            </w:pPr>
            <w:r w:rsidRPr="006C5B24">
              <w:rPr>
                <w:rFonts w:cs="Arial"/>
                <w:b w:val="0"/>
              </w:rPr>
              <w:t>01_653_0118_1_3_PT</w:t>
            </w:r>
          </w:p>
        </w:tc>
        <w:tc>
          <w:tcPr>
            <w:tcW w:w="2352" w:type="pct"/>
            <w:noWrap/>
          </w:tcPr>
          <w:p w14:paraId="07A8929D" w14:textId="502AA6C3"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Speech Pathologist - Provider Travel</w:t>
            </w:r>
          </w:p>
        </w:tc>
        <w:tc>
          <w:tcPr>
            <w:tcW w:w="270" w:type="pct"/>
            <w:noWrap/>
          </w:tcPr>
          <w:p w14:paraId="690D3885" w14:textId="0F4C63FB"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B3E3BF4" w14:textId="00A43F32"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5D8EE039" w14:textId="38191EAE"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4D3CC9B7" w14:textId="36BAD7EC"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CC51BA" w:rsidRPr="006C5B24" w14:paraId="276F47E4"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114C540" w14:textId="38FA4E74" w:rsidR="00CC51BA" w:rsidRPr="006C5B24" w:rsidRDefault="00CC51BA" w:rsidP="00CC51BA">
            <w:pPr>
              <w:spacing w:before="120" w:after="120" w:line="240" w:lineRule="auto"/>
              <w:rPr>
                <w:rFonts w:cs="Arial"/>
                <w:b w:val="0"/>
              </w:rPr>
            </w:pPr>
            <w:r w:rsidRPr="006C5B24">
              <w:rPr>
                <w:rFonts w:cs="Arial"/>
                <w:b w:val="0"/>
              </w:rPr>
              <w:t>01_653_0118_1_3_RR</w:t>
            </w:r>
          </w:p>
        </w:tc>
        <w:tc>
          <w:tcPr>
            <w:tcW w:w="2352" w:type="pct"/>
            <w:noWrap/>
          </w:tcPr>
          <w:p w14:paraId="44E01053" w14:textId="75A08A2F"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Speech Pathologist - NDIA Requested Reports</w:t>
            </w:r>
          </w:p>
        </w:tc>
        <w:tc>
          <w:tcPr>
            <w:tcW w:w="270" w:type="pct"/>
            <w:noWrap/>
          </w:tcPr>
          <w:p w14:paraId="62DF2587" w14:textId="2AE2294F" w:rsidR="00CC51BA" w:rsidRPr="006C5B24" w:rsidRDefault="00CC51BA" w:rsidP="00CC51B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5AFA308" w14:textId="41577578"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E0E2E77" w14:textId="53425828"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61196CC9" w14:textId="333CCF06" w:rsidR="00CC51BA" w:rsidRPr="006C5B24" w:rsidRDefault="00CC51BA" w:rsidP="00CC5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CC51BA" w:rsidRPr="006C5B24" w14:paraId="118DD14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325CCBE" w14:textId="3EDEE083" w:rsidR="00CC51BA" w:rsidRPr="006C5B24" w:rsidRDefault="00CC51BA" w:rsidP="00CC51BA">
            <w:pPr>
              <w:spacing w:before="120" w:after="120" w:line="240" w:lineRule="auto"/>
              <w:rPr>
                <w:rFonts w:cs="Arial"/>
                <w:b w:val="0"/>
              </w:rPr>
            </w:pPr>
            <w:r w:rsidRPr="006C5B24">
              <w:rPr>
                <w:rFonts w:cs="Arial"/>
                <w:b w:val="0"/>
              </w:rPr>
              <w:t>01_653_0118_1_3_TH</w:t>
            </w:r>
          </w:p>
        </w:tc>
        <w:tc>
          <w:tcPr>
            <w:tcW w:w="2352" w:type="pct"/>
            <w:noWrap/>
          </w:tcPr>
          <w:p w14:paraId="0C2C89D7" w14:textId="0757D86F"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Speech Pathologist - Telehealth</w:t>
            </w:r>
          </w:p>
        </w:tc>
        <w:tc>
          <w:tcPr>
            <w:tcW w:w="270" w:type="pct"/>
            <w:noWrap/>
          </w:tcPr>
          <w:p w14:paraId="23B0B77A" w14:textId="5016E1CE" w:rsidR="00CC51BA" w:rsidRPr="006C5B24" w:rsidRDefault="00CC51BA" w:rsidP="00CC51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D7B89E7" w14:textId="18E1809E"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76640CE" w14:textId="1E0FECA4"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48D0E92A" w14:textId="63F60EBE" w:rsidR="00CC51BA" w:rsidRPr="006C5B24" w:rsidRDefault="00CC51BA" w:rsidP="00CC51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582996" w:rsidRPr="006C5B24" w14:paraId="2445708D"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FCE7106" w14:textId="33DDF6F2" w:rsidR="00582996" w:rsidRPr="006C5B24" w:rsidRDefault="00582996" w:rsidP="00582996">
            <w:pPr>
              <w:spacing w:before="120" w:after="120" w:line="240" w:lineRule="auto"/>
              <w:rPr>
                <w:rFonts w:cs="Arial"/>
                <w:b w:val="0"/>
                <w:color w:val="000000"/>
                <w:lang w:eastAsia="en-AU"/>
              </w:rPr>
            </w:pPr>
            <w:r w:rsidRPr="006C5B24">
              <w:rPr>
                <w:rFonts w:cs="Arial"/>
                <w:b w:val="0"/>
              </w:rPr>
              <w:t>15_622_0118_1_3</w:t>
            </w:r>
          </w:p>
        </w:tc>
        <w:tc>
          <w:tcPr>
            <w:tcW w:w="2352" w:type="pct"/>
            <w:noWrap/>
          </w:tcPr>
          <w:p w14:paraId="0DD2E91F" w14:textId="65577ADA"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Speech Pathologist - Direct Service</w:t>
            </w:r>
          </w:p>
        </w:tc>
        <w:tc>
          <w:tcPr>
            <w:tcW w:w="270" w:type="pct"/>
            <w:noWrap/>
            <w:hideMark/>
          </w:tcPr>
          <w:p w14:paraId="6F45F9FD" w14:textId="77777777"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A9453CC" w14:textId="0E10ABF1"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75FA0BC" w14:textId="30A0E5D6"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AA62E28" w14:textId="279E1FCE"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582996" w:rsidRPr="006C5B24" w14:paraId="7EB554CD"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6FB97A8" w14:textId="7836EC3D" w:rsidR="00582996" w:rsidRPr="006C5B24" w:rsidRDefault="00582996" w:rsidP="00582996">
            <w:pPr>
              <w:spacing w:before="120" w:after="120" w:line="240" w:lineRule="auto"/>
              <w:rPr>
                <w:rFonts w:cs="Arial"/>
                <w:b w:val="0"/>
                <w:color w:val="000000"/>
                <w:lang w:eastAsia="en-AU"/>
              </w:rPr>
            </w:pPr>
            <w:r w:rsidRPr="006C5B24">
              <w:rPr>
                <w:rFonts w:cs="Arial"/>
                <w:b w:val="0"/>
              </w:rPr>
              <w:t>15_622_0118_1_3_CA</w:t>
            </w:r>
          </w:p>
        </w:tc>
        <w:tc>
          <w:tcPr>
            <w:tcW w:w="2352" w:type="pct"/>
            <w:noWrap/>
          </w:tcPr>
          <w:p w14:paraId="4CF5D7FB" w14:textId="6E11C828"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Speech Pathologist - Cancellation</w:t>
            </w:r>
          </w:p>
        </w:tc>
        <w:tc>
          <w:tcPr>
            <w:tcW w:w="270" w:type="pct"/>
            <w:noWrap/>
            <w:hideMark/>
          </w:tcPr>
          <w:p w14:paraId="0E6B8AC2" w14:textId="77777777"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EB6EE65" w14:textId="132FF3CC"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AE48230" w14:textId="31A89354"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B63620D" w14:textId="2B28DC87"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582996" w:rsidRPr="006C5B24" w14:paraId="5C60F317"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D8332A3" w14:textId="59A0E6CE" w:rsidR="00582996" w:rsidRPr="006C5B24" w:rsidRDefault="00582996" w:rsidP="00582996">
            <w:pPr>
              <w:spacing w:before="120" w:after="120" w:line="240" w:lineRule="auto"/>
              <w:rPr>
                <w:rFonts w:cs="Arial"/>
                <w:b w:val="0"/>
                <w:color w:val="000000"/>
                <w:lang w:eastAsia="en-AU"/>
              </w:rPr>
            </w:pPr>
            <w:r w:rsidRPr="006C5B24">
              <w:rPr>
                <w:rFonts w:cs="Arial"/>
                <w:b w:val="0"/>
              </w:rPr>
              <w:lastRenderedPageBreak/>
              <w:t>15_622_0118_1_3_NF</w:t>
            </w:r>
          </w:p>
        </w:tc>
        <w:tc>
          <w:tcPr>
            <w:tcW w:w="2352" w:type="pct"/>
            <w:noWrap/>
          </w:tcPr>
          <w:p w14:paraId="7D3A5BEC" w14:textId="368FFA03"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Speech Pathologist - </w:t>
            </w:r>
            <w:r w:rsidR="00137BBE" w:rsidRPr="006C5B24">
              <w:rPr>
                <w:rFonts w:cs="Arial"/>
              </w:rPr>
              <w:t>Non-Face-to-Face</w:t>
            </w:r>
          </w:p>
        </w:tc>
        <w:tc>
          <w:tcPr>
            <w:tcW w:w="270" w:type="pct"/>
            <w:noWrap/>
          </w:tcPr>
          <w:p w14:paraId="42E55C3A" w14:textId="77777777"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41001B2" w14:textId="4EBC30CB"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251E07B2" w14:textId="24A8CACB"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C19FF39" w14:textId="7A788890"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582996" w:rsidRPr="006C5B24" w14:paraId="058297E3"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E5A9AD7" w14:textId="7D1BECB4" w:rsidR="00582996" w:rsidRPr="006C5B24" w:rsidRDefault="00582996" w:rsidP="00582996">
            <w:pPr>
              <w:spacing w:before="120" w:after="120" w:line="240" w:lineRule="auto"/>
              <w:rPr>
                <w:rFonts w:cs="Arial"/>
                <w:b w:val="0"/>
                <w:color w:val="000000"/>
                <w:lang w:eastAsia="en-AU"/>
              </w:rPr>
            </w:pPr>
            <w:r w:rsidRPr="006C5B24">
              <w:rPr>
                <w:rFonts w:cs="Arial"/>
                <w:b w:val="0"/>
              </w:rPr>
              <w:t>15_622_0118_1_3_PT</w:t>
            </w:r>
          </w:p>
        </w:tc>
        <w:tc>
          <w:tcPr>
            <w:tcW w:w="2352" w:type="pct"/>
            <w:noWrap/>
          </w:tcPr>
          <w:p w14:paraId="44F2E9A5" w14:textId="3354A0EA"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Speech Pathologist - Provider Travel</w:t>
            </w:r>
          </w:p>
        </w:tc>
        <w:tc>
          <w:tcPr>
            <w:tcW w:w="270" w:type="pct"/>
            <w:noWrap/>
          </w:tcPr>
          <w:p w14:paraId="35FA39FB" w14:textId="77777777"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B8F2042" w14:textId="30FB797F"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1CD56828" w14:textId="3A70D627"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42099AC0" w14:textId="15D467EB"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582996" w:rsidRPr="006C5B24" w14:paraId="3ADC2C93"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E0994A9" w14:textId="10A35C5E" w:rsidR="00582996" w:rsidRPr="006C5B24" w:rsidRDefault="00582996" w:rsidP="00582996">
            <w:pPr>
              <w:spacing w:before="120" w:after="120" w:line="240" w:lineRule="auto"/>
              <w:rPr>
                <w:rFonts w:cs="Arial"/>
                <w:b w:val="0"/>
                <w:color w:val="000000"/>
                <w:lang w:eastAsia="en-AU"/>
              </w:rPr>
            </w:pPr>
            <w:r w:rsidRPr="006C5B24">
              <w:rPr>
                <w:rFonts w:cs="Arial"/>
                <w:b w:val="0"/>
              </w:rPr>
              <w:t>15_622_0118_1_3_RR</w:t>
            </w:r>
          </w:p>
        </w:tc>
        <w:tc>
          <w:tcPr>
            <w:tcW w:w="2352" w:type="pct"/>
            <w:noWrap/>
          </w:tcPr>
          <w:p w14:paraId="5099163F" w14:textId="661B4C40"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Speech Pathologist - NDIA Requested Reports</w:t>
            </w:r>
          </w:p>
        </w:tc>
        <w:tc>
          <w:tcPr>
            <w:tcW w:w="270" w:type="pct"/>
            <w:noWrap/>
          </w:tcPr>
          <w:p w14:paraId="1BF75CA9" w14:textId="77777777" w:rsidR="00582996" w:rsidRPr="006C5B24" w:rsidRDefault="00582996" w:rsidP="005829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BAA76D7" w14:textId="2D80E4F6"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59DFFD4" w14:textId="44DC87C2"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96C4D3F" w14:textId="5B5107E0" w:rsidR="00582996" w:rsidRPr="006C5B24" w:rsidRDefault="00582996" w:rsidP="005829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582996" w:rsidRPr="006C5B24" w14:paraId="33FC686D"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BA6D035" w14:textId="4EA7F384" w:rsidR="00582996" w:rsidRPr="006C5B24" w:rsidRDefault="00582996" w:rsidP="00582996">
            <w:pPr>
              <w:spacing w:before="120" w:after="120" w:line="240" w:lineRule="auto"/>
              <w:rPr>
                <w:rFonts w:cs="Arial"/>
                <w:b w:val="0"/>
                <w:color w:val="000000"/>
                <w:lang w:eastAsia="en-AU"/>
              </w:rPr>
            </w:pPr>
            <w:r w:rsidRPr="006C5B24">
              <w:rPr>
                <w:rFonts w:cs="Arial"/>
                <w:b w:val="0"/>
              </w:rPr>
              <w:t>15_622_0118_1_3_TH</w:t>
            </w:r>
          </w:p>
        </w:tc>
        <w:tc>
          <w:tcPr>
            <w:tcW w:w="2352" w:type="pct"/>
            <w:noWrap/>
          </w:tcPr>
          <w:p w14:paraId="398E3BB3" w14:textId="1C35F250"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Speech Pathologist - Telehealth</w:t>
            </w:r>
          </w:p>
        </w:tc>
        <w:tc>
          <w:tcPr>
            <w:tcW w:w="270" w:type="pct"/>
            <w:noWrap/>
          </w:tcPr>
          <w:p w14:paraId="20950F95" w14:textId="77777777" w:rsidR="00582996" w:rsidRPr="006C5B24" w:rsidRDefault="00582996" w:rsidP="005829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11837A88" w14:textId="07462952"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C007E1B" w14:textId="29ABE14B"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39F2D5AF" w14:textId="41EEBE0E" w:rsidR="00582996" w:rsidRPr="006C5B24" w:rsidRDefault="00582996" w:rsidP="005829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70BA314D" w14:textId="2041F7A2" w:rsidR="007D4AB4" w:rsidRPr="006C5B24" w:rsidRDefault="007D4AB4" w:rsidP="00214E6F">
      <w:pPr>
        <w:pStyle w:val="Caption"/>
        <w:spacing w:before="240"/>
        <w:rPr>
          <w:rFonts w:cs="Arial"/>
        </w:rPr>
      </w:pPr>
      <w:r w:rsidRPr="006C5B24">
        <w:t xml:space="preserve">Table </w:t>
      </w:r>
      <w:fldSimple w:instr=" SEQ Table \* ARABIC ">
        <w:r w:rsidR="00756864">
          <w:rPr>
            <w:noProof/>
          </w:rPr>
          <w:t>50</w:t>
        </w:r>
      </w:fldSimple>
      <w:r w:rsidRPr="006C5B24">
        <w:rPr>
          <w:rFonts w:cs="Arial"/>
        </w:rPr>
        <w:t xml:space="preserve">: Other </w:t>
      </w:r>
      <w:r w:rsidR="00582996" w:rsidRPr="006C5B24">
        <w:rPr>
          <w:rFonts w:cs="Arial"/>
        </w:rPr>
        <w:t xml:space="preserve">Early Childhood </w:t>
      </w:r>
      <w:r w:rsidRPr="006C5B24">
        <w:rPr>
          <w:rFonts w:cs="Arial"/>
        </w:rPr>
        <w:t>Professional</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7D4AB4" w:rsidRPr="006C5B24" w14:paraId="0197B455" w14:textId="77777777" w:rsidTr="00034F8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32024412" w14:textId="77777777" w:rsidR="007D4AB4" w:rsidRPr="006C5B24" w:rsidRDefault="007D4AB4" w:rsidP="00034F89">
            <w:pPr>
              <w:spacing w:before="120" w:after="120" w:line="240" w:lineRule="auto"/>
              <w:rPr>
                <w:rFonts w:cs="Arial"/>
                <w:lang w:eastAsia="en-AU"/>
              </w:rPr>
            </w:pPr>
            <w:r w:rsidRPr="006C5B24">
              <w:rPr>
                <w:rFonts w:cs="Arial"/>
                <w:lang w:eastAsia="en-AU"/>
              </w:rPr>
              <w:t>Support Item Number</w:t>
            </w:r>
          </w:p>
        </w:tc>
        <w:tc>
          <w:tcPr>
            <w:tcW w:w="2352" w:type="pct"/>
            <w:noWrap/>
            <w:hideMark/>
          </w:tcPr>
          <w:p w14:paraId="1BFA2C00"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6776BE16"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16733C6"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7F3A0E57"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71451085" w14:textId="77777777" w:rsidR="007D4AB4" w:rsidRPr="006C5B24" w:rsidRDefault="007D4AB4" w:rsidP="00034F89">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F8423B" w:rsidRPr="006C5B24" w14:paraId="06B4A2B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58F9CF" w14:textId="0293313C" w:rsidR="00F8423B" w:rsidRPr="006C5B24" w:rsidRDefault="00F8423B" w:rsidP="00F8423B">
            <w:pPr>
              <w:spacing w:before="120" w:after="120" w:line="240" w:lineRule="auto"/>
              <w:rPr>
                <w:rFonts w:cs="Arial"/>
                <w:b w:val="0"/>
              </w:rPr>
            </w:pPr>
            <w:r w:rsidRPr="006C5B24">
              <w:rPr>
                <w:rFonts w:cs="Arial"/>
                <w:b w:val="0"/>
              </w:rPr>
              <w:t>01_740_0118_1_3</w:t>
            </w:r>
          </w:p>
        </w:tc>
        <w:tc>
          <w:tcPr>
            <w:tcW w:w="2352" w:type="pct"/>
            <w:noWrap/>
          </w:tcPr>
          <w:p w14:paraId="3A745C81" w14:textId="63D48F5B"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Other Early Childhood Professional - Direct Service</w:t>
            </w:r>
          </w:p>
        </w:tc>
        <w:tc>
          <w:tcPr>
            <w:tcW w:w="270" w:type="pct"/>
            <w:noWrap/>
          </w:tcPr>
          <w:p w14:paraId="1D0DA6B1" w14:textId="6C8C779D"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2FC0A85F" w14:textId="63D5C5E8"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0D0816B6" w14:textId="1B16497F"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0A5C0190" w14:textId="410E5C69"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8423B" w:rsidRPr="006C5B24" w14:paraId="2EEADDD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AD22EAD" w14:textId="5EFC08BA" w:rsidR="00F8423B" w:rsidRPr="006C5B24" w:rsidRDefault="00F8423B" w:rsidP="00F8423B">
            <w:pPr>
              <w:spacing w:before="120" w:after="120" w:line="240" w:lineRule="auto"/>
              <w:rPr>
                <w:rFonts w:cs="Arial"/>
                <w:b w:val="0"/>
              </w:rPr>
            </w:pPr>
            <w:r w:rsidRPr="006C5B24">
              <w:rPr>
                <w:rFonts w:cs="Arial"/>
                <w:b w:val="0"/>
              </w:rPr>
              <w:t>01_740_0118_1_3_CA</w:t>
            </w:r>
          </w:p>
        </w:tc>
        <w:tc>
          <w:tcPr>
            <w:tcW w:w="2352" w:type="pct"/>
            <w:noWrap/>
          </w:tcPr>
          <w:p w14:paraId="4C557C89" w14:textId="05E7A695"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Other Early Childhood Professional - Cancellation</w:t>
            </w:r>
          </w:p>
        </w:tc>
        <w:tc>
          <w:tcPr>
            <w:tcW w:w="270" w:type="pct"/>
            <w:noWrap/>
          </w:tcPr>
          <w:p w14:paraId="06977DDF" w14:textId="22EE61E5"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CC48F47" w14:textId="2E2E57C6"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1BB98AA2" w14:textId="42EA08A4"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38083BCC" w14:textId="275A60E2"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F8423B" w:rsidRPr="006C5B24" w14:paraId="752CA696"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34E88E9" w14:textId="514387C1" w:rsidR="00F8423B" w:rsidRPr="006C5B24" w:rsidRDefault="00F8423B" w:rsidP="00F8423B">
            <w:pPr>
              <w:spacing w:before="120" w:after="120" w:line="240" w:lineRule="auto"/>
              <w:rPr>
                <w:rFonts w:cs="Arial"/>
                <w:b w:val="0"/>
              </w:rPr>
            </w:pPr>
            <w:r w:rsidRPr="006C5B24">
              <w:rPr>
                <w:rFonts w:cs="Arial"/>
                <w:b w:val="0"/>
              </w:rPr>
              <w:t>01_740_0118_1_3_NF</w:t>
            </w:r>
          </w:p>
        </w:tc>
        <w:tc>
          <w:tcPr>
            <w:tcW w:w="2352" w:type="pct"/>
            <w:noWrap/>
          </w:tcPr>
          <w:p w14:paraId="76E6FE66" w14:textId="119F79FD"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ECI Professional - Other Early Childhood Professional - </w:t>
            </w:r>
            <w:r w:rsidR="00137BBE" w:rsidRPr="006C5B24">
              <w:rPr>
                <w:rFonts w:cs="Arial"/>
              </w:rPr>
              <w:t>Non-Face-to-Face</w:t>
            </w:r>
          </w:p>
        </w:tc>
        <w:tc>
          <w:tcPr>
            <w:tcW w:w="270" w:type="pct"/>
            <w:noWrap/>
          </w:tcPr>
          <w:p w14:paraId="16BA9242" w14:textId="11796DB7"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E89BA7B" w14:textId="7A72CF82"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54C3C59E" w14:textId="218F99C0"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75811C6E" w14:textId="1D0A2767"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8423B" w:rsidRPr="006C5B24" w14:paraId="23C582AF"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4CFFC7CB" w14:textId="29966D4A" w:rsidR="00F8423B" w:rsidRPr="006C5B24" w:rsidRDefault="00F8423B" w:rsidP="00F8423B">
            <w:pPr>
              <w:spacing w:before="120" w:after="120" w:line="240" w:lineRule="auto"/>
              <w:rPr>
                <w:rFonts w:cs="Arial"/>
                <w:b w:val="0"/>
              </w:rPr>
            </w:pPr>
            <w:r w:rsidRPr="006C5B24">
              <w:rPr>
                <w:rFonts w:cs="Arial"/>
                <w:b w:val="0"/>
              </w:rPr>
              <w:t>01_740_0118_1_3_PT</w:t>
            </w:r>
          </w:p>
        </w:tc>
        <w:tc>
          <w:tcPr>
            <w:tcW w:w="2352" w:type="pct"/>
            <w:noWrap/>
          </w:tcPr>
          <w:p w14:paraId="0BA0A7F7" w14:textId="0AEB85AE"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Other Early Childhood Professional - Provider Travel</w:t>
            </w:r>
          </w:p>
        </w:tc>
        <w:tc>
          <w:tcPr>
            <w:tcW w:w="270" w:type="pct"/>
            <w:noWrap/>
          </w:tcPr>
          <w:p w14:paraId="2D5873D1" w14:textId="087416DE"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355FDE89" w14:textId="689DEE08"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$97.00</w:t>
            </w:r>
          </w:p>
        </w:tc>
        <w:tc>
          <w:tcPr>
            <w:tcW w:w="455" w:type="pct"/>
            <w:noWrap/>
          </w:tcPr>
          <w:p w14:paraId="39E8FDCB" w14:textId="0DC18944"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$135.80</w:t>
            </w:r>
          </w:p>
        </w:tc>
        <w:tc>
          <w:tcPr>
            <w:tcW w:w="454" w:type="pct"/>
            <w:noWrap/>
          </w:tcPr>
          <w:p w14:paraId="3A5D2E49" w14:textId="54BBBFCE"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$145.50</w:t>
            </w:r>
          </w:p>
        </w:tc>
      </w:tr>
      <w:tr w:rsidR="00F8423B" w:rsidRPr="006C5B24" w14:paraId="3CA8E971"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B333715" w14:textId="41BA3454" w:rsidR="00F8423B" w:rsidRPr="006C5B24" w:rsidRDefault="00F8423B" w:rsidP="00F8423B">
            <w:pPr>
              <w:spacing w:before="120" w:after="120" w:line="240" w:lineRule="auto"/>
              <w:rPr>
                <w:rFonts w:cs="Arial"/>
                <w:b w:val="0"/>
              </w:rPr>
            </w:pPr>
            <w:r w:rsidRPr="006C5B24">
              <w:rPr>
                <w:rFonts w:cs="Arial"/>
                <w:b w:val="0"/>
              </w:rPr>
              <w:t>01_740_0118_1_3_RR</w:t>
            </w:r>
          </w:p>
        </w:tc>
        <w:tc>
          <w:tcPr>
            <w:tcW w:w="2352" w:type="pct"/>
            <w:noWrap/>
          </w:tcPr>
          <w:p w14:paraId="26D513B8" w14:textId="1F7642F9"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ECI Professional - Other Early Childhood Professional - NDIA Requested Reports</w:t>
            </w:r>
          </w:p>
        </w:tc>
        <w:tc>
          <w:tcPr>
            <w:tcW w:w="270" w:type="pct"/>
            <w:noWrap/>
          </w:tcPr>
          <w:p w14:paraId="576253AF" w14:textId="16F416BD" w:rsidR="00F8423B" w:rsidRPr="006C5B24" w:rsidRDefault="00F8423B" w:rsidP="00F842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231323E" w14:textId="2D1900B1"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$193.99</w:t>
            </w:r>
          </w:p>
        </w:tc>
        <w:tc>
          <w:tcPr>
            <w:tcW w:w="455" w:type="pct"/>
            <w:noWrap/>
          </w:tcPr>
          <w:p w14:paraId="64617446" w14:textId="333C4A56"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$271.59</w:t>
            </w:r>
          </w:p>
        </w:tc>
        <w:tc>
          <w:tcPr>
            <w:tcW w:w="454" w:type="pct"/>
            <w:noWrap/>
          </w:tcPr>
          <w:p w14:paraId="09B69619" w14:textId="2AFC9C63" w:rsidR="00F8423B" w:rsidRPr="006C5B24" w:rsidRDefault="00F8423B" w:rsidP="00F842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$290.99</w:t>
            </w:r>
          </w:p>
        </w:tc>
      </w:tr>
      <w:tr w:rsidR="00F8423B" w:rsidRPr="006C5B24" w14:paraId="49B6DE71"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7105BE8" w14:textId="38083EF5" w:rsidR="00F8423B" w:rsidRPr="006C5B24" w:rsidRDefault="00F8423B" w:rsidP="00F8423B">
            <w:pPr>
              <w:spacing w:before="120" w:after="120" w:line="240" w:lineRule="auto"/>
              <w:rPr>
                <w:rFonts w:cs="Arial"/>
                <w:b w:val="0"/>
              </w:rPr>
            </w:pPr>
            <w:r w:rsidRPr="006C5B24">
              <w:rPr>
                <w:rFonts w:cs="Arial"/>
                <w:b w:val="0"/>
              </w:rPr>
              <w:lastRenderedPageBreak/>
              <w:t>01_740_0118_1_3_TH</w:t>
            </w:r>
          </w:p>
        </w:tc>
        <w:tc>
          <w:tcPr>
            <w:tcW w:w="2352" w:type="pct"/>
            <w:noWrap/>
          </w:tcPr>
          <w:p w14:paraId="09A2B48B" w14:textId="2F64114D"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ECI Professional - Other Early Childhood Professional - Telehealth</w:t>
            </w:r>
          </w:p>
        </w:tc>
        <w:tc>
          <w:tcPr>
            <w:tcW w:w="270" w:type="pct"/>
            <w:noWrap/>
          </w:tcPr>
          <w:p w14:paraId="41F4E321" w14:textId="2CF877B6" w:rsidR="00F8423B" w:rsidRPr="006C5B24" w:rsidRDefault="00F8423B" w:rsidP="00F842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6ABA5063" w14:textId="5315588F"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$193.99</w:t>
            </w:r>
          </w:p>
        </w:tc>
        <w:tc>
          <w:tcPr>
            <w:tcW w:w="455" w:type="pct"/>
            <w:noWrap/>
          </w:tcPr>
          <w:p w14:paraId="08AAD948" w14:textId="74F33ED0"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$271.59</w:t>
            </w:r>
          </w:p>
        </w:tc>
        <w:tc>
          <w:tcPr>
            <w:tcW w:w="454" w:type="pct"/>
            <w:noWrap/>
          </w:tcPr>
          <w:p w14:paraId="1D5E678A" w14:textId="32BD9BBD" w:rsidR="00F8423B" w:rsidRPr="006C5B24" w:rsidRDefault="00F8423B" w:rsidP="00F842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$290.99</w:t>
            </w:r>
          </w:p>
        </w:tc>
      </w:tr>
      <w:tr w:rsidR="00354649" w:rsidRPr="006C5B24" w14:paraId="3486072C"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3EDD7A7" w14:textId="0835CD61"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w:t>
            </w:r>
          </w:p>
        </w:tc>
        <w:tc>
          <w:tcPr>
            <w:tcW w:w="2352" w:type="pct"/>
            <w:noWrap/>
          </w:tcPr>
          <w:p w14:paraId="4676F30B" w14:textId="1314B15F"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Other Early Childhood Professional - Direct Service</w:t>
            </w:r>
          </w:p>
        </w:tc>
        <w:tc>
          <w:tcPr>
            <w:tcW w:w="270" w:type="pct"/>
            <w:noWrap/>
            <w:hideMark/>
          </w:tcPr>
          <w:p w14:paraId="5C56B603" w14:textId="77777777"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05917E7D" w14:textId="7E169469"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9AE3C61" w14:textId="43487EB3"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6C4F2D34" w14:textId="4F316AEC"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354649" w:rsidRPr="006C5B24" w14:paraId="1C136325"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14CDF063" w14:textId="35DFCE08"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15_005_0118_1_3_CA</w:t>
            </w:r>
          </w:p>
        </w:tc>
        <w:tc>
          <w:tcPr>
            <w:tcW w:w="2352" w:type="pct"/>
            <w:noWrap/>
          </w:tcPr>
          <w:p w14:paraId="3B8BD1CB" w14:textId="65EFCAC4"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Other Early Childhood Professional - Cancellation</w:t>
            </w:r>
          </w:p>
        </w:tc>
        <w:tc>
          <w:tcPr>
            <w:tcW w:w="270" w:type="pct"/>
            <w:noWrap/>
            <w:hideMark/>
          </w:tcPr>
          <w:p w14:paraId="7DFC2BB0" w14:textId="77777777"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E250210" w14:textId="750AA071"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7CCCF4DA" w14:textId="33BA0F8E"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5DDA559D" w14:textId="03F381D9"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r w:rsidR="00354649" w:rsidRPr="006C5B24" w14:paraId="0651E867"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ECF46A1" w14:textId="2FC90B58"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15_005_0118_1_3_NF</w:t>
            </w:r>
          </w:p>
        </w:tc>
        <w:tc>
          <w:tcPr>
            <w:tcW w:w="2352" w:type="pct"/>
            <w:noWrap/>
          </w:tcPr>
          <w:p w14:paraId="60D54D34" w14:textId="5A9C8306"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Other Early Childhood Professional - </w:t>
            </w:r>
            <w:r w:rsidR="00137BBE" w:rsidRPr="006C5B24">
              <w:rPr>
                <w:rFonts w:cs="Arial"/>
              </w:rPr>
              <w:t>Non-Face-to-Face</w:t>
            </w:r>
          </w:p>
        </w:tc>
        <w:tc>
          <w:tcPr>
            <w:tcW w:w="270" w:type="pct"/>
            <w:noWrap/>
          </w:tcPr>
          <w:p w14:paraId="71FF9F00" w14:textId="77777777"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683BE67" w14:textId="52E19931"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372C7BEA" w14:textId="33BED088"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409A9BA5" w14:textId="3A52C22E"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354649" w:rsidRPr="006C5B24" w14:paraId="0D3B290C"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0F4D7AA2" w14:textId="13F03136"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15_005_0118_1_3_PT</w:t>
            </w:r>
          </w:p>
        </w:tc>
        <w:tc>
          <w:tcPr>
            <w:tcW w:w="2352" w:type="pct"/>
            <w:noWrap/>
          </w:tcPr>
          <w:p w14:paraId="2A6649B5" w14:textId="009C9793"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Other Early Childhood Professional - Provider Travel</w:t>
            </w:r>
          </w:p>
        </w:tc>
        <w:tc>
          <w:tcPr>
            <w:tcW w:w="270" w:type="pct"/>
            <w:noWrap/>
          </w:tcPr>
          <w:p w14:paraId="312668B7" w14:textId="77777777"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298C04A8" w14:textId="14C0CE27"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$97.00</w:t>
            </w:r>
          </w:p>
        </w:tc>
        <w:tc>
          <w:tcPr>
            <w:tcW w:w="455" w:type="pct"/>
            <w:noWrap/>
          </w:tcPr>
          <w:p w14:paraId="7B9B6224" w14:textId="43B17AE5"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$135.80</w:t>
            </w:r>
          </w:p>
        </w:tc>
        <w:tc>
          <w:tcPr>
            <w:tcW w:w="454" w:type="pct"/>
            <w:noWrap/>
          </w:tcPr>
          <w:p w14:paraId="1310F95D" w14:textId="0AC47D09"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$145.50</w:t>
            </w:r>
          </w:p>
        </w:tc>
      </w:tr>
      <w:tr w:rsidR="00354649" w:rsidRPr="006C5B24" w14:paraId="3682E66B"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1A2770B" w14:textId="2EFD6D94"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15_005_0118_1_3_RR</w:t>
            </w:r>
          </w:p>
        </w:tc>
        <w:tc>
          <w:tcPr>
            <w:tcW w:w="2352" w:type="pct"/>
            <w:noWrap/>
          </w:tcPr>
          <w:p w14:paraId="40BDB7FD" w14:textId="4B61A028"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Other Early Childhood Professional - NDIA Requested Reports</w:t>
            </w:r>
          </w:p>
        </w:tc>
        <w:tc>
          <w:tcPr>
            <w:tcW w:w="270" w:type="pct"/>
            <w:noWrap/>
          </w:tcPr>
          <w:p w14:paraId="49483A54" w14:textId="77777777" w:rsidR="00354649" w:rsidRPr="006C5B24" w:rsidRDefault="00354649" w:rsidP="0035464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72F2850D" w14:textId="2485957D"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5CE72A13" w14:textId="33C49DE6"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2B45F98A" w14:textId="18EA50F5" w:rsidR="00354649" w:rsidRPr="006C5B24" w:rsidRDefault="00354649" w:rsidP="003546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$290.99</w:t>
            </w:r>
          </w:p>
        </w:tc>
      </w:tr>
      <w:tr w:rsidR="00354649" w:rsidRPr="006C5B24" w14:paraId="5AD452D9"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6CE750E" w14:textId="703076A8" w:rsidR="00354649" w:rsidRPr="006C5B24" w:rsidRDefault="00354649" w:rsidP="00354649">
            <w:pPr>
              <w:spacing w:before="120" w:after="120" w:line="240" w:lineRule="auto"/>
              <w:rPr>
                <w:rFonts w:cs="Arial"/>
                <w:b w:val="0"/>
                <w:color w:val="000000"/>
                <w:lang w:eastAsia="en-AU"/>
              </w:rPr>
            </w:pPr>
            <w:r w:rsidRPr="006C5B24">
              <w:rPr>
                <w:rFonts w:cs="Arial"/>
                <w:b w:val="0"/>
              </w:rPr>
              <w:t>15_005_0118_1_3_TH</w:t>
            </w:r>
          </w:p>
        </w:tc>
        <w:tc>
          <w:tcPr>
            <w:tcW w:w="2352" w:type="pct"/>
            <w:noWrap/>
          </w:tcPr>
          <w:p w14:paraId="496D804A" w14:textId="0E44F8F4"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Other Early Childhood Professional - Telehealth</w:t>
            </w:r>
          </w:p>
        </w:tc>
        <w:tc>
          <w:tcPr>
            <w:tcW w:w="270" w:type="pct"/>
            <w:noWrap/>
          </w:tcPr>
          <w:p w14:paraId="08DF676F" w14:textId="77777777" w:rsidR="00354649" w:rsidRPr="006C5B24" w:rsidRDefault="00354649" w:rsidP="003546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7D8FCAE9" w14:textId="6A4B4C2F"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$193.99</w:t>
            </w:r>
          </w:p>
        </w:tc>
        <w:tc>
          <w:tcPr>
            <w:tcW w:w="455" w:type="pct"/>
            <w:noWrap/>
          </w:tcPr>
          <w:p w14:paraId="106858B0" w14:textId="65B6A8EC"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$271.59</w:t>
            </w:r>
          </w:p>
        </w:tc>
        <w:tc>
          <w:tcPr>
            <w:tcW w:w="454" w:type="pct"/>
            <w:noWrap/>
          </w:tcPr>
          <w:p w14:paraId="0E1F1E26" w14:textId="2B7B5D9F" w:rsidR="00354649" w:rsidRPr="006C5B24" w:rsidRDefault="00354649" w:rsidP="003546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$290.99</w:t>
            </w:r>
          </w:p>
        </w:tc>
      </w:tr>
    </w:tbl>
    <w:p w14:paraId="1F5ED6C7" w14:textId="5862D621" w:rsidR="007D4AB4" w:rsidRPr="006C5B24" w:rsidRDefault="007D4AB4" w:rsidP="007D4AB4">
      <w:pPr>
        <w:pStyle w:val="Caption"/>
        <w:spacing w:before="240"/>
        <w:rPr>
          <w:rFonts w:cs="Arial"/>
        </w:rPr>
      </w:pPr>
      <w:r w:rsidRPr="006C5B24">
        <w:t xml:space="preserve">Table </w:t>
      </w:r>
      <w:fldSimple w:instr=" SEQ Table \* ARABIC ">
        <w:r w:rsidR="00756864">
          <w:rPr>
            <w:noProof/>
          </w:rPr>
          <w:t>51</w:t>
        </w:r>
      </w:fldSimple>
      <w:r w:rsidRPr="006C5B24">
        <w:rPr>
          <w:rFonts w:cs="Arial"/>
        </w:rPr>
        <w:t>: Therapy Assistants</w:t>
      </w:r>
      <w:r w:rsidR="004C443D" w:rsidRPr="006C5B24">
        <w:rPr>
          <w:rFonts w:cs="Arial"/>
        </w:rPr>
        <w:t xml:space="preserve"> Level 1</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C443D" w:rsidRPr="006C5B24" w14:paraId="519AE431" w14:textId="77777777" w:rsidTr="00B9087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23A8AA7F" w14:textId="77777777" w:rsidR="004C443D" w:rsidRPr="006C5B24" w:rsidRDefault="004C443D" w:rsidP="00B90872">
            <w:pPr>
              <w:spacing w:before="120" w:after="120" w:line="240" w:lineRule="auto"/>
              <w:rPr>
                <w:rFonts w:cs="Arial"/>
                <w:lang w:eastAsia="en-AU"/>
              </w:rPr>
            </w:pPr>
            <w:r w:rsidRPr="006C5B24">
              <w:rPr>
                <w:rFonts w:cs="Arial"/>
                <w:lang w:eastAsia="en-AU"/>
              </w:rPr>
              <w:t>Support Item Number</w:t>
            </w:r>
          </w:p>
        </w:tc>
        <w:tc>
          <w:tcPr>
            <w:tcW w:w="2352" w:type="pct"/>
            <w:noWrap/>
            <w:hideMark/>
          </w:tcPr>
          <w:p w14:paraId="18A19E06"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0B37F9C7"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7D75FBDA"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324BD75D"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2291E214"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4C443D" w:rsidRPr="006C5B24" w14:paraId="67485820"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E311E37"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t>15_007_0118_1_3</w:t>
            </w:r>
          </w:p>
        </w:tc>
        <w:tc>
          <w:tcPr>
            <w:tcW w:w="2352" w:type="pct"/>
            <w:noWrap/>
          </w:tcPr>
          <w:p w14:paraId="7D610BD4" w14:textId="77777777"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Therapy Assistant - Level 1 - Direct Service</w:t>
            </w:r>
          </w:p>
        </w:tc>
        <w:tc>
          <w:tcPr>
            <w:tcW w:w="270" w:type="pct"/>
            <w:noWrap/>
            <w:hideMark/>
          </w:tcPr>
          <w:p w14:paraId="0F0FBAC8" w14:textId="77777777"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97D3A62"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$56.16</w:t>
            </w:r>
          </w:p>
        </w:tc>
        <w:tc>
          <w:tcPr>
            <w:tcW w:w="455" w:type="pct"/>
            <w:noWrap/>
          </w:tcPr>
          <w:p w14:paraId="0435B67E"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$78.62</w:t>
            </w:r>
          </w:p>
        </w:tc>
        <w:tc>
          <w:tcPr>
            <w:tcW w:w="454" w:type="pct"/>
            <w:noWrap/>
          </w:tcPr>
          <w:p w14:paraId="1BA6C10A"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$84.24</w:t>
            </w:r>
          </w:p>
        </w:tc>
      </w:tr>
      <w:tr w:rsidR="004C443D" w:rsidRPr="006C5B24" w14:paraId="0D24B5F1"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D69A601"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lastRenderedPageBreak/>
              <w:t>15_007_0118_1_3_CA</w:t>
            </w:r>
          </w:p>
        </w:tc>
        <w:tc>
          <w:tcPr>
            <w:tcW w:w="2352" w:type="pct"/>
            <w:noWrap/>
          </w:tcPr>
          <w:p w14:paraId="39126129"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Therapy Assistant - Level 1 - Cancellation</w:t>
            </w:r>
          </w:p>
        </w:tc>
        <w:tc>
          <w:tcPr>
            <w:tcW w:w="270" w:type="pct"/>
            <w:noWrap/>
            <w:hideMark/>
          </w:tcPr>
          <w:p w14:paraId="112631D9"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0152FE0B"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$56.16</w:t>
            </w:r>
          </w:p>
        </w:tc>
        <w:tc>
          <w:tcPr>
            <w:tcW w:w="455" w:type="pct"/>
            <w:noWrap/>
          </w:tcPr>
          <w:p w14:paraId="67E8A5EA"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$78.62</w:t>
            </w:r>
          </w:p>
        </w:tc>
        <w:tc>
          <w:tcPr>
            <w:tcW w:w="454" w:type="pct"/>
            <w:noWrap/>
          </w:tcPr>
          <w:p w14:paraId="6331EB82"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$84.24</w:t>
            </w:r>
          </w:p>
        </w:tc>
      </w:tr>
      <w:tr w:rsidR="004C443D" w:rsidRPr="006C5B24" w14:paraId="578C14E0"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4649E9D"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t>15_007_0118_1_3_NF</w:t>
            </w:r>
          </w:p>
        </w:tc>
        <w:tc>
          <w:tcPr>
            <w:tcW w:w="2352" w:type="pct"/>
            <w:noWrap/>
          </w:tcPr>
          <w:p w14:paraId="3325D27D" w14:textId="6748D672"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 xml:space="preserve">ECI Professional - Therapy Assistant - Level 1 - </w:t>
            </w:r>
            <w:r w:rsidR="00137BBE" w:rsidRPr="006C5B24">
              <w:rPr>
                <w:rFonts w:cs="Arial"/>
              </w:rPr>
              <w:t>Non-Face-to-Face</w:t>
            </w:r>
          </w:p>
        </w:tc>
        <w:tc>
          <w:tcPr>
            <w:tcW w:w="270" w:type="pct"/>
            <w:noWrap/>
          </w:tcPr>
          <w:p w14:paraId="4D08DD00" w14:textId="77777777"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68132FCD"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$56.16</w:t>
            </w:r>
          </w:p>
        </w:tc>
        <w:tc>
          <w:tcPr>
            <w:tcW w:w="455" w:type="pct"/>
            <w:noWrap/>
          </w:tcPr>
          <w:p w14:paraId="431DAD67"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$78.62</w:t>
            </w:r>
          </w:p>
        </w:tc>
        <w:tc>
          <w:tcPr>
            <w:tcW w:w="454" w:type="pct"/>
            <w:noWrap/>
          </w:tcPr>
          <w:p w14:paraId="649231C4"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$84.24</w:t>
            </w:r>
          </w:p>
        </w:tc>
      </w:tr>
      <w:tr w:rsidR="004C443D" w:rsidRPr="006C5B24" w14:paraId="09C8DA62"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409CC10"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t>15_007_0118_1_3_PT</w:t>
            </w:r>
          </w:p>
        </w:tc>
        <w:tc>
          <w:tcPr>
            <w:tcW w:w="2352" w:type="pct"/>
            <w:noWrap/>
          </w:tcPr>
          <w:p w14:paraId="76E650DC"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Therapy Assistant - Level 1 - Provider Travel</w:t>
            </w:r>
          </w:p>
        </w:tc>
        <w:tc>
          <w:tcPr>
            <w:tcW w:w="270" w:type="pct"/>
            <w:noWrap/>
          </w:tcPr>
          <w:p w14:paraId="7CB8F9F6"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5F5A3DE3"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$28.08</w:t>
            </w:r>
          </w:p>
        </w:tc>
        <w:tc>
          <w:tcPr>
            <w:tcW w:w="455" w:type="pct"/>
            <w:noWrap/>
          </w:tcPr>
          <w:p w14:paraId="2405207B"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$39.31</w:t>
            </w:r>
          </w:p>
        </w:tc>
        <w:tc>
          <w:tcPr>
            <w:tcW w:w="454" w:type="pct"/>
            <w:noWrap/>
          </w:tcPr>
          <w:p w14:paraId="73BBE18D"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$42.12</w:t>
            </w:r>
          </w:p>
        </w:tc>
      </w:tr>
      <w:tr w:rsidR="004C443D" w:rsidRPr="006C5B24" w14:paraId="755455A7" w14:textId="77777777" w:rsidTr="00B908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96E9453"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t>15_007_0118_1_3_RR</w:t>
            </w:r>
          </w:p>
        </w:tc>
        <w:tc>
          <w:tcPr>
            <w:tcW w:w="2352" w:type="pct"/>
            <w:noWrap/>
          </w:tcPr>
          <w:p w14:paraId="223D333C" w14:textId="77777777"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ECI Professional - Therapy Assistant - Level 1 - NDIA Requested Reports</w:t>
            </w:r>
          </w:p>
        </w:tc>
        <w:tc>
          <w:tcPr>
            <w:tcW w:w="270" w:type="pct"/>
            <w:noWrap/>
          </w:tcPr>
          <w:p w14:paraId="20E33AAC" w14:textId="77777777" w:rsidR="004C443D" w:rsidRPr="006C5B24" w:rsidRDefault="004C443D" w:rsidP="00B908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Hour</w:t>
            </w:r>
          </w:p>
        </w:tc>
        <w:tc>
          <w:tcPr>
            <w:tcW w:w="455" w:type="pct"/>
            <w:noWrap/>
          </w:tcPr>
          <w:p w14:paraId="484EA2F7"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$56.16</w:t>
            </w:r>
          </w:p>
        </w:tc>
        <w:tc>
          <w:tcPr>
            <w:tcW w:w="455" w:type="pct"/>
            <w:noWrap/>
          </w:tcPr>
          <w:p w14:paraId="0BCEA657"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$78.62</w:t>
            </w:r>
          </w:p>
        </w:tc>
        <w:tc>
          <w:tcPr>
            <w:tcW w:w="454" w:type="pct"/>
            <w:noWrap/>
          </w:tcPr>
          <w:p w14:paraId="11D00B76" w14:textId="77777777" w:rsidR="004C443D" w:rsidRPr="006C5B24" w:rsidRDefault="004C443D" w:rsidP="00B908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rPr>
              <w:t>$84.24</w:t>
            </w:r>
          </w:p>
        </w:tc>
      </w:tr>
      <w:tr w:rsidR="004C443D" w:rsidRPr="006C5B24" w14:paraId="1B257770" w14:textId="77777777" w:rsidTr="00B90872">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3F66D2D1" w14:textId="77777777" w:rsidR="004C443D" w:rsidRPr="006C5B24" w:rsidRDefault="004C443D" w:rsidP="00B90872">
            <w:pPr>
              <w:spacing w:before="120" w:after="120" w:line="240" w:lineRule="auto"/>
              <w:rPr>
                <w:rFonts w:cs="Arial"/>
                <w:b w:val="0"/>
                <w:color w:val="000000"/>
                <w:lang w:eastAsia="en-AU"/>
              </w:rPr>
            </w:pPr>
            <w:r w:rsidRPr="006C5B24">
              <w:rPr>
                <w:rFonts w:cs="Arial"/>
                <w:b w:val="0"/>
              </w:rPr>
              <w:t>15_007_0118_1_3_TH</w:t>
            </w:r>
          </w:p>
        </w:tc>
        <w:tc>
          <w:tcPr>
            <w:tcW w:w="2352" w:type="pct"/>
            <w:noWrap/>
          </w:tcPr>
          <w:p w14:paraId="66B26C2C"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ECI Professional - Therapy Assistant - Level 1 - Telehealth</w:t>
            </w:r>
          </w:p>
        </w:tc>
        <w:tc>
          <w:tcPr>
            <w:tcW w:w="270" w:type="pct"/>
            <w:noWrap/>
          </w:tcPr>
          <w:p w14:paraId="65ECC26D" w14:textId="77777777" w:rsidR="004C443D" w:rsidRPr="006C5B24" w:rsidRDefault="004C443D" w:rsidP="00B9087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Hour</w:t>
            </w:r>
          </w:p>
        </w:tc>
        <w:tc>
          <w:tcPr>
            <w:tcW w:w="455" w:type="pct"/>
            <w:noWrap/>
          </w:tcPr>
          <w:p w14:paraId="46EBC5C2"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$56.16</w:t>
            </w:r>
          </w:p>
        </w:tc>
        <w:tc>
          <w:tcPr>
            <w:tcW w:w="455" w:type="pct"/>
            <w:noWrap/>
          </w:tcPr>
          <w:p w14:paraId="5E0E8E79"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$78.62</w:t>
            </w:r>
          </w:p>
        </w:tc>
        <w:tc>
          <w:tcPr>
            <w:tcW w:w="454" w:type="pct"/>
            <w:noWrap/>
          </w:tcPr>
          <w:p w14:paraId="6F7CA07B" w14:textId="77777777" w:rsidR="004C443D" w:rsidRPr="006C5B24" w:rsidRDefault="004C443D" w:rsidP="00B908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rPr>
              <w:t>$84.24</w:t>
            </w:r>
          </w:p>
        </w:tc>
      </w:tr>
    </w:tbl>
    <w:p w14:paraId="00B90603" w14:textId="723D1CFF" w:rsidR="004C443D" w:rsidRPr="006C5B24" w:rsidRDefault="004C443D" w:rsidP="004C443D">
      <w:pPr>
        <w:pStyle w:val="Caption"/>
        <w:spacing w:before="240"/>
        <w:rPr>
          <w:rFonts w:cs="Arial"/>
          <w:b w:val="0"/>
          <w:bCs w:val="0"/>
        </w:rPr>
      </w:pPr>
      <w:r w:rsidRPr="006C5B24">
        <w:t xml:space="preserve">Table </w:t>
      </w:r>
      <w:fldSimple w:instr=" SEQ Table \* ARABIC ">
        <w:r w:rsidR="00756864">
          <w:rPr>
            <w:noProof/>
          </w:rPr>
          <w:t>52</w:t>
        </w:r>
      </w:fldSimple>
      <w:r w:rsidRPr="006C5B24">
        <w:rPr>
          <w:rFonts w:cs="Arial"/>
        </w:rPr>
        <w:t>: Therapy Assistants Level 2</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004C443D" w:rsidRPr="006C5B24" w14:paraId="6812EC05" w14:textId="77777777" w:rsidTr="00B9087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14:paraId="55284235" w14:textId="77777777" w:rsidR="004C443D" w:rsidRPr="006C5B24" w:rsidRDefault="004C443D" w:rsidP="00B90872">
            <w:pPr>
              <w:spacing w:before="120" w:after="120" w:line="240" w:lineRule="auto"/>
              <w:rPr>
                <w:rFonts w:cs="Arial"/>
                <w:lang w:eastAsia="en-AU"/>
              </w:rPr>
            </w:pPr>
            <w:r w:rsidRPr="006C5B24">
              <w:rPr>
                <w:rFonts w:cs="Arial"/>
                <w:lang w:eastAsia="en-AU"/>
              </w:rPr>
              <w:t>Support Item Number</w:t>
            </w:r>
          </w:p>
        </w:tc>
        <w:tc>
          <w:tcPr>
            <w:tcW w:w="2352" w:type="pct"/>
            <w:noWrap/>
            <w:hideMark/>
          </w:tcPr>
          <w:p w14:paraId="0480D00A"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270" w:type="pct"/>
            <w:noWrap/>
            <w:hideMark/>
          </w:tcPr>
          <w:p w14:paraId="5CB9B3F9"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5" w:type="pct"/>
            <w:noWrap/>
            <w:hideMark/>
          </w:tcPr>
          <w:p w14:paraId="5B3A34F7"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c>
          <w:tcPr>
            <w:tcW w:w="455" w:type="pct"/>
            <w:noWrap/>
            <w:hideMark/>
          </w:tcPr>
          <w:p w14:paraId="630EDBF1"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Remote</w:t>
            </w:r>
          </w:p>
        </w:tc>
        <w:tc>
          <w:tcPr>
            <w:tcW w:w="454" w:type="pct"/>
            <w:noWrap/>
            <w:hideMark/>
          </w:tcPr>
          <w:p w14:paraId="4C18A230" w14:textId="77777777" w:rsidR="004C443D" w:rsidRPr="006C5B24" w:rsidRDefault="004C443D" w:rsidP="00B9087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Very Remote</w:t>
            </w:r>
          </w:p>
        </w:tc>
      </w:tr>
      <w:tr w:rsidR="001E2C3B" w:rsidRPr="006C5B24" w14:paraId="1297AB96"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2F23511" w14:textId="60F79DDE" w:rsidR="001E2C3B" w:rsidRPr="006C5B24" w:rsidRDefault="00414CED" w:rsidP="001E2C3B">
            <w:pPr>
              <w:spacing w:before="120" w:after="120" w:line="240" w:lineRule="auto"/>
              <w:rPr>
                <w:rFonts w:cs="Arial"/>
                <w:b w:val="0"/>
                <w:color w:val="000000"/>
                <w:lang w:eastAsia="en-AU"/>
              </w:rPr>
            </w:pPr>
            <w:r w:rsidRPr="006C5B24">
              <w:rPr>
                <w:b w:val="0"/>
              </w:rPr>
              <w:t>15_008_0118_1_3</w:t>
            </w:r>
          </w:p>
        </w:tc>
        <w:tc>
          <w:tcPr>
            <w:tcW w:w="2352" w:type="pct"/>
            <w:noWrap/>
          </w:tcPr>
          <w:p w14:paraId="30EABF25" w14:textId="73D20B2E"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Therapy Assistant - Level 2 - Direct Service</w:t>
            </w:r>
          </w:p>
        </w:tc>
        <w:tc>
          <w:tcPr>
            <w:tcW w:w="270" w:type="pct"/>
            <w:noWrap/>
          </w:tcPr>
          <w:p w14:paraId="38B3AC7C" w14:textId="5C03DCA5"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5FECD3CE" w14:textId="1B348660"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1B867FF9" w14:textId="4913E1F2"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11E829C8" w14:textId="1ACFEF49"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1E2C3B" w:rsidRPr="006C5B24" w14:paraId="29C60534"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5F9E495F" w14:textId="16702864" w:rsidR="001E2C3B" w:rsidRPr="006C5B24" w:rsidRDefault="00414CED" w:rsidP="001E2C3B">
            <w:pPr>
              <w:spacing w:before="120" w:after="120" w:line="240" w:lineRule="auto"/>
              <w:rPr>
                <w:rFonts w:cs="Arial"/>
                <w:b w:val="0"/>
                <w:color w:val="000000"/>
                <w:lang w:eastAsia="en-AU"/>
              </w:rPr>
            </w:pPr>
            <w:r w:rsidRPr="006C5B24">
              <w:rPr>
                <w:b w:val="0"/>
              </w:rPr>
              <w:t>15_008_0118_1_3</w:t>
            </w:r>
            <w:r w:rsidR="001E2C3B" w:rsidRPr="006C5B24">
              <w:rPr>
                <w:b w:val="0"/>
              </w:rPr>
              <w:t>_CA</w:t>
            </w:r>
          </w:p>
        </w:tc>
        <w:tc>
          <w:tcPr>
            <w:tcW w:w="2352" w:type="pct"/>
            <w:noWrap/>
          </w:tcPr>
          <w:p w14:paraId="56719DF9" w14:textId="59E42173"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Therapy Assistant - Level 2 - Cancellation</w:t>
            </w:r>
          </w:p>
        </w:tc>
        <w:tc>
          <w:tcPr>
            <w:tcW w:w="270" w:type="pct"/>
            <w:noWrap/>
          </w:tcPr>
          <w:p w14:paraId="5FC638D7" w14:textId="1FE420EE"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527F72B6" w14:textId="0DD0105F"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$86.79</w:t>
            </w:r>
          </w:p>
        </w:tc>
        <w:tc>
          <w:tcPr>
            <w:tcW w:w="455" w:type="pct"/>
            <w:noWrap/>
          </w:tcPr>
          <w:p w14:paraId="7E608B74" w14:textId="0210D20D"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$121.51</w:t>
            </w:r>
          </w:p>
        </w:tc>
        <w:tc>
          <w:tcPr>
            <w:tcW w:w="454" w:type="pct"/>
            <w:noWrap/>
          </w:tcPr>
          <w:p w14:paraId="58D2CB17" w14:textId="5A56DF6A"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$130.19</w:t>
            </w:r>
          </w:p>
        </w:tc>
      </w:tr>
      <w:tr w:rsidR="001E2C3B" w:rsidRPr="006C5B24" w14:paraId="0ABD7CAA"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CC2592F" w14:textId="67CA3687" w:rsidR="001E2C3B" w:rsidRPr="006C5B24" w:rsidRDefault="00414CED" w:rsidP="001E2C3B">
            <w:pPr>
              <w:spacing w:before="120" w:after="120" w:line="240" w:lineRule="auto"/>
              <w:rPr>
                <w:rFonts w:cs="Arial"/>
                <w:b w:val="0"/>
                <w:color w:val="000000"/>
                <w:lang w:eastAsia="en-AU"/>
              </w:rPr>
            </w:pPr>
            <w:r w:rsidRPr="006C5B24">
              <w:rPr>
                <w:b w:val="0"/>
              </w:rPr>
              <w:t>15_008_0118_1_3</w:t>
            </w:r>
            <w:r w:rsidR="001E2C3B" w:rsidRPr="006C5B24">
              <w:rPr>
                <w:b w:val="0"/>
              </w:rPr>
              <w:t>_NF</w:t>
            </w:r>
          </w:p>
        </w:tc>
        <w:tc>
          <w:tcPr>
            <w:tcW w:w="2352" w:type="pct"/>
            <w:noWrap/>
          </w:tcPr>
          <w:p w14:paraId="36E429E1" w14:textId="701CB715"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 xml:space="preserve">ECI Professional - Therapy Assistant - Level 2 - </w:t>
            </w:r>
            <w:r w:rsidR="00137BBE" w:rsidRPr="006C5B24">
              <w:t>Non-Face-to-Face</w:t>
            </w:r>
          </w:p>
        </w:tc>
        <w:tc>
          <w:tcPr>
            <w:tcW w:w="270" w:type="pct"/>
            <w:noWrap/>
          </w:tcPr>
          <w:p w14:paraId="6A27735A" w14:textId="043D0F7A"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06814301" w14:textId="3587771D"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27F421C8" w14:textId="28F16B6E"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5BC0B3C5" w14:textId="50B310E9"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1E2C3B" w:rsidRPr="006C5B24" w14:paraId="228F9A4E"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22642F0C" w14:textId="70EE1590" w:rsidR="001E2C3B" w:rsidRPr="006C5B24" w:rsidRDefault="00414CED" w:rsidP="001E2C3B">
            <w:pPr>
              <w:spacing w:before="120" w:after="120" w:line="240" w:lineRule="auto"/>
              <w:rPr>
                <w:rFonts w:cs="Arial"/>
                <w:b w:val="0"/>
                <w:color w:val="000000"/>
                <w:lang w:eastAsia="en-AU"/>
              </w:rPr>
            </w:pPr>
            <w:r w:rsidRPr="006C5B24">
              <w:rPr>
                <w:b w:val="0"/>
              </w:rPr>
              <w:lastRenderedPageBreak/>
              <w:t>15_008_0118_1_3</w:t>
            </w:r>
            <w:r w:rsidR="001E2C3B" w:rsidRPr="006C5B24">
              <w:rPr>
                <w:b w:val="0"/>
              </w:rPr>
              <w:t>_PT</w:t>
            </w:r>
          </w:p>
        </w:tc>
        <w:tc>
          <w:tcPr>
            <w:tcW w:w="2352" w:type="pct"/>
            <w:noWrap/>
          </w:tcPr>
          <w:p w14:paraId="786D960E" w14:textId="10B73935"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ECI Professional - Therapy Assistant - Level 2 - Provider Travel</w:t>
            </w:r>
          </w:p>
        </w:tc>
        <w:tc>
          <w:tcPr>
            <w:tcW w:w="270" w:type="pct"/>
            <w:noWrap/>
          </w:tcPr>
          <w:p w14:paraId="1F2287DB" w14:textId="601A5A7A"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0AC29E46" w14:textId="6E0DF6D0"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$43.40</w:t>
            </w:r>
          </w:p>
        </w:tc>
        <w:tc>
          <w:tcPr>
            <w:tcW w:w="455" w:type="pct"/>
            <w:noWrap/>
          </w:tcPr>
          <w:p w14:paraId="673EA25E" w14:textId="28C26EB8"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$60.76</w:t>
            </w:r>
          </w:p>
        </w:tc>
        <w:tc>
          <w:tcPr>
            <w:tcW w:w="454" w:type="pct"/>
            <w:noWrap/>
          </w:tcPr>
          <w:p w14:paraId="68E7E02A" w14:textId="461E44B6"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$65.10</w:t>
            </w:r>
          </w:p>
        </w:tc>
      </w:tr>
      <w:tr w:rsidR="001E2C3B" w:rsidRPr="006C5B24" w14:paraId="019FD892" w14:textId="77777777" w:rsidTr="00034F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7A1F5D27" w14:textId="78BE337D" w:rsidR="001E2C3B" w:rsidRPr="006C5B24" w:rsidRDefault="00414CED" w:rsidP="001E2C3B">
            <w:pPr>
              <w:spacing w:before="120" w:after="120" w:line="240" w:lineRule="auto"/>
              <w:rPr>
                <w:rFonts w:cs="Arial"/>
                <w:b w:val="0"/>
                <w:color w:val="000000"/>
                <w:lang w:eastAsia="en-AU"/>
              </w:rPr>
            </w:pPr>
            <w:r w:rsidRPr="006C5B24">
              <w:rPr>
                <w:b w:val="0"/>
              </w:rPr>
              <w:t>15_008_0118_1_3</w:t>
            </w:r>
            <w:r w:rsidR="001E2C3B" w:rsidRPr="006C5B24">
              <w:rPr>
                <w:b w:val="0"/>
              </w:rPr>
              <w:t>_RR</w:t>
            </w:r>
          </w:p>
        </w:tc>
        <w:tc>
          <w:tcPr>
            <w:tcW w:w="2352" w:type="pct"/>
            <w:noWrap/>
          </w:tcPr>
          <w:p w14:paraId="20459190" w14:textId="1016C704"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ECI Professional - Therapy Assistant - Level 2 - NDIA Requested Reports</w:t>
            </w:r>
          </w:p>
        </w:tc>
        <w:tc>
          <w:tcPr>
            <w:tcW w:w="270" w:type="pct"/>
            <w:noWrap/>
          </w:tcPr>
          <w:p w14:paraId="27EE0679" w14:textId="54DD8FE9" w:rsidR="001E2C3B" w:rsidRPr="006C5B24" w:rsidRDefault="001E2C3B" w:rsidP="001E2C3B">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C5B24">
              <w:t>Hour</w:t>
            </w:r>
          </w:p>
        </w:tc>
        <w:tc>
          <w:tcPr>
            <w:tcW w:w="455" w:type="pct"/>
            <w:noWrap/>
          </w:tcPr>
          <w:p w14:paraId="717B1C88" w14:textId="52E6C4F8"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$86.79</w:t>
            </w:r>
          </w:p>
        </w:tc>
        <w:tc>
          <w:tcPr>
            <w:tcW w:w="455" w:type="pct"/>
            <w:noWrap/>
          </w:tcPr>
          <w:p w14:paraId="1B027FAD" w14:textId="7A1F4A70"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$121.51</w:t>
            </w:r>
          </w:p>
        </w:tc>
        <w:tc>
          <w:tcPr>
            <w:tcW w:w="454" w:type="pct"/>
            <w:noWrap/>
          </w:tcPr>
          <w:p w14:paraId="49E8C379" w14:textId="1D779D8E" w:rsidR="001E2C3B" w:rsidRPr="006C5B24" w:rsidRDefault="001E2C3B" w:rsidP="001E2C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t>$130.19</w:t>
            </w:r>
          </w:p>
        </w:tc>
      </w:tr>
      <w:tr w:rsidR="001E2C3B" w:rsidRPr="006C5B24" w14:paraId="7091FE0B" w14:textId="77777777" w:rsidTr="00034F89">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14:paraId="6C4403D2" w14:textId="33CA3E1E" w:rsidR="001E2C3B" w:rsidRPr="006C5B24" w:rsidRDefault="00414CED" w:rsidP="001E2C3B">
            <w:pPr>
              <w:spacing w:before="120" w:after="120" w:line="240" w:lineRule="auto"/>
              <w:rPr>
                <w:rFonts w:cs="Arial"/>
                <w:b w:val="0"/>
                <w:color w:val="000000"/>
                <w:lang w:eastAsia="en-AU"/>
              </w:rPr>
            </w:pPr>
            <w:r w:rsidRPr="006C5B24">
              <w:rPr>
                <w:b w:val="0"/>
              </w:rPr>
              <w:t>15_008_0118_1_3</w:t>
            </w:r>
            <w:r w:rsidR="002D0341" w:rsidRPr="006C5B24">
              <w:rPr>
                <w:b w:val="0"/>
              </w:rPr>
              <w:t>_TH</w:t>
            </w:r>
          </w:p>
        </w:tc>
        <w:tc>
          <w:tcPr>
            <w:tcW w:w="2352" w:type="pct"/>
            <w:noWrap/>
          </w:tcPr>
          <w:p w14:paraId="085384A2" w14:textId="19FBD6B1"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 xml:space="preserve">ECI Professional - Therapy Assistant - Level 2 - </w:t>
            </w:r>
            <w:r w:rsidR="00DA3CD4" w:rsidRPr="006C5B24">
              <w:t>T</w:t>
            </w:r>
            <w:r w:rsidR="002D0341" w:rsidRPr="006C5B24">
              <w:t>elehealth</w:t>
            </w:r>
          </w:p>
        </w:tc>
        <w:tc>
          <w:tcPr>
            <w:tcW w:w="270" w:type="pct"/>
            <w:noWrap/>
          </w:tcPr>
          <w:p w14:paraId="0713E4BE" w14:textId="142857DB" w:rsidR="001E2C3B" w:rsidRPr="006C5B24" w:rsidRDefault="001E2C3B" w:rsidP="001E2C3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C5B24">
              <w:t>Hour</w:t>
            </w:r>
          </w:p>
        </w:tc>
        <w:tc>
          <w:tcPr>
            <w:tcW w:w="455" w:type="pct"/>
            <w:noWrap/>
          </w:tcPr>
          <w:p w14:paraId="213AEEBE" w14:textId="6ABF1F5C"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$86.79</w:t>
            </w:r>
          </w:p>
        </w:tc>
        <w:tc>
          <w:tcPr>
            <w:tcW w:w="455" w:type="pct"/>
            <w:noWrap/>
          </w:tcPr>
          <w:p w14:paraId="6CE5BED2" w14:textId="4122EC1B"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$121.51</w:t>
            </w:r>
          </w:p>
        </w:tc>
        <w:tc>
          <w:tcPr>
            <w:tcW w:w="454" w:type="pct"/>
            <w:noWrap/>
          </w:tcPr>
          <w:p w14:paraId="44D66949" w14:textId="73C89FEC" w:rsidR="001E2C3B" w:rsidRPr="006C5B24" w:rsidRDefault="001E2C3B" w:rsidP="001E2C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t>$130.19</w:t>
            </w:r>
          </w:p>
        </w:tc>
      </w:tr>
    </w:tbl>
    <w:p w14:paraId="4CE4F31D" w14:textId="77777777" w:rsidR="007D4AB4" w:rsidRPr="006C5B24" w:rsidRDefault="007D4AB4" w:rsidP="007D4AB4">
      <w:pPr>
        <w:sectPr w:rsidR="007D4AB4" w:rsidRPr="006C5B24" w:rsidSect="00CF3876">
          <w:headerReference w:type="even" r:id="rId39"/>
          <w:headerReference w:type="default" r:id="rId40"/>
          <w:headerReference w:type="first" r:id="rId41"/>
          <w:footerReference w:type="first" r:id="rId42"/>
          <w:pgSz w:w="16838" w:h="11906" w:orient="landscape" w:code="9"/>
          <w:pgMar w:top="851" w:right="1440" w:bottom="1440" w:left="1440" w:header="567" w:footer="374" w:gutter="0"/>
          <w:cols w:space="708"/>
          <w:titlePg/>
          <w:docGrid w:linePitch="360"/>
        </w:sectPr>
      </w:pPr>
    </w:p>
    <w:p w14:paraId="621990D3" w14:textId="773CB68D" w:rsidR="004C75EF" w:rsidRPr="006C5B24" w:rsidRDefault="004C75EF" w:rsidP="00CF3876">
      <w:pPr>
        <w:pStyle w:val="Heading2"/>
        <w:spacing w:before="1080"/>
        <w:jc w:val="center"/>
      </w:pPr>
      <w:bookmarkStart w:id="23" w:name="_Toc233624769"/>
      <w:r w:rsidRPr="006C5B24">
        <w:lastRenderedPageBreak/>
        <w:t xml:space="preserve">Schedule </w:t>
      </w:r>
      <w:r w:rsidR="00B0153F" w:rsidRPr="006C5B24">
        <w:t>6</w:t>
      </w:r>
      <w:r w:rsidR="00D573A0" w:rsidRPr="006C5B24">
        <w:t xml:space="preserve">: </w:t>
      </w:r>
      <w:r w:rsidRPr="006C5B24">
        <w:t>Support Coordination</w:t>
      </w:r>
      <w:bookmarkEnd w:id="21"/>
      <w:bookmarkEnd w:id="23"/>
    </w:p>
    <w:p w14:paraId="09D5D0D0" w14:textId="05DE1564" w:rsidR="004C75EF" w:rsidRPr="006C5B24" w:rsidRDefault="004C75EF" w:rsidP="004C75EF">
      <w:pPr>
        <w:pStyle w:val="Caption"/>
        <w:rPr>
          <w:rFonts w:cs="Arial"/>
        </w:rPr>
      </w:pPr>
      <w:r w:rsidRPr="006C5B24">
        <w:t xml:space="preserve">Table </w:t>
      </w:r>
      <w:fldSimple w:instr=" SEQ Table \* ARABIC ">
        <w:r w:rsidR="00756864">
          <w:rPr>
            <w:noProof/>
          </w:rPr>
          <w:t>53</w:t>
        </w:r>
      </w:fldSimple>
      <w:r w:rsidRPr="006C5B24">
        <w:rPr>
          <w:rFonts w:cs="Arial"/>
        </w:rPr>
        <w:t>: Support Coordination</w:t>
      </w:r>
      <w:r w:rsidR="00BD2D22" w:rsidRPr="006C5B24">
        <w:rPr>
          <w:rFonts w:cs="Arial"/>
        </w:rPr>
        <w:t xml:space="preserve"> and Individualised Living Options</w:t>
      </w:r>
    </w:p>
    <w:tbl>
      <w:tblPr>
        <w:tblStyle w:val="GridTable4-Accent41"/>
        <w:tblW w:w="13887" w:type="dxa"/>
        <w:tblInd w:w="-5" w:type="dxa"/>
        <w:tblLook w:val="0420" w:firstRow="1" w:lastRow="0" w:firstColumn="0" w:lastColumn="0" w:noHBand="0" w:noVBand="1"/>
      </w:tblPr>
      <w:tblGrid>
        <w:gridCol w:w="2596"/>
        <w:gridCol w:w="6874"/>
        <w:gridCol w:w="737"/>
        <w:gridCol w:w="1227"/>
        <w:gridCol w:w="1226"/>
        <w:gridCol w:w="1227"/>
      </w:tblGrid>
      <w:tr w:rsidR="004C75EF" w:rsidRPr="006C5B24" w14:paraId="1A247C35" w14:textId="77777777" w:rsidTr="004C75EF">
        <w:trPr>
          <w:cnfStyle w:val="100000000000" w:firstRow="1" w:lastRow="0" w:firstColumn="0" w:lastColumn="0" w:oddVBand="0" w:evenVBand="0" w:oddHBand="0" w:evenHBand="0" w:firstRowFirstColumn="0" w:firstRowLastColumn="0" w:lastRowFirstColumn="0" w:lastRowLastColumn="0"/>
          <w:trHeight w:val="558"/>
        </w:trPr>
        <w:tc>
          <w:tcPr>
            <w:tcW w:w="2597" w:type="dxa"/>
          </w:tcPr>
          <w:p w14:paraId="6AB86D16" w14:textId="77777777" w:rsidR="004C75EF" w:rsidRPr="006C5B24" w:rsidRDefault="004C75EF" w:rsidP="004C75EF">
            <w:pPr>
              <w:spacing w:before="120" w:after="120" w:line="240" w:lineRule="auto"/>
              <w:rPr>
                <w:rFonts w:cs="Arial"/>
                <w:lang w:eastAsia="en-AU"/>
              </w:rPr>
            </w:pPr>
            <w:r w:rsidRPr="006C5B24">
              <w:rPr>
                <w:rFonts w:cs="Arial"/>
                <w:lang w:eastAsia="en-AU"/>
              </w:rPr>
              <w:t>Support item number</w:t>
            </w:r>
          </w:p>
        </w:tc>
        <w:tc>
          <w:tcPr>
            <w:tcW w:w="6900" w:type="dxa"/>
          </w:tcPr>
          <w:p w14:paraId="403DE7AB" w14:textId="77777777" w:rsidR="004C75EF" w:rsidRPr="006C5B24" w:rsidRDefault="004C75EF" w:rsidP="004C75EF">
            <w:pPr>
              <w:spacing w:before="120" w:after="120" w:line="240" w:lineRule="auto"/>
              <w:rPr>
                <w:rFonts w:cs="Arial"/>
                <w:lang w:eastAsia="en-AU"/>
              </w:rPr>
            </w:pPr>
            <w:r w:rsidRPr="006C5B24">
              <w:rPr>
                <w:rFonts w:cs="Arial"/>
                <w:lang w:eastAsia="en-AU"/>
              </w:rPr>
              <w:t>Support Item name</w:t>
            </w:r>
          </w:p>
        </w:tc>
        <w:tc>
          <w:tcPr>
            <w:tcW w:w="708" w:type="dxa"/>
          </w:tcPr>
          <w:p w14:paraId="21ED5C92" w14:textId="5D76CCFE" w:rsidR="004C75EF" w:rsidRPr="006C5B24" w:rsidRDefault="004C75EF" w:rsidP="004C75EF">
            <w:pPr>
              <w:spacing w:before="120" w:after="120" w:line="240" w:lineRule="auto"/>
              <w:rPr>
                <w:rFonts w:cs="Arial"/>
                <w:lang w:eastAsia="en-AU"/>
              </w:rPr>
            </w:pPr>
            <w:r w:rsidRPr="006C5B24">
              <w:rPr>
                <w:rFonts w:cs="Arial"/>
                <w:lang w:eastAsia="en-AU"/>
              </w:rPr>
              <w:t>Unit</w:t>
            </w:r>
          </w:p>
        </w:tc>
        <w:tc>
          <w:tcPr>
            <w:tcW w:w="1227" w:type="dxa"/>
          </w:tcPr>
          <w:p w14:paraId="2A051186" w14:textId="77777777" w:rsidR="004C75EF" w:rsidRPr="006C5B24" w:rsidRDefault="004C75EF" w:rsidP="004C75EF">
            <w:pPr>
              <w:spacing w:before="120" w:after="120" w:line="240" w:lineRule="auto"/>
              <w:rPr>
                <w:rFonts w:cs="Arial"/>
                <w:lang w:eastAsia="en-AU"/>
              </w:rPr>
            </w:pPr>
            <w:r w:rsidRPr="006C5B24">
              <w:rPr>
                <w:rFonts w:cs="Arial"/>
                <w:lang w:eastAsia="en-AU"/>
              </w:rPr>
              <w:t>National</w:t>
            </w:r>
          </w:p>
        </w:tc>
        <w:tc>
          <w:tcPr>
            <w:tcW w:w="1227" w:type="dxa"/>
          </w:tcPr>
          <w:p w14:paraId="1F7E1C45" w14:textId="77777777" w:rsidR="004C75EF" w:rsidRPr="006C5B24" w:rsidRDefault="004C75EF" w:rsidP="004C75EF">
            <w:pPr>
              <w:spacing w:before="120" w:after="120" w:line="240" w:lineRule="auto"/>
              <w:rPr>
                <w:rFonts w:cs="Arial"/>
                <w:lang w:eastAsia="en-AU"/>
              </w:rPr>
            </w:pPr>
            <w:r w:rsidRPr="006C5B24">
              <w:rPr>
                <w:rFonts w:cs="Arial"/>
                <w:lang w:eastAsia="en-AU"/>
              </w:rPr>
              <w:t>Remote</w:t>
            </w:r>
          </w:p>
        </w:tc>
        <w:tc>
          <w:tcPr>
            <w:tcW w:w="1228" w:type="dxa"/>
          </w:tcPr>
          <w:p w14:paraId="440F4DB2" w14:textId="77777777" w:rsidR="004C75EF" w:rsidRPr="006C5B24" w:rsidRDefault="004C75EF" w:rsidP="004C75EF">
            <w:pPr>
              <w:spacing w:before="120" w:after="120" w:line="240" w:lineRule="auto"/>
              <w:rPr>
                <w:rFonts w:cs="Arial"/>
                <w:lang w:eastAsia="en-AU"/>
              </w:rPr>
            </w:pPr>
            <w:r w:rsidRPr="006C5B24">
              <w:rPr>
                <w:rFonts w:cs="Arial"/>
                <w:lang w:eastAsia="en-AU"/>
              </w:rPr>
              <w:t>Very Remote</w:t>
            </w:r>
          </w:p>
        </w:tc>
      </w:tr>
      <w:tr w:rsidR="004C75EF" w:rsidRPr="006C5B24" w14:paraId="09B7D66E" w14:textId="77777777" w:rsidTr="004C75EF">
        <w:trPr>
          <w:cnfStyle w:val="000000100000" w:firstRow="0" w:lastRow="0" w:firstColumn="0" w:lastColumn="0" w:oddVBand="0" w:evenVBand="0" w:oddHBand="1" w:evenHBand="0" w:firstRowFirstColumn="0" w:firstRowLastColumn="0" w:lastRowFirstColumn="0" w:lastRowLastColumn="0"/>
          <w:trHeight w:val="300"/>
        </w:trPr>
        <w:tc>
          <w:tcPr>
            <w:tcW w:w="2597" w:type="dxa"/>
          </w:tcPr>
          <w:p w14:paraId="04BDCF3B" w14:textId="77777777" w:rsidR="004C75EF" w:rsidRPr="006C5B24" w:rsidRDefault="004C75EF" w:rsidP="004C75EF">
            <w:pPr>
              <w:spacing w:before="120" w:after="120" w:line="240" w:lineRule="auto"/>
              <w:rPr>
                <w:rFonts w:cs="Arial"/>
                <w:lang w:eastAsia="en-AU"/>
              </w:rPr>
            </w:pPr>
            <w:r w:rsidRPr="006C5B24">
              <w:rPr>
                <w:rFonts w:cs="Arial"/>
                <w:lang w:eastAsia="en-AU"/>
              </w:rPr>
              <w:t>01_850_0106_1_1</w:t>
            </w:r>
          </w:p>
        </w:tc>
        <w:tc>
          <w:tcPr>
            <w:tcW w:w="6900" w:type="dxa"/>
          </w:tcPr>
          <w:p w14:paraId="00C3B2F9" w14:textId="77777777" w:rsidR="004C75EF" w:rsidRPr="006C5B24" w:rsidRDefault="004C75EF" w:rsidP="004C75EF">
            <w:pPr>
              <w:spacing w:before="120" w:after="120" w:line="240" w:lineRule="auto"/>
              <w:rPr>
                <w:rFonts w:cs="Arial"/>
                <w:lang w:eastAsia="en-AU"/>
              </w:rPr>
            </w:pPr>
            <w:r w:rsidRPr="006C5B24">
              <w:rPr>
                <w:rFonts w:cs="Arial"/>
                <w:lang w:eastAsia="en-AU"/>
              </w:rPr>
              <w:t>Individualised Living Options - Exploration and Design</w:t>
            </w:r>
          </w:p>
        </w:tc>
        <w:tc>
          <w:tcPr>
            <w:tcW w:w="708" w:type="dxa"/>
          </w:tcPr>
          <w:p w14:paraId="6EB5B832" w14:textId="77777777" w:rsidR="004C75EF" w:rsidRPr="006C5B24" w:rsidRDefault="004C75EF" w:rsidP="004C75EF">
            <w:pPr>
              <w:spacing w:before="120" w:after="120" w:line="240" w:lineRule="auto"/>
              <w:rPr>
                <w:rFonts w:cs="Arial"/>
                <w:lang w:eastAsia="en-AU"/>
              </w:rPr>
            </w:pPr>
            <w:r w:rsidRPr="006C5B24">
              <w:rPr>
                <w:rFonts w:cs="Arial"/>
                <w:lang w:eastAsia="en-AU"/>
              </w:rPr>
              <w:t>Hour</w:t>
            </w:r>
          </w:p>
        </w:tc>
        <w:tc>
          <w:tcPr>
            <w:tcW w:w="1227" w:type="dxa"/>
          </w:tcPr>
          <w:p w14:paraId="4C6849C7"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$100.14</w:t>
            </w:r>
          </w:p>
        </w:tc>
        <w:tc>
          <w:tcPr>
            <w:tcW w:w="1227" w:type="dxa"/>
          </w:tcPr>
          <w:p w14:paraId="57E34729"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$140.19</w:t>
            </w:r>
          </w:p>
        </w:tc>
        <w:tc>
          <w:tcPr>
            <w:tcW w:w="1228" w:type="dxa"/>
          </w:tcPr>
          <w:p w14:paraId="452DD100"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$150.21</w:t>
            </w:r>
          </w:p>
        </w:tc>
      </w:tr>
      <w:tr w:rsidR="00365E66" w:rsidRPr="006C5B24" w14:paraId="44386F8A" w14:textId="77777777" w:rsidTr="004C75EF">
        <w:trPr>
          <w:trHeight w:val="300"/>
        </w:trPr>
        <w:tc>
          <w:tcPr>
            <w:tcW w:w="2597" w:type="dxa"/>
          </w:tcPr>
          <w:p w14:paraId="7C3F1A64" w14:textId="2D62DE57" w:rsidR="00365E66" w:rsidRPr="006C5B24" w:rsidRDefault="00365E66" w:rsidP="00365E66">
            <w:pPr>
              <w:spacing w:before="120" w:after="120" w:line="240" w:lineRule="auto"/>
              <w:rPr>
                <w:rFonts w:cs="Arial"/>
                <w:lang w:eastAsia="en-AU"/>
              </w:rPr>
            </w:pPr>
            <w:r w:rsidRPr="006C5B24">
              <w:rPr>
                <w:rFonts w:cs="Arial"/>
                <w:lang w:eastAsia="en-AU"/>
              </w:rPr>
              <w:t>07_001_0106_8_3</w:t>
            </w:r>
          </w:p>
        </w:tc>
        <w:tc>
          <w:tcPr>
            <w:tcW w:w="6900" w:type="dxa"/>
          </w:tcPr>
          <w:p w14:paraId="1BE45A4D" w14:textId="44F86D92" w:rsidR="00365E66" w:rsidRPr="006C5B24" w:rsidRDefault="00365E66" w:rsidP="00365E66">
            <w:pPr>
              <w:spacing w:before="120" w:after="120" w:line="240" w:lineRule="auto"/>
              <w:rPr>
                <w:rFonts w:cs="Arial"/>
                <w:lang w:eastAsia="en-AU"/>
              </w:rPr>
            </w:pPr>
            <w:r w:rsidRPr="006C5B24">
              <w:rPr>
                <w:rFonts w:cs="Arial"/>
                <w:lang w:eastAsia="en-AU"/>
              </w:rPr>
              <w:t>Support Coordination Level 1: Support Connection</w:t>
            </w:r>
          </w:p>
        </w:tc>
        <w:tc>
          <w:tcPr>
            <w:tcW w:w="708" w:type="dxa"/>
          </w:tcPr>
          <w:p w14:paraId="22690C13" w14:textId="09905C33" w:rsidR="00365E66" w:rsidRPr="006C5B24" w:rsidRDefault="00365E66" w:rsidP="00365E66">
            <w:pPr>
              <w:spacing w:before="120" w:after="120" w:line="240" w:lineRule="auto"/>
              <w:rPr>
                <w:rFonts w:cs="Arial"/>
                <w:lang w:eastAsia="en-AU"/>
              </w:rPr>
            </w:pPr>
            <w:r w:rsidRPr="006C5B24">
              <w:rPr>
                <w:rFonts w:cs="Arial"/>
                <w:lang w:eastAsia="en-AU"/>
              </w:rPr>
              <w:t>Hour</w:t>
            </w:r>
          </w:p>
        </w:tc>
        <w:tc>
          <w:tcPr>
            <w:tcW w:w="1227" w:type="dxa"/>
          </w:tcPr>
          <w:p w14:paraId="3300EF0C" w14:textId="022DC20F" w:rsidR="00365E66" w:rsidRPr="006C5B24" w:rsidRDefault="00365E66" w:rsidP="001A1BE6">
            <w:pPr>
              <w:spacing w:before="120" w:after="120" w:line="240" w:lineRule="auto"/>
              <w:jc w:val="right"/>
              <w:rPr>
                <w:rFonts w:cs="Arial"/>
                <w:lang w:eastAsia="en-AU"/>
              </w:rPr>
            </w:pPr>
            <w:r w:rsidRPr="006C5B24">
              <w:rPr>
                <w:rFonts w:cs="Arial"/>
                <w:lang w:eastAsia="en-AU"/>
              </w:rPr>
              <w:t>$80.06</w:t>
            </w:r>
          </w:p>
        </w:tc>
        <w:tc>
          <w:tcPr>
            <w:tcW w:w="1227" w:type="dxa"/>
          </w:tcPr>
          <w:p w14:paraId="45DF7766" w14:textId="307A6F66" w:rsidR="00365E66" w:rsidRPr="006C5B24" w:rsidRDefault="00365E66" w:rsidP="001A1BE6">
            <w:pPr>
              <w:spacing w:before="120" w:after="120" w:line="240" w:lineRule="auto"/>
              <w:jc w:val="right"/>
              <w:rPr>
                <w:rFonts w:cs="Arial"/>
                <w:lang w:eastAsia="en-AU"/>
              </w:rPr>
            </w:pPr>
            <w:r w:rsidRPr="006C5B24">
              <w:rPr>
                <w:rFonts w:cs="Arial"/>
                <w:lang w:eastAsia="en-AU"/>
              </w:rPr>
              <w:t>$112.08</w:t>
            </w:r>
          </w:p>
        </w:tc>
        <w:tc>
          <w:tcPr>
            <w:tcW w:w="1228" w:type="dxa"/>
          </w:tcPr>
          <w:p w14:paraId="28F46E4E" w14:textId="64106D81" w:rsidR="00365E66" w:rsidRPr="006C5B24" w:rsidRDefault="00365E66" w:rsidP="001A1BE6">
            <w:pPr>
              <w:spacing w:before="120" w:after="120" w:line="240" w:lineRule="auto"/>
              <w:jc w:val="right"/>
              <w:rPr>
                <w:rFonts w:cs="Arial"/>
                <w:lang w:eastAsia="en-AU"/>
              </w:rPr>
            </w:pPr>
            <w:r w:rsidRPr="006C5B24">
              <w:rPr>
                <w:rFonts w:cs="Arial"/>
                <w:lang w:eastAsia="en-AU"/>
              </w:rPr>
              <w:t>$120.09</w:t>
            </w:r>
          </w:p>
        </w:tc>
      </w:tr>
      <w:tr w:rsidR="004C75EF" w:rsidRPr="006C5B24" w14:paraId="3A3D2D6B" w14:textId="77777777" w:rsidTr="004C75EF">
        <w:trPr>
          <w:cnfStyle w:val="000000100000" w:firstRow="0" w:lastRow="0" w:firstColumn="0" w:lastColumn="0" w:oddVBand="0" w:evenVBand="0" w:oddHBand="1" w:evenHBand="0" w:firstRowFirstColumn="0" w:firstRowLastColumn="0" w:lastRowFirstColumn="0" w:lastRowLastColumn="0"/>
          <w:trHeight w:val="300"/>
        </w:trPr>
        <w:tc>
          <w:tcPr>
            <w:tcW w:w="2597" w:type="dxa"/>
          </w:tcPr>
          <w:p w14:paraId="6CA9DCE0" w14:textId="77777777" w:rsidR="004C75EF" w:rsidRPr="006C5B24" w:rsidRDefault="004C75EF" w:rsidP="004C75EF">
            <w:pPr>
              <w:spacing w:before="120" w:after="120" w:line="240" w:lineRule="auto"/>
              <w:rPr>
                <w:rFonts w:cs="Arial"/>
                <w:lang w:eastAsia="en-AU"/>
              </w:rPr>
            </w:pPr>
            <w:r w:rsidRPr="006C5B24">
              <w:rPr>
                <w:rFonts w:cs="Arial"/>
                <w:lang w:eastAsia="en-AU"/>
              </w:rPr>
              <w:t>07_002_0106_8_3</w:t>
            </w:r>
          </w:p>
        </w:tc>
        <w:tc>
          <w:tcPr>
            <w:tcW w:w="6900" w:type="dxa"/>
          </w:tcPr>
          <w:p w14:paraId="4B8B6FF1" w14:textId="77777777" w:rsidR="004C75EF" w:rsidRPr="006C5B24" w:rsidDel="00D01912" w:rsidRDefault="004C75EF" w:rsidP="004C75EF">
            <w:pPr>
              <w:spacing w:before="120" w:after="120" w:line="240" w:lineRule="auto"/>
              <w:rPr>
                <w:rFonts w:cs="Arial"/>
                <w:lang w:eastAsia="en-AU"/>
              </w:rPr>
            </w:pPr>
            <w:r w:rsidRPr="006C5B24">
              <w:rPr>
                <w:rFonts w:cs="Arial"/>
                <w:lang w:eastAsia="en-AU"/>
              </w:rPr>
              <w:t>Support Coordination Level 2: Coordination of Supports</w:t>
            </w:r>
          </w:p>
        </w:tc>
        <w:tc>
          <w:tcPr>
            <w:tcW w:w="708" w:type="dxa"/>
          </w:tcPr>
          <w:p w14:paraId="3F52400D" w14:textId="77777777" w:rsidR="004C75EF" w:rsidRPr="006C5B24" w:rsidRDefault="004C75EF" w:rsidP="004C75EF">
            <w:pPr>
              <w:spacing w:before="120" w:after="120" w:line="240" w:lineRule="auto"/>
              <w:rPr>
                <w:rFonts w:cs="Arial"/>
                <w:lang w:eastAsia="en-AU"/>
              </w:rPr>
            </w:pPr>
            <w:r w:rsidRPr="006C5B24">
              <w:rPr>
                <w:rFonts w:cs="Arial"/>
                <w:lang w:eastAsia="en-AU"/>
              </w:rPr>
              <w:t>Hour</w:t>
            </w:r>
          </w:p>
        </w:tc>
        <w:tc>
          <w:tcPr>
            <w:tcW w:w="1227" w:type="dxa"/>
          </w:tcPr>
          <w:p w14:paraId="517001D9"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$100.14</w:t>
            </w:r>
          </w:p>
        </w:tc>
        <w:tc>
          <w:tcPr>
            <w:tcW w:w="1227" w:type="dxa"/>
          </w:tcPr>
          <w:p w14:paraId="5103B47A"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$140.19</w:t>
            </w:r>
          </w:p>
        </w:tc>
        <w:tc>
          <w:tcPr>
            <w:tcW w:w="1228" w:type="dxa"/>
          </w:tcPr>
          <w:p w14:paraId="162F9393"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$150.21</w:t>
            </w:r>
          </w:p>
        </w:tc>
      </w:tr>
      <w:tr w:rsidR="004C75EF" w:rsidRPr="006C5B24" w14:paraId="1F566A06" w14:textId="77777777" w:rsidTr="004C75EF">
        <w:trPr>
          <w:trHeight w:val="300"/>
        </w:trPr>
        <w:tc>
          <w:tcPr>
            <w:tcW w:w="2597" w:type="dxa"/>
          </w:tcPr>
          <w:p w14:paraId="5804327E" w14:textId="77777777" w:rsidR="004C75EF" w:rsidRPr="006C5B24" w:rsidRDefault="004C75EF" w:rsidP="004C75EF">
            <w:pPr>
              <w:spacing w:before="120" w:after="120" w:line="240" w:lineRule="auto"/>
              <w:rPr>
                <w:rFonts w:cs="Arial"/>
                <w:lang w:eastAsia="en-AU"/>
              </w:rPr>
            </w:pPr>
            <w:r w:rsidRPr="006C5B24">
              <w:rPr>
                <w:rFonts w:cs="Arial"/>
                <w:lang w:eastAsia="en-AU"/>
              </w:rPr>
              <w:t>07_004_0132_8_3</w:t>
            </w:r>
          </w:p>
        </w:tc>
        <w:tc>
          <w:tcPr>
            <w:tcW w:w="6900" w:type="dxa"/>
          </w:tcPr>
          <w:p w14:paraId="3411F6B2" w14:textId="77777777" w:rsidR="004C75EF" w:rsidRPr="006C5B24" w:rsidDel="00D01912" w:rsidRDefault="004C75EF" w:rsidP="004C75EF">
            <w:pPr>
              <w:spacing w:before="120" w:after="120" w:line="240" w:lineRule="auto"/>
              <w:rPr>
                <w:rFonts w:cs="Arial"/>
                <w:lang w:eastAsia="en-AU"/>
              </w:rPr>
            </w:pPr>
            <w:r w:rsidRPr="006C5B24">
              <w:rPr>
                <w:rFonts w:cs="Arial"/>
                <w:lang w:eastAsia="en-AU"/>
              </w:rPr>
              <w:t>Support Coordination Level 3: Specialist Support Coordination</w:t>
            </w:r>
          </w:p>
        </w:tc>
        <w:tc>
          <w:tcPr>
            <w:tcW w:w="708" w:type="dxa"/>
          </w:tcPr>
          <w:p w14:paraId="3031EC39" w14:textId="77777777" w:rsidR="004C75EF" w:rsidRPr="006C5B24" w:rsidRDefault="004C75EF" w:rsidP="004C75EF">
            <w:pPr>
              <w:spacing w:before="120" w:after="120" w:line="240" w:lineRule="auto"/>
              <w:rPr>
                <w:rFonts w:cs="Arial"/>
                <w:lang w:eastAsia="en-AU"/>
              </w:rPr>
            </w:pPr>
            <w:r w:rsidRPr="006C5B24">
              <w:rPr>
                <w:rFonts w:cs="Arial"/>
                <w:lang w:eastAsia="en-AU"/>
              </w:rPr>
              <w:t>Hour</w:t>
            </w:r>
          </w:p>
        </w:tc>
        <w:tc>
          <w:tcPr>
            <w:tcW w:w="1227" w:type="dxa"/>
          </w:tcPr>
          <w:p w14:paraId="06400D38"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$190.54</w:t>
            </w:r>
          </w:p>
        </w:tc>
        <w:tc>
          <w:tcPr>
            <w:tcW w:w="1227" w:type="dxa"/>
          </w:tcPr>
          <w:p w14:paraId="6247CDE5"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$266.75</w:t>
            </w:r>
          </w:p>
        </w:tc>
        <w:tc>
          <w:tcPr>
            <w:tcW w:w="1228" w:type="dxa"/>
          </w:tcPr>
          <w:p w14:paraId="77B2BF00"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$285.80</w:t>
            </w:r>
          </w:p>
        </w:tc>
      </w:tr>
      <w:tr w:rsidR="004C75EF" w:rsidRPr="006C5B24" w14:paraId="2AABA530" w14:textId="77777777" w:rsidTr="004C75EF">
        <w:trPr>
          <w:cnfStyle w:val="000000100000" w:firstRow="0" w:lastRow="0" w:firstColumn="0" w:lastColumn="0" w:oddVBand="0" w:evenVBand="0" w:oddHBand="1" w:evenHBand="0" w:firstRowFirstColumn="0" w:firstRowLastColumn="0" w:lastRowFirstColumn="0" w:lastRowLastColumn="0"/>
          <w:trHeight w:val="300"/>
        </w:trPr>
        <w:tc>
          <w:tcPr>
            <w:tcW w:w="2597" w:type="dxa"/>
          </w:tcPr>
          <w:p w14:paraId="512E27F1" w14:textId="77777777" w:rsidR="004C75EF" w:rsidRPr="006C5B24" w:rsidRDefault="004C75EF" w:rsidP="004C75EF">
            <w:pPr>
              <w:spacing w:before="120" w:after="120" w:line="240" w:lineRule="auto"/>
              <w:rPr>
                <w:rFonts w:cs="Arial"/>
                <w:lang w:eastAsia="en-AU"/>
              </w:rPr>
            </w:pPr>
            <w:r w:rsidRPr="006C5B24">
              <w:rPr>
                <w:rFonts w:cs="Arial"/>
                <w:lang w:eastAsia="en-AU"/>
              </w:rPr>
              <w:t>10_002_0106_8_3</w:t>
            </w:r>
          </w:p>
        </w:tc>
        <w:tc>
          <w:tcPr>
            <w:tcW w:w="6900" w:type="dxa"/>
          </w:tcPr>
          <w:p w14:paraId="72BF387E" w14:textId="77777777" w:rsidR="004C75EF" w:rsidRPr="006C5B24" w:rsidDel="00D01912" w:rsidRDefault="004C75EF" w:rsidP="004C75EF">
            <w:pPr>
              <w:spacing w:before="120" w:after="120" w:line="240" w:lineRule="auto"/>
              <w:rPr>
                <w:rFonts w:cs="Arial"/>
                <w:lang w:eastAsia="en-AU"/>
              </w:rPr>
            </w:pPr>
            <w:r w:rsidRPr="006C5B24">
              <w:rPr>
                <w:rFonts w:cs="Arial"/>
                <w:lang w:eastAsia="en-AU"/>
              </w:rPr>
              <w:t>Support Coordination Level 2: Coordination of Supports</w:t>
            </w:r>
          </w:p>
        </w:tc>
        <w:tc>
          <w:tcPr>
            <w:tcW w:w="708" w:type="dxa"/>
          </w:tcPr>
          <w:p w14:paraId="2CE721DA" w14:textId="77777777" w:rsidR="004C75EF" w:rsidRPr="006C5B24" w:rsidRDefault="004C75EF" w:rsidP="004C75EF">
            <w:pPr>
              <w:spacing w:before="120" w:after="120" w:line="240" w:lineRule="auto"/>
              <w:rPr>
                <w:rFonts w:cs="Arial"/>
                <w:lang w:eastAsia="en-AU"/>
              </w:rPr>
            </w:pPr>
            <w:r w:rsidRPr="006C5B24">
              <w:rPr>
                <w:rFonts w:cs="Arial"/>
                <w:lang w:eastAsia="en-AU"/>
              </w:rPr>
              <w:t>Hour</w:t>
            </w:r>
          </w:p>
        </w:tc>
        <w:tc>
          <w:tcPr>
            <w:tcW w:w="1227" w:type="dxa"/>
          </w:tcPr>
          <w:p w14:paraId="3A0A6736"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$100.14</w:t>
            </w:r>
          </w:p>
        </w:tc>
        <w:tc>
          <w:tcPr>
            <w:tcW w:w="1227" w:type="dxa"/>
          </w:tcPr>
          <w:p w14:paraId="3C26533E"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$140.19</w:t>
            </w:r>
          </w:p>
        </w:tc>
        <w:tc>
          <w:tcPr>
            <w:tcW w:w="1228" w:type="dxa"/>
          </w:tcPr>
          <w:p w14:paraId="25543616"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$150.21</w:t>
            </w:r>
          </w:p>
        </w:tc>
      </w:tr>
    </w:tbl>
    <w:p w14:paraId="15ECE8F3" w14:textId="77777777" w:rsidR="004C75EF" w:rsidRPr="006C5B24" w:rsidRDefault="004C75EF" w:rsidP="004C75EF">
      <w:pPr>
        <w:keepNext/>
        <w:spacing w:after="0"/>
        <w:rPr>
          <w:rFonts w:cs="Arial"/>
          <w:b/>
          <w:bCs/>
          <w:color w:val="6B2876" w:themeColor="text2"/>
        </w:rPr>
      </w:pPr>
    </w:p>
    <w:p w14:paraId="6B7FD26A" w14:textId="77777777" w:rsidR="00D573A0" w:rsidRPr="006C5B24" w:rsidRDefault="00D573A0">
      <w:pPr>
        <w:spacing w:after="0" w:line="240" w:lineRule="auto"/>
        <w:rPr>
          <w:b/>
          <w:bCs/>
          <w:color w:val="6B2876" w:themeColor="text2"/>
          <w:sz w:val="40"/>
          <w:szCs w:val="40"/>
          <w:shd w:val="clear" w:color="auto" w:fill="FFFFFF"/>
        </w:rPr>
      </w:pPr>
      <w:bookmarkStart w:id="24" w:name="_Toc231203330"/>
      <w:r w:rsidRPr="006C5B24">
        <w:br w:type="page"/>
      </w:r>
    </w:p>
    <w:p w14:paraId="4352E9DD" w14:textId="77777777" w:rsidR="00B0153F" w:rsidRPr="006C5B24" w:rsidRDefault="00B0153F" w:rsidP="004C75EF">
      <w:pPr>
        <w:pStyle w:val="Heading2"/>
        <w:sectPr w:rsidR="00B0153F" w:rsidRPr="006C5B24" w:rsidSect="00B0153F">
          <w:headerReference w:type="even" r:id="rId43"/>
          <w:headerReference w:type="default" r:id="rId44"/>
          <w:headerReference w:type="first" r:id="rId45"/>
          <w:footerReference w:type="first" r:id="rId46"/>
          <w:pgSz w:w="16838" w:h="11906" w:orient="landscape" w:code="9"/>
          <w:pgMar w:top="1843" w:right="1440" w:bottom="1440" w:left="1440" w:header="567" w:footer="374" w:gutter="0"/>
          <w:cols w:space="708"/>
          <w:titlePg/>
          <w:docGrid w:linePitch="360"/>
        </w:sectPr>
      </w:pPr>
    </w:p>
    <w:p w14:paraId="3501A6E5" w14:textId="6F7DFEE7" w:rsidR="004C75EF" w:rsidRPr="006C5B24" w:rsidRDefault="004C75EF" w:rsidP="00CF3876">
      <w:pPr>
        <w:pStyle w:val="Heading2"/>
        <w:spacing w:before="1080"/>
        <w:jc w:val="center"/>
      </w:pPr>
      <w:bookmarkStart w:id="25" w:name="_Toc233624770"/>
      <w:r w:rsidRPr="006C5B24">
        <w:lastRenderedPageBreak/>
        <w:t xml:space="preserve">Schedule </w:t>
      </w:r>
      <w:r w:rsidR="00B0153F" w:rsidRPr="006C5B24">
        <w:t>7</w:t>
      </w:r>
      <w:r w:rsidR="00D573A0" w:rsidRPr="006C5B24">
        <w:t xml:space="preserve">: </w:t>
      </w:r>
      <w:r w:rsidRPr="006C5B24">
        <w:t>Plan Management</w:t>
      </w:r>
      <w:bookmarkEnd w:id="24"/>
      <w:bookmarkEnd w:id="25"/>
    </w:p>
    <w:p w14:paraId="1B6C6F5E" w14:textId="1BF714A8" w:rsidR="004C75EF" w:rsidRPr="006C5B24" w:rsidRDefault="00BD2D22" w:rsidP="004C75EF">
      <w:pPr>
        <w:pStyle w:val="Caption"/>
        <w:rPr>
          <w:rFonts w:cs="Arial"/>
        </w:rPr>
      </w:pPr>
      <w:r w:rsidRPr="006C5B24">
        <w:t xml:space="preserve">Table </w:t>
      </w:r>
      <w:fldSimple w:instr=" SEQ Table \* ARABIC ">
        <w:r w:rsidR="00756864">
          <w:rPr>
            <w:noProof/>
          </w:rPr>
          <w:t>54</w:t>
        </w:r>
      </w:fldSimple>
      <w:r w:rsidR="004C75EF" w:rsidRPr="006C5B24">
        <w:rPr>
          <w:rFonts w:cs="Arial"/>
        </w:rPr>
        <w:t xml:space="preserve">: Plan Management </w:t>
      </w:r>
    </w:p>
    <w:tbl>
      <w:tblPr>
        <w:tblStyle w:val="GridTable4-Accent1"/>
        <w:tblW w:w="5000" w:type="pct"/>
        <w:tblLook w:val="0420" w:firstRow="1" w:lastRow="0" w:firstColumn="0" w:lastColumn="0" w:noHBand="0" w:noVBand="1"/>
      </w:tblPr>
      <w:tblGrid>
        <w:gridCol w:w="3393"/>
        <w:gridCol w:w="6001"/>
        <w:gridCol w:w="884"/>
        <w:gridCol w:w="3670"/>
      </w:tblGrid>
      <w:tr w:rsidR="004C75EF" w:rsidRPr="006C5B24" w14:paraId="39922A7B" w14:textId="77777777" w:rsidTr="004C75EF">
        <w:trPr>
          <w:cnfStyle w:val="100000000000" w:firstRow="1" w:lastRow="0" w:firstColumn="0" w:lastColumn="0" w:oddVBand="0" w:evenVBand="0" w:oddHBand="0" w:evenHBand="0" w:firstRowFirstColumn="0" w:firstRowLastColumn="0" w:lastRowFirstColumn="0" w:lastRowLastColumn="0"/>
          <w:trHeight w:val="558"/>
        </w:trPr>
        <w:tc>
          <w:tcPr>
            <w:tcW w:w="1231" w:type="pct"/>
          </w:tcPr>
          <w:p w14:paraId="29F92A43" w14:textId="77777777" w:rsidR="004C75EF" w:rsidRPr="006C5B24" w:rsidRDefault="004C75EF" w:rsidP="004C75EF">
            <w:pPr>
              <w:spacing w:before="120" w:after="120" w:line="240" w:lineRule="auto"/>
              <w:rPr>
                <w:rFonts w:cs="Arial"/>
                <w:color w:val="FFFFFF"/>
                <w:lang w:eastAsia="en-AU"/>
              </w:rPr>
            </w:pPr>
            <w:r w:rsidRPr="006C5B24">
              <w:rPr>
                <w:rFonts w:cs="Arial"/>
                <w:color w:val="FFFFFF"/>
                <w:lang w:eastAsia="en-AU"/>
              </w:rPr>
              <w:t>Support item number</w:t>
            </w:r>
          </w:p>
        </w:tc>
        <w:tc>
          <w:tcPr>
            <w:tcW w:w="2166" w:type="pct"/>
          </w:tcPr>
          <w:p w14:paraId="56D72042" w14:textId="77777777" w:rsidR="004C75EF" w:rsidRPr="006C5B24" w:rsidRDefault="004C75EF" w:rsidP="004C75EF">
            <w:pPr>
              <w:spacing w:before="120" w:after="120" w:line="240" w:lineRule="auto"/>
              <w:rPr>
                <w:rFonts w:cs="Arial"/>
                <w:color w:val="FFFFFF"/>
                <w:lang w:eastAsia="en-AU"/>
              </w:rPr>
            </w:pPr>
            <w:r w:rsidRPr="006C5B24">
              <w:rPr>
                <w:rFonts w:cs="Arial"/>
                <w:color w:val="FFFFFF"/>
                <w:lang w:eastAsia="en-AU"/>
              </w:rPr>
              <w:t>Support Item name</w:t>
            </w:r>
          </w:p>
        </w:tc>
        <w:tc>
          <w:tcPr>
            <w:tcW w:w="272" w:type="pct"/>
          </w:tcPr>
          <w:p w14:paraId="15FD6E9A" w14:textId="1FD169F9" w:rsidR="004C75EF" w:rsidRPr="006C5B24" w:rsidRDefault="004C75EF" w:rsidP="004C75EF">
            <w:pPr>
              <w:spacing w:before="120" w:after="120" w:line="240" w:lineRule="auto"/>
              <w:rPr>
                <w:rFonts w:cs="Arial"/>
                <w:color w:val="FFFFFF"/>
                <w:lang w:eastAsia="en-AU"/>
              </w:rPr>
            </w:pPr>
            <w:r w:rsidRPr="006C5B24">
              <w:rPr>
                <w:rFonts w:cs="Arial"/>
                <w:color w:val="FFFFFF"/>
                <w:lang w:eastAsia="en-AU"/>
              </w:rPr>
              <w:t>Unit</w:t>
            </w:r>
          </w:p>
        </w:tc>
        <w:tc>
          <w:tcPr>
            <w:tcW w:w="1330" w:type="pct"/>
          </w:tcPr>
          <w:p w14:paraId="3688CFA1" w14:textId="77777777" w:rsidR="004C75EF" w:rsidRPr="006C5B24" w:rsidRDefault="004C75EF" w:rsidP="004C75EF">
            <w:pPr>
              <w:spacing w:before="120" w:after="120" w:line="240" w:lineRule="auto"/>
              <w:rPr>
                <w:rFonts w:cs="Arial"/>
                <w:color w:val="FFFFFF"/>
                <w:lang w:eastAsia="en-AU"/>
              </w:rPr>
            </w:pPr>
            <w:r w:rsidRPr="006C5B24">
              <w:rPr>
                <w:rFonts w:cs="Arial"/>
                <w:color w:val="FFFFFF"/>
                <w:lang w:eastAsia="en-AU"/>
              </w:rPr>
              <w:t>National</w:t>
            </w:r>
          </w:p>
        </w:tc>
      </w:tr>
      <w:tr w:rsidR="004C75EF" w:rsidRPr="006C5B24" w14:paraId="66E3AD66" w14:textId="77777777" w:rsidTr="004C75EF">
        <w:trPr>
          <w:cnfStyle w:val="000000100000" w:firstRow="0" w:lastRow="0" w:firstColumn="0" w:lastColumn="0" w:oddVBand="0" w:evenVBand="0" w:oddHBand="1" w:evenHBand="0" w:firstRowFirstColumn="0" w:firstRowLastColumn="0" w:lastRowFirstColumn="0" w:lastRowLastColumn="0"/>
          <w:trHeight w:val="300"/>
        </w:trPr>
        <w:tc>
          <w:tcPr>
            <w:tcW w:w="1231" w:type="pct"/>
          </w:tcPr>
          <w:p w14:paraId="3774861A" w14:textId="77777777" w:rsidR="004C75EF" w:rsidRPr="006C5B24" w:rsidRDefault="004C75EF" w:rsidP="004C75EF">
            <w:pPr>
              <w:spacing w:before="120" w:after="120" w:line="240" w:lineRule="auto"/>
              <w:rPr>
                <w:rFonts w:cs="Arial"/>
                <w:lang w:eastAsia="en-AU"/>
              </w:rPr>
            </w:pPr>
            <w:r w:rsidRPr="006C5B24">
              <w:rPr>
                <w:rFonts w:cs="Arial"/>
                <w:lang w:eastAsia="en-AU"/>
              </w:rPr>
              <w:t>14_034_0127_8_3</w:t>
            </w:r>
          </w:p>
        </w:tc>
        <w:tc>
          <w:tcPr>
            <w:tcW w:w="2166" w:type="pct"/>
          </w:tcPr>
          <w:p w14:paraId="0C496FFC" w14:textId="77777777" w:rsidR="004C75EF" w:rsidRPr="006C5B24" w:rsidRDefault="004C75EF" w:rsidP="004C75EF">
            <w:pPr>
              <w:spacing w:before="120" w:after="120" w:line="240" w:lineRule="auto"/>
              <w:rPr>
                <w:rFonts w:cs="Arial"/>
                <w:lang w:eastAsia="en-AU"/>
              </w:rPr>
            </w:pPr>
            <w:r w:rsidRPr="006C5B24">
              <w:rPr>
                <w:rFonts w:cs="Arial"/>
                <w:lang w:eastAsia="en-AU"/>
              </w:rPr>
              <w:t>Plan Management - Monthly Fee</w:t>
            </w:r>
          </w:p>
        </w:tc>
        <w:tc>
          <w:tcPr>
            <w:tcW w:w="272" w:type="pct"/>
          </w:tcPr>
          <w:p w14:paraId="7859D688" w14:textId="77777777" w:rsidR="004C75EF" w:rsidRPr="006C5B24" w:rsidRDefault="004C75EF" w:rsidP="004C75EF">
            <w:pPr>
              <w:spacing w:before="120" w:after="120" w:line="240" w:lineRule="auto"/>
              <w:rPr>
                <w:rFonts w:cs="Arial"/>
                <w:lang w:eastAsia="en-AU"/>
              </w:rPr>
            </w:pPr>
            <w:r w:rsidRPr="006C5B24">
              <w:rPr>
                <w:rFonts w:cs="Arial"/>
                <w:lang w:eastAsia="en-AU"/>
              </w:rPr>
              <w:t>Month</w:t>
            </w:r>
          </w:p>
        </w:tc>
        <w:tc>
          <w:tcPr>
            <w:tcW w:w="1330" w:type="pct"/>
          </w:tcPr>
          <w:p w14:paraId="29882441" w14:textId="77777777" w:rsidR="004C75EF" w:rsidRPr="006C5B24" w:rsidRDefault="004C75EF" w:rsidP="001A1BE6">
            <w:pPr>
              <w:spacing w:before="120" w:after="120" w:line="240" w:lineRule="auto"/>
              <w:jc w:val="right"/>
              <w:rPr>
                <w:rFonts w:cs="Arial"/>
                <w:lang w:eastAsia="en-AU"/>
              </w:rPr>
            </w:pPr>
            <w:r w:rsidRPr="006C5B24">
              <w:rPr>
                <w:rFonts w:cs="Arial"/>
                <w:lang w:eastAsia="en-AU"/>
              </w:rPr>
              <w:t>$104.45</w:t>
            </w:r>
          </w:p>
        </w:tc>
      </w:tr>
    </w:tbl>
    <w:p w14:paraId="6BEFE3A3" w14:textId="77777777" w:rsidR="004C75EF" w:rsidRPr="006C5B24" w:rsidRDefault="004C75EF" w:rsidP="004C75EF">
      <w:pPr>
        <w:rPr>
          <w:rFonts w:cs="Arial"/>
          <w:sz w:val="40"/>
          <w:szCs w:val="40"/>
        </w:rPr>
      </w:pPr>
    </w:p>
    <w:p w14:paraId="42ADDD68" w14:textId="144B7EEC" w:rsidR="00BD2D22" w:rsidRPr="006C5B24" w:rsidRDefault="00BD2D22" w:rsidP="00BD2D22">
      <w:pPr>
        <w:tabs>
          <w:tab w:val="left" w:pos="1980"/>
        </w:tabs>
        <w:rPr>
          <w:rFonts w:cs="Arial"/>
          <w:sz w:val="40"/>
          <w:szCs w:val="40"/>
        </w:rPr>
      </w:pPr>
      <w:r w:rsidRPr="006C5B24">
        <w:rPr>
          <w:rFonts w:cs="Arial"/>
          <w:sz w:val="40"/>
          <w:szCs w:val="40"/>
        </w:rPr>
        <w:tab/>
      </w:r>
    </w:p>
    <w:p w14:paraId="4AC78B03" w14:textId="77777777" w:rsidR="00BD2D22" w:rsidRPr="006C5B24" w:rsidRDefault="00BD2D22" w:rsidP="00BD2D22">
      <w:pPr>
        <w:tabs>
          <w:tab w:val="left" w:pos="1980"/>
        </w:tabs>
        <w:rPr>
          <w:rFonts w:cs="Arial"/>
          <w:sz w:val="40"/>
          <w:szCs w:val="40"/>
        </w:rPr>
      </w:pPr>
    </w:p>
    <w:p w14:paraId="30DA5C67" w14:textId="77777777" w:rsidR="00D573A0" w:rsidRPr="006C5B24" w:rsidRDefault="00D573A0">
      <w:pPr>
        <w:spacing w:after="0" w:line="240" w:lineRule="auto"/>
        <w:rPr>
          <w:b/>
          <w:bCs/>
          <w:color w:val="6B2876" w:themeColor="text2"/>
          <w:sz w:val="40"/>
          <w:szCs w:val="40"/>
          <w:shd w:val="clear" w:color="auto" w:fill="FFFFFF"/>
        </w:rPr>
      </w:pPr>
      <w:r w:rsidRPr="006C5B24">
        <w:br w:type="page"/>
      </w:r>
    </w:p>
    <w:p w14:paraId="102944DA" w14:textId="77777777" w:rsidR="00B0153F" w:rsidRPr="006C5B24" w:rsidRDefault="00B0153F" w:rsidP="00BD2D22">
      <w:pPr>
        <w:pStyle w:val="Heading2"/>
        <w:sectPr w:rsidR="00B0153F" w:rsidRPr="006C5B24" w:rsidSect="00B0153F">
          <w:headerReference w:type="even" r:id="rId47"/>
          <w:headerReference w:type="default" r:id="rId48"/>
          <w:headerReference w:type="first" r:id="rId49"/>
          <w:footerReference w:type="first" r:id="rId50"/>
          <w:pgSz w:w="16838" w:h="11906" w:orient="landscape" w:code="9"/>
          <w:pgMar w:top="1985" w:right="1440" w:bottom="1440" w:left="1440" w:header="567" w:footer="374" w:gutter="0"/>
          <w:cols w:space="708"/>
          <w:titlePg/>
          <w:docGrid w:linePitch="360"/>
        </w:sectPr>
      </w:pPr>
    </w:p>
    <w:p w14:paraId="7F492223" w14:textId="373F7FF6" w:rsidR="00BD2D22" w:rsidRPr="006C5B24" w:rsidRDefault="00BD2D22" w:rsidP="00CF3876">
      <w:pPr>
        <w:pStyle w:val="Heading2"/>
        <w:spacing w:before="1080"/>
        <w:jc w:val="center"/>
      </w:pPr>
      <w:bookmarkStart w:id="26" w:name="_Toc233624771"/>
      <w:r w:rsidRPr="006C5B24">
        <w:lastRenderedPageBreak/>
        <w:t xml:space="preserve">Schedule </w:t>
      </w:r>
      <w:r w:rsidR="00B0153F" w:rsidRPr="006C5B24">
        <w:t>8</w:t>
      </w:r>
      <w:r w:rsidR="00D573A0" w:rsidRPr="006C5B24">
        <w:t>:</w:t>
      </w:r>
      <w:r w:rsidRPr="006C5B24">
        <w:t xml:space="preserve"> Notional Unit Priced Items</w:t>
      </w:r>
      <w:bookmarkEnd w:id="26"/>
    </w:p>
    <w:p w14:paraId="71903AAE" w14:textId="63B76966" w:rsidR="00BD2D22" w:rsidRPr="006C5B24" w:rsidRDefault="00BD2D22" w:rsidP="00BD2D22">
      <w:pPr>
        <w:pStyle w:val="Caption"/>
        <w:rPr>
          <w:rFonts w:cs="Arial"/>
        </w:rPr>
      </w:pPr>
      <w:r w:rsidRPr="006C5B24">
        <w:t xml:space="preserve">Table </w:t>
      </w:r>
      <w:fldSimple w:instr=" SEQ Table \* ARABIC ">
        <w:r w:rsidR="00756864">
          <w:rPr>
            <w:noProof/>
          </w:rPr>
          <w:t>55</w:t>
        </w:r>
      </w:fldSimple>
      <w:r w:rsidRPr="006C5B24">
        <w:rPr>
          <w:rFonts w:cs="Arial"/>
        </w:rPr>
        <w:t>: Labour Notional Unit Items</w:t>
      </w:r>
    </w:p>
    <w:tbl>
      <w:tblPr>
        <w:tblStyle w:val="GridTable4-Accent41"/>
        <w:tblW w:w="5000" w:type="pct"/>
        <w:tblInd w:w="0" w:type="dxa"/>
        <w:tblLook w:val="04A0" w:firstRow="1" w:lastRow="0" w:firstColumn="1" w:lastColumn="0" w:noHBand="0" w:noVBand="1"/>
      </w:tblPr>
      <w:tblGrid>
        <w:gridCol w:w="2957"/>
        <w:gridCol w:w="8835"/>
        <w:gridCol w:w="859"/>
        <w:gridCol w:w="1297"/>
      </w:tblGrid>
      <w:tr w:rsidR="00BD2D22" w:rsidRPr="006C5B24" w14:paraId="198C6834"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5280711"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2BA3F9B5"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4CAF691F"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0060B856"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77F785D7"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A8645C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01_023_0120_1_1</w:t>
            </w:r>
          </w:p>
        </w:tc>
        <w:tc>
          <w:tcPr>
            <w:tcW w:w="3167" w:type="pct"/>
            <w:noWrap/>
            <w:hideMark/>
          </w:tcPr>
          <w:p w14:paraId="4C2F653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Assistance with the cost of the preparation and delivery of meals</w:t>
            </w:r>
          </w:p>
        </w:tc>
        <w:tc>
          <w:tcPr>
            <w:tcW w:w="308" w:type="pct"/>
            <w:noWrap/>
            <w:hideMark/>
          </w:tcPr>
          <w:p w14:paraId="514B12C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81C125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B0DE1FA"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DD66FD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01_050_0115_1_1</w:t>
            </w:r>
          </w:p>
        </w:tc>
        <w:tc>
          <w:tcPr>
            <w:tcW w:w="3167" w:type="pct"/>
            <w:noWrap/>
            <w:hideMark/>
          </w:tcPr>
          <w:p w14:paraId="568D196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Assistance With Daily Life Tasks Provided In Residential Aged Care Facility</w:t>
            </w:r>
          </w:p>
        </w:tc>
        <w:tc>
          <w:tcPr>
            <w:tcW w:w="308" w:type="pct"/>
            <w:noWrap/>
            <w:hideMark/>
          </w:tcPr>
          <w:p w14:paraId="7E14EC0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3AF66F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33665AA7" w14:textId="0261AED7" w:rsidR="00BD2D22" w:rsidRPr="006C5B24" w:rsidRDefault="00BD2D22" w:rsidP="00BD2D22">
      <w:pPr>
        <w:pStyle w:val="Caption"/>
        <w:spacing w:before="240"/>
        <w:rPr>
          <w:rFonts w:cs="Arial"/>
        </w:rPr>
      </w:pPr>
      <w:r w:rsidRPr="006C5B24">
        <w:t xml:space="preserve">Table </w:t>
      </w:r>
      <w:fldSimple w:instr=" SEQ Table \* ARABIC ">
        <w:r w:rsidR="00756864">
          <w:rPr>
            <w:noProof/>
          </w:rPr>
          <w:t>56</w:t>
        </w:r>
      </w:fldSimple>
      <w:r w:rsidRPr="006C5B24">
        <w:rPr>
          <w:rFonts w:cs="Arial"/>
        </w:rPr>
        <w:t>: Low Cost Assistance Technology Equipment</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600307ED"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8B08B3C"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27DA8372"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04F16FA1"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3D542458"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3576AADA"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F5405A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03_050903053_0103_1_1</w:t>
            </w:r>
          </w:p>
        </w:tc>
        <w:tc>
          <w:tcPr>
            <w:tcW w:w="3167" w:type="pct"/>
            <w:noWrap/>
            <w:hideMark/>
          </w:tcPr>
          <w:p w14:paraId="0568FF5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Incontinence Alarms</w:t>
            </w:r>
          </w:p>
        </w:tc>
        <w:tc>
          <w:tcPr>
            <w:tcW w:w="308" w:type="pct"/>
            <w:noWrap/>
            <w:hideMark/>
          </w:tcPr>
          <w:p w14:paraId="28180D8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DCB25D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39C28D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485449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03_060000911_0135_1_1</w:t>
            </w:r>
          </w:p>
        </w:tc>
        <w:tc>
          <w:tcPr>
            <w:tcW w:w="3167" w:type="pct"/>
            <w:noWrap/>
            <w:hideMark/>
          </w:tcPr>
          <w:p w14:paraId="27A41A3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Low Cost AT - Prosthetics And Orthotics</w:t>
            </w:r>
          </w:p>
        </w:tc>
        <w:tc>
          <w:tcPr>
            <w:tcW w:w="308" w:type="pct"/>
            <w:noWrap/>
            <w:hideMark/>
          </w:tcPr>
          <w:p w14:paraId="5D8E518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7DB501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E79509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8D8B46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03_090000911_0103_1_1</w:t>
            </w:r>
          </w:p>
        </w:tc>
        <w:tc>
          <w:tcPr>
            <w:tcW w:w="3167" w:type="pct"/>
            <w:noWrap/>
            <w:hideMark/>
          </w:tcPr>
          <w:p w14:paraId="3C8E831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Low Cost AT - Personal Care And Safety</w:t>
            </w:r>
          </w:p>
        </w:tc>
        <w:tc>
          <w:tcPr>
            <w:tcW w:w="308" w:type="pct"/>
            <w:noWrap/>
            <w:hideMark/>
          </w:tcPr>
          <w:p w14:paraId="42485D8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D39D3A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CBED07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F1556D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03_040000919_0103_1_1</w:t>
            </w:r>
          </w:p>
        </w:tc>
        <w:tc>
          <w:tcPr>
            <w:tcW w:w="3167" w:type="pct"/>
            <w:noWrap/>
            <w:hideMark/>
          </w:tcPr>
          <w:p w14:paraId="20B179D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Disability-Related Health Consumables - Low Cost</w:t>
            </w:r>
          </w:p>
        </w:tc>
        <w:tc>
          <w:tcPr>
            <w:tcW w:w="308" w:type="pct"/>
            <w:noWrap/>
            <w:hideMark/>
          </w:tcPr>
          <w:p w14:paraId="539BA07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466F482"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B1D5E7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F4FD8F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03_090348111_0103_1_2</w:t>
            </w:r>
          </w:p>
        </w:tc>
        <w:tc>
          <w:tcPr>
            <w:tcW w:w="3167" w:type="pct"/>
            <w:noWrap/>
            <w:hideMark/>
          </w:tcPr>
          <w:p w14:paraId="4542777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Extra cost for adapted or adapting clothing and/or footwear for disability need</w:t>
            </w:r>
          </w:p>
        </w:tc>
        <w:tc>
          <w:tcPr>
            <w:tcW w:w="308" w:type="pct"/>
            <w:noWrap/>
            <w:hideMark/>
          </w:tcPr>
          <w:p w14:paraId="21EE930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88B829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B16346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0BD573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03_090900111_0103_1_2</w:t>
            </w:r>
          </w:p>
        </w:tc>
        <w:tc>
          <w:tcPr>
            <w:tcW w:w="3167" w:type="pct"/>
            <w:noWrap/>
            <w:hideMark/>
          </w:tcPr>
          <w:p w14:paraId="6AC6BE8D"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Assistive products for dressing or undressing</w:t>
            </w:r>
          </w:p>
        </w:tc>
        <w:tc>
          <w:tcPr>
            <w:tcW w:w="308" w:type="pct"/>
            <w:noWrap/>
            <w:hideMark/>
          </w:tcPr>
          <w:p w14:paraId="6589199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7A68A5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4B095E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DE6070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03_091800084_0103_1_1</w:t>
            </w:r>
          </w:p>
        </w:tc>
        <w:tc>
          <w:tcPr>
            <w:tcW w:w="3167" w:type="pct"/>
            <w:noWrap/>
            <w:hideMark/>
          </w:tcPr>
          <w:p w14:paraId="4CA756D4"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Continence - bowel care</w:t>
            </w:r>
          </w:p>
        </w:tc>
        <w:tc>
          <w:tcPr>
            <w:tcW w:w="308" w:type="pct"/>
            <w:noWrap/>
            <w:hideMark/>
          </w:tcPr>
          <w:p w14:paraId="4ABAD5F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CAF1B2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2EA9E4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572D14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03_092100082_0103_1_1</w:t>
            </w:r>
          </w:p>
        </w:tc>
        <w:tc>
          <w:tcPr>
            <w:tcW w:w="3167" w:type="pct"/>
            <w:noWrap/>
            <w:hideMark/>
          </w:tcPr>
          <w:p w14:paraId="00D4346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Continence - consumables</w:t>
            </w:r>
          </w:p>
        </w:tc>
        <w:tc>
          <w:tcPr>
            <w:tcW w:w="308" w:type="pct"/>
            <w:noWrap/>
            <w:hideMark/>
          </w:tcPr>
          <w:p w14:paraId="67EB9E3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522CBA0"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3A6F58D"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DC6EBD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03_092400080_0103_1_1</w:t>
            </w:r>
          </w:p>
        </w:tc>
        <w:tc>
          <w:tcPr>
            <w:tcW w:w="3167" w:type="pct"/>
            <w:noWrap/>
            <w:hideMark/>
          </w:tcPr>
          <w:p w14:paraId="0353C14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Continence - catheters/sheaths</w:t>
            </w:r>
          </w:p>
        </w:tc>
        <w:tc>
          <w:tcPr>
            <w:tcW w:w="308" w:type="pct"/>
            <w:noWrap/>
            <w:hideMark/>
          </w:tcPr>
          <w:p w14:paraId="3F2B610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E36B41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DF0A33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726E1F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03_092700081_0103_1_1</w:t>
            </w:r>
          </w:p>
        </w:tc>
        <w:tc>
          <w:tcPr>
            <w:tcW w:w="3167" w:type="pct"/>
            <w:noWrap/>
            <w:hideMark/>
          </w:tcPr>
          <w:p w14:paraId="79B8707D"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Continence - drain/leg bags</w:t>
            </w:r>
          </w:p>
        </w:tc>
        <w:tc>
          <w:tcPr>
            <w:tcW w:w="308" w:type="pct"/>
            <w:noWrap/>
            <w:hideMark/>
          </w:tcPr>
          <w:p w14:paraId="33C0537D"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44FA16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ECE931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3B2864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03_092700083_0103_1_1</w:t>
            </w:r>
          </w:p>
        </w:tc>
        <w:tc>
          <w:tcPr>
            <w:tcW w:w="3167" w:type="pct"/>
            <w:noWrap/>
            <w:hideMark/>
          </w:tcPr>
          <w:p w14:paraId="72D5C04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Continence - urinary collection items and accessories</w:t>
            </w:r>
          </w:p>
        </w:tc>
        <w:tc>
          <w:tcPr>
            <w:tcW w:w="308" w:type="pct"/>
            <w:noWrap/>
            <w:hideMark/>
          </w:tcPr>
          <w:p w14:paraId="0D3D90D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DEAABD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343611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5ECF61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03_093021078_0103_1_1</w:t>
            </w:r>
          </w:p>
        </w:tc>
        <w:tc>
          <w:tcPr>
            <w:tcW w:w="3167" w:type="pct"/>
            <w:noWrap/>
            <w:hideMark/>
          </w:tcPr>
          <w:p w14:paraId="7EA91D5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Continence - reusable/washable personal protection</w:t>
            </w:r>
          </w:p>
        </w:tc>
        <w:tc>
          <w:tcPr>
            <w:tcW w:w="308" w:type="pct"/>
            <w:noWrap/>
            <w:hideMark/>
          </w:tcPr>
          <w:p w14:paraId="38D704F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BE675D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3AFCA2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AF1959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03_093021079_0103_1_1</w:t>
            </w:r>
          </w:p>
        </w:tc>
        <w:tc>
          <w:tcPr>
            <w:tcW w:w="3167" w:type="pct"/>
            <w:noWrap/>
            <w:hideMark/>
          </w:tcPr>
          <w:p w14:paraId="7104859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Continence - disposable personal protection</w:t>
            </w:r>
          </w:p>
        </w:tc>
        <w:tc>
          <w:tcPr>
            <w:tcW w:w="308" w:type="pct"/>
            <w:noWrap/>
            <w:hideMark/>
          </w:tcPr>
          <w:p w14:paraId="5585D37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A0F2FF7"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C3BB10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9EA450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03_093040085_0103_1_1</w:t>
            </w:r>
          </w:p>
        </w:tc>
        <w:tc>
          <w:tcPr>
            <w:tcW w:w="3167" w:type="pct"/>
            <w:noWrap/>
            <w:hideMark/>
          </w:tcPr>
          <w:p w14:paraId="7B68079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Continence - bed/chair/floor protection</w:t>
            </w:r>
          </w:p>
        </w:tc>
        <w:tc>
          <w:tcPr>
            <w:tcW w:w="308" w:type="pct"/>
            <w:noWrap/>
            <w:hideMark/>
          </w:tcPr>
          <w:p w14:paraId="60F8466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FB2DFAD"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65340E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903812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03_120000911_0105_1_1</w:t>
            </w:r>
          </w:p>
        </w:tc>
        <w:tc>
          <w:tcPr>
            <w:tcW w:w="3167" w:type="pct"/>
            <w:noWrap/>
            <w:hideMark/>
          </w:tcPr>
          <w:p w14:paraId="367EC21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Low Cost AT - Personal Mobility</w:t>
            </w:r>
          </w:p>
        </w:tc>
        <w:tc>
          <w:tcPr>
            <w:tcW w:w="308" w:type="pct"/>
            <w:noWrap/>
            <w:hideMark/>
          </w:tcPr>
          <w:p w14:paraId="37E9793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2DB68E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97A96C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2EE9EF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03_220300911_0113_1_1</w:t>
            </w:r>
          </w:p>
        </w:tc>
        <w:tc>
          <w:tcPr>
            <w:tcW w:w="3167" w:type="pct"/>
            <w:noWrap/>
            <w:hideMark/>
          </w:tcPr>
          <w:p w14:paraId="5756100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Low Cost AT - Vision Related AT</w:t>
            </w:r>
          </w:p>
        </w:tc>
        <w:tc>
          <w:tcPr>
            <w:tcW w:w="308" w:type="pct"/>
            <w:noWrap/>
            <w:hideMark/>
          </w:tcPr>
          <w:p w14:paraId="1BB288C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B363421"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DBD219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EF814E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03_220600911_0122_1_1</w:t>
            </w:r>
          </w:p>
        </w:tc>
        <w:tc>
          <w:tcPr>
            <w:tcW w:w="3167" w:type="pct"/>
            <w:noWrap/>
            <w:hideMark/>
          </w:tcPr>
          <w:p w14:paraId="1E45F6D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Low Cost AT - Hearing Related AT</w:t>
            </w:r>
          </w:p>
        </w:tc>
        <w:tc>
          <w:tcPr>
            <w:tcW w:w="308" w:type="pct"/>
            <w:noWrap/>
            <w:hideMark/>
          </w:tcPr>
          <w:p w14:paraId="7D1BA70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8E32988"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A29876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BBEA03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03_222100911_0124_1_1</w:t>
            </w:r>
          </w:p>
        </w:tc>
        <w:tc>
          <w:tcPr>
            <w:tcW w:w="3167" w:type="pct"/>
            <w:noWrap/>
            <w:hideMark/>
          </w:tcPr>
          <w:p w14:paraId="6B15D35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Low Cost AT - Communication Or Cognitive Support</w:t>
            </w:r>
          </w:p>
        </w:tc>
        <w:tc>
          <w:tcPr>
            <w:tcW w:w="308" w:type="pct"/>
            <w:noWrap/>
            <w:hideMark/>
          </w:tcPr>
          <w:p w14:paraId="3F5AB87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6641FED"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B01F3F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63BB4F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03_501509092_0103_1_1</w:t>
            </w:r>
          </w:p>
        </w:tc>
        <w:tc>
          <w:tcPr>
            <w:tcW w:w="3167" w:type="pct"/>
            <w:noWrap/>
            <w:hideMark/>
          </w:tcPr>
          <w:p w14:paraId="7B9A0C9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HEN AT</w:t>
            </w:r>
          </w:p>
        </w:tc>
        <w:tc>
          <w:tcPr>
            <w:tcW w:w="308" w:type="pct"/>
            <w:noWrap/>
            <w:hideMark/>
          </w:tcPr>
          <w:p w14:paraId="5FE20B2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DD261E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AEAFD13"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4F9350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03_710400002_0103_1_1</w:t>
            </w:r>
          </w:p>
        </w:tc>
        <w:tc>
          <w:tcPr>
            <w:tcW w:w="3167" w:type="pct"/>
            <w:noWrap/>
            <w:hideMark/>
          </w:tcPr>
          <w:p w14:paraId="47752A4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Disability-Related Health Equipment and Consumables - Set Up/Training</w:t>
            </w:r>
          </w:p>
        </w:tc>
        <w:tc>
          <w:tcPr>
            <w:tcW w:w="308" w:type="pct"/>
            <w:noWrap/>
            <w:hideMark/>
          </w:tcPr>
          <w:p w14:paraId="74E30D7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587EF0F"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A6C027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3FB879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03_710930080_0103_1_1</w:t>
            </w:r>
          </w:p>
        </w:tc>
        <w:tc>
          <w:tcPr>
            <w:tcW w:w="3167" w:type="pct"/>
            <w:noWrap/>
            <w:hideMark/>
          </w:tcPr>
          <w:p w14:paraId="138D5C7D" w14:textId="0BD6ED91"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Personal care Safety and Disability-related Health</w:t>
            </w:r>
            <w:r w:rsidR="00273A58" w:rsidRPr="006C5B24">
              <w:rPr>
                <w:rFonts w:cs="Arial"/>
                <w:color w:val="000000"/>
                <w:lang w:eastAsia="en-AU"/>
              </w:rPr>
              <w:t xml:space="preserve"> </w:t>
            </w:r>
            <w:r w:rsidRPr="006C5B24">
              <w:rPr>
                <w:rFonts w:cs="Arial"/>
                <w:color w:val="000000"/>
                <w:lang w:eastAsia="en-AU"/>
              </w:rPr>
              <w:t>Consumables</w:t>
            </w:r>
          </w:p>
        </w:tc>
        <w:tc>
          <w:tcPr>
            <w:tcW w:w="308" w:type="pct"/>
            <w:noWrap/>
            <w:hideMark/>
          </w:tcPr>
          <w:p w14:paraId="3121D68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A304FA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717B6B7D" w14:textId="1F0A6C9A" w:rsidR="00BD2D22" w:rsidRPr="006C5B24" w:rsidRDefault="00BD2D22" w:rsidP="00BD2D22">
      <w:pPr>
        <w:pStyle w:val="Caption"/>
        <w:spacing w:before="240"/>
        <w:rPr>
          <w:rFonts w:cs="Arial"/>
        </w:rPr>
      </w:pPr>
      <w:r w:rsidRPr="006C5B24">
        <w:t xml:space="preserve">Table </w:t>
      </w:r>
      <w:fldSimple w:instr=" SEQ Table \* ARABIC ">
        <w:r w:rsidR="00756864">
          <w:rPr>
            <w:noProof/>
          </w:rPr>
          <w:t>57</w:t>
        </w:r>
      </w:fldSimple>
      <w:r w:rsidRPr="006C5B24">
        <w:rPr>
          <w:rFonts w:cs="Arial"/>
        </w:rPr>
        <w:t>: Assistance Animal Ongoing Costs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4132BA4D"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6D78E7A"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36819FBC"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25D9B8BB"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2C9091B6"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1FF96BF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221E4E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03_900100156_0130_1_1</w:t>
            </w:r>
          </w:p>
        </w:tc>
        <w:tc>
          <w:tcPr>
            <w:tcW w:w="3167" w:type="pct"/>
            <w:noWrap/>
            <w:hideMark/>
          </w:tcPr>
          <w:p w14:paraId="79565B7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Assistance Animal - Dog Guide - Dietary Needs</w:t>
            </w:r>
          </w:p>
        </w:tc>
        <w:tc>
          <w:tcPr>
            <w:tcW w:w="308" w:type="pct"/>
            <w:noWrap/>
            <w:hideMark/>
          </w:tcPr>
          <w:p w14:paraId="00FFA1E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9F2BAE9"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7C1CF7A"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EB0AB1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03_900100157_0130_1_1</w:t>
            </w:r>
          </w:p>
        </w:tc>
        <w:tc>
          <w:tcPr>
            <w:tcW w:w="3167" w:type="pct"/>
            <w:noWrap/>
            <w:hideMark/>
          </w:tcPr>
          <w:p w14:paraId="1A9F831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Assistance Animal - Dog Guide - Grooming</w:t>
            </w:r>
          </w:p>
        </w:tc>
        <w:tc>
          <w:tcPr>
            <w:tcW w:w="308" w:type="pct"/>
            <w:noWrap/>
            <w:hideMark/>
          </w:tcPr>
          <w:p w14:paraId="7473FF7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11D2FD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48C5882"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141833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03_900100158_0130_1_1</w:t>
            </w:r>
          </w:p>
        </w:tc>
        <w:tc>
          <w:tcPr>
            <w:tcW w:w="3167" w:type="pct"/>
            <w:noWrap/>
            <w:hideMark/>
          </w:tcPr>
          <w:p w14:paraId="2954A82F"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Assistance Animal - Dog Guide - Veterinary Services</w:t>
            </w:r>
          </w:p>
        </w:tc>
        <w:tc>
          <w:tcPr>
            <w:tcW w:w="308" w:type="pct"/>
            <w:noWrap/>
            <w:hideMark/>
          </w:tcPr>
          <w:p w14:paraId="2FC4D19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CA86DE3"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3DA45AA"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72C522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03_900100159_0130_1_1</w:t>
            </w:r>
          </w:p>
        </w:tc>
        <w:tc>
          <w:tcPr>
            <w:tcW w:w="3167" w:type="pct"/>
            <w:noWrap/>
            <w:hideMark/>
          </w:tcPr>
          <w:p w14:paraId="6A58CE0D" w14:textId="68CBE84C"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Assistance Animal - Dog Guide - Annual Accreditation</w:t>
            </w:r>
          </w:p>
        </w:tc>
        <w:tc>
          <w:tcPr>
            <w:tcW w:w="308" w:type="pct"/>
            <w:noWrap/>
            <w:hideMark/>
          </w:tcPr>
          <w:p w14:paraId="6BE5BCC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78852B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451C698F" w14:textId="6215650A" w:rsidR="00BD2D22" w:rsidRPr="006C5B24" w:rsidRDefault="00BD2D22" w:rsidP="00656CB5">
      <w:pPr>
        <w:pStyle w:val="Caption"/>
        <w:spacing w:before="240"/>
        <w:rPr>
          <w:rFonts w:cs="Arial"/>
        </w:rPr>
      </w:pPr>
      <w:r w:rsidRPr="006C5B24">
        <w:t xml:space="preserve">Table </w:t>
      </w:r>
      <w:fldSimple w:instr=" SEQ Table \* ARABIC ">
        <w:r w:rsidR="00756864">
          <w:rPr>
            <w:noProof/>
          </w:rPr>
          <w:t>58</w:t>
        </w:r>
      </w:fldSimple>
      <w:r w:rsidRPr="006C5B24">
        <w:rPr>
          <w:rFonts w:cs="Arial"/>
        </w:rPr>
        <w:t>: Assistive Technology Supplementary Charges</w:t>
      </w:r>
    </w:p>
    <w:tbl>
      <w:tblPr>
        <w:tblStyle w:val="GridTable4-Accent41"/>
        <w:tblW w:w="5000" w:type="pct"/>
        <w:tblInd w:w="0" w:type="dxa"/>
        <w:tblLook w:val="04A0" w:firstRow="1" w:lastRow="0" w:firstColumn="1" w:lastColumn="0" w:noHBand="0" w:noVBand="1"/>
      </w:tblPr>
      <w:tblGrid>
        <w:gridCol w:w="2957"/>
        <w:gridCol w:w="8835"/>
        <w:gridCol w:w="859"/>
        <w:gridCol w:w="1297"/>
      </w:tblGrid>
      <w:tr w:rsidR="00BD2D22" w:rsidRPr="006C5B24" w14:paraId="3388B316"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E0A6D4F"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21107227"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0EF7FECA"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5AF63CD6"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1E0DA790"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E4B289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05_0002_0103_1_2</w:t>
            </w:r>
          </w:p>
        </w:tc>
        <w:tc>
          <w:tcPr>
            <w:tcW w:w="3167" w:type="pct"/>
            <w:noWrap/>
            <w:hideMark/>
          </w:tcPr>
          <w:p w14:paraId="445FE06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Supplementary Charge - AT Personal Care/Safety</w:t>
            </w:r>
          </w:p>
        </w:tc>
        <w:tc>
          <w:tcPr>
            <w:tcW w:w="308" w:type="pct"/>
            <w:noWrap/>
            <w:hideMark/>
          </w:tcPr>
          <w:p w14:paraId="2D316D5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C3CA83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9682996"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CE1FC8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05_0002_0105_1_2</w:t>
            </w:r>
          </w:p>
        </w:tc>
        <w:tc>
          <w:tcPr>
            <w:tcW w:w="3167" w:type="pct"/>
            <w:noWrap/>
            <w:hideMark/>
          </w:tcPr>
          <w:p w14:paraId="54A1B03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Supplementary Charge - Personal Mobility or Transfer</w:t>
            </w:r>
          </w:p>
        </w:tc>
        <w:tc>
          <w:tcPr>
            <w:tcW w:w="308" w:type="pct"/>
            <w:noWrap/>
            <w:hideMark/>
          </w:tcPr>
          <w:p w14:paraId="59F3154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D8383E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665A730"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C100BD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05_0002_0109_1_2</w:t>
            </w:r>
          </w:p>
        </w:tc>
        <w:tc>
          <w:tcPr>
            <w:tcW w:w="3167" w:type="pct"/>
            <w:noWrap/>
            <w:hideMark/>
          </w:tcPr>
          <w:p w14:paraId="1EA3720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Supplementary Charge - Vehicle modifications</w:t>
            </w:r>
          </w:p>
        </w:tc>
        <w:tc>
          <w:tcPr>
            <w:tcW w:w="308" w:type="pct"/>
            <w:noWrap/>
            <w:hideMark/>
          </w:tcPr>
          <w:p w14:paraId="7F5B3DF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A65972E"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9B8398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4CBB05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05_0002_0112_1_2</w:t>
            </w:r>
          </w:p>
        </w:tc>
        <w:tc>
          <w:tcPr>
            <w:tcW w:w="3167" w:type="pct"/>
            <w:noWrap/>
            <w:hideMark/>
          </w:tcPr>
          <w:p w14:paraId="65397DA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Supplementary Charge - Recreation including sport</w:t>
            </w:r>
          </w:p>
        </w:tc>
        <w:tc>
          <w:tcPr>
            <w:tcW w:w="308" w:type="pct"/>
            <w:noWrap/>
            <w:hideMark/>
          </w:tcPr>
          <w:p w14:paraId="6997684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08782F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2497AC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B83332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05_0002_0113_1_2</w:t>
            </w:r>
          </w:p>
        </w:tc>
        <w:tc>
          <w:tcPr>
            <w:tcW w:w="3167" w:type="pct"/>
            <w:noWrap/>
            <w:hideMark/>
          </w:tcPr>
          <w:p w14:paraId="034D38F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Supplementary Charge - Vision</w:t>
            </w:r>
          </w:p>
        </w:tc>
        <w:tc>
          <w:tcPr>
            <w:tcW w:w="308" w:type="pct"/>
            <w:noWrap/>
            <w:hideMark/>
          </w:tcPr>
          <w:p w14:paraId="448FAD4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6F8650D"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4B3533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7F873C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05_0002_0122_1_2</w:t>
            </w:r>
          </w:p>
        </w:tc>
        <w:tc>
          <w:tcPr>
            <w:tcW w:w="3167" w:type="pct"/>
            <w:noWrap/>
            <w:hideMark/>
          </w:tcPr>
          <w:p w14:paraId="017E24F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Supplementary Charge - Hearing products</w:t>
            </w:r>
          </w:p>
        </w:tc>
        <w:tc>
          <w:tcPr>
            <w:tcW w:w="308" w:type="pct"/>
            <w:noWrap/>
            <w:hideMark/>
          </w:tcPr>
          <w:p w14:paraId="5F5D97E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499A09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72C7A4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E8D51C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05_0002_0123_1_2</w:t>
            </w:r>
          </w:p>
        </w:tc>
        <w:tc>
          <w:tcPr>
            <w:tcW w:w="3167" w:type="pct"/>
            <w:noWrap/>
            <w:hideMark/>
          </w:tcPr>
          <w:p w14:paraId="6E88355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Supplementary Charge - Household Tasks and Control</w:t>
            </w:r>
          </w:p>
        </w:tc>
        <w:tc>
          <w:tcPr>
            <w:tcW w:w="308" w:type="pct"/>
            <w:noWrap/>
            <w:hideMark/>
          </w:tcPr>
          <w:p w14:paraId="7A72F47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71A4DEE"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4EC0D0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05CC9D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05_0002_0124_1_2</w:t>
            </w:r>
          </w:p>
        </w:tc>
        <w:tc>
          <w:tcPr>
            <w:tcW w:w="3167" w:type="pct"/>
            <w:noWrap/>
            <w:hideMark/>
          </w:tcPr>
          <w:p w14:paraId="42B73BB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Supplementary Charge - Communication and Information support</w:t>
            </w:r>
          </w:p>
        </w:tc>
        <w:tc>
          <w:tcPr>
            <w:tcW w:w="308" w:type="pct"/>
            <w:noWrap/>
            <w:hideMark/>
          </w:tcPr>
          <w:p w14:paraId="0A7A4DF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10EEECE"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984DE2D"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EBCCE9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05_0002_0135_1_2</w:t>
            </w:r>
          </w:p>
        </w:tc>
        <w:tc>
          <w:tcPr>
            <w:tcW w:w="3167" w:type="pct"/>
            <w:noWrap/>
            <w:hideMark/>
          </w:tcPr>
          <w:p w14:paraId="5C4E32C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Supplementary Charge - Prosthesis or Orthosis</w:t>
            </w:r>
          </w:p>
        </w:tc>
        <w:tc>
          <w:tcPr>
            <w:tcW w:w="308" w:type="pct"/>
            <w:noWrap/>
            <w:hideMark/>
          </w:tcPr>
          <w:p w14:paraId="3EFFA1F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FF4484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08BBFA00" w14:textId="6110525C" w:rsidR="00BD2D22" w:rsidRPr="006C5B24" w:rsidRDefault="00BD2D22" w:rsidP="00BD2D22">
      <w:pPr>
        <w:pStyle w:val="Caption"/>
        <w:spacing w:before="240"/>
        <w:rPr>
          <w:rFonts w:cs="Arial"/>
        </w:rPr>
      </w:pPr>
      <w:r w:rsidRPr="006C5B24">
        <w:lastRenderedPageBreak/>
        <w:t xml:space="preserve">Table </w:t>
      </w:r>
      <w:fldSimple w:instr=" SEQ Table \* ARABIC ">
        <w:r w:rsidR="00756864">
          <w:rPr>
            <w:noProof/>
          </w:rPr>
          <w:t>59</w:t>
        </w:r>
      </w:fldSimple>
      <w:r w:rsidRPr="006C5B24">
        <w:rPr>
          <w:rFonts w:cs="Arial"/>
        </w:rPr>
        <w:t>: Assistive Technology Rental</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191B406C"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E7275E4"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782185E4"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391A6268"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443DFCE2"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35868E8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5832C4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05_040312115_0103_1_2</w:t>
            </w:r>
          </w:p>
        </w:tc>
        <w:tc>
          <w:tcPr>
            <w:tcW w:w="3167" w:type="pct"/>
            <w:noWrap/>
            <w:hideMark/>
          </w:tcPr>
          <w:p w14:paraId="5447613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Rental - Assistive Products for Respiration Support</w:t>
            </w:r>
          </w:p>
        </w:tc>
        <w:tc>
          <w:tcPr>
            <w:tcW w:w="308" w:type="pct"/>
            <w:noWrap/>
            <w:hideMark/>
          </w:tcPr>
          <w:p w14:paraId="516A1DC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F05331B"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C9B6BC3"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616339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05_060000115_0135_1_2</w:t>
            </w:r>
          </w:p>
        </w:tc>
        <w:tc>
          <w:tcPr>
            <w:tcW w:w="3167" w:type="pct"/>
            <w:noWrap/>
            <w:hideMark/>
          </w:tcPr>
          <w:p w14:paraId="1CC63FA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Rental - Prosthesis and Orthosis</w:t>
            </w:r>
          </w:p>
        </w:tc>
        <w:tc>
          <w:tcPr>
            <w:tcW w:w="308" w:type="pct"/>
            <w:noWrap/>
            <w:hideMark/>
          </w:tcPr>
          <w:p w14:paraId="7C85106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7D25F3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5DB6A7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1820D2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05_090000155_0103_1_2</w:t>
            </w:r>
          </w:p>
        </w:tc>
        <w:tc>
          <w:tcPr>
            <w:tcW w:w="3167" w:type="pct"/>
            <w:noWrap/>
            <w:hideMark/>
          </w:tcPr>
          <w:p w14:paraId="2540629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Rental - Personal Care and Safety</w:t>
            </w:r>
          </w:p>
        </w:tc>
        <w:tc>
          <w:tcPr>
            <w:tcW w:w="308" w:type="pct"/>
            <w:noWrap/>
            <w:hideMark/>
          </w:tcPr>
          <w:p w14:paraId="3212522F"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3E7921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8EE41A3"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D9064B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05_121227125_0108_1_2</w:t>
            </w:r>
          </w:p>
        </w:tc>
        <w:tc>
          <w:tcPr>
            <w:tcW w:w="3167" w:type="pct"/>
            <w:noWrap/>
            <w:hideMark/>
          </w:tcPr>
          <w:p w14:paraId="1773D81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Rental - Vehicle modified for Access</w:t>
            </w:r>
          </w:p>
        </w:tc>
        <w:tc>
          <w:tcPr>
            <w:tcW w:w="308" w:type="pct"/>
            <w:noWrap/>
            <w:hideMark/>
          </w:tcPr>
          <w:p w14:paraId="52365CA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A8E1CA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8804E0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758AD3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05_150000115_0123_1_2</w:t>
            </w:r>
          </w:p>
        </w:tc>
        <w:tc>
          <w:tcPr>
            <w:tcW w:w="3167" w:type="pct"/>
            <w:noWrap/>
            <w:hideMark/>
          </w:tcPr>
          <w:p w14:paraId="5FF99D6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Rental - Assistive Products for Household Tasks</w:t>
            </w:r>
          </w:p>
        </w:tc>
        <w:tc>
          <w:tcPr>
            <w:tcW w:w="308" w:type="pct"/>
            <w:noWrap/>
            <w:hideMark/>
          </w:tcPr>
          <w:p w14:paraId="061929E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E694B7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D6A695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D3E0E7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05_222100115_0124_1_2</w:t>
            </w:r>
          </w:p>
        </w:tc>
        <w:tc>
          <w:tcPr>
            <w:tcW w:w="3167" w:type="pct"/>
            <w:noWrap/>
            <w:hideMark/>
          </w:tcPr>
          <w:p w14:paraId="00BD3CB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Rental - Communication and Computer access</w:t>
            </w:r>
          </w:p>
        </w:tc>
        <w:tc>
          <w:tcPr>
            <w:tcW w:w="308" w:type="pct"/>
            <w:noWrap/>
            <w:hideMark/>
          </w:tcPr>
          <w:p w14:paraId="76CE80A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B2AA0DF"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FAFF09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658492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05_300000115_0112_1_2</w:t>
            </w:r>
          </w:p>
        </w:tc>
        <w:tc>
          <w:tcPr>
            <w:tcW w:w="3167" w:type="pct"/>
            <w:noWrap/>
            <w:hideMark/>
          </w:tcPr>
          <w:p w14:paraId="13FC5F5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Rental - Modified for accessible recreation</w:t>
            </w:r>
          </w:p>
        </w:tc>
        <w:tc>
          <w:tcPr>
            <w:tcW w:w="308" w:type="pct"/>
            <w:noWrap/>
            <w:hideMark/>
          </w:tcPr>
          <w:p w14:paraId="53E2B9E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C03250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49CA8F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BAD4DB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05_220300115_0113_1_2</w:t>
            </w:r>
          </w:p>
        </w:tc>
        <w:tc>
          <w:tcPr>
            <w:tcW w:w="3167" w:type="pct"/>
            <w:noWrap/>
            <w:hideMark/>
          </w:tcPr>
          <w:p w14:paraId="428B00D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AT Rental - Vision support or alternate access</w:t>
            </w:r>
          </w:p>
        </w:tc>
        <w:tc>
          <w:tcPr>
            <w:tcW w:w="308" w:type="pct"/>
            <w:noWrap/>
            <w:hideMark/>
          </w:tcPr>
          <w:p w14:paraId="69ABAA6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9B4B550"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998A7E6"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90BAD2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05_220600112_0122_1_2</w:t>
            </w:r>
          </w:p>
        </w:tc>
        <w:tc>
          <w:tcPr>
            <w:tcW w:w="3167" w:type="pct"/>
            <w:noWrap/>
            <w:hideMark/>
          </w:tcPr>
          <w:p w14:paraId="3FFF8B3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AT Rental - Hearing Devices and Accessories</w:t>
            </w:r>
          </w:p>
        </w:tc>
        <w:tc>
          <w:tcPr>
            <w:tcW w:w="308" w:type="pct"/>
            <w:noWrap/>
            <w:hideMark/>
          </w:tcPr>
          <w:p w14:paraId="498B833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83663A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7533AEF9" w14:textId="3712C291" w:rsidR="00BD2D22" w:rsidRPr="006C5B24" w:rsidRDefault="00BD2D22" w:rsidP="00BD2D22">
      <w:pPr>
        <w:pStyle w:val="Caption"/>
        <w:spacing w:before="240"/>
        <w:rPr>
          <w:rFonts w:cs="Arial"/>
        </w:rPr>
      </w:pPr>
      <w:r w:rsidRPr="006C5B24">
        <w:t xml:space="preserve">Table </w:t>
      </w:r>
      <w:fldSimple w:instr=" SEQ Table \* ARABIC ">
        <w:r w:rsidR="00756864">
          <w:rPr>
            <w:noProof/>
          </w:rPr>
          <w:t>60</w:t>
        </w:r>
      </w:fldSimple>
      <w:r w:rsidRPr="006C5B24">
        <w:rPr>
          <w:rFonts w:cs="Arial"/>
        </w:rPr>
        <w:t>: Assistive Products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3BF8AC66"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ACC8B87"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7411AAA8"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64CCEF75"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250B423C"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6DEBD88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DFA8C29" w14:textId="2CD1CD82"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05_150300111_0123_2_2</w:t>
            </w:r>
          </w:p>
        </w:tc>
        <w:tc>
          <w:tcPr>
            <w:tcW w:w="3167" w:type="pct"/>
            <w:noWrap/>
            <w:hideMark/>
          </w:tcPr>
          <w:p w14:paraId="1FDFE93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Assistive products for preparing food and drink</w:t>
            </w:r>
          </w:p>
        </w:tc>
        <w:tc>
          <w:tcPr>
            <w:tcW w:w="308" w:type="pct"/>
            <w:noWrap/>
            <w:hideMark/>
          </w:tcPr>
          <w:p w14:paraId="6C01F70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26DEB6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F2C59E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BDFA42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05_150600111_0123_2_2</w:t>
            </w:r>
          </w:p>
        </w:tc>
        <w:tc>
          <w:tcPr>
            <w:tcW w:w="3167" w:type="pct"/>
            <w:noWrap/>
            <w:hideMark/>
          </w:tcPr>
          <w:p w14:paraId="1DA8C9E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Assistive products for dishwashing</w:t>
            </w:r>
          </w:p>
        </w:tc>
        <w:tc>
          <w:tcPr>
            <w:tcW w:w="308" w:type="pct"/>
            <w:noWrap/>
            <w:hideMark/>
          </w:tcPr>
          <w:p w14:paraId="6F57628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66D0383"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CBB3D6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382F92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05_150900111_0123_2_2</w:t>
            </w:r>
          </w:p>
        </w:tc>
        <w:tc>
          <w:tcPr>
            <w:tcW w:w="3167" w:type="pct"/>
            <w:noWrap/>
            <w:hideMark/>
          </w:tcPr>
          <w:p w14:paraId="529CD9A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Assistive products for eating and drinking</w:t>
            </w:r>
          </w:p>
        </w:tc>
        <w:tc>
          <w:tcPr>
            <w:tcW w:w="308" w:type="pct"/>
            <w:noWrap/>
            <w:hideMark/>
          </w:tcPr>
          <w:p w14:paraId="6657CED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1A7C847"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2FD9D53"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62EC08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05_151200111_0123_2_2</w:t>
            </w:r>
          </w:p>
        </w:tc>
        <w:tc>
          <w:tcPr>
            <w:tcW w:w="3167" w:type="pct"/>
            <w:noWrap/>
            <w:hideMark/>
          </w:tcPr>
          <w:p w14:paraId="6A9CD26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Assistive products to facilitate house cleaning</w:t>
            </w:r>
          </w:p>
        </w:tc>
        <w:tc>
          <w:tcPr>
            <w:tcW w:w="308" w:type="pct"/>
            <w:noWrap/>
            <w:hideMark/>
          </w:tcPr>
          <w:p w14:paraId="1D40D80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BACE5ED"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AE3B73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689460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05_151600111_0123_2_2</w:t>
            </w:r>
          </w:p>
        </w:tc>
        <w:tc>
          <w:tcPr>
            <w:tcW w:w="3167" w:type="pct"/>
            <w:noWrap/>
            <w:hideMark/>
          </w:tcPr>
          <w:p w14:paraId="7B50625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Assistive products to facilitate laundry</w:t>
            </w:r>
          </w:p>
        </w:tc>
        <w:tc>
          <w:tcPr>
            <w:tcW w:w="308" w:type="pct"/>
            <w:noWrap/>
            <w:hideMark/>
          </w:tcPr>
          <w:p w14:paraId="55D8AD3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47A177B"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7952B3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CF91B7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05_151800111_0123_2_2</w:t>
            </w:r>
          </w:p>
        </w:tc>
        <w:tc>
          <w:tcPr>
            <w:tcW w:w="3167" w:type="pct"/>
            <w:noWrap/>
            <w:hideMark/>
          </w:tcPr>
          <w:p w14:paraId="5BA0681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Assistive products to facilitate gardening</w:t>
            </w:r>
          </w:p>
        </w:tc>
        <w:tc>
          <w:tcPr>
            <w:tcW w:w="308" w:type="pct"/>
            <w:noWrap/>
            <w:hideMark/>
          </w:tcPr>
          <w:p w14:paraId="33C5565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48D9B8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4A57187C" w14:textId="093D4A2C" w:rsidR="00BD2D22" w:rsidRPr="006C5B24" w:rsidRDefault="00BD2D22" w:rsidP="00BD2D22">
      <w:pPr>
        <w:pStyle w:val="Caption"/>
        <w:spacing w:before="240"/>
        <w:rPr>
          <w:rFonts w:cs="Arial"/>
        </w:rPr>
      </w:pPr>
      <w:r w:rsidRPr="006C5B24">
        <w:t xml:space="preserve">Table </w:t>
      </w:r>
      <w:fldSimple w:instr=" SEQ Table \* ARABIC ">
        <w:r w:rsidR="00756864">
          <w:rPr>
            <w:noProof/>
          </w:rPr>
          <w:t>61</w:t>
        </w:r>
      </w:fldSimple>
      <w:r w:rsidRPr="006C5B24">
        <w:rPr>
          <w:rFonts w:cs="Arial"/>
        </w:rPr>
        <w:t>: Customisation and adaptations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4C70BBC5"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A531A74"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312A799B"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45880241"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0DCB5461"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384982A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BE046B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05_189900111_0123_2_2</w:t>
            </w:r>
          </w:p>
        </w:tc>
        <w:tc>
          <w:tcPr>
            <w:tcW w:w="3167" w:type="pct"/>
            <w:noWrap/>
            <w:hideMark/>
          </w:tcPr>
          <w:p w14:paraId="0604AAC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Customisation, adaptions, or upgrade cost to standard household items</w:t>
            </w:r>
          </w:p>
        </w:tc>
        <w:tc>
          <w:tcPr>
            <w:tcW w:w="308" w:type="pct"/>
            <w:noWrap/>
            <w:hideMark/>
          </w:tcPr>
          <w:p w14:paraId="7C1849C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AD3BEBF"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29644A63" w14:textId="0C09DD82" w:rsidR="00BD2D22" w:rsidRPr="006C5B24" w:rsidRDefault="00BD2D22" w:rsidP="00CF3876">
      <w:pPr>
        <w:pStyle w:val="Caption"/>
        <w:spacing w:before="240"/>
        <w:rPr>
          <w:rFonts w:cs="Arial"/>
        </w:rPr>
      </w:pPr>
      <w:r w:rsidRPr="006C5B24">
        <w:t xml:space="preserve">Table </w:t>
      </w:r>
      <w:fldSimple w:instr=" SEQ Table \* ARABIC ">
        <w:r w:rsidR="00756864">
          <w:rPr>
            <w:noProof/>
          </w:rPr>
          <w:t>62</w:t>
        </w:r>
      </w:fldSimple>
      <w:r w:rsidRPr="006C5B24">
        <w:rPr>
          <w:rFonts w:cs="Arial"/>
        </w:rPr>
        <w:t>: Adaptive Assistive Technology</w:t>
      </w:r>
    </w:p>
    <w:tbl>
      <w:tblPr>
        <w:tblStyle w:val="GridTable4-Accent41"/>
        <w:tblW w:w="5000" w:type="pct"/>
        <w:tblInd w:w="0" w:type="dxa"/>
        <w:tblLook w:val="04A0" w:firstRow="1" w:lastRow="0" w:firstColumn="1" w:lastColumn="0" w:noHBand="0" w:noVBand="1"/>
      </w:tblPr>
      <w:tblGrid>
        <w:gridCol w:w="3021"/>
        <w:gridCol w:w="8815"/>
        <w:gridCol w:w="837"/>
        <w:gridCol w:w="1275"/>
      </w:tblGrid>
      <w:tr w:rsidR="00BD2D22" w:rsidRPr="006C5B24" w14:paraId="10AC6D00" w14:textId="77777777" w:rsidTr="0052510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07867124"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0" w:type="pct"/>
            <w:noWrap/>
            <w:hideMark/>
          </w:tcPr>
          <w:p w14:paraId="4BAF15E5"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0" w:type="pct"/>
            <w:noWrap/>
            <w:hideMark/>
          </w:tcPr>
          <w:p w14:paraId="16E7C54A"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57" w:type="pct"/>
            <w:noWrap/>
            <w:hideMark/>
          </w:tcPr>
          <w:p w14:paraId="54886C37"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2B6796FC" w14:textId="77777777" w:rsidTr="0052510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14:paraId="41DE458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05_221300111_0124_1_2</w:t>
            </w:r>
          </w:p>
        </w:tc>
        <w:tc>
          <w:tcPr>
            <w:tcW w:w="3160" w:type="pct"/>
            <w:noWrap/>
            <w:hideMark/>
          </w:tcPr>
          <w:p w14:paraId="071D620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Communication and Information AT - Computer/Device Interfaces</w:t>
            </w:r>
          </w:p>
        </w:tc>
        <w:tc>
          <w:tcPr>
            <w:tcW w:w="300" w:type="pct"/>
            <w:noWrap/>
            <w:hideMark/>
          </w:tcPr>
          <w:p w14:paraId="0D4632D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57" w:type="pct"/>
            <w:noWrap/>
            <w:hideMark/>
          </w:tcPr>
          <w:p w14:paraId="5918E72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CF9B3E8" w14:textId="77777777" w:rsidTr="00525102">
        <w:trPr>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14:paraId="40180BA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05_222102112_0124_1_2</w:t>
            </w:r>
          </w:p>
        </w:tc>
        <w:tc>
          <w:tcPr>
            <w:tcW w:w="3160" w:type="pct"/>
            <w:noWrap/>
            <w:hideMark/>
          </w:tcPr>
          <w:p w14:paraId="7583D1C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Adaptive software for a communication or information access disability need</w:t>
            </w:r>
          </w:p>
        </w:tc>
        <w:tc>
          <w:tcPr>
            <w:tcW w:w="300" w:type="pct"/>
            <w:noWrap/>
            <w:hideMark/>
          </w:tcPr>
          <w:p w14:paraId="5D14479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57" w:type="pct"/>
            <w:noWrap/>
            <w:hideMark/>
          </w:tcPr>
          <w:p w14:paraId="6E0A520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AB02F13" w14:textId="77777777" w:rsidTr="0052510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14:paraId="32778B5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05_222404259_0113_1_2</w:t>
            </w:r>
          </w:p>
        </w:tc>
        <w:tc>
          <w:tcPr>
            <w:tcW w:w="3160" w:type="pct"/>
            <w:noWrap/>
            <w:hideMark/>
          </w:tcPr>
          <w:p w14:paraId="2F29946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Vision - modification to a standard item for vision impairment</w:t>
            </w:r>
          </w:p>
        </w:tc>
        <w:tc>
          <w:tcPr>
            <w:tcW w:w="300" w:type="pct"/>
            <w:noWrap/>
            <w:hideMark/>
          </w:tcPr>
          <w:p w14:paraId="692FCAD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57" w:type="pct"/>
            <w:noWrap/>
            <w:hideMark/>
          </w:tcPr>
          <w:p w14:paraId="6984E77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F951573" w14:textId="77777777" w:rsidTr="00525102">
        <w:trPr>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14:paraId="27DAD77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05_300000113_0112_1_2</w:t>
            </w:r>
          </w:p>
        </w:tc>
        <w:tc>
          <w:tcPr>
            <w:tcW w:w="3160" w:type="pct"/>
            <w:noWrap/>
            <w:hideMark/>
          </w:tcPr>
          <w:p w14:paraId="1187C8B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Modification to a standard Recreation/Sporting Equipment</w:t>
            </w:r>
          </w:p>
        </w:tc>
        <w:tc>
          <w:tcPr>
            <w:tcW w:w="300" w:type="pct"/>
            <w:noWrap/>
            <w:hideMark/>
          </w:tcPr>
          <w:p w14:paraId="212B027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57" w:type="pct"/>
            <w:noWrap/>
            <w:hideMark/>
          </w:tcPr>
          <w:p w14:paraId="0A09A89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037C800C" w14:textId="0438B44B" w:rsidR="00BD2D22" w:rsidRPr="006C5B24" w:rsidRDefault="00BD2D22" w:rsidP="00BD2D22">
      <w:pPr>
        <w:pStyle w:val="Caption"/>
        <w:spacing w:before="240"/>
        <w:rPr>
          <w:rFonts w:cs="Arial"/>
        </w:rPr>
      </w:pPr>
      <w:r w:rsidRPr="006C5B24">
        <w:t xml:space="preserve">Table </w:t>
      </w:r>
      <w:fldSimple w:instr=" SEQ Table \* ARABIC ">
        <w:r w:rsidR="00756864">
          <w:rPr>
            <w:noProof/>
          </w:rPr>
          <w:t>63</w:t>
        </w:r>
      </w:fldSimple>
      <w:r w:rsidRPr="006C5B24">
        <w:rPr>
          <w:rFonts w:cs="Arial"/>
        </w:rPr>
        <w:t>: Assistive Technology Repairs and Maintenance</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4041FA1F"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A491171"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402F0806"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67539E33"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0DE90A6F"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0B2103E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E25612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05_500000303_0103_1_2</w:t>
            </w:r>
          </w:p>
        </w:tc>
        <w:tc>
          <w:tcPr>
            <w:tcW w:w="3167" w:type="pct"/>
            <w:noWrap/>
            <w:hideMark/>
          </w:tcPr>
          <w:p w14:paraId="3B0C487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Other AT</w:t>
            </w:r>
          </w:p>
        </w:tc>
        <w:tc>
          <w:tcPr>
            <w:tcW w:w="308" w:type="pct"/>
            <w:noWrap/>
            <w:hideMark/>
          </w:tcPr>
          <w:p w14:paraId="6143F0E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67D2C8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1D94C2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C9F100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05_500403159_0103_1_1</w:t>
            </w:r>
          </w:p>
        </w:tc>
        <w:tc>
          <w:tcPr>
            <w:tcW w:w="3167" w:type="pct"/>
            <w:noWrap/>
            <w:hideMark/>
          </w:tcPr>
          <w:p w14:paraId="4D37B4D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Disability-Related Health Machines</w:t>
            </w:r>
          </w:p>
        </w:tc>
        <w:tc>
          <w:tcPr>
            <w:tcW w:w="308" w:type="pct"/>
            <w:noWrap/>
            <w:hideMark/>
          </w:tcPr>
          <w:p w14:paraId="6D21681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5A2CE83"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626D46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84C83A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05_500433443_0103_1_2</w:t>
            </w:r>
          </w:p>
        </w:tc>
        <w:tc>
          <w:tcPr>
            <w:tcW w:w="3167" w:type="pct"/>
            <w:noWrap/>
            <w:hideMark/>
          </w:tcPr>
          <w:p w14:paraId="3A64BDE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Personal Care/Safety After-Hours</w:t>
            </w:r>
          </w:p>
        </w:tc>
        <w:tc>
          <w:tcPr>
            <w:tcW w:w="308" w:type="pct"/>
            <w:noWrap/>
            <w:hideMark/>
          </w:tcPr>
          <w:p w14:paraId="45D5D48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74827AC"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6E3984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AAED12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05_500612441_0135_1_2</w:t>
            </w:r>
          </w:p>
        </w:tc>
        <w:tc>
          <w:tcPr>
            <w:tcW w:w="3167" w:type="pct"/>
            <w:noWrap/>
            <w:hideMark/>
          </w:tcPr>
          <w:p w14:paraId="1F9B84D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Orthosis</w:t>
            </w:r>
          </w:p>
        </w:tc>
        <w:tc>
          <w:tcPr>
            <w:tcW w:w="308" w:type="pct"/>
            <w:noWrap/>
            <w:hideMark/>
          </w:tcPr>
          <w:p w14:paraId="2C42F4E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FBA3DDA"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138E47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456C67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05_500624304_0135_1_2</w:t>
            </w:r>
          </w:p>
        </w:tc>
        <w:tc>
          <w:tcPr>
            <w:tcW w:w="3167" w:type="pct"/>
            <w:noWrap/>
            <w:hideMark/>
          </w:tcPr>
          <w:p w14:paraId="3007E2A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Prosthesis - Minor</w:t>
            </w:r>
          </w:p>
        </w:tc>
        <w:tc>
          <w:tcPr>
            <w:tcW w:w="308" w:type="pct"/>
            <w:noWrap/>
            <w:hideMark/>
          </w:tcPr>
          <w:p w14:paraId="398ECEF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6A70A0A"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A6563B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EA1AA5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05_500933306_0103_1_2</w:t>
            </w:r>
          </w:p>
        </w:tc>
        <w:tc>
          <w:tcPr>
            <w:tcW w:w="3167" w:type="pct"/>
            <w:noWrap/>
            <w:hideMark/>
          </w:tcPr>
          <w:p w14:paraId="5B10577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Bathing And Toileting AT</w:t>
            </w:r>
          </w:p>
        </w:tc>
        <w:tc>
          <w:tcPr>
            <w:tcW w:w="308" w:type="pct"/>
            <w:noWrap/>
            <w:hideMark/>
          </w:tcPr>
          <w:p w14:paraId="1CF77EB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DC50533"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FFA8D9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EB077A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05_501200307_0105_1_2</w:t>
            </w:r>
          </w:p>
        </w:tc>
        <w:tc>
          <w:tcPr>
            <w:tcW w:w="3167" w:type="pct"/>
            <w:noWrap/>
            <w:hideMark/>
          </w:tcPr>
          <w:p w14:paraId="62EAC5F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Wheeled Mobility Minor</w:t>
            </w:r>
          </w:p>
        </w:tc>
        <w:tc>
          <w:tcPr>
            <w:tcW w:w="308" w:type="pct"/>
            <w:noWrap/>
            <w:hideMark/>
          </w:tcPr>
          <w:p w14:paraId="63B86F9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59DC0CF"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631F44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A16527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05_501212373_0109_1_2</w:t>
            </w:r>
          </w:p>
        </w:tc>
        <w:tc>
          <w:tcPr>
            <w:tcW w:w="3167" w:type="pct"/>
            <w:noWrap/>
            <w:hideMark/>
          </w:tcPr>
          <w:p w14:paraId="55656D4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Vehicle Modification</w:t>
            </w:r>
          </w:p>
        </w:tc>
        <w:tc>
          <w:tcPr>
            <w:tcW w:w="308" w:type="pct"/>
            <w:noWrap/>
            <w:hideMark/>
          </w:tcPr>
          <w:p w14:paraId="2F1E076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E0F90C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DF5E74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574A39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05_501224309_0105_1_2</w:t>
            </w:r>
          </w:p>
        </w:tc>
        <w:tc>
          <w:tcPr>
            <w:tcW w:w="3167" w:type="pct"/>
            <w:noWrap/>
            <w:hideMark/>
          </w:tcPr>
          <w:p w14:paraId="46B52F0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Tyre - Wheeled mobility</w:t>
            </w:r>
          </w:p>
        </w:tc>
        <w:tc>
          <w:tcPr>
            <w:tcW w:w="308" w:type="pct"/>
            <w:noWrap/>
            <w:hideMark/>
          </w:tcPr>
          <w:p w14:paraId="2FDAD2F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8DC7EB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E39508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DB7776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05_501236025_0105_1_2</w:t>
            </w:r>
          </w:p>
        </w:tc>
        <w:tc>
          <w:tcPr>
            <w:tcW w:w="3167" w:type="pct"/>
            <w:noWrap/>
            <w:hideMark/>
          </w:tcPr>
          <w:p w14:paraId="226D4D2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Transfer AT</w:t>
            </w:r>
          </w:p>
        </w:tc>
        <w:tc>
          <w:tcPr>
            <w:tcW w:w="308" w:type="pct"/>
            <w:noWrap/>
            <w:hideMark/>
          </w:tcPr>
          <w:p w14:paraId="56352EED"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1561390"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1B639F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7D252D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05_501288435_0105_1_2</w:t>
            </w:r>
          </w:p>
        </w:tc>
        <w:tc>
          <w:tcPr>
            <w:tcW w:w="3167" w:type="pct"/>
            <w:noWrap/>
            <w:hideMark/>
          </w:tcPr>
          <w:p w14:paraId="4AC18E46" w14:textId="44F13551"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 xml:space="preserve">Repairs and Maintenance </w:t>
            </w:r>
            <w:r w:rsidR="0095312D" w:rsidRPr="006C5B24">
              <w:rPr>
                <w:rFonts w:cs="Arial"/>
                <w:color w:val="000000"/>
                <w:lang w:eastAsia="en-AU"/>
              </w:rPr>
              <w:t>-</w:t>
            </w:r>
            <w:r w:rsidRPr="006C5B24">
              <w:rPr>
                <w:rFonts w:cs="Arial"/>
                <w:color w:val="000000"/>
                <w:lang w:eastAsia="en-AU"/>
              </w:rPr>
              <w:t xml:space="preserve"> Mobility and Transfer - After-Hours</w:t>
            </w:r>
          </w:p>
        </w:tc>
        <w:tc>
          <w:tcPr>
            <w:tcW w:w="308" w:type="pct"/>
            <w:noWrap/>
            <w:hideMark/>
          </w:tcPr>
          <w:p w14:paraId="7E7BF0C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3D15BA8"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EBAC8E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6DB5F6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05_501812311_0103_1_2</w:t>
            </w:r>
          </w:p>
        </w:tc>
        <w:tc>
          <w:tcPr>
            <w:tcW w:w="3167" w:type="pct"/>
            <w:noWrap/>
            <w:hideMark/>
          </w:tcPr>
          <w:p w14:paraId="28E89B2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Electric Bed</w:t>
            </w:r>
          </w:p>
        </w:tc>
        <w:tc>
          <w:tcPr>
            <w:tcW w:w="308" w:type="pct"/>
            <w:noWrap/>
            <w:hideMark/>
          </w:tcPr>
          <w:p w14:paraId="7E944C9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A4AB2D1"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FD2D78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EB9281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05_502200312_0124_1_2</w:t>
            </w:r>
          </w:p>
        </w:tc>
        <w:tc>
          <w:tcPr>
            <w:tcW w:w="3167" w:type="pct"/>
            <w:noWrap/>
            <w:hideMark/>
          </w:tcPr>
          <w:p w14:paraId="4044F29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Communication Cognitive or ECU AT</w:t>
            </w:r>
          </w:p>
        </w:tc>
        <w:tc>
          <w:tcPr>
            <w:tcW w:w="308" w:type="pct"/>
            <w:noWrap/>
            <w:hideMark/>
          </w:tcPr>
          <w:p w14:paraId="301AA58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94DFC4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211170B"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6A40DD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05_502206151_0122_1_2</w:t>
            </w:r>
          </w:p>
        </w:tc>
        <w:tc>
          <w:tcPr>
            <w:tcW w:w="3167" w:type="pct"/>
            <w:noWrap/>
            <w:hideMark/>
          </w:tcPr>
          <w:p w14:paraId="7EB303B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Hearing AT</w:t>
            </w:r>
          </w:p>
        </w:tc>
        <w:tc>
          <w:tcPr>
            <w:tcW w:w="308" w:type="pct"/>
            <w:noWrap/>
            <w:hideMark/>
          </w:tcPr>
          <w:p w14:paraId="34A22F7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D03B3AF"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AA97E5A"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4ADCC0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05_502218315_0113_1_2</w:t>
            </w:r>
          </w:p>
        </w:tc>
        <w:tc>
          <w:tcPr>
            <w:tcW w:w="3167" w:type="pct"/>
            <w:noWrap/>
            <w:hideMark/>
          </w:tcPr>
          <w:p w14:paraId="1A77EF0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Repairs and Maintenance - Vision AT</w:t>
            </w:r>
          </w:p>
        </w:tc>
        <w:tc>
          <w:tcPr>
            <w:tcW w:w="308" w:type="pct"/>
            <w:noWrap/>
            <w:hideMark/>
          </w:tcPr>
          <w:p w14:paraId="0619768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9E5A9A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0E982E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360F5A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05_503000316_0112_1_2</w:t>
            </w:r>
          </w:p>
        </w:tc>
        <w:tc>
          <w:tcPr>
            <w:tcW w:w="3167" w:type="pct"/>
            <w:noWrap/>
            <w:hideMark/>
          </w:tcPr>
          <w:p w14:paraId="69BCA88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Repairs and Maintenance - Specialised Recreation AT</w:t>
            </w:r>
          </w:p>
        </w:tc>
        <w:tc>
          <w:tcPr>
            <w:tcW w:w="308" w:type="pct"/>
            <w:noWrap/>
            <w:hideMark/>
          </w:tcPr>
          <w:p w14:paraId="059B6C4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69518E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563A68D4" w14:textId="7F322C22" w:rsidR="00BD2D22" w:rsidRPr="006C5B24" w:rsidRDefault="00BD2D22" w:rsidP="00BD2D22">
      <w:pPr>
        <w:pStyle w:val="Caption"/>
        <w:spacing w:before="240"/>
        <w:rPr>
          <w:rFonts w:cs="Arial"/>
        </w:rPr>
      </w:pPr>
      <w:r w:rsidRPr="006C5B24">
        <w:lastRenderedPageBreak/>
        <w:t xml:space="preserve">Table </w:t>
      </w:r>
      <w:fldSimple w:instr=" SEQ Table \* ARABIC ">
        <w:r w:rsidR="00756864">
          <w:rPr>
            <w:noProof/>
          </w:rPr>
          <w:t>64</w:t>
        </w:r>
      </w:fldSimple>
      <w:r w:rsidRPr="006C5B24">
        <w:rPr>
          <w:rFonts w:cs="Arial"/>
        </w:rPr>
        <w:t>: Assistive Technology Delivery</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1BC5BEF8"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9D47B76"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07912DAB"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6791BDC1"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5D297DA3"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3FAF1C3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C3BE10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05_711000080_0103_1_2</w:t>
            </w:r>
          </w:p>
        </w:tc>
        <w:tc>
          <w:tcPr>
            <w:tcW w:w="3167" w:type="pct"/>
            <w:noWrap/>
            <w:hideMark/>
          </w:tcPr>
          <w:p w14:paraId="70346E1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Personal Care and Safety AT</w:t>
            </w:r>
          </w:p>
        </w:tc>
        <w:tc>
          <w:tcPr>
            <w:tcW w:w="308" w:type="pct"/>
            <w:noWrap/>
            <w:hideMark/>
          </w:tcPr>
          <w:p w14:paraId="2670F43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65616A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524BAF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BDA623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05_711000080_0105_1_2</w:t>
            </w:r>
          </w:p>
        </w:tc>
        <w:tc>
          <w:tcPr>
            <w:tcW w:w="3167" w:type="pct"/>
            <w:noWrap/>
            <w:hideMark/>
          </w:tcPr>
          <w:p w14:paraId="43F7AC7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 Personal Mobility and Transfer AT</w:t>
            </w:r>
          </w:p>
        </w:tc>
        <w:tc>
          <w:tcPr>
            <w:tcW w:w="308" w:type="pct"/>
            <w:noWrap/>
            <w:hideMark/>
          </w:tcPr>
          <w:p w14:paraId="0F9FC65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F89D10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EB34299"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D25128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05_711000080_0109_1_2</w:t>
            </w:r>
          </w:p>
        </w:tc>
        <w:tc>
          <w:tcPr>
            <w:tcW w:w="3167" w:type="pct"/>
            <w:noWrap/>
            <w:hideMark/>
          </w:tcPr>
          <w:p w14:paraId="2243E65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Vehicle modifications AT</w:t>
            </w:r>
          </w:p>
        </w:tc>
        <w:tc>
          <w:tcPr>
            <w:tcW w:w="308" w:type="pct"/>
            <w:noWrap/>
            <w:hideMark/>
          </w:tcPr>
          <w:p w14:paraId="21E8344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42B5D9D"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452E266"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E0EDD5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05_711000080_0112_1_2</w:t>
            </w:r>
          </w:p>
        </w:tc>
        <w:tc>
          <w:tcPr>
            <w:tcW w:w="3167" w:type="pct"/>
            <w:noWrap/>
            <w:hideMark/>
          </w:tcPr>
          <w:p w14:paraId="4B4F4DA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 Recreation AT</w:t>
            </w:r>
          </w:p>
        </w:tc>
        <w:tc>
          <w:tcPr>
            <w:tcW w:w="308" w:type="pct"/>
            <w:noWrap/>
            <w:hideMark/>
          </w:tcPr>
          <w:p w14:paraId="3C636FF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DCB1E3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365EA8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AC4224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05_711000080_0113_1_2</w:t>
            </w:r>
          </w:p>
        </w:tc>
        <w:tc>
          <w:tcPr>
            <w:tcW w:w="3167" w:type="pct"/>
            <w:noWrap/>
            <w:hideMark/>
          </w:tcPr>
          <w:p w14:paraId="51647CC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Vision AT</w:t>
            </w:r>
          </w:p>
        </w:tc>
        <w:tc>
          <w:tcPr>
            <w:tcW w:w="308" w:type="pct"/>
            <w:noWrap/>
            <w:hideMark/>
          </w:tcPr>
          <w:p w14:paraId="1713969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6583FBF6"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BF228A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7E4096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05_711000080_0119_1_2</w:t>
            </w:r>
          </w:p>
        </w:tc>
        <w:tc>
          <w:tcPr>
            <w:tcW w:w="3167" w:type="pct"/>
            <w:noWrap/>
            <w:hideMark/>
          </w:tcPr>
          <w:p w14:paraId="124A6B2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 Specialised Hearing AT</w:t>
            </w:r>
          </w:p>
        </w:tc>
        <w:tc>
          <w:tcPr>
            <w:tcW w:w="308" w:type="pct"/>
            <w:noWrap/>
            <w:hideMark/>
          </w:tcPr>
          <w:p w14:paraId="4BFD4E6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FB55E5E"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25F3FE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40E1C6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05_711000080_0122_1_2</w:t>
            </w:r>
          </w:p>
        </w:tc>
        <w:tc>
          <w:tcPr>
            <w:tcW w:w="3167" w:type="pct"/>
            <w:noWrap/>
            <w:hideMark/>
          </w:tcPr>
          <w:p w14:paraId="7C63985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Hearing AT</w:t>
            </w:r>
          </w:p>
        </w:tc>
        <w:tc>
          <w:tcPr>
            <w:tcW w:w="308" w:type="pct"/>
            <w:noWrap/>
            <w:hideMark/>
          </w:tcPr>
          <w:p w14:paraId="13D933E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EA8F22C"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4EE6BA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B224F9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05_711000080_0123_1_2</w:t>
            </w:r>
          </w:p>
        </w:tc>
        <w:tc>
          <w:tcPr>
            <w:tcW w:w="3167" w:type="pct"/>
            <w:noWrap/>
            <w:hideMark/>
          </w:tcPr>
          <w:p w14:paraId="0E53235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 Household Tasks or Control AT</w:t>
            </w:r>
          </w:p>
        </w:tc>
        <w:tc>
          <w:tcPr>
            <w:tcW w:w="308" w:type="pct"/>
            <w:noWrap/>
            <w:hideMark/>
          </w:tcPr>
          <w:p w14:paraId="267F1A1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518D69E"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A2CED7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9A5A47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05_711000080_0124_1_2</w:t>
            </w:r>
          </w:p>
        </w:tc>
        <w:tc>
          <w:tcPr>
            <w:tcW w:w="3167" w:type="pct"/>
            <w:noWrap/>
            <w:hideMark/>
          </w:tcPr>
          <w:p w14:paraId="42A424A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Delivery - Communication and Information AT</w:t>
            </w:r>
          </w:p>
        </w:tc>
        <w:tc>
          <w:tcPr>
            <w:tcW w:w="308" w:type="pct"/>
            <w:noWrap/>
            <w:hideMark/>
          </w:tcPr>
          <w:p w14:paraId="2E1FF5D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B25F4CC"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333F402"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489F6A7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05_711000080_0135_1_2</w:t>
            </w:r>
          </w:p>
        </w:tc>
        <w:tc>
          <w:tcPr>
            <w:tcW w:w="3167" w:type="pct"/>
            <w:noWrap/>
            <w:hideMark/>
          </w:tcPr>
          <w:p w14:paraId="26C333F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Delivery - Prosthesis or Orthosis</w:t>
            </w:r>
          </w:p>
        </w:tc>
        <w:tc>
          <w:tcPr>
            <w:tcW w:w="308" w:type="pct"/>
            <w:noWrap/>
            <w:hideMark/>
          </w:tcPr>
          <w:p w14:paraId="29AD461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7661B5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6BE98073" w14:textId="6A525046" w:rsidR="00BD2D22" w:rsidRPr="006C5B24" w:rsidRDefault="00BD2D22" w:rsidP="00BD2D22">
      <w:pPr>
        <w:pStyle w:val="Caption"/>
        <w:spacing w:before="240"/>
        <w:rPr>
          <w:rFonts w:cs="Arial"/>
        </w:rPr>
      </w:pPr>
      <w:r w:rsidRPr="006C5B24">
        <w:t xml:space="preserve">Table </w:t>
      </w:r>
      <w:fldSimple w:instr=" SEQ Table \* ARABIC ">
        <w:r w:rsidR="00756864">
          <w:rPr>
            <w:noProof/>
          </w:rPr>
          <w:t>65</w:t>
        </w:r>
      </w:fldSimple>
      <w:r w:rsidRPr="006C5B24">
        <w:rPr>
          <w:rFonts w:cs="Arial"/>
        </w:rPr>
        <w:t>: Home Modifications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00BD2D22" w:rsidRPr="006C5B24" w14:paraId="228F44E1"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7F1BD07"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67" w:type="pct"/>
            <w:noWrap/>
            <w:hideMark/>
          </w:tcPr>
          <w:p w14:paraId="0FED9C20"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8" w:type="pct"/>
            <w:noWrap/>
            <w:hideMark/>
          </w:tcPr>
          <w:p w14:paraId="298B1E5D"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6" w:type="pct"/>
            <w:noWrap/>
            <w:hideMark/>
          </w:tcPr>
          <w:p w14:paraId="5918AC1A"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01856882"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D5220A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06_180000111_0111_2_2</w:t>
            </w:r>
          </w:p>
        </w:tc>
        <w:tc>
          <w:tcPr>
            <w:tcW w:w="3167" w:type="pct"/>
            <w:noWrap/>
            <w:hideMark/>
          </w:tcPr>
          <w:p w14:paraId="02BAF03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HM Rental - Bathroom Toilet Ramp</w:t>
            </w:r>
          </w:p>
        </w:tc>
        <w:tc>
          <w:tcPr>
            <w:tcW w:w="308" w:type="pct"/>
            <w:noWrap/>
            <w:hideMark/>
          </w:tcPr>
          <w:p w14:paraId="589D860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E2CA367"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EBB03E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606FEA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06_182100401_0111_2_2</w:t>
            </w:r>
          </w:p>
        </w:tc>
        <w:tc>
          <w:tcPr>
            <w:tcW w:w="3167" w:type="pct"/>
            <w:noWrap/>
            <w:hideMark/>
          </w:tcPr>
          <w:p w14:paraId="0563DB5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Electrical and Door Automation</w:t>
            </w:r>
          </w:p>
        </w:tc>
        <w:tc>
          <w:tcPr>
            <w:tcW w:w="308" w:type="pct"/>
            <w:noWrap/>
            <w:hideMark/>
          </w:tcPr>
          <w:p w14:paraId="62E3082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ABC8EB2"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DC4FB9A"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17927CF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06_182409401_0111_2_2</w:t>
            </w:r>
          </w:p>
        </w:tc>
        <w:tc>
          <w:tcPr>
            <w:tcW w:w="3167" w:type="pct"/>
            <w:noWrap/>
            <w:hideMark/>
          </w:tcPr>
          <w:p w14:paraId="69D07F2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External Door</w:t>
            </w:r>
          </w:p>
        </w:tc>
        <w:tc>
          <w:tcPr>
            <w:tcW w:w="308" w:type="pct"/>
            <w:noWrap/>
            <w:hideMark/>
          </w:tcPr>
          <w:p w14:paraId="7EAB8F5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6A75DC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4A4DD2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8F4FCC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06_182409402_0111_2_2</w:t>
            </w:r>
          </w:p>
        </w:tc>
        <w:tc>
          <w:tcPr>
            <w:tcW w:w="3167" w:type="pct"/>
            <w:noWrap/>
            <w:hideMark/>
          </w:tcPr>
          <w:p w14:paraId="6992B3E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Internal Door</w:t>
            </w:r>
          </w:p>
        </w:tc>
        <w:tc>
          <w:tcPr>
            <w:tcW w:w="308" w:type="pct"/>
            <w:noWrap/>
            <w:hideMark/>
          </w:tcPr>
          <w:p w14:paraId="3C0CEC7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6D7ECD0"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6BF187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3C3EE3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06_182415401_0111_2_2</w:t>
            </w:r>
          </w:p>
        </w:tc>
        <w:tc>
          <w:tcPr>
            <w:tcW w:w="3167" w:type="pct"/>
            <w:noWrap/>
            <w:hideMark/>
          </w:tcPr>
          <w:p w14:paraId="7E977D4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Flooring</w:t>
            </w:r>
          </w:p>
        </w:tc>
        <w:tc>
          <w:tcPr>
            <w:tcW w:w="308" w:type="pct"/>
            <w:noWrap/>
            <w:hideMark/>
          </w:tcPr>
          <w:p w14:paraId="14AE65A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17DEB78"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335E094"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C1B283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06_182495322_0111_2_2</w:t>
            </w:r>
          </w:p>
        </w:tc>
        <w:tc>
          <w:tcPr>
            <w:tcW w:w="3167" w:type="pct"/>
            <w:noWrap/>
            <w:hideMark/>
          </w:tcPr>
          <w:p w14:paraId="38E36D4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Practical Completion</w:t>
            </w:r>
          </w:p>
        </w:tc>
        <w:tc>
          <w:tcPr>
            <w:tcW w:w="308" w:type="pct"/>
            <w:noWrap/>
            <w:hideMark/>
          </w:tcPr>
          <w:p w14:paraId="07E3EA6E"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DA522D3"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7817E1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4F5652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06_182495401_0111_2_2</w:t>
            </w:r>
          </w:p>
        </w:tc>
        <w:tc>
          <w:tcPr>
            <w:tcW w:w="3167" w:type="pct"/>
            <w:noWrap/>
            <w:hideMark/>
          </w:tcPr>
          <w:p w14:paraId="65359B3F" w14:textId="03489CED"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Bathroom</w:t>
            </w:r>
          </w:p>
        </w:tc>
        <w:tc>
          <w:tcPr>
            <w:tcW w:w="308" w:type="pct"/>
            <w:noWrap/>
            <w:hideMark/>
          </w:tcPr>
          <w:p w14:paraId="5491AE2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73D402EF"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84B466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2DCE13B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06_182495402_0111_2_2</w:t>
            </w:r>
          </w:p>
        </w:tc>
        <w:tc>
          <w:tcPr>
            <w:tcW w:w="3167" w:type="pct"/>
            <w:noWrap/>
            <w:hideMark/>
          </w:tcPr>
          <w:p w14:paraId="55D81107" w14:textId="13B8D2B8"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Kitchen</w:t>
            </w:r>
          </w:p>
        </w:tc>
        <w:tc>
          <w:tcPr>
            <w:tcW w:w="308" w:type="pct"/>
            <w:noWrap/>
            <w:hideMark/>
          </w:tcPr>
          <w:p w14:paraId="5D120B7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184DB5F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3CB52C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AD8F70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06_182495405_0111_2_2</w:t>
            </w:r>
          </w:p>
        </w:tc>
        <w:tc>
          <w:tcPr>
            <w:tcW w:w="3167" w:type="pct"/>
            <w:noWrap/>
            <w:hideMark/>
          </w:tcPr>
          <w:p w14:paraId="708962B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Laundry</w:t>
            </w:r>
          </w:p>
        </w:tc>
        <w:tc>
          <w:tcPr>
            <w:tcW w:w="308" w:type="pct"/>
            <w:noWrap/>
            <w:hideMark/>
          </w:tcPr>
          <w:p w14:paraId="619DEA7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238B02D"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9201F65"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A32E75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06_182495407_0111_2_2</w:t>
            </w:r>
          </w:p>
        </w:tc>
        <w:tc>
          <w:tcPr>
            <w:tcW w:w="3167" w:type="pct"/>
            <w:noWrap/>
            <w:hideMark/>
          </w:tcPr>
          <w:p w14:paraId="4DE1158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Other works including Bedroom</w:t>
            </w:r>
          </w:p>
        </w:tc>
        <w:tc>
          <w:tcPr>
            <w:tcW w:w="308" w:type="pct"/>
            <w:noWrap/>
            <w:hideMark/>
          </w:tcPr>
          <w:p w14:paraId="4F037C4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53C2F43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694B54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0616D1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06_182495413_0111_2_2</w:t>
            </w:r>
          </w:p>
        </w:tc>
        <w:tc>
          <w:tcPr>
            <w:tcW w:w="3167" w:type="pct"/>
            <w:noWrap/>
            <w:hideMark/>
          </w:tcPr>
          <w:p w14:paraId="14A2C78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Toilet Replacement</w:t>
            </w:r>
          </w:p>
        </w:tc>
        <w:tc>
          <w:tcPr>
            <w:tcW w:w="308" w:type="pct"/>
            <w:noWrap/>
            <w:hideMark/>
          </w:tcPr>
          <w:p w14:paraId="43CD340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2529E6E"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68DA0ED"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31FB646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06_182495414_0111_2_2</w:t>
            </w:r>
          </w:p>
        </w:tc>
        <w:tc>
          <w:tcPr>
            <w:tcW w:w="3167" w:type="pct"/>
            <w:noWrap/>
            <w:hideMark/>
          </w:tcPr>
          <w:p w14:paraId="14475D5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Cabinetry Alterations</w:t>
            </w:r>
          </w:p>
        </w:tc>
        <w:tc>
          <w:tcPr>
            <w:tcW w:w="308" w:type="pct"/>
            <w:noWrap/>
            <w:hideMark/>
          </w:tcPr>
          <w:p w14:paraId="10D4CCF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EC7EAF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82CA96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6263A1D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06_182499311_0111_2_2</w:t>
            </w:r>
          </w:p>
        </w:tc>
        <w:tc>
          <w:tcPr>
            <w:tcW w:w="3167" w:type="pct"/>
            <w:noWrap/>
            <w:hideMark/>
          </w:tcPr>
          <w:p w14:paraId="234413E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HM - Design Consultation with Builder</w:t>
            </w:r>
          </w:p>
        </w:tc>
        <w:tc>
          <w:tcPr>
            <w:tcW w:w="308" w:type="pct"/>
            <w:noWrap/>
            <w:hideMark/>
          </w:tcPr>
          <w:p w14:paraId="05BCBFF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51C426A"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10CEABC"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046AFC6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06_183018404_0111_2_2</w:t>
            </w:r>
          </w:p>
        </w:tc>
        <w:tc>
          <w:tcPr>
            <w:tcW w:w="3167" w:type="pct"/>
            <w:noWrap/>
            <w:hideMark/>
          </w:tcPr>
          <w:p w14:paraId="1760DEA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Ramp</w:t>
            </w:r>
          </w:p>
        </w:tc>
        <w:tc>
          <w:tcPr>
            <w:tcW w:w="308" w:type="pct"/>
            <w:noWrap/>
            <w:hideMark/>
          </w:tcPr>
          <w:p w14:paraId="7A4B204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F21718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F01F01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7960BF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06_183090401_0111_2_2</w:t>
            </w:r>
          </w:p>
        </w:tc>
        <w:tc>
          <w:tcPr>
            <w:tcW w:w="3167" w:type="pct"/>
            <w:noWrap/>
            <w:hideMark/>
          </w:tcPr>
          <w:p w14:paraId="325591C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MHM - Pathway - External</w:t>
            </w:r>
          </w:p>
        </w:tc>
        <w:tc>
          <w:tcPr>
            <w:tcW w:w="308" w:type="pct"/>
            <w:noWrap/>
            <w:hideMark/>
          </w:tcPr>
          <w:p w14:paraId="17C6DFC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4383B6A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ABFD22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786485A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06_270303401_0111_2_2</w:t>
            </w:r>
          </w:p>
        </w:tc>
        <w:tc>
          <w:tcPr>
            <w:tcW w:w="3167" w:type="pct"/>
            <w:noWrap/>
            <w:hideMark/>
          </w:tcPr>
          <w:p w14:paraId="43678B8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MHM - Airconditioning</w:t>
            </w:r>
          </w:p>
        </w:tc>
        <w:tc>
          <w:tcPr>
            <w:tcW w:w="308" w:type="pct"/>
            <w:noWrap/>
            <w:hideMark/>
          </w:tcPr>
          <w:p w14:paraId="7661185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05F03221"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58DD2CD"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BEE553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06_501824150_0111_2_2</w:t>
            </w:r>
          </w:p>
        </w:tc>
        <w:tc>
          <w:tcPr>
            <w:tcW w:w="3167" w:type="pct"/>
            <w:noWrap/>
            <w:hideMark/>
          </w:tcPr>
          <w:p w14:paraId="6149305F"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Building Modifications due to damage caused by disability-related behaviours</w:t>
            </w:r>
          </w:p>
        </w:tc>
        <w:tc>
          <w:tcPr>
            <w:tcW w:w="308" w:type="pct"/>
            <w:noWrap/>
            <w:hideMark/>
          </w:tcPr>
          <w:p w14:paraId="4FD1883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3463D923"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D6A2C1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14:paraId="5CDD006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06_501824151_0111_2_2</w:t>
            </w:r>
          </w:p>
        </w:tc>
        <w:tc>
          <w:tcPr>
            <w:tcW w:w="3167" w:type="pct"/>
            <w:noWrap/>
            <w:hideMark/>
          </w:tcPr>
          <w:p w14:paraId="25663C7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Building Modifications due to damage caused by AT</w:t>
            </w:r>
          </w:p>
        </w:tc>
        <w:tc>
          <w:tcPr>
            <w:tcW w:w="308" w:type="pct"/>
            <w:noWrap/>
            <w:hideMark/>
          </w:tcPr>
          <w:p w14:paraId="5E2AD6D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6" w:type="pct"/>
            <w:noWrap/>
            <w:hideMark/>
          </w:tcPr>
          <w:p w14:paraId="2C8174CA"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6B6D997C" w14:textId="455CE8CC" w:rsidR="00BD2D22" w:rsidRPr="006C5B24" w:rsidRDefault="00BD2D22" w:rsidP="00BD2D22">
      <w:pPr>
        <w:pStyle w:val="Caption"/>
        <w:spacing w:before="240"/>
        <w:rPr>
          <w:rFonts w:cs="Arial"/>
        </w:rPr>
      </w:pPr>
      <w:r w:rsidRPr="006C5B24">
        <w:lastRenderedPageBreak/>
        <w:t xml:space="preserve">Table </w:t>
      </w:r>
      <w:fldSimple w:instr=" SEQ Table \* ARABIC ">
        <w:r w:rsidR="00756864">
          <w:rPr>
            <w:noProof/>
          </w:rPr>
          <w:t>66</w:t>
        </w:r>
      </w:fldSimple>
      <w:r w:rsidRPr="006C5B24">
        <w:rPr>
          <w:rFonts w:cs="Arial"/>
        </w:rPr>
        <w:t>: Non-labour Travel Costs</w:t>
      </w:r>
    </w:p>
    <w:tbl>
      <w:tblPr>
        <w:tblStyle w:val="GridTable4-Accent41"/>
        <w:tblW w:w="5000" w:type="pct"/>
        <w:tblInd w:w="0" w:type="dxa"/>
        <w:tblLook w:val="04A0" w:firstRow="1" w:lastRow="0" w:firstColumn="1" w:lastColumn="0" w:noHBand="0" w:noVBand="1"/>
      </w:tblPr>
      <w:tblGrid>
        <w:gridCol w:w="2892"/>
        <w:gridCol w:w="8888"/>
        <w:gridCol w:w="862"/>
        <w:gridCol w:w="1306"/>
      </w:tblGrid>
      <w:tr w:rsidR="00BD2D22" w:rsidRPr="006C5B24" w14:paraId="644DF952"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6A62501"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86" w:type="pct"/>
            <w:noWrap/>
            <w:hideMark/>
          </w:tcPr>
          <w:p w14:paraId="0EE6740E"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9" w:type="pct"/>
            <w:noWrap/>
            <w:hideMark/>
          </w:tcPr>
          <w:p w14:paraId="39FEE4A6"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8" w:type="pct"/>
            <w:noWrap/>
            <w:hideMark/>
          </w:tcPr>
          <w:p w14:paraId="02968A8D"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75DE20B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E629E2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01_799_0102_1_1</w:t>
            </w:r>
          </w:p>
        </w:tc>
        <w:tc>
          <w:tcPr>
            <w:tcW w:w="3186" w:type="pct"/>
            <w:noWrap/>
            <w:hideMark/>
          </w:tcPr>
          <w:p w14:paraId="485AF79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4D9547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08B2A3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3B2B1D6"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5991B6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01_799_0104_1_1</w:t>
            </w:r>
          </w:p>
        </w:tc>
        <w:tc>
          <w:tcPr>
            <w:tcW w:w="3186" w:type="pct"/>
            <w:noWrap/>
            <w:hideMark/>
          </w:tcPr>
          <w:p w14:paraId="3DBD934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2CC8594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D16832A"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F3ABD0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95D0E7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01_799_0106_1_1</w:t>
            </w:r>
          </w:p>
        </w:tc>
        <w:tc>
          <w:tcPr>
            <w:tcW w:w="3186" w:type="pct"/>
            <w:noWrap/>
            <w:hideMark/>
          </w:tcPr>
          <w:p w14:paraId="0201067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7C62844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A7AAC8E"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7E4096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B7339B3" w14:textId="77777777" w:rsidR="00BD2D22" w:rsidRPr="00AB1C2C" w:rsidRDefault="00BD2D22" w:rsidP="00BD2D22">
            <w:pPr>
              <w:spacing w:before="120" w:after="120" w:line="240" w:lineRule="auto"/>
              <w:rPr>
                <w:rFonts w:cs="Arial"/>
                <w:b w:val="0"/>
                <w:color w:val="000000"/>
                <w:lang w:eastAsia="en-AU"/>
              </w:rPr>
            </w:pPr>
            <w:r w:rsidRPr="00AB1C2C">
              <w:rPr>
                <w:rFonts w:cs="Arial"/>
                <w:b w:val="0"/>
                <w:color w:val="000000"/>
                <w:lang w:eastAsia="en-AU"/>
              </w:rPr>
              <w:t>01_799_0107_1_1</w:t>
            </w:r>
          </w:p>
        </w:tc>
        <w:tc>
          <w:tcPr>
            <w:tcW w:w="3186" w:type="pct"/>
            <w:noWrap/>
            <w:hideMark/>
          </w:tcPr>
          <w:p w14:paraId="5E792E50" w14:textId="77777777" w:rsidR="00BD2D22" w:rsidRPr="00AB1C2C"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color w:val="000000"/>
                <w:lang w:eastAsia="en-AU"/>
              </w:rPr>
              <w:t>Provider travel - non-labour costs</w:t>
            </w:r>
          </w:p>
        </w:tc>
        <w:tc>
          <w:tcPr>
            <w:tcW w:w="309" w:type="pct"/>
            <w:noWrap/>
            <w:hideMark/>
          </w:tcPr>
          <w:p w14:paraId="69F2AC4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DC8B56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1790C2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24AB912" w14:textId="77777777" w:rsidR="00BD2D22" w:rsidRPr="00AB1C2C" w:rsidRDefault="00BD2D22" w:rsidP="00BD2D22">
            <w:pPr>
              <w:spacing w:before="120" w:after="120" w:line="240" w:lineRule="auto"/>
              <w:rPr>
                <w:rFonts w:cs="Arial"/>
                <w:b w:val="0"/>
                <w:color w:val="000000"/>
                <w:lang w:eastAsia="en-AU"/>
              </w:rPr>
            </w:pPr>
            <w:r w:rsidRPr="00AB1C2C">
              <w:rPr>
                <w:rFonts w:cs="Arial"/>
                <w:b w:val="0"/>
                <w:color w:val="000000"/>
                <w:lang w:eastAsia="en-AU"/>
              </w:rPr>
              <w:t>01_799_0110_1_1</w:t>
            </w:r>
          </w:p>
        </w:tc>
        <w:tc>
          <w:tcPr>
            <w:tcW w:w="3186" w:type="pct"/>
            <w:noWrap/>
            <w:hideMark/>
          </w:tcPr>
          <w:p w14:paraId="47AAC7E6" w14:textId="77777777" w:rsidR="00BD2D22" w:rsidRPr="00AB1C2C"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color w:val="000000"/>
                <w:lang w:eastAsia="en-AU"/>
              </w:rPr>
              <w:t>Provider travel - non-labour costs</w:t>
            </w:r>
          </w:p>
        </w:tc>
        <w:tc>
          <w:tcPr>
            <w:tcW w:w="309" w:type="pct"/>
            <w:noWrap/>
            <w:hideMark/>
          </w:tcPr>
          <w:p w14:paraId="7DC38CA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1F7FB8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4E352D7"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BD366FF" w14:textId="77777777" w:rsidR="00BD2D22" w:rsidRPr="00AB1C2C" w:rsidRDefault="00BD2D22" w:rsidP="00BD2D22">
            <w:pPr>
              <w:spacing w:before="120" w:after="120" w:line="240" w:lineRule="auto"/>
              <w:rPr>
                <w:rFonts w:cs="Arial"/>
                <w:b w:val="0"/>
                <w:color w:val="000000"/>
                <w:lang w:eastAsia="en-AU"/>
              </w:rPr>
            </w:pPr>
            <w:r w:rsidRPr="00AB1C2C">
              <w:rPr>
                <w:rFonts w:cs="Arial"/>
                <w:b w:val="0"/>
                <w:color w:val="000000"/>
                <w:lang w:eastAsia="en-AU"/>
              </w:rPr>
              <w:t>01_799_0114_1_1</w:t>
            </w:r>
          </w:p>
        </w:tc>
        <w:tc>
          <w:tcPr>
            <w:tcW w:w="3186" w:type="pct"/>
            <w:noWrap/>
            <w:hideMark/>
          </w:tcPr>
          <w:p w14:paraId="4822F4AA" w14:textId="77777777" w:rsidR="00BD2D22" w:rsidRPr="00AB1C2C"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AB1C2C">
              <w:rPr>
                <w:rFonts w:cs="Arial"/>
                <w:color w:val="000000"/>
                <w:lang w:eastAsia="en-AU"/>
              </w:rPr>
              <w:t>Provider travel - non-labour costs</w:t>
            </w:r>
          </w:p>
        </w:tc>
        <w:tc>
          <w:tcPr>
            <w:tcW w:w="309" w:type="pct"/>
            <w:noWrap/>
            <w:hideMark/>
          </w:tcPr>
          <w:p w14:paraId="0011082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872BDAD"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81E191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FEDE40A" w14:textId="4B74D9F2" w:rsidR="00BD2D22" w:rsidRPr="00AB1C2C" w:rsidRDefault="006327B5" w:rsidP="00BD2D22">
            <w:pPr>
              <w:spacing w:before="120" w:after="120" w:line="240" w:lineRule="auto"/>
              <w:rPr>
                <w:rFonts w:cs="Arial"/>
                <w:b w:val="0"/>
                <w:color w:val="000000"/>
                <w:lang w:eastAsia="en-AU"/>
              </w:rPr>
            </w:pPr>
            <w:r w:rsidRPr="00AB1C2C">
              <w:rPr>
                <w:rFonts w:cs="Arial"/>
                <w:b w:val="0"/>
                <w:color w:val="000000"/>
                <w:lang w:eastAsia="en-AU"/>
              </w:rPr>
              <w:t>01_799_0138_1_1</w:t>
            </w:r>
          </w:p>
        </w:tc>
        <w:tc>
          <w:tcPr>
            <w:tcW w:w="3186" w:type="pct"/>
            <w:noWrap/>
            <w:hideMark/>
          </w:tcPr>
          <w:p w14:paraId="5452169E" w14:textId="77777777" w:rsidR="00BD2D22" w:rsidRPr="00AB1C2C"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AB1C2C">
              <w:rPr>
                <w:rFonts w:cs="Arial"/>
                <w:color w:val="000000"/>
                <w:lang w:eastAsia="en-AU"/>
              </w:rPr>
              <w:t>Provider travel - non-labour costs</w:t>
            </w:r>
          </w:p>
        </w:tc>
        <w:tc>
          <w:tcPr>
            <w:tcW w:w="309" w:type="pct"/>
            <w:noWrap/>
            <w:hideMark/>
          </w:tcPr>
          <w:p w14:paraId="6C3A941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E4F6D3A"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B7AAD2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5B685F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01_799_0117_8_1</w:t>
            </w:r>
          </w:p>
        </w:tc>
        <w:tc>
          <w:tcPr>
            <w:tcW w:w="3186" w:type="pct"/>
            <w:noWrap/>
            <w:hideMark/>
          </w:tcPr>
          <w:p w14:paraId="263D339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4EFD9F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08939C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18C1F86"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C52C3C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01_799_0118_1_1</w:t>
            </w:r>
          </w:p>
        </w:tc>
        <w:tc>
          <w:tcPr>
            <w:tcW w:w="3186" w:type="pct"/>
            <w:noWrap/>
            <w:hideMark/>
          </w:tcPr>
          <w:p w14:paraId="3E2CC19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560BAF1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94830FD"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7706A12"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7A2015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01_799_0119_1_1</w:t>
            </w:r>
          </w:p>
        </w:tc>
        <w:tc>
          <w:tcPr>
            <w:tcW w:w="3186" w:type="pct"/>
            <w:noWrap/>
            <w:hideMark/>
          </w:tcPr>
          <w:p w14:paraId="1D1A402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31BB33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8B734C6"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8999803"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EA1FBB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01_799_0120_1_1</w:t>
            </w:r>
          </w:p>
        </w:tc>
        <w:tc>
          <w:tcPr>
            <w:tcW w:w="3186" w:type="pct"/>
            <w:noWrap/>
            <w:hideMark/>
          </w:tcPr>
          <w:p w14:paraId="3742B11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491754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B4C490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AEA0FA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7696D1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01_799_0126_1_1</w:t>
            </w:r>
          </w:p>
        </w:tc>
        <w:tc>
          <w:tcPr>
            <w:tcW w:w="3186" w:type="pct"/>
            <w:noWrap/>
            <w:hideMark/>
          </w:tcPr>
          <w:p w14:paraId="128B594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6EC188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A7523C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F438DC7"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067B11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01_799_0128_1_1</w:t>
            </w:r>
          </w:p>
        </w:tc>
        <w:tc>
          <w:tcPr>
            <w:tcW w:w="3186" w:type="pct"/>
            <w:noWrap/>
            <w:hideMark/>
          </w:tcPr>
          <w:p w14:paraId="1501B26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7D24B96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4E8BA66"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0042BDA"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DA30A6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01_799_0129_1_1</w:t>
            </w:r>
          </w:p>
        </w:tc>
        <w:tc>
          <w:tcPr>
            <w:tcW w:w="3186" w:type="pct"/>
            <w:noWrap/>
            <w:hideMark/>
          </w:tcPr>
          <w:p w14:paraId="42D1BAC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2F6223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378BFA0A"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344A4D6"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B1308F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01_799_0132_1_1</w:t>
            </w:r>
          </w:p>
        </w:tc>
        <w:tc>
          <w:tcPr>
            <w:tcW w:w="3186" w:type="pct"/>
            <w:noWrap/>
            <w:hideMark/>
          </w:tcPr>
          <w:p w14:paraId="744C8DA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37E22A6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A81DE93"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44D9C3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5B749443"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01_799_0134_1_1</w:t>
            </w:r>
          </w:p>
        </w:tc>
        <w:tc>
          <w:tcPr>
            <w:tcW w:w="3186" w:type="pct"/>
            <w:noWrap/>
            <w:hideMark/>
          </w:tcPr>
          <w:p w14:paraId="2268A51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2392E3B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535997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2E08BA6"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06DA02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01_799_0135_1_1</w:t>
            </w:r>
          </w:p>
        </w:tc>
        <w:tc>
          <w:tcPr>
            <w:tcW w:w="3186" w:type="pct"/>
            <w:noWrap/>
            <w:hideMark/>
          </w:tcPr>
          <w:p w14:paraId="78A4B86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2440E6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7E9795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13991C5"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B5A03A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04_799_0104_6_1</w:t>
            </w:r>
          </w:p>
        </w:tc>
        <w:tc>
          <w:tcPr>
            <w:tcW w:w="3186" w:type="pct"/>
            <w:noWrap/>
            <w:hideMark/>
          </w:tcPr>
          <w:p w14:paraId="474AAE7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7137D1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1B1E8B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37C02E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899EB8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04_799_0125_6_1</w:t>
            </w:r>
          </w:p>
        </w:tc>
        <w:tc>
          <w:tcPr>
            <w:tcW w:w="3186" w:type="pct"/>
            <w:noWrap/>
            <w:hideMark/>
          </w:tcPr>
          <w:p w14:paraId="63ECDC3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0C9880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E746CBB"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27B58D2"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787F78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04_799_0133_5_1</w:t>
            </w:r>
          </w:p>
        </w:tc>
        <w:tc>
          <w:tcPr>
            <w:tcW w:w="3186" w:type="pct"/>
            <w:noWrap/>
            <w:hideMark/>
          </w:tcPr>
          <w:p w14:paraId="363035C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728C32F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78C0A7F"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4BC9B3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10B29F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04_799_0136_6_1</w:t>
            </w:r>
          </w:p>
        </w:tc>
        <w:tc>
          <w:tcPr>
            <w:tcW w:w="3186" w:type="pct"/>
            <w:noWrap/>
            <w:hideMark/>
          </w:tcPr>
          <w:p w14:paraId="54567D24"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50BAAC4"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BA2EF20"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02DDB0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29C02F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07_799_0106_6_3</w:t>
            </w:r>
          </w:p>
        </w:tc>
        <w:tc>
          <w:tcPr>
            <w:tcW w:w="3186" w:type="pct"/>
            <w:noWrap/>
            <w:hideMark/>
          </w:tcPr>
          <w:p w14:paraId="762ACA7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2A555E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BDD345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B3FD85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A37705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07_799_0117_8_3</w:t>
            </w:r>
          </w:p>
        </w:tc>
        <w:tc>
          <w:tcPr>
            <w:tcW w:w="3186" w:type="pct"/>
            <w:noWrap/>
            <w:hideMark/>
          </w:tcPr>
          <w:p w14:paraId="2BDD44E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2A9D59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874FDF8"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D24D2DE"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B5AE20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07_799_0132_8_3</w:t>
            </w:r>
          </w:p>
        </w:tc>
        <w:tc>
          <w:tcPr>
            <w:tcW w:w="3186" w:type="pct"/>
            <w:noWrap/>
            <w:hideMark/>
          </w:tcPr>
          <w:p w14:paraId="789F4797"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18A6C8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6718C6D"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D96795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8BA5B0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08_799_0106_2_3</w:t>
            </w:r>
          </w:p>
        </w:tc>
        <w:tc>
          <w:tcPr>
            <w:tcW w:w="3186" w:type="pct"/>
            <w:noWrap/>
            <w:hideMark/>
          </w:tcPr>
          <w:p w14:paraId="4041EC5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3C156BB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CD1898C"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A78985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0B9719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09_799_0106_6_3</w:t>
            </w:r>
          </w:p>
        </w:tc>
        <w:tc>
          <w:tcPr>
            <w:tcW w:w="3186" w:type="pct"/>
            <w:noWrap/>
            <w:hideMark/>
          </w:tcPr>
          <w:p w14:paraId="6546B0A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3F3BC8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8936AE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355E33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F79814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09_799_0117_6_3</w:t>
            </w:r>
          </w:p>
        </w:tc>
        <w:tc>
          <w:tcPr>
            <w:tcW w:w="3186" w:type="pct"/>
            <w:noWrap/>
            <w:hideMark/>
          </w:tcPr>
          <w:p w14:paraId="6361265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210864CC"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A0F9863"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5C4E56C"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0FB436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10_799_0102_5_3</w:t>
            </w:r>
          </w:p>
        </w:tc>
        <w:tc>
          <w:tcPr>
            <w:tcW w:w="3186" w:type="pct"/>
            <w:noWrap/>
            <w:hideMark/>
          </w:tcPr>
          <w:p w14:paraId="3255684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18E964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6271E5F"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2FBB2F4"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DA241F1"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10_799_0128_5_3</w:t>
            </w:r>
          </w:p>
        </w:tc>
        <w:tc>
          <w:tcPr>
            <w:tcW w:w="3186" w:type="pct"/>
            <w:noWrap/>
            <w:hideMark/>
          </w:tcPr>
          <w:p w14:paraId="44C88EFF"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5D229B4F"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3AD1B44"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9542613"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D0D1DC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10_799_0133_5_3</w:t>
            </w:r>
          </w:p>
        </w:tc>
        <w:tc>
          <w:tcPr>
            <w:tcW w:w="3186" w:type="pct"/>
            <w:noWrap/>
            <w:hideMark/>
          </w:tcPr>
          <w:p w14:paraId="3B3BF46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61B9AC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C0CFD09"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9074D7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C457EA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11_799_0110_7_3</w:t>
            </w:r>
          </w:p>
        </w:tc>
        <w:tc>
          <w:tcPr>
            <w:tcW w:w="3186" w:type="pct"/>
            <w:noWrap/>
            <w:hideMark/>
          </w:tcPr>
          <w:p w14:paraId="51184E5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2C81531E"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85E69A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FBF7B8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8345B9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lastRenderedPageBreak/>
              <w:t>11_799_0117_7_3</w:t>
            </w:r>
          </w:p>
        </w:tc>
        <w:tc>
          <w:tcPr>
            <w:tcW w:w="3186" w:type="pct"/>
            <w:noWrap/>
            <w:hideMark/>
          </w:tcPr>
          <w:p w14:paraId="5BAAD658"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43EDDF0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79239C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095D88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FF1F980"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12_799_0126_3_3</w:t>
            </w:r>
          </w:p>
        </w:tc>
        <w:tc>
          <w:tcPr>
            <w:tcW w:w="3186" w:type="pct"/>
            <w:noWrap/>
            <w:hideMark/>
          </w:tcPr>
          <w:p w14:paraId="10FD8416"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68C0F8A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4E0F6B57"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C22A9D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FA15AEF"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12_799_0128_3_3</w:t>
            </w:r>
          </w:p>
        </w:tc>
        <w:tc>
          <w:tcPr>
            <w:tcW w:w="3186" w:type="pct"/>
            <w:noWrap/>
            <w:hideMark/>
          </w:tcPr>
          <w:p w14:paraId="7C2A682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1E983A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66C19B2"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415B037"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8D993E9"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13_799_0102_4_3</w:t>
            </w:r>
          </w:p>
        </w:tc>
        <w:tc>
          <w:tcPr>
            <w:tcW w:w="3186" w:type="pct"/>
            <w:noWrap/>
            <w:hideMark/>
          </w:tcPr>
          <w:p w14:paraId="5E0C3B7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16514A2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479757F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3FC9F05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F15E48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15_799_0103_6_3</w:t>
            </w:r>
          </w:p>
        </w:tc>
        <w:tc>
          <w:tcPr>
            <w:tcW w:w="3186" w:type="pct"/>
            <w:noWrap/>
            <w:hideMark/>
          </w:tcPr>
          <w:p w14:paraId="25ECF1E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E07E84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065E332"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CA5A24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116517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15_799_0106_1_3</w:t>
            </w:r>
          </w:p>
        </w:tc>
        <w:tc>
          <w:tcPr>
            <w:tcW w:w="3186" w:type="pct"/>
            <w:noWrap/>
            <w:hideMark/>
          </w:tcPr>
          <w:p w14:paraId="1040E30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245178D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49614B7"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0598BC5"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950141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15_799_0114_1_3</w:t>
            </w:r>
          </w:p>
        </w:tc>
        <w:tc>
          <w:tcPr>
            <w:tcW w:w="3186" w:type="pct"/>
            <w:noWrap/>
            <w:hideMark/>
          </w:tcPr>
          <w:p w14:paraId="001F0E6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4278FFD4"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36FB4381"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B201811"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653F19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15_799_0117_1_3</w:t>
            </w:r>
          </w:p>
        </w:tc>
        <w:tc>
          <w:tcPr>
            <w:tcW w:w="3186" w:type="pct"/>
            <w:noWrap/>
            <w:hideMark/>
          </w:tcPr>
          <w:p w14:paraId="3D67EC5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56E2D88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79A078A"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1642729"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948235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15_799_0118_1_3</w:t>
            </w:r>
          </w:p>
        </w:tc>
        <w:tc>
          <w:tcPr>
            <w:tcW w:w="3186" w:type="pct"/>
            <w:noWrap/>
            <w:hideMark/>
          </w:tcPr>
          <w:p w14:paraId="4F8067F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C207041"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37F3013"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B49128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A3F3D12"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15_799_0119_1_3</w:t>
            </w:r>
          </w:p>
        </w:tc>
        <w:tc>
          <w:tcPr>
            <w:tcW w:w="3186" w:type="pct"/>
            <w:noWrap/>
            <w:hideMark/>
          </w:tcPr>
          <w:p w14:paraId="3716819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7576D54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AE0C09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EC2C54F"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D58D5B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15_799_0126_1_3</w:t>
            </w:r>
          </w:p>
        </w:tc>
        <w:tc>
          <w:tcPr>
            <w:tcW w:w="3186" w:type="pct"/>
            <w:noWrap/>
            <w:hideMark/>
          </w:tcPr>
          <w:p w14:paraId="640C371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43AAEE49"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F843A71"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6B32EEB"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711853B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15_799_0128_1_3</w:t>
            </w:r>
          </w:p>
        </w:tc>
        <w:tc>
          <w:tcPr>
            <w:tcW w:w="3186" w:type="pct"/>
            <w:noWrap/>
            <w:hideMark/>
          </w:tcPr>
          <w:p w14:paraId="4D519D61"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4F0F67BB"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D0B547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5010981"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31BCC3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15_799_0134_1_3</w:t>
            </w:r>
          </w:p>
        </w:tc>
        <w:tc>
          <w:tcPr>
            <w:tcW w:w="3186" w:type="pct"/>
            <w:noWrap/>
            <w:hideMark/>
          </w:tcPr>
          <w:p w14:paraId="4C76CBA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46E8AF3"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FD54D3E"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01520DC5"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3D68CB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15_799_0135_1_3</w:t>
            </w:r>
          </w:p>
        </w:tc>
        <w:tc>
          <w:tcPr>
            <w:tcW w:w="3186" w:type="pct"/>
            <w:noWrap/>
            <w:hideMark/>
          </w:tcPr>
          <w:p w14:paraId="78E1A6D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Provider travel - non-labour costs</w:t>
            </w:r>
          </w:p>
        </w:tc>
        <w:tc>
          <w:tcPr>
            <w:tcW w:w="309" w:type="pct"/>
            <w:noWrap/>
            <w:hideMark/>
          </w:tcPr>
          <w:p w14:paraId="03CB70B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EAEC1EB"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bl>
    <w:p w14:paraId="0EA9989F" w14:textId="17785E9D" w:rsidR="00BD2D22" w:rsidRPr="006C5B24" w:rsidRDefault="00D573A0" w:rsidP="00D573A0">
      <w:pPr>
        <w:pStyle w:val="Caption"/>
        <w:spacing w:before="240"/>
      </w:pPr>
      <w:r w:rsidRPr="006C5B24">
        <w:lastRenderedPageBreak/>
        <w:t xml:space="preserve">Table </w:t>
      </w:r>
      <w:fldSimple w:instr=" SEQ Table \* ARABIC ">
        <w:r w:rsidR="00756864">
          <w:rPr>
            <w:noProof/>
          </w:rPr>
          <w:t>67</w:t>
        </w:r>
      </w:fldSimple>
      <w:r w:rsidR="00BD2D22" w:rsidRPr="006C5B24">
        <w:rPr>
          <w:rFonts w:cs="Arial"/>
        </w:rPr>
        <w:t>: Activity Based Transport</w:t>
      </w:r>
    </w:p>
    <w:tbl>
      <w:tblPr>
        <w:tblStyle w:val="GridTable4-Accent41"/>
        <w:tblW w:w="5000" w:type="pct"/>
        <w:tblInd w:w="0" w:type="dxa"/>
        <w:tblLook w:val="04A0" w:firstRow="1" w:lastRow="0" w:firstColumn="1" w:lastColumn="0" w:noHBand="0" w:noVBand="1"/>
      </w:tblPr>
      <w:tblGrid>
        <w:gridCol w:w="2892"/>
        <w:gridCol w:w="8888"/>
        <w:gridCol w:w="862"/>
        <w:gridCol w:w="1306"/>
      </w:tblGrid>
      <w:tr w:rsidR="00BD2D22" w:rsidRPr="006C5B24" w14:paraId="138DF497" w14:textId="77777777" w:rsidTr="00E736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B50B653" w14:textId="77777777" w:rsidR="00BD2D22" w:rsidRPr="006C5B24" w:rsidRDefault="00BD2D22" w:rsidP="00BD2D22">
            <w:pPr>
              <w:spacing w:before="120" w:after="120" w:line="240" w:lineRule="auto"/>
              <w:rPr>
                <w:rFonts w:cs="Arial"/>
                <w:lang w:eastAsia="en-AU"/>
              </w:rPr>
            </w:pPr>
            <w:r w:rsidRPr="006C5B24">
              <w:rPr>
                <w:rFonts w:cs="Arial"/>
                <w:lang w:eastAsia="en-AU"/>
              </w:rPr>
              <w:t>Support Item Number</w:t>
            </w:r>
          </w:p>
        </w:tc>
        <w:tc>
          <w:tcPr>
            <w:tcW w:w="3186" w:type="pct"/>
            <w:noWrap/>
            <w:hideMark/>
          </w:tcPr>
          <w:p w14:paraId="026F483A"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Support Item Name</w:t>
            </w:r>
          </w:p>
        </w:tc>
        <w:tc>
          <w:tcPr>
            <w:tcW w:w="309" w:type="pct"/>
            <w:noWrap/>
            <w:hideMark/>
          </w:tcPr>
          <w:p w14:paraId="023283C9"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Unit</w:t>
            </w:r>
          </w:p>
        </w:tc>
        <w:tc>
          <w:tcPr>
            <w:tcW w:w="468" w:type="pct"/>
            <w:noWrap/>
            <w:hideMark/>
          </w:tcPr>
          <w:p w14:paraId="66F657AA" w14:textId="77777777" w:rsidR="00BD2D22" w:rsidRPr="006C5B24" w:rsidRDefault="00BD2D22" w:rsidP="00BD2D22">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6C5B24">
              <w:rPr>
                <w:rFonts w:cs="Arial"/>
                <w:lang w:eastAsia="en-AU"/>
              </w:rPr>
              <w:t>National</w:t>
            </w:r>
          </w:p>
        </w:tc>
      </w:tr>
      <w:tr w:rsidR="00BD2D22" w:rsidRPr="006C5B24" w14:paraId="722890AC"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7ECFCE7"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04_590_0125_6_1</w:t>
            </w:r>
          </w:p>
        </w:tc>
        <w:tc>
          <w:tcPr>
            <w:tcW w:w="3186" w:type="pct"/>
            <w:noWrap/>
            <w:hideMark/>
          </w:tcPr>
          <w:p w14:paraId="69AEFEA9"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796C83F0"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30E99A1"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2C730A16"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194318DD"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04_591_0136_6_1</w:t>
            </w:r>
          </w:p>
        </w:tc>
        <w:tc>
          <w:tcPr>
            <w:tcW w:w="3186" w:type="pct"/>
            <w:noWrap/>
            <w:hideMark/>
          </w:tcPr>
          <w:p w14:paraId="3E1D8BD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0E8B4BE5"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0EB42EC"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16CF1267"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5456CA3A"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04_592_0104_6_1</w:t>
            </w:r>
          </w:p>
        </w:tc>
        <w:tc>
          <w:tcPr>
            <w:tcW w:w="3186" w:type="pct"/>
            <w:noWrap/>
            <w:hideMark/>
          </w:tcPr>
          <w:p w14:paraId="209903EA"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2937F09D"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216913F"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184EEF8"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101BE34"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04_821_0133_6_1</w:t>
            </w:r>
          </w:p>
        </w:tc>
        <w:tc>
          <w:tcPr>
            <w:tcW w:w="3186" w:type="pct"/>
            <w:noWrap/>
            <w:hideMark/>
          </w:tcPr>
          <w:p w14:paraId="5AEAA0FD"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762EEA6A"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0E3E2EB"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D866C3D"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3D0704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07_501_0106_6_3</w:t>
            </w:r>
          </w:p>
        </w:tc>
        <w:tc>
          <w:tcPr>
            <w:tcW w:w="3186" w:type="pct"/>
            <w:noWrap/>
            <w:hideMark/>
          </w:tcPr>
          <w:p w14:paraId="0E6FD3A5"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73172CD7"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5B203462"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F30B485"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8F35BCB"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08_590_0106_2_3</w:t>
            </w:r>
          </w:p>
        </w:tc>
        <w:tc>
          <w:tcPr>
            <w:tcW w:w="3186" w:type="pct"/>
            <w:noWrap/>
            <w:hideMark/>
          </w:tcPr>
          <w:p w14:paraId="1B154980"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1AB1634F"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223B7CD5"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7244ACAE"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A8A348C"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09_590_0106_6_3</w:t>
            </w:r>
          </w:p>
        </w:tc>
        <w:tc>
          <w:tcPr>
            <w:tcW w:w="3186" w:type="pct"/>
            <w:noWrap/>
            <w:hideMark/>
          </w:tcPr>
          <w:p w14:paraId="530EBDB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7791140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3BA6F18"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047C55C"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4FA17B8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09_591_0117_6_3</w:t>
            </w:r>
          </w:p>
        </w:tc>
        <w:tc>
          <w:tcPr>
            <w:tcW w:w="3186" w:type="pct"/>
            <w:noWrap/>
            <w:hideMark/>
          </w:tcPr>
          <w:p w14:paraId="010DE99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0DC78BD2"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3B4BA6B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486A1F80"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3C6B3AC8"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10_590_0102_5_3</w:t>
            </w:r>
          </w:p>
        </w:tc>
        <w:tc>
          <w:tcPr>
            <w:tcW w:w="3186" w:type="pct"/>
            <w:noWrap/>
            <w:hideMark/>
          </w:tcPr>
          <w:p w14:paraId="78BAD4C2"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328108F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1B41DA8D"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1521EC0"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A4747E5"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10_590_0133_5_3</w:t>
            </w:r>
          </w:p>
        </w:tc>
        <w:tc>
          <w:tcPr>
            <w:tcW w:w="3186" w:type="pct"/>
            <w:noWrap/>
            <w:hideMark/>
          </w:tcPr>
          <w:p w14:paraId="0B9DE03B"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42AFE836"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716C42F8"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59C8DFA8" w14:textId="77777777" w:rsidTr="00E736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67292EE"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11_590_0117_7_3</w:t>
            </w:r>
          </w:p>
        </w:tc>
        <w:tc>
          <w:tcPr>
            <w:tcW w:w="3186" w:type="pct"/>
            <w:noWrap/>
            <w:hideMark/>
          </w:tcPr>
          <w:p w14:paraId="147B6C83"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5DFE8BF8" w14:textId="77777777" w:rsidR="00BD2D22" w:rsidRPr="006C5B24" w:rsidRDefault="00BD2D22" w:rsidP="00BD2D2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094C93A5" w14:textId="77777777" w:rsidR="00BD2D22" w:rsidRPr="006C5B24" w:rsidRDefault="00BD2D22" w:rsidP="00BD2D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6C5B24">
              <w:rPr>
                <w:rFonts w:cs="Arial"/>
                <w:color w:val="000000"/>
                <w:lang w:eastAsia="en-AU"/>
              </w:rPr>
              <w:t>$1.00</w:t>
            </w:r>
          </w:p>
        </w:tc>
      </w:tr>
      <w:tr w:rsidR="00BD2D22" w:rsidRPr="006C5B24" w14:paraId="6FEC6407" w14:textId="77777777" w:rsidTr="00E73698">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0A390B26" w14:textId="77777777" w:rsidR="00BD2D22" w:rsidRPr="006C5B24" w:rsidRDefault="00BD2D22" w:rsidP="00BD2D22">
            <w:pPr>
              <w:spacing w:before="120" w:after="120" w:line="240" w:lineRule="auto"/>
              <w:rPr>
                <w:rFonts w:cs="Arial"/>
                <w:b w:val="0"/>
                <w:color w:val="000000"/>
                <w:lang w:eastAsia="en-AU"/>
              </w:rPr>
            </w:pPr>
            <w:r w:rsidRPr="006C5B24">
              <w:rPr>
                <w:rFonts w:cs="Arial"/>
                <w:b w:val="0"/>
                <w:color w:val="000000"/>
                <w:lang w:eastAsia="en-AU"/>
              </w:rPr>
              <w:t>13_590_0102_4_3</w:t>
            </w:r>
          </w:p>
        </w:tc>
        <w:tc>
          <w:tcPr>
            <w:tcW w:w="3186" w:type="pct"/>
            <w:noWrap/>
            <w:hideMark/>
          </w:tcPr>
          <w:p w14:paraId="496D5F7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Activity Based Transport</w:t>
            </w:r>
          </w:p>
        </w:tc>
        <w:tc>
          <w:tcPr>
            <w:tcW w:w="309" w:type="pct"/>
            <w:noWrap/>
            <w:hideMark/>
          </w:tcPr>
          <w:p w14:paraId="03F4F81C" w14:textId="77777777" w:rsidR="00BD2D22" w:rsidRPr="006C5B24" w:rsidRDefault="00BD2D22" w:rsidP="00BD2D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Each</w:t>
            </w:r>
          </w:p>
        </w:tc>
        <w:tc>
          <w:tcPr>
            <w:tcW w:w="468" w:type="pct"/>
            <w:noWrap/>
            <w:hideMark/>
          </w:tcPr>
          <w:p w14:paraId="67DEF867" w14:textId="77777777" w:rsidR="00BD2D22" w:rsidRPr="006C5B24" w:rsidRDefault="00BD2D22" w:rsidP="00BD2D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6C5B24">
              <w:rPr>
                <w:rFonts w:cs="Arial"/>
                <w:color w:val="000000"/>
                <w:lang w:eastAsia="en-AU"/>
              </w:rPr>
              <w:t>$1.00</w:t>
            </w:r>
          </w:p>
        </w:tc>
      </w:tr>
      <w:bookmarkEnd w:id="17"/>
    </w:tbl>
    <w:p w14:paraId="7456F434" w14:textId="13163EDA" w:rsidR="00B7471D" w:rsidRPr="006C5B24" w:rsidRDefault="00B7471D" w:rsidP="00B7471D">
      <w:pPr>
        <w:spacing w:after="0" w:line="240" w:lineRule="auto"/>
        <w:rPr>
          <w:rFonts w:cs="Arial"/>
        </w:rPr>
      </w:pPr>
    </w:p>
    <w:p w14:paraId="539ABC96" w14:textId="77777777" w:rsidR="00FD3537" w:rsidRPr="006C5B24" w:rsidRDefault="005B6103" w:rsidP="005B6103">
      <w:pPr>
        <w:pStyle w:val="Heading2"/>
        <w:spacing w:before="1080"/>
        <w:jc w:val="center"/>
        <w:sectPr w:rsidR="00FD3537" w:rsidRPr="006C5B24" w:rsidSect="005B6103">
          <w:headerReference w:type="even" r:id="rId51"/>
          <w:headerReference w:type="default" r:id="rId52"/>
          <w:footerReference w:type="default" r:id="rId53"/>
          <w:headerReference w:type="first" r:id="rId54"/>
          <w:footerReference w:type="first" r:id="rId55"/>
          <w:pgSz w:w="16838" w:h="11906" w:orient="landscape" w:code="9"/>
          <w:pgMar w:top="1134" w:right="1440" w:bottom="1440" w:left="1440" w:header="567" w:footer="374" w:gutter="0"/>
          <w:cols w:space="708"/>
          <w:titlePg/>
          <w:docGrid w:linePitch="360"/>
        </w:sectPr>
      </w:pPr>
      <w:r w:rsidRPr="006C5B24">
        <w:br w:type="page"/>
      </w:r>
      <w:bookmarkStart w:id="27" w:name="_Toc232437307"/>
    </w:p>
    <w:p w14:paraId="5AAC3F45" w14:textId="760336B7" w:rsidR="005B6103" w:rsidRPr="006C5B24" w:rsidRDefault="005B6103" w:rsidP="005B6103">
      <w:pPr>
        <w:pStyle w:val="Heading2"/>
        <w:spacing w:before="1080"/>
        <w:jc w:val="center"/>
      </w:pPr>
      <w:bookmarkStart w:id="28" w:name="_Toc233624772"/>
      <w:r w:rsidRPr="006C5B24">
        <w:lastRenderedPageBreak/>
        <w:t>Schedule 9: Support items without specified prices</w:t>
      </w:r>
      <w:bookmarkEnd w:id="27"/>
      <w:bookmarkEnd w:id="28"/>
    </w:p>
    <w:p w14:paraId="1D0425E4" w14:textId="450584B9" w:rsidR="005B6103" w:rsidRPr="006C5B24" w:rsidRDefault="005B6103" w:rsidP="005B6103">
      <w:pPr>
        <w:pStyle w:val="Caption"/>
        <w:rPr>
          <w:rFonts w:cs="Arial"/>
        </w:rPr>
      </w:pPr>
      <w:r w:rsidRPr="006C5B24">
        <w:t xml:space="preserve">Table </w:t>
      </w:r>
      <w:fldSimple w:instr=" SEQ Table \* ARABIC ">
        <w:r w:rsidR="00756864">
          <w:rPr>
            <w:noProof/>
          </w:rPr>
          <w:t>68</w:t>
        </w:r>
      </w:fldSimple>
      <w:r w:rsidRPr="006C5B24">
        <w:rPr>
          <w:rFonts w:cs="Arial"/>
        </w:rPr>
        <w:t>: Labour items</w:t>
      </w:r>
    </w:p>
    <w:tbl>
      <w:tblPr>
        <w:tblStyle w:val="GridTable4-Accent41"/>
        <w:tblW w:w="5000" w:type="pct"/>
        <w:tblInd w:w="0" w:type="dxa"/>
        <w:tblLook w:val="04A0" w:firstRow="1" w:lastRow="0" w:firstColumn="1" w:lastColumn="0" w:noHBand="0" w:noVBand="1"/>
      </w:tblPr>
      <w:tblGrid>
        <w:gridCol w:w="3183"/>
        <w:gridCol w:w="9817"/>
        <w:gridCol w:w="948"/>
      </w:tblGrid>
      <w:tr w:rsidR="005B6103" w:rsidRPr="006C5B24" w14:paraId="5C74CFA9" w14:textId="77777777" w:rsidTr="0017634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1" w:type="pct"/>
            <w:noWrap/>
            <w:hideMark/>
          </w:tcPr>
          <w:p w14:paraId="432E5DEA" w14:textId="77777777" w:rsidR="005B6103" w:rsidRPr="006C5B24" w:rsidRDefault="005B6103" w:rsidP="000D089F">
            <w:pPr>
              <w:spacing w:before="120" w:after="120" w:line="240" w:lineRule="auto"/>
              <w:rPr>
                <w:rFonts w:cs="Arial"/>
                <w:sz w:val="22"/>
                <w:szCs w:val="22"/>
                <w:lang w:eastAsia="en-AU"/>
              </w:rPr>
            </w:pPr>
            <w:r w:rsidRPr="006C5B24">
              <w:rPr>
                <w:rFonts w:cs="Arial"/>
                <w:sz w:val="22"/>
                <w:szCs w:val="22"/>
                <w:lang w:eastAsia="en-AU"/>
              </w:rPr>
              <w:t>Support Item Number</w:t>
            </w:r>
          </w:p>
        </w:tc>
        <w:tc>
          <w:tcPr>
            <w:tcW w:w="3519" w:type="pct"/>
            <w:noWrap/>
            <w:hideMark/>
          </w:tcPr>
          <w:p w14:paraId="64D5BBCA"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Support Item Name</w:t>
            </w:r>
          </w:p>
        </w:tc>
        <w:tc>
          <w:tcPr>
            <w:tcW w:w="340" w:type="pct"/>
            <w:noWrap/>
            <w:hideMark/>
          </w:tcPr>
          <w:p w14:paraId="76920FCB"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Unit</w:t>
            </w:r>
          </w:p>
        </w:tc>
      </w:tr>
      <w:tr w:rsidR="005B6103" w:rsidRPr="006C5B24" w14:paraId="7C72C915"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084F7C6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01_821_0115_1_1</w:t>
            </w:r>
          </w:p>
        </w:tc>
        <w:tc>
          <w:tcPr>
            <w:tcW w:w="3519" w:type="pct"/>
            <w:noWrap/>
            <w:hideMark/>
          </w:tcPr>
          <w:p w14:paraId="6C647ED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in Supported Independent Living - Weekly</w:t>
            </w:r>
          </w:p>
        </w:tc>
        <w:tc>
          <w:tcPr>
            <w:tcW w:w="340" w:type="pct"/>
            <w:noWrap/>
            <w:hideMark/>
          </w:tcPr>
          <w:p w14:paraId="6662EED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Week</w:t>
            </w:r>
          </w:p>
        </w:tc>
      </w:tr>
      <w:tr w:rsidR="005B6103" w:rsidRPr="006C5B24" w14:paraId="06CC68CA"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5A99364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01_822_0115_1_1</w:t>
            </w:r>
          </w:p>
        </w:tc>
        <w:tc>
          <w:tcPr>
            <w:tcW w:w="3519" w:type="pct"/>
            <w:noWrap/>
            <w:hideMark/>
          </w:tcPr>
          <w:p w14:paraId="42C4CB4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in Supported Independent Living - Exit Accommodation Permanently</w:t>
            </w:r>
          </w:p>
        </w:tc>
        <w:tc>
          <w:tcPr>
            <w:tcW w:w="340" w:type="pct"/>
            <w:noWrap/>
            <w:hideMark/>
          </w:tcPr>
          <w:p w14:paraId="12B6B863" w14:textId="4006E0BB" w:rsidR="005B6103" w:rsidRPr="006C5B24" w:rsidRDefault="00717E49"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Week</w:t>
            </w:r>
          </w:p>
        </w:tc>
      </w:tr>
      <w:tr w:rsidR="00176348" w:rsidRPr="006C5B24" w14:paraId="5AE956DD"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tcPr>
          <w:p w14:paraId="795D2044" w14:textId="1A642A13" w:rsidR="00176348" w:rsidRPr="006C5B24" w:rsidRDefault="00176348" w:rsidP="00176348">
            <w:pPr>
              <w:spacing w:before="120" w:after="120" w:line="240" w:lineRule="auto"/>
              <w:rPr>
                <w:rFonts w:cs="Arial"/>
                <w:color w:val="000000"/>
                <w:sz w:val="22"/>
                <w:szCs w:val="22"/>
                <w:lang w:eastAsia="en-AU"/>
              </w:rPr>
            </w:pPr>
            <w:r w:rsidRPr="006C5B24">
              <w:rPr>
                <w:rFonts w:cs="Arial"/>
                <w:b w:val="0"/>
                <w:color w:val="000000"/>
                <w:sz w:val="22"/>
                <w:szCs w:val="22"/>
                <w:lang w:eastAsia="en-AU"/>
              </w:rPr>
              <w:t>01_821_0138_1_1</w:t>
            </w:r>
          </w:p>
        </w:tc>
        <w:tc>
          <w:tcPr>
            <w:tcW w:w="3519" w:type="pct"/>
            <w:noWrap/>
          </w:tcPr>
          <w:p w14:paraId="04ABC5F8" w14:textId="6F9CCE9F" w:rsidR="00176348" w:rsidRPr="006C5B24" w:rsidRDefault="00176348" w:rsidP="0017634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Supported Independent Living - Weekly</w:t>
            </w:r>
          </w:p>
        </w:tc>
        <w:tc>
          <w:tcPr>
            <w:tcW w:w="340" w:type="pct"/>
            <w:noWrap/>
          </w:tcPr>
          <w:p w14:paraId="4CD678E9" w14:textId="09996116" w:rsidR="00176348" w:rsidRPr="006C5B24" w:rsidRDefault="00176348" w:rsidP="0017634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Week</w:t>
            </w:r>
          </w:p>
        </w:tc>
      </w:tr>
      <w:tr w:rsidR="00176348" w:rsidRPr="006C5B24" w14:paraId="396F9B42"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tcPr>
          <w:p w14:paraId="44B63C6B" w14:textId="11CB7E8F" w:rsidR="00176348" w:rsidRPr="006C5B24" w:rsidRDefault="00176348" w:rsidP="00176348">
            <w:pPr>
              <w:spacing w:before="120" w:after="120" w:line="240" w:lineRule="auto"/>
              <w:rPr>
                <w:rFonts w:cs="Arial"/>
                <w:color w:val="000000"/>
                <w:sz w:val="22"/>
                <w:szCs w:val="22"/>
                <w:lang w:eastAsia="en-AU"/>
              </w:rPr>
            </w:pPr>
            <w:r w:rsidRPr="006C5B24">
              <w:rPr>
                <w:rFonts w:cs="Arial"/>
                <w:b w:val="0"/>
                <w:color w:val="000000"/>
                <w:sz w:val="22"/>
                <w:szCs w:val="22"/>
                <w:lang w:eastAsia="en-AU"/>
              </w:rPr>
              <w:t>01_822_0138_1_1</w:t>
            </w:r>
          </w:p>
        </w:tc>
        <w:tc>
          <w:tcPr>
            <w:tcW w:w="3519" w:type="pct"/>
            <w:noWrap/>
          </w:tcPr>
          <w:p w14:paraId="1E38B070" w14:textId="29F62DE6" w:rsidR="00176348" w:rsidRPr="006C5B24" w:rsidRDefault="00176348" w:rsidP="0017634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Supported Independent Living - Exit Accommodation Permanently</w:t>
            </w:r>
          </w:p>
        </w:tc>
        <w:tc>
          <w:tcPr>
            <w:tcW w:w="340" w:type="pct"/>
            <w:noWrap/>
          </w:tcPr>
          <w:p w14:paraId="7FD56AD0" w14:textId="62E84AC9" w:rsidR="00176348" w:rsidRPr="006C5B24" w:rsidRDefault="00717E49" w:rsidP="0017634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Week</w:t>
            </w:r>
          </w:p>
        </w:tc>
      </w:tr>
      <w:tr w:rsidR="005B6103" w:rsidRPr="006C5B24" w14:paraId="7099A4FB"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6ADCB10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02_051_0108_1_1</w:t>
            </w:r>
          </w:p>
        </w:tc>
        <w:tc>
          <w:tcPr>
            <w:tcW w:w="3519" w:type="pct"/>
            <w:noWrap/>
            <w:hideMark/>
          </w:tcPr>
          <w:p w14:paraId="2F8104E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Transport</w:t>
            </w:r>
          </w:p>
        </w:tc>
        <w:tc>
          <w:tcPr>
            <w:tcW w:w="340" w:type="pct"/>
            <w:noWrap/>
            <w:hideMark/>
          </w:tcPr>
          <w:p w14:paraId="03A51EC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4051097A"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515B2D5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03_089_0121_1_1</w:t>
            </w:r>
          </w:p>
        </w:tc>
        <w:tc>
          <w:tcPr>
            <w:tcW w:w="3519" w:type="pct"/>
            <w:noWrap/>
            <w:hideMark/>
          </w:tcPr>
          <w:p w14:paraId="31E73BB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Auslan Or Signed English Training</w:t>
            </w:r>
          </w:p>
        </w:tc>
        <w:tc>
          <w:tcPr>
            <w:tcW w:w="340" w:type="pct"/>
            <w:noWrap/>
            <w:hideMark/>
          </w:tcPr>
          <w:p w14:paraId="0EE9F46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Hour</w:t>
            </w:r>
          </w:p>
        </w:tc>
      </w:tr>
      <w:tr w:rsidR="005B6103" w:rsidRPr="006C5B24" w14:paraId="5CF1EDB4"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7FE557C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03_090_0121_1_1</w:t>
            </w:r>
          </w:p>
        </w:tc>
        <w:tc>
          <w:tcPr>
            <w:tcW w:w="3519" w:type="pct"/>
            <w:noWrap/>
            <w:hideMark/>
          </w:tcPr>
          <w:p w14:paraId="1C661C1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Interpreting And Translating</w:t>
            </w:r>
          </w:p>
        </w:tc>
        <w:tc>
          <w:tcPr>
            <w:tcW w:w="340" w:type="pct"/>
            <w:noWrap/>
            <w:hideMark/>
          </w:tcPr>
          <w:p w14:paraId="1450058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Hour</w:t>
            </w:r>
          </w:p>
        </w:tc>
      </w:tr>
      <w:tr w:rsidR="005B6103" w:rsidRPr="006C5B24" w14:paraId="74F01470"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4838F96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03_091_0121_1_1</w:t>
            </w:r>
          </w:p>
        </w:tc>
        <w:tc>
          <w:tcPr>
            <w:tcW w:w="3519" w:type="pct"/>
            <w:noWrap/>
            <w:hideMark/>
          </w:tcPr>
          <w:p w14:paraId="4CC54E5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Telephone Or Video Interpreting</w:t>
            </w:r>
          </w:p>
        </w:tc>
        <w:tc>
          <w:tcPr>
            <w:tcW w:w="340" w:type="pct"/>
            <w:noWrap/>
            <w:hideMark/>
          </w:tcPr>
          <w:p w14:paraId="485B62F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Hour</w:t>
            </w:r>
          </w:p>
        </w:tc>
      </w:tr>
      <w:tr w:rsidR="005B6103" w:rsidRPr="006C5B24" w14:paraId="710F0F9A"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394CF8C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04_210_0125_6_1</w:t>
            </w:r>
          </w:p>
        </w:tc>
        <w:tc>
          <w:tcPr>
            <w:tcW w:w="3519" w:type="pct"/>
            <w:noWrap/>
            <w:hideMark/>
          </w:tcPr>
          <w:p w14:paraId="58F1FB3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Community Social And Recreational Activities</w:t>
            </w:r>
          </w:p>
        </w:tc>
        <w:tc>
          <w:tcPr>
            <w:tcW w:w="340" w:type="pct"/>
            <w:noWrap/>
            <w:hideMark/>
          </w:tcPr>
          <w:p w14:paraId="5640051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0E850DF"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69D66A2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09_008_0116_6_3</w:t>
            </w:r>
          </w:p>
        </w:tc>
        <w:tc>
          <w:tcPr>
            <w:tcW w:w="3519" w:type="pct"/>
            <w:noWrap/>
            <w:hideMark/>
          </w:tcPr>
          <w:p w14:paraId="61B3208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Innovative Community Participation</w:t>
            </w:r>
          </w:p>
        </w:tc>
        <w:tc>
          <w:tcPr>
            <w:tcW w:w="340" w:type="pct"/>
            <w:noWrap/>
            <w:hideMark/>
          </w:tcPr>
          <w:p w14:paraId="2FF3A40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C8B946E"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5B735AE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09_011_0125_6_3</w:t>
            </w:r>
          </w:p>
        </w:tc>
        <w:tc>
          <w:tcPr>
            <w:tcW w:w="3519" w:type="pct"/>
            <w:noWrap/>
            <w:hideMark/>
          </w:tcPr>
          <w:p w14:paraId="7373D66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Community Participation Activities</w:t>
            </w:r>
          </w:p>
        </w:tc>
        <w:tc>
          <w:tcPr>
            <w:tcW w:w="340" w:type="pct"/>
            <w:noWrap/>
            <w:hideMark/>
          </w:tcPr>
          <w:p w14:paraId="3DF49F2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259A294" w14:textId="77777777" w:rsidTr="00176348">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41CA2F4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10_021_0102_5_3</w:t>
            </w:r>
          </w:p>
        </w:tc>
        <w:tc>
          <w:tcPr>
            <w:tcW w:w="3519" w:type="pct"/>
            <w:noWrap/>
            <w:hideMark/>
          </w:tcPr>
          <w:p w14:paraId="04859A2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School Leaver Employment Supports</w:t>
            </w:r>
          </w:p>
        </w:tc>
        <w:tc>
          <w:tcPr>
            <w:tcW w:w="340" w:type="pct"/>
            <w:noWrap/>
            <w:hideMark/>
          </w:tcPr>
          <w:p w14:paraId="14789E3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5B9CB68" w14:textId="77777777" w:rsidTr="0017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14:paraId="73BEED5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15_049_0128_1_3</w:t>
            </w:r>
          </w:p>
        </w:tc>
        <w:tc>
          <w:tcPr>
            <w:tcW w:w="3519" w:type="pct"/>
            <w:noWrap/>
            <w:hideMark/>
          </w:tcPr>
          <w:p w14:paraId="7EA514A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Multidisciplinary Team</w:t>
            </w:r>
          </w:p>
        </w:tc>
        <w:tc>
          <w:tcPr>
            <w:tcW w:w="340" w:type="pct"/>
            <w:noWrap/>
            <w:hideMark/>
          </w:tcPr>
          <w:p w14:paraId="1E170F7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bl>
    <w:p w14:paraId="73BD39EE" w14:textId="47366DC4" w:rsidR="005B6103" w:rsidRPr="006C5B24" w:rsidRDefault="005B6103" w:rsidP="005B6103">
      <w:pPr>
        <w:pStyle w:val="Caption"/>
        <w:spacing w:before="240"/>
        <w:rPr>
          <w:rFonts w:cs="Arial"/>
        </w:rPr>
      </w:pPr>
      <w:r w:rsidRPr="006C5B24">
        <w:lastRenderedPageBreak/>
        <w:t xml:space="preserve">Table </w:t>
      </w:r>
      <w:fldSimple w:instr=" SEQ Table \* ARABIC ">
        <w:r w:rsidR="00756864">
          <w:rPr>
            <w:noProof/>
          </w:rPr>
          <w:t>69</w:t>
        </w:r>
      </w:fldSimple>
      <w:r w:rsidRPr="006C5B24">
        <w:rPr>
          <w:rFonts w:cs="Arial"/>
        </w:rPr>
        <w:t>: Consumable items</w:t>
      </w:r>
    </w:p>
    <w:tbl>
      <w:tblPr>
        <w:tblStyle w:val="GridTable4-Accent41"/>
        <w:tblW w:w="5000" w:type="pct"/>
        <w:tblInd w:w="0" w:type="dxa"/>
        <w:tblLook w:val="04A0" w:firstRow="1" w:lastRow="0" w:firstColumn="1" w:lastColumn="0" w:noHBand="0" w:noVBand="1"/>
      </w:tblPr>
      <w:tblGrid>
        <w:gridCol w:w="3186"/>
        <w:gridCol w:w="9814"/>
        <w:gridCol w:w="948"/>
      </w:tblGrid>
      <w:tr w:rsidR="005B6103" w:rsidRPr="006C5B24" w14:paraId="24A76A86"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D64680E" w14:textId="77777777" w:rsidR="005B6103" w:rsidRPr="006C5B24" w:rsidRDefault="005B6103" w:rsidP="000D089F">
            <w:pPr>
              <w:spacing w:before="120" w:after="120" w:line="240" w:lineRule="auto"/>
              <w:rPr>
                <w:rFonts w:cs="Arial"/>
                <w:sz w:val="22"/>
                <w:szCs w:val="22"/>
                <w:lang w:eastAsia="en-AU"/>
              </w:rPr>
            </w:pPr>
            <w:r w:rsidRPr="006C5B24">
              <w:rPr>
                <w:rFonts w:cs="Arial"/>
                <w:sz w:val="22"/>
                <w:szCs w:val="22"/>
                <w:lang w:eastAsia="en-AU"/>
              </w:rPr>
              <w:t>Support Item Number</w:t>
            </w:r>
          </w:p>
        </w:tc>
        <w:tc>
          <w:tcPr>
            <w:tcW w:w="3518" w:type="pct"/>
            <w:noWrap/>
            <w:hideMark/>
          </w:tcPr>
          <w:p w14:paraId="4FF8C005"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Support Item Name</w:t>
            </w:r>
          </w:p>
        </w:tc>
        <w:tc>
          <w:tcPr>
            <w:tcW w:w="340" w:type="pct"/>
            <w:noWrap/>
            <w:hideMark/>
          </w:tcPr>
          <w:p w14:paraId="14EB5EFA"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Unit</w:t>
            </w:r>
          </w:p>
        </w:tc>
      </w:tr>
      <w:tr w:rsidR="005B6103" w:rsidRPr="006C5B24" w14:paraId="3DA1E3E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5AE580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03_150930078_0103_1_1</w:t>
            </w:r>
          </w:p>
        </w:tc>
        <w:tc>
          <w:tcPr>
            <w:tcW w:w="3518" w:type="pct"/>
            <w:noWrap/>
            <w:hideMark/>
          </w:tcPr>
          <w:p w14:paraId="4C737A4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pump plus accessory - syringe feed</w:t>
            </w:r>
          </w:p>
        </w:tc>
        <w:tc>
          <w:tcPr>
            <w:tcW w:w="340" w:type="pct"/>
            <w:noWrap/>
            <w:hideMark/>
          </w:tcPr>
          <w:p w14:paraId="0526D40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1472917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6B0949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03_150930079_0103_1_1</w:t>
            </w:r>
          </w:p>
        </w:tc>
        <w:tc>
          <w:tcPr>
            <w:tcW w:w="3518" w:type="pct"/>
            <w:noWrap/>
            <w:hideMark/>
          </w:tcPr>
          <w:p w14:paraId="3F4255B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pump plus accessory - non-syringe feed</w:t>
            </w:r>
          </w:p>
        </w:tc>
        <w:tc>
          <w:tcPr>
            <w:tcW w:w="340" w:type="pct"/>
            <w:noWrap/>
            <w:hideMark/>
          </w:tcPr>
          <w:p w14:paraId="6EDFA2B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3BC4570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A43384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03_150930080_0103_1_1</w:t>
            </w:r>
          </w:p>
        </w:tc>
        <w:tc>
          <w:tcPr>
            <w:tcW w:w="3518" w:type="pct"/>
            <w:noWrap/>
            <w:hideMark/>
          </w:tcPr>
          <w:p w14:paraId="4FD1EE0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bolus syringes</w:t>
            </w:r>
          </w:p>
        </w:tc>
        <w:tc>
          <w:tcPr>
            <w:tcW w:w="340" w:type="pct"/>
            <w:noWrap/>
            <w:hideMark/>
          </w:tcPr>
          <w:p w14:paraId="43A5694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3E9B67A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64B950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03_150930081_0103_1_1</w:t>
            </w:r>
          </w:p>
        </w:tc>
        <w:tc>
          <w:tcPr>
            <w:tcW w:w="3518" w:type="pct"/>
            <w:noWrap/>
            <w:hideMark/>
          </w:tcPr>
          <w:p w14:paraId="4CA07C6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gastrostomy devices</w:t>
            </w:r>
          </w:p>
        </w:tc>
        <w:tc>
          <w:tcPr>
            <w:tcW w:w="340" w:type="pct"/>
            <w:noWrap/>
            <w:hideMark/>
          </w:tcPr>
          <w:p w14:paraId="43D0DC2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101A024D"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AE3C86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03_150930082_0103_1_1</w:t>
            </w:r>
          </w:p>
        </w:tc>
        <w:tc>
          <w:tcPr>
            <w:tcW w:w="3518" w:type="pct"/>
            <w:noWrap/>
            <w:hideMark/>
          </w:tcPr>
          <w:p w14:paraId="3F8B2E3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Additional Extension Sets For Bolus Feeding - 10/Annual</w:t>
            </w:r>
          </w:p>
        </w:tc>
        <w:tc>
          <w:tcPr>
            <w:tcW w:w="340" w:type="pct"/>
            <w:noWrap/>
            <w:hideMark/>
          </w:tcPr>
          <w:p w14:paraId="5978F34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07CF65A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0D7021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03_150930083_0103_1_1</w:t>
            </w:r>
          </w:p>
        </w:tc>
        <w:tc>
          <w:tcPr>
            <w:tcW w:w="3518" w:type="pct"/>
            <w:noWrap/>
            <w:hideMark/>
          </w:tcPr>
          <w:p w14:paraId="6377F61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Additional Extension Sets For Pump Feeding - 10/Annual</w:t>
            </w:r>
          </w:p>
        </w:tc>
        <w:tc>
          <w:tcPr>
            <w:tcW w:w="340" w:type="pct"/>
            <w:noWrap/>
            <w:hideMark/>
          </w:tcPr>
          <w:p w14:paraId="0C2879A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1920E1E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A7B0EF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03_150930084_0103_1_1</w:t>
            </w:r>
          </w:p>
        </w:tc>
        <w:tc>
          <w:tcPr>
            <w:tcW w:w="3518" w:type="pct"/>
            <w:noWrap/>
            <w:hideMark/>
          </w:tcPr>
          <w:p w14:paraId="1DFA9B3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giving sets</w:t>
            </w:r>
          </w:p>
        </w:tc>
        <w:tc>
          <w:tcPr>
            <w:tcW w:w="340" w:type="pct"/>
            <w:noWrap/>
            <w:hideMark/>
          </w:tcPr>
          <w:p w14:paraId="3220386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164F8B0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D87E30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03_150930085_0103_1_1</w:t>
            </w:r>
          </w:p>
        </w:tc>
        <w:tc>
          <w:tcPr>
            <w:tcW w:w="3518" w:type="pct"/>
            <w:noWrap/>
            <w:hideMark/>
          </w:tcPr>
          <w:p w14:paraId="011DDB57" w14:textId="0A5E0B40"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 xml:space="preserve">HEN </w:t>
            </w:r>
            <w:r w:rsidR="0095312D" w:rsidRPr="006C5B24">
              <w:rPr>
                <w:rFonts w:cs="Arial"/>
                <w:color w:val="000000"/>
                <w:sz w:val="22"/>
                <w:szCs w:val="22"/>
                <w:lang w:eastAsia="en-AU"/>
              </w:rPr>
              <w:t>-</w:t>
            </w:r>
            <w:r w:rsidRPr="006C5B24">
              <w:rPr>
                <w:rFonts w:cs="Arial"/>
                <w:color w:val="000000"/>
                <w:sz w:val="22"/>
                <w:szCs w:val="22"/>
                <w:lang w:eastAsia="en-AU"/>
              </w:rPr>
              <w:t xml:space="preserve"> containers</w:t>
            </w:r>
          </w:p>
        </w:tc>
        <w:tc>
          <w:tcPr>
            <w:tcW w:w="340" w:type="pct"/>
            <w:noWrap/>
            <w:hideMark/>
          </w:tcPr>
          <w:p w14:paraId="717450E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6EA4C9C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4954EE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03_150930086_0103_1_1</w:t>
            </w:r>
          </w:p>
        </w:tc>
        <w:tc>
          <w:tcPr>
            <w:tcW w:w="3518" w:type="pct"/>
            <w:noWrap/>
            <w:hideMark/>
          </w:tcPr>
          <w:p w14:paraId="6F00D91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Additional Bolus Syringes - 100/Annual</w:t>
            </w:r>
          </w:p>
        </w:tc>
        <w:tc>
          <w:tcPr>
            <w:tcW w:w="340" w:type="pct"/>
            <w:noWrap/>
            <w:hideMark/>
          </w:tcPr>
          <w:p w14:paraId="0E9469A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47BCEEE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2DCFEE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03_150930087_0103_1_1</w:t>
            </w:r>
          </w:p>
        </w:tc>
        <w:tc>
          <w:tcPr>
            <w:tcW w:w="3518" w:type="pct"/>
            <w:noWrap/>
            <w:hideMark/>
          </w:tcPr>
          <w:p w14:paraId="332ACAB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water flush syringes</w:t>
            </w:r>
          </w:p>
        </w:tc>
        <w:tc>
          <w:tcPr>
            <w:tcW w:w="340" w:type="pct"/>
            <w:noWrap/>
            <w:hideMark/>
          </w:tcPr>
          <w:p w14:paraId="0BAEB0A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Year</w:t>
            </w:r>
          </w:p>
        </w:tc>
      </w:tr>
      <w:tr w:rsidR="005B6103" w:rsidRPr="006C5B24" w14:paraId="381D3B2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6252E9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03_150930088_0103_1_1</w:t>
            </w:r>
          </w:p>
        </w:tc>
        <w:tc>
          <w:tcPr>
            <w:tcW w:w="3518" w:type="pct"/>
            <w:noWrap/>
            <w:hideMark/>
          </w:tcPr>
          <w:p w14:paraId="4B7A270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HEN - Other equipment</w:t>
            </w:r>
          </w:p>
        </w:tc>
        <w:tc>
          <w:tcPr>
            <w:tcW w:w="340" w:type="pct"/>
            <w:noWrap/>
            <w:hideMark/>
          </w:tcPr>
          <w:p w14:paraId="2839451D" w14:textId="0489ED98" w:rsidR="005B6103" w:rsidRPr="006C5B24" w:rsidRDefault="000B6DA4"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bl>
    <w:p w14:paraId="547259C6" w14:textId="0AAB7E01" w:rsidR="005B6103" w:rsidRPr="006C5B24" w:rsidRDefault="005B6103" w:rsidP="005B6103">
      <w:pPr>
        <w:pStyle w:val="Caption"/>
        <w:spacing w:before="240"/>
        <w:rPr>
          <w:rFonts w:cs="Arial"/>
        </w:rPr>
      </w:pPr>
      <w:r w:rsidRPr="006C5B24">
        <w:t xml:space="preserve">Table </w:t>
      </w:r>
      <w:fldSimple w:instr=" SEQ Table \* ARABIC ">
        <w:r w:rsidR="00756864">
          <w:rPr>
            <w:noProof/>
          </w:rPr>
          <w:t>70</w:t>
        </w:r>
      </w:fldSimple>
      <w:r w:rsidRPr="006C5B24">
        <w:rPr>
          <w:rFonts w:cs="Arial"/>
        </w:rPr>
        <w:t>: Mid-Cost AT items</w:t>
      </w:r>
    </w:p>
    <w:tbl>
      <w:tblPr>
        <w:tblStyle w:val="GridTable4-Accent41"/>
        <w:tblW w:w="5000" w:type="pct"/>
        <w:tblInd w:w="0" w:type="dxa"/>
        <w:tblLook w:val="04A0" w:firstRow="1" w:lastRow="0" w:firstColumn="1" w:lastColumn="0" w:noHBand="0" w:noVBand="1"/>
      </w:tblPr>
      <w:tblGrid>
        <w:gridCol w:w="3186"/>
        <w:gridCol w:w="9814"/>
        <w:gridCol w:w="948"/>
      </w:tblGrid>
      <w:tr w:rsidR="005B6103" w:rsidRPr="006C5B24" w14:paraId="5D3D152B"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1EAD347" w14:textId="77777777" w:rsidR="005B6103" w:rsidRPr="006C5B24" w:rsidRDefault="005B6103" w:rsidP="000D089F">
            <w:pPr>
              <w:spacing w:before="120" w:after="120" w:line="240" w:lineRule="auto"/>
              <w:rPr>
                <w:rFonts w:cs="Arial"/>
                <w:sz w:val="22"/>
                <w:szCs w:val="22"/>
                <w:lang w:eastAsia="en-AU"/>
              </w:rPr>
            </w:pPr>
            <w:r w:rsidRPr="006C5B24">
              <w:rPr>
                <w:rFonts w:cs="Arial"/>
                <w:sz w:val="22"/>
                <w:szCs w:val="22"/>
                <w:lang w:eastAsia="en-AU"/>
              </w:rPr>
              <w:t>Support Item Number</w:t>
            </w:r>
          </w:p>
        </w:tc>
        <w:tc>
          <w:tcPr>
            <w:tcW w:w="3518" w:type="pct"/>
            <w:noWrap/>
            <w:hideMark/>
          </w:tcPr>
          <w:p w14:paraId="68B8162B"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Support Item Name</w:t>
            </w:r>
          </w:p>
        </w:tc>
        <w:tc>
          <w:tcPr>
            <w:tcW w:w="340" w:type="pct"/>
            <w:noWrap/>
            <w:hideMark/>
          </w:tcPr>
          <w:p w14:paraId="7937657B"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Unit</w:t>
            </w:r>
          </w:p>
        </w:tc>
      </w:tr>
      <w:tr w:rsidR="005B6103" w:rsidRPr="006C5B24" w14:paraId="59175E4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B620BA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05_040312801_0103_1_1</w:t>
            </w:r>
          </w:p>
        </w:tc>
        <w:tc>
          <w:tcPr>
            <w:tcW w:w="3518" w:type="pct"/>
            <w:noWrap/>
            <w:hideMark/>
          </w:tcPr>
          <w:p w14:paraId="4B6506B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Ventilators - Supplemental Ventilation Support (including CPAP and BPAP)</w:t>
            </w:r>
          </w:p>
        </w:tc>
        <w:tc>
          <w:tcPr>
            <w:tcW w:w="340" w:type="pct"/>
            <w:noWrap/>
            <w:hideMark/>
          </w:tcPr>
          <w:p w14:paraId="7DC0660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B6FBCD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087CE8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05_040312811_0103_1_1</w:t>
            </w:r>
          </w:p>
        </w:tc>
        <w:tc>
          <w:tcPr>
            <w:tcW w:w="3518" w:type="pct"/>
            <w:noWrap/>
            <w:hideMark/>
          </w:tcPr>
          <w:p w14:paraId="250B3F5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Ventilators - Invasive Ventilation for Continuous Use</w:t>
            </w:r>
          </w:p>
        </w:tc>
        <w:tc>
          <w:tcPr>
            <w:tcW w:w="340" w:type="pct"/>
            <w:noWrap/>
            <w:hideMark/>
          </w:tcPr>
          <w:p w14:paraId="3B89402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14C0C47"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8AC4A5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05_040313111_0103_1_1</w:t>
            </w:r>
          </w:p>
        </w:tc>
        <w:tc>
          <w:tcPr>
            <w:tcW w:w="3518" w:type="pct"/>
            <w:noWrap/>
            <w:hideMark/>
          </w:tcPr>
          <w:p w14:paraId="74ABC07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Ventilator accessory - Filters and/or Humidifiers</w:t>
            </w:r>
          </w:p>
        </w:tc>
        <w:tc>
          <w:tcPr>
            <w:tcW w:w="340" w:type="pct"/>
            <w:noWrap/>
            <w:hideMark/>
          </w:tcPr>
          <w:p w14:paraId="7C039A8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3F3BDF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D7FD48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05_040321811_0103_1_1</w:t>
            </w:r>
          </w:p>
        </w:tc>
        <w:tc>
          <w:tcPr>
            <w:tcW w:w="3518" w:type="pct"/>
            <w:noWrap/>
            <w:hideMark/>
          </w:tcPr>
          <w:p w14:paraId="3C09765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Aspirators</w:t>
            </w:r>
          </w:p>
        </w:tc>
        <w:tc>
          <w:tcPr>
            <w:tcW w:w="340" w:type="pct"/>
            <w:noWrap/>
            <w:hideMark/>
          </w:tcPr>
          <w:p w14:paraId="520CE68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C6C16E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8CBF4D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05_040322811_0103_1_1</w:t>
            </w:r>
          </w:p>
        </w:tc>
        <w:tc>
          <w:tcPr>
            <w:tcW w:w="3518" w:type="pct"/>
            <w:noWrap/>
            <w:hideMark/>
          </w:tcPr>
          <w:p w14:paraId="537DA25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Cough Assist Machine</w:t>
            </w:r>
          </w:p>
        </w:tc>
        <w:tc>
          <w:tcPr>
            <w:tcW w:w="340" w:type="pct"/>
            <w:noWrap/>
            <w:hideMark/>
          </w:tcPr>
          <w:p w14:paraId="15C9DE9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491FE1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9B8490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05_040609171_0103_1_1</w:t>
            </w:r>
          </w:p>
        </w:tc>
        <w:tc>
          <w:tcPr>
            <w:tcW w:w="3518" w:type="pct"/>
            <w:noWrap/>
            <w:hideMark/>
          </w:tcPr>
          <w:p w14:paraId="0DD77887" w14:textId="54E79A9D"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Cyclic Pressure Unit - Replacement Garments and Compression Sleeves</w:t>
            </w:r>
          </w:p>
        </w:tc>
        <w:tc>
          <w:tcPr>
            <w:tcW w:w="340" w:type="pct"/>
            <w:noWrap/>
            <w:hideMark/>
          </w:tcPr>
          <w:p w14:paraId="1E378FB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A182F9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FCD3CD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05_040609811_0103_1_1</w:t>
            </w:r>
          </w:p>
        </w:tc>
        <w:tc>
          <w:tcPr>
            <w:tcW w:w="3518" w:type="pct"/>
            <w:noWrap/>
            <w:hideMark/>
          </w:tcPr>
          <w:p w14:paraId="7FA44D22" w14:textId="4D0EC4B3"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Circulation Support - Air-Filled Garments and Compression Units</w:t>
            </w:r>
          </w:p>
        </w:tc>
        <w:tc>
          <w:tcPr>
            <w:tcW w:w="340" w:type="pct"/>
            <w:noWrap/>
            <w:hideMark/>
          </w:tcPr>
          <w:p w14:paraId="5D301EB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933545E"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CE5D7F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05_043006111_0103_1_2</w:t>
            </w:r>
          </w:p>
        </w:tc>
        <w:tc>
          <w:tcPr>
            <w:tcW w:w="3518" w:type="pct"/>
            <w:noWrap/>
            <w:hideMark/>
          </w:tcPr>
          <w:p w14:paraId="089C10F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Cooling Vest - All Sizes</w:t>
            </w:r>
          </w:p>
        </w:tc>
        <w:tc>
          <w:tcPr>
            <w:tcW w:w="340" w:type="pct"/>
            <w:noWrap/>
            <w:hideMark/>
          </w:tcPr>
          <w:p w14:paraId="664326C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216BC06"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1387D3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05_043303511_0103_1_2</w:t>
            </w:r>
          </w:p>
        </w:tc>
        <w:tc>
          <w:tcPr>
            <w:tcW w:w="3518" w:type="pct"/>
            <w:noWrap/>
            <w:hideMark/>
          </w:tcPr>
          <w:p w14:paraId="6F2812A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Air Floatation or Automated Pressure Management</w:t>
            </w:r>
          </w:p>
        </w:tc>
        <w:tc>
          <w:tcPr>
            <w:tcW w:w="340" w:type="pct"/>
            <w:noWrap/>
            <w:hideMark/>
          </w:tcPr>
          <w:p w14:paraId="6F61481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6E53106"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D37F1C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05_043303811_0103_1_2</w:t>
            </w:r>
          </w:p>
        </w:tc>
        <w:tc>
          <w:tcPr>
            <w:tcW w:w="3518" w:type="pct"/>
            <w:noWrap/>
            <w:hideMark/>
          </w:tcPr>
          <w:p w14:paraId="2643DAC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Foam and/or Gel component system</w:t>
            </w:r>
          </w:p>
        </w:tc>
        <w:tc>
          <w:tcPr>
            <w:tcW w:w="340" w:type="pct"/>
            <w:noWrap/>
            <w:hideMark/>
          </w:tcPr>
          <w:p w14:paraId="142BFF1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DF2860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196AB1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05_043306002_0103_1_2</w:t>
            </w:r>
          </w:p>
        </w:tc>
        <w:tc>
          <w:tcPr>
            <w:tcW w:w="3518" w:type="pct"/>
            <w:noWrap/>
            <w:hideMark/>
          </w:tcPr>
          <w:p w14:paraId="1C2D76A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Pressure Reduction Mattress - Air Filled Section</w:t>
            </w:r>
          </w:p>
        </w:tc>
        <w:tc>
          <w:tcPr>
            <w:tcW w:w="340" w:type="pct"/>
            <w:noWrap/>
            <w:hideMark/>
          </w:tcPr>
          <w:p w14:paraId="172CD4F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3DC2821"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C0BCDB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05_043306803_0103_1_2</w:t>
            </w:r>
          </w:p>
        </w:tc>
        <w:tc>
          <w:tcPr>
            <w:tcW w:w="3518" w:type="pct"/>
            <w:noWrap/>
            <w:hideMark/>
          </w:tcPr>
          <w:p w14:paraId="7BE0FC1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Pressure Reduction Mattress or Overlay - Complete</w:t>
            </w:r>
          </w:p>
        </w:tc>
        <w:tc>
          <w:tcPr>
            <w:tcW w:w="340" w:type="pct"/>
            <w:noWrap/>
            <w:hideMark/>
          </w:tcPr>
          <w:p w14:paraId="0134DBA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5C5DC5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FFC613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05_043306804_0103_1_2</w:t>
            </w:r>
          </w:p>
        </w:tc>
        <w:tc>
          <w:tcPr>
            <w:tcW w:w="3518" w:type="pct"/>
            <w:noWrap/>
            <w:hideMark/>
          </w:tcPr>
          <w:p w14:paraId="602B520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Pressure Reduction Mattress or Overlay - High Complexity Need</w:t>
            </w:r>
          </w:p>
        </w:tc>
        <w:tc>
          <w:tcPr>
            <w:tcW w:w="340" w:type="pct"/>
            <w:noWrap/>
            <w:hideMark/>
          </w:tcPr>
          <w:p w14:paraId="78F5B8F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0DE3AA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2A190D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05_044839811_0103_1_2</w:t>
            </w:r>
          </w:p>
        </w:tc>
        <w:tc>
          <w:tcPr>
            <w:tcW w:w="3518" w:type="pct"/>
            <w:noWrap/>
            <w:hideMark/>
          </w:tcPr>
          <w:p w14:paraId="5B3EBFF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Standing Frame - Supports for Standing</w:t>
            </w:r>
          </w:p>
        </w:tc>
        <w:tc>
          <w:tcPr>
            <w:tcW w:w="340" w:type="pct"/>
            <w:noWrap/>
            <w:hideMark/>
          </w:tcPr>
          <w:p w14:paraId="1157D04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039A49D"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87D63C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05_044839870_0103_1_2</w:t>
            </w:r>
          </w:p>
        </w:tc>
        <w:tc>
          <w:tcPr>
            <w:tcW w:w="3518" w:type="pct"/>
            <w:noWrap/>
            <w:hideMark/>
          </w:tcPr>
          <w:p w14:paraId="1D6A736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Standing or Walking Frame accessory - Powered Component (including Myoelectric)</w:t>
            </w:r>
          </w:p>
        </w:tc>
        <w:tc>
          <w:tcPr>
            <w:tcW w:w="340" w:type="pct"/>
            <w:noWrap/>
            <w:hideMark/>
          </w:tcPr>
          <w:p w14:paraId="17DB398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DB043F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E6CEEF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05_060315111_0135_1_2</w:t>
            </w:r>
          </w:p>
        </w:tc>
        <w:tc>
          <w:tcPr>
            <w:tcW w:w="3518" w:type="pct"/>
            <w:noWrap/>
            <w:hideMark/>
          </w:tcPr>
          <w:p w14:paraId="4417F14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Cervical and Cranial</w:t>
            </w:r>
          </w:p>
        </w:tc>
        <w:tc>
          <w:tcPr>
            <w:tcW w:w="340" w:type="pct"/>
            <w:noWrap/>
            <w:hideMark/>
          </w:tcPr>
          <w:p w14:paraId="658F836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E9DE6CE"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E2BE36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05_060318821_0135_1_2</w:t>
            </w:r>
          </w:p>
        </w:tc>
        <w:tc>
          <w:tcPr>
            <w:tcW w:w="3518" w:type="pct"/>
            <w:noWrap/>
            <w:hideMark/>
          </w:tcPr>
          <w:p w14:paraId="74C082C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Cervico-Thoraco-Lumbo-Sacral</w:t>
            </w:r>
          </w:p>
        </w:tc>
        <w:tc>
          <w:tcPr>
            <w:tcW w:w="340" w:type="pct"/>
            <w:noWrap/>
            <w:hideMark/>
          </w:tcPr>
          <w:p w14:paraId="1865A5F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68019F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AAC250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05_060600111_0135_1_2</w:t>
            </w:r>
          </w:p>
        </w:tc>
        <w:tc>
          <w:tcPr>
            <w:tcW w:w="3518" w:type="pct"/>
            <w:noWrap/>
            <w:hideMark/>
          </w:tcPr>
          <w:p w14:paraId="1915869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Upper Limb - Prefabricated</w:t>
            </w:r>
          </w:p>
        </w:tc>
        <w:tc>
          <w:tcPr>
            <w:tcW w:w="340" w:type="pct"/>
            <w:noWrap/>
            <w:hideMark/>
          </w:tcPr>
          <w:p w14:paraId="69D90AC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8E3121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B6FE04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05_060600821_0135_1_2</w:t>
            </w:r>
          </w:p>
        </w:tc>
        <w:tc>
          <w:tcPr>
            <w:tcW w:w="3518" w:type="pct"/>
            <w:noWrap/>
            <w:hideMark/>
          </w:tcPr>
          <w:p w14:paraId="4DFB162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Upper Limb - Custom Made</w:t>
            </w:r>
          </w:p>
        </w:tc>
        <w:tc>
          <w:tcPr>
            <w:tcW w:w="340" w:type="pct"/>
            <w:noWrap/>
            <w:hideMark/>
          </w:tcPr>
          <w:p w14:paraId="348E79C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0E331E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A3B240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05_060688121_0135_1_2</w:t>
            </w:r>
          </w:p>
        </w:tc>
        <w:tc>
          <w:tcPr>
            <w:tcW w:w="3518" w:type="pct"/>
            <w:noWrap/>
            <w:hideMark/>
          </w:tcPr>
          <w:p w14:paraId="69E0EDB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Dynamic or Lycra - Limb</w:t>
            </w:r>
          </w:p>
        </w:tc>
        <w:tc>
          <w:tcPr>
            <w:tcW w:w="340" w:type="pct"/>
            <w:noWrap/>
            <w:hideMark/>
          </w:tcPr>
          <w:p w14:paraId="750B630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5DEC22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6FE387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05_061203111_0135_1_2</w:t>
            </w:r>
          </w:p>
        </w:tc>
        <w:tc>
          <w:tcPr>
            <w:tcW w:w="3518" w:type="pct"/>
            <w:noWrap/>
            <w:hideMark/>
          </w:tcPr>
          <w:p w14:paraId="51C92D5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Foot (all types) or Prefabricated Orthotic Footwear</w:t>
            </w:r>
          </w:p>
        </w:tc>
        <w:tc>
          <w:tcPr>
            <w:tcW w:w="340" w:type="pct"/>
            <w:noWrap/>
            <w:hideMark/>
          </w:tcPr>
          <w:p w14:paraId="2DDDED2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0F8E7EF"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DCA869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05_061203821_0135_1_2</w:t>
            </w:r>
          </w:p>
        </w:tc>
        <w:tc>
          <w:tcPr>
            <w:tcW w:w="3518" w:type="pct"/>
            <w:noWrap/>
            <w:hideMark/>
          </w:tcPr>
          <w:p w14:paraId="1D9937F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Footwear/Shoes Other - Custom Made</w:t>
            </w:r>
          </w:p>
        </w:tc>
        <w:tc>
          <w:tcPr>
            <w:tcW w:w="340" w:type="pct"/>
            <w:noWrap/>
            <w:hideMark/>
          </w:tcPr>
          <w:p w14:paraId="1A0445D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9FBF15D"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7E67B9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05_061206111_0135_1_2</w:t>
            </w:r>
          </w:p>
        </w:tc>
        <w:tc>
          <w:tcPr>
            <w:tcW w:w="3518" w:type="pct"/>
            <w:noWrap/>
            <w:hideMark/>
          </w:tcPr>
          <w:p w14:paraId="4020196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Ankle Foot (AFO) - Prefabricated</w:t>
            </w:r>
          </w:p>
        </w:tc>
        <w:tc>
          <w:tcPr>
            <w:tcW w:w="340" w:type="pct"/>
            <w:noWrap/>
            <w:hideMark/>
          </w:tcPr>
          <w:p w14:paraId="2A7C9F6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DBAD91D"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167201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05_061206821_0135_1_2</w:t>
            </w:r>
          </w:p>
        </w:tc>
        <w:tc>
          <w:tcPr>
            <w:tcW w:w="3518" w:type="pct"/>
            <w:noWrap/>
            <w:hideMark/>
          </w:tcPr>
          <w:p w14:paraId="0C4667F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Ankle Foot (AFO) - Custom Made</w:t>
            </w:r>
          </w:p>
        </w:tc>
        <w:tc>
          <w:tcPr>
            <w:tcW w:w="340" w:type="pct"/>
            <w:noWrap/>
            <w:hideMark/>
          </w:tcPr>
          <w:p w14:paraId="040E901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691E88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427F2B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05_061206891_0135_1_2</w:t>
            </w:r>
          </w:p>
        </w:tc>
        <w:tc>
          <w:tcPr>
            <w:tcW w:w="3518" w:type="pct"/>
            <w:noWrap/>
            <w:hideMark/>
          </w:tcPr>
          <w:p w14:paraId="4B96633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Ankle Foot with Ankle Joints - Custom Made</w:t>
            </w:r>
          </w:p>
        </w:tc>
        <w:tc>
          <w:tcPr>
            <w:tcW w:w="340" w:type="pct"/>
            <w:noWrap/>
            <w:hideMark/>
          </w:tcPr>
          <w:p w14:paraId="636A0D6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CDF636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691C23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05_061209111_0105_1_2</w:t>
            </w:r>
          </w:p>
        </w:tc>
        <w:tc>
          <w:tcPr>
            <w:tcW w:w="3518" w:type="pct"/>
            <w:noWrap/>
            <w:hideMark/>
          </w:tcPr>
          <w:p w14:paraId="30D526C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Knee - Prefabricated</w:t>
            </w:r>
          </w:p>
        </w:tc>
        <w:tc>
          <w:tcPr>
            <w:tcW w:w="340" w:type="pct"/>
            <w:noWrap/>
            <w:hideMark/>
          </w:tcPr>
          <w:p w14:paraId="7C3D75D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19A747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0F4F7E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05_061209121_0135_1_2</w:t>
            </w:r>
          </w:p>
        </w:tc>
        <w:tc>
          <w:tcPr>
            <w:tcW w:w="3518" w:type="pct"/>
            <w:noWrap/>
            <w:hideMark/>
          </w:tcPr>
          <w:p w14:paraId="50D6329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Knee - Custom Made</w:t>
            </w:r>
          </w:p>
        </w:tc>
        <w:tc>
          <w:tcPr>
            <w:tcW w:w="340" w:type="pct"/>
            <w:noWrap/>
            <w:hideMark/>
          </w:tcPr>
          <w:p w14:paraId="445F285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8DFE46F"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D73705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05_061209821_0135_1_2</w:t>
            </w:r>
          </w:p>
        </w:tc>
        <w:tc>
          <w:tcPr>
            <w:tcW w:w="3518" w:type="pct"/>
            <w:noWrap/>
            <w:hideMark/>
          </w:tcPr>
          <w:p w14:paraId="00A9BBC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Thigh Knee Ankle - Custom Made</w:t>
            </w:r>
          </w:p>
        </w:tc>
        <w:tc>
          <w:tcPr>
            <w:tcW w:w="340" w:type="pct"/>
            <w:noWrap/>
            <w:hideMark/>
          </w:tcPr>
          <w:p w14:paraId="0A94C89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2AD3B8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04B2F4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05_061212821_0135_1_2</w:t>
            </w:r>
          </w:p>
        </w:tc>
        <w:tc>
          <w:tcPr>
            <w:tcW w:w="3518" w:type="pct"/>
            <w:noWrap/>
            <w:hideMark/>
          </w:tcPr>
          <w:p w14:paraId="2F62B5A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Knee Ankle Foot - Custom Made</w:t>
            </w:r>
          </w:p>
        </w:tc>
        <w:tc>
          <w:tcPr>
            <w:tcW w:w="340" w:type="pct"/>
            <w:noWrap/>
            <w:hideMark/>
          </w:tcPr>
          <w:p w14:paraId="78DF1EC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C272C2C"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AD0BFB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05_061215111_0105_1_2</w:t>
            </w:r>
          </w:p>
        </w:tc>
        <w:tc>
          <w:tcPr>
            <w:tcW w:w="3518" w:type="pct"/>
            <w:noWrap/>
            <w:hideMark/>
          </w:tcPr>
          <w:p w14:paraId="6557D95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Hip - Prefabricated</w:t>
            </w:r>
          </w:p>
        </w:tc>
        <w:tc>
          <w:tcPr>
            <w:tcW w:w="340" w:type="pct"/>
            <w:noWrap/>
            <w:hideMark/>
          </w:tcPr>
          <w:p w14:paraId="763A0D8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022B46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5D66C5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05_061218811_0135_1_2</w:t>
            </w:r>
          </w:p>
        </w:tc>
        <w:tc>
          <w:tcPr>
            <w:tcW w:w="3518" w:type="pct"/>
            <w:noWrap/>
            <w:hideMark/>
          </w:tcPr>
          <w:p w14:paraId="3E068BE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Bilateral Hip Knee Ankle Foot Orthosis (incl RGO) - Prefabricated</w:t>
            </w:r>
          </w:p>
        </w:tc>
        <w:tc>
          <w:tcPr>
            <w:tcW w:w="340" w:type="pct"/>
            <w:noWrap/>
            <w:hideMark/>
          </w:tcPr>
          <w:p w14:paraId="1C3248E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87E5011"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E6FDD5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05_061218821_0135_1_2</w:t>
            </w:r>
          </w:p>
        </w:tc>
        <w:tc>
          <w:tcPr>
            <w:tcW w:w="3518" w:type="pct"/>
            <w:noWrap/>
            <w:hideMark/>
          </w:tcPr>
          <w:p w14:paraId="048BFBA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Hip Thigh Knee Ankle - Custom Made</w:t>
            </w:r>
          </w:p>
        </w:tc>
        <w:tc>
          <w:tcPr>
            <w:tcW w:w="340" w:type="pct"/>
            <w:noWrap/>
            <w:hideMark/>
          </w:tcPr>
          <w:p w14:paraId="0940DD8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FE06A7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0D26A7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05_061219821_0135_1_2</w:t>
            </w:r>
          </w:p>
        </w:tc>
        <w:tc>
          <w:tcPr>
            <w:tcW w:w="3518" w:type="pct"/>
            <w:noWrap/>
            <w:hideMark/>
          </w:tcPr>
          <w:p w14:paraId="634B9D0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Bilateral Thoraco-lumbar/Lumbo-Sacral Hip Knee Ankle Foot - Custom</w:t>
            </w:r>
          </w:p>
        </w:tc>
        <w:tc>
          <w:tcPr>
            <w:tcW w:w="340" w:type="pct"/>
            <w:noWrap/>
            <w:hideMark/>
          </w:tcPr>
          <w:p w14:paraId="66D476D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A777B78"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F60B52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05_061290821_0135_1_2</w:t>
            </w:r>
          </w:p>
        </w:tc>
        <w:tc>
          <w:tcPr>
            <w:tcW w:w="3518" w:type="pct"/>
            <w:noWrap/>
            <w:hideMark/>
          </w:tcPr>
          <w:p w14:paraId="1C11E73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Dynamic or Lycra - Full Body</w:t>
            </w:r>
          </w:p>
        </w:tc>
        <w:tc>
          <w:tcPr>
            <w:tcW w:w="340" w:type="pct"/>
            <w:noWrap/>
            <w:hideMark/>
          </w:tcPr>
          <w:p w14:paraId="75DF16B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D27936E"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4C8705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05_061500811_0135_1_2</w:t>
            </w:r>
          </w:p>
        </w:tc>
        <w:tc>
          <w:tcPr>
            <w:tcW w:w="3518" w:type="pct"/>
            <w:noWrap/>
            <w:hideMark/>
          </w:tcPr>
          <w:p w14:paraId="388B0AA8" w14:textId="15F9CF59"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Orthosis - Trunk/Lower Body - FES or Powered - to support</w:t>
            </w:r>
            <w:r w:rsidR="0066675E" w:rsidRPr="006C5B24">
              <w:rPr>
                <w:rFonts w:cs="Arial"/>
                <w:color w:val="000000"/>
                <w:sz w:val="22"/>
                <w:szCs w:val="22"/>
                <w:lang w:eastAsia="en-AU"/>
              </w:rPr>
              <w:t xml:space="preserve"> s</w:t>
            </w:r>
            <w:r w:rsidRPr="006C5B24">
              <w:rPr>
                <w:rFonts w:cs="Arial"/>
                <w:color w:val="000000"/>
                <w:sz w:val="22"/>
                <w:szCs w:val="22"/>
                <w:lang w:eastAsia="en-AU"/>
              </w:rPr>
              <w:t>tanding/walking</w:t>
            </w:r>
          </w:p>
        </w:tc>
        <w:tc>
          <w:tcPr>
            <w:tcW w:w="340" w:type="pct"/>
            <w:noWrap/>
            <w:hideMark/>
          </w:tcPr>
          <w:p w14:paraId="4924A05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958441F"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24F9F6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05_061826871_0135_1_2</w:t>
            </w:r>
          </w:p>
        </w:tc>
        <w:tc>
          <w:tcPr>
            <w:tcW w:w="3518" w:type="pct"/>
            <w:noWrap/>
            <w:hideMark/>
          </w:tcPr>
          <w:p w14:paraId="13A408D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Accessory - Arm and Hand for Sport and Leisure</w:t>
            </w:r>
          </w:p>
        </w:tc>
        <w:tc>
          <w:tcPr>
            <w:tcW w:w="340" w:type="pct"/>
            <w:noWrap/>
            <w:hideMark/>
          </w:tcPr>
          <w:p w14:paraId="16F3FDB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13D235E"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A3A246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05_063000821_0135_1_2</w:t>
            </w:r>
          </w:p>
        </w:tc>
        <w:tc>
          <w:tcPr>
            <w:tcW w:w="3518" w:type="pct"/>
            <w:noWrap/>
            <w:hideMark/>
          </w:tcPr>
          <w:p w14:paraId="6393D77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Not Limb Related</w:t>
            </w:r>
          </w:p>
        </w:tc>
        <w:tc>
          <w:tcPr>
            <w:tcW w:w="340" w:type="pct"/>
            <w:noWrap/>
            <w:hideMark/>
          </w:tcPr>
          <w:p w14:paraId="39BDCBB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57AFF9C"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182989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05_091200111_0103_1_2</w:t>
            </w:r>
          </w:p>
        </w:tc>
        <w:tc>
          <w:tcPr>
            <w:tcW w:w="3518" w:type="pct"/>
            <w:noWrap/>
            <w:hideMark/>
          </w:tcPr>
          <w:p w14:paraId="6A25226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Toilet Attachments and Accessories - Seat/Toilet Raiser/Toileting Bidet</w:t>
            </w:r>
          </w:p>
        </w:tc>
        <w:tc>
          <w:tcPr>
            <w:tcW w:w="340" w:type="pct"/>
            <w:noWrap/>
            <w:hideMark/>
          </w:tcPr>
          <w:p w14:paraId="2DA6078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2EE41E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AACE76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05_091203053_0103_1_2</w:t>
            </w:r>
          </w:p>
        </w:tc>
        <w:tc>
          <w:tcPr>
            <w:tcW w:w="3518" w:type="pct"/>
            <w:noWrap/>
            <w:hideMark/>
          </w:tcPr>
          <w:p w14:paraId="06362B3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Shower Commode - Wheeled - Low Transporter</w:t>
            </w:r>
          </w:p>
        </w:tc>
        <w:tc>
          <w:tcPr>
            <w:tcW w:w="340" w:type="pct"/>
            <w:noWrap/>
            <w:hideMark/>
          </w:tcPr>
          <w:p w14:paraId="6723C94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30EF00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963E85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05_091203811_0103_1_2</w:t>
            </w:r>
          </w:p>
        </w:tc>
        <w:tc>
          <w:tcPr>
            <w:tcW w:w="3518" w:type="pct"/>
            <w:noWrap/>
            <w:hideMark/>
          </w:tcPr>
          <w:p w14:paraId="38D5BAE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Shower Commode - Wheeled</w:t>
            </w:r>
          </w:p>
        </w:tc>
        <w:tc>
          <w:tcPr>
            <w:tcW w:w="340" w:type="pct"/>
            <w:noWrap/>
            <w:hideMark/>
          </w:tcPr>
          <w:p w14:paraId="7A712E6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A644E2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F1A192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05_091203821_0103_1_2</w:t>
            </w:r>
          </w:p>
        </w:tc>
        <w:tc>
          <w:tcPr>
            <w:tcW w:w="3518" w:type="pct"/>
            <w:noWrap/>
            <w:hideMark/>
          </w:tcPr>
          <w:p w14:paraId="3742B465" w14:textId="7972706B"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 xml:space="preserve">Shower Commode - Wheeled - High </w:t>
            </w:r>
            <w:r w:rsidR="004572D9" w:rsidRPr="006C5B24">
              <w:rPr>
                <w:rFonts w:cs="Arial"/>
                <w:color w:val="000000"/>
                <w:sz w:val="22"/>
                <w:szCs w:val="22"/>
                <w:lang w:eastAsia="en-AU"/>
              </w:rPr>
              <w:t>Intensity</w:t>
            </w:r>
            <w:r w:rsidRPr="006C5B24">
              <w:rPr>
                <w:rFonts w:cs="Arial"/>
                <w:color w:val="000000"/>
                <w:sz w:val="22"/>
                <w:szCs w:val="22"/>
                <w:lang w:eastAsia="en-AU"/>
              </w:rPr>
              <w:t xml:space="preserve"> need</w:t>
            </w:r>
          </w:p>
        </w:tc>
        <w:tc>
          <w:tcPr>
            <w:tcW w:w="340" w:type="pct"/>
            <w:noWrap/>
            <w:hideMark/>
          </w:tcPr>
          <w:p w14:paraId="150F636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B1A215C"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517778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05_091203891_0103_1_2</w:t>
            </w:r>
          </w:p>
        </w:tc>
        <w:tc>
          <w:tcPr>
            <w:tcW w:w="3518" w:type="pct"/>
            <w:noWrap/>
            <w:hideMark/>
          </w:tcPr>
          <w:p w14:paraId="305045F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Shower Commode - Wheeled - Tilt In Space</w:t>
            </w:r>
          </w:p>
        </w:tc>
        <w:tc>
          <w:tcPr>
            <w:tcW w:w="340" w:type="pct"/>
            <w:noWrap/>
            <w:hideMark/>
          </w:tcPr>
          <w:p w14:paraId="1298CDC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E699127"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47E7B6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05_093305121_0103_1_2</w:t>
            </w:r>
          </w:p>
        </w:tc>
        <w:tc>
          <w:tcPr>
            <w:tcW w:w="3518" w:type="pct"/>
            <w:noWrap/>
            <w:hideMark/>
          </w:tcPr>
          <w:p w14:paraId="0350BBA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Bathing Support - Special Design</w:t>
            </w:r>
          </w:p>
        </w:tc>
        <w:tc>
          <w:tcPr>
            <w:tcW w:w="340" w:type="pct"/>
            <w:noWrap/>
            <w:hideMark/>
          </w:tcPr>
          <w:p w14:paraId="4B3B564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AAEB7D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2F247D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05_093312811_0103_1_2</w:t>
            </w:r>
          </w:p>
        </w:tc>
        <w:tc>
          <w:tcPr>
            <w:tcW w:w="3518" w:type="pct"/>
            <w:noWrap/>
            <w:hideMark/>
          </w:tcPr>
          <w:p w14:paraId="53BB695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Change Table/Shower Trolley - Manual</w:t>
            </w:r>
          </w:p>
        </w:tc>
        <w:tc>
          <w:tcPr>
            <w:tcW w:w="340" w:type="pct"/>
            <w:noWrap/>
            <w:hideMark/>
          </w:tcPr>
          <w:p w14:paraId="57C5CF4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4A3E00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BD0223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05_093312891_0103_1_2</w:t>
            </w:r>
          </w:p>
        </w:tc>
        <w:tc>
          <w:tcPr>
            <w:tcW w:w="3518" w:type="pct"/>
            <w:noWrap/>
            <w:hideMark/>
          </w:tcPr>
          <w:p w14:paraId="7ABCEFF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Change Table/Shower Trolley - Powered</w:t>
            </w:r>
          </w:p>
        </w:tc>
        <w:tc>
          <w:tcPr>
            <w:tcW w:w="340" w:type="pct"/>
            <w:noWrap/>
            <w:hideMark/>
          </w:tcPr>
          <w:p w14:paraId="3D4ED73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2DF373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DD748F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05_120303111_0105_1_2</w:t>
            </w:r>
          </w:p>
        </w:tc>
        <w:tc>
          <w:tcPr>
            <w:tcW w:w="3518" w:type="pct"/>
            <w:noWrap/>
            <w:hideMark/>
          </w:tcPr>
          <w:p w14:paraId="7716D0F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Walking Supports - Sticks Canes And Crutches</w:t>
            </w:r>
          </w:p>
        </w:tc>
        <w:tc>
          <w:tcPr>
            <w:tcW w:w="340" w:type="pct"/>
            <w:noWrap/>
            <w:hideMark/>
          </w:tcPr>
          <w:p w14:paraId="415B9E9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A96413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855C2D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05_120603831_0103_1_2</w:t>
            </w:r>
          </w:p>
        </w:tc>
        <w:tc>
          <w:tcPr>
            <w:tcW w:w="3518" w:type="pct"/>
            <w:noWrap/>
            <w:hideMark/>
          </w:tcPr>
          <w:p w14:paraId="0D21BDF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Standing and/or Walking Frame - Child</w:t>
            </w:r>
          </w:p>
        </w:tc>
        <w:tc>
          <w:tcPr>
            <w:tcW w:w="340" w:type="pct"/>
            <w:noWrap/>
            <w:hideMark/>
          </w:tcPr>
          <w:p w14:paraId="6281047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1DF0C96"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150ED5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05_120606096_0105_1_2</w:t>
            </w:r>
          </w:p>
        </w:tc>
        <w:tc>
          <w:tcPr>
            <w:tcW w:w="3518" w:type="pct"/>
            <w:noWrap/>
            <w:hideMark/>
          </w:tcPr>
          <w:p w14:paraId="58AD0C7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Wheeled Walker - Standard</w:t>
            </w:r>
          </w:p>
        </w:tc>
        <w:tc>
          <w:tcPr>
            <w:tcW w:w="340" w:type="pct"/>
            <w:noWrap/>
            <w:hideMark/>
          </w:tcPr>
          <w:p w14:paraId="01C3715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AF81D1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4F2C05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05_120606097_0105_1_2</w:t>
            </w:r>
          </w:p>
        </w:tc>
        <w:tc>
          <w:tcPr>
            <w:tcW w:w="3518" w:type="pct"/>
            <w:noWrap/>
            <w:hideMark/>
          </w:tcPr>
          <w:p w14:paraId="0FCAB9E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Rollator - Standard</w:t>
            </w:r>
          </w:p>
        </w:tc>
        <w:tc>
          <w:tcPr>
            <w:tcW w:w="340" w:type="pct"/>
            <w:noWrap/>
            <w:hideMark/>
          </w:tcPr>
          <w:p w14:paraId="6F49BD8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852966F"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B80AE6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05_120606811_0105_1_2</w:t>
            </w:r>
          </w:p>
        </w:tc>
        <w:tc>
          <w:tcPr>
            <w:tcW w:w="3518" w:type="pct"/>
            <w:noWrap/>
            <w:hideMark/>
          </w:tcPr>
          <w:p w14:paraId="32AEB3E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Walking Frame or Walker</w:t>
            </w:r>
          </w:p>
        </w:tc>
        <w:tc>
          <w:tcPr>
            <w:tcW w:w="340" w:type="pct"/>
            <w:noWrap/>
            <w:hideMark/>
          </w:tcPr>
          <w:p w14:paraId="733877A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4FB027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36201A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05_120606831_0105_1_2</w:t>
            </w:r>
          </w:p>
        </w:tc>
        <w:tc>
          <w:tcPr>
            <w:tcW w:w="3518" w:type="pct"/>
            <w:noWrap/>
            <w:hideMark/>
          </w:tcPr>
          <w:p w14:paraId="11E6620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Rollator - Standard - Child</w:t>
            </w:r>
          </w:p>
        </w:tc>
        <w:tc>
          <w:tcPr>
            <w:tcW w:w="340" w:type="pct"/>
            <w:noWrap/>
            <w:hideMark/>
          </w:tcPr>
          <w:p w14:paraId="4E4A571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F18BAF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C9965A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05_120612100_0105_1_2</w:t>
            </w:r>
          </w:p>
        </w:tc>
        <w:tc>
          <w:tcPr>
            <w:tcW w:w="3518" w:type="pct"/>
            <w:noWrap/>
            <w:hideMark/>
          </w:tcPr>
          <w:p w14:paraId="23DE28F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Walking Tables</w:t>
            </w:r>
          </w:p>
        </w:tc>
        <w:tc>
          <w:tcPr>
            <w:tcW w:w="340" w:type="pct"/>
            <w:noWrap/>
            <w:hideMark/>
          </w:tcPr>
          <w:p w14:paraId="1CD5548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E0AD61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2C9CCE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05_121205811_0109_1_2</w:t>
            </w:r>
          </w:p>
        </w:tc>
        <w:tc>
          <w:tcPr>
            <w:tcW w:w="3518" w:type="pct"/>
            <w:noWrap/>
            <w:hideMark/>
          </w:tcPr>
          <w:p w14:paraId="02C7A49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Adaptions for Driver Control</w:t>
            </w:r>
          </w:p>
        </w:tc>
        <w:tc>
          <w:tcPr>
            <w:tcW w:w="340" w:type="pct"/>
            <w:noWrap/>
            <w:hideMark/>
          </w:tcPr>
          <w:p w14:paraId="4001544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3B436D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0C477A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05_121208111_0109_1_2</w:t>
            </w:r>
          </w:p>
        </w:tc>
        <w:tc>
          <w:tcPr>
            <w:tcW w:w="3518" w:type="pct"/>
            <w:noWrap/>
            <w:hideMark/>
          </w:tcPr>
          <w:p w14:paraId="1C2F94E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Adaptions For Ancillary Functions e.g. Lights Locking</w:t>
            </w:r>
          </w:p>
        </w:tc>
        <w:tc>
          <w:tcPr>
            <w:tcW w:w="340" w:type="pct"/>
            <w:noWrap/>
            <w:hideMark/>
          </w:tcPr>
          <w:p w14:paraId="686FCA6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4A0522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3A7DD9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05_121209821_0109_1_2</w:t>
            </w:r>
          </w:p>
        </w:tc>
        <w:tc>
          <w:tcPr>
            <w:tcW w:w="3518" w:type="pct"/>
            <w:noWrap/>
            <w:hideMark/>
          </w:tcPr>
          <w:p w14:paraId="69EDF39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For Seating and/or Seat Belts</w:t>
            </w:r>
          </w:p>
        </w:tc>
        <w:tc>
          <w:tcPr>
            <w:tcW w:w="340" w:type="pct"/>
            <w:noWrap/>
            <w:hideMark/>
          </w:tcPr>
          <w:p w14:paraId="68A748C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731371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57CD47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05_121212811_0103_1_2</w:t>
            </w:r>
          </w:p>
        </w:tc>
        <w:tc>
          <w:tcPr>
            <w:tcW w:w="3518" w:type="pct"/>
            <w:noWrap/>
            <w:hideMark/>
          </w:tcPr>
          <w:p w14:paraId="60F0F1A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Child Car Seats - no Vehicle Modification Required</w:t>
            </w:r>
          </w:p>
        </w:tc>
        <w:tc>
          <w:tcPr>
            <w:tcW w:w="340" w:type="pct"/>
            <w:noWrap/>
            <w:hideMark/>
          </w:tcPr>
          <w:p w14:paraId="1673E55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1BBB5C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61BE91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05_121215811_0109_1_2</w:t>
            </w:r>
          </w:p>
        </w:tc>
        <w:tc>
          <w:tcPr>
            <w:tcW w:w="3518" w:type="pct"/>
            <w:noWrap/>
            <w:hideMark/>
          </w:tcPr>
          <w:p w14:paraId="67CAE35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Hoist for Passenger Loading (without Wheelchair)</w:t>
            </w:r>
          </w:p>
        </w:tc>
        <w:tc>
          <w:tcPr>
            <w:tcW w:w="340" w:type="pct"/>
            <w:noWrap/>
            <w:hideMark/>
          </w:tcPr>
          <w:p w14:paraId="6D813AD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2C4798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93890F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05_121218811_0109_1_2</w:t>
            </w:r>
          </w:p>
        </w:tc>
        <w:tc>
          <w:tcPr>
            <w:tcW w:w="3518" w:type="pct"/>
            <w:noWrap/>
            <w:hideMark/>
          </w:tcPr>
          <w:p w14:paraId="3A1F3EF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Hoist for Occupied Wheelchair Loading</w:t>
            </w:r>
          </w:p>
        </w:tc>
        <w:tc>
          <w:tcPr>
            <w:tcW w:w="340" w:type="pct"/>
            <w:noWrap/>
            <w:hideMark/>
          </w:tcPr>
          <w:p w14:paraId="5BC013C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3B658E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677635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05_121221811_0109_1_2</w:t>
            </w:r>
          </w:p>
        </w:tc>
        <w:tc>
          <w:tcPr>
            <w:tcW w:w="3518" w:type="pct"/>
            <w:noWrap/>
            <w:hideMark/>
          </w:tcPr>
          <w:p w14:paraId="5D2B1A6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Hoist/Ramp for Unoccupied Wheelchair Loading</w:t>
            </w:r>
          </w:p>
        </w:tc>
        <w:tc>
          <w:tcPr>
            <w:tcW w:w="340" w:type="pct"/>
            <w:noWrap/>
            <w:hideMark/>
          </w:tcPr>
          <w:p w14:paraId="59A1EAB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B5E03EF"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57C86E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05_121230811_0109_1_2</w:t>
            </w:r>
          </w:p>
        </w:tc>
        <w:tc>
          <w:tcPr>
            <w:tcW w:w="3518" w:type="pct"/>
            <w:noWrap/>
            <w:hideMark/>
          </w:tcPr>
          <w:p w14:paraId="454F491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Accessory -Trailer for wheeled mobility device</w:t>
            </w:r>
          </w:p>
        </w:tc>
        <w:tc>
          <w:tcPr>
            <w:tcW w:w="340" w:type="pct"/>
            <w:noWrap/>
            <w:hideMark/>
          </w:tcPr>
          <w:p w14:paraId="0DB3F22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C34572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0C9B70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05_121290111_0109_1_2</w:t>
            </w:r>
          </w:p>
        </w:tc>
        <w:tc>
          <w:tcPr>
            <w:tcW w:w="3518" w:type="pct"/>
            <w:noWrap/>
            <w:hideMark/>
          </w:tcPr>
          <w:p w14:paraId="057F3ACC" w14:textId="7095C374"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Engineers Certification</w:t>
            </w:r>
          </w:p>
        </w:tc>
        <w:tc>
          <w:tcPr>
            <w:tcW w:w="340" w:type="pct"/>
            <w:noWrap/>
            <w:hideMark/>
          </w:tcPr>
          <w:p w14:paraId="7CFF60D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E6DA591"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EFF5A3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05_121800821_0112_1_2</w:t>
            </w:r>
          </w:p>
        </w:tc>
        <w:tc>
          <w:tcPr>
            <w:tcW w:w="3518" w:type="pct"/>
            <w:noWrap/>
            <w:hideMark/>
          </w:tcPr>
          <w:p w14:paraId="1535BA7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Bicycle - Tricycle and/or Carts adapted for specific functional needs</w:t>
            </w:r>
          </w:p>
        </w:tc>
        <w:tc>
          <w:tcPr>
            <w:tcW w:w="340" w:type="pct"/>
            <w:noWrap/>
            <w:hideMark/>
          </w:tcPr>
          <w:p w14:paraId="49402F9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C6A4DD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F7587F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05_121821871_0112_1_2</w:t>
            </w:r>
          </w:p>
        </w:tc>
        <w:tc>
          <w:tcPr>
            <w:tcW w:w="3518" w:type="pct"/>
            <w:noWrap/>
            <w:hideMark/>
          </w:tcPr>
          <w:p w14:paraId="2AEEC65C" w14:textId="2BDABB4F"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Bicycle - Adaptation for Pedals/Seat/</w:t>
            </w:r>
            <w:r w:rsidR="004572D9" w:rsidRPr="006C5B24">
              <w:rPr>
                <w:rFonts w:cs="Arial"/>
                <w:color w:val="000000"/>
                <w:sz w:val="22"/>
                <w:szCs w:val="22"/>
                <w:lang w:eastAsia="en-AU"/>
              </w:rPr>
              <w:t>Handlebars</w:t>
            </w:r>
          </w:p>
        </w:tc>
        <w:tc>
          <w:tcPr>
            <w:tcW w:w="340" w:type="pct"/>
            <w:noWrap/>
            <w:hideMark/>
          </w:tcPr>
          <w:p w14:paraId="253C7BE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5CD27B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53A2EA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05_122203811_0105_1_2</w:t>
            </w:r>
          </w:p>
        </w:tc>
        <w:tc>
          <w:tcPr>
            <w:tcW w:w="3518" w:type="pct"/>
            <w:noWrap/>
            <w:hideMark/>
          </w:tcPr>
          <w:p w14:paraId="141C2020" w14:textId="06A3A839"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 xml:space="preserve">Wheelchair - Manual - Folding </w:t>
            </w:r>
            <w:r w:rsidR="0095312D" w:rsidRPr="006C5B24">
              <w:rPr>
                <w:rFonts w:cs="Arial"/>
                <w:color w:val="000000"/>
                <w:sz w:val="22"/>
                <w:szCs w:val="22"/>
                <w:lang w:eastAsia="en-AU"/>
              </w:rPr>
              <w:t>-</w:t>
            </w:r>
            <w:r w:rsidRPr="006C5B24">
              <w:rPr>
                <w:rFonts w:cs="Arial"/>
                <w:color w:val="000000"/>
                <w:sz w:val="22"/>
                <w:szCs w:val="22"/>
                <w:lang w:eastAsia="en-AU"/>
              </w:rPr>
              <w:t xml:space="preserve"> Basic</w:t>
            </w:r>
          </w:p>
        </w:tc>
        <w:tc>
          <w:tcPr>
            <w:tcW w:w="340" w:type="pct"/>
            <w:noWrap/>
            <w:hideMark/>
          </w:tcPr>
          <w:p w14:paraId="1609173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25F66E7"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A78BBC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05_122203821_0105_1_2</w:t>
            </w:r>
          </w:p>
        </w:tc>
        <w:tc>
          <w:tcPr>
            <w:tcW w:w="3518" w:type="pct"/>
            <w:noWrap/>
            <w:hideMark/>
          </w:tcPr>
          <w:p w14:paraId="64C841D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Manual - Folding - Custom Made</w:t>
            </w:r>
          </w:p>
        </w:tc>
        <w:tc>
          <w:tcPr>
            <w:tcW w:w="340" w:type="pct"/>
            <w:noWrap/>
            <w:hideMark/>
          </w:tcPr>
          <w:p w14:paraId="7191D32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03FDEF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0FB61A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05_122203891_0105_1_2</w:t>
            </w:r>
          </w:p>
        </w:tc>
        <w:tc>
          <w:tcPr>
            <w:tcW w:w="3518" w:type="pct"/>
            <w:noWrap/>
            <w:hideMark/>
          </w:tcPr>
          <w:p w14:paraId="66DDB37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Manual - Tilt In Space</w:t>
            </w:r>
          </w:p>
        </w:tc>
        <w:tc>
          <w:tcPr>
            <w:tcW w:w="340" w:type="pct"/>
            <w:noWrap/>
            <w:hideMark/>
          </w:tcPr>
          <w:p w14:paraId="623B83E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EF7ABD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D590CA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05_122203911_0105_1_2</w:t>
            </w:r>
          </w:p>
        </w:tc>
        <w:tc>
          <w:tcPr>
            <w:tcW w:w="3518" w:type="pct"/>
            <w:noWrap/>
            <w:hideMark/>
          </w:tcPr>
          <w:p w14:paraId="6C4776F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Manual - Rigid Frame</w:t>
            </w:r>
          </w:p>
        </w:tc>
        <w:tc>
          <w:tcPr>
            <w:tcW w:w="340" w:type="pct"/>
            <w:noWrap/>
            <w:hideMark/>
          </w:tcPr>
          <w:p w14:paraId="0CAB340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7F6B828"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E87180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05_122218111_0105_1_2</w:t>
            </w:r>
          </w:p>
        </w:tc>
        <w:tc>
          <w:tcPr>
            <w:tcW w:w="3518" w:type="pct"/>
            <w:noWrap/>
            <w:hideMark/>
          </w:tcPr>
          <w:p w14:paraId="3FB20A6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Manual - Attendant Propel - Custom Folding/Rigid Frame</w:t>
            </w:r>
          </w:p>
        </w:tc>
        <w:tc>
          <w:tcPr>
            <w:tcW w:w="340" w:type="pct"/>
            <w:noWrap/>
            <w:hideMark/>
          </w:tcPr>
          <w:p w14:paraId="2C46ECC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0A77E8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F03A7E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05_122290811_0105_1_2</w:t>
            </w:r>
          </w:p>
        </w:tc>
        <w:tc>
          <w:tcPr>
            <w:tcW w:w="3518" w:type="pct"/>
            <w:noWrap/>
            <w:hideMark/>
          </w:tcPr>
          <w:p w14:paraId="1A4D2CC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Manual - Sport and Recreation Use</w:t>
            </w:r>
          </w:p>
        </w:tc>
        <w:tc>
          <w:tcPr>
            <w:tcW w:w="340" w:type="pct"/>
            <w:noWrap/>
            <w:hideMark/>
          </w:tcPr>
          <w:p w14:paraId="1DBC6CD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D3FA1E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4AE749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05_122303811_0105_1_2</w:t>
            </w:r>
          </w:p>
        </w:tc>
        <w:tc>
          <w:tcPr>
            <w:tcW w:w="3518" w:type="pct"/>
            <w:noWrap/>
            <w:hideMark/>
          </w:tcPr>
          <w:p w14:paraId="03BA788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Scooter - Indoor/Outdoor use</w:t>
            </w:r>
          </w:p>
        </w:tc>
        <w:tc>
          <w:tcPr>
            <w:tcW w:w="340" w:type="pct"/>
            <w:noWrap/>
            <w:hideMark/>
          </w:tcPr>
          <w:p w14:paraId="23AEA01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0E21D04"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D32690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05_122303891_0105_1_2</w:t>
            </w:r>
          </w:p>
        </w:tc>
        <w:tc>
          <w:tcPr>
            <w:tcW w:w="3518" w:type="pct"/>
            <w:noWrap/>
            <w:hideMark/>
          </w:tcPr>
          <w:p w14:paraId="61F3997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Scooter - Heavy Duty/Robust Activity Specific</w:t>
            </w:r>
          </w:p>
        </w:tc>
        <w:tc>
          <w:tcPr>
            <w:tcW w:w="340" w:type="pct"/>
            <w:noWrap/>
            <w:hideMark/>
          </w:tcPr>
          <w:p w14:paraId="595444D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C9CDA0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D7FD04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05_122303911_0105_1_2</w:t>
            </w:r>
          </w:p>
        </w:tc>
        <w:tc>
          <w:tcPr>
            <w:tcW w:w="3518" w:type="pct"/>
            <w:noWrap/>
            <w:hideMark/>
          </w:tcPr>
          <w:p w14:paraId="3B6746D5" w14:textId="7A10700C"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 xml:space="preserve">Scooter - Electric Powered </w:t>
            </w:r>
            <w:r w:rsidR="0095312D" w:rsidRPr="006C5B24">
              <w:rPr>
                <w:rFonts w:cs="Arial"/>
                <w:color w:val="000000"/>
                <w:sz w:val="22"/>
                <w:szCs w:val="22"/>
                <w:lang w:eastAsia="en-AU"/>
              </w:rPr>
              <w:t>-</w:t>
            </w:r>
            <w:r w:rsidRPr="006C5B24">
              <w:rPr>
                <w:rFonts w:cs="Arial"/>
                <w:color w:val="000000"/>
                <w:sz w:val="22"/>
                <w:szCs w:val="22"/>
                <w:lang w:eastAsia="en-AU"/>
              </w:rPr>
              <w:t xml:space="preserve"> Portable</w:t>
            </w:r>
          </w:p>
        </w:tc>
        <w:tc>
          <w:tcPr>
            <w:tcW w:w="340" w:type="pct"/>
            <w:noWrap/>
            <w:hideMark/>
          </w:tcPr>
          <w:p w14:paraId="041534F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FD982B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8659F5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05_122303991_0105_1_2</w:t>
            </w:r>
          </w:p>
        </w:tc>
        <w:tc>
          <w:tcPr>
            <w:tcW w:w="3518" w:type="pct"/>
            <w:noWrap/>
            <w:hideMark/>
          </w:tcPr>
          <w:p w14:paraId="1D9E305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Scooter - Small Folding/Travel Light-Weight</w:t>
            </w:r>
          </w:p>
        </w:tc>
        <w:tc>
          <w:tcPr>
            <w:tcW w:w="340" w:type="pct"/>
            <w:noWrap/>
            <w:hideMark/>
          </w:tcPr>
          <w:p w14:paraId="58B200E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108F5F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677CC4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05_122306811_0105_1_2</w:t>
            </w:r>
          </w:p>
        </w:tc>
        <w:tc>
          <w:tcPr>
            <w:tcW w:w="3518" w:type="pct"/>
            <w:noWrap/>
            <w:hideMark/>
          </w:tcPr>
          <w:p w14:paraId="0CE4323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Powered Base with or without Tilt - Indoor/Outdoor use</w:t>
            </w:r>
          </w:p>
        </w:tc>
        <w:tc>
          <w:tcPr>
            <w:tcW w:w="340" w:type="pct"/>
            <w:noWrap/>
            <w:hideMark/>
          </w:tcPr>
          <w:p w14:paraId="2967DFF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847D3E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FD073F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05_122306824_0105_1_2</w:t>
            </w:r>
          </w:p>
        </w:tc>
        <w:tc>
          <w:tcPr>
            <w:tcW w:w="3518" w:type="pct"/>
            <w:noWrap/>
            <w:hideMark/>
          </w:tcPr>
          <w:p w14:paraId="1AFCF0B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Powered Base - Portable/Folding</w:t>
            </w:r>
          </w:p>
        </w:tc>
        <w:tc>
          <w:tcPr>
            <w:tcW w:w="340" w:type="pct"/>
            <w:noWrap/>
            <w:hideMark/>
          </w:tcPr>
          <w:p w14:paraId="74AC7D1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CEB980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6999BE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05_122403811_0105_1_2</w:t>
            </w:r>
          </w:p>
        </w:tc>
        <w:tc>
          <w:tcPr>
            <w:tcW w:w="3518" w:type="pct"/>
            <w:noWrap/>
            <w:hideMark/>
          </w:tcPr>
          <w:p w14:paraId="1DFE322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Accessory - Powered Alternate Operator Control System</w:t>
            </w:r>
          </w:p>
        </w:tc>
        <w:tc>
          <w:tcPr>
            <w:tcW w:w="340" w:type="pct"/>
            <w:noWrap/>
            <w:hideMark/>
          </w:tcPr>
          <w:p w14:paraId="3BD7B29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03F9EE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5336B4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05_122409871_0105_1_2</w:t>
            </w:r>
          </w:p>
        </w:tc>
        <w:tc>
          <w:tcPr>
            <w:tcW w:w="3518" w:type="pct"/>
            <w:noWrap/>
            <w:hideMark/>
          </w:tcPr>
          <w:p w14:paraId="30A85C5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Accessory - Power-Assist Drive Technology</w:t>
            </w:r>
          </w:p>
        </w:tc>
        <w:tc>
          <w:tcPr>
            <w:tcW w:w="340" w:type="pct"/>
            <w:noWrap/>
            <w:hideMark/>
          </w:tcPr>
          <w:p w14:paraId="45EC2B2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B3E833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3BFDEC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05_122442871_0105_1_2</w:t>
            </w:r>
          </w:p>
        </w:tc>
        <w:tc>
          <w:tcPr>
            <w:tcW w:w="3518" w:type="pct"/>
            <w:noWrap/>
            <w:hideMark/>
          </w:tcPr>
          <w:p w14:paraId="22D36B5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Accessory - Health-Related AT/Ventilator Carrier</w:t>
            </w:r>
          </w:p>
        </w:tc>
        <w:tc>
          <w:tcPr>
            <w:tcW w:w="340" w:type="pct"/>
            <w:noWrap/>
            <w:hideMark/>
          </w:tcPr>
          <w:p w14:paraId="23C9AEA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BF7B13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83D2F3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05_122490811_0105_1_2</w:t>
            </w:r>
          </w:p>
        </w:tc>
        <w:tc>
          <w:tcPr>
            <w:tcW w:w="3518" w:type="pct"/>
            <w:noWrap/>
            <w:hideMark/>
          </w:tcPr>
          <w:p w14:paraId="5E4A624B" w14:textId="01508A30"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Accessory - Powered Adjustment for Limbs or Recline or</w:t>
            </w:r>
            <w:r w:rsidR="004572D9" w:rsidRPr="006C5B24">
              <w:rPr>
                <w:rFonts w:cs="Arial"/>
                <w:color w:val="000000"/>
                <w:sz w:val="22"/>
                <w:szCs w:val="22"/>
                <w:lang w:eastAsia="en-AU"/>
              </w:rPr>
              <w:t xml:space="preserve"> </w:t>
            </w:r>
            <w:r w:rsidRPr="006C5B24">
              <w:rPr>
                <w:rFonts w:cs="Arial"/>
                <w:color w:val="000000"/>
                <w:sz w:val="22"/>
                <w:szCs w:val="22"/>
                <w:lang w:eastAsia="en-AU"/>
              </w:rPr>
              <w:t>Elevate</w:t>
            </w:r>
          </w:p>
        </w:tc>
        <w:tc>
          <w:tcPr>
            <w:tcW w:w="340" w:type="pct"/>
            <w:noWrap/>
            <w:hideMark/>
          </w:tcPr>
          <w:p w14:paraId="66A9D25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AD118D6"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8577C9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05_122500821_0105_1_2</w:t>
            </w:r>
          </w:p>
        </w:tc>
        <w:tc>
          <w:tcPr>
            <w:tcW w:w="3518" w:type="pct"/>
            <w:noWrap/>
            <w:hideMark/>
          </w:tcPr>
          <w:p w14:paraId="1F53FB0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Seating System - Custom Made</w:t>
            </w:r>
          </w:p>
        </w:tc>
        <w:tc>
          <w:tcPr>
            <w:tcW w:w="340" w:type="pct"/>
            <w:noWrap/>
            <w:hideMark/>
          </w:tcPr>
          <w:p w14:paraId="73D3437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A601FE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2B2782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05_122503111_0105_1_2</w:t>
            </w:r>
          </w:p>
        </w:tc>
        <w:tc>
          <w:tcPr>
            <w:tcW w:w="3518" w:type="pct"/>
            <w:noWrap/>
            <w:hideMark/>
          </w:tcPr>
          <w:p w14:paraId="63B727C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Positioning - Back</w:t>
            </w:r>
          </w:p>
        </w:tc>
        <w:tc>
          <w:tcPr>
            <w:tcW w:w="340" w:type="pct"/>
            <w:noWrap/>
            <w:hideMark/>
          </w:tcPr>
          <w:p w14:paraId="047F154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B148BF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4B4DC5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05_122506111_0105_1_2</w:t>
            </w:r>
          </w:p>
        </w:tc>
        <w:tc>
          <w:tcPr>
            <w:tcW w:w="3518" w:type="pct"/>
            <w:noWrap/>
            <w:hideMark/>
          </w:tcPr>
          <w:p w14:paraId="59753C3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Positioning - Seat</w:t>
            </w:r>
          </w:p>
        </w:tc>
        <w:tc>
          <w:tcPr>
            <w:tcW w:w="340" w:type="pct"/>
            <w:noWrap/>
            <w:hideMark/>
          </w:tcPr>
          <w:p w14:paraId="0193B85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0DA6ED6"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E4A8E2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05_122524111_0105_1_2</w:t>
            </w:r>
          </w:p>
        </w:tc>
        <w:tc>
          <w:tcPr>
            <w:tcW w:w="3518" w:type="pct"/>
            <w:noWrap/>
            <w:hideMark/>
          </w:tcPr>
          <w:p w14:paraId="0D3D149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Wheelchair Accessory</w:t>
            </w:r>
          </w:p>
        </w:tc>
        <w:tc>
          <w:tcPr>
            <w:tcW w:w="340" w:type="pct"/>
            <w:noWrap/>
            <w:hideMark/>
          </w:tcPr>
          <w:p w14:paraId="7B4C154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5E0F80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6DADA6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05_122524811_0105_1_2</w:t>
            </w:r>
          </w:p>
        </w:tc>
        <w:tc>
          <w:tcPr>
            <w:tcW w:w="3518" w:type="pct"/>
            <w:noWrap/>
            <w:hideMark/>
          </w:tcPr>
          <w:p w14:paraId="54F8EF3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Seating Componentry and Accessories</w:t>
            </w:r>
          </w:p>
        </w:tc>
        <w:tc>
          <w:tcPr>
            <w:tcW w:w="340" w:type="pct"/>
            <w:noWrap/>
            <w:hideMark/>
          </w:tcPr>
          <w:p w14:paraId="6CFDF65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720E804"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298A8E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05_122707821_0105_1_2</w:t>
            </w:r>
          </w:p>
        </w:tc>
        <w:tc>
          <w:tcPr>
            <w:tcW w:w="3518" w:type="pct"/>
            <w:noWrap/>
            <w:hideMark/>
          </w:tcPr>
          <w:p w14:paraId="359520E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Stroller/Pram/Buggy with Specialised Seating system</w:t>
            </w:r>
          </w:p>
        </w:tc>
        <w:tc>
          <w:tcPr>
            <w:tcW w:w="340" w:type="pct"/>
            <w:noWrap/>
            <w:hideMark/>
          </w:tcPr>
          <w:p w14:paraId="351D10F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527F4B6"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471A6D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05_122707831_0105_1_2</w:t>
            </w:r>
          </w:p>
        </w:tc>
        <w:tc>
          <w:tcPr>
            <w:tcW w:w="3518" w:type="pct"/>
            <w:noWrap/>
            <w:hideMark/>
          </w:tcPr>
          <w:p w14:paraId="171A413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Stroller/Pram/Buggy/Push Chair with Supportive Seating</w:t>
            </w:r>
          </w:p>
        </w:tc>
        <w:tc>
          <w:tcPr>
            <w:tcW w:w="340" w:type="pct"/>
            <w:noWrap/>
            <w:hideMark/>
          </w:tcPr>
          <w:p w14:paraId="65450D9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CD9478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8E3B83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05_122707931_0105_1_2</w:t>
            </w:r>
          </w:p>
        </w:tc>
        <w:tc>
          <w:tcPr>
            <w:tcW w:w="3518" w:type="pct"/>
            <w:noWrap/>
            <w:hideMark/>
          </w:tcPr>
          <w:p w14:paraId="231E13F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Wheeled base - paediatric - height adaptable for seating</w:t>
            </w:r>
          </w:p>
        </w:tc>
        <w:tc>
          <w:tcPr>
            <w:tcW w:w="340" w:type="pct"/>
            <w:noWrap/>
            <w:hideMark/>
          </w:tcPr>
          <w:p w14:paraId="53F1586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987A25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69AC7C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05_122715831_0105_1_2</w:t>
            </w:r>
          </w:p>
        </w:tc>
        <w:tc>
          <w:tcPr>
            <w:tcW w:w="3518" w:type="pct"/>
            <w:noWrap/>
            <w:hideMark/>
          </w:tcPr>
          <w:p w14:paraId="5AEF42A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Crawlers/Mobility Boards/Trolley</w:t>
            </w:r>
          </w:p>
        </w:tc>
        <w:tc>
          <w:tcPr>
            <w:tcW w:w="340" w:type="pct"/>
            <w:noWrap/>
            <w:hideMark/>
          </w:tcPr>
          <w:p w14:paraId="27DD22A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453664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36C6BA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05_123603811_0105_1_2</w:t>
            </w:r>
          </w:p>
        </w:tc>
        <w:tc>
          <w:tcPr>
            <w:tcW w:w="3518" w:type="pct"/>
            <w:noWrap/>
            <w:hideMark/>
          </w:tcPr>
          <w:p w14:paraId="416AC36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Mobile Hoist including Slings (x2)</w:t>
            </w:r>
          </w:p>
        </w:tc>
        <w:tc>
          <w:tcPr>
            <w:tcW w:w="340" w:type="pct"/>
            <w:noWrap/>
            <w:hideMark/>
          </w:tcPr>
          <w:p w14:paraId="37D7292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19A63F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E86D3A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05_123606868_0105_1_2</w:t>
            </w:r>
          </w:p>
        </w:tc>
        <w:tc>
          <w:tcPr>
            <w:tcW w:w="3518" w:type="pct"/>
            <w:noWrap/>
            <w:hideMark/>
          </w:tcPr>
          <w:p w14:paraId="3573B50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Mobile Hoist Seat or Table</w:t>
            </w:r>
          </w:p>
        </w:tc>
        <w:tc>
          <w:tcPr>
            <w:tcW w:w="340" w:type="pct"/>
            <w:noWrap/>
            <w:hideMark/>
          </w:tcPr>
          <w:p w14:paraId="32F44F7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ED5315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AFA211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05_123612811_0105_1_2</w:t>
            </w:r>
          </w:p>
        </w:tc>
        <w:tc>
          <w:tcPr>
            <w:tcW w:w="3518" w:type="pct"/>
            <w:noWrap/>
            <w:hideMark/>
          </w:tcPr>
          <w:p w14:paraId="68D392A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Pool Environment Hoist</w:t>
            </w:r>
          </w:p>
        </w:tc>
        <w:tc>
          <w:tcPr>
            <w:tcW w:w="340" w:type="pct"/>
            <w:noWrap/>
            <w:hideMark/>
          </w:tcPr>
          <w:p w14:paraId="17AE8FF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9F298D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3D2F58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05_123612891_0105_1_2</w:t>
            </w:r>
          </w:p>
        </w:tc>
        <w:tc>
          <w:tcPr>
            <w:tcW w:w="3518" w:type="pct"/>
            <w:noWrap/>
            <w:hideMark/>
          </w:tcPr>
          <w:p w14:paraId="7F221FD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Ceiling Hoist</w:t>
            </w:r>
          </w:p>
        </w:tc>
        <w:tc>
          <w:tcPr>
            <w:tcW w:w="340" w:type="pct"/>
            <w:noWrap/>
            <w:hideMark/>
          </w:tcPr>
          <w:p w14:paraId="5B2C9F9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6C1773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ADEC3D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05_123621111_0105_1_2</w:t>
            </w:r>
          </w:p>
        </w:tc>
        <w:tc>
          <w:tcPr>
            <w:tcW w:w="3518" w:type="pct"/>
            <w:noWrap/>
            <w:hideMark/>
          </w:tcPr>
          <w:p w14:paraId="5F0C682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Sling Standard</w:t>
            </w:r>
          </w:p>
        </w:tc>
        <w:tc>
          <w:tcPr>
            <w:tcW w:w="340" w:type="pct"/>
            <w:noWrap/>
            <w:hideMark/>
          </w:tcPr>
          <w:p w14:paraId="7A0541F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1EA3E5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707D0B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05_123621121_0105_1_2</w:t>
            </w:r>
          </w:p>
        </w:tc>
        <w:tc>
          <w:tcPr>
            <w:tcW w:w="3518" w:type="pct"/>
            <w:noWrap/>
            <w:hideMark/>
          </w:tcPr>
          <w:p w14:paraId="41DE3AB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Transfer AT - Sling Non-Standard</w:t>
            </w:r>
          </w:p>
        </w:tc>
        <w:tc>
          <w:tcPr>
            <w:tcW w:w="340" w:type="pct"/>
            <w:noWrap/>
            <w:hideMark/>
          </w:tcPr>
          <w:p w14:paraId="057E861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9EAD1E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F22868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05_180315111_0103_1_2</w:t>
            </w:r>
          </w:p>
        </w:tc>
        <w:tc>
          <w:tcPr>
            <w:tcW w:w="3518" w:type="pct"/>
            <w:noWrap/>
            <w:hideMark/>
          </w:tcPr>
          <w:p w14:paraId="0A8FB6D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Bed - Ancillary Furniture</w:t>
            </w:r>
          </w:p>
        </w:tc>
        <w:tc>
          <w:tcPr>
            <w:tcW w:w="340" w:type="pct"/>
            <w:noWrap/>
            <w:hideMark/>
          </w:tcPr>
          <w:p w14:paraId="46655E9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191E2E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084295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05_180909811_0103_1_2</w:t>
            </w:r>
          </w:p>
        </w:tc>
        <w:tc>
          <w:tcPr>
            <w:tcW w:w="3518" w:type="pct"/>
            <w:noWrap/>
            <w:hideMark/>
          </w:tcPr>
          <w:p w14:paraId="6933E4C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Seating with Sit-Stand Assistance</w:t>
            </w:r>
          </w:p>
        </w:tc>
        <w:tc>
          <w:tcPr>
            <w:tcW w:w="340" w:type="pct"/>
            <w:noWrap/>
            <w:hideMark/>
          </w:tcPr>
          <w:p w14:paraId="06DD444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A9C7D0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4BAF38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05_180915811_0103_1_2</w:t>
            </w:r>
          </w:p>
        </w:tc>
        <w:tc>
          <w:tcPr>
            <w:tcW w:w="3518" w:type="pct"/>
            <w:noWrap/>
            <w:hideMark/>
          </w:tcPr>
          <w:p w14:paraId="131DC862" w14:textId="09D207AB"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Lounge Chair - Mobile with Pressure Management/Positioning</w:t>
            </w:r>
            <w:r w:rsidR="004572D9" w:rsidRPr="006C5B24">
              <w:rPr>
                <w:rFonts w:cs="Arial"/>
                <w:color w:val="000000"/>
                <w:sz w:val="22"/>
                <w:szCs w:val="22"/>
                <w:lang w:eastAsia="en-AU"/>
              </w:rPr>
              <w:t xml:space="preserve"> </w:t>
            </w:r>
            <w:r w:rsidRPr="006C5B24">
              <w:rPr>
                <w:rFonts w:cs="Arial"/>
                <w:color w:val="000000"/>
                <w:sz w:val="22"/>
                <w:szCs w:val="22"/>
                <w:lang w:eastAsia="en-AU"/>
              </w:rPr>
              <w:t>Systems</w:t>
            </w:r>
          </w:p>
        </w:tc>
        <w:tc>
          <w:tcPr>
            <w:tcW w:w="340" w:type="pct"/>
            <w:noWrap/>
            <w:hideMark/>
          </w:tcPr>
          <w:p w14:paraId="789D038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96DD12C"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0743CB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05_180921821_0103_1_2</w:t>
            </w:r>
          </w:p>
        </w:tc>
        <w:tc>
          <w:tcPr>
            <w:tcW w:w="3518" w:type="pct"/>
            <w:noWrap/>
            <w:hideMark/>
          </w:tcPr>
          <w:p w14:paraId="26494E62" w14:textId="597CCF63"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Static Seating with Pressure Management and/or Postural</w:t>
            </w:r>
            <w:r w:rsidR="004572D9" w:rsidRPr="006C5B24">
              <w:rPr>
                <w:rFonts w:cs="Arial"/>
                <w:color w:val="000000"/>
                <w:sz w:val="22"/>
                <w:szCs w:val="22"/>
                <w:lang w:eastAsia="en-AU"/>
              </w:rPr>
              <w:t xml:space="preserve"> </w:t>
            </w:r>
            <w:r w:rsidRPr="006C5B24">
              <w:rPr>
                <w:rFonts w:cs="Arial"/>
                <w:color w:val="000000"/>
                <w:sz w:val="22"/>
                <w:szCs w:val="22"/>
                <w:lang w:eastAsia="en-AU"/>
              </w:rPr>
              <w:t>Support</w:t>
            </w:r>
          </w:p>
        </w:tc>
        <w:tc>
          <w:tcPr>
            <w:tcW w:w="340" w:type="pct"/>
            <w:noWrap/>
            <w:hideMark/>
          </w:tcPr>
          <w:p w14:paraId="6550D7A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3949E5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4FE64F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05_180939882_0105_1_2</w:t>
            </w:r>
          </w:p>
        </w:tc>
        <w:tc>
          <w:tcPr>
            <w:tcW w:w="3518" w:type="pct"/>
            <w:noWrap/>
            <w:hideMark/>
          </w:tcPr>
          <w:p w14:paraId="1E744BB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Postural Support - Modular Seating Systems</w:t>
            </w:r>
          </w:p>
        </w:tc>
        <w:tc>
          <w:tcPr>
            <w:tcW w:w="340" w:type="pct"/>
            <w:noWrap/>
            <w:hideMark/>
          </w:tcPr>
          <w:p w14:paraId="6E89B29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82F15E3"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78B9A5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05_181200711_0103_1_2</w:t>
            </w:r>
          </w:p>
        </w:tc>
        <w:tc>
          <w:tcPr>
            <w:tcW w:w="3518" w:type="pct"/>
            <w:noWrap/>
            <w:hideMark/>
          </w:tcPr>
          <w:p w14:paraId="71ADE06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Bed - Access/Transfer Pole/Blocks/Rails/Rail-Covers</w:t>
            </w:r>
          </w:p>
        </w:tc>
        <w:tc>
          <w:tcPr>
            <w:tcW w:w="340" w:type="pct"/>
            <w:noWrap/>
            <w:hideMark/>
          </w:tcPr>
          <w:p w14:paraId="36871B4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FC9BE1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1679928"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05_181207811_0103_1_2</w:t>
            </w:r>
          </w:p>
        </w:tc>
        <w:tc>
          <w:tcPr>
            <w:tcW w:w="3518" w:type="pct"/>
            <w:noWrap/>
            <w:hideMark/>
          </w:tcPr>
          <w:p w14:paraId="3E6B586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Bed - Manually adjusted</w:t>
            </w:r>
          </w:p>
        </w:tc>
        <w:tc>
          <w:tcPr>
            <w:tcW w:w="340" w:type="pct"/>
            <w:noWrap/>
            <w:hideMark/>
          </w:tcPr>
          <w:p w14:paraId="372ACB6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4D99B25"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98DDDA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05_181210811_0103_1_2</w:t>
            </w:r>
          </w:p>
        </w:tc>
        <w:tc>
          <w:tcPr>
            <w:tcW w:w="3518" w:type="pct"/>
            <w:noWrap/>
            <w:hideMark/>
          </w:tcPr>
          <w:p w14:paraId="527E42F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Bed - Electrically adjusted</w:t>
            </w:r>
          </w:p>
        </w:tc>
        <w:tc>
          <w:tcPr>
            <w:tcW w:w="340" w:type="pct"/>
            <w:noWrap/>
            <w:hideMark/>
          </w:tcPr>
          <w:p w14:paraId="50DACC3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F6FA6E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B21BE9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05_181224811_0103_1_2</w:t>
            </w:r>
          </w:p>
        </w:tc>
        <w:tc>
          <w:tcPr>
            <w:tcW w:w="3518" w:type="pct"/>
            <w:noWrap/>
            <w:hideMark/>
          </w:tcPr>
          <w:p w14:paraId="389AAE0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Sleep Positioning System and Accessories - Custom Made</w:t>
            </w:r>
          </w:p>
        </w:tc>
        <w:tc>
          <w:tcPr>
            <w:tcW w:w="340" w:type="pct"/>
            <w:noWrap/>
            <w:hideMark/>
          </w:tcPr>
          <w:p w14:paraId="2114363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7DE26D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961DE9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05_181800111_0103_2_2</w:t>
            </w:r>
          </w:p>
        </w:tc>
        <w:tc>
          <w:tcPr>
            <w:tcW w:w="3518" w:type="pct"/>
            <w:noWrap/>
            <w:hideMark/>
          </w:tcPr>
          <w:p w14:paraId="5AA5A41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Home Safety - Slip Resistance Coating/Grab and/or Guide Rails</w:t>
            </w:r>
          </w:p>
        </w:tc>
        <w:tc>
          <w:tcPr>
            <w:tcW w:w="340" w:type="pct"/>
            <w:noWrap/>
            <w:hideMark/>
          </w:tcPr>
          <w:p w14:paraId="1F95FB8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12A740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08572B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05_183015811_0103_2_2</w:t>
            </w:r>
          </w:p>
        </w:tc>
        <w:tc>
          <w:tcPr>
            <w:tcW w:w="3518" w:type="pct"/>
            <w:noWrap/>
            <w:hideMark/>
          </w:tcPr>
          <w:p w14:paraId="1A8F3B3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Ramp - portable for access needs</w:t>
            </w:r>
          </w:p>
        </w:tc>
        <w:tc>
          <w:tcPr>
            <w:tcW w:w="340" w:type="pct"/>
            <w:noWrap/>
            <w:hideMark/>
          </w:tcPr>
          <w:p w14:paraId="03E05BB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8346CD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4B2D14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05_220318811_0113_1_2</w:t>
            </w:r>
          </w:p>
        </w:tc>
        <w:tc>
          <w:tcPr>
            <w:tcW w:w="3518" w:type="pct"/>
            <w:noWrap/>
            <w:hideMark/>
          </w:tcPr>
          <w:p w14:paraId="3B137BF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Electronic Video Magnifier</w:t>
            </w:r>
          </w:p>
        </w:tc>
        <w:tc>
          <w:tcPr>
            <w:tcW w:w="340" w:type="pct"/>
            <w:noWrap/>
            <w:hideMark/>
          </w:tcPr>
          <w:p w14:paraId="75869CA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53F75D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E3F3F9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05_220321811_0113_1_2</w:t>
            </w:r>
          </w:p>
        </w:tc>
        <w:tc>
          <w:tcPr>
            <w:tcW w:w="3518" w:type="pct"/>
            <w:noWrap/>
            <w:hideMark/>
          </w:tcPr>
          <w:p w14:paraId="7B77E13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Image Enlargement Software</w:t>
            </w:r>
          </w:p>
        </w:tc>
        <w:tc>
          <w:tcPr>
            <w:tcW w:w="340" w:type="pct"/>
            <w:noWrap/>
            <w:hideMark/>
          </w:tcPr>
          <w:p w14:paraId="4107045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9F7F513"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E97D3C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05_220615111_0122_1_2</w:t>
            </w:r>
          </w:p>
        </w:tc>
        <w:tc>
          <w:tcPr>
            <w:tcW w:w="3518" w:type="pct"/>
            <w:noWrap/>
            <w:hideMark/>
          </w:tcPr>
          <w:p w14:paraId="11A5498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Standard level</w:t>
            </w:r>
          </w:p>
        </w:tc>
        <w:tc>
          <w:tcPr>
            <w:tcW w:w="340" w:type="pct"/>
            <w:noWrap/>
            <w:hideMark/>
          </w:tcPr>
          <w:p w14:paraId="0D0167C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398C29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88185F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05_220615211_0122_1_2</w:t>
            </w:r>
          </w:p>
        </w:tc>
        <w:tc>
          <w:tcPr>
            <w:tcW w:w="3518" w:type="pct"/>
            <w:noWrap/>
            <w:hideMark/>
          </w:tcPr>
          <w:p w14:paraId="6BFD00B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Intermediate level</w:t>
            </w:r>
          </w:p>
        </w:tc>
        <w:tc>
          <w:tcPr>
            <w:tcW w:w="340" w:type="pct"/>
            <w:noWrap/>
            <w:hideMark/>
          </w:tcPr>
          <w:p w14:paraId="641137D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6E384B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66D381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05_220615811_0122_1_2</w:t>
            </w:r>
          </w:p>
        </w:tc>
        <w:tc>
          <w:tcPr>
            <w:tcW w:w="3518" w:type="pct"/>
            <w:noWrap/>
            <w:hideMark/>
          </w:tcPr>
          <w:p w14:paraId="770E07D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Advanced level</w:t>
            </w:r>
          </w:p>
        </w:tc>
        <w:tc>
          <w:tcPr>
            <w:tcW w:w="340" w:type="pct"/>
            <w:noWrap/>
            <w:hideMark/>
          </w:tcPr>
          <w:p w14:paraId="704FF7D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CA54EC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1672E5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05_220618811_0122_1_2</w:t>
            </w:r>
          </w:p>
        </w:tc>
        <w:tc>
          <w:tcPr>
            <w:tcW w:w="3518" w:type="pct"/>
            <w:noWrap/>
            <w:hideMark/>
          </w:tcPr>
          <w:p w14:paraId="0E69422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Non-Standard</w:t>
            </w:r>
          </w:p>
        </w:tc>
        <w:tc>
          <w:tcPr>
            <w:tcW w:w="340" w:type="pct"/>
            <w:noWrap/>
            <w:hideMark/>
          </w:tcPr>
          <w:p w14:paraId="771BB2B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1E47A33"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CCB4E9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05_220621811_0122_1_2</w:t>
            </w:r>
          </w:p>
        </w:tc>
        <w:tc>
          <w:tcPr>
            <w:tcW w:w="3518" w:type="pct"/>
            <w:noWrap/>
            <w:hideMark/>
          </w:tcPr>
          <w:p w14:paraId="4E9359F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External speech processor and accessories</w:t>
            </w:r>
          </w:p>
        </w:tc>
        <w:tc>
          <w:tcPr>
            <w:tcW w:w="340" w:type="pct"/>
            <w:noWrap/>
            <w:hideMark/>
          </w:tcPr>
          <w:p w14:paraId="05EF217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B19677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530BC6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05_220625247_0122_1_2</w:t>
            </w:r>
          </w:p>
        </w:tc>
        <w:tc>
          <w:tcPr>
            <w:tcW w:w="3518" w:type="pct"/>
            <w:noWrap/>
            <w:hideMark/>
          </w:tcPr>
          <w:p w14:paraId="69B9DA3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accessory - Induction Loop</w:t>
            </w:r>
          </w:p>
        </w:tc>
        <w:tc>
          <w:tcPr>
            <w:tcW w:w="340" w:type="pct"/>
            <w:noWrap/>
            <w:hideMark/>
          </w:tcPr>
          <w:p w14:paraId="19F585C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43B037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8A4754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05_220627171_0122_1_2</w:t>
            </w:r>
          </w:p>
        </w:tc>
        <w:tc>
          <w:tcPr>
            <w:tcW w:w="3518" w:type="pct"/>
            <w:noWrap/>
            <w:hideMark/>
          </w:tcPr>
          <w:p w14:paraId="78345EF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accessory - Remote Control</w:t>
            </w:r>
          </w:p>
        </w:tc>
        <w:tc>
          <w:tcPr>
            <w:tcW w:w="340" w:type="pct"/>
            <w:noWrap/>
            <w:hideMark/>
          </w:tcPr>
          <w:p w14:paraId="0C2CF83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431CCB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700A98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05_220627232_0122_1_2</w:t>
            </w:r>
          </w:p>
        </w:tc>
        <w:tc>
          <w:tcPr>
            <w:tcW w:w="3518" w:type="pct"/>
            <w:noWrap/>
            <w:hideMark/>
          </w:tcPr>
          <w:p w14:paraId="4F74437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accessory - TV function</w:t>
            </w:r>
          </w:p>
        </w:tc>
        <w:tc>
          <w:tcPr>
            <w:tcW w:w="340" w:type="pct"/>
            <w:noWrap/>
            <w:hideMark/>
          </w:tcPr>
          <w:p w14:paraId="3A4DC2A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ECB9F2D"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586B9C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05_220627271_0122_1_2</w:t>
            </w:r>
          </w:p>
        </w:tc>
        <w:tc>
          <w:tcPr>
            <w:tcW w:w="3518" w:type="pct"/>
            <w:noWrap/>
            <w:hideMark/>
          </w:tcPr>
          <w:p w14:paraId="6C92F85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accessory - Music device</w:t>
            </w:r>
          </w:p>
        </w:tc>
        <w:tc>
          <w:tcPr>
            <w:tcW w:w="340" w:type="pct"/>
            <w:noWrap/>
            <w:hideMark/>
          </w:tcPr>
          <w:p w14:paraId="5D4D052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03937D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4A684C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05_220627811_0122_1_2</w:t>
            </w:r>
          </w:p>
        </w:tc>
        <w:tc>
          <w:tcPr>
            <w:tcW w:w="3518" w:type="pct"/>
            <w:noWrap/>
            <w:hideMark/>
          </w:tcPr>
          <w:p w14:paraId="53406A7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Personal Amplifiers/Binaural Listener</w:t>
            </w:r>
          </w:p>
        </w:tc>
        <w:tc>
          <w:tcPr>
            <w:tcW w:w="340" w:type="pct"/>
            <w:noWrap/>
            <w:hideMark/>
          </w:tcPr>
          <w:p w14:paraId="6941E69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ADEDCF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E209B1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05_220906234_0124_1_2</w:t>
            </w:r>
          </w:p>
        </w:tc>
        <w:tc>
          <w:tcPr>
            <w:tcW w:w="3518" w:type="pct"/>
            <w:noWrap/>
            <w:hideMark/>
          </w:tcPr>
          <w:p w14:paraId="53EA5C4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Voice Amplifiers For Personal Use</w:t>
            </w:r>
          </w:p>
        </w:tc>
        <w:tc>
          <w:tcPr>
            <w:tcW w:w="340" w:type="pct"/>
            <w:noWrap/>
            <w:hideMark/>
          </w:tcPr>
          <w:p w14:paraId="60E20B7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8B84E89"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2D0294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05_221315254_0124_1_2</w:t>
            </w:r>
          </w:p>
        </w:tc>
        <w:tc>
          <w:tcPr>
            <w:tcW w:w="3518" w:type="pct"/>
            <w:noWrap/>
            <w:hideMark/>
          </w:tcPr>
          <w:p w14:paraId="76CB728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Communication AT - Simple Button or Keys with Voice Output</w:t>
            </w:r>
          </w:p>
        </w:tc>
        <w:tc>
          <w:tcPr>
            <w:tcW w:w="340" w:type="pct"/>
            <w:noWrap/>
            <w:hideMark/>
          </w:tcPr>
          <w:p w14:paraId="75F6D0E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CF519DE"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1A9AEE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05_221315811_0124_1_2</w:t>
            </w:r>
          </w:p>
        </w:tc>
        <w:tc>
          <w:tcPr>
            <w:tcW w:w="3518" w:type="pct"/>
            <w:noWrap/>
            <w:hideMark/>
          </w:tcPr>
          <w:p w14:paraId="15A83C5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Communication - Face to Face - Electronic</w:t>
            </w:r>
          </w:p>
        </w:tc>
        <w:tc>
          <w:tcPr>
            <w:tcW w:w="340" w:type="pct"/>
            <w:noWrap/>
            <w:hideMark/>
          </w:tcPr>
          <w:p w14:paraId="721FE73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AD5EC1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1EE362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05_221315880_0124_1_2</w:t>
            </w:r>
          </w:p>
        </w:tc>
        <w:tc>
          <w:tcPr>
            <w:tcW w:w="3518" w:type="pct"/>
            <w:noWrap/>
            <w:hideMark/>
          </w:tcPr>
          <w:p w14:paraId="5AA18F6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Personal Reader - Speech and/or Visual Output</w:t>
            </w:r>
          </w:p>
        </w:tc>
        <w:tc>
          <w:tcPr>
            <w:tcW w:w="340" w:type="pct"/>
            <w:noWrap/>
            <w:hideMark/>
          </w:tcPr>
          <w:p w14:paraId="0308273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54FCD23"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BCEBFD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05_221336811_0113_1_2</w:t>
            </w:r>
          </w:p>
        </w:tc>
        <w:tc>
          <w:tcPr>
            <w:tcW w:w="3518" w:type="pct"/>
            <w:noWrap/>
            <w:hideMark/>
          </w:tcPr>
          <w:p w14:paraId="35A18BC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Braille device</w:t>
            </w:r>
          </w:p>
        </w:tc>
        <w:tc>
          <w:tcPr>
            <w:tcW w:w="340" w:type="pct"/>
            <w:noWrap/>
            <w:hideMark/>
          </w:tcPr>
          <w:p w14:paraId="117BCC0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D321327"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17D9D51"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05_222100111_0124_1_2</w:t>
            </w:r>
          </w:p>
        </w:tc>
        <w:tc>
          <w:tcPr>
            <w:tcW w:w="3518" w:type="pct"/>
            <w:noWrap/>
            <w:hideMark/>
          </w:tcPr>
          <w:p w14:paraId="7B0911F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Communication AT: Non-Electronic Devices Books or Tools for face to face</w:t>
            </w:r>
          </w:p>
        </w:tc>
        <w:tc>
          <w:tcPr>
            <w:tcW w:w="340" w:type="pct"/>
            <w:noWrap/>
            <w:hideMark/>
          </w:tcPr>
          <w:p w14:paraId="26029C4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5CC174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515A45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05_222106253_0124_1_2</w:t>
            </w:r>
          </w:p>
        </w:tc>
        <w:tc>
          <w:tcPr>
            <w:tcW w:w="3518" w:type="pct"/>
            <w:noWrap/>
            <w:hideMark/>
          </w:tcPr>
          <w:p w14:paraId="7A4DBFD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Communication - Amplifiers</w:t>
            </w:r>
          </w:p>
        </w:tc>
        <w:tc>
          <w:tcPr>
            <w:tcW w:w="340" w:type="pct"/>
            <w:noWrap/>
            <w:hideMark/>
          </w:tcPr>
          <w:p w14:paraId="13C69EF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82C57F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1A5100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05_222106843_0122_1_2</w:t>
            </w:r>
          </w:p>
        </w:tc>
        <w:tc>
          <w:tcPr>
            <w:tcW w:w="3518" w:type="pct"/>
            <w:noWrap/>
            <w:hideMark/>
          </w:tcPr>
          <w:p w14:paraId="74658AB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accessory - Remote Microphone System</w:t>
            </w:r>
          </w:p>
        </w:tc>
        <w:tc>
          <w:tcPr>
            <w:tcW w:w="340" w:type="pct"/>
            <w:noWrap/>
            <w:hideMark/>
          </w:tcPr>
          <w:p w14:paraId="7687F0C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5C5FDC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8373A3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05_222404225_0122_1_2</w:t>
            </w:r>
          </w:p>
        </w:tc>
        <w:tc>
          <w:tcPr>
            <w:tcW w:w="3518" w:type="pct"/>
            <w:noWrap/>
            <w:hideMark/>
          </w:tcPr>
          <w:p w14:paraId="39C1B65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Specialised Landline Telephone</w:t>
            </w:r>
          </w:p>
        </w:tc>
        <w:tc>
          <w:tcPr>
            <w:tcW w:w="340" w:type="pct"/>
            <w:noWrap/>
            <w:hideMark/>
          </w:tcPr>
          <w:p w14:paraId="577BDC7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CC01F5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57A488E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05_222903111_0103_1_2</w:t>
            </w:r>
          </w:p>
        </w:tc>
        <w:tc>
          <w:tcPr>
            <w:tcW w:w="3518" w:type="pct"/>
            <w:noWrap/>
            <w:hideMark/>
          </w:tcPr>
          <w:p w14:paraId="5E245A0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Adapted Devices for standard household items</w:t>
            </w:r>
          </w:p>
        </w:tc>
        <w:tc>
          <w:tcPr>
            <w:tcW w:w="340" w:type="pct"/>
            <w:noWrap/>
            <w:hideMark/>
          </w:tcPr>
          <w:p w14:paraId="339DEDF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D2B5D6C"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86FE6B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05_222903266_0122_1_2</w:t>
            </w:r>
          </w:p>
        </w:tc>
        <w:tc>
          <w:tcPr>
            <w:tcW w:w="3518" w:type="pct"/>
            <w:noWrap/>
            <w:hideMark/>
          </w:tcPr>
          <w:p w14:paraId="47F35EA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Hearing device - Baby Alert Systems</w:t>
            </w:r>
          </w:p>
        </w:tc>
        <w:tc>
          <w:tcPr>
            <w:tcW w:w="340" w:type="pct"/>
            <w:noWrap/>
            <w:hideMark/>
          </w:tcPr>
          <w:p w14:paraId="5E8270B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D48016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3ABC78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05_222906111_0103_1_2</w:t>
            </w:r>
          </w:p>
        </w:tc>
        <w:tc>
          <w:tcPr>
            <w:tcW w:w="3518" w:type="pct"/>
            <w:noWrap/>
            <w:hideMark/>
          </w:tcPr>
          <w:p w14:paraId="4011A6C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Safety Device - Seizure Mat/Location Alert - Alarm System</w:t>
            </w:r>
          </w:p>
        </w:tc>
        <w:tc>
          <w:tcPr>
            <w:tcW w:w="340" w:type="pct"/>
            <w:noWrap/>
            <w:hideMark/>
          </w:tcPr>
          <w:p w14:paraId="0039323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6E8972D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E69D62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05_222909111_0103_1_2</w:t>
            </w:r>
          </w:p>
        </w:tc>
        <w:tc>
          <w:tcPr>
            <w:tcW w:w="3518" w:type="pct"/>
            <w:noWrap/>
            <w:hideMark/>
          </w:tcPr>
          <w:p w14:paraId="7D4A992B" w14:textId="2A13CC7F"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Safety Device - Flashing or Vibrating Doorbell/Smoke Alert/Personal</w:t>
            </w:r>
            <w:r w:rsidR="00D47C3C" w:rsidRPr="006C5B24">
              <w:rPr>
                <w:rFonts w:cs="Arial"/>
                <w:color w:val="000000"/>
                <w:sz w:val="22"/>
                <w:szCs w:val="22"/>
                <w:lang w:eastAsia="en-AU"/>
              </w:rPr>
              <w:t xml:space="preserve"> </w:t>
            </w:r>
            <w:r w:rsidRPr="006C5B24">
              <w:rPr>
                <w:rFonts w:cs="Arial"/>
                <w:color w:val="000000"/>
                <w:sz w:val="22"/>
                <w:szCs w:val="22"/>
                <w:lang w:eastAsia="en-AU"/>
              </w:rPr>
              <w:t>Alarms</w:t>
            </w:r>
          </w:p>
        </w:tc>
        <w:tc>
          <w:tcPr>
            <w:tcW w:w="340" w:type="pct"/>
            <w:noWrap/>
            <w:hideMark/>
          </w:tcPr>
          <w:p w14:paraId="31E30D7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27EA93CA"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0F8910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05_223906811_0113_1_2</w:t>
            </w:r>
          </w:p>
        </w:tc>
        <w:tc>
          <w:tcPr>
            <w:tcW w:w="3518" w:type="pct"/>
            <w:noWrap/>
            <w:hideMark/>
          </w:tcPr>
          <w:p w14:paraId="5ADFA69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Alternate format Printer</w:t>
            </w:r>
          </w:p>
        </w:tc>
        <w:tc>
          <w:tcPr>
            <w:tcW w:w="340" w:type="pct"/>
            <w:noWrap/>
            <w:hideMark/>
          </w:tcPr>
          <w:p w14:paraId="510780F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B67DC30"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D3477F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05_223907278_0124_1_2</w:t>
            </w:r>
          </w:p>
        </w:tc>
        <w:tc>
          <w:tcPr>
            <w:tcW w:w="3518" w:type="pct"/>
            <w:noWrap/>
            <w:hideMark/>
          </w:tcPr>
          <w:p w14:paraId="10EBE2F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Portable Audible Player for Read Content</w:t>
            </w:r>
          </w:p>
        </w:tc>
        <w:tc>
          <w:tcPr>
            <w:tcW w:w="340" w:type="pct"/>
            <w:noWrap/>
            <w:hideMark/>
          </w:tcPr>
          <w:p w14:paraId="446E6D6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C886FB2"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A76FA2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05_223912811_0113_1_2</w:t>
            </w:r>
          </w:p>
        </w:tc>
        <w:tc>
          <w:tcPr>
            <w:tcW w:w="3518" w:type="pct"/>
            <w:noWrap/>
            <w:hideMark/>
          </w:tcPr>
          <w:p w14:paraId="01666B8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Print Disability Software</w:t>
            </w:r>
          </w:p>
        </w:tc>
        <w:tc>
          <w:tcPr>
            <w:tcW w:w="340" w:type="pct"/>
            <w:noWrap/>
            <w:hideMark/>
          </w:tcPr>
          <w:p w14:paraId="5138D67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B70F95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931C42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05_224506811_0113_1_2</w:t>
            </w:r>
          </w:p>
        </w:tc>
        <w:tc>
          <w:tcPr>
            <w:tcW w:w="3518" w:type="pct"/>
            <w:noWrap/>
            <w:hideMark/>
          </w:tcPr>
          <w:p w14:paraId="353EC06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Vision - Visual Navigation AT</w:t>
            </w:r>
          </w:p>
        </w:tc>
        <w:tc>
          <w:tcPr>
            <w:tcW w:w="340" w:type="pct"/>
            <w:noWrap/>
            <w:hideMark/>
          </w:tcPr>
          <w:p w14:paraId="4367AD5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12BF24B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381A03D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05_241327891_0124_1_2</w:t>
            </w:r>
          </w:p>
        </w:tc>
        <w:tc>
          <w:tcPr>
            <w:tcW w:w="3518" w:type="pct"/>
            <w:noWrap/>
            <w:hideMark/>
          </w:tcPr>
          <w:p w14:paraId="5912913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Communication or ICT AT - Complex need interface - Eye or EMG/neural Control</w:t>
            </w:r>
          </w:p>
        </w:tc>
        <w:tc>
          <w:tcPr>
            <w:tcW w:w="340" w:type="pct"/>
            <w:noWrap/>
            <w:hideMark/>
          </w:tcPr>
          <w:p w14:paraId="385AE99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7E6C7F0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49EF329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05_242400811_0103_1_2</w:t>
            </w:r>
          </w:p>
        </w:tc>
        <w:tc>
          <w:tcPr>
            <w:tcW w:w="3518" w:type="pct"/>
            <w:noWrap/>
            <w:hideMark/>
          </w:tcPr>
          <w:p w14:paraId="78742BE8" w14:textId="73EC9B55"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Device Positioning / Mounting Systems - Technology / other</w:t>
            </w:r>
          </w:p>
        </w:tc>
        <w:tc>
          <w:tcPr>
            <w:tcW w:w="340" w:type="pct"/>
            <w:noWrap/>
            <w:hideMark/>
          </w:tcPr>
          <w:p w14:paraId="1BC562D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00A6472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23523BF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05_300000111_0112_1_2</w:t>
            </w:r>
          </w:p>
        </w:tc>
        <w:tc>
          <w:tcPr>
            <w:tcW w:w="3518" w:type="pct"/>
            <w:noWrap/>
            <w:hideMark/>
          </w:tcPr>
          <w:p w14:paraId="24D30F21" w14:textId="3C782A82" w:rsidR="005B6103" w:rsidRPr="006C5B24" w:rsidRDefault="00D47C3C"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Assistive</w:t>
            </w:r>
            <w:r w:rsidR="005B6103" w:rsidRPr="006C5B24">
              <w:rPr>
                <w:rFonts w:cs="Arial"/>
                <w:color w:val="000000"/>
                <w:sz w:val="22"/>
                <w:szCs w:val="22"/>
                <w:lang w:eastAsia="en-AU"/>
              </w:rPr>
              <w:t xml:space="preserve"> Products - Recreation and Sport not otherwise defined</w:t>
            </w:r>
          </w:p>
        </w:tc>
        <w:tc>
          <w:tcPr>
            <w:tcW w:w="340" w:type="pct"/>
            <w:noWrap/>
            <w:hideMark/>
          </w:tcPr>
          <w:p w14:paraId="4FF838C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55C7B201"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0604E43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05_300309811_0112_1_2</w:t>
            </w:r>
          </w:p>
        </w:tc>
        <w:tc>
          <w:tcPr>
            <w:tcW w:w="3518" w:type="pct"/>
            <w:noWrap/>
            <w:hideMark/>
          </w:tcPr>
          <w:p w14:paraId="04B2B55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Recreation AT - Game Interface</w:t>
            </w:r>
          </w:p>
        </w:tc>
        <w:tc>
          <w:tcPr>
            <w:tcW w:w="340" w:type="pct"/>
            <w:noWrap/>
            <w:hideMark/>
          </w:tcPr>
          <w:p w14:paraId="56E2CC6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4A32AEBA"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6904B60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lastRenderedPageBreak/>
              <w:t>05_501224310_0105_1_2</w:t>
            </w:r>
          </w:p>
        </w:tc>
        <w:tc>
          <w:tcPr>
            <w:tcW w:w="3518" w:type="pct"/>
            <w:noWrap/>
            <w:hideMark/>
          </w:tcPr>
          <w:p w14:paraId="74C88A2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or Scooter - Battery or Charger</w:t>
            </w:r>
          </w:p>
        </w:tc>
        <w:tc>
          <w:tcPr>
            <w:tcW w:w="340" w:type="pct"/>
            <w:noWrap/>
            <w:hideMark/>
          </w:tcPr>
          <w:p w14:paraId="4C67EE6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025C0E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1565FB5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05_702288440_0124_1_2</w:t>
            </w:r>
          </w:p>
        </w:tc>
        <w:tc>
          <w:tcPr>
            <w:tcW w:w="3518" w:type="pct"/>
            <w:noWrap/>
            <w:hideMark/>
          </w:tcPr>
          <w:p w14:paraId="04676C4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Programming/Customisation - For Electronic Equipment</w:t>
            </w:r>
          </w:p>
        </w:tc>
        <w:tc>
          <w:tcPr>
            <w:tcW w:w="340" w:type="pct"/>
            <w:noWrap/>
            <w:hideMark/>
          </w:tcPr>
          <w:p w14:paraId="0EB0CFEF" w14:textId="3A6C9B43" w:rsidR="005B6103" w:rsidRPr="006C5B24" w:rsidRDefault="000B6DA4"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Hour</w:t>
            </w:r>
          </w:p>
        </w:tc>
      </w:tr>
      <w:tr w:rsidR="005B6103" w:rsidRPr="006C5B24" w14:paraId="43A6C9D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95AA75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05_800288834_0103_1_2</w:t>
            </w:r>
          </w:p>
        </w:tc>
        <w:tc>
          <w:tcPr>
            <w:tcW w:w="3518" w:type="pct"/>
            <w:noWrap/>
            <w:hideMark/>
          </w:tcPr>
          <w:p w14:paraId="25D1928A" w14:textId="1F1AB0F6" w:rsidR="005B6103" w:rsidRPr="006C5B24" w:rsidRDefault="005E6DCC"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Early Childhood Flexible AT Package</w:t>
            </w:r>
          </w:p>
        </w:tc>
        <w:tc>
          <w:tcPr>
            <w:tcW w:w="340" w:type="pct"/>
            <w:noWrap/>
            <w:hideMark/>
          </w:tcPr>
          <w:p w14:paraId="73EF6FF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r w:rsidR="005B6103" w:rsidRPr="006C5B24" w14:paraId="39D5B96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14:paraId="7CEFA75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05_801288834_0103_1_2</w:t>
            </w:r>
          </w:p>
        </w:tc>
        <w:tc>
          <w:tcPr>
            <w:tcW w:w="3518" w:type="pct"/>
            <w:noWrap/>
            <w:hideMark/>
          </w:tcPr>
          <w:p w14:paraId="10F4B2E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Flexible AT Package - For Changing Need</w:t>
            </w:r>
          </w:p>
        </w:tc>
        <w:tc>
          <w:tcPr>
            <w:tcW w:w="340" w:type="pct"/>
            <w:noWrap/>
            <w:hideMark/>
          </w:tcPr>
          <w:p w14:paraId="167FA47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r>
    </w:tbl>
    <w:p w14:paraId="5735AF01" w14:textId="77777777" w:rsidR="005B6103" w:rsidRPr="006C5B24" w:rsidRDefault="005B6103" w:rsidP="005B6103">
      <w:pPr>
        <w:rPr>
          <w:rFonts w:cs="Arial"/>
        </w:rPr>
      </w:pPr>
    </w:p>
    <w:p w14:paraId="4187A15D" w14:textId="77777777" w:rsidR="005B6103" w:rsidRPr="006C5B24" w:rsidRDefault="005B6103" w:rsidP="005B6103">
      <w:pPr>
        <w:spacing w:after="0" w:line="240" w:lineRule="auto"/>
        <w:rPr>
          <w:rFonts w:cs="Arial"/>
        </w:rPr>
      </w:pPr>
      <w:r w:rsidRPr="006C5B24">
        <w:rPr>
          <w:rFonts w:cs="Arial"/>
        </w:rPr>
        <w:br w:type="page"/>
      </w:r>
    </w:p>
    <w:p w14:paraId="0B464B20" w14:textId="77777777" w:rsidR="005B6103" w:rsidRPr="006C5B24" w:rsidRDefault="005B6103" w:rsidP="005B6103">
      <w:pPr>
        <w:pStyle w:val="Heading2"/>
        <w:rPr>
          <w:rFonts w:cs="Arial"/>
        </w:rPr>
        <w:sectPr w:rsidR="005B6103" w:rsidRPr="006C5B24" w:rsidSect="005B6103">
          <w:headerReference w:type="default" r:id="rId56"/>
          <w:headerReference w:type="first" r:id="rId57"/>
          <w:pgSz w:w="16838" w:h="11906" w:orient="landscape" w:code="9"/>
          <w:pgMar w:top="1134" w:right="1440" w:bottom="1440" w:left="1440" w:header="567" w:footer="374" w:gutter="0"/>
          <w:cols w:space="708"/>
          <w:titlePg/>
          <w:docGrid w:linePitch="360"/>
        </w:sectPr>
      </w:pPr>
    </w:p>
    <w:p w14:paraId="22BCB20A" w14:textId="77777777" w:rsidR="005B6103" w:rsidRPr="006C5B24" w:rsidRDefault="005B6103" w:rsidP="005B6103">
      <w:pPr>
        <w:pStyle w:val="Heading2"/>
        <w:spacing w:before="1080"/>
        <w:jc w:val="center"/>
        <w:rPr>
          <w:rFonts w:cs="Arial"/>
        </w:rPr>
      </w:pPr>
      <w:bookmarkStart w:id="29" w:name="_Toc232437308"/>
      <w:bookmarkStart w:id="30" w:name="_Toc233624773"/>
      <w:r w:rsidRPr="006C5B24">
        <w:rPr>
          <w:rFonts w:cs="Arial"/>
        </w:rPr>
        <w:lastRenderedPageBreak/>
        <w:t>Schedule 10: Quotable Supports</w:t>
      </w:r>
      <w:bookmarkEnd w:id="29"/>
      <w:bookmarkEnd w:id="30"/>
    </w:p>
    <w:p w14:paraId="3C06F1F0" w14:textId="1FED1D4F" w:rsidR="005B6103" w:rsidRPr="006C5B24" w:rsidRDefault="005B6103" w:rsidP="005B6103">
      <w:pPr>
        <w:pStyle w:val="Caption"/>
        <w:rPr>
          <w:rFonts w:cs="Arial"/>
          <w:b w:val="0"/>
          <w:bCs w:val="0"/>
        </w:rPr>
      </w:pPr>
      <w:r w:rsidRPr="006C5B24">
        <w:t xml:space="preserve">Table </w:t>
      </w:r>
      <w:fldSimple w:instr=" SEQ Table \* ARABIC ">
        <w:r w:rsidR="00756864">
          <w:rPr>
            <w:noProof/>
          </w:rPr>
          <w:t>71</w:t>
        </w:r>
      </w:fldSimple>
      <w:r w:rsidRPr="006C5B24">
        <w:rPr>
          <w:rFonts w:cs="Arial"/>
        </w:rPr>
        <w:t>: Labour Based Quotable Supports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005B6103" w:rsidRPr="006C5B24" w14:paraId="6C7249CF"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14:paraId="717C68E3" w14:textId="77777777" w:rsidR="005B6103" w:rsidRPr="006C5B24" w:rsidRDefault="005B6103" w:rsidP="000D089F">
            <w:pPr>
              <w:spacing w:before="120" w:after="120" w:line="240" w:lineRule="auto"/>
              <w:rPr>
                <w:rFonts w:cs="Arial"/>
                <w:sz w:val="22"/>
                <w:szCs w:val="22"/>
                <w:lang w:eastAsia="en-AU"/>
              </w:rPr>
            </w:pPr>
            <w:r w:rsidRPr="006C5B24">
              <w:rPr>
                <w:rFonts w:cs="Arial"/>
                <w:sz w:val="22"/>
                <w:szCs w:val="22"/>
                <w:lang w:eastAsia="en-AU"/>
              </w:rPr>
              <w:t>Support Item Number</w:t>
            </w:r>
          </w:p>
        </w:tc>
        <w:tc>
          <w:tcPr>
            <w:tcW w:w="3005" w:type="pct"/>
            <w:noWrap/>
            <w:hideMark/>
          </w:tcPr>
          <w:p w14:paraId="4CD0D176"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Support Item Name</w:t>
            </w:r>
          </w:p>
        </w:tc>
        <w:tc>
          <w:tcPr>
            <w:tcW w:w="298" w:type="pct"/>
            <w:noWrap/>
            <w:hideMark/>
          </w:tcPr>
          <w:p w14:paraId="02008598"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Unit</w:t>
            </w:r>
          </w:p>
        </w:tc>
        <w:tc>
          <w:tcPr>
            <w:tcW w:w="660" w:type="pct"/>
            <w:noWrap/>
            <w:hideMark/>
          </w:tcPr>
          <w:p w14:paraId="6911D702"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National</w:t>
            </w:r>
          </w:p>
        </w:tc>
      </w:tr>
      <w:tr w:rsidR="005B6103" w:rsidRPr="006C5B24" w14:paraId="0D3FC433"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7786721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01_003_0107_1_1</w:t>
            </w:r>
          </w:p>
        </w:tc>
        <w:tc>
          <w:tcPr>
            <w:tcW w:w="3005" w:type="pct"/>
            <w:noWrap/>
            <w:hideMark/>
          </w:tcPr>
          <w:p w14:paraId="7BD50D1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From Live-In Carer</w:t>
            </w:r>
          </w:p>
        </w:tc>
        <w:tc>
          <w:tcPr>
            <w:tcW w:w="298" w:type="pct"/>
            <w:noWrap/>
            <w:hideMark/>
          </w:tcPr>
          <w:p w14:paraId="37631E1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Hour</w:t>
            </w:r>
          </w:p>
        </w:tc>
        <w:tc>
          <w:tcPr>
            <w:tcW w:w="660" w:type="pct"/>
            <w:noWrap/>
            <w:hideMark/>
          </w:tcPr>
          <w:p w14:paraId="70872FC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253E488D"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2569E4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01_017_0107_1_1</w:t>
            </w:r>
          </w:p>
        </w:tc>
        <w:tc>
          <w:tcPr>
            <w:tcW w:w="3005" w:type="pct"/>
            <w:noWrap/>
            <w:hideMark/>
          </w:tcPr>
          <w:p w14:paraId="3003347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On-Call Overnight Monitoring-Off Site or Onsite (Includes 1 hour of assistance)</w:t>
            </w:r>
          </w:p>
        </w:tc>
        <w:tc>
          <w:tcPr>
            <w:tcW w:w="298" w:type="pct"/>
            <w:noWrap/>
            <w:hideMark/>
          </w:tcPr>
          <w:p w14:paraId="060123F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4CE311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076EE46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172132D"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01_021_0120_1_1</w:t>
            </w:r>
          </w:p>
        </w:tc>
        <w:tc>
          <w:tcPr>
            <w:tcW w:w="3005" w:type="pct"/>
            <w:noWrap/>
            <w:hideMark/>
          </w:tcPr>
          <w:p w14:paraId="705689E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Linen Service</w:t>
            </w:r>
          </w:p>
        </w:tc>
        <w:tc>
          <w:tcPr>
            <w:tcW w:w="298" w:type="pct"/>
            <w:noWrap/>
            <w:hideMark/>
          </w:tcPr>
          <w:p w14:paraId="42F5339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53CA000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2E6D3EB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443D2C8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01_026_0115_1_1</w:t>
            </w:r>
          </w:p>
        </w:tc>
        <w:tc>
          <w:tcPr>
            <w:tcW w:w="3005" w:type="pct"/>
            <w:noWrap/>
            <w:hideMark/>
          </w:tcPr>
          <w:p w14:paraId="79E2A44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In Living Arrangements (Host Family/Alternative Family Situation)</w:t>
            </w:r>
          </w:p>
        </w:tc>
        <w:tc>
          <w:tcPr>
            <w:tcW w:w="298" w:type="pct"/>
            <w:noWrap/>
            <w:hideMark/>
          </w:tcPr>
          <w:p w14:paraId="06C4A16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Day</w:t>
            </w:r>
          </w:p>
        </w:tc>
        <w:tc>
          <w:tcPr>
            <w:tcW w:w="660" w:type="pct"/>
            <w:noWrap/>
            <w:hideMark/>
          </w:tcPr>
          <w:p w14:paraId="4070475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CE67F0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00C3DE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01_027_0115_1_1</w:t>
            </w:r>
          </w:p>
        </w:tc>
        <w:tc>
          <w:tcPr>
            <w:tcW w:w="3005" w:type="pct"/>
            <w:noWrap/>
            <w:hideMark/>
          </w:tcPr>
          <w:p w14:paraId="60AFF36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In A Shared Living Arrangement</w:t>
            </w:r>
          </w:p>
        </w:tc>
        <w:tc>
          <w:tcPr>
            <w:tcW w:w="298" w:type="pct"/>
            <w:noWrap/>
            <w:hideMark/>
          </w:tcPr>
          <w:p w14:paraId="5919958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45893C9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41D135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71A48B15"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01_046_0115_1_1</w:t>
            </w:r>
          </w:p>
        </w:tc>
        <w:tc>
          <w:tcPr>
            <w:tcW w:w="3005" w:type="pct"/>
            <w:noWrap/>
            <w:hideMark/>
          </w:tcPr>
          <w:p w14:paraId="5078866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In Individual Living Arrangement For Person With Complex Needs</w:t>
            </w:r>
          </w:p>
        </w:tc>
        <w:tc>
          <w:tcPr>
            <w:tcW w:w="298" w:type="pct"/>
            <w:noWrap/>
            <w:hideMark/>
          </w:tcPr>
          <w:p w14:paraId="3AC945A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5681295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15C66164"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A7B53F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01_851_0115_1_1</w:t>
            </w:r>
          </w:p>
        </w:tc>
        <w:tc>
          <w:tcPr>
            <w:tcW w:w="3005" w:type="pct"/>
            <w:noWrap/>
            <w:hideMark/>
          </w:tcPr>
          <w:p w14:paraId="4851B58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Individualised Living Options - Support Model</w:t>
            </w:r>
          </w:p>
        </w:tc>
        <w:tc>
          <w:tcPr>
            <w:tcW w:w="298" w:type="pct"/>
            <w:noWrap/>
            <w:hideMark/>
          </w:tcPr>
          <w:p w14:paraId="01AEB53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Week</w:t>
            </w:r>
          </w:p>
        </w:tc>
        <w:tc>
          <w:tcPr>
            <w:tcW w:w="660" w:type="pct"/>
            <w:noWrap/>
            <w:hideMark/>
          </w:tcPr>
          <w:p w14:paraId="266BEF4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3E7A2C3"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7692FC76"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02_050_0108_1_1</w:t>
            </w:r>
          </w:p>
        </w:tc>
        <w:tc>
          <w:tcPr>
            <w:tcW w:w="3005" w:type="pct"/>
            <w:noWrap/>
            <w:hideMark/>
          </w:tcPr>
          <w:p w14:paraId="7FEC317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Transport To School/Educational Facility/Employment/Community</w:t>
            </w:r>
          </w:p>
        </w:tc>
        <w:tc>
          <w:tcPr>
            <w:tcW w:w="298" w:type="pct"/>
            <w:noWrap/>
            <w:hideMark/>
          </w:tcPr>
          <w:p w14:paraId="233303D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Day</w:t>
            </w:r>
          </w:p>
        </w:tc>
        <w:tc>
          <w:tcPr>
            <w:tcW w:w="660" w:type="pct"/>
            <w:noWrap/>
            <w:hideMark/>
          </w:tcPr>
          <w:p w14:paraId="772725F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0FA8507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85BD16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15_046_0129_1_3</w:t>
            </w:r>
          </w:p>
        </w:tc>
        <w:tc>
          <w:tcPr>
            <w:tcW w:w="3005" w:type="pct"/>
            <w:noWrap/>
            <w:hideMark/>
          </w:tcPr>
          <w:p w14:paraId="557D4FF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Specialised Driver Training</w:t>
            </w:r>
          </w:p>
        </w:tc>
        <w:tc>
          <w:tcPr>
            <w:tcW w:w="298" w:type="pct"/>
            <w:noWrap/>
            <w:hideMark/>
          </w:tcPr>
          <w:p w14:paraId="4371474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BC8C13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bl>
    <w:p w14:paraId="4722B839" w14:textId="05640933" w:rsidR="005B6103" w:rsidRPr="006C5B24" w:rsidRDefault="005B6103" w:rsidP="005B6103">
      <w:pPr>
        <w:pStyle w:val="Caption"/>
        <w:spacing w:before="240"/>
        <w:rPr>
          <w:rFonts w:cs="Arial"/>
          <w:b w:val="0"/>
          <w:bCs w:val="0"/>
        </w:rPr>
      </w:pPr>
      <w:r w:rsidRPr="006C5B24">
        <w:t xml:space="preserve">Table </w:t>
      </w:r>
      <w:fldSimple w:instr=" SEQ Table \* ARABIC ">
        <w:r w:rsidR="00756864">
          <w:rPr>
            <w:noProof/>
          </w:rPr>
          <w:t>72</w:t>
        </w:r>
      </w:fldSimple>
      <w:r w:rsidRPr="006C5B24">
        <w:rPr>
          <w:rFonts w:cs="Arial"/>
        </w:rPr>
        <w:t>: High Cost Consumables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005B6103" w:rsidRPr="006C5B24" w14:paraId="50B43CE0"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14:paraId="1A022CE4" w14:textId="77777777" w:rsidR="005B6103" w:rsidRPr="006C5B24" w:rsidRDefault="005B6103" w:rsidP="000D089F">
            <w:pPr>
              <w:spacing w:before="120" w:after="120" w:line="240" w:lineRule="auto"/>
              <w:rPr>
                <w:rFonts w:cs="Arial"/>
                <w:color w:val="F9F9F9" w:themeColor="background1"/>
                <w:sz w:val="22"/>
                <w:szCs w:val="22"/>
                <w:lang w:eastAsia="en-AU"/>
              </w:rPr>
            </w:pPr>
            <w:r w:rsidRPr="006C5B24">
              <w:rPr>
                <w:rFonts w:cs="Arial"/>
                <w:color w:val="F9F9F9" w:themeColor="background1"/>
                <w:sz w:val="22"/>
                <w:szCs w:val="22"/>
                <w:lang w:eastAsia="en-AU"/>
              </w:rPr>
              <w:t>Support Item Number</w:t>
            </w:r>
          </w:p>
        </w:tc>
        <w:tc>
          <w:tcPr>
            <w:tcW w:w="3005" w:type="pct"/>
            <w:noWrap/>
            <w:hideMark/>
          </w:tcPr>
          <w:p w14:paraId="6080D38F"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Support Item Name</w:t>
            </w:r>
          </w:p>
        </w:tc>
        <w:tc>
          <w:tcPr>
            <w:tcW w:w="298" w:type="pct"/>
            <w:noWrap/>
            <w:hideMark/>
          </w:tcPr>
          <w:p w14:paraId="4940FFA6"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Unit</w:t>
            </w:r>
          </w:p>
        </w:tc>
        <w:tc>
          <w:tcPr>
            <w:tcW w:w="659" w:type="pct"/>
            <w:noWrap/>
            <w:hideMark/>
          </w:tcPr>
          <w:p w14:paraId="5D9C4FF4"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National</w:t>
            </w:r>
          </w:p>
        </w:tc>
      </w:tr>
      <w:tr w:rsidR="005B6103" w:rsidRPr="006C5B24" w14:paraId="1DBB15AD"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2D90332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03_040000111_0103_1_1</w:t>
            </w:r>
          </w:p>
        </w:tc>
        <w:tc>
          <w:tcPr>
            <w:tcW w:w="3005" w:type="pct"/>
            <w:noWrap/>
            <w:hideMark/>
          </w:tcPr>
          <w:p w14:paraId="1007D1A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Disability-Related Health Consumables - High Cost</w:t>
            </w:r>
          </w:p>
        </w:tc>
        <w:tc>
          <w:tcPr>
            <w:tcW w:w="298" w:type="pct"/>
            <w:noWrap/>
            <w:hideMark/>
          </w:tcPr>
          <w:p w14:paraId="17022BF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59" w:type="pct"/>
            <w:noWrap/>
            <w:hideMark/>
          </w:tcPr>
          <w:p w14:paraId="495D5CB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bl>
    <w:p w14:paraId="58F79446" w14:textId="341246CC" w:rsidR="005B6103" w:rsidRPr="006C5B24" w:rsidRDefault="005B6103" w:rsidP="005B6103">
      <w:pPr>
        <w:pStyle w:val="Caption"/>
        <w:rPr>
          <w:rFonts w:cs="Arial"/>
        </w:rPr>
      </w:pPr>
      <w:r w:rsidRPr="006C5B24">
        <w:lastRenderedPageBreak/>
        <w:t xml:space="preserve">Table </w:t>
      </w:r>
      <w:fldSimple w:instr=" SEQ Table \* ARABIC ">
        <w:r w:rsidR="00756864">
          <w:rPr>
            <w:noProof/>
          </w:rPr>
          <w:t>73</w:t>
        </w:r>
      </w:fldSimple>
      <w:r w:rsidRPr="006C5B24">
        <w:rPr>
          <w:rFonts w:cs="Arial"/>
        </w:rPr>
        <w:t>: High Cost Assistive Technology</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005B6103" w:rsidRPr="006C5B24" w14:paraId="7D79CC2A"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14:paraId="2D003412" w14:textId="77777777" w:rsidR="005B6103" w:rsidRPr="006C5B24" w:rsidRDefault="005B6103" w:rsidP="000D089F">
            <w:pPr>
              <w:spacing w:before="120" w:after="120" w:line="240" w:lineRule="auto"/>
              <w:rPr>
                <w:rFonts w:cs="Arial"/>
                <w:color w:val="F9F9F9" w:themeColor="background1"/>
                <w:sz w:val="22"/>
                <w:szCs w:val="22"/>
                <w:lang w:eastAsia="en-AU"/>
              </w:rPr>
            </w:pPr>
            <w:r w:rsidRPr="006C5B24">
              <w:rPr>
                <w:rFonts w:cs="Arial"/>
                <w:color w:val="F9F9F9" w:themeColor="background1"/>
                <w:sz w:val="22"/>
                <w:szCs w:val="22"/>
                <w:lang w:eastAsia="en-AU"/>
              </w:rPr>
              <w:t>Support Item Number</w:t>
            </w:r>
          </w:p>
        </w:tc>
        <w:tc>
          <w:tcPr>
            <w:tcW w:w="3005" w:type="pct"/>
            <w:noWrap/>
            <w:hideMark/>
          </w:tcPr>
          <w:p w14:paraId="7BDA6CEE"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Support Item Name</w:t>
            </w:r>
          </w:p>
        </w:tc>
        <w:tc>
          <w:tcPr>
            <w:tcW w:w="298" w:type="pct"/>
            <w:noWrap/>
            <w:hideMark/>
          </w:tcPr>
          <w:p w14:paraId="0591D0DD"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Unit</w:t>
            </w:r>
          </w:p>
        </w:tc>
        <w:tc>
          <w:tcPr>
            <w:tcW w:w="660" w:type="pct"/>
            <w:noWrap/>
            <w:hideMark/>
          </w:tcPr>
          <w:p w14:paraId="46065F10"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6C5B24">
              <w:rPr>
                <w:rFonts w:cs="Arial"/>
                <w:color w:val="F9F9F9" w:themeColor="background1"/>
                <w:sz w:val="22"/>
                <w:szCs w:val="22"/>
                <w:lang w:eastAsia="en-AU"/>
              </w:rPr>
              <w:t>National</w:t>
            </w:r>
          </w:p>
        </w:tc>
      </w:tr>
      <w:tr w:rsidR="005B6103" w:rsidRPr="006C5B24" w14:paraId="14914EEF"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449A61E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05_061800121_0135_1_2</w:t>
            </w:r>
          </w:p>
        </w:tc>
        <w:tc>
          <w:tcPr>
            <w:tcW w:w="3005" w:type="pct"/>
            <w:noWrap/>
            <w:hideMark/>
          </w:tcPr>
          <w:p w14:paraId="71AB352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Upper Limb (Including Powered)</w:t>
            </w:r>
          </w:p>
        </w:tc>
        <w:tc>
          <w:tcPr>
            <w:tcW w:w="298" w:type="pct"/>
            <w:noWrap/>
            <w:hideMark/>
          </w:tcPr>
          <w:p w14:paraId="50242A7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167EABC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6656B3E9"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258DE58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05_062200921_0135_1_2</w:t>
            </w:r>
          </w:p>
        </w:tc>
        <w:tc>
          <w:tcPr>
            <w:tcW w:w="3005" w:type="pct"/>
            <w:noWrap/>
            <w:hideMark/>
          </w:tcPr>
          <w:p w14:paraId="4FABBA3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Osseo-Integration Mounting (Upper or Lower) - Additional Cost</w:t>
            </w:r>
          </w:p>
        </w:tc>
        <w:tc>
          <w:tcPr>
            <w:tcW w:w="298" w:type="pct"/>
            <w:noWrap/>
            <w:hideMark/>
          </w:tcPr>
          <w:p w14:paraId="0A14D7EF"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5CACA58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00DE335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2740CE4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05_062409121_0135_1_2</w:t>
            </w:r>
          </w:p>
        </w:tc>
        <w:tc>
          <w:tcPr>
            <w:tcW w:w="3005" w:type="pct"/>
            <w:noWrap/>
            <w:hideMark/>
          </w:tcPr>
          <w:p w14:paraId="7C3580E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Transtibial or Lower</w:t>
            </w:r>
          </w:p>
        </w:tc>
        <w:tc>
          <w:tcPr>
            <w:tcW w:w="298" w:type="pct"/>
            <w:noWrap/>
            <w:hideMark/>
          </w:tcPr>
          <w:p w14:paraId="2BA02B3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3AA5ACA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55EAA764"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763E61E"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05_062415121_0135_1_2</w:t>
            </w:r>
          </w:p>
        </w:tc>
        <w:tc>
          <w:tcPr>
            <w:tcW w:w="3005" w:type="pct"/>
            <w:noWrap/>
            <w:hideMark/>
          </w:tcPr>
          <w:p w14:paraId="7E800D7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Transfemoral or Higher</w:t>
            </w:r>
          </w:p>
        </w:tc>
        <w:tc>
          <w:tcPr>
            <w:tcW w:w="298" w:type="pct"/>
            <w:noWrap/>
            <w:hideMark/>
          </w:tcPr>
          <w:p w14:paraId="1191DAF0"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2388E5F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11D9C80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26249AC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05_062488034_0135_1_2</w:t>
            </w:r>
          </w:p>
        </w:tc>
        <w:tc>
          <w:tcPr>
            <w:tcW w:w="3005" w:type="pct"/>
            <w:noWrap/>
            <w:hideMark/>
          </w:tcPr>
          <w:p w14:paraId="65533410"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Lower Limb - Not Defined</w:t>
            </w:r>
          </w:p>
        </w:tc>
        <w:tc>
          <w:tcPr>
            <w:tcW w:w="298" w:type="pct"/>
            <w:noWrap/>
            <w:hideMark/>
          </w:tcPr>
          <w:p w14:paraId="44012D3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C317EC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68FFF0C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ADA7FE3"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05_062488121_0135_1_2</w:t>
            </w:r>
          </w:p>
        </w:tc>
        <w:tc>
          <w:tcPr>
            <w:tcW w:w="3005" w:type="pct"/>
            <w:noWrap/>
            <w:hideMark/>
          </w:tcPr>
          <w:p w14:paraId="5B692A2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Specialist Lower Limb For Sports</w:t>
            </w:r>
          </w:p>
        </w:tc>
        <w:tc>
          <w:tcPr>
            <w:tcW w:w="298" w:type="pct"/>
            <w:noWrap/>
            <w:hideMark/>
          </w:tcPr>
          <w:p w14:paraId="6C82788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456978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58DE241B"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DC5013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05_062490191_0135_1_2</w:t>
            </w:r>
          </w:p>
        </w:tc>
        <w:tc>
          <w:tcPr>
            <w:tcW w:w="3005" w:type="pct"/>
            <w:noWrap/>
            <w:hideMark/>
          </w:tcPr>
          <w:p w14:paraId="49CCB602" w14:textId="4CD4183E"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Prosthesis - For Wet Area Use (i.e. waterproofing) - Additional Cost</w:t>
            </w:r>
          </w:p>
        </w:tc>
        <w:tc>
          <w:tcPr>
            <w:tcW w:w="298" w:type="pct"/>
            <w:noWrap/>
            <w:hideMark/>
          </w:tcPr>
          <w:p w14:paraId="4D6F3D7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3F952CA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0E8609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D1C172B"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05_121227121_0109_1_2</w:t>
            </w:r>
          </w:p>
        </w:tc>
        <w:tc>
          <w:tcPr>
            <w:tcW w:w="3005" w:type="pct"/>
            <w:noWrap/>
            <w:hideMark/>
          </w:tcPr>
          <w:p w14:paraId="19B1B40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Chassis/Body work - For Wheelchair Passenger</w:t>
            </w:r>
          </w:p>
        </w:tc>
        <w:tc>
          <w:tcPr>
            <w:tcW w:w="298" w:type="pct"/>
            <w:noWrap/>
            <w:hideMark/>
          </w:tcPr>
          <w:p w14:paraId="5154172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22083BBC"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5DEC7E0A"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DCEF4D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05_121227221_0109_1_2</w:t>
            </w:r>
          </w:p>
        </w:tc>
        <w:tc>
          <w:tcPr>
            <w:tcW w:w="3005" w:type="pct"/>
            <w:noWrap/>
            <w:hideMark/>
          </w:tcPr>
          <w:p w14:paraId="6793064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Vehicle Modification - Chassis/Body work - For Wheelchair Seated Driver</w:t>
            </w:r>
          </w:p>
        </w:tc>
        <w:tc>
          <w:tcPr>
            <w:tcW w:w="298" w:type="pct"/>
            <w:noWrap/>
            <w:hideMark/>
          </w:tcPr>
          <w:p w14:paraId="0E6605BB"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AF6822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0012B6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4AC3E57"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05_121805111_0112_1_2</w:t>
            </w:r>
          </w:p>
        </w:tc>
        <w:tc>
          <w:tcPr>
            <w:tcW w:w="3005" w:type="pct"/>
            <w:noWrap/>
            <w:hideMark/>
          </w:tcPr>
          <w:p w14:paraId="6EE0815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Bicycle - Adapted FOR Hand Propulsion</w:t>
            </w:r>
          </w:p>
        </w:tc>
        <w:tc>
          <w:tcPr>
            <w:tcW w:w="298" w:type="pct"/>
            <w:noWrap/>
            <w:hideMark/>
          </w:tcPr>
          <w:p w14:paraId="35CF02D5"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1AC749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4F9E5EC8"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7EA0B5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05_122306139_0105_1_2</w:t>
            </w:r>
          </w:p>
        </w:tc>
        <w:tc>
          <w:tcPr>
            <w:tcW w:w="3005" w:type="pct"/>
            <w:noWrap/>
            <w:hideMark/>
          </w:tcPr>
          <w:p w14:paraId="28C2FAE7"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Powered - With Powered Standing Mechanism</w:t>
            </w:r>
          </w:p>
        </w:tc>
        <w:tc>
          <w:tcPr>
            <w:tcW w:w="298" w:type="pct"/>
            <w:noWrap/>
            <w:hideMark/>
          </w:tcPr>
          <w:p w14:paraId="5B203D05"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ED1BF2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6B911AC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09A6F9FF"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05_122306191_0105_1_2</w:t>
            </w:r>
          </w:p>
        </w:tc>
        <w:tc>
          <w:tcPr>
            <w:tcW w:w="3005" w:type="pct"/>
            <w:noWrap/>
            <w:hideMark/>
          </w:tcPr>
          <w:p w14:paraId="65D16F3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Wheelchair - Powered - All Terrain/Heavy Duty Base (WITHOUT Seating)</w:t>
            </w:r>
          </w:p>
        </w:tc>
        <w:tc>
          <w:tcPr>
            <w:tcW w:w="298" w:type="pct"/>
            <w:noWrap/>
            <w:hideMark/>
          </w:tcPr>
          <w:p w14:paraId="2EA4B16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F36922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2FF33C5"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8BC80C9"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05_241303121_0123_1_2</w:t>
            </w:r>
          </w:p>
        </w:tc>
        <w:tc>
          <w:tcPr>
            <w:tcW w:w="3005" w:type="pct"/>
            <w:noWrap/>
            <w:hideMark/>
          </w:tcPr>
          <w:p w14:paraId="32A55FAF"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Environmental Control (Ecu)/ Safety-Related Products</w:t>
            </w:r>
          </w:p>
        </w:tc>
        <w:tc>
          <w:tcPr>
            <w:tcW w:w="298" w:type="pct"/>
            <w:noWrap/>
            <w:hideMark/>
          </w:tcPr>
          <w:p w14:paraId="0D548D0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FB3E25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14A3CAB7"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0371D25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05_500624305_0135_1_2</w:t>
            </w:r>
          </w:p>
        </w:tc>
        <w:tc>
          <w:tcPr>
            <w:tcW w:w="3005" w:type="pct"/>
            <w:noWrap/>
            <w:hideMark/>
          </w:tcPr>
          <w:p w14:paraId="409E981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Repairs and Maintenance - Prosthesis - Major</w:t>
            </w:r>
          </w:p>
        </w:tc>
        <w:tc>
          <w:tcPr>
            <w:tcW w:w="298" w:type="pct"/>
            <w:noWrap/>
            <w:hideMark/>
          </w:tcPr>
          <w:p w14:paraId="1F3E61D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373C054A"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4FE7860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AA4985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05_501200308_0105_1_2</w:t>
            </w:r>
          </w:p>
        </w:tc>
        <w:tc>
          <w:tcPr>
            <w:tcW w:w="3005" w:type="pct"/>
            <w:noWrap/>
            <w:hideMark/>
          </w:tcPr>
          <w:p w14:paraId="4775DF0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Repairs and Maintenance - Wheeled Mobility Major</w:t>
            </w:r>
          </w:p>
        </w:tc>
        <w:tc>
          <w:tcPr>
            <w:tcW w:w="298" w:type="pct"/>
            <w:noWrap/>
            <w:hideMark/>
          </w:tcPr>
          <w:p w14:paraId="0FF9248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3FBDA03"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6BA53BE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000E55DA"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05_900101111_0130_1_2</w:t>
            </w:r>
          </w:p>
        </w:tc>
        <w:tc>
          <w:tcPr>
            <w:tcW w:w="3005" w:type="pct"/>
            <w:noWrap/>
            <w:hideMark/>
          </w:tcPr>
          <w:p w14:paraId="4100375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Assistance Animal - Dog Guide</w:t>
            </w:r>
          </w:p>
        </w:tc>
        <w:tc>
          <w:tcPr>
            <w:tcW w:w="298" w:type="pct"/>
            <w:noWrap/>
            <w:hideMark/>
          </w:tcPr>
          <w:p w14:paraId="4058698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1AD4AAB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bl>
    <w:p w14:paraId="202B39AE" w14:textId="2BEEB4DF" w:rsidR="005B6103" w:rsidRPr="006C5B24" w:rsidRDefault="005B6103" w:rsidP="00143312">
      <w:pPr>
        <w:pStyle w:val="Caption"/>
        <w:spacing w:before="240"/>
        <w:rPr>
          <w:rFonts w:cs="Arial"/>
          <w:b w:val="0"/>
          <w:bCs w:val="0"/>
        </w:rPr>
      </w:pPr>
      <w:r w:rsidRPr="006C5B24">
        <w:lastRenderedPageBreak/>
        <w:t xml:space="preserve">Table </w:t>
      </w:r>
      <w:fldSimple w:instr=" SEQ Table \* ARABIC ">
        <w:r w:rsidR="00756864">
          <w:rPr>
            <w:noProof/>
          </w:rPr>
          <w:t>74</w:t>
        </w:r>
      </w:fldSimple>
      <w:r w:rsidRPr="006C5B24">
        <w:rPr>
          <w:rFonts w:cs="Arial"/>
        </w:rPr>
        <w:t>: Higher Cost or Complexity Home Modifications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005B6103" w:rsidRPr="006C5B24" w14:paraId="67E1F9CB" w14:textId="77777777" w:rsidTr="000D089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5508BCC" w14:textId="77777777" w:rsidR="005B6103" w:rsidRPr="006C5B24" w:rsidRDefault="005B6103" w:rsidP="000D089F">
            <w:pPr>
              <w:spacing w:before="120" w:after="120" w:line="240" w:lineRule="auto"/>
              <w:rPr>
                <w:rFonts w:cs="Arial"/>
                <w:sz w:val="22"/>
                <w:szCs w:val="22"/>
                <w:lang w:eastAsia="en-AU"/>
              </w:rPr>
            </w:pPr>
            <w:r w:rsidRPr="006C5B24">
              <w:rPr>
                <w:rFonts w:cs="Arial"/>
                <w:sz w:val="22"/>
                <w:szCs w:val="22"/>
                <w:lang w:eastAsia="en-AU"/>
              </w:rPr>
              <w:t>Support Item Number</w:t>
            </w:r>
          </w:p>
        </w:tc>
        <w:tc>
          <w:tcPr>
            <w:tcW w:w="3005" w:type="pct"/>
            <w:noWrap/>
            <w:hideMark/>
          </w:tcPr>
          <w:p w14:paraId="6E0FE4CD"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Support Item Name</w:t>
            </w:r>
          </w:p>
        </w:tc>
        <w:tc>
          <w:tcPr>
            <w:tcW w:w="298" w:type="pct"/>
            <w:noWrap/>
            <w:hideMark/>
          </w:tcPr>
          <w:p w14:paraId="72C9888D"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Unit</w:t>
            </w:r>
          </w:p>
        </w:tc>
        <w:tc>
          <w:tcPr>
            <w:tcW w:w="660" w:type="pct"/>
            <w:noWrap/>
            <w:hideMark/>
          </w:tcPr>
          <w:p w14:paraId="388881A2" w14:textId="77777777" w:rsidR="005B6103" w:rsidRPr="006C5B24" w:rsidRDefault="005B6103" w:rsidP="000D089F">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6C5B24">
              <w:rPr>
                <w:rFonts w:cs="Arial"/>
                <w:sz w:val="22"/>
                <w:szCs w:val="22"/>
                <w:lang w:eastAsia="en-AU"/>
              </w:rPr>
              <w:t>National</w:t>
            </w:r>
          </w:p>
        </w:tc>
      </w:tr>
      <w:tr w:rsidR="005B6103" w:rsidRPr="006C5B24" w14:paraId="2A6A36B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338C7B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06_123615401_0111_2_2</w:t>
            </w:r>
          </w:p>
        </w:tc>
        <w:tc>
          <w:tcPr>
            <w:tcW w:w="3005" w:type="pct"/>
            <w:noWrap/>
            <w:hideMark/>
          </w:tcPr>
          <w:p w14:paraId="1451E78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Ceiling Hoist</w:t>
            </w:r>
          </w:p>
        </w:tc>
        <w:tc>
          <w:tcPr>
            <w:tcW w:w="298" w:type="pct"/>
            <w:noWrap/>
            <w:hideMark/>
          </w:tcPr>
          <w:p w14:paraId="252C2D8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2ADAE40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2DCD471E"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47C2968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06_182488377_0111_2_2</w:t>
            </w:r>
          </w:p>
        </w:tc>
        <w:tc>
          <w:tcPr>
            <w:tcW w:w="3005" w:type="pct"/>
            <w:noWrap/>
            <w:hideMark/>
          </w:tcPr>
          <w:p w14:paraId="0F147BED"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Bathroom/Toilet - Structural work</w:t>
            </w:r>
          </w:p>
        </w:tc>
        <w:tc>
          <w:tcPr>
            <w:tcW w:w="298" w:type="pct"/>
            <w:noWrap/>
            <w:hideMark/>
          </w:tcPr>
          <w:p w14:paraId="1FE2FB4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1CDC36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E20A2FC"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372E0C7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06_182488378_0111_2_2</w:t>
            </w:r>
          </w:p>
        </w:tc>
        <w:tc>
          <w:tcPr>
            <w:tcW w:w="3005" w:type="pct"/>
            <w:noWrap/>
            <w:hideMark/>
          </w:tcPr>
          <w:p w14:paraId="7C9FE38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Kitchen or Laundry - Structural Work</w:t>
            </w:r>
          </w:p>
        </w:tc>
        <w:tc>
          <w:tcPr>
            <w:tcW w:w="298" w:type="pct"/>
            <w:noWrap/>
            <w:hideMark/>
          </w:tcPr>
          <w:p w14:paraId="1CE9814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45112762"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56E1186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051962D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06_182490112_0111_2_2</w:t>
            </w:r>
          </w:p>
        </w:tc>
        <w:tc>
          <w:tcPr>
            <w:tcW w:w="3005" w:type="pct"/>
            <w:noWrap/>
            <w:hideMark/>
          </w:tcPr>
          <w:p w14:paraId="39F24613"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Building Works Project Management</w:t>
            </w:r>
          </w:p>
        </w:tc>
        <w:tc>
          <w:tcPr>
            <w:tcW w:w="298" w:type="pct"/>
            <w:noWrap/>
            <w:hideMark/>
          </w:tcPr>
          <w:p w14:paraId="1E770A91"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57DD10F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1FB08DC1"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1472934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06_182495121_0111_2_2</w:t>
            </w:r>
          </w:p>
        </w:tc>
        <w:tc>
          <w:tcPr>
            <w:tcW w:w="3005" w:type="pct"/>
            <w:noWrap/>
            <w:hideMark/>
          </w:tcPr>
          <w:p w14:paraId="0A897699"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CHM - Deposit</w:t>
            </w:r>
          </w:p>
        </w:tc>
        <w:tc>
          <w:tcPr>
            <w:tcW w:w="298" w:type="pct"/>
            <w:noWrap/>
            <w:hideMark/>
          </w:tcPr>
          <w:p w14:paraId="5697709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0AC76D16"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0C41DC7B"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33AF7C2"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06_182495221_0111_2_2</w:t>
            </w:r>
          </w:p>
        </w:tc>
        <w:tc>
          <w:tcPr>
            <w:tcW w:w="3005" w:type="pct"/>
            <w:noWrap/>
            <w:hideMark/>
          </w:tcPr>
          <w:p w14:paraId="183FB4BB"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CHM - Progress Stage</w:t>
            </w:r>
          </w:p>
        </w:tc>
        <w:tc>
          <w:tcPr>
            <w:tcW w:w="298" w:type="pct"/>
            <w:noWrap/>
            <w:hideMark/>
          </w:tcPr>
          <w:p w14:paraId="5F0528F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6400C2E6"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665D042D"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55B415E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06_182495321_0111_2_2</w:t>
            </w:r>
          </w:p>
        </w:tc>
        <w:tc>
          <w:tcPr>
            <w:tcW w:w="3005" w:type="pct"/>
            <w:noWrap/>
            <w:hideMark/>
          </w:tcPr>
          <w:p w14:paraId="78B81F3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CHM - Practical Completion</w:t>
            </w:r>
          </w:p>
        </w:tc>
        <w:tc>
          <w:tcPr>
            <w:tcW w:w="298" w:type="pct"/>
            <w:noWrap/>
            <w:hideMark/>
          </w:tcPr>
          <w:p w14:paraId="4A938ACE"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1940CF4A"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3863DBAA"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19761854"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06_182495421_0111_2_2</w:t>
            </w:r>
          </w:p>
        </w:tc>
        <w:tc>
          <w:tcPr>
            <w:tcW w:w="3005" w:type="pct"/>
            <w:noWrap/>
            <w:hideMark/>
          </w:tcPr>
          <w:p w14:paraId="62900A28"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Certification and Compliance Approval</w:t>
            </w:r>
          </w:p>
        </w:tc>
        <w:tc>
          <w:tcPr>
            <w:tcW w:w="298" w:type="pct"/>
            <w:noWrap/>
            <w:hideMark/>
          </w:tcPr>
          <w:p w14:paraId="4AE290D9"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70DBB962"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45C7048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9EED45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06_183003384_0111_2_2</w:t>
            </w:r>
          </w:p>
        </w:tc>
        <w:tc>
          <w:tcPr>
            <w:tcW w:w="3005" w:type="pct"/>
            <w:noWrap/>
            <w:hideMark/>
          </w:tcPr>
          <w:p w14:paraId="0A55B1D4"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Elevator</w:t>
            </w:r>
          </w:p>
        </w:tc>
        <w:tc>
          <w:tcPr>
            <w:tcW w:w="298" w:type="pct"/>
            <w:noWrap/>
            <w:hideMark/>
          </w:tcPr>
          <w:p w14:paraId="1493D4C8"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0656AA1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4FC578F2" w14:textId="77777777" w:rsidTr="000D089F">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7F04706C"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06_183010387_0111_2_2</w:t>
            </w:r>
          </w:p>
        </w:tc>
        <w:tc>
          <w:tcPr>
            <w:tcW w:w="3005" w:type="pct"/>
            <w:noWrap/>
            <w:hideMark/>
          </w:tcPr>
          <w:p w14:paraId="6859DBD7"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Stair Climber or Stair / Platform Lift</w:t>
            </w:r>
          </w:p>
        </w:tc>
        <w:tc>
          <w:tcPr>
            <w:tcW w:w="298" w:type="pct"/>
            <w:noWrap/>
            <w:hideMark/>
          </w:tcPr>
          <w:p w14:paraId="5A53A3A4"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55B9B0EE" w14:textId="77777777" w:rsidR="005B6103" w:rsidRPr="006C5B24" w:rsidRDefault="005B6103" w:rsidP="000D089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r w:rsidR="005B6103" w:rsidRPr="006C5B24" w14:paraId="5AAB6090" w14:textId="77777777" w:rsidTr="000D08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14:paraId="65BDB7A0" w14:textId="77777777" w:rsidR="005B6103" w:rsidRPr="006C5B24" w:rsidRDefault="005B6103" w:rsidP="000D089F">
            <w:pPr>
              <w:spacing w:before="120" w:after="120" w:line="240" w:lineRule="auto"/>
              <w:rPr>
                <w:rFonts w:cs="Arial"/>
                <w:b w:val="0"/>
                <w:color w:val="000000"/>
                <w:sz w:val="22"/>
                <w:szCs w:val="22"/>
                <w:lang w:eastAsia="en-AU"/>
              </w:rPr>
            </w:pPr>
            <w:r w:rsidRPr="006C5B24">
              <w:rPr>
                <w:rFonts w:cs="Arial"/>
                <w:b w:val="0"/>
                <w:color w:val="000000"/>
                <w:sz w:val="22"/>
                <w:szCs w:val="22"/>
                <w:lang w:eastAsia="en-AU"/>
              </w:rPr>
              <w:t>06_183018405_0111_2_2</w:t>
            </w:r>
          </w:p>
        </w:tc>
        <w:tc>
          <w:tcPr>
            <w:tcW w:w="3005" w:type="pct"/>
            <w:noWrap/>
            <w:hideMark/>
          </w:tcPr>
          <w:p w14:paraId="3A3A5B8D"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HM - Ramp - Structural</w:t>
            </w:r>
          </w:p>
        </w:tc>
        <w:tc>
          <w:tcPr>
            <w:tcW w:w="298" w:type="pct"/>
            <w:noWrap/>
            <w:hideMark/>
          </w:tcPr>
          <w:p w14:paraId="6BD715AC"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Each</w:t>
            </w:r>
          </w:p>
        </w:tc>
        <w:tc>
          <w:tcPr>
            <w:tcW w:w="660" w:type="pct"/>
            <w:noWrap/>
            <w:hideMark/>
          </w:tcPr>
          <w:p w14:paraId="35676571" w14:textId="77777777" w:rsidR="005B6103" w:rsidRPr="006C5B24" w:rsidRDefault="005B6103" w:rsidP="000D08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6C5B24">
              <w:rPr>
                <w:rFonts w:cs="Arial"/>
                <w:color w:val="000000"/>
                <w:sz w:val="22"/>
                <w:szCs w:val="22"/>
                <w:lang w:eastAsia="en-AU"/>
              </w:rPr>
              <w:t>Quotable</w:t>
            </w:r>
          </w:p>
        </w:tc>
      </w:tr>
    </w:tbl>
    <w:p w14:paraId="7BA45D35" w14:textId="77777777" w:rsidR="005B6103" w:rsidRPr="006C5B24" w:rsidRDefault="005B6103" w:rsidP="005B6103">
      <w:pPr>
        <w:keepNext/>
        <w:spacing w:after="0"/>
        <w:rPr>
          <w:rFonts w:cs="Arial"/>
          <w:b/>
          <w:bCs/>
          <w:color w:val="6B2876" w:themeColor="text2"/>
        </w:rPr>
      </w:pPr>
    </w:p>
    <w:p w14:paraId="77A39C33" w14:textId="48DEF695" w:rsidR="005B6103" w:rsidRPr="006C5B24" w:rsidRDefault="005B6103">
      <w:pPr>
        <w:spacing w:after="0" w:line="240" w:lineRule="auto"/>
        <w:rPr>
          <w:rFonts w:cs="Arial"/>
          <w:b/>
          <w:bCs/>
          <w:color w:val="6B2876" w:themeColor="text2"/>
          <w:sz w:val="40"/>
          <w:szCs w:val="40"/>
          <w:shd w:val="clear" w:color="auto" w:fill="FFFFFF"/>
        </w:rPr>
      </w:pPr>
    </w:p>
    <w:p w14:paraId="523479E7" w14:textId="1E97F5E9" w:rsidR="0028333D" w:rsidRPr="006C5B24" w:rsidRDefault="00FC0B3C">
      <w:pPr>
        <w:spacing w:after="0" w:line="240" w:lineRule="auto"/>
        <w:rPr>
          <w:rFonts w:cs="Arial"/>
        </w:rPr>
      </w:pPr>
      <w:r w:rsidRPr="006C5B24">
        <w:rPr>
          <w:rFonts w:cs="Arial"/>
        </w:rPr>
        <w:br w:type="page"/>
      </w:r>
    </w:p>
    <w:p w14:paraId="4F059FB5" w14:textId="77777777" w:rsidR="00807830" w:rsidRPr="006C5B24" w:rsidRDefault="00807830" w:rsidP="00CF3876">
      <w:pPr>
        <w:pStyle w:val="Heading2"/>
        <w:spacing w:before="1080"/>
        <w:jc w:val="center"/>
        <w:rPr>
          <w:rFonts w:cs="Arial"/>
        </w:rPr>
        <w:sectPr w:rsidR="00807830" w:rsidRPr="006C5B24" w:rsidSect="00CF3876">
          <w:headerReference w:type="even" r:id="rId58"/>
          <w:headerReference w:type="default" r:id="rId59"/>
          <w:footerReference w:type="default" r:id="rId60"/>
          <w:headerReference w:type="first" r:id="rId61"/>
          <w:footerReference w:type="first" r:id="rId62"/>
          <w:pgSz w:w="16838" w:h="11906" w:orient="landscape" w:code="9"/>
          <w:pgMar w:top="1134" w:right="1440" w:bottom="1440" w:left="1440" w:header="567" w:footer="374" w:gutter="0"/>
          <w:cols w:space="708"/>
          <w:titlePg/>
          <w:docGrid w:linePitch="360"/>
        </w:sectPr>
      </w:pPr>
    </w:p>
    <w:p w14:paraId="5BED1C25" w14:textId="7BFD7E1B" w:rsidR="00F810C7" w:rsidRPr="006C5B24" w:rsidRDefault="00F810C7" w:rsidP="00CF3876">
      <w:pPr>
        <w:pStyle w:val="Heading2"/>
        <w:spacing w:before="1080"/>
        <w:jc w:val="center"/>
        <w:rPr>
          <w:rFonts w:cs="Arial"/>
        </w:rPr>
      </w:pPr>
      <w:bookmarkStart w:id="31" w:name="_Toc233624774"/>
      <w:r w:rsidRPr="006C5B24">
        <w:rPr>
          <w:rFonts w:cs="Arial"/>
        </w:rPr>
        <w:lastRenderedPageBreak/>
        <w:t xml:space="preserve">Schedule </w:t>
      </w:r>
      <w:r w:rsidR="00656CB5" w:rsidRPr="006C5B24">
        <w:rPr>
          <w:rFonts w:cs="Arial"/>
        </w:rPr>
        <w:t>1</w:t>
      </w:r>
      <w:r w:rsidR="00B0153F" w:rsidRPr="006C5B24">
        <w:rPr>
          <w:rFonts w:cs="Arial"/>
        </w:rPr>
        <w:t>1</w:t>
      </w:r>
      <w:r w:rsidR="00D573A0" w:rsidRPr="006C5B24">
        <w:rPr>
          <w:rFonts w:cs="Arial"/>
        </w:rPr>
        <w:t>:</w:t>
      </w:r>
      <w:r w:rsidRPr="006C5B24">
        <w:rPr>
          <w:rFonts w:cs="Arial"/>
        </w:rPr>
        <w:t xml:space="preserve"> Isolated Towns Modification Lists</w:t>
      </w:r>
      <w:bookmarkEnd w:id="31"/>
    </w:p>
    <w:p w14:paraId="665D2214" w14:textId="5182106C" w:rsidR="005A6386" w:rsidRPr="006C5B24" w:rsidRDefault="005A6386" w:rsidP="005A6386">
      <w:pPr>
        <w:pStyle w:val="Caption"/>
        <w:spacing w:before="120" w:after="120"/>
      </w:pPr>
      <w:r w:rsidRPr="006C5B24">
        <w:t xml:space="preserve">Table </w:t>
      </w:r>
      <w:fldSimple w:instr=" SEQ Table \* ARABIC ">
        <w:r w:rsidR="00756864">
          <w:rPr>
            <w:noProof/>
          </w:rPr>
          <w:t>75</w:t>
        </w:r>
      </w:fldSimple>
      <w:r w:rsidRPr="006C5B24">
        <w:t xml:space="preserve">: </w:t>
      </w:r>
      <w:r w:rsidR="00D0405D" w:rsidRPr="006C5B24">
        <w:t>Isolated Towns Modification List</w:t>
      </w:r>
      <w:r w:rsidR="00357A11" w:rsidRPr="006C5B24">
        <w:t xml:space="preserve"> (Type </w:t>
      </w:r>
      <w:r w:rsidR="00605A8D" w:rsidRPr="006C5B24">
        <w:t>1</w:t>
      </w:r>
      <w:r w:rsidR="00357A11" w:rsidRPr="006C5B24">
        <w:t>)</w:t>
      </w:r>
    </w:p>
    <w:p w14:paraId="0C47E202" w14:textId="3B368300" w:rsidR="00802BE3" w:rsidRPr="006C5B24" w:rsidRDefault="00802BE3" w:rsidP="00802BE3">
      <w:r w:rsidRPr="006C5B24">
        <w:t>These NDIA enclaves have been re-classified as a remote area for planning and pricing purposes. Please refer to remote area price guidance for supports delivered in these communities.</w:t>
      </w:r>
      <w:r w:rsidR="00937A9C" w:rsidRPr="006C5B24">
        <w:t xml:space="preserve"> </w:t>
      </w:r>
    </w:p>
    <w:tbl>
      <w:tblPr>
        <w:tblStyle w:val="GridTable4-Accent41"/>
        <w:tblW w:w="5029" w:type="pct"/>
        <w:tblInd w:w="0" w:type="dxa"/>
        <w:tblLook w:val="0420" w:firstRow="1" w:lastRow="0" w:firstColumn="0" w:lastColumn="0" w:noHBand="0" w:noVBand="1"/>
      </w:tblPr>
      <w:tblGrid>
        <w:gridCol w:w="2489"/>
        <w:gridCol w:w="3423"/>
        <w:gridCol w:w="1871"/>
        <w:gridCol w:w="6246"/>
      </w:tblGrid>
      <w:tr w:rsidR="00EB1858" w:rsidRPr="006C5B24" w14:paraId="01992800" w14:textId="77777777" w:rsidTr="00D47C3C">
        <w:trPr>
          <w:cnfStyle w:val="100000000000" w:firstRow="1" w:lastRow="0" w:firstColumn="0" w:lastColumn="0" w:oddVBand="0" w:evenVBand="0" w:oddHBand="0" w:evenHBand="0" w:firstRowFirstColumn="0" w:firstRowLastColumn="0" w:lastRowFirstColumn="0" w:lastRowLastColumn="0"/>
          <w:trHeight w:val="495"/>
          <w:tblHeader/>
        </w:trPr>
        <w:tc>
          <w:tcPr>
            <w:tcW w:w="887" w:type="pct"/>
          </w:tcPr>
          <w:p w14:paraId="2DA63536" w14:textId="77777777" w:rsidR="00EB1858" w:rsidRPr="006C5B24" w:rsidRDefault="00EB1858">
            <w:pPr>
              <w:spacing w:before="20"/>
              <w:rPr>
                <w:rFonts w:eastAsia="Arial" w:cs="Arial"/>
              </w:rPr>
            </w:pPr>
            <w:r w:rsidRPr="006C5B24">
              <w:rPr>
                <w:rFonts w:eastAsia="Arial" w:cs="Arial"/>
              </w:rPr>
              <w:t>State</w:t>
            </w:r>
          </w:p>
        </w:tc>
        <w:tc>
          <w:tcPr>
            <w:tcW w:w="1220" w:type="pct"/>
          </w:tcPr>
          <w:p w14:paraId="5C543574" w14:textId="77777777" w:rsidR="00EB1858" w:rsidRPr="006C5B24" w:rsidRDefault="00EB1858">
            <w:pPr>
              <w:spacing w:before="20"/>
              <w:rPr>
                <w:rFonts w:eastAsia="Arial" w:cs="Arial"/>
              </w:rPr>
            </w:pPr>
            <w:r w:rsidRPr="006C5B24">
              <w:rPr>
                <w:rFonts w:eastAsia="Arial" w:cs="Arial"/>
              </w:rPr>
              <w:t>NDIA Enclave</w:t>
            </w:r>
          </w:p>
        </w:tc>
        <w:tc>
          <w:tcPr>
            <w:tcW w:w="667" w:type="pct"/>
          </w:tcPr>
          <w:p w14:paraId="25937F01" w14:textId="77777777" w:rsidR="00EB1858" w:rsidRPr="006C5B24" w:rsidRDefault="00EB1858">
            <w:pPr>
              <w:spacing w:before="20"/>
              <w:rPr>
                <w:rFonts w:eastAsia="Arial" w:cs="Arial"/>
              </w:rPr>
            </w:pPr>
            <w:r w:rsidRPr="006C5B24">
              <w:rPr>
                <w:rFonts w:eastAsia="Arial" w:cs="Arial"/>
              </w:rPr>
              <w:t>Postcode</w:t>
            </w:r>
          </w:p>
        </w:tc>
        <w:tc>
          <w:tcPr>
            <w:tcW w:w="2227" w:type="pct"/>
          </w:tcPr>
          <w:p w14:paraId="267C175E" w14:textId="77777777" w:rsidR="00EB1858" w:rsidRPr="006C5B24" w:rsidRDefault="00EB1858">
            <w:pPr>
              <w:spacing w:before="20"/>
              <w:rPr>
                <w:rFonts w:eastAsia="Arial" w:cs="Arial"/>
              </w:rPr>
            </w:pPr>
            <w:r w:rsidRPr="006C5B24">
              <w:rPr>
                <w:rFonts w:eastAsia="Arial" w:cs="Arial"/>
              </w:rPr>
              <w:t>Location Name</w:t>
            </w:r>
          </w:p>
        </w:tc>
      </w:tr>
      <w:tr w:rsidR="00EB1858" w:rsidRPr="006C5B24" w14:paraId="6420B2F3"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6BA039FA" w14:textId="77777777" w:rsidR="00EB1858" w:rsidRPr="006C5B24" w:rsidRDefault="00EB1858">
            <w:pPr>
              <w:spacing w:before="20"/>
              <w:rPr>
                <w:rFonts w:eastAsia="Arial" w:cs="Arial"/>
              </w:rPr>
            </w:pPr>
            <w:r w:rsidRPr="006C5B24">
              <w:rPr>
                <w:rFonts w:eastAsia="Arial" w:cs="Arial"/>
              </w:rPr>
              <w:t>NSW</w:t>
            </w:r>
          </w:p>
        </w:tc>
        <w:tc>
          <w:tcPr>
            <w:tcW w:w="1220" w:type="pct"/>
          </w:tcPr>
          <w:p w14:paraId="7CDD0B94" w14:textId="77777777" w:rsidR="00EB1858" w:rsidRPr="006C5B24" w:rsidRDefault="00EB1858">
            <w:pPr>
              <w:spacing w:before="20"/>
              <w:rPr>
                <w:rFonts w:eastAsia="Arial" w:cs="Arial"/>
              </w:rPr>
            </w:pPr>
            <w:r w:rsidRPr="006C5B24">
              <w:rPr>
                <w:rFonts w:eastAsia="Arial" w:cs="Arial"/>
              </w:rPr>
              <w:t>Balranald</w:t>
            </w:r>
          </w:p>
        </w:tc>
        <w:tc>
          <w:tcPr>
            <w:tcW w:w="667" w:type="pct"/>
          </w:tcPr>
          <w:p w14:paraId="47121763" w14:textId="77777777" w:rsidR="00EB1858" w:rsidRPr="006C5B24" w:rsidRDefault="00EB1858">
            <w:pPr>
              <w:spacing w:before="20"/>
              <w:rPr>
                <w:rFonts w:eastAsia="Arial" w:cs="Arial"/>
              </w:rPr>
            </w:pPr>
            <w:r w:rsidRPr="006C5B24">
              <w:rPr>
                <w:rFonts w:eastAsia="Arial" w:cs="Arial"/>
              </w:rPr>
              <w:t>2715</w:t>
            </w:r>
          </w:p>
        </w:tc>
        <w:tc>
          <w:tcPr>
            <w:tcW w:w="2227" w:type="pct"/>
          </w:tcPr>
          <w:p w14:paraId="1C181D17" w14:textId="77777777" w:rsidR="00EB1858" w:rsidRPr="006C5B24" w:rsidRDefault="00EB1858">
            <w:pPr>
              <w:spacing w:before="20"/>
              <w:rPr>
                <w:rFonts w:eastAsia="Arial" w:cs="Arial"/>
              </w:rPr>
            </w:pPr>
            <w:r w:rsidRPr="006C5B24">
              <w:rPr>
                <w:rFonts w:eastAsia="Arial" w:cs="Arial"/>
              </w:rPr>
              <w:t>Balranald</w:t>
            </w:r>
          </w:p>
        </w:tc>
      </w:tr>
      <w:tr w:rsidR="00EB1858" w:rsidRPr="006C5B24" w14:paraId="07C09C0E" w14:textId="77777777" w:rsidTr="00D47C3C">
        <w:trPr>
          <w:trHeight w:val="437"/>
        </w:trPr>
        <w:tc>
          <w:tcPr>
            <w:tcW w:w="887" w:type="pct"/>
          </w:tcPr>
          <w:p w14:paraId="557E0BF0" w14:textId="77777777" w:rsidR="00EB1858" w:rsidRPr="006C5B24" w:rsidRDefault="00EB1858">
            <w:pPr>
              <w:spacing w:before="20"/>
              <w:rPr>
                <w:rFonts w:eastAsia="Arial" w:cs="Arial"/>
              </w:rPr>
            </w:pPr>
            <w:r w:rsidRPr="006C5B24">
              <w:rPr>
                <w:rFonts w:eastAsia="Arial" w:cs="Arial"/>
              </w:rPr>
              <w:t>NSW</w:t>
            </w:r>
          </w:p>
        </w:tc>
        <w:tc>
          <w:tcPr>
            <w:tcW w:w="1220" w:type="pct"/>
          </w:tcPr>
          <w:p w14:paraId="5F9CD319" w14:textId="77777777" w:rsidR="00EB1858" w:rsidRPr="006C5B24" w:rsidRDefault="00EB1858">
            <w:pPr>
              <w:spacing w:before="20"/>
              <w:rPr>
                <w:rFonts w:eastAsia="Arial" w:cs="Arial"/>
              </w:rPr>
            </w:pPr>
            <w:r w:rsidRPr="006C5B24">
              <w:rPr>
                <w:rFonts w:eastAsia="Arial" w:cs="Arial"/>
              </w:rPr>
              <w:t>Broken Hill</w:t>
            </w:r>
          </w:p>
        </w:tc>
        <w:tc>
          <w:tcPr>
            <w:tcW w:w="667" w:type="pct"/>
          </w:tcPr>
          <w:p w14:paraId="1E5B48EA" w14:textId="77777777" w:rsidR="00EB1858" w:rsidRPr="006C5B24" w:rsidRDefault="00EB1858">
            <w:pPr>
              <w:spacing w:before="20"/>
              <w:rPr>
                <w:rFonts w:eastAsia="Arial" w:cs="Arial"/>
              </w:rPr>
            </w:pPr>
            <w:r w:rsidRPr="006C5B24">
              <w:rPr>
                <w:rFonts w:eastAsia="Arial" w:cs="Arial"/>
              </w:rPr>
              <w:t>2880</w:t>
            </w:r>
          </w:p>
        </w:tc>
        <w:tc>
          <w:tcPr>
            <w:tcW w:w="2227" w:type="pct"/>
          </w:tcPr>
          <w:p w14:paraId="2F0902E3" w14:textId="77777777" w:rsidR="00EB1858" w:rsidRPr="006C5B24" w:rsidRDefault="00EB1858">
            <w:pPr>
              <w:spacing w:before="20"/>
              <w:rPr>
                <w:rFonts w:eastAsia="Arial" w:cs="Arial"/>
              </w:rPr>
            </w:pPr>
            <w:r w:rsidRPr="006C5B24">
              <w:rPr>
                <w:rFonts w:eastAsia="Arial" w:cs="Arial"/>
              </w:rPr>
              <w:t>Broken Hill</w:t>
            </w:r>
          </w:p>
        </w:tc>
      </w:tr>
      <w:tr w:rsidR="00EB1858" w:rsidRPr="006C5B24" w14:paraId="74F1C6D5" w14:textId="77777777" w:rsidTr="00D47C3C">
        <w:trPr>
          <w:cnfStyle w:val="000000100000" w:firstRow="0" w:lastRow="0" w:firstColumn="0" w:lastColumn="0" w:oddVBand="0" w:evenVBand="0" w:oddHBand="1" w:evenHBand="0" w:firstRowFirstColumn="0" w:firstRowLastColumn="0" w:lastRowFirstColumn="0" w:lastRowLastColumn="0"/>
          <w:trHeight w:val="437"/>
        </w:trPr>
        <w:tc>
          <w:tcPr>
            <w:tcW w:w="887" w:type="pct"/>
          </w:tcPr>
          <w:p w14:paraId="032F738C" w14:textId="77777777" w:rsidR="00EB1858" w:rsidRPr="006C5B24" w:rsidRDefault="00EB1858">
            <w:pPr>
              <w:spacing w:before="20"/>
              <w:rPr>
                <w:rFonts w:eastAsia="Arial" w:cs="Arial"/>
              </w:rPr>
            </w:pPr>
            <w:r w:rsidRPr="006C5B24">
              <w:rPr>
                <w:rFonts w:eastAsia="Arial" w:cs="Arial"/>
              </w:rPr>
              <w:t>NSW</w:t>
            </w:r>
          </w:p>
        </w:tc>
        <w:tc>
          <w:tcPr>
            <w:tcW w:w="1220" w:type="pct"/>
          </w:tcPr>
          <w:p w14:paraId="4E7066A6" w14:textId="77777777" w:rsidR="00EB1858" w:rsidRPr="006C5B24" w:rsidRDefault="00EB1858">
            <w:pPr>
              <w:spacing w:before="20"/>
              <w:rPr>
                <w:rFonts w:eastAsia="Arial" w:cs="Arial"/>
              </w:rPr>
            </w:pPr>
            <w:r w:rsidRPr="006C5B24">
              <w:rPr>
                <w:rFonts w:eastAsia="Arial" w:cs="Arial"/>
              </w:rPr>
              <w:t>Hay</w:t>
            </w:r>
          </w:p>
        </w:tc>
        <w:tc>
          <w:tcPr>
            <w:tcW w:w="667" w:type="pct"/>
          </w:tcPr>
          <w:p w14:paraId="491ECF44" w14:textId="77777777" w:rsidR="00EB1858" w:rsidRPr="006C5B24" w:rsidRDefault="00EB1858">
            <w:pPr>
              <w:spacing w:before="20"/>
              <w:rPr>
                <w:rFonts w:eastAsia="Arial" w:cs="Arial"/>
              </w:rPr>
            </w:pPr>
            <w:r w:rsidRPr="006C5B24">
              <w:rPr>
                <w:rFonts w:eastAsia="Arial" w:cs="Arial"/>
              </w:rPr>
              <w:t>2711</w:t>
            </w:r>
          </w:p>
        </w:tc>
        <w:tc>
          <w:tcPr>
            <w:tcW w:w="2227" w:type="pct"/>
          </w:tcPr>
          <w:p w14:paraId="3E022FD5" w14:textId="77777777" w:rsidR="00EB1858" w:rsidRPr="006C5B24" w:rsidRDefault="00EB1858">
            <w:pPr>
              <w:spacing w:before="20"/>
              <w:rPr>
                <w:rFonts w:eastAsia="Arial" w:cs="Arial"/>
              </w:rPr>
            </w:pPr>
            <w:r w:rsidRPr="006C5B24">
              <w:rPr>
                <w:rFonts w:eastAsia="Arial" w:cs="Arial"/>
              </w:rPr>
              <w:t>Hay, Hay South</w:t>
            </w:r>
          </w:p>
        </w:tc>
      </w:tr>
      <w:tr w:rsidR="00EB1858" w:rsidRPr="006C5B24" w14:paraId="424CA8DA" w14:textId="77777777" w:rsidTr="00D47C3C">
        <w:trPr>
          <w:trHeight w:val="444"/>
        </w:trPr>
        <w:tc>
          <w:tcPr>
            <w:tcW w:w="887" w:type="pct"/>
          </w:tcPr>
          <w:p w14:paraId="7A65CC04" w14:textId="77777777" w:rsidR="00EB1858" w:rsidRPr="006C5B24" w:rsidRDefault="00EB1858">
            <w:pPr>
              <w:spacing w:before="20"/>
              <w:rPr>
                <w:rFonts w:eastAsia="Arial" w:cs="Arial"/>
              </w:rPr>
            </w:pPr>
            <w:r w:rsidRPr="006C5B24">
              <w:rPr>
                <w:rFonts w:eastAsia="Arial" w:cs="Arial"/>
              </w:rPr>
              <w:t>NSW</w:t>
            </w:r>
          </w:p>
        </w:tc>
        <w:tc>
          <w:tcPr>
            <w:tcW w:w="1220" w:type="pct"/>
          </w:tcPr>
          <w:p w14:paraId="2E50B25C" w14:textId="77777777" w:rsidR="00EB1858" w:rsidRPr="006C5B24" w:rsidRDefault="00EB1858">
            <w:pPr>
              <w:spacing w:before="20"/>
              <w:rPr>
                <w:rFonts w:eastAsia="Arial" w:cs="Arial"/>
              </w:rPr>
            </w:pPr>
            <w:r w:rsidRPr="006C5B24">
              <w:rPr>
                <w:rFonts w:eastAsia="Arial" w:cs="Arial"/>
              </w:rPr>
              <w:t>Ravenswood Warren</w:t>
            </w:r>
          </w:p>
        </w:tc>
        <w:tc>
          <w:tcPr>
            <w:tcW w:w="667" w:type="pct"/>
          </w:tcPr>
          <w:p w14:paraId="68D74577" w14:textId="77777777" w:rsidR="00EB1858" w:rsidRPr="006C5B24" w:rsidRDefault="00EB1858">
            <w:pPr>
              <w:spacing w:before="20"/>
              <w:rPr>
                <w:rFonts w:eastAsia="Arial" w:cs="Arial"/>
              </w:rPr>
            </w:pPr>
            <w:r w:rsidRPr="006C5B24">
              <w:rPr>
                <w:rFonts w:eastAsia="Arial" w:cs="Arial"/>
              </w:rPr>
              <w:t>2824</w:t>
            </w:r>
          </w:p>
        </w:tc>
        <w:tc>
          <w:tcPr>
            <w:tcW w:w="2227" w:type="pct"/>
          </w:tcPr>
          <w:p w14:paraId="2590E277" w14:textId="77777777" w:rsidR="00EB1858" w:rsidRPr="006C5B24" w:rsidRDefault="00EB1858">
            <w:pPr>
              <w:spacing w:before="20"/>
              <w:rPr>
                <w:rFonts w:eastAsia="Arial" w:cs="Arial"/>
              </w:rPr>
            </w:pPr>
            <w:r w:rsidRPr="006C5B24">
              <w:rPr>
                <w:rFonts w:eastAsia="Arial" w:cs="Arial"/>
              </w:rPr>
              <w:t>Ravenswood, Warren</w:t>
            </w:r>
          </w:p>
        </w:tc>
      </w:tr>
      <w:tr w:rsidR="00EB1858" w:rsidRPr="006C5B24" w14:paraId="4292F0E6" w14:textId="77777777" w:rsidTr="00D47C3C">
        <w:trPr>
          <w:cnfStyle w:val="000000100000" w:firstRow="0" w:lastRow="0" w:firstColumn="0" w:lastColumn="0" w:oddVBand="0" w:evenVBand="0" w:oddHBand="1" w:evenHBand="0" w:firstRowFirstColumn="0" w:firstRowLastColumn="0" w:lastRowFirstColumn="0" w:lastRowLastColumn="0"/>
          <w:trHeight w:val="437"/>
        </w:trPr>
        <w:tc>
          <w:tcPr>
            <w:tcW w:w="887" w:type="pct"/>
          </w:tcPr>
          <w:p w14:paraId="11F680D3" w14:textId="77777777" w:rsidR="00EB1858" w:rsidRPr="006C5B24" w:rsidRDefault="00EB1858">
            <w:pPr>
              <w:spacing w:before="20"/>
              <w:rPr>
                <w:rFonts w:eastAsia="Arial" w:cs="Arial"/>
              </w:rPr>
            </w:pPr>
            <w:r w:rsidRPr="006C5B24">
              <w:rPr>
                <w:rFonts w:eastAsia="Arial" w:cs="Arial"/>
              </w:rPr>
              <w:t>QLD</w:t>
            </w:r>
          </w:p>
        </w:tc>
        <w:tc>
          <w:tcPr>
            <w:tcW w:w="1220" w:type="pct"/>
          </w:tcPr>
          <w:p w14:paraId="38B8D906" w14:textId="77777777" w:rsidR="00EB1858" w:rsidRPr="006C5B24" w:rsidRDefault="00EB1858">
            <w:pPr>
              <w:spacing w:before="20"/>
              <w:rPr>
                <w:rFonts w:eastAsia="Arial" w:cs="Arial"/>
              </w:rPr>
            </w:pPr>
            <w:r w:rsidRPr="006C5B24">
              <w:rPr>
                <w:rFonts w:eastAsia="Arial" w:cs="Arial"/>
              </w:rPr>
              <w:t>Cardwell</w:t>
            </w:r>
          </w:p>
        </w:tc>
        <w:tc>
          <w:tcPr>
            <w:tcW w:w="667" w:type="pct"/>
          </w:tcPr>
          <w:p w14:paraId="266A81C4" w14:textId="77777777" w:rsidR="00EB1858" w:rsidRPr="006C5B24" w:rsidRDefault="00EB1858">
            <w:pPr>
              <w:spacing w:before="20"/>
              <w:rPr>
                <w:rFonts w:eastAsia="Arial" w:cs="Arial"/>
              </w:rPr>
            </w:pPr>
            <w:r w:rsidRPr="006C5B24">
              <w:rPr>
                <w:rFonts w:eastAsia="Arial" w:cs="Arial"/>
              </w:rPr>
              <w:t>4849</w:t>
            </w:r>
          </w:p>
        </w:tc>
        <w:tc>
          <w:tcPr>
            <w:tcW w:w="2227" w:type="pct"/>
          </w:tcPr>
          <w:p w14:paraId="5F00F3B9" w14:textId="77777777" w:rsidR="00EB1858" w:rsidRPr="006C5B24" w:rsidRDefault="00EB1858">
            <w:pPr>
              <w:spacing w:before="20"/>
              <w:rPr>
                <w:rFonts w:eastAsia="Arial" w:cs="Arial"/>
              </w:rPr>
            </w:pPr>
            <w:r w:rsidRPr="006C5B24">
              <w:rPr>
                <w:rFonts w:eastAsia="Arial" w:cs="Arial"/>
              </w:rPr>
              <w:t>Cardwell</w:t>
            </w:r>
          </w:p>
        </w:tc>
      </w:tr>
      <w:tr w:rsidR="00EB1858" w:rsidRPr="006C5B24" w14:paraId="596E5894" w14:textId="77777777" w:rsidTr="00D47C3C">
        <w:trPr>
          <w:trHeight w:val="1319"/>
        </w:trPr>
        <w:tc>
          <w:tcPr>
            <w:tcW w:w="887" w:type="pct"/>
          </w:tcPr>
          <w:p w14:paraId="1A308897" w14:textId="77777777" w:rsidR="00EB1858" w:rsidRPr="006C5B24" w:rsidRDefault="00EB1858">
            <w:pPr>
              <w:spacing w:before="20"/>
              <w:rPr>
                <w:rFonts w:eastAsia="Arial" w:cs="Arial"/>
              </w:rPr>
            </w:pPr>
            <w:r w:rsidRPr="006C5B24">
              <w:rPr>
                <w:rFonts w:eastAsia="Arial" w:cs="Arial"/>
              </w:rPr>
              <w:t>QLD</w:t>
            </w:r>
          </w:p>
        </w:tc>
        <w:tc>
          <w:tcPr>
            <w:tcW w:w="1220" w:type="pct"/>
          </w:tcPr>
          <w:p w14:paraId="52F4C4F2" w14:textId="77777777" w:rsidR="00EB1858" w:rsidRPr="006C5B24" w:rsidRDefault="00EB1858">
            <w:pPr>
              <w:spacing w:before="20"/>
              <w:rPr>
                <w:rFonts w:eastAsia="Arial" w:cs="Arial"/>
              </w:rPr>
            </w:pPr>
            <w:r w:rsidRPr="006C5B24">
              <w:rPr>
                <w:rFonts w:eastAsia="Arial" w:cs="Arial"/>
              </w:rPr>
              <w:t>Charters Towers</w:t>
            </w:r>
          </w:p>
        </w:tc>
        <w:tc>
          <w:tcPr>
            <w:tcW w:w="667" w:type="pct"/>
          </w:tcPr>
          <w:p w14:paraId="13346BAE" w14:textId="77777777" w:rsidR="00EB1858" w:rsidRPr="006C5B24" w:rsidRDefault="00EB1858">
            <w:pPr>
              <w:spacing w:before="20"/>
              <w:rPr>
                <w:rFonts w:eastAsia="Arial" w:cs="Arial"/>
              </w:rPr>
            </w:pPr>
            <w:r w:rsidRPr="006C5B24">
              <w:rPr>
                <w:rFonts w:eastAsia="Arial" w:cs="Arial"/>
              </w:rPr>
              <w:t>4820</w:t>
            </w:r>
          </w:p>
        </w:tc>
        <w:tc>
          <w:tcPr>
            <w:tcW w:w="2227" w:type="pct"/>
          </w:tcPr>
          <w:p w14:paraId="5D13BE09" w14:textId="77777777" w:rsidR="00EB1858" w:rsidRPr="006C5B24" w:rsidRDefault="00EB1858">
            <w:pPr>
              <w:spacing w:before="20"/>
              <w:rPr>
                <w:rFonts w:eastAsia="Arial" w:cs="Arial"/>
              </w:rPr>
            </w:pPr>
            <w:r w:rsidRPr="006C5B24">
              <w:rPr>
                <w:rFonts w:eastAsia="Arial" w:cs="Arial"/>
              </w:rPr>
              <w:t>Alabama Hill, Breddan, Broughton, Charters Towers, Charters Towers City, Columbia, Grand Secret, Millchester, Mosman Park, Queenton, Richmond Hill, Southern Cross, Toll, Towers Hill</w:t>
            </w:r>
          </w:p>
        </w:tc>
      </w:tr>
      <w:tr w:rsidR="00EB1858" w:rsidRPr="006C5B24" w14:paraId="3D6B9E10"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79490286" w14:textId="77777777" w:rsidR="00EB1858" w:rsidRPr="006C5B24" w:rsidRDefault="00EB1858">
            <w:pPr>
              <w:spacing w:before="20"/>
              <w:rPr>
                <w:rFonts w:eastAsia="Arial" w:cs="Arial"/>
              </w:rPr>
            </w:pPr>
            <w:r w:rsidRPr="006C5B24">
              <w:rPr>
                <w:rFonts w:eastAsia="Arial" w:cs="Arial"/>
              </w:rPr>
              <w:t>QLD</w:t>
            </w:r>
          </w:p>
        </w:tc>
        <w:tc>
          <w:tcPr>
            <w:tcW w:w="1220" w:type="pct"/>
          </w:tcPr>
          <w:p w14:paraId="00F2C9F1" w14:textId="77777777" w:rsidR="00EB1858" w:rsidRPr="006C5B24" w:rsidRDefault="00EB1858">
            <w:pPr>
              <w:spacing w:before="20"/>
              <w:rPr>
                <w:rFonts w:eastAsia="Arial" w:cs="Arial"/>
              </w:rPr>
            </w:pPr>
            <w:r w:rsidRPr="006C5B24">
              <w:rPr>
                <w:rFonts w:eastAsia="Arial" w:cs="Arial"/>
              </w:rPr>
              <w:t>Dysart</w:t>
            </w:r>
          </w:p>
        </w:tc>
        <w:tc>
          <w:tcPr>
            <w:tcW w:w="667" w:type="pct"/>
          </w:tcPr>
          <w:p w14:paraId="7D39CE61" w14:textId="77777777" w:rsidR="00EB1858" w:rsidRPr="006C5B24" w:rsidRDefault="00EB1858">
            <w:pPr>
              <w:spacing w:before="20"/>
              <w:rPr>
                <w:rFonts w:eastAsia="Arial" w:cs="Arial"/>
              </w:rPr>
            </w:pPr>
            <w:r w:rsidRPr="006C5B24">
              <w:rPr>
                <w:rFonts w:eastAsia="Arial" w:cs="Arial"/>
              </w:rPr>
              <w:t>4745</w:t>
            </w:r>
          </w:p>
        </w:tc>
        <w:tc>
          <w:tcPr>
            <w:tcW w:w="2227" w:type="pct"/>
          </w:tcPr>
          <w:p w14:paraId="2DAF6969" w14:textId="77777777" w:rsidR="00EB1858" w:rsidRPr="006C5B24" w:rsidRDefault="00EB1858">
            <w:pPr>
              <w:spacing w:before="20"/>
              <w:rPr>
                <w:rFonts w:eastAsia="Arial" w:cs="Arial"/>
              </w:rPr>
            </w:pPr>
            <w:r w:rsidRPr="006C5B24">
              <w:rPr>
                <w:rFonts w:eastAsia="Arial" w:cs="Arial"/>
              </w:rPr>
              <w:t>Dysart</w:t>
            </w:r>
          </w:p>
        </w:tc>
      </w:tr>
      <w:tr w:rsidR="00EB1858" w:rsidRPr="006C5B24" w14:paraId="40803E6A" w14:textId="77777777" w:rsidTr="00D47C3C">
        <w:trPr>
          <w:trHeight w:val="444"/>
        </w:trPr>
        <w:tc>
          <w:tcPr>
            <w:tcW w:w="887" w:type="pct"/>
          </w:tcPr>
          <w:p w14:paraId="649B9923" w14:textId="77777777" w:rsidR="00EB1858" w:rsidRPr="006C5B24" w:rsidRDefault="00EB1858">
            <w:pPr>
              <w:spacing w:before="20"/>
              <w:rPr>
                <w:rFonts w:eastAsia="Arial" w:cs="Arial"/>
              </w:rPr>
            </w:pPr>
            <w:r w:rsidRPr="006C5B24">
              <w:rPr>
                <w:rFonts w:eastAsia="Arial" w:cs="Arial"/>
              </w:rPr>
              <w:lastRenderedPageBreak/>
              <w:t>QLD</w:t>
            </w:r>
          </w:p>
        </w:tc>
        <w:tc>
          <w:tcPr>
            <w:tcW w:w="1220" w:type="pct"/>
          </w:tcPr>
          <w:p w14:paraId="404EBEF0" w14:textId="77777777" w:rsidR="00EB1858" w:rsidRPr="006C5B24" w:rsidRDefault="00EB1858">
            <w:pPr>
              <w:spacing w:before="20"/>
              <w:rPr>
                <w:rFonts w:eastAsia="Arial" w:cs="Arial"/>
              </w:rPr>
            </w:pPr>
            <w:r w:rsidRPr="006C5B24">
              <w:rPr>
                <w:rFonts w:eastAsia="Arial" w:cs="Arial"/>
              </w:rPr>
              <w:t>Emerald</w:t>
            </w:r>
          </w:p>
        </w:tc>
        <w:tc>
          <w:tcPr>
            <w:tcW w:w="667" w:type="pct"/>
          </w:tcPr>
          <w:p w14:paraId="27FFD442" w14:textId="77777777" w:rsidR="00EB1858" w:rsidRPr="006C5B24" w:rsidRDefault="00EB1858">
            <w:pPr>
              <w:spacing w:before="20"/>
              <w:rPr>
                <w:rFonts w:eastAsia="Arial" w:cs="Arial"/>
              </w:rPr>
            </w:pPr>
            <w:r w:rsidRPr="006C5B24">
              <w:rPr>
                <w:rFonts w:eastAsia="Arial" w:cs="Arial"/>
              </w:rPr>
              <w:t>4702</w:t>
            </w:r>
          </w:p>
        </w:tc>
        <w:tc>
          <w:tcPr>
            <w:tcW w:w="2227" w:type="pct"/>
          </w:tcPr>
          <w:p w14:paraId="1C7E9E01" w14:textId="77777777" w:rsidR="00EB1858" w:rsidRPr="006C5B24" w:rsidRDefault="00EB1858">
            <w:pPr>
              <w:spacing w:before="20"/>
              <w:rPr>
                <w:rFonts w:eastAsia="Arial" w:cs="Arial"/>
              </w:rPr>
            </w:pPr>
            <w:r w:rsidRPr="006C5B24">
              <w:rPr>
                <w:rFonts w:eastAsia="Arial" w:cs="Arial"/>
              </w:rPr>
              <w:t>Bluff, Comet, Jellinbah, Stewarton</w:t>
            </w:r>
          </w:p>
        </w:tc>
      </w:tr>
      <w:tr w:rsidR="00EB1858" w:rsidRPr="006C5B24" w14:paraId="5E83FBD3"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12E74F3D" w14:textId="77777777" w:rsidR="00EB1858" w:rsidRPr="006C5B24" w:rsidRDefault="00EB1858">
            <w:pPr>
              <w:spacing w:before="20"/>
              <w:rPr>
                <w:rFonts w:eastAsia="Arial" w:cs="Arial"/>
              </w:rPr>
            </w:pPr>
            <w:r w:rsidRPr="006C5B24">
              <w:rPr>
                <w:rFonts w:eastAsia="Arial" w:cs="Arial"/>
              </w:rPr>
              <w:t>QLD</w:t>
            </w:r>
          </w:p>
        </w:tc>
        <w:tc>
          <w:tcPr>
            <w:tcW w:w="1220" w:type="pct"/>
          </w:tcPr>
          <w:p w14:paraId="4ED78BC2" w14:textId="77777777" w:rsidR="00EB1858" w:rsidRPr="006C5B24" w:rsidRDefault="00EB1858">
            <w:pPr>
              <w:spacing w:before="20"/>
              <w:rPr>
                <w:rFonts w:eastAsia="Arial" w:cs="Arial"/>
              </w:rPr>
            </w:pPr>
            <w:r w:rsidRPr="006C5B24">
              <w:rPr>
                <w:rFonts w:eastAsia="Arial" w:cs="Arial"/>
              </w:rPr>
              <w:t>Emerald</w:t>
            </w:r>
          </w:p>
        </w:tc>
        <w:tc>
          <w:tcPr>
            <w:tcW w:w="667" w:type="pct"/>
          </w:tcPr>
          <w:p w14:paraId="3E197EF2" w14:textId="77777777" w:rsidR="00EB1858" w:rsidRPr="006C5B24" w:rsidRDefault="00EB1858">
            <w:pPr>
              <w:spacing w:before="20"/>
              <w:rPr>
                <w:rFonts w:eastAsia="Arial" w:cs="Arial"/>
              </w:rPr>
            </w:pPr>
            <w:r w:rsidRPr="006C5B24">
              <w:rPr>
                <w:rFonts w:eastAsia="Arial" w:cs="Arial"/>
              </w:rPr>
              <w:t>4717</w:t>
            </w:r>
          </w:p>
        </w:tc>
        <w:tc>
          <w:tcPr>
            <w:tcW w:w="2227" w:type="pct"/>
          </w:tcPr>
          <w:p w14:paraId="7327F236" w14:textId="77777777" w:rsidR="00EB1858" w:rsidRPr="006C5B24" w:rsidRDefault="00EB1858">
            <w:pPr>
              <w:spacing w:before="20"/>
              <w:rPr>
                <w:rFonts w:eastAsia="Arial" w:cs="Arial"/>
              </w:rPr>
            </w:pPr>
            <w:r w:rsidRPr="006C5B24">
              <w:rPr>
                <w:rFonts w:eastAsia="Arial" w:cs="Arial"/>
              </w:rPr>
              <w:t>Blackwater</w:t>
            </w:r>
          </w:p>
        </w:tc>
      </w:tr>
      <w:tr w:rsidR="00EB1858" w:rsidRPr="006C5B24" w14:paraId="444FD6C6" w14:textId="77777777" w:rsidTr="00D47C3C">
        <w:trPr>
          <w:trHeight w:val="437"/>
        </w:trPr>
        <w:tc>
          <w:tcPr>
            <w:tcW w:w="887" w:type="pct"/>
          </w:tcPr>
          <w:p w14:paraId="0860B163" w14:textId="77777777" w:rsidR="00EB1858" w:rsidRPr="006C5B24" w:rsidRDefault="00EB1858">
            <w:pPr>
              <w:spacing w:before="20"/>
              <w:rPr>
                <w:rFonts w:eastAsia="Arial" w:cs="Arial"/>
              </w:rPr>
            </w:pPr>
            <w:r w:rsidRPr="006C5B24">
              <w:rPr>
                <w:rFonts w:eastAsia="Arial" w:cs="Arial"/>
              </w:rPr>
              <w:t>QLD</w:t>
            </w:r>
          </w:p>
        </w:tc>
        <w:tc>
          <w:tcPr>
            <w:tcW w:w="1220" w:type="pct"/>
          </w:tcPr>
          <w:p w14:paraId="0081CD61" w14:textId="77777777" w:rsidR="00EB1858" w:rsidRPr="006C5B24" w:rsidRDefault="00EB1858">
            <w:pPr>
              <w:spacing w:before="20"/>
              <w:rPr>
                <w:rFonts w:eastAsia="Arial" w:cs="Arial"/>
              </w:rPr>
            </w:pPr>
            <w:r w:rsidRPr="006C5B24">
              <w:rPr>
                <w:rFonts w:eastAsia="Arial" w:cs="Arial"/>
              </w:rPr>
              <w:t>Emerald</w:t>
            </w:r>
          </w:p>
        </w:tc>
        <w:tc>
          <w:tcPr>
            <w:tcW w:w="667" w:type="pct"/>
          </w:tcPr>
          <w:p w14:paraId="0EB0AE60" w14:textId="77777777" w:rsidR="00EB1858" w:rsidRPr="006C5B24" w:rsidRDefault="00EB1858">
            <w:pPr>
              <w:spacing w:before="20"/>
              <w:rPr>
                <w:rFonts w:eastAsia="Arial" w:cs="Arial"/>
              </w:rPr>
            </w:pPr>
            <w:r w:rsidRPr="006C5B24">
              <w:rPr>
                <w:rFonts w:eastAsia="Arial" w:cs="Arial"/>
              </w:rPr>
              <w:t>4720</w:t>
            </w:r>
          </w:p>
        </w:tc>
        <w:tc>
          <w:tcPr>
            <w:tcW w:w="2227" w:type="pct"/>
          </w:tcPr>
          <w:p w14:paraId="2B1E4BD4" w14:textId="77777777" w:rsidR="00EB1858" w:rsidRPr="006C5B24" w:rsidRDefault="00EB1858">
            <w:pPr>
              <w:spacing w:before="20"/>
              <w:rPr>
                <w:rFonts w:eastAsia="Arial" w:cs="Arial"/>
              </w:rPr>
            </w:pPr>
            <w:r w:rsidRPr="006C5B24">
              <w:rPr>
                <w:rFonts w:eastAsia="Arial" w:cs="Arial"/>
              </w:rPr>
              <w:t>Emerald</w:t>
            </w:r>
          </w:p>
        </w:tc>
      </w:tr>
      <w:tr w:rsidR="00EB1858" w:rsidRPr="006C5B24" w14:paraId="2CAD51FE" w14:textId="77777777" w:rsidTr="00D47C3C">
        <w:trPr>
          <w:cnfStyle w:val="000000100000" w:firstRow="0" w:lastRow="0" w:firstColumn="0" w:lastColumn="0" w:oddVBand="0" w:evenVBand="0" w:oddHBand="1" w:evenHBand="0" w:firstRowFirstColumn="0" w:firstRowLastColumn="0" w:lastRowFirstColumn="0" w:lastRowLastColumn="0"/>
          <w:trHeight w:val="437"/>
        </w:trPr>
        <w:tc>
          <w:tcPr>
            <w:tcW w:w="887" w:type="pct"/>
          </w:tcPr>
          <w:p w14:paraId="45EF4874" w14:textId="77777777" w:rsidR="00EB1858" w:rsidRPr="006C5B24" w:rsidRDefault="00EB1858">
            <w:pPr>
              <w:spacing w:before="20"/>
              <w:rPr>
                <w:rFonts w:eastAsia="Arial" w:cs="Arial"/>
              </w:rPr>
            </w:pPr>
            <w:r w:rsidRPr="006C5B24">
              <w:rPr>
                <w:rFonts w:eastAsia="Arial" w:cs="Arial"/>
              </w:rPr>
              <w:t>QLD</w:t>
            </w:r>
          </w:p>
        </w:tc>
        <w:tc>
          <w:tcPr>
            <w:tcW w:w="1220" w:type="pct"/>
          </w:tcPr>
          <w:p w14:paraId="07BB561F" w14:textId="77777777" w:rsidR="00EB1858" w:rsidRPr="006C5B24" w:rsidRDefault="00EB1858">
            <w:pPr>
              <w:spacing w:before="20"/>
              <w:rPr>
                <w:rFonts w:eastAsia="Arial" w:cs="Arial"/>
              </w:rPr>
            </w:pPr>
            <w:r w:rsidRPr="006C5B24">
              <w:rPr>
                <w:rFonts w:eastAsia="Arial" w:cs="Arial"/>
              </w:rPr>
              <w:t>Moranbah</w:t>
            </w:r>
          </w:p>
        </w:tc>
        <w:tc>
          <w:tcPr>
            <w:tcW w:w="667" w:type="pct"/>
          </w:tcPr>
          <w:p w14:paraId="38E39DC8" w14:textId="77777777" w:rsidR="00EB1858" w:rsidRPr="006C5B24" w:rsidRDefault="00EB1858">
            <w:pPr>
              <w:spacing w:before="20"/>
              <w:rPr>
                <w:rFonts w:eastAsia="Arial" w:cs="Arial"/>
              </w:rPr>
            </w:pPr>
            <w:r w:rsidRPr="006C5B24">
              <w:rPr>
                <w:rFonts w:eastAsia="Arial" w:cs="Arial"/>
              </w:rPr>
              <w:t>4741</w:t>
            </w:r>
          </w:p>
        </w:tc>
        <w:tc>
          <w:tcPr>
            <w:tcW w:w="2227" w:type="pct"/>
          </w:tcPr>
          <w:p w14:paraId="0F28D62E" w14:textId="77777777" w:rsidR="00EB1858" w:rsidRPr="006C5B24" w:rsidRDefault="00EB1858">
            <w:pPr>
              <w:spacing w:before="20"/>
              <w:rPr>
                <w:rFonts w:eastAsia="Arial" w:cs="Arial"/>
              </w:rPr>
            </w:pPr>
            <w:r w:rsidRPr="006C5B24">
              <w:rPr>
                <w:rFonts w:eastAsia="Arial" w:cs="Arial"/>
              </w:rPr>
              <w:t>Coppabella</w:t>
            </w:r>
          </w:p>
        </w:tc>
      </w:tr>
      <w:tr w:rsidR="00EB1858" w:rsidRPr="006C5B24" w14:paraId="7361682E" w14:textId="77777777" w:rsidTr="00D47C3C">
        <w:trPr>
          <w:trHeight w:val="444"/>
        </w:trPr>
        <w:tc>
          <w:tcPr>
            <w:tcW w:w="887" w:type="pct"/>
          </w:tcPr>
          <w:p w14:paraId="102F485B" w14:textId="77777777" w:rsidR="00EB1858" w:rsidRPr="006C5B24" w:rsidRDefault="00EB1858">
            <w:pPr>
              <w:spacing w:before="20"/>
              <w:rPr>
                <w:rFonts w:eastAsia="Arial" w:cs="Arial"/>
              </w:rPr>
            </w:pPr>
            <w:r w:rsidRPr="006C5B24">
              <w:rPr>
                <w:rFonts w:eastAsia="Arial" w:cs="Arial"/>
              </w:rPr>
              <w:t>QLD</w:t>
            </w:r>
          </w:p>
        </w:tc>
        <w:tc>
          <w:tcPr>
            <w:tcW w:w="1220" w:type="pct"/>
          </w:tcPr>
          <w:p w14:paraId="00F77EB0" w14:textId="77777777" w:rsidR="00EB1858" w:rsidRPr="006C5B24" w:rsidRDefault="00EB1858">
            <w:pPr>
              <w:spacing w:before="20"/>
              <w:rPr>
                <w:rFonts w:eastAsia="Arial" w:cs="Arial"/>
              </w:rPr>
            </w:pPr>
            <w:r w:rsidRPr="006C5B24">
              <w:rPr>
                <w:rFonts w:eastAsia="Arial" w:cs="Arial"/>
              </w:rPr>
              <w:t>Moranbah</w:t>
            </w:r>
          </w:p>
        </w:tc>
        <w:tc>
          <w:tcPr>
            <w:tcW w:w="667" w:type="pct"/>
          </w:tcPr>
          <w:p w14:paraId="31C3DF2F" w14:textId="77777777" w:rsidR="00EB1858" w:rsidRPr="006C5B24" w:rsidRDefault="00EB1858">
            <w:pPr>
              <w:spacing w:before="20"/>
              <w:rPr>
                <w:rFonts w:eastAsia="Arial" w:cs="Arial"/>
              </w:rPr>
            </w:pPr>
            <w:r w:rsidRPr="006C5B24">
              <w:rPr>
                <w:rFonts w:eastAsia="Arial" w:cs="Arial"/>
              </w:rPr>
              <w:t>4744</w:t>
            </w:r>
          </w:p>
        </w:tc>
        <w:tc>
          <w:tcPr>
            <w:tcW w:w="2227" w:type="pct"/>
          </w:tcPr>
          <w:p w14:paraId="4255DF39" w14:textId="77777777" w:rsidR="00EB1858" w:rsidRPr="006C5B24" w:rsidRDefault="00EB1858">
            <w:pPr>
              <w:spacing w:before="20"/>
              <w:rPr>
                <w:rFonts w:eastAsia="Arial" w:cs="Arial"/>
              </w:rPr>
            </w:pPr>
            <w:r w:rsidRPr="006C5B24">
              <w:rPr>
                <w:rFonts w:eastAsia="Arial" w:cs="Arial"/>
              </w:rPr>
              <w:t>Moranbah</w:t>
            </w:r>
          </w:p>
        </w:tc>
      </w:tr>
      <w:tr w:rsidR="00EB1858" w:rsidRPr="006C5B24" w14:paraId="7619B865"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7AE6A664" w14:textId="77777777" w:rsidR="00EB1858" w:rsidRPr="006C5B24" w:rsidRDefault="00EB1858">
            <w:pPr>
              <w:spacing w:before="20"/>
              <w:rPr>
                <w:rFonts w:eastAsia="Arial" w:cs="Arial"/>
              </w:rPr>
            </w:pPr>
            <w:r w:rsidRPr="006C5B24">
              <w:rPr>
                <w:rFonts w:eastAsia="Arial" w:cs="Arial"/>
              </w:rPr>
              <w:t>QLD</w:t>
            </w:r>
          </w:p>
        </w:tc>
        <w:tc>
          <w:tcPr>
            <w:tcW w:w="1220" w:type="pct"/>
          </w:tcPr>
          <w:p w14:paraId="7D8A49ED" w14:textId="77777777" w:rsidR="00EB1858" w:rsidRPr="006C5B24" w:rsidRDefault="00EB1858">
            <w:pPr>
              <w:spacing w:before="20"/>
              <w:rPr>
                <w:rFonts w:eastAsia="Arial" w:cs="Arial"/>
              </w:rPr>
            </w:pPr>
            <w:r w:rsidRPr="006C5B24">
              <w:rPr>
                <w:rFonts w:eastAsia="Arial" w:cs="Arial"/>
              </w:rPr>
              <w:t>Roma</w:t>
            </w:r>
          </w:p>
        </w:tc>
        <w:tc>
          <w:tcPr>
            <w:tcW w:w="667" w:type="pct"/>
          </w:tcPr>
          <w:p w14:paraId="3D431630" w14:textId="77777777" w:rsidR="00EB1858" w:rsidRPr="006C5B24" w:rsidRDefault="00EB1858">
            <w:pPr>
              <w:spacing w:before="20"/>
              <w:rPr>
                <w:rFonts w:eastAsia="Arial" w:cs="Arial"/>
              </w:rPr>
            </w:pPr>
            <w:r w:rsidRPr="006C5B24">
              <w:rPr>
                <w:rFonts w:eastAsia="Arial" w:cs="Arial"/>
              </w:rPr>
              <w:t>4455</w:t>
            </w:r>
          </w:p>
        </w:tc>
        <w:tc>
          <w:tcPr>
            <w:tcW w:w="2227" w:type="pct"/>
          </w:tcPr>
          <w:p w14:paraId="51B70A7A" w14:textId="77777777" w:rsidR="00EB1858" w:rsidRPr="006C5B24" w:rsidRDefault="00EB1858">
            <w:pPr>
              <w:spacing w:before="20"/>
              <w:rPr>
                <w:rFonts w:eastAsia="Arial" w:cs="Arial"/>
              </w:rPr>
            </w:pPr>
            <w:r w:rsidRPr="006C5B24">
              <w:rPr>
                <w:rFonts w:eastAsia="Arial" w:cs="Arial"/>
              </w:rPr>
              <w:t>Roma</w:t>
            </w:r>
          </w:p>
        </w:tc>
      </w:tr>
      <w:tr w:rsidR="00EB1858" w:rsidRPr="006C5B24" w14:paraId="78B7F2DA" w14:textId="77777777" w:rsidTr="00D47C3C">
        <w:trPr>
          <w:trHeight w:val="444"/>
        </w:trPr>
        <w:tc>
          <w:tcPr>
            <w:tcW w:w="887" w:type="pct"/>
          </w:tcPr>
          <w:p w14:paraId="53C3DEDF" w14:textId="77777777" w:rsidR="00EB1858" w:rsidRPr="006C5B24" w:rsidRDefault="00EB1858">
            <w:pPr>
              <w:spacing w:before="20"/>
              <w:rPr>
                <w:rFonts w:eastAsia="Arial" w:cs="Arial"/>
              </w:rPr>
            </w:pPr>
            <w:r w:rsidRPr="006C5B24">
              <w:rPr>
                <w:rFonts w:eastAsia="Arial" w:cs="Arial"/>
              </w:rPr>
              <w:t>WA</w:t>
            </w:r>
          </w:p>
        </w:tc>
        <w:tc>
          <w:tcPr>
            <w:tcW w:w="1220" w:type="pct"/>
          </w:tcPr>
          <w:p w14:paraId="1C49E54F" w14:textId="77777777" w:rsidR="00EB1858" w:rsidRPr="006C5B24" w:rsidRDefault="00EB1858">
            <w:pPr>
              <w:spacing w:before="20"/>
              <w:rPr>
                <w:rFonts w:eastAsia="Arial" w:cs="Arial"/>
              </w:rPr>
            </w:pPr>
            <w:r w:rsidRPr="006C5B24">
              <w:rPr>
                <w:rFonts w:eastAsia="Arial" w:cs="Arial"/>
              </w:rPr>
              <w:t>Greater Geraldton</w:t>
            </w:r>
          </w:p>
        </w:tc>
        <w:tc>
          <w:tcPr>
            <w:tcW w:w="667" w:type="pct"/>
          </w:tcPr>
          <w:p w14:paraId="59EEC870" w14:textId="77777777" w:rsidR="00EB1858" w:rsidRPr="006C5B24" w:rsidRDefault="00EB1858">
            <w:pPr>
              <w:spacing w:before="20"/>
              <w:rPr>
                <w:rFonts w:eastAsia="Arial" w:cs="Arial"/>
              </w:rPr>
            </w:pPr>
            <w:r w:rsidRPr="006C5B24">
              <w:rPr>
                <w:rFonts w:eastAsia="Arial" w:cs="Arial"/>
              </w:rPr>
              <w:t>6528</w:t>
            </w:r>
          </w:p>
        </w:tc>
        <w:tc>
          <w:tcPr>
            <w:tcW w:w="2227" w:type="pct"/>
          </w:tcPr>
          <w:p w14:paraId="388C4821" w14:textId="77777777" w:rsidR="00EB1858" w:rsidRPr="006C5B24" w:rsidRDefault="00EB1858">
            <w:pPr>
              <w:spacing w:before="20"/>
              <w:rPr>
                <w:rFonts w:eastAsia="Arial" w:cs="Arial"/>
              </w:rPr>
            </w:pPr>
            <w:r w:rsidRPr="006C5B24">
              <w:rPr>
                <w:rFonts w:eastAsia="Arial" w:cs="Arial"/>
              </w:rPr>
              <w:t>Mount Hill, South Greenough, Walkaway</w:t>
            </w:r>
          </w:p>
        </w:tc>
      </w:tr>
      <w:tr w:rsidR="00EB1858" w:rsidRPr="006C5B24" w14:paraId="1AEB4AB1"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43EC7F5E" w14:textId="77777777" w:rsidR="00EB1858" w:rsidRPr="006C5B24" w:rsidRDefault="00EB1858">
            <w:pPr>
              <w:spacing w:before="20"/>
              <w:rPr>
                <w:rFonts w:eastAsia="Arial" w:cs="Arial"/>
              </w:rPr>
            </w:pPr>
            <w:r w:rsidRPr="006C5B24">
              <w:rPr>
                <w:rFonts w:eastAsia="Arial" w:cs="Arial"/>
              </w:rPr>
              <w:t>WA</w:t>
            </w:r>
          </w:p>
        </w:tc>
        <w:tc>
          <w:tcPr>
            <w:tcW w:w="1220" w:type="pct"/>
          </w:tcPr>
          <w:p w14:paraId="62DF21D2" w14:textId="77777777" w:rsidR="00EB1858" w:rsidRPr="006C5B24" w:rsidRDefault="00EB1858">
            <w:pPr>
              <w:spacing w:before="20"/>
              <w:rPr>
                <w:rFonts w:eastAsia="Arial" w:cs="Arial"/>
              </w:rPr>
            </w:pPr>
            <w:r w:rsidRPr="006C5B24">
              <w:rPr>
                <w:rFonts w:eastAsia="Arial" w:cs="Arial"/>
              </w:rPr>
              <w:t>Greater Geraldton</w:t>
            </w:r>
          </w:p>
        </w:tc>
        <w:tc>
          <w:tcPr>
            <w:tcW w:w="667" w:type="pct"/>
          </w:tcPr>
          <w:p w14:paraId="25216BFA" w14:textId="77777777" w:rsidR="00EB1858" w:rsidRPr="006C5B24" w:rsidRDefault="00EB1858">
            <w:pPr>
              <w:spacing w:before="20"/>
              <w:rPr>
                <w:rFonts w:eastAsia="Arial" w:cs="Arial"/>
              </w:rPr>
            </w:pPr>
            <w:r w:rsidRPr="006C5B24">
              <w:rPr>
                <w:rFonts w:eastAsia="Arial" w:cs="Arial"/>
              </w:rPr>
              <w:t>6530</w:t>
            </w:r>
          </w:p>
        </w:tc>
        <w:tc>
          <w:tcPr>
            <w:tcW w:w="2227" w:type="pct"/>
          </w:tcPr>
          <w:p w14:paraId="0E3824DF" w14:textId="77777777" w:rsidR="00EB1858" w:rsidRPr="006C5B24" w:rsidRDefault="00EB1858">
            <w:pPr>
              <w:spacing w:before="20"/>
              <w:rPr>
                <w:rFonts w:eastAsia="Arial" w:cs="Arial"/>
              </w:rPr>
            </w:pPr>
            <w:r w:rsidRPr="006C5B24">
              <w:rPr>
                <w:rFonts w:eastAsia="Arial" w:cs="Arial"/>
              </w:rPr>
              <w:t>Beachlands, Beresford, Bluff Point, Geraldton, Karloo, Mahoments Flat, Meru, Moresby, Mount Tarcoola, Rangeway, Spalding, Strathalbyn, Sunset Beach, Tarcoola Beach, Utakarra, Waggakrine, Wandina, Webberton, West End, Wonthella, Woorree</w:t>
            </w:r>
          </w:p>
        </w:tc>
      </w:tr>
      <w:tr w:rsidR="00EB1858" w:rsidRPr="006C5B24" w14:paraId="6929E981" w14:textId="77777777" w:rsidTr="00D47C3C">
        <w:trPr>
          <w:trHeight w:val="444"/>
        </w:trPr>
        <w:tc>
          <w:tcPr>
            <w:tcW w:w="887" w:type="pct"/>
          </w:tcPr>
          <w:p w14:paraId="4F9D2D4F" w14:textId="77777777" w:rsidR="00EB1858" w:rsidRPr="006C5B24" w:rsidRDefault="00EB1858">
            <w:pPr>
              <w:spacing w:before="20"/>
              <w:rPr>
                <w:rFonts w:eastAsia="Arial" w:cs="Arial"/>
              </w:rPr>
            </w:pPr>
            <w:r w:rsidRPr="006C5B24">
              <w:rPr>
                <w:rFonts w:eastAsia="Arial" w:cs="Arial"/>
              </w:rPr>
              <w:t>WA</w:t>
            </w:r>
          </w:p>
        </w:tc>
        <w:tc>
          <w:tcPr>
            <w:tcW w:w="1220" w:type="pct"/>
          </w:tcPr>
          <w:p w14:paraId="5BE014B4" w14:textId="77777777" w:rsidR="00EB1858" w:rsidRPr="006C5B24" w:rsidRDefault="00EB1858">
            <w:pPr>
              <w:spacing w:before="20"/>
              <w:rPr>
                <w:rFonts w:eastAsia="Arial" w:cs="Arial"/>
              </w:rPr>
            </w:pPr>
            <w:r w:rsidRPr="006C5B24">
              <w:rPr>
                <w:rFonts w:eastAsia="Arial" w:cs="Arial"/>
              </w:rPr>
              <w:t>Greater Geraldton</w:t>
            </w:r>
          </w:p>
        </w:tc>
        <w:tc>
          <w:tcPr>
            <w:tcW w:w="667" w:type="pct"/>
          </w:tcPr>
          <w:p w14:paraId="3E871189" w14:textId="77777777" w:rsidR="00EB1858" w:rsidRPr="006C5B24" w:rsidRDefault="00EB1858">
            <w:pPr>
              <w:spacing w:before="20"/>
              <w:rPr>
                <w:rFonts w:eastAsia="Arial" w:cs="Arial"/>
              </w:rPr>
            </w:pPr>
            <w:r w:rsidRPr="006C5B24">
              <w:rPr>
                <w:rFonts w:eastAsia="Arial" w:cs="Arial"/>
              </w:rPr>
              <w:t>6532</w:t>
            </w:r>
          </w:p>
        </w:tc>
        <w:tc>
          <w:tcPr>
            <w:tcW w:w="2227" w:type="pct"/>
          </w:tcPr>
          <w:p w14:paraId="5EB88DEF" w14:textId="77777777" w:rsidR="00EB1858" w:rsidRPr="006C5B24" w:rsidRDefault="00EB1858">
            <w:pPr>
              <w:spacing w:before="20"/>
              <w:rPr>
                <w:rFonts w:eastAsia="Arial" w:cs="Arial"/>
              </w:rPr>
            </w:pPr>
            <w:r w:rsidRPr="006C5B24">
              <w:rPr>
                <w:rFonts w:eastAsia="Arial" w:cs="Arial"/>
              </w:rPr>
              <w:t xml:space="preserve">Bootenal, Bringo, Buller, Burma Road, Cape Burney, Deepdale, Drummond Cove, Durawah, East Chapman, Ellendale, Eradu, Eradu South, Georgina, Glenfield, Greenough, Howathara, Kojarena, Minnenooka, Mooyoonooka, Mount Erin, Nanson, Narngulu, Narra Tarra, North Eradu, Northern Gully, Oakajee, Rudds </w:t>
            </w:r>
            <w:r w:rsidRPr="006C5B24">
              <w:rPr>
                <w:rFonts w:eastAsia="Arial" w:cs="Arial"/>
              </w:rPr>
              <w:lastRenderedPageBreak/>
              <w:t>Gully, Sandsprings, Tibradden, Valentine, White Peak, Wicherina, Wicherina South, Yetna</w:t>
            </w:r>
          </w:p>
        </w:tc>
      </w:tr>
      <w:tr w:rsidR="00EB1858" w:rsidRPr="006C5B24" w14:paraId="7308F416" w14:textId="77777777" w:rsidTr="00D47C3C">
        <w:trPr>
          <w:cnfStyle w:val="000000100000" w:firstRow="0" w:lastRow="0" w:firstColumn="0" w:lastColumn="0" w:oddVBand="0" w:evenVBand="0" w:oddHBand="1" w:evenHBand="0" w:firstRowFirstColumn="0" w:firstRowLastColumn="0" w:lastRowFirstColumn="0" w:lastRowLastColumn="0"/>
          <w:trHeight w:val="444"/>
        </w:trPr>
        <w:tc>
          <w:tcPr>
            <w:tcW w:w="887" w:type="pct"/>
          </w:tcPr>
          <w:p w14:paraId="07EFF859" w14:textId="77777777" w:rsidR="00EB1858" w:rsidRPr="006C5B24" w:rsidRDefault="00EB1858">
            <w:pPr>
              <w:spacing w:before="20"/>
              <w:rPr>
                <w:rFonts w:eastAsia="Arial" w:cs="Arial"/>
              </w:rPr>
            </w:pPr>
            <w:r w:rsidRPr="006C5B24">
              <w:rPr>
                <w:rFonts w:eastAsia="Arial" w:cs="Arial"/>
              </w:rPr>
              <w:lastRenderedPageBreak/>
              <w:t>WA</w:t>
            </w:r>
          </w:p>
        </w:tc>
        <w:tc>
          <w:tcPr>
            <w:tcW w:w="1220" w:type="pct"/>
          </w:tcPr>
          <w:p w14:paraId="1C1712D3" w14:textId="77777777" w:rsidR="00EB1858" w:rsidRPr="006C5B24" w:rsidRDefault="00EB1858">
            <w:pPr>
              <w:spacing w:before="20"/>
              <w:rPr>
                <w:rFonts w:eastAsia="Arial" w:cs="Arial"/>
              </w:rPr>
            </w:pPr>
            <w:r w:rsidRPr="006C5B24">
              <w:rPr>
                <w:rFonts w:eastAsia="Arial" w:cs="Arial"/>
              </w:rPr>
              <w:t>Greater Geraldton</w:t>
            </w:r>
          </w:p>
        </w:tc>
        <w:tc>
          <w:tcPr>
            <w:tcW w:w="667" w:type="pct"/>
          </w:tcPr>
          <w:p w14:paraId="3C39EDBD" w14:textId="77777777" w:rsidR="00EB1858" w:rsidRPr="006C5B24" w:rsidRDefault="00EB1858">
            <w:pPr>
              <w:spacing w:before="20"/>
              <w:rPr>
                <w:rFonts w:eastAsia="Arial" w:cs="Arial"/>
              </w:rPr>
            </w:pPr>
            <w:r w:rsidRPr="006C5B24">
              <w:rPr>
                <w:rFonts w:eastAsia="Arial" w:cs="Arial"/>
              </w:rPr>
              <w:t>6535</w:t>
            </w:r>
          </w:p>
        </w:tc>
        <w:tc>
          <w:tcPr>
            <w:tcW w:w="2227" w:type="pct"/>
          </w:tcPr>
          <w:p w14:paraId="15623145" w14:textId="77777777" w:rsidR="00EB1858" w:rsidRPr="006C5B24" w:rsidRDefault="00EB1858">
            <w:pPr>
              <w:spacing w:before="20"/>
              <w:rPr>
                <w:rFonts w:eastAsia="Arial" w:cs="Arial"/>
              </w:rPr>
            </w:pPr>
            <w:r w:rsidRPr="006C5B24">
              <w:rPr>
                <w:rFonts w:eastAsia="Arial" w:cs="Arial"/>
              </w:rPr>
              <w:t>Alma, Bowes, East Bowes, Isseka, Northampton</w:t>
            </w:r>
          </w:p>
        </w:tc>
      </w:tr>
      <w:tr w:rsidR="00EB1858" w:rsidRPr="006C5B24" w14:paraId="69CD783E" w14:textId="77777777" w:rsidTr="00D47C3C">
        <w:trPr>
          <w:trHeight w:val="143"/>
        </w:trPr>
        <w:tc>
          <w:tcPr>
            <w:tcW w:w="887" w:type="pct"/>
          </w:tcPr>
          <w:p w14:paraId="3988EFE5" w14:textId="77777777" w:rsidR="00EB1858" w:rsidRPr="006C5B24" w:rsidRDefault="00EB1858">
            <w:pPr>
              <w:spacing w:before="20"/>
              <w:rPr>
                <w:rFonts w:eastAsia="Arial" w:cs="Arial"/>
              </w:rPr>
            </w:pPr>
            <w:r w:rsidRPr="006C5B24">
              <w:rPr>
                <w:rFonts w:eastAsia="Arial" w:cs="Arial"/>
              </w:rPr>
              <w:t>WA</w:t>
            </w:r>
          </w:p>
        </w:tc>
        <w:tc>
          <w:tcPr>
            <w:tcW w:w="1220" w:type="pct"/>
          </w:tcPr>
          <w:p w14:paraId="5568006D" w14:textId="77777777" w:rsidR="00EB1858" w:rsidRPr="006C5B24" w:rsidRDefault="00EB1858">
            <w:pPr>
              <w:spacing w:before="20"/>
              <w:rPr>
                <w:rFonts w:eastAsia="Arial" w:cs="Arial"/>
              </w:rPr>
            </w:pPr>
            <w:r w:rsidRPr="006C5B24">
              <w:rPr>
                <w:rFonts w:eastAsia="Arial" w:cs="Arial"/>
              </w:rPr>
              <w:t>Irwin</w:t>
            </w:r>
          </w:p>
        </w:tc>
        <w:tc>
          <w:tcPr>
            <w:tcW w:w="667" w:type="pct"/>
          </w:tcPr>
          <w:p w14:paraId="11E54671" w14:textId="77777777" w:rsidR="00EB1858" w:rsidRPr="006C5B24" w:rsidRDefault="00EB1858">
            <w:pPr>
              <w:spacing w:before="20"/>
              <w:rPr>
                <w:rFonts w:eastAsia="Arial" w:cs="Arial"/>
              </w:rPr>
            </w:pPr>
            <w:r w:rsidRPr="006C5B24">
              <w:rPr>
                <w:rFonts w:eastAsia="Arial" w:cs="Arial"/>
              </w:rPr>
              <w:t>6525</w:t>
            </w:r>
          </w:p>
        </w:tc>
        <w:tc>
          <w:tcPr>
            <w:tcW w:w="2227" w:type="pct"/>
          </w:tcPr>
          <w:p w14:paraId="23CC25A9" w14:textId="77777777" w:rsidR="00EB1858" w:rsidRPr="006C5B24" w:rsidRDefault="00EB1858">
            <w:pPr>
              <w:spacing w:before="20"/>
              <w:rPr>
                <w:rFonts w:eastAsia="Arial" w:cs="Arial"/>
              </w:rPr>
            </w:pPr>
            <w:r w:rsidRPr="006C5B24">
              <w:rPr>
                <w:rFonts w:eastAsia="Arial" w:cs="Arial"/>
              </w:rPr>
              <w:t>Allanooka, Arrowsmith, Bonniefield, Bookara, Dongara, Irwin, Milo, Mount Adams, Mount Horner, Port Denison, Springfield, Yardarino</w:t>
            </w:r>
          </w:p>
        </w:tc>
      </w:tr>
      <w:tr w:rsidR="00EB1858" w:rsidRPr="006C5B24" w14:paraId="372D00FD" w14:textId="77777777" w:rsidTr="00D47C3C">
        <w:trPr>
          <w:cnfStyle w:val="000000100000" w:firstRow="0" w:lastRow="0" w:firstColumn="0" w:lastColumn="0" w:oddVBand="0" w:evenVBand="0" w:oddHBand="1" w:evenHBand="0" w:firstRowFirstColumn="0" w:firstRowLastColumn="0" w:lastRowFirstColumn="0" w:lastRowLastColumn="0"/>
          <w:trHeight w:val="143"/>
        </w:trPr>
        <w:tc>
          <w:tcPr>
            <w:tcW w:w="887" w:type="pct"/>
          </w:tcPr>
          <w:p w14:paraId="0A8AD70A" w14:textId="77777777" w:rsidR="00EB1858" w:rsidRPr="006C5B24" w:rsidRDefault="00EB1858">
            <w:pPr>
              <w:spacing w:before="20"/>
              <w:rPr>
                <w:rFonts w:eastAsia="Arial" w:cs="Arial"/>
              </w:rPr>
            </w:pPr>
            <w:r w:rsidRPr="006C5B24">
              <w:rPr>
                <w:rFonts w:eastAsia="Arial" w:cs="Arial"/>
              </w:rPr>
              <w:t>WA</w:t>
            </w:r>
          </w:p>
        </w:tc>
        <w:tc>
          <w:tcPr>
            <w:tcW w:w="1220" w:type="pct"/>
          </w:tcPr>
          <w:p w14:paraId="0B685F6C" w14:textId="77777777" w:rsidR="00EB1858" w:rsidRPr="006C5B24" w:rsidRDefault="00EB1858">
            <w:pPr>
              <w:spacing w:before="20"/>
              <w:rPr>
                <w:rFonts w:eastAsia="Arial" w:cs="Arial"/>
              </w:rPr>
            </w:pPr>
            <w:r w:rsidRPr="006C5B24">
              <w:rPr>
                <w:rFonts w:eastAsia="Arial" w:cs="Arial"/>
              </w:rPr>
              <w:t>Kalgoorlie</w:t>
            </w:r>
          </w:p>
        </w:tc>
        <w:tc>
          <w:tcPr>
            <w:tcW w:w="667" w:type="pct"/>
          </w:tcPr>
          <w:p w14:paraId="3E215BF8" w14:textId="77777777" w:rsidR="00EB1858" w:rsidRPr="006C5B24" w:rsidRDefault="00EB1858">
            <w:pPr>
              <w:spacing w:before="20"/>
              <w:rPr>
                <w:rFonts w:eastAsia="Arial" w:cs="Arial"/>
              </w:rPr>
            </w:pPr>
            <w:r w:rsidRPr="006C5B24">
              <w:rPr>
                <w:rFonts w:eastAsia="Arial" w:cs="Arial"/>
              </w:rPr>
              <w:t>6430</w:t>
            </w:r>
          </w:p>
        </w:tc>
        <w:tc>
          <w:tcPr>
            <w:tcW w:w="2227" w:type="pct"/>
          </w:tcPr>
          <w:p w14:paraId="20D2199B" w14:textId="77777777" w:rsidR="00EB1858" w:rsidRPr="006C5B24" w:rsidRDefault="00EB1858">
            <w:pPr>
              <w:spacing w:before="20"/>
              <w:rPr>
                <w:rFonts w:eastAsia="Arial" w:cs="Arial"/>
              </w:rPr>
            </w:pPr>
            <w:r w:rsidRPr="006C5B24">
              <w:rPr>
                <w:rFonts w:eastAsia="Arial" w:cs="Arial"/>
              </w:rPr>
              <w:t>Broadwood, Hannans, Kalgoorlie, Kalkurla, Lamington, Mullingar, Piccadilly, Somerville, South Kalgoorlie, West Kalgoorlie, West Lamington, Williamstown</w:t>
            </w:r>
          </w:p>
        </w:tc>
      </w:tr>
      <w:tr w:rsidR="00EB1858" w:rsidRPr="006C5B24" w14:paraId="241ADF69" w14:textId="77777777" w:rsidTr="00D47C3C">
        <w:trPr>
          <w:trHeight w:val="143"/>
        </w:trPr>
        <w:tc>
          <w:tcPr>
            <w:tcW w:w="887" w:type="pct"/>
          </w:tcPr>
          <w:p w14:paraId="548BADCB" w14:textId="77777777" w:rsidR="00EB1858" w:rsidRPr="006C5B24" w:rsidRDefault="00EB1858">
            <w:pPr>
              <w:spacing w:before="20"/>
              <w:rPr>
                <w:rFonts w:eastAsia="Arial" w:cs="Arial"/>
              </w:rPr>
            </w:pPr>
            <w:r w:rsidRPr="006C5B24">
              <w:rPr>
                <w:rFonts w:eastAsia="Arial" w:cs="Arial"/>
              </w:rPr>
              <w:t>WA</w:t>
            </w:r>
          </w:p>
        </w:tc>
        <w:tc>
          <w:tcPr>
            <w:tcW w:w="1220" w:type="pct"/>
          </w:tcPr>
          <w:p w14:paraId="0D973451" w14:textId="77777777" w:rsidR="00EB1858" w:rsidRPr="006C5B24" w:rsidRDefault="00EB1858">
            <w:pPr>
              <w:spacing w:before="20"/>
              <w:rPr>
                <w:rFonts w:eastAsia="Arial" w:cs="Arial"/>
              </w:rPr>
            </w:pPr>
            <w:r w:rsidRPr="006C5B24">
              <w:rPr>
                <w:rFonts w:eastAsia="Arial" w:cs="Arial"/>
              </w:rPr>
              <w:t>Kalgoorlie</w:t>
            </w:r>
          </w:p>
        </w:tc>
        <w:tc>
          <w:tcPr>
            <w:tcW w:w="667" w:type="pct"/>
          </w:tcPr>
          <w:p w14:paraId="7CBECCA8" w14:textId="77777777" w:rsidR="00EB1858" w:rsidRPr="006C5B24" w:rsidRDefault="00EB1858">
            <w:pPr>
              <w:spacing w:before="20"/>
              <w:rPr>
                <w:rFonts w:eastAsia="Arial" w:cs="Arial"/>
              </w:rPr>
            </w:pPr>
            <w:r w:rsidRPr="006C5B24">
              <w:rPr>
                <w:rFonts w:eastAsia="Arial" w:cs="Arial"/>
              </w:rPr>
              <w:t>6432</w:t>
            </w:r>
          </w:p>
        </w:tc>
        <w:tc>
          <w:tcPr>
            <w:tcW w:w="2227" w:type="pct"/>
          </w:tcPr>
          <w:p w14:paraId="3EBE42F1" w14:textId="77777777" w:rsidR="00EB1858" w:rsidRPr="006C5B24" w:rsidRDefault="00EB1858">
            <w:pPr>
              <w:spacing w:before="20"/>
              <w:rPr>
                <w:rFonts w:eastAsia="Arial" w:cs="Arial"/>
              </w:rPr>
            </w:pPr>
            <w:r w:rsidRPr="006C5B24">
              <w:rPr>
                <w:rFonts w:eastAsia="Arial" w:cs="Arial"/>
              </w:rPr>
              <w:t>Boulder, Fimiston, South Boulder, Victory Heights</w:t>
            </w:r>
          </w:p>
        </w:tc>
      </w:tr>
      <w:tr w:rsidR="00EB1858" w:rsidRPr="006C5B24" w14:paraId="29AC250A" w14:textId="77777777" w:rsidTr="00D47C3C">
        <w:trPr>
          <w:cnfStyle w:val="000000100000" w:firstRow="0" w:lastRow="0" w:firstColumn="0" w:lastColumn="0" w:oddVBand="0" w:evenVBand="0" w:oddHBand="1" w:evenHBand="0" w:firstRowFirstColumn="0" w:firstRowLastColumn="0" w:lastRowFirstColumn="0" w:lastRowLastColumn="0"/>
          <w:trHeight w:val="143"/>
        </w:trPr>
        <w:tc>
          <w:tcPr>
            <w:tcW w:w="887" w:type="pct"/>
          </w:tcPr>
          <w:p w14:paraId="35F97A0A" w14:textId="77777777" w:rsidR="00EB1858" w:rsidRPr="006C5B24" w:rsidRDefault="00EB1858">
            <w:pPr>
              <w:spacing w:before="20"/>
              <w:rPr>
                <w:rFonts w:eastAsia="Arial" w:cs="Arial"/>
              </w:rPr>
            </w:pPr>
            <w:r w:rsidRPr="006C5B24">
              <w:rPr>
                <w:rFonts w:eastAsia="Arial" w:cs="Arial"/>
              </w:rPr>
              <w:t>WA</w:t>
            </w:r>
          </w:p>
        </w:tc>
        <w:tc>
          <w:tcPr>
            <w:tcW w:w="1220" w:type="pct"/>
          </w:tcPr>
          <w:p w14:paraId="3ECBA2A1" w14:textId="77777777" w:rsidR="00EB1858" w:rsidRPr="006C5B24" w:rsidRDefault="00EB1858">
            <w:pPr>
              <w:spacing w:before="20"/>
              <w:rPr>
                <w:rFonts w:eastAsia="Arial" w:cs="Arial"/>
              </w:rPr>
            </w:pPr>
            <w:r w:rsidRPr="006C5B24">
              <w:rPr>
                <w:rFonts w:eastAsia="Arial" w:cs="Arial"/>
              </w:rPr>
              <w:t>Kalgoorlie</w:t>
            </w:r>
          </w:p>
        </w:tc>
        <w:tc>
          <w:tcPr>
            <w:tcW w:w="667" w:type="pct"/>
          </w:tcPr>
          <w:p w14:paraId="252AE1E4" w14:textId="77777777" w:rsidR="00EB1858" w:rsidRPr="006C5B24" w:rsidRDefault="00EB1858">
            <w:pPr>
              <w:spacing w:before="20"/>
              <w:rPr>
                <w:rFonts w:eastAsia="Arial" w:cs="Arial"/>
              </w:rPr>
            </w:pPr>
            <w:r w:rsidRPr="006C5B24">
              <w:rPr>
                <w:rFonts w:eastAsia="Arial" w:cs="Arial"/>
              </w:rPr>
              <w:t>6431</w:t>
            </w:r>
          </w:p>
        </w:tc>
        <w:tc>
          <w:tcPr>
            <w:tcW w:w="2227" w:type="pct"/>
          </w:tcPr>
          <w:p w14:paraId="7928B4C7" w14:textId="77777777" w:rsidR="00EB1858" w:rsidRPr="006C5B24" w:rsidRDefault="00EB1858">
            <w:pPr>
              <w:spacing w:before="20"/>
              <w:rPr>
                <w:rFonts w:eastAsia="Arial" w:cs="Arial"/>
              </w:rPr>
            </w:pPr>
            <w:r w:rsidRPr="006C5B24">
              <w:rPr>
                <w:rFonts w:eastAsia="Arial" w:cs="Arial"/>
              </w:rPr>
              <w:t>Brown Hill, Trafalgar</w:t>
            </w:r>
          </w:p>
        </w:tc>
      </w:tr>
      <w:tr w:rsidR="00EB1858" w:rsidRPr="006C5B24" w14:paraId="5B53560F" w14:textId="77777777" w:rsidTr="00D47C3C">
        <w:trPr>
          <w:trHeight w:val="143"/>
        </w:trPr>
        <w:tc>
          <w:tcPr>
            <w:tcW w:w="887" w:type="pct"/>
          </w:tcPr>
          <w:p w14:paraId="4C15B617" w14:textId="77777777" w:rsidR="00EB1858" w:rsidRPr="006C5B24" w:rsidRDefault="00EB1858">
            <w:pPr>
              <w:spacing w:before="20"/>
              <w:rPr>
                <w:rFonts w:eastAsia="Arial" w:cs="Arial"/>
              </w:rPr>
            </w:pPr>
            <w:r w:rsidRPr="006C5B24">
              <w:rPr>
                <w:rFonts w:eastAsia="Arial" w:cs="Arial"/>
              </w:rPr>
              <w:t>WA</w:t>
            </w:r>
          </w:p>
        </w:tc>
        <w:tc>
          <w:tcPr>
            <w:tcW w:w="1220" w:type="pct"/>
          </w:tcPr>
          <w:p w14:paraId="77F778CD" w14:textId="77777777" w:rsidR="00EB1858" w:rsidRPr="006C5B24" w:rsidRDefault="00EB1858">
            <w:pPr>
              <w:spacing w:before="20"/>
              <w:rPr>
                <w:rFonts w:eastAsia="Arial" w:cs="Arial"/>
              </w:rPr>
            </w:pPr>
            <w:r w:rsidRPr="006C5B24">
              <w:rPr>
                <w:rFonts w:eastAsia="Arial" w:cs="Arial"/>
              </w:rPr>
              <w:t>Kalgoorlie</w:t>
            </w:r>
          </w:p>
        </w:tc>
        <w:tc>
          <w:tcPr>
            <w:tcW w:w="667" w:type="pct"/>
          </w:tcPr>
          <w:p w14:paraId="6BE2589D" w14:textId="77777777" w:rsidR="00EB1858" w:rsidRPr="006C5B24" w:rsidRDefault="00EB1858">
            <w:pPr>
              <w:spacing w:before="20"/>
              <w:rPr>
                <w:rFonts w:eastAsia="Arial" w:cs="Arial"/>
              </w:rPr>
            </w:pPr>
            <w:r w:rsidRPr="006C5B24">
              <w:rPr>
                <w:rFonts w:eastAsia="Arial" w:cs="Arial"/>
              </w:rPr>
              <w:t>6434</w:t>
            </w:r>
          </w:p>
        </w:tc>
        <w:tc>
          <w:tcPr>
            <w:tcW w:w="2227" w:type="pct"/>
          </w:tcPr>
          <w:p w14:paraId="656E80E2" w14:textId="77777777" w:rsidR="00EB1858" w:rsidRPr="006C5B24" w:rsidRDefault="00EB1858">
            <w:pPr>
              <w:spacing w:before="20"/>
              <w:rPr>
                <w:rFonts w:eastAsia="Arial" w:cs="Arial"/>
              </w:rPr>
            </w:pPr>
            <w:r w:rsidRPr="006C5B24">
              <w:rPr>
                <w:rFonts w:eastAsia="Arial" w:cs="Arial"/>
              </w:rPr>
              <w:t>Parkeston</w:t>
            </w:r>
          </w:p>
        </w:tc>
      </w:tr>
      <w:tr w:rsidR="00EB1858" w:rsidRPr="006C5B24" w14:paraId="6DDECB81" w14:textId="77777777" w:rsidTr="00D47C3C">
        <w:trPr>
          <w:cnfStyle w:val="000000100000" w:firstRow="0" w:lastRow="0" w:firstColumn="0" w:lastColumn="0" w:oddVBand="0" w:evenVBand="0" w:oddHBand="1" w:evenHBand="0" w:firstRowFirstColumn="0" w:firstRowLastColumn="0" w:lastRowFirstColumn="0" w:lastRowLastColumn="0"/>
          <w:trHeight w:val="143"/>
        </w:trPr>
        <w:tc>
          <w:tcPr>
            <w:tcW w:w="887" w:type="pct"/>
          </w:tcPr>
          <w:p w14:paraId="2719763C" w14:textId="77777777" w:rsidR="00EB1858" w:rsidRPr="006C5B24" w:rsidRDefault="00EB1858">
            <w:pPr>
              <w:spacing w:before="20"/>
              <w:rPr>
                <w:rFonts w:eastAsia="Arial" w:cs="Arial"/>
              </w:rPr>
            </w:pPr>
            <w:r w:rsidRPr="006C5B24">
              <w:rPr>
                <w:rFonts w:eastAsia="Arial" w:cs="Arial"/>
              </w:rPr>
              <w:t>WA</w:t>
            </w:r>
          </w:p>
        </w:tc>
        <w:tc>
          <w:tcPr>
            <w:tcW w:w="1220" w:type="pct"/>
          </w:tcPr>
          <w:p w14:paraId="16D9AE25" w14:textId="77777777" w:rsidR="00EB1858" w:rsidRPr="006C5B24" w:rsidRDefault="00EB1858">
            <w:pPr>
              <w:spacing w:before="20"/>
              <w:rPr>
                <w:rFonts w:eastAsia="Arial" w:cs="Arial"/>
              </w:rPr>
            </w:pPr>
            <w:r w:rsidRPr="006C5B24">
              <w:rPr>
                <w:rFonts w:eastAsia="Arial" w:cs="Arial"/>
              </w:rPr>
              <w:t>Kambalda</w:t>
            </w:r>
          </w:p>
        </w:tc>
        <w:tc>
          <w:tcPr>
            <w:tcW w:w="667" w:type="pct"/>
          </w:tcPr>
          <w:p w14:paraId="37FA8CD2" w14:textId="77777777" w:rsidR="00EB1858" w:rsidRPr="006C5B24" w:rsidRDefault="00EB1858">
            <w:pPr>
              <w:spacing w:before="20"/>
              <w:rPr>
                <w:rFonts w:eastAsia="Arial" w:cs="Arial"/>
              </w:rPr>
            </w:pPr>
            <w:r w:rsidRPr="006C5B24">
              <w:rPr>
                <w:rFonts w:eastAsia="Arial" w:cs="Arial"/>
              </w:rPr>
              <w:t>6442</w:t>
            </w:r>
          </w:p>
        </w:tc>
        <w:tc>
          <w:tcPr>
            <w:tcW w:w="2227" w:type="pct"/>
          </w:tcPr>
          <w:p w14:paraId="21F923CA" w14:textId="77777777" w:rsidR="00EB1858" w:rsidRPr="006C5B24" w:rsidRDefault="00EB1858">
            <w:pPr>
              <w:spacing w:before="20"/>
              <w:rPr>
                <w:rFonts w:eastAsia="Arial" w:cs="Arial"/>
              </w:rPr>
            </w:pPr>
            <w:r w:rsidRPr="006C5B24">
              <w:rPr>
                <w:rFonts w:eastAsia="Arial" w:cs="Arial"/>
              </w:rPr>
              <w:t>Kambalda West, Kambalda East</w:t>
            </w:r>
          </w:p>
        </w:tc>
      </w:tr>
      <w:tr w:rsidR="00EB1858" w:rsidRPr="006C5B24" w14:paraId="5FEAD42C" w14:textId="77777777" w:rsidTr="00D47C3C">
        <w:trPr>
          <w:trHeight w:val="143"/>
        </w:trPr>
        <w:tc>
          <w:tcPr>
            <w:tcW w:w="887" w:type="pct"/>
          </w:tcPr>
          <w:p w14:paraId="17320CE0" w14:textId="77777777" w:rsidR="00EB1858" w:rsidRPr="006C5B24" w:rsidRDefault="00EB1858">
            <w:pPr>
              <w:spacing w:before="20"/>
              <w:rPr>
                <w:rFonts w:eastAsia="Arial" w:cs="Arial"/>
              </w:rPr>
            </w:pPr>
            <w:r w:rsidRPr="006C5B24">
              <w:rPr>
                <w:rFonts w:eastAsia="Arial" w:cs="Arial"/>
              </w:rPr>
              <w:t>WA</w:t>
            </w:r>
          </w:p>
        </w:tc>
        <w:tc>
          <w:tcPr>
            <w:tcW w:w="1220" w:type="pct"/>
          </w:tcPr>
          <w:p w14:paraId="7624AE56" w14:textId="77777777" w:rsidR="00EB1858" w:rsidRPr="006C5B24" w:rsidRDefault="00EB1858">
            <w:pPr>
              <w:spacing w:before="20"/>
              <w:rPr>
                <w:rFonts w:eastAsia="Arial" w:cs="Arial"/>
              </w:rPr>
            </w:pPr>
            <w:r w:rsidRPr="006C5B24">
              <w:rPr>
                <w:rFonts w:eastAsia="Arial" w:cs="Arial"/>
              </w:rPr>
              <w:t>Merredin</w:t>
            </w:r>
          </w:p>
        </w:tc>
        <w:tc>
          <w:tcPr>
            <w:tcW w:w="667" w:type="pct"/>
          </w:tcPr>
          <w:p w14:paraId="78410596" w14:textId="77777777" w:rsidR="00EB1858" w:rsidRPr="006C5B24" w:rsidRDefault="00EB1858">
            <w:pPr>
              <w:spacing w:before="20"/>
              <w:rPr>
                <w:rFonts w:eastAsia="Arial" w:cs="Arial"/>
              </w:rPr>
            </w:pPr>
            <w:r w:rsidRPr="006C5B24">
              <w:rPr>
                <w:rFonts w:eastAsia="Arial" w:cs="Arial"/>
              </w:rPr>
              <w:t>6415</w:t>
            </w:r>
          </w:p>
        </w:tc>
        <w:tc>
          <w:tcPr>
            <w:tcW w:w="2227" w:type="pct"/>
          </w:tcPr>
          <w:p w14:paraId="71803E81" w14:textId="77777777" w:rsidR="00EB1858" w:rsidRPr="006C5B24" w:rsidRDefault="00EB1858">
            <w:pPr>
              <w:spacing w:before="20"/>
              <w:rPr>
                <w:rFonts w:eastAsia="Arial" w:cs="Arial"/>
              </w:rPr>
            </w:pPr>
            <w:r w:rsidRPr="006C5B24">
              <w:rPr>
                <w:rFonts w:eastAsia="Arial" w:cs="Arial"/>
              </w:rPr>
              <w:t>Merredin</w:t>
            </w:r>
          </w:p>
        </w:tc>
      </w:tr>
      <w:tr w:rsidR="00EB1858" w:rsidRPr="006C5B24" w14:paraId="5B180BB8" w14:textId="77777777" w:rsidTr="00D47C3C">
        <w:trPr>
          <w:cnfStyle w:val="000000100000" w:firstRow="0" w:lastRow="0" w:firstColumn="0" w:lastColumn="0" w:oddVBand="0" w:evenVBand="0" w:oddHBand="1" w:evenHBand="0" w:firstRowFirstColumn="0" w:firstRowLastColumn="0" w:lastRowFirstColumn="0" w:lastRowLastColumn="0"/>
          <w:trHeight w:val="143"/>
        </w:trPr>
        <w:tc>
          <w:tcPr>
            <w:tcW w:w="887" w:type="pct"/>
          </w:tcPr>
          <w:p w14:paraId="4EDA78D2" w14:textId="77777777" w:rsidR="00EB1858" w:rsidRPr="006C5B24" w:rsidRDefault="00EB1858">
            <w:pPr>
              <w:spacing w:before="20"/>
              <w:rPr>
                <w:rFonts w:eastAsia="Arial" w:cs="Arial"/>
              </w:rPr>
            </w:pPr>
            <w:r w:rsidRPr="006C5B24">
              <w:rPr>
                <w:rFonts w:eastAsia="Arial" w:cs="Arial"/>
              </w:rPr>
              <w:t>WA</w:t>
            </w:r>
          </w:p>
        </w:tc>
        <w:tc>
          <w:tcPr>
            <w:tcW w:w="1220" w:type="pct"/>
          </w:tcPr>
          <w:p w14:paraId="2E59EC27" w14:textId="77777777" w:rsidR="00EB1858" w:rsidRPr="006C5B24" w:rsidRDefault="00EB1858">
            <w:pPr>
              <w:spacing w:before="20"/>
              <w:rPr>
                <w:rFonts w:eastAsia="Arial" w:cs="Arial"/>
              </w:rPr>
            </w:pPr>
            <w:r w:rsidRPr="006C5B24">
              <w:rPr>
                <w:rFonts w:eastAsia="Arial" w:cs="Arial"/>
              </w:rPr>
              <w:t>Mingenew</w:t>
            </w:r>
          </w:p>
        </w:tc>
        <w:tc>
          <w:tcPr>
            <w:tcW w:w="667" w:type="pct"/>
          </w:tcPr>
          <w:p w14:paraId="4AC5622B" w14:textId="77777777" w:rsidR="00EB1858" w:rsidRPr="006C5B24" w:rsidRDefault="00EB1858">
            <w:pPr>
              <w:spacing w:before="20"/>
              <w:rPr>
                <w:rFonts w:eastAsia="Arial" w:cs="Arial"/>
              </w:rPr>
            </w:pPr>
            <w:r w:rsidRPr="006C5B24">
              <w:rPr>
                <w:rFonts w:eastAsia="Arial" w:cs="Arial"/>
              </w:rPr>
              <w:t>6522</w:t>
            </w:r>
          </w:p>
        </w:tc>
        <w:tc>
          <w:tcPr>
            <w:tcW w:w="2227" w:type="pct"/>
          </w:tcPr>
          <w:p w14:paraId="1153E8D6" w14:textId="77777777" w:rsidR="00EB1858" w:rsidRPr="006C5B24" w:rsidRDefault="00EB1858">
            <w:pPr>
              <w:spacing w:before="20"/>
              <w:rPr>
                <w:rFonts w:eastAsia="Arial" w:cs="Arial"/>
              </w:rPr>
            </w:pPr>
            <w:r w:rsidRPr="006C5B24">
              <w:rPr>
                <w:rFonts w:eastAsia="Arial" w:cs="Arial"/>
              </w:rPr>
              <w:t>Bundanoon, Holmwood, Ikewa, Lockier, Mingenew, Mooriary, Mount Budd, Nangetty, Yandanooka, Yarragadee</w:t>
            </w:r>
          </w:p>
        </w:tc>
      </w:tr>
      <w:tr w:rsidR="00EB1858" w:rsidRPr="006C5B24" w14:paraId="686817B8" w14:textId="77777777" w:rsidTr="00D47C3C">
        <w:trPr>
          <w:trHeight w:val="444"/>
        </w:trPr>
        <w:tc>
          <w:tcPr>
            <w:tcW w:w="887" w:type="pct"/>
          </w:tcPr>
          <w:p w14:paraId="4486719A" w14:textId="77777777" w:rsidR="00EB1858" w:rsidRPr="006C5B24" w:rsidRDefault="00EB1858">
            <w:pPr>
              <w:spacing w:before="20"/>
              <w:rPr>
                <w:rFonts w:eastAsia="Arial" w:cs="Arial"/>
              </w:rPr>
            </w:pPr>
            <w:r w:rsidRPr="006C5B24">
              <w:rPr>
                <w:rFonts w:eastAsia="Arial" w:cs="Arial"/>
              </w:rPr>
              <w:lastRenderedPageBreak/>
              <w:t>NT</w:t>
            </w:r>
          </w:p>
        </w:tc>
        <w:tc>
          <w:tcPr>
            <w:tcW w:w="1220" w:type="pct"/>
          </w:tcPr>
          <w:p w14:paraId="74C10007" w14:textId="77777777" w:rsidR="00EB1858" w:rsidRPr="006C5B24" w:rsidRDefault="00EB1858">
            <w:pPr>
              <w:spacing w:before="20"/>
              <w:rPr>
                <w:rFonts w:eastAsia="Arial" w:cs="Arial"/>
              </w:rPr>
            </w:pPr>
            <w:r w:rsidRPr="006C5B24">
              <w:rPr>
                <w:rFonts w:eastAsia="Arial" w:cs="Arial"/>
              </w:rPr>
              <w:t>Gunbalanya*</w:t>
            </w:r>
          </w:p>
        </w:tc>
        <w:tc>
          <w:tcPr>
            <w:tcW w:w="667" w:type="pct"/>
          </w:tcPr>
          <w:p w14:paraId="2B2AF9A4" w14:textId="77777777" w:rsidR="00EB1858" w:rsidRPr="006C5B24" w:rsidRDefault="00EB1858">
            <w:pPr>
              <w:spacing w:before="20"/>
              <w:rPr>
                <w:rFonts w:eastAsia="Arial" w:cs="Arial"/>
              </w:rPr>
            </w:pPr>
            <w:r w:rsidRPr="006C5B24">
              <w:rPr>
                <w:rFonts w:eastAsia="Arial" w:cs="Arial"/>
              </w:rPr>
              <w:t>0822</w:t>
            </w:r>
          </w:p>
        </w:tc>
        <w:tc>
          <w:tcPr>
            <w:tcW w:w="2227" w:type="pct"/>
          </w:tcPr>
          <w:p w14:paraId="2AB7CE0A" w14:textId="77777777" w:rsidR="00EB1858" w:rsidRPr="006C5B24" w:rsidRDefault="00EB1858">
            <w:pPr>
              <w:spacing w:before="20"/>
              <w:rPr>
                <w:rFonts w:eastAsia="Arial" w:cs="Arial"/>
              </w:rPr>
            </w:pPr>
            <w:r w:rsidRPr="006C5B24">
              <w:rPr>
                <w:rFonts w:eastAsia="Arial" w:cs="Arial"/>
              </w:rPr>
              <w:t>Gunbalanya</w:t>
            </w:r>
          </w:p>
        </w:tc>
      </w:tr>
    </w:tbl>
    <w:p w14:paraId="5127330D" w14:textId="31103CC5" w:rsidR="008014B7" w:rsidRPr="006C5B24" w:rsidRDefault="008014B7" w:rsidP="006B1C3C">
      <w:pPr>
        <w:pStyle w:val="Caption"/>
        <w:spacing w:before="120" w:after="120"/>
        <w:rPr>
          <w:b w:val="0"/>
          <w:bCs w:val="0"/>
          <w:color w:val="auto"/>
        </w:rPr>
      </w:pPr>
      <w:r w:rsidRPr="006C5B24">
        <w:t>*</w:t>
      </w:r>
      <w:r w:rsidRPr="006C5B24">
        <w:rPr>
          <w:b w:val="0"/>
          <w:bCs w:val="0"/>
          <w:color w:val="auto"/>
        </w:rPr>
        <w:t>Gunbalanya has been re-classified as a very remote area for pricing and planning purposes.</w:t>
      </w:r>
    </w:p>
    <w:p w14:paraId="57673193" w14:textId="22491EB9" w:rsidR="006B1C3C" w:rsidRPr="006C5B24" w:rsidRDefault="00357A11" w:rsidP="006B1C3C">
      <w:pPr>
        <w:pStyle w:val="Caption"/>
        <w:spacing w:before="120" w:after="120"/>
      </w:pPr>
      <w:r w:rsidRPr="006C5B24">
        <w:t xml:space="preserve">Table </w:t>
      </w:r>
      <w:fldSimple w:instr=" SEQ Table \* ARABIC ">
        <w:r w:rsidR="00756864">
          <w:rPr>
            <w:noProof/>
          </w:rPr>
          <w:t>76</w:t>
        </w:r>
      </w:fldSimple>
      <w:r w:rsidR="006B1C3C" w:rsidRPr="006C5B24">
        <w:t>: New Isolated Towns Modification List (Type 2)</w:t>
      </w:r>
    </w:p>
    <w:p w14:paraId="068D0EE2" w14:textId="59AEC8E6" w:rsidR="00605A8D" w:rsidRPr="006C5B24" w:rsidRDefault="00802BE3" w:rsidP="00605A8D">
      <w:r w:rsidRPr="006C5B24">
        <w:t xml:space="preserve">It is considered reasonable and appropriate for </w:t>
      </w:r>
      <w:r w:rsidR="00605A8D" w:rsidRPr="006C5B24">
        <w:t>Providers supporting participants in these locations to negotiate claimable travel time costs as part of their service agreement with participants.</w:t>
      </w:r>
      <w:r w:rsidRPr="006C5B24">
        <w:t> </w:t>
      </w:r>
      <w:r w:rsidR="00AD38A1" w:rsidRPr="006C5B24">
        <w:t>No</w:t>
      </w:r>
      <w:r w:rsidRPr="006C5B24">
        <w:t xml:space="preserve"> additional price loading for these communities</w:t>
      </w:r>
      <w:r w:rsidR="00AD38A1" w:rsidRPr="006C5B24">
        <w:t xml:space="preserve"> is recommended</w:t>
      </w:r>
      <w:r w:rsidRPr="006C5B24">
        <w:t>. Please refer to the national price guidance.</w:t>
      </w:r>
    </w:p>
    <w:tbl>
      <w:tblPr>
        <w:tblStyle w:val="GridTable4-Accent41"/>
        <w:tblW w:w="5029" w:type="pct"/>
        <w:tblInd w:w="0" w:type="dxa"/>
        <w:tblLook w:val="04A0" w:firstRow="1" w:lastRow="0" w:firstColumn="1" w:lastColumn="0" w:noHBand="0" w:noVBand="1"/>
      </w:tblPr>
      <w:tblGrid>
        <w:gridCol w:w="1204"/>
        <w:gridCol w:w="3451"/>
        <w:gridCol w:w="9374"/>
      </w:tblGrid>
      <w:tr w:rsidR="000A1668" w:rsidRPr="006C5B24" w14:paraId="0D1B1189" w14:textId="77777777" w:rsidTr="00D47C3C">
        <w:trPr>
          <w:cnfStyle w:val="100000000000" w:firstRow="1" w:lastRow="0" w:firstColumn="0" w:lastColumn="0" w:oddVBand="0" w:evenVBand="0" w:oddHBand="0" w:evenHBand="0" w:firstRowFirstColumn="0" w:firstRowLastColumn="0" w:lastRowFirstColumn="0" w:lastRowLastColumn="0"/>
          <w:trHeight w:val="491"/>
          <w:tblHeader/>
        </w:trPr>
        <w:tc>
          <w:tcPr>
            <w:cnfStyle w:val="001000000000" w:firstRow="0" w:lastRow="0" w:firstColumn="1" w:lastColumn="0" w:oddVBand="0" w:evenVBand="0" w:oddHBand="0" w:evenHBand="0" w:firstRowFirstColumn="0" w:firstRowLastColumn="0" w:lastRowFirstColumn="0" w:lastRowLastColumn="0"/>
            <w:tcW w:w="429" w:type="pct"/>
          </w:tcPr>
          <w:p w14:paraId="527029EA" w14:textId="6D775447" w:rsidR="000A1668" w:rsidRPr="006C5B24" w:rsidRDefault="000A1668">
            <w:pPr>
              <w:rPr>
                <w:rFonts w:cs="Arial"/>
                <w:b w:val="0"/>
              </w:rPr>
            </w:pPr>
            <w:r w:rsidRPr="006C5B24">
              <w:rPr>
                <w:rFonts w:cs="Arial"/>
              </w:rPr>
              <w:t>State/</w:t>
            </w:r>
            <w:r w:rsidR="00F810C7" w:rsidRPr="006C5B24">
              <w:rPr>
                <w:rFonts w:cs="Arial"/>
              </w:rPr>
              <w:br/>
            </w:r>
            <w:r w:rsidRPr="006C5B24">
              <w:rPr>
                <w:rFonts w:cs="Arial"/>
              </w:rPr>
              <w:t>Territory</w:t>
            </w:r>
          </w:p>
        </w:tc>
        <w:tc>
          <w:tcPr>
            <w:tcW w:w="1230" w:type="pct"/>
            <w:hideMark/>
          </w:tcPr>
          <w:p w14:paraId="3404C8CE" w14:textId="77777777" w:rsidR="000A1668" w:rsidRPr="006C5B24" w:rsidRDefault="000A1668">
            <w:pPr>
              <w:cnfStyle w:val="100000000000" w:firstRow="1" w:lastRow="0" w:firstColumn="0" w:lastColumn="0" w:oddVBand="0" w:evenVBand="0" w:oddHBand="0" w:evenHBand="0" w:firstRowFirstColumn="0" w:firstRowLastColumn="0" w:lastRowFirstColumn="0" w:lastRowLastColumn="0"/>
              <w:rPr>
                <w:rFonts w:cs="Arial"/>
                <w:b w:val="0"/>
                <w:color w:val="F9F9F9" w:themeColor="background1"/>
              </w:rPr>
            </w:pPr>
            <w:r w:rsidRPr="006C5B24">
              <w:rPr>
                <w:rFonts w:cs="Arial"/>
              </w:rPr>
              <w:t>SA2 Name</w:t>
            </w:r>
          </w:p>
        </w:tc>
        <w:tc>
          <w:tcPr>
            <w:tcW w:w="3341" w:type="pct"/>
            <w:hideMark/>
          </w:tcPr>
          <w:p w14:paraId="369855A9" w14:textId="77777777" w:rsidR="000A1668" w:rsidRPr="006C5B24" w:rsidRDefault="000A1668">
            <w:pPr>
              <w:cnfStyle w:val="100000000000" w:firstRow="1" w:lastRow="0" w:firstColumn="0" w:lastColumn="0" w:oddVBand="0" w:evenVBand="0" w:oddHBand="0" w:evenHBand="0" w:firstRowFirstColumn="0" w:firstRowLastColumn="0" w:lastRowFirstColumn="0" w:lastRowLastColumn="0"/>
              <w:rPr>
                <w:rFonts w:cs="Arial"/>
                <w:b w:val="0"/>
                <w:color w:val="F9F9F9" w:themeColor="background1"/>
              </w:rPr>
            </w:pPr>
            <w:r w:rsidRPr="006C5B24">
              <w:rPr>
                <w:rFonts w:cs="Arial"/>
              </w:rPr>
              <w:t>Suburb and Locality Name</w:t>
            </w:r>
          </w:p>
        </w:tc>
      </w:tr>
      <w:tr w:rsidR="000A1668" w:rsidRPr="006C5B24" w14:paraId="5F4A15EB"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627C5FC7" w14:textId="77777777" w:rsidR="000A1668" w:rsidRPr="006C5B24" w:rsidRDefault="000A1668">
            <w:pPr>
              <w:rPr>
                <w:rFonts w:cs="Arial"/>
              </w:rPr>
            </w:pPr>
            <w:r w:rsidRPr="006C5B24">
              <w:rPr>
                <w:rFonts w:cs="Arial"/>
              </w:rPr>
              <w:t>NSW</w:t>
            </w:r>
          </w:p>
        </w:tc>
        <w:tc>
          <w:tcPr>
            <w:tcW w:w="1230" w:type="pct"/>
            <w:hideMark/>
          </w:tcPr>
          <w:p w14:paraId="5873392C"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Condobolin</w:t>
            </w:r>
          </w:p>
        </w:tc>
        <w:tc>
          <w:tcPr>
            <w:tcW w:w="3341" w:type="pct"/>
            <w:hideMark/>
          </w:tcPr>
          <w:p w14:paraId="57652BB1"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Burcher, Condoblin, Derriwong, Fairholme, Mulguthrie, Ootha, Tullamore</w:t>
            </w:r>
          </w:p>
        </w:tc>
      </w:tr>
      <w:tr w:rsidR="000A1668" w:rsidRPr="006C5B24" w14:paraId="66E4D743"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3837B270" w14:textId="77777777" w:rsidR="000A1668" w:rsidRPr="006C5B24" w:rsidRDefault="000A1668">
            <w:pPr>
              <w:rPr>
                <w:rFonts w:cs="Arial"/>
              </w:rPr>
            </w:pPr>
            <w:r w:rsidRPr="006C5B24">
              <w:rPr>
                <w:rFonts w:cs="Arial"/>
              </w:rPr>
              <w:t xml:space="preserve">NSW </w:t>
            </w:r>
          </w:p>
        </w:tc>
        <w:tc>
          <w:tcPr>
            <w:tcW w:w="1230" w:type="pct"/>
            <w:hideMark/>
          </w:tcPr>
          <w:p w14:paraId="4BC532E7"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Coonamble </w:t>
            </w:r>
          </w:p>
        </w:tc>
        <w:tc>
          <w:tcPr>
            <w:tcW w:w="3341" w:type="pct"/>
            <w:hideMark/>
          </w:tcPr>
          <w:p w14:paraId="673E94F1"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Gulargambone </w:t>
            </w:r>
          </w:p>
        </w:tc>
      </w:tr>
      <w:tr w:rsidR="000A1668" w:rsidRPr="006C5B24" w14:paraId="48B25C8D"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74230CE3" w14:textId="77777777" w:rsidR="000A1668" w:rsidRPr="006C5B24" w:rsidRDefault="000A1668">
            <w:pPr>
              <w:rPr>
                <w:rFonts w:cs="Arial"/>
              </w:rPr>
            </w:pPr>
            <w:r w:rsidRPr="006C5B24">
              <w:rPr>
                <w:rFonts w:cs="Arial"/>
              </w:rPr>
              <w:t xml:space="preserve">NSW </w:t>
            </w:r>
          </w:p>
        </w:tc>
        <w:tc>
          <w:tcPr>
            <w:tcW w:w="1230" w:type="pct"/>
            <w:hideMark/>
          </w:tcPr>
          <w:p w14:paraId="7FB261B6"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Gunnedah Surrounds </w:t>
            </w:r>
          </w:p>
        </w:tc>
        <w:tc>
          <w:tcPr>
            <w:tcW w:w="3341" w:type="pct"/>
            <w:hideMark/>
          </w:tcPr>
          <w:p w14:paraId="795B900E"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Blue Vale, Boggabri, Breeza, Carroll, Curlewis, Emerald Hill, Ghoolendaadi, Gunnedah, Keepit, Kelvin, Marys Mount, Milroy, Mullaley, Orange Grove, Piallaway, Rangari, Tambar Springs, Wean, Willala</w:t>
            </w:r>
          </w:p>
        </w:tc>
      </w:tr>
      <w:tr w:rsidR="000A1668" w:rsidRPr="006C5B24" w14:paraId="1D165596"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7D95639D" w14:textId="77777777" w:rsidR="000A1668" w:rsidRPr="006C5B24" w:rsidRDefault="000A1668">
            <w:pPr>
              <w:rPr>
                <w:rFonts w:cs="Arial"/>
              </w:rPr>
            </w:pPr>
            <w:r w:rsidRPr="006C5B24">
              <w:rPr>
                <w:rFonts w:cs="Arial"/>
              </w:rPr>
              <w:t xml:space="preserve">NSW </w:t>
            </w:r>
          </w:p>
        </w:tc>
        <w:tc>
          <w:tcPr>
            <w:tcW w:w="1230" w:type="pct"/>
          </w:tcPr>
          <w:p w14:paraId="671B686E" w14:textId="27E47A35"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Mudgee Surrounds </w:t>
            </w:r>
            <w:r w:rsidR="0095312D" w:rsidRPr="006C5B24">
              <w:rPr>
                <w:rFonts w:cs="Arial"/>
              </w:rPr>
              <w:t>-</w:t>
            </w:r>
            <w:r w:rsidRPr="006C5B24">
              <w:rPr>
                <w:rFonts w:cs="Arial"/>
              </w:rPr>
              <w:t xml:space="preserve"> East </w:t>
            </w:r>
          </w:p>
        </w:tc>
        <w:tc>
          <w:tcPr>
            <w:tcW w:w="3341" w:type="pct"/>
          </w:tcPr>
          <w:p w14:paraId="21824178"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Aarons Pass, Breakfast Creek, Brogans Creek, Budden, Bylong, Camboon, Carwell, Charbon, Clandula, Coggan, Coxs Creek, Coxs Crown, Crudine, Dabbee, Dungeree, Ginghi, Growee, Illford, Kandos, Lee Creek, Monivae, Murrumbo, Nullo Mountain, </w:t>
            </w:r>
            <w:r w:rsidRPr="006C5B24">
              <w:rPr>
                <w:rFonts w:cs="Arial"/>
              </w:rPr>
              <w:lastRenderedPageBreak/>
              <w:t>Olinda, Pinnacle Swamp, Pyangle, Running Stream, Upper Bylong, Upper Growee, Rylstone</w:t>
            </w:r>
          </w:p>
        </w:tc>
      </w:tr>
      <w:tr w:rsidR="000A1668" w:rsidRPr="006C5B24" w14:paraId="5D2E7F54"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7CDE2FC8" w14:textId="77777777" w:rsidR="000A1668" w:rsidRPr="006C5B24" w:rsidRDefault="000A1668">
            <w:pPr>
              <w:rPr>
                <w:rFonts w:cs="Arial"/>
              </w:rPr>
            </w:pPr>
            <w:r w:rsidRPr="006C5B24">
              <w:rPr>
                <w:rFonts w:cs="Arial"/>
              </w:rPr>
              <w:lastRenderedPageBreak/>
              <w:t xml:space="preserve">NSW </w:t>
            </w:r>
          </w:p>
        </w:tc>
        <w:tc>
          <w:tcPr>
            <w:tcW w:w="1230" w:type="pct"/>
            <w:hideMark/>
          </w:tcPr>
          <w:p w14:paraId="72DC191E"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Parkes Surrounds </w:t>
            </w:r>
          </w:p>
        </w:tc>
        <w:tc>
          <w:tcPr>
            <w:tcW w:w="3341" w:type="pct"/>
            <w:hideMark/>
          </w:tcPr>
          <w:p w14:paraId="00BC91B5"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Alectown, Bogan Gate, Bruie Plains, Cookamidgera, Cooks Myalls, Goonumbla, Gunningblad, Mandagery, Nelungaloo, Parkes, Peak Hil, Tichborne, Trewilga, Trundle, Yarrabandai</w:t>
            </w:r>
          </w:p>
        </w:tc>
      </w:tr>
      <w:tr w:rsidR="000A1668" w:rsidRPr="006C5B24" w14:paraId="2E4DECC9"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5BD7AAA8" w14:textId="77777777" w:rsidR="000A1668" w:rsidRPr="006C5B24" w:rsidRDefault="000A1668">
            <w:pPr>
              <w:rPr>
                <w:rFonts w:cs="Arial"/>
              </w:rPr>
            </w:pPr>
            <w:r w:rsidRPr="006C5B24">
              <w:rPr>
                <w:rFonts w:cs="Arial"/>
              </w:rPr>
              <w:t xml:space="preserve">QLD </w:t>
            </w:r>
          </w:p>
        </w:tc>
        <w:tc>
          <w:tcPr>
            <w:tcW w:w="1230" w:type="pct"/>
            <w:hideMark/>
          </w:tcPr>
          <w:p w14:paraId="7BBADEF9"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Banana</w:t>
            </w:r>
          </w:p>
        </w:tc>
        <w:tc>
          <w:tcPr>
            <w:tcW w:w="3341" w:type="pct"/>
            <w:hideMark/>
          </w:tcPr>
          <w:p w14:paraId="4B08DE88"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Alberta, Banana, Baralaba, Callide, Castle Creek, Dakenba, Dixalea, Dululu, Dumgree, Dumpy Creek, Goovigen, Greycliffe, Jambin, Kianga, Kokotungo, Lawgi Dawes, Lonesome Creek, Mount Murchison, Moura, Orange Creek, Pheasant Creek, Prospect, Roundstone, Tarramba, Thangool, Theodore, Ulogie, Valentine Plains, Warnoah, Westwood, Woolein, Wowan</w:t>
            </w:r>
          </w:p>
        </w:tc>
      </w:tr>
      <w:tr w:rsidR="000A1668" w:rsidRPr="006C5B24" w14:paraId="6FADFAD3"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7E81ABA4" w14:textId="77777777" w:rsidR="000A1668" w:rsidRPr="006C5B24" w:rsidRDefault="000A1668">
            <w:pPr>
              <w:rPr>
                <w:rFonts w:cs="Arial"/>
              </w:rPr>
            </w:pPr>
            <w:r w:rsidRPr="006C5B24">
              <w:rPr>
                <w:rFonts w:cs="Arial"/>
              </w:rPr>
              <w:t xml:space="preserve">QLD </w:t>
            </w:r>
          </w:p>
        </w:tc>
        <w:tc>
          <w:tcPr>
            <w:tcW w:w="1230" w:type="pct"/>
            <w:hideMark/>
          </w:tcPr>
          <w:p w14:paraId="4FA29D80"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Broadsound Nebo </w:t>
            </w:r>
          </w:p>
        </w:tc>
        <w:tc>
          <w:tcPr>
            <w:tcW w:w="3341" w:type="pct"/>
            <w:hideMark/>
          </w:tcPr>
          <w:p w14:paraId="2C811922"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Blue Mountain, Carmilla, Epsom, Illbilbie, Nebo</w:t>
            </w:r>
          </w:p>
        </w:tc>
      </w:tr>
      <w:tr w:rsidR="000A1668" w:rsidRPr="006C5B24" w14:paraId="11888A2D"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007C69D1" w14:textId="77777777" w:rsidR="000A1668" w:rsidRPr="006C5B24" w:rsidRDefault="000A1668">
            <w:pPr>
              <w:rPr>
                <w:rFonts w:cs="Arial"/>
              </w:rPr>
            </w:pPr>
            <w:r w:rsidRPr="006C5B24">
              <w:rPr>
                <w:rFonts w:cs="Arial"/>
              </w:rPr>
              <w:t xml:space="preserve">QLD </w:t>
            </w:r>
          </w:p>
        </w:tc>
        <w:tc>
          <w:tcPr>
            <w:tcW w:w="1230" w:type="pct"/>
            <w:hideMark/>
          </w:tcPr>
          <w:p w14:paraId="3FF41F76"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Central Highlands East </w:t>
            </w:r>
          </w:p>
        </w:tc>
        <w:tc>
          <w:tcPr>
            <w:tcW w:w="3341" w:type="pct"/>
            <w:hideMark/>
          </w:tcPr>
          <w:p w14:paraId="1367D5FA"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Balcomba, Barnard, Boolburra, Coomoo, Duaringa, Gainsford, Goowarra, Mackenzie, Wallaroo</w:t>
            </w:r>
          </w:p>
        </w:tc>
      </w:tr>
      <w:tr w:rsidR="000A1668" w:rsidRPr="006C5B24" w14:paraId="2CECFD36"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3E299639" w14:textId="77777777" w:rsidR="000A1668" w:rsidRPr="006C5B24" w:rsidRDefault="000A1668">
            <w:pPr>
              <w:rPr>
                <w:rFonts w:cs="Arial"/>
              </w:rPr>
            </w:pPr>
            <w:r w:rsidRPr="006C5B24">
              <w:rPr>
                <w:rFonts w:cs="Arial"/>
              </w:rPr>
              <w:t xml:space="preserve">QLD </w:t>
            </w:r>
          </w:p>
        </w:tc>
        <w:tc>
          <w:tcPr>
            <w:tcW w:w="1230" w:type="pct"/>
            <w:hideMark/>
          </w:tcPr>
          <w:p w14:paraId="5C74D32F"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Tablelands </w:t>
            </w:r>
          </w:p>
        </w:tc>
        <w:tc>
          <w:tcPr>
            <w:tcW w:w="3341" w:type="pct"/>
            <w:hideMark/>
          </w:tcPr>
          <w:p w14:paraId="08D6A10C"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Arriga, Biboohra, Chewko, Dimbulah, Glen Russell, Irvinebank, Julatten, Mount Molloy, Mutchilba, Paddy's Green, Southedge, Thornborough, Watsonville</w:t>
            </w:r>
          </w:p>
        </w:tc>
      </w:tr>
      <w:tr w:rsidR="000A1668" w:rsidRPr="006C5B24" w14:paraId="5E6D0841"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1ABACEC5" w14:textId="77777777" w:rsidR="000A1668" w:rsidRPr="006C5B24" w:rsidRDefault="000A1668">
            <w:pPr>
              <w:rPr>
                <w:rFonts w:cs="Arial"/>
              </w:rPr>
            </w:pPr>
            <w:r w:rsidRPr="006C5B24">
              <w:rPr>
                <w:rFonts w:cs="Arial"/>
              </w:rPr>
              <w:lastRenderedPageBreak/>
              <w:t xml:space="preserve">SA </w:t>
            </w:r>
          </w:p>
        </w:tc>
        <w:tc>
          <w:tcPr>
            <w:tcW w:w="1230" w:type="pct"/>
            <w:hideMark/>
          </w:tcPr>
          <w:p w14:paraId="0B9B205B"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Peterborough - Mount Remarkable </w:t>
            </w:r>
          </w:p>
        </w:tc>
        <w:tc>
          <w:tcPr>
            <w:tcW w:w="3341" w:type="pct"/>
            <w:hideMark/>
          </w:tcPr>
          <w:p w14:paraId="5934ECCB"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Amyton, Appila, Bangor, Baroota, Belton, Black Rock, Booleroo Centre, Bruce, Carrieton, Cavenaugh, Coomooroo, Dawson, Erskine, Eurelia, Hammond, Hardy, Johnburgh, Mambray Creek, Melrose, Minburra, Minvalara, Moockra, Morchard, Murray Town, Nackara, Nectar Brook, Oodla Wirra, Orrorro, Paratoo, Parnaroo, Pekina, Peterborough, Port Germein, Sunnybrae, Telowie, Ucolta, Walloway, Weeroona Island, Willowie, Wilmington, Wirrabara, Wongyarra, Yalpara, Yanyarrie, Yongala</w:t>
            </w:r>
          </w:p>
        </w:tc>
      </w:tr>
      <w:tr w:rsidR="000A1668" w:rsidRPr="006C5B24" w14:paraId="6EA0D3FF"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17E27DA8" w14:textId="77777777" w:rsidR="000A1668" w:rsidRPr="006C5B24" w:rsidRDefault="000A1668">
            <w:pPr>
              <w:rPr>
                <w:rFonts w:cs="Arial"/>
              </w:rPr>
            </w:pPr>
            <w:r w:rsidRPr="006C5B24">
              <w:rPr>
                <w:rFonts w:cs="Arial"/>
              </w:rPr>
              <w:t xml:space="preserve">SA </w:t>
            </w:r>
          </w:p>
        </w:tc>
        <w:tc>
          <w:tcPr>
            <w:tcW w:w="1230" w:type="pct"/>
            <w:hideMark/>
          </w:tcPr>
          <w:p w14:paraId="66FB59EA"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Tatiara </w:t>
            </w:r>
          </w:p>
        </w:tc>
        <w:tc>
          <w:tcPr>
            <w:tcW w:w="3341" w:type="pct"/>
            <w:hideMark/>
          </w:tcPr>
          <w:p w14:paraId="53B55593"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Bangham, Bordertown, Bordertown South, Buckingham, Carew, Custon, Keith, Kongal, Laffer, Mount Charles, Mundulla, Mundulla West, Padthaway, Petherick, Pine Hill, Pooginagoric, Swede Flat, Western Flat, Willalooka, Wolseley</w:t>
            </w:r>
          </w:p>
        </w:tc>
      </w:tr>
      <w:tr w:rsidR="000A1668" w:rsidRPr="006C5B24" w14:paraId="67A7A1A8"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2AF1D78C" w14:textId="77777777" w:rsidR="000A1668" w:rsidRPr="006C5B24" w:rsidRDefault="000A1668">
            <w:pPr>
              <w:rPr>
                <w:rFonts w:cs="Arial"/>
              </w:rPr>
            </w:pPr>
            <w:r w:rsidRPr="006C5B24">
              <w:rPr>
                <w:rFonts w:cs="Arial"/>
              </w:rPr>
              <w:t xml:space="preserve">SA </w:t>
            </w:r>
          </w:p>
        </w:tc>
        <w:tc>
          <w:tcPr>
            <w:tcW w:w="1230" w:type="pct"/>
            <w:hideMark/>
          </w:tcPr>
          <w:p w14:paraId="1AE6DDB8"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Waikerie</w:t>
            </w:r>
          </w:p>
        </w:tc>
        <w:tc>
          <w:tcPr>
            <w:tcW w:w="3341" w:type="pct"/>
            <w:hideMark/>
          </w:tcPr>
          <w:p w14:paraId="25D496BD"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Annadale, Beatty, Beaumonts, Blanchetown, Boolgun, Brenda Park, Cadell, Devlins Pound, Dutton, Dutton East, Eba, Golden Heights, Holder, Holder Sliding, Kanni, Lindley, Lowbank, Maggea, Markaranka, Maude, Mcbean Pound, Morgan, Morphetts Flat, Mount Mary, Murbko, Naidia, North West Bend, Notts Well, Paisley, Pooginook, Qualco, Ramco, Ramco Heights, Sandleton, Steinfeld, Stockyard Plain, Stuart, Sunlands, Taylorville, Truro, Waikerie, Wombats Rest</w:t>
            </w:r>
          </w:p>
        </w:tc>
      </w:tr>
      <w:tr w:rsidR="000A1668" w:rsidRPr="006C5B24" w14:paraId="37ACBBA8"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24F1916F" w14:textId="77777777" w:rsidR="000A1668" w:rsidRPr="006C5B24" w:rsidRDefault="000A1668">
            <w:pPr>
              <w:rPr>
                <w:rFonts w:cs="Arial"/>
              </w:rPr>
            </w:pPr>
            <w:r w:rsidRPr="006C5B24">
              <w:rPr>
                <w:rFonts w:cs="Arial"/>
              </w:rPr>
              <w:t xml:space="preserve">TAS </w:t>
            </w:r>
          </w:p>
        </w:tc>
        <w:tc>
          <w:tcPr>
            <w:tcW w:w="1230" w:type="pct"/>
            <w:hideMark/>
          </w:tcPr>
          <w:p w14:paraId="62651C46" w14:textId="0ABDBB5B"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St Helens </w:t>
            </w:r>
            <w:r w:rsidR="0095312D" w:rsidRPr="006C5B24">
              <w:rPr>
                <w:rFonts w:cs="Arial"/>
              </w:rPr>
              <w:t>-</w:t>
            </w:r>
            <w:r w:rsidRPr="006C5B24">
              <w:rPr>
                <w:rFonts w:cs="Arial"/>
              </w:rPr>
              <w:t xml:space="preserve"> Scamander </w:t>
            </w:r>
          </w:p>
        </w:tc>
        <w:tc>
          <w:tcPr>
            <w:tcW w:w="3341" w:type="pct"/>
            <w:hideMark/>
          </w:tcPr>
          <w:p w14:paraId="5BFA982C"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Akoroa, Ansons Bay, Beaumaris, Binalong Bay, Cornwall, Falmouth, Fingal, Four Mile Creek, Goshen, Goulds Country, Lottah, Mangana, Mathinna, Pyengana, Scamander, St Helens, St Marys, Stieglitz, The Gardens, Upper Esk, Upper Scamander, Weldborough</w:t>
            </w:r>
          </w:p>
        </w:tc>
      </w:tr>
      <w:tr w:rsidR="000A1668" w:rsidRPr="006C5B24" w14:paraId="2209F2A7"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78A7F68B" w14:textId="77777777" w:rsidR="000A1668" w:rsidRPr="006C5B24" w:rsidRDefault="000A1668">
            <w:pPr>
              <w:rPr>
                <w:rFonts w:cs="Arial"/>
              </w:rPr>
            </w:pPr>
            <w:r w:rsidRPr="006C5B24">
              <w:rPr>
                <w:rFonts w:cs="Arial"/>
              </w:rPr>
              <w:lastRenderedPageBreak/>
              <w:t xml:space="preserve">VIC </w:t>
            </w:r>
          </w:p>
        </w:tc>
        <w:tc>
          <w:tcPr>
            <w:tcW w:w="1230" w:type="pct"/>
            <w:hideMark/>
          </w:tcPr>
          <w:p w14:paraId="5EAA1C85"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Buloke</w:t>
            </w:r>
          </w:p>
        </w:tc>
        <w:tc>
          <w:tcPr>
            <w:tcW w:w="3341" w:type="pct"/>
            <w:hideMark/>
          </w:tcPr>
          <w:p w14:paraId="3F14F50E"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Ballapur, Banyan, Barrakee, Berriwilock, Bimbourie, Birchip, Birchip West, Boigbeat, Bunguluke, Carron, Charlton, Chirrip, Cokum, Corack, Corack East, Culgoa, Curyo, Donald, Dooboobetic, Dumosa, Gil Gil, Glenloth, Glenloth East, Jeffcott, Jeffcott North, Jeruk, Jil Jil, Kalpienung, Karyrie, Kinnabulla, Laen, Laen North, Lake Tyrell, Lawler, Litchfield, Marlbed, Massey, Morton Plains, Myall, Myarin, Nandaly, Nareewillock, Narraport, Ninda, Nullawil, Nyarrin, Pier Milan, Reedy Dam, Rich Avon, Sea Lake, Springfield, Straten, Sutton, Teddywaddy, Teddywaddy West, Thalia, Towaninny, Towaninny South, Turriff East, Tyenna, Tyrell, Tyrell Downs, Wangie, Warmur, Warne, Watchem, Watchupga, Whirily, Wilkur, Willangie, Wooroonooka, Wycheproof, Wycheproof South, Yawong Hills, Yeungroon, Yeungroon East</w:t>
            </w:r>
          </w:p>
        </w:tc>
      </w:tr>
      <w:tr w:rsidR="000A1668" w:rsidRPr="006C5B24" w14:paraId="270A80EA"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72AEBEF7" w14:textId="77777777" w:rsidR="000A1668" w:rsidRPr="006C5B24" w:rsidRDefault="000A1668">
            <w:pPr>
              <w:rPr>
                <w:rFonts w:cs="Arial"/>
              </w:rPr>
            </w:pPr>
            <w:r w:rsidRPr="006C5B24">
              <w:rPr>
                <w:rFonts w:cs="Arial"/>
              </w:rPr>
              <w:t xml:space="preserve">VIC </w:t>
            </w:r>
          </w:p>
        </w:tc>
        <w:tc>
          <w:tcPr>
            <w:tcW w:w="1230" w:type="pct"/>
            <w:hideMark/>
          </w:tcPr>
          <w:p w14:paraId="34E102D1"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West Wimmera </w:t>
            </w:r>
          </w:p>
        </w:tc>
        <w:tc>
          <w:tcPr>
            <w:tcW w:w="3341" w:type="pct"/>
            <w:hideMark/>
          </w:tcPr>
          <w:p w14:paraId="3735D3C8"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Apsley, Benayeo, Bringalbert, Charam, Chetwynd, Connewirrico, Dergholm, Dodorong, Douglas, Edenhope, Goroke, Gymbowen, Harrow, Kadnook, Karnak, Langkoop, Miga Lake, Minimay, Neuarpurr, Nurcoung, Ozenkadnook, Patyah, Peronne, Poolaijelo, Powers Creek, Ullswater, Wombelano</w:t>
            </w:r>
          </w:p>
        </w:tc>
      </w:tr>
      <w:tr w:rsidR="000A1668" w:rsidRPr="006C5B24" w14:paraId="1E56E1FD" w14:textId="77777777" w:rsidTr="00D47C3C">
        <w:trPr>
          <w:trHeight w:val="312"/>
        </w:trPr>
        <w:tc>
          <w:tcPr>
            <w:cnfStyle w:val="001000000000" w:firstRow="0" w:lastRow="0" w:firstColumn="1" w:lastColumn="0" w:oddVBand="0" w:evenVBand="0" w:oddHBand="0" w:evenHBand="0" w:firstRowFirstColumn="0" w:firstRowLastColumn="0" w:lastRowFirstColumn="0" w:lastRowLastColumn="0"/>
            <w:tcW w:w="429" w:type="pct"/>
          </w:tcPr>
          <w:p w14:paraId="59006201" w14:textId="77777777" w:rsidR="000A1668" w:rsidRPr="006C5B24" w:rsidRDefault="000A1668">
            <w:pPr>
              <w:rPr>
                <w:rFonts w:cs="Arial"/>
              </w:rPr>
            </w:pPr>
            <w:r w:rsidRPr="006C5B24">
              <w:rPr>
                <w:rFonts w:cs="Arial"/>
              </w:rPr>
              <w:t xml:space="preserve">WA </w:t>
            </w:r>
          </w:p>
        </w:tc>
        <w:tc>
          <w:tcPr>
            <w:tcW w:w="1230" w:type="pct"/>
            <w:hideMark/>
          </w:tcPr>
          <w:p w14:paraId="7EBCA7C3"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Brookton </w:t>
            </w:r>
          </w:p>
        </w:tc>
        <w:tc>
          <w:tcPr>
            <w:tcW w:w="3341" w:type="pct"/>
            <w:hideMark/>
          </w:tcPr>
          <w:p w14:paraId="267CD728"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Aldersyde, Brookton, Codjatotine, Dwarda, East Pingelly, Hasting, Jelcobine, Kweda, North Bannister, Pingelly, Pumphreys Bridge, Springs, Wandering, West Pingelly</w:t>
            </w:r>
          </w:p>
        </w:tc>
      </w:tr>
      <w:tr w:rsidR="000A1668" w:rsidRPr="006C5B24" w14:paraId="62D90AA6"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06287331" w14:textId="77777777" w:rsidR="000A1668" w:rsidRPr="006C5B24" w:rsidRDefault="000A1668">
            <w:pPr>
              <w:rPr>
                <w:rFonts w:cs="Arial"/>
              </w:rPr>
            </w:pPr>
            <w:r w:rsidRPr="006C5B24">
              <w:rPr>
                <w:rFonts w:cs="Arial"/>
              </w:rPr>
              <w:t xml:space="preserve">WA </w:t>
            </w:r>
          </w:p>
        </w:tc>
        <w:tc>
          <w:tcPr>
            <w:tcW w:w="1230" w:type="pct"/>
            <w:hideMark/>
          </w:tcPr>
          <w:p w14:paraId="58D7CED4"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Cunderdin </w:t>
            </w:r>
          </w:p>
        </w:tc>
        <w:tc>
          <w:tcPr>
            <w:tcW w:w="3341" w:type="pct"/>
            <w:hideMark/>
          </w:tcPr>
          <w:p w14:paraId="6A268569"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Baandee, Badjaling, Balkuling, Cubbine, Cunderdin, Daadenning Creek, Dangin, Doodenanning, Doodlakine, Dulbelling, Greenwoods Valley, Kellerberrin, Meckering, Mount Caroline, Mount Stirling, North Baandee, North Kellerberring, North Tammin, Pantapin, Quairading, Queladetting, South Doodlakine, South Quairading, South </w:t>
            </w:r>
            <w:r w:rsidRPr="006C5B24">
              <w:rPr>
                <w:rFonts w:cs="Arial"/>
              </w:rPr>
              <w:lastRenderedPageBreak/>
              <w:t>Tammin, Tammin, Waeel, Wamensuking, Warding East, Watercarrin, Wyola West, Yoting, Youndegin</w:t>
            </w:r>
          </w:p>
        </w:tc>
      </w:tr>
      <w:tr w:rsidR="000A1668" w:rsidRPr="006C5B24" w14:paraId="68E8BA12"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3B7A65A9" w14:textId="77777777" w:rsidR="000A1668" w:rsidRPr="006C5B24" w:rsidRDefault="000A1668">
            <w:pPr>
              <w:rPr>
                <w:rFonts w:cs="Arial"/>
              </w:rPr>
            </w:pPr>
            <w:r w:rsidRPr="006C5B24">
              <w:rPr>
                <w:rFonts w:cs="Arial"/>
              </w:rPr>
              <w:lastRenderedPageBreak/>
              <w:t xml:space="preserve">WA </w:t>
            </w:r>
          </w:p>
        </w:tc>
        <w:tc>
          <w:tcPr>
            <w:tcW w:w="1230" w:type="pct"/>
            <w:hideMark/>
          </w:tcPr>
          <w:p w14:paraId="619AD8B0"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Dowerin </w:t>
            </w:r>
          </w:p>
        </w:tc>
        <w:tc>
          <w:tcPr>
            <w:tcW w:w="3341" w:type="pct"/>
            <w:hideMark/>
          </w:tcPr>
          <w:p w14:paraId="0C77BF0B"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Benjaberring, Cowcowing, Cunjardine, Dowerin, Goomalling, Hindmarsh, Hulongine, Jennacubbine, Karranadgin, Konnongorring, Koomberkine, Korrelocking, Lake Hinds, Lake Ninan Mocardy, Manmanning, Minnivale, Mumberkine, Nalkain, Nembudding, Rossmore, Ucarty, Ucarty West, Walyormourning, Wongamine, Wongan Hills, Wyalkatchem</w:t>
            </w:r>
          </w:p>
        </w:tc>
      </w:tr>
      <w:tr w:rsidR="000A1668" w:rsidRPr="006C5B24" w14:paraId="39AFF0AD"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433743C4" w14:textId="77777777" w:rsidR="000A1668" w:rsidRPr="006C5B24" w:rsidRDefault="000A1668">
            <w:pPr>
              <w:rPr>
                <w:rFonts w:cs="Arial"/>
              </w:rPr>
            </w:pPr>
            <w:r w:rsidRPr="006C5B24">
              <w:rPr>
                <w:rFonts w:cs="Arial"/>
              </w:rPr>
              <w:t xml:space="preserve">WA </w:t>
            </w:r>
          </w:p>
        </w:tc>
        <w:tc>
          <w:tcPr>
            <w:tcW w:w="1230" w:type="pct"/>
            <w:hideMark/>
          </w:tcPr>
          <w:p w14:paraId="3A2FA061"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Kojonup </w:t>
            </w:r>
          </w:p>
        </w:tc>
        <w:tc>
          <w:tcPr>
            <w:tcW w:w="3341" w:type="pct"/>
            <w:hideMark/>
          </w:tcPr>
          <w:p w14:paraId="50286B79"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Bobalong, Boilup, Borderdale, Boscabel, Broomehill East, Broomehill Village, Broomehill West, Changerup, Cherry Tree Pool, Cranbrook, Dartnall, Frankland River, Jingalup, Kojonup, Lake Toolbrunup, Lumeah, Mobrup, Moonies Hill, Muradup, Orchid Valley, Qualeup, Ryansbrook, Tambellup, Tenterden, Wansbrough</w:t>
            </w:r>
          </w:p>
        </w:tc>
      </w:tr>
      <w:tr w:rsidR="000A1668" w:rsidRPr="006C5B24" w14:paraId="68E3AAFD" w14:textId="77777777" w:rsidTr="00D47C3C">
        <w:trPr>
          <w:trHeight w:val="297"/>
        </w:trPr>
        <w:tc>
          <w:tcPr>
            <w:cnfStyle w:val="001000000000" w:firstRow="0" w:lastRow="0" w:firstColumn="1" w:lastColumn="0" w:oddVBand="0" w:evenVBand="0" w:oddHBand="0" w:evenHBand="0" w:firstRowFirstColumn="0" w:firstRowLastColumn="0" w:lastRowFirstColumn="0" w:lastRowLastColumn="0"/>
            <w:tcW w:w="429" w:type="pct"/>
          </w:tcPr>
          <w:p w14:paraId="2DB0F005" w14:textId="77777777" w:rsidR="000A1668" w:rsidRPr="006C5B24" w:rsidRDefault="000A1668">
            <w:pPr>
              <w:rPr>
                <w:rFonts w:cs="Arial"/>
              </w:rPr>
            </w:pPr>
            <w:r w:rsidRPr="006C5B24">
              <w:rPr>
                <w:rFonts w:cs="Arial"/>
              </w:rPr>
              <w:t xml:space="preserve">WA </w:t>
            </w:r>
          </w:p>
        </w:tc>
        <w:tc>
          <w:tcPr>
            <w:tcW w:w="1230" w:type="pct"/>
            <w:hideMark/>
          </w:tcPr>
          <w:p w14:paraId="77F4BB1E"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 xml:space="preserve">Merredin </w:t>
            </w:r>
          </w:p>
        </w:tc>
        <w:tc>
          <w:tcPr>
            <w:tcW w:w="3341" w:type="pct"/>
            <w:hideMark/>
          </w:tcPr>
          <w:p w14:paraId="02BB5CCC" w14:textId="77777777" w:rsidR="000A1668" w:rsidRPr="006C5B24" w:rsidRDefault="000A1668">
            <w:pPr>
              <w:cnfStyle w:val="000000000000" w:firstRow="0" w:lastRow="0" w:firstColumn="0" w:lastColumn="0" w:oddVBand="0" w:evenVBand="0" w:oddHBand="0" w:evenHBand="0" w:firstRowFirstColumn="0" w:firstRowLastColumn="0" w:lastRowFirstColumn="0" w:lastRowLastColumn="0"/>
              <w:rPr>
                <w:rFonts w:cs="Arial"/>
              </w:rPr>
            </w:pPr>
            <w:r w:rsidRPr="006C5B24">
              <w:rPr>
                <w:rFonts w:cs="Arial"/>
              </w:rPr>
              <w:t>Korbel, Hines Hill, Nangeenan</w:t>
            </w:r>
          </w:p>
        </w:tc>
      </w:tr>
      <w:tr w:rsidR="000A1668" w:rsidRPr="004376FE" w14:paraId="6392A395" w14:textId="77777777" w:rsidTr="00D47C3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14:paraId="0123A48D" w14:textId="77777777" w:rsidR="000A1668" w:rsidRPr="006C5B24" w:rsidRDefault="000A1668">
            <w:pPr>
              <w:rPr>
                <w:rFonts w:cs="Arial"/>
              </w:rPr>
            </w:pPr>
            <w:r w:rsidRPr="006C5B24">
              <w:rPr>
                <w:rFonts w:cs="Arial"/>
              </w:rPr>
              <w:t xml:space="preserve">WA </w:t>
            </w:r>
          </w:p>
        </w:tc>
        <w:tc>
          <w:tcPr>
            <w:tcW w:w="1230" w:type="pct"/>
            <w:hideMark/>
          </w:tcPr>
          <w:p w14:paraId="4F6C6A45" w14:textId="77777777" w:rsidR="000A1668" w:rsidRPr="006C5B24"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 xml:space="preserve">Moora </w:t>
            </w:r>
          </w:p>
        </w:tc>
        <w:tc>
          <w:tcPr>
            <w:tcW w:w="3341" w:type="pct"/>
            <w:hideMark/>
          </w:tcPr>
          <w:p w14:paraId="0D35C9FD" w14:textId="77777777" w:rsidR="000A1668" w:rsidRPr="004376FE" w:rsidRDefault="000A1668">
            <w:pPr>
              <w:cnfStyle w:val="000000100000" w:firstRow="0" w:lastRow="0" w:firstColumn="0" w:lastColumn="0" w:oddVBand="0" w:evenVBand="0" w:oddHBand="1" w:evenHBand="0" w:firstRowFirstColumn="0" w:firstRowLastColumn="0" w:lastRowFirstColumn="0" w:lastRowLastColumn="0"/>
              <w:rPr>
                <w:rFonts w:cs="Arial"/>
              </w:rPr>
            </w:pPr>
            <w:r w:rsidRPr="006C5B24">
              <w:rPr>
                <w:rFonts w:cs="Arial"/>
              </w:rPr>
              <w:t>Barberton, Berkshire Valley, Bindi Bindi, Bolgart, Calingiri, Carani, Coomberdale, Gabalong, Gillingarra, Glentromie, Koojan, Miling, Mogumber, Moora, Namban, New Norcia, Old Plains, Piawaning, Waddington, Walebing, Wyening, Yarawindah, Yerecoin</w:t>
            </w:r>
          </w:p>
        </w:tc>
      </w:tr>
    </w:tbl>
    <w:p w14:paraId="0C29FF83" w14:textId="77777777" w:rsidR="00870A15" w:rsidRPr="004376FE" w:rsidRDefault="00870A15" w:rsidP="00BA1D89"/>
    <w:p w14:paraId="39012A41" w14:textId="77777777" w:rsidR="00F24285" w:rsidRPr="00E22CCF" w:rsidRDefault="00F24285" w:rsidP="005A0ACB">
      <w:pPr>
        <w:spacing w:before="480"/>
      </w:pPr>
    </w:p>
    <w:sectPr w:rsidR="00F24285" w:rsidRPr="00E22CCF" w:rsidSect="00CF3876">
      <w:headerReference w:type="default" r:id="rId63"/>
      <w:headerReference w:type="first" r:id="rId64"/>
      <w:footerReference w:type="first" r:id="rId65"/>
      <w:pgSz w:w="16838" w:h="11906" w:orient="landscape" w:code="9"/>
      <w:pgMar w:top="1134" w:right="1440" w:bottom="1440" w:left="1440"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4CC2" w14:textId="77777777" w:rsidR="005D7D5E" w:rsidRPr="004376FE" w:rsidRDefault="005D7D5E" w:rsidP="00C53C6F">
      <w:r w:rsidRPr="004376FE">
        <w:separator/>
      </w:r>
    </w:p>
    <w:p w14:paraId="303375A9" w14:textId="77777777" w:rsidR="005D7D5E" w:rsidRPr="004376FE" w:rsidRDefault="005D7D5E" w:rsidP="00C53C6F"/>
    <w:p w14:paraId="41359D4D" w14:textId="77777777" w:rsidR="005D7D5E" w:rsidRPr="004376FE" w:rsidRDefault="005D7D5E" w:rsidP="00C53C6F"/>
    <w:p w14:paraId="40E062B2" w14:textId="77777777" w:rsidR="005D7D5E" w:rsidRPr="004376FE" w:rsidRDefault="005D7D5E" w:rsidP="00C53C6F"/>
    <w:p w14:paraId="7B372AB1" w14:textId="77777777" w:rsidR="005D7D5E" w:rsidRPr="004376FE" w:rsidRDefault="005D7D5E" w:rsidP="00C53C6F"/>
    <w:p w14:paraId="0E6DB4F3" w14:textId="77777777" w:rsidR="005D7D5E" w:rsidRPr="004376FE" w:rsidRDefault="005D7D5E" w:rsidP="00C53C6F"/>
    <w:p w14:paraId="21C39071" w14:textId="77777777" w:rsidR="005D7D5E" w:rsidRPr="004376FE" w:rsidRDefault="005D7D5E" w:rsidP="00C53C6F"/>
    <w:p w14:paraId="6689016F" w14:textId="77777777" w:rsidR="005D7D5E" w:rsidRPr="004376FE" w:rsidRDefault="005D7D5E" w:rsidP="00C53C6F"/>
    <w:p w14:paraId="3108FCFB" w14:textId="77777777" w:rsidR="005D7D5E" w:rsidRPr="004376FE" w:rsidRDefault="005D7D5E" w:rsidP="00C53C6F"/>
    <w:p w14:paraId="40DDF41D" w14:textId="77777777" w:rsidR="005D7D5E" w:rsidRPr="004376FE" w:rsidRDefault="005D7D5E" w:rsidP="00C53C6F"/>
    <w:p w14:paraId="1DEAC897" w14:textId="77777777" w:rsidR="005D7D5E" w:rsidRPr="004376FE" w:rsidRDefault="005D7D5E" w:rsidP="00C53C6F"/>
    <w:p w14:paraId="531E0A58" w14:textId="77777777" w:rsidR="005D7D5E" w:rsidRPr="004376FE" w:rsidRDefault="005D7D5E" w:rsidP="00C53C6F"/>
  </w:endnote>
  <w:endnote w:type="continuationSeparator" w:id="0">
    <w:p w14:paraId="3584C62B" w14:textId="77777777" w:rsidR="005D7D5E" w:rsidRPr="004376FE" w:rsidRDefault="005D7D5E" w:rsidP="00C53C6F">
      <w:r w:rsidRPr="004376FE">
        <w:continuationSeparator/>
      </w:r>
    </w:p>
    <w:p w14:paraId="41B3272E" w14:textId="77777777" w:rsidR="005D7D5E" w:rsidRPr="004376FE" w:rsidRDefault="005D7D5E" w:rsidP="00C53C6F"/>
    <w:p w14:paraId="10F2D519" w14:textId="77777777" w:rsidR="005D7D5E" w:rsidRPr="004376FE" w:rsidRDefault="005D7D5E" w:rsidP="00C53C6F"/>
    <w:p w14:paraId="4EE5DB33" w14:textId="77777777" w:rsidR="005D7D5E" w:rsidRPr="004376FE" w:rsidRDefault="005D7D5E" w:rsidP="00C53C6F"/>
    <w:p w14:paraId="6317196E" w14:textId="77777777" w:rsidR="005D7D5E" w:rsidRPr="004376FE" w:rsidRDefault="005D7D5E" w:rsidP="00C53C6F"/>
    <w:p w14:paraId="08376C01" w14:textId="77777777" w:rsidR="005D7D5E" w:rsidRPr="004376FE" w:rsidRDefault="005D7D5E" w:rsidP="00C53C6F"/>
    <w:p w14:paraId="51370A13" w14:textId="77777777" w:rsidR="005D7D5E" w:rsidRPr="004376FE" w:rsidRDefault="005D7D5E" w:rsidP="00C53C6F"/>
    <w:p w14:paraId="478A5F15" w14:textId="77777777" w:rsidR="005D7D5E" w:rsidRPr="004376FE" w:rsidRDefault="005D7D5E" w:rsidP="00C53C6F"/>
    <w:p w14:paraId="226E7CDA" w14:textId="77777777" w:rsidR="005D7D5E" w:rsidRPr="004376FE" w:rsidRDefault="005D7D5E" w:rsidP="00C53C6F"/>
    <w:p w14:paraId="03B870F8" w14:textId="77777777" w:rsidR="005D7D5E" w:rsidRPr="004376FE" w:rsidRDefault="005D7D5E" w:rsidP="00C53C6F"/>
    <w:p w14:paraId="55D28F4B" w14:textId="77777777" w:rsidR="005D7D5E" w:rsidRPr="004376FE" w:rsidRDefault="005D7D5E" w:rsidP="00C53C6F"/>
    <w:p w14:paraId="09D008BD" w14:textId="77777777" w:rsidR="005D7D5E" w:rsidRPr="004376FE" w:rsidRDefault="005D7D5E" w:rsidP="00C53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1F7E" w14:textId="77777777" w:rsidR="00D573A0" w:rsidRPr="004376FE" w:rsidRDefault="00271091" w:rsidP="003B2131">
    <w:pPr>
      <w:pBdr>
        <w:top w:val="single" w:sz="12" w:space="1" w:color="6B2876" w:themeColor="text1"/>
      </w:pBdr>
      <w:rPr>
        <w:sz w:val="22"/>
        <w:szCs w:val="22"/>
      </w:rPr>
    </w:pPr>
    <w:r w:rsidRPr="004376FE">
      <w:rPr>
        <w:rFonts w:cs="Arial"/>
        <w:i/>
        <w:iCs/>
        <w:sz w:val="22"/>
        <w:szCs w:val="22"/>
        <w:shd w:val="clear" w:color="auto" w:fill="FFFFFF"/>
      </w:rPr>
      <w:t>National Disability Insurance Scheme</w:t>
    </w:r>
    <w:r w:rsidRPr="004376FE">
      <w:rPr>
        <w:i/>
        <w:iCs/>
        <w:sz w:val="22"/>
        <w:szCs w:val="22"/>
        <w:shd w:val="clear" w:color="auto" w:fill="FFFFFF"/>
      </w:rPr>
      <w:t xml:space="preserve"> </w:t>
    </w:r>
    <w:r w:rsidRPr="004376FE">
      <w:rPr>
        <w:rFonts w:cs="Arial"/>
        <w:i/>
        <w:iCs/>
        <w:sz w:val="22"/>
        <w:szCs w:val="22"/>
        <w:shd w:val="clear" w:color="auto" w:fill="FFFFFF"/>
      </w:rPr>
      <w:t xml:space="preserve">Pricing Schedule </w:t>
    </w:r>
    <w:r w:rsidRPr="004376FE">
      <w:rPr>
        <w:i/>
        <w:iCs/>
        <w:sz w:val="22"/>
        <w:szCs w:val="22"/>
        <w:shd w:val="clear" w:color="auto" w:fill="FFFFFF"/>
      </w:rPr>
      <w:t>for 2026-27 prices</w:t>
    </w:r>
    <w:r w:rsidR="002A0192" w:rsidRPr="004376FE">
      <w:rPr>
        <w:i/>
        <w:iCs/>
        <w:sz w:val="22"/>
        <w:szCs w:val="22"/>
      </w:rPr>
      <w:tab/>
    </w:r>
    <w:r w:rsidR="003B2131" w:rsidRPr="004376FE">
      <w:rPr>
        <w:i/>
        <w:iCs/>
        <w:sz w:val="22"/>
        <w:szCs w:val="22"/>
      </w:rPr>
      <w:tab/>
    </w:r>
    <w:r w:rsidR="002A0192" w:rsidRPr="004376FE">
      <w:rPr>
        <w:sz w:val="22"/>
        <w:szCs w:val="22"/>
      </w:rPr>
      <w:t xml:space="preserve">Page </w:t>
    </w:r>
    <w:r w:rsidR="002A0192" w:rsidRPr="004376FE">
      <w:rPr>
        <w:sz w:val="22"/>
        <w:szCs w:val="22"/>
      </w:rPr>
      <w:fldChar w:fldCharType="begin"/>
    </w:r>
    <w:r w:rsidR="002A0192" w:rsidRPr="004376FE">
      <w:rPr>
        <w:sz w:val="22"/>
        <w:szCs w:val="22"/>
      </w:rPr>
      <w:instrText>PAGE</w:instrText>
    </w:r>
    <w:r w:rsidR="002A0192" w:rsidRPr="004376FE">
      <w:rPr>
        <w:sz w:val="22"/>
        <w:szCs w:val="22"/>
      </w:rPr>
      <w:fldChar w:fldCharType="separate"/>
    </w:r>
    <w:r w:rsidR="002A0192" w:rsidRPr="004376FE">
      <w:rPr>
        <w:sz w:val="22"/>
        <w:szCs w:val="22"/>
      </w:rPr>
      <w:t>4</w:t>
    </w:r>
    <w:r w:rsidR="002A0192" w:rsidRPr="004376FE">
      <w:rPr>
        <w:sz w:val="22"/>
        <w:szCs w:val="22"/>
      </w:rPr>
      <w:fldChar w:fldCharType="end"/>
    </w:r>
    <w:r w:rsidR="002A0192" w:rsidRPr="004376FE">
      <w:rPr>
        <w:sz w:val="22"/>
        <w:szCs w:val="22"/>
      </w:rPr>
      <w:t xml:space="preserve"> of </w:t>
    </w:r>
    <w:r w:rsidR="002A0192" w:rsidRPr="004376FE">
      <w:rPr>
        <w:sz w:val="22"/>
        <w:szCs w:val="22"/>
      </w:rPr>
      <w:fldChar w:fldCharType="begin"/>
    </w:r>
    <w:r w:rsidR="002A0192" w:rsidRPr="004376FE">
      <w:rPr>
        <w:sz w:val="22"/>
        <w:szCs w:val="22"/>
      </w:rPr>
      <w:instrText>NUMPAGES</w:instrText>
    </w:r>
    <w:r w:rsidR="002A0192" w:rsidRPr="004376FE">
      <w:rPr>
        <w:sz w:val="22"/>
        <w:szCs w:val="22"/>
      </w:rPr>
      <w:fldChar w:fldCharType="separate"/>
    </w:r>
    <w:r w:rsidR="002A0192" w:rsidRPr="004376FE">
      <w:rPr>
        <w:sz w:val="22"/>
        <w:szCs w:val="22"/>
      </w:rPr>
      <w:t>71</w:t>
    </w:r>
    <w:r w:rsidR="002A0192" w:rsidRPr="004376FE">
      <w:rPr>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B849" w14:textId="5EA7F46A"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DAA2" w14:textId="57E635B5"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C25E" w14:textId="1D097FC7"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7317" w14:textId="1517AB63"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51CC" w14:textId="51637DBB" w:rsidR="005B6103" w:rsidRPr="004376FE" w:rsidRDefault="005B6103"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3040" w14:textId="19815394" w:rsidR="005B6103" w:rsidRPr="004376FE" w:rsidRDefault="005B6103"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F826" w14:textId="79D035D1"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6B83" w14:textId="12EA3BF6"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02D6" w14:textId="2001ECFB" w:rsidR="00807830" w:rsidRPr="004376FE" w:rsidRDefault="00807830"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03BF" w14:textId="4761994B" w:rsidR="003B2131" w:rsidRPr="004376FE" w:rsidRDefault="003B2131" w:rsidP="002F541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F68A" w14:textId="11A91143" w:rsidR="00D573A0" w:rsidRPr="004376FE" w:rsidRDefault="00271091" w:rsidP="003B2131">
    <w:pPr>
      <w:pBdr>
        <w:top w:val="single" w:sz="12" w:space="1" w:color="6B2876" w:themeColor="text1"/>
      </w:pBdr>
      <w:rPr>
        <w:sz w:val="22"/>
        <w:szCs w:val="22"/>
      </w:rPr>
    </w:pPr>
    <w:r w:rsidRPr="004376FE">
      <w:rPr>
        <w:rFonts w:cs="Arial"/>
        <w:i/>
        <w:sz w:val="22"/>
        <w:szCs w:val="22"/>
        <w:shd w:val="clear" w:color="auto" w:fill="FFFFFF"/>
      </w:rPr>
      <w:t>National Disability Insurance Scheme</w:t>
    </w:r>
    <w:r w:rsidRPr="004376FE">
      <w:rPr>
        <w:i/>
        <w:sz w:val="22"/>
        <w:szCs w:val="22"/>
        <w:shd w:val="clear" w:color="auto" w:fill="FFFFFF"/>
      </w:rPr>
      <w:t xml:space="preserve"> </w:t>
    </w:r>
    <w:r w:rsidRPr="004376FE">
      <w:rPr>
        <w:rFonts w:cs="Arial"/>
        <w:i/>
        <w:sz w:val="22"/>
        <w:szCs w:val="22"/>
        <w:shd w:val="clear" w:color="auto" w:fill="FFFFFF"/>
      </w:rPr>
      <w:t xml:space="preserve">Pricing Schedule </w:t>
    </w:r>
    <w:r w:rsidRPr="004376FE">
      <w:rPr>
        <w:i/>
        <w:sz w:val="22"/>
        <w:szCs w:val="22"/>
        <w:shd w:val="clear" w:color="auto" w:fill="FFFFFF"/>
      </w:rPr>
      <w:t>for 2026-27</w:t>
    </w:r>
    <w:r w:rsidR="002A0192" w:rsidRPr="004376FE">
      <w:rPr>
        <w:i/>
        <w:sz w:val="22"/>
        <w:szCs w:val="22"/>
      </w:rPr>
      <w:tab/>
    </w:r>
    <w:r w:rsidR="000F7B03">
      <w:rPr>
        <w:i/>
        <w:sz w:val="22"/>
        <w:szCs w:val="22"/>
      </w:rPr>
      <w:tab/>
    </w:r>
    <w:r w:rsidR="002A0192" w:rsidRPr="004376FE">
      <w:rPr>
        <w:sz w:val="22"/>
        <w:szCs w:val="22"/>
      </w:rPr>
      <w:t xml:space="preserve">Page </w:t>
    </w:r>
    <w:r w:rsidR="002A0192" w:rsidRPr="004376FE">
      <w:rPr>
        <w:sz w:val="22"/>
        <w:szCs w:val="22"/>
      </w:rPr>
      <w:fldChar w:fldCharType="begin"/>
    </w:r>
    <w:r w:rsidR="002A0192" w:rsidRPr="004376FE">
      <w:rPr>
        <w:sz w:val="22"/>
        <w:szCs w:val="22"/>
      </w:rPr>
      <w:instrText>PAGE</w:instrText>
    </w:r>
    <w:r w:rsidR="002A0192" w:rsidRPr="004376FE">
      <w:rPr>
        <w:sz w:val="22"/>
        <w:szCs w:val="22"/>
      </w:rPr>
      <w:fldChar w:fldCharType="separate"/>
    </w:r>
    <w:r w:rsidR="002A0192" w:rsidRPr="004376FE">
      <w:rPr>
        <w:sz w:val="22"/>
        <w:szCs w:val="22"/>
      </w:rPr>
      <w:t>4</w:t>
    </w:r>
    <w:r w:rsidR="002A0192" w:rsidRPr="004376FE">
      <w:rPr>
        <w:sz w:val="22"/>
        <w:szCs w:val="22"/>
      </w:rPr>
      <w:fldChar w:fldCharType="end"/>
    </w:r>
    <w:r w:rsidR="002A0192" w:rsidRPr="004376FE">
      <w:rPr>
        <w:sz w:val="22"/>
        <w:szCs w:val="22"/>
      </w:rPr>
      <w:t xml:space="preserve"> of </w:t>
    </w:r>
    <w:r w:rsidR="002A0192" w:rsidRPr="004376FE">
      <w:rPr>
        <w:sz w:val="22"/>
        <w:szCs w:val="22"/>
      </w:rPr>
      <w:fldChar w:fldCharType="begin"/>
    </w:r>
    <w:r w:rsidR="002A0192" w:rsidRPr="004376FE">
      <w:rPr>
        <w:sz w:val="22"/>
        <w:szCs w:val="22"/>
      </w:rPr>
      <w:instrText>NUMPAGES</w:instrText>
    </w:r>
    <w:r w:rsidR="002A0192" w:rsidRPr="004376FE">
      <w:rPr>
        <w:sz w:val="22"/>
        <w:szCs w:val="22"/>
      </w:rPr>
      <w:fldChar w:fldCharType="separate"/>
    </w:r>
    <w:r w:rsidR="002A0192" w:rsidRPr="004376FE">
      <w:rPr>
        <w:sz w:val="22"/>
        <w:szCs w:val="22"/>
      </w:rPr>
      <w:t>71</w:t>
    </w:r>
    <w:r w:rsidR="002A0192" w:rsidRPr="004376FE">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4A79" w14:textId="77777777" w:rsidR="00E34A8F" w:rsidRPr="004376FE" w:rsidRDefault="00E34A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2A9E" w14:textId="13EE3AAD" w:rsidR="00E34A8F" w:rsidRPr="004376FE" w:rsidRDefault="009F5168"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rPr>
      <w:tab/>
    </w:r>
    <w:r w:rsidRPr="004376FE">
      <w:rPr>
        <w:i/>
      </w:rPr>
      <w:tab/>
    </w:r>
    <w:r w:rsidRPr="004376FE">
      <w:rPr>
        <w:i/>
      </w:rPr>
      <w:tab/>
    </w:r>
    <w:r w:rsidRPr="004376FE">
      <w:rPr>
        <w:i/>
      </w:rPr>
      <w:tab/>
    </w:r>
    <w:r w:rsidRPr="004376FE">
      <w:rPr>
        <w:i/>
      </w:rPr>
      <w:tab/>
    </w:r>
    <w:r w:rsidRPr="004376FE">
      <w:rPr>
        <w:i/>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36B" w14:textId="59EFCFB5" w:rsidR="00E34A8F" w:rsidRPr="004376FE" w:rsidRDefault="003B2131"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00811388">
      <w:rPr>
        <w:i/>
        <w:iCs/>
        <w:shd w:val="clear" w:color="auto" w:fill="FFFFFF"/>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9369" w14:textId="4A03D0B6"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D14ED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F8C8" w14:textId="25000296"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D14ED8">
      <w:rPr>
        <w:i/>
        <w:iCs/>
        <w:shd w:val="clear" w:color="auto" w:fill="FFFFFF"/>
      </w:rPr>
      <w:tab/>
    </w:r>
    <w:r w:rsidRPr="004376FE">
      <w:rPr>
        <w:i/>
        <w:iCs/>
      </w:rPr>
      <w:tab/>
    </w:r>
    <w:r w:rsidRPr="004376FE">
      <w:tab/>
    </w:r>
    <w:r w:rsidRPr="004376FE">
      <w:tab/>
    </w:r>
    <w:r w:rsidRPr="004376FE">
      <w:tab/>
    </w:r>
    <w:r w:rsidRPr="004376FE">
      <w:tab/>
    </w:r>
    <w:r w:rsidRPr="004376FE">
      <w:tab/>
    </w:r>
    <w:r w:rsidRPr="004376FE">
      <w:tab/>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636E" w14:textId="02B0AC9B" w:rsidR="00E34A8F" w:rsidRPr="004376FE" w:rsidRDefault="00F91A62" w:rsidP="003B2131">
    <w:pPr>
      <w:pBdr>
        <w:top w:val="single" w:sz="12" w:space="1" w:color="6B2876" w:themeColor="text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A241" w14:textId="77777777" w:rsidR="005D7D5E" w:rsidRPr="004376FE" w:rsidRDefault="005D7D5E" w:rsidP="00C53C6F">
      <w:r w:rsidRPr="004376FE">
        <w:separator/>
      </w:r>
    </w:p>
    <w:p w14:paraId="3B0588AE" w14:textId="77777777" w:rsidR="005D7D5E" w:rsidRPr="004376FE" w:rsidRDefault="005D7D5E" w:rsidP="00C53C6F"/>
    <w:p w14:paraId="5E5958B8" w14:textId="77777777" w:rsidR="005D7D5E" w:rsidRPr="004376FE" w:rsidRDefault="005D7D5E" w:rsidP="00C53C6F"/>
  </w:footnote>
  <w:footnote w:type="continuationSeparator" w:id="0">
    <w:p w14:paraId="2EF031BA" w14:textId="77777777" w:rsidR="005D7D5E" w:rsidRPr="004376FE" w:rsidRDefault="005D7D5E" w:rsidP="00C53C6F">
      <w:r w:rsidRPr="004376FE">
        <w:continuationSeparator/>
      </w:r>
    </w:p>
    <w:p w14:paraId="4FB066CA" w14:textId="77777777" w:rsidR="005D7D5E" w:rsidRPr="004376FE" w:rsidRDefault="005D7D5E" w:rsidP="00C53C6F"/>
    <w:p w14:paraId="3D643264" w14:textId="77777777" w:rsidR="005D7D5E" w:rsidRPr="004376FE" w:rsidRDefault="005D7D5E" w:rsidP="00C53C6F"/>
    <w:p w14:paraId="47EE0C75" w14:textId="77777777" w:rsidR="005D7D5E" w:rsidRPr="004376FE" w:rsidRDefault="005D7D5E" w:rsidP="00C53C6F"/>
    <w:p w14:paraId="1260AE16" w14:textId="77777777" w:rsidR="005D7D5E" w:rsidRPr="004376FE" w:rsidRDefault="005D7D5E" w:rsidP="00C53C6F"/>
    <w:p w14:paraId="220343B5" w14:textId="77777777" w:rsidR="005D7D5E" w:rsidRPr="004376FE" w:rsidRDefault="005D7D5E" w:rsidP="00C53C6F"/>
    <w:p w14:paraId="724935B1" w14:textId="77777777" w:rsidR="005D7D5E" w:rsidRPr="004376FE" w:rsidRDefault="005D7D5E" w:rsidP="00C53C6F"/>
    <w:p w14:paraId="7D9DB751" w14:textId="77777777" w:rsidR="005D7D5E" w:rsidRPr="004376FE" w:rsidRDefault="005D7D5E" w:rsidP="00C53C6F"/>
    <w:p w14:paraId="268E8D8C" w14:textId="77777777" w:rsidR="005D7D5E" w:rsidRPr="004376FE" w:rsidRDefault="005D7D5E" w:rsidP="00C53C6F"/>
    <w:p w14:paraId="45D8F5B9" w14:textId="77777777" w:rsidR="005D7D5E" w:rsidRPr="004376FE" w:rsidRDefault="005D7D5E" w:rsidP="00C53C6F"/>
    <w:p w14:paraId="2F578716" w14:textId="77777777" w:rsidR="005D7D5E" w:rsidRPr="004376FE" w:rsidRDefault="005D7D5E" w:rsidP="00C53C6F"/>
    <w:p w14:paraId="4BE61867" w14:textId="77777777" w:rsidR="005D7D5E" w:rsidRPr="004376FE" w:rsidRDefault="005D7D5E" w:rsidP="00C53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5E4" w14:textId="40B185C9" w:rsidR="004F6B75" w:rsidRPr="004376FE" w:rsidRDefault="005D7D5E">
    <w:pPr>
      <w:pStyle w:val="Header"/>
    </w:pPr>
    <w:r>
      <w:rPr>
        <w:noProof/>
      </w:rPr>
      <w:pict w14:anchorId="2006D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4" type="#_x0000_t136" style="position:absolute;left:0;text-align:left;margin-left:0;margin-top:0;width:462.75pt;height:185.1pt;rotation:315;z-index:-25165817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67AC" w14:textId="3A842501" w:rsidR="00E34A8F" w:rsidRPr="004376FE" w:rsidRDefault="005D7D5E">
    <w:pPr>
      <w:pStyle w:val="Header"/>
    </w:pPr>
    <w:r>
      <w:rPr>
        <w:noProof/>
      </w:rPr>
      <w:pict w14:anchorId="632C6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4" type="#_x0000_t136" style="position:absolute;left:0;text-align:left;margin-left:0;margin-top:0;width:462.75pt;height:185.1pt;rotation:315;z-index:-2516581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02A4239">
        <v:shape id="_x0000_s1035" type="#_x0000_t136" style="position:absolute;left:0;text-align:left;margin-left:0;margin-top:0;width:462.75pt;height:185.1pt;rotation:315;z-index:-25165821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03B64D8">
        <v:shape id="_x0000_s1036" type="#_x0000_t136" style="position:absolute;left:0;text-align:left;margin-left:0;margin-top:0;width:462.75pt;height:185.1pt;rotation:315;z-index:-25165821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A989" w14:textId="1A6E504E" w:rsidR="00E34A8F" w:rsidRPr="004376FE" w:rsidRDefault="004F6B75" w:rsidP="0021220A">
    <w:pPr>
      <w:pStyle w:val="Header"/>
      <w:pBdr>
        <w:bottom w:val="single" w:sz="12" w:space="1" w:color="6B2876" w:themeColor="text1"/>
      </w:pBdr>
      <w:rPr>
        <w:color w:val="6B2876" w:themeColor="text1"/>
      </w:rPr>
    </w:pPr>
    <w:r w:rsidRPr="004376FE">
      <w:rPr>
        <w:color w:val="6B2876" w:themeColor="text1"/>
      </w:rPr>
      <w:t xml:space="preserve">Schedule </w:t>
    </w:r>
    <w:r w:rsidR="00D078F7">
      <w:rPr>
        <w:color w:val="6B2876" w:themeColor="text1"/>
      </w:rPr>
      <w:t>2: Accommodation and Capital Costs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A0BB" w14:textId="75AD7638" w:rsidR="00E34A8F" w:rsidRPr="004376FE" w:rsidRDefault="00E34A8F">
    <w:pPr>
      <w:pStyle w:val="Header"/>
    </w:pPr>
  </w:p>
  <w:p w14:paraId="02B566AC" w14:textId="0C767874" w:rsidR="00B0153F" w:rsidRPr="004376FE" w:rsidRDefault="00B0153F">
    <w:pPr>
      <w:pStyle w:val="Header"/>
    </w:pPr>
    <w:r w:rsidRPr="004376FE">
      <w:rPr>
        <w:noProof/>
      </w:rPr>
      <w:drawing>
        <wp:anchor distT="0" distB="0" distL="114300" distR="114300" simplePos="0" relativeHeight="251658256" behindDoc="1" locked="0" layoutInCell="1" allowOverlap="1" wp14:anchorId="04307B14" wp14:editId="67D3CD71">
          <wp:simplePos x="0" y="0"/>
          <wp:positionH relativeFrom="page">
            <wp:align>left</wp:align>
          </wp:positionH>
          <wp:positionV relativeFrom="page">
            <wp:posOffset>30435</wp:posOffset>
          </wp:positionV>
          <wp:extent cx="10684596" cy="7559256"/>
          <wp:effectExtent l="0" t="0" r="2540" b="3810"/>
          <wp:wrapNone/>
          <wp:docPr id="695684956" name="Picture 69568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B262" w14:textId="5A886166" w:rsidR="00E34A8F" w:rsidRPr="004376FE" w:rsidRDefault="005D7D5E">
    <w:pPr>
      <w:pStyle w:val="Header"/>
    </w:pPr>
    <w:r>
      <w:rPr>
        <w:noProof/>
      </w:rPr>
      <w:pict w14:anchorId="5054A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7" type="#_x0000_t136" style="position:absolute;left:0;text-align:left;margin-left:0;margin-top:0;width:462.75pt;height:185.1pt;rotation:315;z-index:-25165816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3E9ECEF">
        <v:shape id="_x0000_s1041" type="#_x0000_t136" style="position:absolute;left:0;text-align:left;margin-left:0;margin-top:0;width:462.75pt;height:185.1pt;rotation:315;z-index:-25165821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203388E8">
        <v:shape id="_x0000_s1042" type="#_x0000_t136" style="position:absolute;left:0;text-align:left;margin-left:0;margin-top:0;width:462.75pt;height:185.1pt;rotation:315;z-index:-251658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7417FE53">
        <v:shape id="_x0000_s1043" type="#_x0000_t136" style="position:absolute;left:0;text-align:left;margin-left:0;margin-top:0;width:462.75pt;height:185.1pt;rotation:315;z-index:-25165821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CFD6" w14:textId="7757B6D7" w:rsidR="00E34A8F" w:rsidRPr="004376FE" w:rsidRDefault="0021220A" w:rsidP="00CF3876">
    <w:pPr>
      <w:pStyle w:val="Header"/>
      <w:pBdr>
        <w:bottom w:val="single" w:sz="12" w:space="1" w:color="6B2876" w:themeColor="text1"/>
      </w:pBdr>
      <w:rPr>
        <w:color w:val="6B2876" w:themeColor="text1"/>
      </w:rPr>
    </w:pPr>
    <w:r w:rsidRPr="004376FE">
      <w:rPr>
        <w:color w:val="6B2876" w:themeColor="text1"/>
      </w:rPr>
      <w:t xml:space="preserve">Schedule </w:t>
    </w:r>
    <w:r w:rsidR="00FA64EC">
      <w:rPr>
        <w:color w:val="6B2876" w:themeColor="text1"/>
      </w:rPr>
      <w:t>3: Nursing and other labour supports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F91E" w14:textId="150B8E1D" w:rsidR="00E34A8F" w:rsidRPr="004376FE" w:rsidRDefault="005D7D5E">
    <w:pPr>
      <w:pStyle w:val="Header"/>
    </w:pPr>
    <w:r>
      <w:pict w14:anchorId="6A8BC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462.75pt;height:185.1pt;rotation:315;z-index:-25165821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6B75" w:rsidRPr="004376FE">
      <w:rPr>
        <w:noProof/>
      </w:rPr>
      <w:drawing>
        <wp:anchor distT="0" distB="0" distL="114300" distR="114300" simplePos="0" relativeHeight="251658273" behindDoc="1" locked="0" layoutInCell="1" allowOverlap="1" wp14:anchorId="4D91AB6B" wp14:editId="10C11C44">
          <wp:simplePos x="0" y="0"/>
          <wp:positionH relativeFrom="page">
            <wp:align>left</wp:align>
          </wp:positionH>
          <wp:positionV relativeFrom="page">
            <wp:posOffset>30435</wp:posOffset>
          </wp:positionV>
          <wp:extent cx="10684596" cy="7559256"/>
          <wp:effectExtent l="0" t="0" r="2540" b="3810"/>
          <wp:wrapNone/>
          <wp:docPr id="1545378583" name="Picture 1545378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DE6B" w14:textId="4C0CA915" w:rsidR="00E34A8F" w:rsidRPr="004376FE" w:rsidRDefault="005D7D5E">
    <w:pPr>
      <w:pStyle w:val="Header"/>
    </w:pPr>
    <w:r>
      <w:rPr>
        <w:noProof/>
      </w:rPr>
      <w:pict w14:anchorId="7FBB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0" type="#_x0000_t136" style="position:absolute;left:0;text-align:left;margin-left:0;margin-top:0;width:462.75pt;height:185.1pt;rotation:315;z-index:-25165816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4AE0F76">
        <v:shape id="_x0000_s1048" type="#_x0000_t136" style="position:absolute;left:0;text-align:left;margin-left:0;margin-top:0;width:462.75pt;height:185.1pt;rotation:315;z-index:-2516582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4941376">
        <v:shape id="_x0000_s1049" type="#_x0000_t136" style="position:absolute;left:0;text-align:left;margin-left:0;margin-top:0;width:462.75pt;height:185.1pt;rotation:315;z-index:-25165821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2FBB576E">
        <v:shape id="_x0000_s1050" type="#_x0000_t136" style="position:absolute;left:0;text-align:left;margin-left:0;margin-top:0;width:462.75pt;height:185.1pt;rotation:315;z-index:-25165821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4115EE54">
        <v:shape id="_x0000_s1051" type="#_x0000_t136" style="position:absolute;left:0;text-align:left;margin-left:0;margin-top:0;width:462.75pt;height:185.1pt;rotation:315;z-index:-25165820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316" w14:textId="0BB4B498" w:rsidR="00E34A8F" w:rsidRPr="004376FE" w:rsidRDefault="0021220A" w:rsidP="0021220A">
    <w:pPr>
      <w:pStyle w:val="Header"/>
      <w:pBdr>
        <w:bottom w:val="single" w:sz="12" w:space="1" w:color="6B2876" w:themeColor="text1"/>
      </w:pBdr>
    </w:pPr>
    <w:r w:rsidRPr="006C5B24">
      <w:rPr>
        <w:color w:val="6B2876" w:themeColor="text1"/>
      </w:rPr>
      <w:t xml:space="preserve">Schedule 4: </w:t>
    </w:r>
    <w:r w:rsidR="00241DF2" w:rsidRPr="006C5B24">
      <w:rPr>
        <w:color w:val="6B2876" w:themeColor="text1"/>
      </w:rPr>
      <w:t>Therapy and Professional Supports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7B8B" w14:textId="374C709E" w:rsidR="00E34A8F" w:rsidRPr="004376FE" w:rsidRDefault="005D7D5E">
    <w:pPr>
      <w:pStyle w:val="Header"/>
    </w:pPr>
    <w:r>
      <w:pict w14:anchorId="13942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462.75pt;height:185.1pt;rotation:315;z-index:-2516582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53026D5">
        <v:shape id="_x0000_s1055" type="#_x0000_t136" style="position:absolute;left:0;text-align:left;margin-left:0;margin-top:0;width:462.75pt;height:185.1pt;rotation:315;z-index:-25165820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6B75" w:rsidRPr="004376FE">
      <w:rPr>
        <w:noProof/>
      </w:rPr>
      <w:drawing>
        <wp:anchor distT="0" distB="0" distL="114300" distR="114300" simplePos="0" relativeHeight="251658281" behindDoc="1" locked="0" layoutInCell="1" allowOverlap="1" wp14:anchorId="44E645E2" wp14:editId="5B660CA8">
          <wp:simplePos x="0" y="0"/>
          <wp:positionH relativeFrom="page">
            <wp:align>left</wp:align>
          </wp:positionH>
          <wp:positionV relativeFrom="page">
            <wp:posOffset>30435</wp:posOffset>
          </wp:positionV>
          <wp:extent cx="10684596" cy="7559256"/>
          <wp:effectExtent l="0" t="0" r="2540" b="3810"/>
          <wp:wrapNone/>
          <wp:docPr id="694578685" name="Picture 694578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F755" w14:textId="7F8E487F" w:rsidR="00E34A8F" w:rsidRPr="004376FE" w:rsidRDefault="005D7D5E">
    <w:pPr>
      <w:pStyle w:val="Header"/>
    </w:pPr>
    <w:r>
      <w:rPr>
        <w:noProof/>
      </w:rPr>
      <w:pict w14:anchorId="30887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3" type="#_x0000_t136" style="position:absolute;left:0;text-align:left;margin-left:0;margin-top:0;width:462.75pt;height:185.1pt;rotation:315;z-index:-25165816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36D2E95">
        <v:shape id="_x0000_s1057" type="#_x0000_t136" style="position:absolute;left:0;text-align:left;margin-left:0;margin-top:0;width:462.75pt;height:185.1pt;rotation:315;z-index:-25165820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7EA0DA4C">
        <v:shape id="_x0000_s1058" type="#_x0000_t136" style="position:absolute;left:0;text-align:left;margin-left:0;margin-top:0;width:462.75pt;height:185.1pt;rotation:315;z-index:-2516582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7BE3A372">
        <v:shape id="_x0000_s1059" type="#_x0000_t136" style="position:absolute;left:0;text-align:left;margin-left:0;margin-top:0;width:462.75pt;height:185.1pt;rotation:315;z-index:-25165820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70246C5">
        <v:shape id="_x0000_s1060" type="#_x0000_t136" style="position:absolute;left:0;text-align:left;margin-left:0;margin-top:0;width:462.75pt;height:185.1pt;rotation:315;z-index:-25165820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D61E53B">
        <v:shape id="_x0000_s1061" type="#_x0000_t136" style="position:absolute;left:0;text-align:left;margin-left:0;margin-top:0;width:462.75pt;height:185.1pt;rotation:315;z-index:-25165820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F95E" w14:textId="1AF8ABE6" w:rsidR="004F6B75" w:rsidRPr="004376FE" w:rsidRDefault="005D7D5E">
    <w:pPr>
      <w:pStyle w:val="Header"/>
    </w:pPr>
    <w:r>
      <w:rPr>
        <w:noProof/>
      </w:rPr>
      <w:pict w14:anchorId="34722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5" type="#_x0000_t136" style="position:absolute;left:0;text-align:left;margin-left:0;margin-top:0;width:462.75pt;height:185.1pt;rotation:315;z-index:-25165816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662E" w14:textId="55646B89" w:rsidR="00E34A8F" w:rsidRPr="004376FE" w:rsidRDefault="0021220A" w:rsidP="0021220A">
    <w:pPr>
      <w:pStyle w:val="Header"/>
      <w:pBdr>
        <w:bottom w:val="single" w:sz="12" w:space="1" w:color="6B2876" w:themeColor="text1"/>
      </w:pBdr>
    </w:pPr>
    <w:r w:rsidRPr="004376FE">
      <w:rPr>
        <w:color w:val="6B2876" w:themeColor="text1"/>
      </w:rPr>
      <w:t>Schedule 5:</w:t>
    </w:r>
    <w:r w:rsidR="00A3552A" w:rsidRPr="004376FE">
      <w:rPr>
        <w:color w:val="6B2876" w:themeColor="text1"/>
      </w:rPr>
      <w:t xml:space="preserve"> Early Childhood Supports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753" w14:textId="4986D9F5" w:rsidR="00E34A8F" w:rsidRPr="004376FE" w:rsidRDefault="005D7D5E">
    <w:pPr>
      <w:pStyle w:val="Header"/>
    </w:pPr>
    <w:r>
      <w:pict w14:anchorId="71D53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0;width:462.75pt;height:185.1pt;rotation:315;z-index:-251658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1AC3B0AC">
        <v:shape id="_x0000_s1065" type="#_x0000_t136" style="position:absolute;left:0;text-align:left;margin-left:0;margin-top:0;width:462.75pt;height:185.1pt;rotation:315;z-index:-25165819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05D7A98">
        <v:shape id="_x0000_s1066" type="#_x0000_t136" style="position:absolute;left:0;text-align:left;margin-left:0;margin-top:0;width:462.75pt;height:185.1pt;rotation:315;z-index:-25165819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6B75" w:rsidRPr="004376FE">
      <w:rPr>
        <w:noProof/>
      </w:rPr>
      <w:drawing>
        <wp:anchor distT="0" distB="0" distL="114300" distR="114300" simplePos="0" relativeHeight="251658290" behindDoc="1" locked="0" layoutInCell="1" allowOverlap="1" wp14:anchorId="740130BF" wp14:editId="75006C75">
          <wp:simplePos x="0" y="0"/>
          <wp:positionH relativeFrom="page">
            <wp:align>left</wp:align>
          </wp:positionH>
          <wp:positionV relativeFrom="page">
            <wp:posOffset>30435</wp:posOffset>
          </wp:positionV>
          <wp:extent cx="10684596" cy="7559256"/>
          <wp:effectExtent l="0" t="0" r="2540" b="3810"/>
          <wp:wrapNone/>
          <wp:docPr id="1529548784" name="Picture 1529548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050" w14:textId="6A86A7F9" w:rsidR="00E34A8F" w:rsidRPr="004376FE" w:rsidRDefault="005D7D5E">
    <w:pPr>
      <w:pStyle w:val="Header"/>
    </w:pPr>
    <w:r>
      <w:rPr>
        <w:noProof/>
      </w:rPr>
      <w:pict w14:anchorId="584F0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6" type="#_x0000_t136" style="position:absolute;left:0;text-align:left;margin-left:0;margin-top:0;width:462.75pt;height:185.1pt;rotation:315;z-index:-2516581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0A56CB7">
        <v:shape id="_x0000_s1068" type="#_x0000_t136" style="position:absolute;left:0;text-align:left;margin-left:0;margin-top:0;width:462.75pt;height:185.1pt;rotation:315;z-index:-2516581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4548A2D7">
        <v:shape id="_x0000_s1069" type="#_x0000_t136" style="position:absolute;left:0;text-align:left;margin-left:0;margin-top:0;width:462.75pt;height:185.1pt;rotation:315;z-index:-25165819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E9BDD56">
        <v:shape id="_x0000_s1070" type="#_x0000_t136" style="position:absolute;left:0;text-align:left;margin-left:0;margin-top:0;width:462.75pt;height:185.1pt;rotation:315;z-index:-25165819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C86EDCF">
        <v:shape id="_x0000_s1071" type="#_x0000_t136" style="position:absolute;left:0;text-align:left;margin-left:0;margin-top:0;width:462.75pt;height:185.1pt;rotation:315;z-index:-25165819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2F5DCF34">
        <v:shape id="_x0000_s1072" type="#_x0000_t136" style="position:absolute;left:0;text-align:left;margin-left:0;margin-top:0;width:462.75pt;height:185.1pt;rotation:315;z-index:-251658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CE2CFCA">
        <v:shape id="_x0000_s1073" type="#_x0000_t136" style="position:absolute;left:0;text-align:left;margin-left:0;margin-top:0;width:462.75pt;height:185.1pt;rotation:315;z-index:-25165819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EA74" w14:textId="36329EF7" w:rsidR="00B0153F" w:rsidRPr="004376FE" w:rsidRDefault="005D7D5E">
    <w:pPr>
      <w:pStyle w:val="Header"/>
    </w:pPr>
    <w:r>
      <w:rPr>
        <w:noProof/>
      </w:rPr>
      <w:pict w14:anchorId="38CD4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7" type="#_x0000_t136" style="position:absolute;left:0;text-align:left;margin-left:0;margin-top:0;width:462.75pt;height:185.1pt;rotation:315;z-index:-25165815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B7D7" w14:textId="087E5751" w:rsidR="00B0153F" w:rsidRPr="004376FE" w:rsidRDefault="00B0153F">
    <w:pPr>
      <w:pStyle w:val="Header"/>
    </w:pPr>
    <w:r w:rsidRPr="004376FE">
      <w:rPr>
        <w:noProof/>
      </w:rPr>
      <w:drawing>
        <wp:anchor distT="0" distB="0" distL="114300" distR="114300" simplePos="0" relativeHeight="251658258" behindDoc="1" locked="0" layoutInCell="1" allowOverlap="1" wp14:anchorId="130A70D9" wp14:editId="437D6807">
          <wp:simplePos x="0" y="0"/>
          <wp:positionH relativeFrom="page">
            <wp:align>left</wp:align>
          </wp:positionH>
          <wp:positionV relativeFrom="page">
            <wp:posOffset>30435</wp:posOffset>
          </wp:positionV>
          <wp:extent cx="10684596" cy="7559256"/>
          <wp:effectExtent l="0" t="0" r="2540" b="3810"/>
          <wp:wrapNone/>
          <wp:docPr id="783335410" name="Picture 783335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D464" w14:textId="77FB4F46" w:rsidR="00E34A8F" w:rsidRPr="004376FE" w:rsidRDefault="005D7D5E">
    <w:pPr>
      <w:pStyle w:val="Header"/>
    </w:pPr>
    <w:r>
      <w:rPr>
        <w:noProof/>
      </w:rPr>
      <w:pict w14:anchorId="58E8D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 type="#_x0000_t136" style="position:absolute;left:0;text-align:left;margin-left:0;margin-top:0;width:462.75pt;height:185.1pt;rotation:315;z-index:-25165815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2BB681FD">
        <v:shape id="_x0000_s1077" type="#_x0000_t136" style="position:absolute;left:0;text-align:left;margin-left:0;margin-top:0;width:462.75pt;height:185.1pt;rotation:315;z-index:-25165818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13A59404">
        <v:shape id="_x0000_s1078" type="#_x0000_t136" style="position:absolute;left:0;text-align:left;margin-left:0;margin-top:0;width:462.75pt;height:185.1pt;rotation:315;z-index:-2516581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22C0D68">
        <v:shape id="_x0000_s1079" type="#_x0000_t136" style="position:absolute;left:0;text-align:left;margin-left:0;margin-top:0;width:462.75pt;height:185.1pt;rotation:315;z-index:-25165818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7F0B3235">
        <v:shape id="_x0000_s1080" type="#_x0000_t136" style="position:absolute;left:0;text-align:left;margin-left:0;margin-top:0;width:462.75pt;height:185.1pt;rotation:315;z-index:-25165818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B921CE1">
        <v:shape id="_x0000_s1081" type="#_x0000_t136" style="position:absolute;left:0;text-align:left;margin-left:0;margin-top:0;width:462.75pt;height:185.1pt;rotation:315;z-index:-25165818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F6AC6DE">
        <v:shape id="_x0000_s1082" type="#_x0000_t136" style="position:absolute;left:0;text-align:left;margin-left:0;margin-top:0;width:462.75pt;height:185.1pt;rotation:315;z-index:-251658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1E5C187A">
        <v:shape id="_x0000_s1083" type="#_x0000_t136" style="position:absolute;left:0;text-align:left;margin-left:0;margin-top:0;width:462.75pt;height:185.1pt;rotation:315;z-index:-25165818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679F" w14:textId="46638C08" w:rsidR="00B0153F" w:rsidRPr="004376FE" w:rsidRDefault="005D7D5E">
    <w:pPr>
      <w:pStyle w:val="Header"/>
    </w:pPr>
    <w:r>
      <w:rPr>
        <w:noProof/>
      </w:rPr>
      <w:pict w14:anchorId="7EF9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0" type="#_x0000_t136" style="position:absolute;left:0;text-align:left;margin-left:0;margin-top:0;width:462.75pt;height:185.1pt;rotation:315;z-index:-25165815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CF18" w14:textId="71E86B28" w:rsidR="00B0153F" w:rsidRPr="004376FE" w:rsidRDefault="00B0153F">
    <w:pPr>
      <w:pStyle w:val="Header"/>
    </w:pPr>
    <w:r w:rsidRPr="004376FE">
      <w:rPr>
        <w:noProof/>
      </w:rPr>
      <w:drawing>
        <wp:anchor distT="0" distB="0" distL="114300" distR="114300" simplePos="0" relativeHeight="251658260" behindDoc="1" locked="0" layoutInCell="1" allowOverlap="1" wp14:anchorId="6AB7AE8C" wp14:editId="3D0CB7AC">
          <wp:simplePos x="0" y="0"/>
          <wp:positionH relativeFrom="page">
            <wp:align>left</wp:align>
          </wp:positionH>
          <wp:positionV relativeFrom="page">
            <wp:posOffset>30435</wp:posOffset>
          </wp:positionV>
          <wp:extent cx="10684596" cy="7559256"/>
          <wp:effectExtent l="0" t="0" r="2540" b="3810"/>
          <wp:wrapNone/>
          <wp:docPr id="1992656098" name="Picture 1992656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4DB0" w14:textId="0E47C860" w:rsidR="005B6103" w:rsidRPr="004376FE" w:rsidRDefault="005D7D5E">
    <w:pPr>
      <w:pStyle w:val="Header"/>
    </w:pPr>
    <w:r>
      <w:rPr>
        <w:noProof/>
      </w:rPr>
      <w:pict w14:anchorId="5C2B9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 type="#_x0000_t136" style="position:absolute;left:0;text-align:left;margin-left:0;margin-top:0;width:462.75pt;height:185.1pt;rotation:315;z-index:-2516581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C7F98D4">
        <v:shape id="_x0000_s1147" type="#_x0000_t136" style="position:absolute;left:0;text-align:left;margin-left:0;margin-top:0;width:462.75pt;height:185.1pt;rotation:315;z-index:-25165817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1616BEF5">
        <v:shape id="_x0000_s1148" type="#_x0000_t136" style="position:absolute;left:0;text-align:left;margin-left:0;margin-top:0;width:462.75pt;height:185.1pt;rotation:315;z-index:-25165817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1A86A7D">
        <v:shape id="_x0000_s1149" type="#_x0000_t136" style="position:absolute;left:0;text-align:left;margin-left:0;margin-top:0;width:462.75pt;height:185.1pt;rotation:315;z-index:-25165817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509FAB4">
        <v:shape id="_x0000_s1150" type="#_x0000_t136" style="position:absolute;left:0;text-align:left;margin-left:0;margin-top:0;width:462.75pt;height:185.1pt;rotation:315;z-index:-2516581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5AE39532">
        <v:shape id="_x0000_s1151" type="#_x0000_t136" style="position:absolute;left:0;text-align:left;margin-left:0;margin-top:0;width:462.75pt;height:185.1pt;rotation:315;z-index:-25165817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67DF8148">
        <v:shape id="_x0000_s1152" type="#_x0000_t136" style="position:absolute;left:0;text-align:left;margin-left:0;margin-top:0;width:462.75pt;height:185.1pt;rotation:315;z-index:-25165817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46F8EB6">
        <v:shape id="_x0000_s1153" type="#_x0000_t136" style="position:absolute;left:0;text-align:left;margin-left:0;margin-top:0;width:462.75pt;height:185.1pt;rotation:315;z-index:-25165817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46C290A4">
        <v:shape id="_x0000_s1154" type="#_x0000_t136" style="position:absolute;left:0;text-align:left;margin-left:0;margin-top:0;width:462.75pt;height:185.1pt;rotation:315;z-index:-2516581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133CA15">
        <v:shape id="_x0000_s1155" type="#_x0000_t136" style="position:absolute;left:0;text-align:left;margin-left:0;margin-top:0;width:462.75pt;height:185.1pt;rotation:315;z-index:-25165817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2D69" w14:textId="4062A9E2" w:rsidR="005B6103" w:rsidRPr="004376FE" w:rsidRDefault="005B6103" w:rsidP="007F7876">
    <w:pPr>
      <w:pStyle w:val="Header"/>
      <w:pBdr>
        <w:bottom w:val="single" w:sz="12" w:space="1" w:color="6B2876" w:themeColor="text1"/>
      </w:pBdr>
      <w:rPr>
        <w:color w:val="6B2876" w:themeColor="text1"/>
      </w:rPr>
    </w:pPr>
    <w:r w:rsidRPr="004376FE">
      <w:rPr>
        <w:color w:val="6B2876" w:themeColor="text1"/>
      </w:rPr>
      <w:t xml:space="preserve">Schedule </w:t>
    </w:r>
    <w:r w:rsidR="00FD3537">
      <w:rPr>
        <w:color w:val="6B2876" w:themeColor="text1"/>
      </w:rPr>
      <w:t>8: Notional Unit Priced Items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08CD" w14:textId="6164389F" w:rsidR="001D7735" w:rsidRPr="004376FE" w:rsidRDefault="00BB5EAD">
    <w:pPr>
      <w:pStyle w:val="Header"/>
    </w:pPr>
    <w:r w:rsidRPr="004376FE">
      <w:rPr>
        <w:noProof/>
      </w:rPr>
      <w:drawing>
        <wp:anchor distT="0" distB="0" distL="114300" distR="114300" simplePos="0" relativeHeight="251658247" behindDoc="1" locked="0" layoutInCell="1" allowOverlap="1" wp14:anchorId="0FE691A5" wp14:editId="264CB54B">
          <wp:simplePos x="0" y="0"/>
          <wp:positionH relativeFrom="page">
            <wp:align>left</wp:align>
          </wp:positionH>
          <wp:positionV relativeFrom="page">
            <wp:posOffset>30435</wp:posOffset>
          </wp:positionV>
          <wp:extent cx="10684596" cy="7559256"/>
          <wp:effectExtent l="0" t="0" r="2540" b="3810"/>
          <wp:wrapNone/>
          <wp:docPr id="685402086" name="Picture 6854020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3A3" w14:textId="5C1C2FCD" w:rsidR="005B6103" w:rsidRPr="004376FE" w:rsidRDefault="005B6103">
    <w:pPr>
      <w:pStyle w:val="Header"/>
    </w:pPr>
    <w:r w:rsidRPr="004376FE">
      <w:rPr>
        <w:noProof/>
      </w:rPr>
      <w:drawing>
        <wp:anchor distT="0" distB="0" distL="114300" distR="114300" simplePos="0" relativeHeight="251658300" behindDoc="1" locked="0" layoutInCell="1" allowOverlap="1" wp14:anchorId="590441CB" wp14:editId="562F5734">
          <wp:simplePos x="0" y="0"/>
          <wp:positionH relativeFrom="page">
            <wp:align>left</wp:align>
          </wp:positionH>
          <wp:positionV relativeFrom="page">
            <wp:posOffset>30435</wp:posOffset>
          </wp:positionV>
          <wp:extent cx="10684596" cy="7559256"/>
          <wp:effectExtent l="0" t="0" r="2540" b="3810"/>
          <wp:wrapNone/>
          <wp:docPr id="34647964" name="Picture 34647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C908" w14:textId="47B3C685" w:rsidR="0033338A" w:rsidRPr="004376FE" w:rsidRDefault="0033338A" w:rsidP="007F7876">
    <w:pPr>
      <w:pStyle w:val="Header"/>
      <w:pBdr>
        <w:bottom w:val="single" w:sz="12" w:space="1" w:color="6B2876" w:themeColor="text1"/>
      </w:pBdr>
      <w:rPr>
        <w:color w:val="6B2876" w:themeColor="text1"/>
      </w:rPr>
    </w:pPr>
    <w:r w:rsidRPr="004376FE">
      <w:rPr>
        <w:color w:val="6B2876" w:themeColor="text1"/>
      </w:rPr>
      <w:t xml:space="preserve">Schedule </w:t>
    </w:r>
    <w:r>
      <w:rPr>
        <w:color w:val="6B2876" w:themeColor="text1"/>
      </w:rPr>
      <w:t>9: Support items without specified prices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EDA" w14:textId="73601287" w:rsidR="00FD3537" w:rsidRPr="004376FE" w:rsidRDefault="00FD3537">
    <w:pPr>
      <w:pStyle w:val="Header"/>
    </w:pPr>
    <w:r w:rsidRPr="004376FE">
      <w:rPr>
        <w:noProof/>
      </w:rPr>
      <w:drawing>
        <wp:anchor distT="0" distB="0" distL="114300" distR="114300" simplePos="0" relativeHeight="251658331" behindDoc="1" locked="0" layoutInCell="1" allowOverlap="1" wp14:anchorId="2A16A827" wp14:editId="423DBA88">
          <wp:simplePos x="0" y="0"/>
          <wp:positionH relativeFrom="page">
            <wp:align>left</wp:align>
          </wp:positionH>
          <wp:positionV relativeFrom="page">
            <wp:posOffset>30435</wp:posOffset>
          </wp:positionV>
          <wp:extent cx="10684596" cy="7559256"/>
          <wp:effectExtent l="0" t="0" r="2540" b="3810"/>
          <wp:wrapNone/>
          <wp:docPr id="413664238" name="Picture 413664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67AB" w14:textId="1CDF46F8" w:rsidR="00E34A8F" w:rsidRPr="004376FE" w:rsidRDefault="005D7D5E">
    <w:pPr>
      <w:pStyle w:val="Header"/>
    </w:pPr>
    <w:r>
      <w:rPr>
        <w:noProof/>
      </w:rPr>
      <w:pict w14:anchorId="0DA2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7" type="#_x0000_t136" style="position:absolute;left:0;text-align:left;margin-left:0;margin-top:0;width:462.75pt;height:185.1pt;rotation:315;z-index:-25165815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B6103" w:rsidRPr="004376FE">
      <w:rPr>
        <w:noProof/>
      </w:rPr>
      <mc:AlternateContent>
        <mc:Choice Requires="wps">
          <w:drawing>
            <wp:anchor distT="0" distB="0" distL="114300" distR="114300" simplePos="0" relativeHeight="251658242" behindDoc="1" locked="0" layoutInCell="0" allowOverlap="1" wp14:anchorId="2DB4752D" wp14:editId="2C4DC622">
              <wp:simplePos x="0" y="0"/>
              <wp:positionH relativeFrom="margin">
                <wp:align>center</wp:align>
              </wp:positionH>
              <wp:positionV relativeFrom="margin">
                <wp:align>center</wp:align>
              </wp:positionV>
              <wp:extent cx="5876925" cy="2350770"/>
              <wp:effectExtent l="0" t="1590675" r="0" b="1287780"/>
              <wp:wrapNone/>
              <wp:docPr id="6641898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5476FD"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B4752D" id="_x0000_t202" coordsize="21600,21600" o:spt="202" path="m,l,21600r21600,l21600,xe">
              <v:stroke joinstyle="miter"/>
              <v:path gradientshapeok="t" o:connecttype="rect"/>
            </v:shapetype>
            <v:shape id="Text Box 11" o:spid="_x0000_s1026" type="#_x0000_t202" style="position:absolute;left:0;text-align:left;margin-left:0;margin-top:0;width:462.75pt;height:185.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" o:allowincell="f" filled="f" stroked="f">
              <v:stroke joinstyle="round"/>
              <o:lock v:ext="edit" shapetype="t"/>
              <v:textbox style="mso-fit-shape-to-text:t">
                <w:txbxContent>
                  <w:p w14:paraId="2D5476FD"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3" behindDoc="1" locked="0" layoutInCell="0" allowOverlap="1" wp14:anchorId="7F0012D0" wp14:editId="3EB6C31E">
              <wp:simplePos x="0" y="0"/>
              <wp:positionH relativeFrom="margin">
                <wp:align>center</wp:align>
              </wp:positionH>
              <wp:positionV relativeFrom="margin">
                <wp:align>center</wp:align>
              </wp:positionV>
              <wp:extent cx="5876925" cy="2350770"/>
              <wp:effectExtent l="0" t="1590675" r="0" b="1287780"/>
              <wp:wrapNone/>
              <wp:docPr id="13386799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D8E4CC"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0012D0" id="Text Box 10" o:spid="_x0000_s1027" type="#_x0000_t202" style="position:absolute;left:0;text-align:left;margin-left:0;margin-top:0;width:462.75pt;height:185.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Js9w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" o:allowincell="f" filled="f" stroked="f">
              <v:stroke joinstyle="round"/>
              <o:lock v:ext="edit" shapetype="t"/>
              <v:textbox style="mso-fit-shape-to-text:t">
                <w:txbxContent>
                  <w:p w14:paraId="4FD8E4CC"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4" behindDoc="1" locked="0" layoutInCell="0" allowOverlap="1" wp14:anchorId="40DEC31A" wp14:editId="04683BA8">
              <wp:simplePos x="0" y="0"/>
              <wp:positionH relativeFrom="margin">
                <wp:align>center</wp:align>
              </wp:positionH>
              <wp:positionV relativeFrom="margin">
                <wp:align>center</wp:align>
              </wp:positionV>
              <wp:extent cx="5876925" cy="2350770"/>
              <wp:effectExtent l="0" t="1590675" r="0" b="1287780"/>
              <wp:wrapNone/>
              <wp:docPr id="1898291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CD833B"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DEC31A" id="Text Box 9" o:spid="_x0000_s1028" type="#_x0000_t202" style="position:absolute;left:0;text-align:left;margin-left:0;margin-top:0;width:462.75pt;height:185.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GM+A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6KQjMd+COhL3noJS8/BzL1CTD3t7B5QrEt8g2BdK4hqz&#10;+lcCm+FFoB8pRGL/1L0GJfPIiVHMCZsMUd8JyHaUv4Po2Dw7cWI6Hh45n1DT3eDX5OKDyYIuPEdB&#10;FJmsc4x3yuTv3/nU5Sdc/QI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CBoIGM+AEAAMwDAAAOAAAAAAAAAAAAAAAAAC4CAABk&#10;cnMvZTJvRG9jLnhtbFBLAQItABQABgAIAAAAIQDKv4Vd2wAAAAUBAAAPAAAAAAAAAAAAAAAAAFIE&#10;AABkcnMvZG93bnJldi54bWxQSwUGAAAAAAQABADzAAAAWgUAAAAA&#10;" o:allowincell="f" filled="f" stroked="f">
              <v:stroke joinstyle="round"/>
              <o:lock v:ext="edit" shapetype="t"/>
              <v:textbox style="mso-fit-shape-to-text:t">
                <w:txbxContent>
                  <w:p w14:paraId="79CD833B"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5" behindDoc="1" locked="0" layoutInCell="0" allowOverlap="1" wp14:anchorId="3CEF9AEE" wp14:editId="2DC542C5">
              <wp:simplePos x="0" y="0"/>
              <wp:positionH relativeFrom="margin">
                <wp:align>center</wp:align>
              </wp:positionH>
              <wp:positionV relativeFrom="margin">
                <wp:align>center</wp:align>
              </wp:positionV>
              <wp:extent cx="5876925" cy="2350770"/>
              <wp:effectExtent l="0" t="1590675" r="0" b="1287780"/>
              <wp:wrapNone/>
              <wp:docPr id="212545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B4FD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EF9AEE" id="Text Box 8" o:spid="_x0000_s1029" type="#_x0000_t202" style="position:absolute;left:0;text-align:left;margin-left:0;margin-top:0;width:462.75pt;height:185.1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FfxA0/kBAADM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014B4FD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6" behindDoc="1" locked="0" layoutInCell="0" allowOverlap="1" wp14:anchorId="4F17782C" wp14:editId="039F55E3">
              <wp:simplePos x="0" y="0"/>
              <wp:positionH relativeFrom="margin">
                <wp:align>center</wp:align>
              </wp:positionH>
              <wp:positionV relativeFrom="margin">
                <wp:align>center</wp:align>
              </wp:positionV>
              <wp:extent cx="5876925" cy="2350770"/>
              <wp:effectExtent l="0" t="1590675" r="0" b="1287780"/>
              <wp:wrapNone/>
              <wp:docPr id="1468052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D6209"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17782C" id="Text Box 7" o:spid="_x0000_s1030" type="#_x0000_t202" style="position:absolute;left:0;text-align:left;margin-left:0;margin-top:0;width:462.75pt;height:185.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Lhtd5f6AQAAzAMAAA4AAAAAAAAAAAAAAAAALgIA&#10;AGRycy9lMm9Eb2MueG1sUEsBAi0AFAAGAAgAAAAhAMq/hV3bAAAABQEAAA8AAAAAAAAAAAAAAAAA&#10;VAQAAGRycy9kb3ducmV2LnhtbFBLBQYAAAAABAAEAPMAAABcBQAAAAA=&#10;" o:allowincell="f" filled="f" stroked="f">
              <v:stroke joinstyle="round"/>
              <o:lock v:ext="edit" shapetype="t"/>
              <v:textbox style="mso-fit-shape-to-text:t">
                <w:txbxContent>
                  <w:p w14:paraId="58CD6209"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8" behindDoc="1" locked="0" layoutInCell="0" allowOverlap="1" wp14:anchorId="526A1669" wp14:editId="12AEA289">
              <wp:simplePos x="0" y="0"/>
              <wp:positionH relativeFrom="margin">
                <wp:align>center</wp:align>
              </wp:positionH>
              <wp:positionV relativeFrom="margin">
                <wp:align>center</wp:align>
              </wp:positionV>
              <wp:extent cx="5876925" cy="2350770"/>
              <wp:effectExtent l="0" t="1590675" r="0" b="1287780"/>
              <wp:wrapNone/>
              <wp:docPr id="300333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A46DC6"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A1669" id="Text Box 6" o:spid="_x0000_s1031" type="#_x0000_t202" style="position:absolute;left:0;text-align:left;margin-left:0;margin-top:0;width:462.75pt;height:185.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bI+A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yiPklHYr4FdSTuPQWl5uHnXqAmH/b2DihXJL5BsC+UxDVm&#10;9a8ENsOLQD9SiMT+qXsNSuaRE6OYEzYZor4TkO0ofwfRsXl24sR0PDxyPqGmu8GvycUHkwVdeI6C&#10;KDJZ5xjvlMnfv/Opy0+4+gU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AsMbbI+AEAAMwDAAAOAAAAAAAAAAAAAAAAAC4CAABk&#10;cnMvZTJvRG9jLnhtbFBLAQItABQABgAIAAAAIQDKv4Vd2wAAAAUBAAAPAAAAAAAAAAAAAAAAAFIE&#10;AABkcnMvZG93bnJldi54bWxQSwUGAAAAAAQABADzAAAAWgUAAAAA&#10;" o:allowincell="f" filled="f" stroked="f">
              <v:stroke joinstyle="round"/>
              <o:lock v:ext="edit" shapetype="t"/>
              <v:textbox style="mso-fit-shape-to-text:t">
                <w:txbxContent>
                  <w:p w14:paraId="19A46DC6"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9" behindDoc="1" locked="0" layoutInCell="0" allowOverlap="1" wp14:anchorId="4AEA9F99" wp14:editId="509E16AB">
              <wp:simplePos x="0" y="0"/>
              <wp:positionH relativeFrom="margin">
                <wp:align>center</wp:align>
              </wp:positionH>
              <wp:positionV relativeFrom="margin">
                <wp:align>center</wp:align>
              </wp:positionV>
              <wp:extent cx="5876925" cy="2350770"/>
              <wp:effectExtent l="0" t="1590675" r="0" b="1287780"/>
              <wp:wrapNone/>
              <wp:docPr id="1857984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93BEEE"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EA9F99" id="Text Box 5" o:spid="_x0000_s1032" type="#_x0000_t202" style="position:absolute;left:0;text-align:left;margin-left:0;margin-top:0;width:462.75pt;height:185.1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kNT1KPkBAADM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7893BEEE"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0" behindDoc="1" locked="0" layoutInCell="0" allowOverlap="1" wp14:anchorId="25F9882D" wp14:editId="5BD8811A">
              <wp:simplePos x="0" y="0"/>
              <wp:positionH relativeFrom="margin">
                <wp:align>center</wp:align>
              </wp:positionH>
              <wp:positionV relativeFrom="margin">
                <wp:align>center</wp:align>
              </wp:positionV>
              <wp:extent cx="5876925" cy="2350770"/>
              <wp:effectExtent l="0" t="1590675" r="0" b="1287780"/>
              <wp:wrapNone/>
              <wp:docPr id="234280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890A7A"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F9882D" id="Text Box 4" o:spid="_x0000_s1033" type="#_x0000_t202" style="position:absolute;left:0;text-align:left;margin-left:0;margin-top:0;width:462.75pt;height:185.1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R3+Q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yq+SLpSMy3oI7Evaeg1Dz83AvU5MPe3gHlisQ3CPaFkrjG&#10;rP6VwGZ4EehHCpHYP3WvQck8cmIUc8ImQ9R3ArId5e8gOjbPTpyYjodHzifUdDf4Nbn4YLKgC89R&#10;EEUm6xzjnTL5+3c+dfkJV78A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BIg0d/kBAADM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21890A7A"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1" behindDoc="1" locked="0" layoutInCell="0" allowOverlap="1" wp14:anchorId="70E9E6C9" wp14:editId="1BDD9A44">
              <wp:simplePos x="0" y="0"/>
              <wp:positionH relativeFrom="margin">
                <wp:align>center</wp:align>
              </wp:positionH>
              <wp:positionV relativeFrom="margin">
                <wp:align>center</wp:align>
              </wp:positionV>
              <wp:extent cx="5876925" cy="2350770"/>
              <wp:effectExtent l="0" t="1590675" r="0" b="1287780"/>
              <wp:wrapNone/>
              <wp:docPr id="393390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49DF49"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E9E6C9" id="Text Box 3" o:spid="_x0000_s1034" type="#_x0000_t202" style="position:absolute;left:0;text-align:left;margin-left:0;margin-top:0;width:462.75pt;height:185.1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yveaoPkBAADM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7B49DF49"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2" behindDoc="1" locked="0" layoutInCell="0" allowOverlap="1" wp14:anchorId="58478EF3" wp14:editId="1F73D1AF">
              <wp:simplePos x="0" y="0"/>
              <wp:positionH relativeFrom="margin">
                <wp:align>center</wp:align>
              </wp:positionH>
              <wp:positionV relativeFrom="margin">
                <wp:align>center</wp:align>
              </wp:positionV>
              <wp:extent cx="5876925" cy="2350770"/>
              <wp:effectExtent l="0" t="1590675" r="0" b="1287780"/>
              <wp:wrapNone/>
              <wp:docPr id="1079165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EF6CBF"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478EF3" id="Text Box 2" o:spid="_x0000_s1035" type="#_x0000_t202" style="position:absolute;left:0;text-align:left;margin-left:0;margin-top:0;width:462.75pt;height:185.1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Xqtb//kBAADM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09EF6CBF"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3" behindDoc="1" locked="0" layoutInCell="0" allowOverlap="1" wp14:anchorId="4C43E9B3" wp14:editId="393FFC25">
              <wp:simplePos x="0" y="0"/>
              <wp:positionH relativeFrom="margin">
                <wp:align>center</wp:align>
              </wp:positionH>
              <wp:positionV relativeFrom="margin">
                <wp:align>center</wp:align>
              </wp:positionV>
              <wp:extent cx="5876925" cy="2350770"/>
              <wp:effectExtent l="0" t="1590675" r="0" b="1287780"/>
              <wp:wrapNone/>
              <wp:docPr id="3468067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85289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43E9B3" id="Text Box 1" o:spid="_x0000_s1036" type="#_x0000_t202" style="position:absolute;left:0;text-align:left;margin-left:0;margin-top:0;width:462.75pt;height:185.1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Z9+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hk1Ud+COhL5npJS8/BzL1CTEXt7BxQsUt8g2BeK4hqz&#10;/FcGm+FFoB85RKL/1L0mJRPJkVHMCZscUd8JyHYUwIPo2DxbcaI6Hh5Jn1DT3eDXZOODyYouPEdF&#10;lJksdMx3CuXv3/nU5S9c/QI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BNufZ9+AEAAM0DAAAOAAAAAAAAAAAAAAAAAC4CAABk&#10;cnMvZTJvRG9jLnhtbFBLAQItABQABgAIAAAAIQDKv4Vd2wAAAAUBAAAPAAAAAAAAAAAAAAAAAFIE&#10;AABkcnMvZG93bnJldi54bWxQSwUGAAAAAAQABADzAAAAWgUAAAAA&#10;" o:allowincell="f" filled="f" stroked="f">
              <v:stroke joinstyle="round"/>
              <o:lock v:ext="edit" shapetype="t"/>
              <v:textbox style="mso-fit-shape-to-text:t">
                <w:txbxContent>
                  <w:p w14:paraId="2985289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6489" w14:textId="64B0F7DF" w:rsidR="000B07C2" w:rsidRPr="004376FE" w:rsidRDefault="00ED39BE" w:rsidP="00996AF4">
    <w:pPr>
      <w:pStyle w:val="Header"/>
      <w:pBdr>
        <w:bottom w:val="single" w:sz="12" w:space="1" w:color="6B2876" w:themeColor="text1"/>
      </w:pBdr>
      <w:rPr>
        <w:color w:val="6B2876" w:themeColor="text1"/>
      </w:rPr>
    </w:pPr>
    <w:r w:rsidRPr="004376FE">
      <w:rPr>
        <w:bCs/>
        <w:color w:val="6B2876" w:themeColor="text1"/>
      </w:rPr>
      <w:t xml:space="preserve">Schedule </w:t>
    </w:r>
    <w:r w:rsidR="00807830">
      <w:rPr>
        <w:bCs/>
        <w:color w:val="6B2876" w:themeColor="text1"/>
      </w:rPr>
      <w:t>10: Quotable Supports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7D89" w14:textId="398955E5" w:rsidR="00E34A8F" w:rsidRPr="004376FE" w:rsidRDefault="00807830" w:rsidP="00807830">
    <w:pPr>
      <w:pStyle w:val="Header"/>
      <w:rPr>
        <w:color w:val="6B2876" w:themeColor="text1"/>
      </w:rPr>
    </w:pPr>
    <w:r w:rsidRPr="004376FE">
      <w:rPr>
        <w:noProof/>
      </w:rPr>
      <w:drawing>
        <wp:anchor distT="0" distB="0" distL="114300" distR="114300" simplePos="0" relativeHeight="251658257" behindDoc="1" locked="0" layoutInCell="1" allowOverlap="1" wp14:anchorId="52C4A046" wp14:editId="5B5174C4">
          <wp:simplePos x="0" y="0"/>
          <wp:positionH relativeFrom="page">
            <wp:posOffset>60960</wp:posOffset>
          </wp:positionH>
          <wp:positionV relativeFrom="page">
            <wp:posOffset>20320</wp:posOffset>
          </wp:positionV>
          <wp:extent cx="10684510" cy="7559040"/>
          <wp:effectExtent l="0" t="0" r="2540" b="3810"/>
          <wp:wrapNone/>
          <wp:docPr id="1850421436" name="Picture 1850421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10" cy="7559040"/>
                  </a:xfrm>
                  <a:prstGeom prst="rect">
                    <a:avLst/>
                  </a:prstGeom>
                </pic:spPr>
              </pic:pic>
            </a:graphicData>
          </a:graphic>
          <wp14:sizeRelH relativeFrom="page">
            <wp14:pctWidth>0</wp14:pctWidth>
          </wp14:sizeRelH>
          <wp14:sizeRelV relativeFrom="page">
            <wp14:pctHeight>0</wp14:pctHeight>
          </wp14:sizeRelV>
        </wp:anchor>
      </w:drawing>
    </w:r>
    <w:r w:rsidRPr="004376FE">
      <w:t xml:space="preserve"> </w:t>
    </w:r>
    <w:r w:rsidR="005B6103" w:rsidRPr="004376FE">
      <w:rPr>
        <w:noProof/>
      </w:rPr>
      <mc:AlternateContent>
        <mc:Choice Requires="wps">
          <w:drawing>
            <wp:anchor distT="0" distB="0" distL="114300" distR="114300" simplePos="0" relativeHeight="251658240" behindDoc="1" locked="0" layoutInCell="0" allowOverlap="1" wp14:anchorId="221036B4" wp14:editId="52F9ED94">
              <wp:simplePos x="0" y="0"/>
              <wp:positionH relativeFrom="margin">
                <wp:align>center</wp:align>
              </wp:positionH>
              <wp:positionV relativeFrom="margin">
                <wp:align>center</wp:align>
              </wp:positionV>
              <wp:extent cx="5876925" cy="2350770"/>
              <wp:effectExtent l="0" t="1590675" r="0" b="1287780"/>
              <wp:wrapNone/>
              <wp:docPr id="12693293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7E59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036B4" id="_x0000_t202" coordsize="21600,21600" o:spt="202" path="m,l,21600r21600,l21600,xe">
              <v:stroke joinstyle="miter"/>
              <v:path gradientshapeok="t" o:connecttype="rect"/>
            </v:shapetype>
            <v:shape id="Text Box 15" o:spid="_x0000_s1037" type="#_x0000_t202" style="position:absolute;left:0;text-align:left;margin-left:0;margin-top:0;width:462.75pt;height:185.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ci+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llIor4FdSTyPSWl5uHnXqAmI/b2DihYpL5BsC8UxTVm&#10;+a8MNsOLQD9yiET/qXtNSiaSI6OYEzY5or4TkO0ogAfRsXm24kR1PDySPqGmu8GvycYHkxVdeI6K&#10;KDNZ6JjvFMrfv/Opy1+4+gU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DZ5Tci+AEAAM0DAAAOAAAAAAAAAAAAAAAAAC4CAABk&#10;cnMvZTJvRG9jLnhtbFBLAQItABQABgAIAAAAIQDKv4Vd2wAAAAUBAAAPAAAAAAAAAAAAAAAAAFIE&#10;AABkcnMvZG93bnJldi54bWxQSwUGAAAAAAQABADzAAAAWgUAAAAA&#10;" o:allowincell="f" filled="f" stroked="f">
              <v:stroke joinstyle="round"/>
              <o:lock v:ext="edit" shapetype="t"/>
              <v:textbox style="mso-fit-shape-to-text:t">
                <w:txbxContent>
                  <w:p w14:paraId="2037E595"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41" behindDoc="1" locked="0" layoutInCell="0" allowOverlap="1" wp14:anchorId="630F5AF9" wp14:editId="591C1B35">
              <wp:simplePos x="0" y="0"/>
              <wp:positionH relativeFrom="margin">
                <wp:align>center</wp:align>
              </wp:positionH>
              <wp:positionV relativeFrom="margin">
                <wp:align>center</wp:align>
              </wp:positionV>
              <wp:extent cx="5876925" cy="2350770"/>
              <wp:effectExtent l="0" t="1590675" r="0" b="1287780"/>
              <wp:wrapNone/>
              <wp:docPr id="8999937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03D98"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F5AF9" id="Text Box 14" o:spid="_x0000_s1038" type="#_x0000_t202" style="position:absolute;left:0;text-align:left;margin-left:0;margin-top:0;width:462.75pt;height:185.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ZQB0wvkBAADN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1FF03D98"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4" behindDoc="1" locked="0" layoutInCell="0" allowOverlap="1" wp14:anchorId="5F21FC83" wp14:editId="5CCB8E55">
              <wp:simplePos x="0" y="0"/>
              <wp:positionH relativeFrom="margin">
                <wp:align>center</wp:align>
              </wp:positionH>
              <wp:positionV relativeFrom="margin">
                <wp:align>center</wp:align>
              </wp:positionV>
              <wp:extent cx="5876925" cy="2350770"/>
              <wp:effectExtent l="0" t="1590675" r="0" b="1287780"/>
              <wp:wrapNone/>
              <wp:docPr id="16913242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257D7"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21FC83" id="Text Box 13" o:spid="_x0000_s1039" type="#_x0000_t202" style="position:absolute;left:0;text-align:left;margin-left:0;margin-top:0;width:462.75pt;height:185.1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PFctZ36AQAAzQMAAA4AAAAAAAAAAAAAAAAALgIA&#10;AGRycy9lMm9Eb2MueG1sUEsBAi0AFAAGAAgAAAAhAMq/hV3bAAAABQEAAA8AAAAAAAAAAAAAAAAA&#10;VAQAAGRycy9kb3ducmV2LnhtbFBLBQYAAAAABAAEAPMAAABcBQAAAAA=&#10;" o:allowincell="f" filled="f" stroked="f">
              <v:stroke joinstyle="round"/>
              <o:lock v:ext="edit" shapetype="t"/>
              <v:textbox style="mso-fit-shape-to-text:t">
                <w:txbxContent>
                  <w:p w14:paraId="6D8257D7"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6103" w:rsidRPr="004376FE">
      <w:rPr>
        <w:noProof/>
      </w:rPr>
      <mc:AlternateContent>
        <mc:Choice Requires="wps">
          <w:drawing>
            <wp:anchor distT="0" distB="0" distL="114300" distR="114300" simplePos="0" relativeHeight="251658255" behindDoc="1" locked="0" layoutInCell="0" allowOverlap="1" wp14:anchorId="35E129AC" wp14:editId="0820321E">
              <wp:simplePos x="0" y="0"/>
              <wp:positionH relativeFrom="margin">
                <wp:align>center</wp:align>
              </wp:positionH>
              <wp:positionV relativeFrom="margin">
                <wp:align>center</wp:align>
              </wp:positionV>
              <wp:extent cx="5876925" cy="2350770"/>
              <wp:effectExtent l="0" t="1590675" r="0" b="1287780"/>
              <wp:wrapNone/>
              <wp:docPr id="6080869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5E056"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E129AC" id="Text Box 12" o:spid="_x0000_s1040" type="#_x0000_t202" style="position:absolute;left:0;text-align:left;margin-left:0;margin-top:0;width:462.75pt;height:185.1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FzNgtn6AQAAzQMAAA4AAAAAAAAAAAAAAAAALgIA&#10;AGRycy9lMm9Eb2MueG1sUEsBAi0AFAAGAAgAAAAhAMq/hV3bAAAABQEAAA8AAAAAAAAAAAAAAAAA&#10;VAQAAGRycy9kb3ducmV2LnhtbFBLBQYAAAAABAAEAPMAAABcBQAAAAA=&#10;" o:allowincell="f" filled="f" stroked="f">
              <v:stroke joinstyle="round"/>
              <o:lock v:ext="edit" shapetype="t"/>
              <v:textbox style="mso-fit-shape-to-text:t">
                <w:txbxContent>
                  <w:p w14:paraId="0055E056" w14:textId="77777777" w:rsidR="005B6103" w:rsidRPr="004376FE" w:rsidRDefault="005B6103"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4CFE" w14:textId="72707136" w:rsidR="00807830" w:rsidRPr="004376FE" w:rsidRDefault="00807830" w:rsidP="00996AF4">
    <w:pPr>
      <w:pStyle w:val="Header"/>
      <w:pBdr>
        <w:bottom w:val="single" w:sz="12" w:space="1" w:color="6B2876" w:themeColor="text1"/>
      </w:pBdr>
      <w:rPr>
        <w:color w:val="6B2876" w:themeColor="text1"/>
      </w:rPr>
    </w:pPr>
    <w:r w:rsidRPr="004376FE">
      <w:rPr>
        <w:bCs/>
        <w:color w:val="6B2876" w:themeColor="text1"/>
      </w:rPr>
      <w:t xml:space="preserve">Schedule </w:t>
    </w:r>
    <w:r>
      <w:rPr>
        <w:bCs/>
        <w:color w:val="6B2876" w:themeColor="text1"/>
      </w:rPr>
      <w:t>11: Isolate</w:t>
    </w:r>
    <w:r w:rsidR="00FD3537">
      <w:rPr>
        <w:bCs/>
        <w:color w:val="6B2876" w:themeColor="text1"/>
      </w:rPr>
      <w:t>d Towns Modification Lists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BB54" w14:textId="5CB3A291" w:rsidR="00807830" w:rsidRPr="004376FE" w:rsidRDefault="00807830" w:rsidP="00807830">
    <w:pPr>
      <w:pStyle w:val="Header"/>
      <w:rPr>
        <w:color w:val="6B2876" w:themeColor="text1"/>
      </w:rPr>
    </w:pPr>
    <w:r w:rsidRPr="004376FE">
      <w:rPr>
        <w:noProof/>
      </w:rPr>
      <w:drawing>
        <wp:anchor distT="0" distB="0" distL="114300" distR="114300" simplePos="0" relativeHeight="251658330" behindDoc="1" locked="0" layoutInCell="1" allowOverlap="1" wp14:anchorId="3253723D" wp14:editId="46525724">
          <wp:simplePos x="0" y="0"/>
          <wp:positionH relativeFrom="page">
            <wp:posOffset>47625</wp:posOffset>
          </wp:positionH>
          <wp:positionV relativeFrom="page">
            <wp:posOffset>20320</wp:posOffset>
          </wp:positionV>
          <wp:extent cx="10684510" cy="7559040"/>
          <wp:effectExtent l="0" t="0" r="2540" b="3810"/>
          <wp:wrapNone/>
          <wp:docPr id="346883658" name="Picture 3468836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10" cy="7559040"/>
                  </a:xfrm>
                  <a:prstGeom prst="rect">
                    <a:avLst/>
                  </a:prstGeom>
                </pic:spPr>
              </pic:pic>
            </a:graphicData>
          </a:graphic>
          <wp14:sizeRelH relativeFrom="page">
            <wp14:pctWidth>0</wp14:pctWidth>
          </wp14:sizeRelH>
          <wp14:sizeRelV relativeFrom="page">
            <wp14:pctHeight>0</wp14:pctHeight>
          </wp14:sizeRelV>
        </wp:anchor>
      </w:drawing>
    </w:r>
    <w:r w:rsidRPr="004376FE">
      <w:rPr>
        <w:noProof/>
      </w:rPr>
      <mc:AlternateContent>
        <mc:Choice Requires="wps">
          <w:drawing>
            <wp:anchor distT="0" distB="0" distL="114300" distR="114300" simplePos="0" relativeHeight="251658326" behindDoc="1" locked="0" layoutInCell="0" allowOverlap="1" wp14:anchorId="5FE5D6C5" wp14:editId="0F6D237A">
              <wp:simplePos x="0" y="0"/>
              <wp:positionH relativeFrom="margin">
                <wp:align>center</wp:align>
              </wp:positionH>
              <wp:positionV relativeFrom="margin">
                <wp:align>center</wp:align>
              </wp:positionV>
              <wp:extent cx="5876925" cy="2350770"/>
              <wp:effectExtent l="0" t="1590675" r="0" b="1287780"/>
              <wp:wrapNone/>
              <wp:docPr id="4138361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1F91C7"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E5D6C5" id="_x0000_t202" coordsize="21600,21600" o:spt="202" path="m,l,21600r21600,l21600,xe">
              <v:stroke joinstyle="miter"/>
              <v:path gradientshapeok="t" o:connecttype="rect"/>
            </v:shapetype>
            <v:shape id="_x0000_s1041" type="#_x0000_t202" style="position:absolute;left:0;text-align:left;margin-left:0;margin-top:0;width:462.75pt;height:185.1pt;rotation:-45;z-index:-25165815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yJFDhvkBAADN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7B1F91C7"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7" behindDoc="1" locked="0" layoutInCell="0" allowOverlap="1" wp14:anchorId="68F6C5FA" wp14:editId="5E15ECAC">
              <wp:simplePos x="0" y="0"/>
              <wp:positionH relativeFrom="margin">
                <wp:align>center</wp:align>
              </wp:positionH>
              <wp:positionV relativeFrom="margin">
                <wp:align>center</wp:align>
              </wp:positionV>
              <wp:extent cx="5876925" cy="2350770"/>
              <wp:effectExtent l="0" t="1590675" r="0" b="1287780"/>
              <wp:wrapNone/>
              <wp:docPr id="9322270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0384A4"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F6C5FA" id="_x0000_s1042" type="#_x0000_t202" style="position:absolute;left:0;text-align:left;margin-left:0;margin-top:0;width:462.75pt;height:185.1pt;rotation:-45;z-index:-2516581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dHQAZvkBAADN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7D0384A4"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8" behindDoc="1" locked="0" layoutInCell="0" allowOverlap="1" wp14:anchorId="0A256F0F" wp14:editId="59224D7E">
              <wp:simplePos x="0" y="0"/>
              <wp:positionH relativeFrom="margin">
                <wp:align>center</wp:align>
              </wp:positionH>
              <wp:positionV relativeFrom="margin">
                <wp:align>center</wp:align>
              </wp:positionV>
              <wp:extent cx="5876925" cy="2350770"/>
              <wp:effectExtent l="0" t="1590675" r="0" b="1287780"/>
              <wp:wrapNone/>
              <wp:docPr id="20072697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38EF5"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256F0F" id="_x0000_s1043" type="#_x0000_t202" style="position:absolute;left:0;text-align:left;margin-left:0;margin-top:0;width:462.75pt;height:185.1pt;rotation:-45;z-index:-251658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E5+Q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oskJFHfgjoS+Z6SUvPwcy9QkxF7ewcULFLfINgXiuIa&#10;s/xXBpvhRaAfOUSi/9S9JiUTyZFRzAmbHFHfCch2FMCD6Ng8W3GiOh4eSZ9Q093g12Tjg8mKLjxH&#10;RZSZLHTMdwrl79/51OUvXP0C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4CjBOfkBAADNAwAADgAAAAAAAAAAAAAAAAAuAgAA&#10;ZHJzL2Uyb0RvYy54bWxQSwECLQAUAAYACAAAACEAyr+FXdsAAAAFAQAADwAAAAAAAAAAAAAAAABT&#10;BAAAZHJzL2Rvd25yZXYueG1sUEsFBgAAAAAEAAQA8wAAAFsFAAAAAA==&#10;" o:allowincell="f" filled="f" stroked="f">
              <v:stroke joinstyle="round"/>
              <o:lock v:ext="edit" shapetype="t"/>
              <v:textbox style="mso-fit-shape-to-text:t">
                <w:txbxContent>
                  <w:p w14:paraId="45A38EF5"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9" behindDoc="1" locked="0" layoutInCell="0" allowOverlap="1" wp14:anchorId="1403B9B6" wp14:editId="6DF833E9">
              <wp:simplePos x="0" y="0"/>
              <wp:positionH relativeFrom="margin">
                <wp:align>center</wp:align>
              </wp:positionH>
              <wp:positionV relativeFrom="margin">
                <wp:align>center</wp:align>
              </wp:positionV>
              <wp:extent cx="5876925" cy="2350770"/>
              <wp:effectExtent l="0" t="1590675" r="0" b="1287780"/>
              <wp:wrapNone/>
              <wp:docPr id="3079168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33E58"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03B9B6" id="_x0000_s1044" type="#_x0000_t202" style="position:absolute;left:0;text-align:left;margin-left:0;margin-top:0;width:462.75pt;height:185.1pt;rotation:-45;z-index:-2516581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u+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xKhJKQRH0L6kjke0pKzcPPvUBNRuztHVCwSH2DYF8oimvM&#10;8l8ZbIYXgX7kEIn+U/ealEwkR0YxJ2xyRH0nINtRAA+iY/NsxYnqeHgkfUJNd4Nfk40PJiu68BwV&#10;UWay0DHfKZS/f+dTl79w9Qs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AuV2/u+AEAAM0DAAAOAAAAAAAAAAAAAAAAAC4CAABk&#10;cnMvZTJvRG9jLnhtbFBLAQItABQABgAIAAAAIQDKv4Vd2wAAAAUBAAAPAAAAAAAAAAAAAAAAAFIE&#10;AABkcnMvZG93bnJldi54bWxQSwUGAAAAAAQABADzAAAAWgUAAAAA&#10;" o:allowincell="f" filled="f" stroked="f">
              <v:stroke joinstyle="round"/>
              <o:lock v:ext="edit" shapetype="t"/>
              <v:textbox style="mso-fit-shape-to-text:t">
                <w:txbxContent>
                  <w:p w14:paraId="34033E58" w14:textId="77777777" w:rsidR="00807830" w:rsidRPr="004376FE" w:rsidRDefault="00807830" w:rsidP="005B6103">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DED5" w14:textId="321D4FED" w:rsidR="00BC2561" w:rsidRPr="004376FE" w:rsidRDefault="005D7D5E">
    <w:pPr>
      <w:pStyle w:val="Header"/>
    </w:pPr>
    <w:r>
      <w:rPr>
        <w:noProof/>
      </w:rPr>
      <w:pict w14:anchorId="278EF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7" type="#_x0000_t136" style="position:absolute;left:0;text-align:left;margin-left:0;margin-top:0;width:462.75pt;height:185.1pt;rotation:315;z-index:-25165816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206D06E">
        <v:shape id="_x0000_s1208" type="#_x0000_t136" style="position:absolute;left:0;text-align:left;margin-left:0;margin-top:0;width:462.75pt;height:185.1pt;rotation:315;z-index:-25165816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FCBD" w14:textId="7B66B07F" w:rsidR="00E34A8F" w:rsidRPr="004376FE" w:rsidRDefault="00E34A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C157" w14:textId="7ED760C1" w:rsidR="001D7735" w:rsidRPr="004376FE" w:rsidRDefault="005D7D5E">
    <w:pPr>
      <w:pStyle w:val="Header"/>
    </w:pPr>
    <w:r>
      <w:rPr>
        <w:noProof/>
      </w:rPr>
      <w:pict w14:anchorId="3EBD4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0" type="#_x0000_t136" style="position:absolute;left:0;text-align:left;margin-left:0;margin-top:0;width:462.75pt;height:185.1pt;rotation:315;z-index:-251658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03D7A59A">
        <v:shape id="_x0000_s1029" type="#_x0000_t136" style="position:absolute;left:0;text-align:left;margin-left:0;margin-top:0;width:462.75pt;height:185.1pt;rotation:315;z-index:-25165818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C4C29" w:rsidRPr="004376FE">
      <w:rPr>
        <w:noProof/>
      </w:rPr>
      <w:drawing>
        <wp:anchor distT="0" distB="0" distL="114300" distR="114300" simplePos="0" relativeHeight="251658298" behindDoc="1" locked="0" layoutInCell="1" allowOverlap="1" wp14:anchorId="1C1DE985" wp14:editId="66B8DB8D">
          <wp:simplePos x="0" y="0"/>
          <wp:positionH relativeFrom="page">
            <wp:align>left</wp:align>
          </wp:positionH>
          <wp:positionV relativeFrom="page">
            <wp:posOffset>30435</wp:posOffset>
          </wp:positionV>
          <wp:extent cx="10684596" cy="7559256"/>
          <wp:effectExtent l="0" t="0" r="2540" b="3810"/>
          <wp:wrapNone/>
          <wp:docPr id="367821785" name="Picture 367821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350F" w14:textId="69A10083" w:rsidR="00E34A8F" w:rsidRPr="004376FE" w:rsidRDefault="005D7D5E">
    <w:pPr>
      <w:pStyle w:val="Header"/>
    </w:pPr>
    <w:r>
      <w:rPr>
        <w:noProof/>
      </w:rPr>
      <w:pict w14:anchorId="4771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1" type="#_x0000_t136" style="position:absolute;left:0;text-align:left;margin-left:0;margin-top:0;width:462.75pt;height:185.1pt;rotation:315;z-index:-25165816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pict w14:anchorId="36FB8460">
        <v:shape id="_x0000_s1031" type="#_x0000_t136" style="position:absolute;left:0;text-align:left;margin-left:0;margin-top:0;width:462.75pt;height:185.1pt;rotation:315;z-index:-25165822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C5AB" w14:textId="35C8DC05" w:rsidR="00F30F05" w:rsidRPr="004376FE" w:rsidRDefault="0021220A" w:rsidP="0021220A">
    <w:pPr>
      <w:pStyle w:val="Header"/>
      <w:pBdr>
        <w:bottom w:val="single" w:sz="12" w:space="1" w:color="6B2876" w:themeColor="text1"/>
      </w:pBdr>
      <w:rPr>
        <w:color w:val="6B2876" w:themeColor="text1"/>
      </w:rPr>
    </w:pPr>
    <w:r w:rsidRPr="004376FE">
      <w:rPr>
        <w:color w:val="6B2876" w:themeColor="text1"/>
      </w:rPr>
      <w:t>Schedule 1: Disability Support Workers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A9A1" w14:textId="65598179" w:rsidR="00E34A8F" w:rsidRPr="004376FE" w:rsidRDefault="00693832" w:rsidP="00693832">
    <w:pPr>
      <w:pStyle w:val="Header"/>
      <w:tabs>
        <w:tab w:val="center" w:pos="6979"/>
        <w:tab w:val="left" w:pos="8198"/>
      </w:tabs>
      <w:jc w:val="left"/>
    </w:pPr>
    <w:r w:rsidRPr="004376FE">
      <w:rPr>
        <w:noProof/>
      </w:rPr>
      <w:drawing>
        <wp:anchor distT="0" distB="0" distL="114300" distR="114300" simplePos="0" relativeHeight="251658266" behindDoc="1" locked="0" layoutInCell="1" allowOverlap="1" wp14:anchorId="093A56DD" wp14:editId="53AB298D">
          <wp:simplePos x="0" y="0"/>
          <wp:positionH relativeFrom="page">
            <wp:posOffset>-10887</wp:posOffset>
          </wp:positionH>
          <wp:positionV relativeFrom="page">
            <wp:posOffset>-151765</wp:posOffset>
          </wp:positionV>
          <wp:extent cx="10684596" cy="7559256"/>
          <wp:effectExtent l="0" t="0" r="2540" b="3810"/>
          <wp:wrapNone/>
          <wp:docPr id="629705144" name="Picture 629705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3055FF"/>
    <w:multiLevelType w:val="hybridMultilevel"/>
    <w:tmpl w:val="AFE21910"/>
    <w:lvl w:ilvl="0" w:tplc="BFE8E33A">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3"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5F467E"/>
    <w:multiLevelType w:val="hybridMultilevel"/>
    <w:tmpl w:val="3206767C"/>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7" w15:restartNumberingAfterBreak="0">
    <w:nsid w:val="4F07158D"/>
    <w:multiLevelType w:val="hybridMultilevel"/>
    <w:tmpl w:val="38BE581A"/>
    <w:lvl w:ilvl="0" w:tplc="0C09001B">
      <w:start w:val="1"/>
      <w:numFmt w:val="lowerRoman"/>
      <w:lvlText w:val="%1."/>
      <w:lvlJc w:val="right"/>
      <w:pPr>
        <w:ind w:left="1909" w:hanging="360"/>
      </w:pPr>
      <w:rPr>
        <w:rFonts w:hint="default"/>
      </w:rPr>
    </w:lvl>
    <w:lvl w:ilvl="1" w:tplc="0C090019">
      <w:start w:val="1"/>
      <w:numFmt w:val="lowerLetter"/>
      <w:lvlText w:val="%2."/>
      <w:lvlJc w:val="left"/>
      <w:pPr>
        <w:ind w:left="2629" w:hanging="360"/>
      </w:pPr>
    </w:lvl>
    <w:lvl w:ilvl="2" w:tplc="0C09001B" w:tentative="1">
      <w:start w:val="1"/>
      <w:numFmt w:val="lowerRoman"/>
      <w:lvlText w:val="%3."/>
      <w:lvlJc w:val="right"/>
      <w:pPr>
        <w:ind w:left="3349" w:hanging="180"/>
      </w:pPr>
    </w:lvl>
    <w:lvl w:ilvl="3" w:tplc="0C09000F" w:tentative="1">
      <w:start w:val="1"/>
      <w:numFmt w:val="decimal"/>
      <w:lvlText w:val="%4."/>
      <w:lvlJc w:val="left"/>
      <w:pPr>
        <w:ind w:left="4069" w:hanging="360"/>
      </w:pPr>
    </w:lvl>
    <w:lvl w:ilvl="4" w:tplc="0C090019" w:tentative="1">
      <w:start w:val="1"/>
      <w:numFmt w:val="lowerLetter"/>
      <w:lvlText w:val="%5."/>
      <w:lvlJc w:val="left"/>
      <w:pPr>
        <w:ind w:left="4789" w:hanging="360"/>
      </w:pPr>
    </w:lvl>
    <w:lvl w:ilvl="5" w:tplc="0C09001B" w:tentative="1">
      <w:start w:val="1"/>
      <w:numFmt w:val="lowerRoman"/>
      <w:lvlText w:val="%6."/>
      <w:lvlJc w:val="right"/>
      <w:pPr>
        <w:ind w:left="5509" w:hanging="180"/>
      </w:pPr>
    </w:lvl>
    <w:lvl w:ilvl="6" w:tplc="0C09000F" w:tentative="1">
      <w:start w:val="1"/>
      <w:numFmt w:val="decimal"/>
      <w:lvlText w:val="%7."/>
      <w:lvlJc w:val="left"/>
      <w:pPr>
        <w:ind w:left="6229" w:hanging="360"/>
      </w:pPr>
    </w:lvl>
    <w:lvl w:ilvl="7" w:tplc="0C090019" w:tentative="1">
      <w:start w:val="1"/>
      <w:numFmt w:val="lowerLetter"/>
      <w:lvlText w:val="%8."/>
      <w:lvlJc w:val="left"/>
      <w:pPr>
        <w:ind w:left="6949" w:hanging="360"/>
      </w:pPr>
    </w:lvl>
    <w:lvl w:ilvl="8" w:tplc="0C09001B" w:tentative="1">
      <w:start w:val="1"/>
      <w:numFmt w:val="lowerRoman"/>
      <w:lvlText w:val="%9."/>
      <w:lvlJc w:val="right"/>
      <w:pPr>
        <w:ind w:left="7669" w:hanging="180"/>
      </w:pPr>
    </w:lvl>
  </w:abstractNum>
  <w:abstractNum w:abstractNumId="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BC1006"/>
    <w:multiLevelType w:val="multilevel"/>
    <w:tmpl w:val="06624526"/>
    <w:lvl w:ilvl="0">
      <w:start w:val="1"/>
      <w:numFmt w:val="decimal"/>
      <w:pStyle w:val="ExecBrief-Heading1"/>
      <w:lvlText w:val="%1."/>
      <w:lvlJc w:val="left"/>
      <w:pPr>
        <w:tabs>
          <w:tab w:val="num" w:pos="680"/>
        </w:tabs>
        <w:ind w:left="680" w:hanging="680"/>
      </w:pPr>
      <w:rPr>
        <w:b/>
        <w:bCs w:val="0"/>
      </w:rPr>
    </w:lvl>
    <w:lvl w:ilvl="1">
      <w:start w:val="1"/>
      <w:numFmt w:val="decimal"/>
      <w:pStyle w:val="ExecBrief-Heading2"/>
      <w:lvlText w:val="%1.%2."/>
      <w:lvlJc w:val="left"/>
      <w:pPr>
        <w:tabs>
          <w:tab w:val="num" w:pos="1673"/>
        </w:tabs>
        <w:ind w:left="1673" w:hanging="680"/>
      </w:pPr>
      <w:rPr>
        <w:b w:val="0"/>
      </w:rPr>
    </w:lvl>
    <w:lvl w:ilvl="2">
      <w:start w:val="1"/>
      <w:numFmt w:val="lowerLetter"/>
      <w:pStyle w:val="ExecBrief-Heading3"/>
      <w:lvlText w:val="%3."/>
      <w:lvlJc w:val="left"/>
      <w:pPr>
        <w:tabs>
          <w:tab w:val="num" w:pos="1361"/>
        </w:tabs>
        <w:ind w:left="1361" w:hanging="681"/>
      </w:pPr>
      <w:rPr>
        <w:rFonts w:ascii="Arial" w:hAnsi="Arial" w:cs="Arial" w:hint="default"/>
        <w:b w:val="0"/>
        <w:i w:val="0"/>
        <w:sz w:val="24"/>
        <w:szCs w:val="24"/>
      </w:rPr>
    </w:lvl>
    <w:lvl w:ilvl="3">
      <w:start w:val="1"/>
      <w:numFmt w:val="lowerRoman"/>
      <w:pStyle w:val="ExecBrief-Heading4"/>
      <w:lvlText w:val="%4."/>
      <w:lvlJc w:val="left"/>
      <w:pPr>
        <w:tabs>
          <w:tab w:val="num" w:pos="2041"/>
        </w:tabs>
        <w:ind w:left="2041" w:hanging="680"/>
      </w:pPr>
      <w:rPr>
        <w:i w:val="0"/>
      </w:rPr>
    </w:lvl>
    <w:lvl w:ilvl="4">
      <w:start w:val="1"/>
      <w:numFmt w:val="decimal"/>
      <w:pStyle w:val="ExecBrief-Heading5"/>
      <w:lvlText w:val="%5."/>
      <w:lvlJc w:val="left"/>
      <w:pPr>
        <w:tabs>
          <w:tab w:val="num" w:pos="2722"/>
        </w:tabs>
        <w:ind w:left="2722" w:hanging="681"/>
      </w:pPr>
    </w:lvl>
    <w:lvl w:ilvl="5">
      <w:start w:val="1"/>
      <w:numFmt w:val="bullet"/>
      <w:lvlText w:val=""/>
      <w:lvlJc w:val="left"/>
      <w:pPr>
        <w:tabs>
          <w:tab w:val="num" w:pos="3402"/>
        </w:tabs>
        <w:ind w:left="3402" w:hanging="680"/>
      </w:pPr>
      <w:rPr>
        <w:rFonts w:ascii="Symbol" w:hAnsi="Symbol" w:hint="default"/>
        <w:color w:val="auto"/>
      </w:rPr>
    </w:lvl>
    <w:lvl w:ilvl="6">
      <w:start w:val="1"/>
      <w:numFmt w:val="bullet"/>
      <w:lvlText w:val=""/>
      <w:lvlJc w:val="left"/>
      <w:pPr>
        <w:tabs>
          <w:tab w:val="num" w:pos="4082"/>
        </w:tabs>
        <w:ind w:left="4082" w:hanging="680"/>
      </w:pPr>
      <w:rPr>
        <w:rFonts w:ascii="Symbol" w:hAnsi="Symbol" w:hint="default"/>
        <w:color w:val="auto"/>
      </w:rPr>
    </w:lvl>
    <w:lvl w:ilvl="7">
      <w:start w:val="1"/>
      <w:numFmt w:val="bullet"/>
      <w:lvlText w:val=""/>
      <w:lvlJc w:val="left"/>
      <w:pPr>
        <w:tabs>
          <w:tab w:val="num" w:pos="4763"/>
        </w:tabs>
        <w:ind w:left="4763" w:hanging="681"/>
      </w:pPr>
      <w:rPr>
        <w:rFonts w:ascii="Symbol" w:hAnsi="Symbol" w:hint="default"/>
        <w:color w:val="auto"/>
      </w:rPr>
    </w:lvl>
    <w:lvl w:ilvl="8">
      <w:start w:val="1"/>
      <w:numFmt w:val="bullet"/>
      <w:lvlText w:val=""/>
      <w:lvlJc w:val="left"/>
      <w:pPr>
        <w:tabs>
          <w:tab w:val="num" w:pos="5443"/>
        </w:tabs>
        <w:ind w:left="5443" w:hanging="680"/>
      </w:pPr>
      <w:rPr>
        <w:rFonts w:ascii="Symbol" w:hAnsi="Symbol" w:hint="default"/>
        <w:color w:val="auto"/>
      </w:rPr>
    </w:lvl>
  </w:abstractNum>
  <w:abstractNum w:abstractNumId="10" w15:restartNumberingAfterBreak="0">
    <w:nsid w:val="63FC7F79"/>
    <w:multiLevelType w:val="hybridMultilevel"/>
    <w:tmpl w:val="3206767C"/>
    <w:lvl w:ilvl="0" w:tplc="0C090017">
      <w:start w:val="1"/>
      <w:numFmt w:val="lowerLetter"/>
      <w:lvlText w:val="%1)"/>
      <w:lvlJc w:val="lef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1" w15:restartNumberingAfterBreak="0">
    <w:nsid w:val="685255A4"/>
    <w:multiLevelType w:val="hybridMultilevel"/>
    <w:tmpl w:val="F3F0EF24"/>
    <w:lvl w:ilvl="0" w:tplc="FFFFFFFF">
      <w:start w:val="1"/>
      <w:numFmt w:val="bullet"/>
      <w:pStyle w:val="DotPoint"/>
      <w:lvlText w:val=""/>
      <w:lvlJc w:val="left"/>
      <w:pPr>
        <w:ind w:left="850" w:hanging="283"/>
      </w:pPr>
      <w:rPr>
        <w:rFonts w:ascii="Symbol" w:hAnsi="Symbol" w:hint="default"/>
      </w:rPr>
    </w:lvl>
    <w:lvl w:ilvl="1" w:tplc="0C090001">
      <w:start w:val="1"/>
      <w:numFmt w:val="bullet"/>
      <w:lvlText w:val=""/>
      <w:lvlJc w:val="left"/>
      <w:pPr>
        <w:ind w:left="927" w:hanging="360"/>
      </w:pPr>
      <w:rPr>
        <w:rFonts w:ascii="Symbol" w:hAnsi="Symbol"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790396"/>
    <w:multiLevelType w:val="hybridMultilevel"/>
    <w:tmpl w:val="3206767C"/>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3" w15:restartNumberingAfterBreak="0">
    <w:nsid w:val="6DB461D3"/>
    <w:multiLevelType w:val="multilevel"/>
    <w:tmpl w:val="4A145E96"/>
    <w:lvl w:ilvl="0">
      <w:start w:val="1"/>
      <w:numFmt w:val="decimal"/>
      <w:lvlText w:val="%1."/>
      <w:lvlJc w:val="left"/>
      <w:pPr>
        <w:tabs>
          <w:tab w:val="num" w:pos="680"/>
        </w:tabs>
        <w:ind w:left="680" w:hanging="680"/>
      </w:pPr>
      <w:rPr>
        <w:rFonts w:hint="default"/>
        <w:b/>
        <w:bCs w:val="0"/>
      </w:rPr>
    </w:lvl>
    <w:lvl w:ilvl="1">
      <w:start w:val="1"/>
      <w:numFmt w:val="decimal"/>
      <w:lvlText w:val="2.%2"/>
      <w:lvlJc w:val="left"/>
      <w:pPr>
        <w:ind w:left="360" w:hanging="360"/>
      </w:pPr>
      <w:rPr>
        <w:rFonts w:hint="default"/>
      </w:rPr>
    </w:lvl>
    <w:lvl w:ilvl="2">
      <w:start w:val="1"/>
      <w:numFmt w:val="decimal"/>
      <w:lvlText w:val="2.%3"/>
      <w:lvlJc w:val="left"/>
      <w:pPr>
        <w:ind w:left="1040" w:hanging="360"/>
      </w:pPr>
      <w:rPr>
        <w:rFonts w:hint="default"/>
      </w:rPr>
    </w:lvl>
    <w:lvl w:ilvl="3">
      <w:start w:val="1"/>
      <w:numFmt w:val="lowerRoman"/>
      <w:lvlText w:val="%4."/>
      <w:lvlJc w:val="left"/>
      <w:pPr>
        <w:tabs>
          <w:tab w:val="num" w:pos="2041"/>
        </w:tabs>
        <w:ind w:left="2041" w:hanging="680"/>
      </w:pPr>
      <w:rPr>
        <w:rFonts w:hint="default"/>
        <w:i w:val="0"/>
      </w:rPr>
    </w:lvl>
    <w:lvl w:ilvl="4">
      <w:start w:val="1"/>
      <w:numFmt w:val="decimal"/>
      <w:lvlText w:val="%5."/>
      <w:lvlJc w:val="left"/>
      <w:pPr>
        <w:tabs>
          <w:tab w:val="num" w:pos="2722"/>
        </w:tabs>
        <w:ind w:left="2722" w:hanging="681"/>
      </w:pPr>
      <w:rPr>
        <w:rFonts w:hint="default"/>
      </w:rPr>
    </w:lvl>
    <w:lvl w:ilvl="5">
      <w:start w:val="1"/>
      <w:numFmt w:val="bullet"/>
      <w:lvlText w:val=""/>
      <w:lvlJc w:val="left"/>
      <w:pPr>
        <w:tabs>
          <w:tab w:val="num" w:pos="3402"/>
        </w:tabs>
        <w:ind w:left="3402" w:hanging="680"/>
      </w:pPr>
      <w:rPr>
        <w:rFonts w:ascii="Symbol" w:hAnsi="Symbol" w:hint="default"/>
        <w:color w:val="auto"/>
      </w:rPr>
    </w:lvl>
    <w:lvl w:ilvl="6">
      <w:start w:val="1"/>
      <w:numFmt w:val="bullet"/>
      <w:lvlText w:val=""/>
      <w:lvlJc w:val="left"/>
      <w:pPr>
        <w:tabs>
          <w:tab w:val="num" w:pos="4082"/>
        </w:tabs>
        <w:ind w:left="4082" w:hanging="680"/>
      </w:pPr>
      <w:rPr>
        <w:rFonts w:ascii="Symbol" w:hAnsi="Symbol" w:hint="default"/>
        <w:color w:val="auto"/>
      </w:rPr>
    </w:lvl>
    <w:lvl w:ilvl="7">
      <w:start w:val="1"/>
      <w:numFmt w:val="bullet"/>
      <w:lvlText w:val=""/>
      <w:lvlJc w:val="left"/>
      <w:pPr>
        <w:tabs>
          <w:tab w:val="num" w:pos="4763"/>
        </w:tabs>
        <w:ind w:left="4763" w:hanging="681"/>
      </w:pPr>
      <w:rPr>
        <w:rFonts w:ascii="Symbol" w:hAnsi="Symbol" w:hint="default"/>
        <w:color w:val="auto"/>
      </w:rPr>
    </w:lvl>
    <w:lvl w:ilvl="8">
      <w:start w:val="1"/>
      <w:numFmt w:val="bullet"/>
      <w:lvlText w:val=""/>
      <w:lvlJc w:val="left"/>
      <w:pPr>
        <w:tabs>
          <w:tab w:val="num" w:pos="5443"/>
        </w:tabs>
        <w:ind w:left="5443" w:hanging="680"/>
      </w:pPr>
      <w:rPr>
        <w:rFonts w:ascii="Symbol" w:hAnsi="Symbol" w:hint="default"/>
        <w:color w:val="auto"/>
      </w:rPr>
    </w:lvl>
  </w:abstractNum>
  <w:abstractNum w:abstractNumId="1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2402279">
    <w:abstractNumId w:val="0"/>
  </w:num>
  <w:num w:numId="2" w16cid:durableId="1991639433">
    <w:abstractNumId w:val="2"/>
  </w:num>
  <w:num w:numId="3" w16cid:durableId="739518056">
    <w:abstractNumId w:val="14"/>
  </w:num>
  <w:num w:numId="4" w16cid:durableId="145901810">
    <w:abstractNumId w:val="3"/>
  </w:num>
  <w:num w:numId="5" w16cid:durableId="2084796931">
    <w:abstractNumId w:val="1"/>
  </w:num>
  <w:num w:numId="6" w16cid:durableId="154877118">
    <w:abstractNumId w:val="4"/>
  </w:num>
  <w:num w:numId="7" w16cid:durableId="623803465">
    <w:abstractNumId w:val="8"/>
  </w:num>
  <w:num w:numId="8" w16cid:durableId="1657562670">
    <w:abstractNumId w:val="5"/>
  </w:num>
  <w:num w:numId="9" w16cid:durableId="2138140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554656480">
    <w:abstractNumId w:val="11"/>
  </w:num>
  <w:num w:numId="11" w16cid:durableId="1815441837">
    <w:abstractNumId w:val="9"/>
  </w:num>
  <w:num w:numId="12" w16cid:durableId="682588471">
    <w:abstractNumId w:val="7"/>
  </w:num>
  <w:num w:numId="13" w16cid:durableId="720785819">
    <w:abstractNumId w:val="10"/>
  </w:num>
  <w:num w:numId="14" w16cid:durableId="108278148">
    <w:abstractNumId w:val="6"/>
  </w:num>
  <w:num w:numId="15" w16cid:durableId="336075134">
    <w:abstractNumId w:val="13"/>
  </w:num>
  <w:num w:numId="16" w16cid:durableId="133669225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B0"/>
    <w:rsid w:val="00000549"/>
    <w:rsid w:val="00001A46"/>
    <w:rsid w:val="00002190"/>
    <w:rsid w:val="00003F7A"/>
    <w:rsid w:val="000040AF"/>
    <w:rsid w:val="000040EA"/>
    <w:rsid w:val="000058FA"/>
    <w:rsid w:val="0000620E"/>
    <w:rsid w:val="00007D4F"/>
    <w:rsid w:val="00011E7F"/>
    <w:rsid w:val="00012012"/>
    <w:rsid w:val="00012AC2"/>
    <w:rsid w:val="00012CDC"/>
    <w:rsid w:val="00013838"/>
    <w:rsid w:val="000138FF"/>
    <w:rsid w:val="00013E68"/>
    <w:rsid w:val="0001464A"/>
    <w:rsid w:val="00016229"/>
    <w:rsid w:val="000166D4"/>
    <w:rsid w:val="00020BB7"/>
    <w:rsid w:val="00020EF5"/>
    <w:rsid w:val="000213F8"/>
    <w:rsid w:val="00022599"/>
    <w:rsid w:val="000247BB"/>
    <w:rsid w:val="000274F7"/>
    <w:rsid w:val="00030F85"/>
    <w:rsid w:val="00031210"/>
    <w:rsid w:val="00031329"/>
    <w:rsid w:val="00032A67"/>
    <w:rsid w:val="000334BD"/>
    <w:rsid w:val="00033816"/>
    <w:rsid w:val="00034F89"/>
    <w:rsid w:val="00035B36"/>
    <w:rsid w:val="00035D59"/>
    <w:rsid w:val="00035E59"/>
    <w:rsid w:val="00036A3E"/>
    <w:rsid w:val="00036A5A"/>
    <w:rsid w:val="00037527"/>
    <w:rsid w:val="00040287"/>
    <w:rsid w:val="000407E3"/>
    <w:rsid w:val="0004203A"/>
    <w:rsid w:val="0004381F"/>
    <w:rsid w:val="00043C99"/>
    <w:rsid w:val="00045270"/>
    <w:rsid w:val="00051CC5"/>
    <w:rsid w:val="0005213C"/>
    <w:rsid w:val="000524EC"/>
    <w:rsid w:val="00052C35"/>
    <w:rsid w:val="00052EE9"/>
    <w:rsid w:val="00054DEE"/>
    <w:rsid w:val="00055830"/>
    <w:rsid w:val="00056982"/>
    <w:rsid w:val="00057769"/>
    <w:rsid w:val="00060C3C"/>
    <w:rsid w:val="00062A28"/>
    <w:rsid w:val="00064390"/>
    <w:rsid w:val="00064EDB"/>
    <w:rsid w:val="00065698"/>
    <w:rsid w:val="00066632"/>
    <w:rsid w:val="000666C0"/>
    <w:rsid w:val="00066D20"/>
    <w:rsid w:val="000677E8"/>
    <w:rsid w:val="00070946"/>
    <w:rsid w:val="00070ECB"/>
    <w:rsid w:val="0007162E"/>
    <w:rsid w:val="0007188F"/>
    <w:rsid w:val="000725CC"/>
    <w:rsid w:val="000739D4"/>
    <w:rsid w:val="00073A47"/>
    <w:rsid w:val="00074EDC"/>
    <w:rsid w:val="0007525B"/>
    <w:rsid w:val="00076106"/>
    <w:rsid w:val="00076D0C"/>
    <w:rsid w:val="0008065A"/>
    <w:rsid w:val="0008075C"/>
    <w:rsid w:val="00080C46"/>
    <w:rsid w:val="0008286E"/>
    <w:rsid w:val="00082995"/>
    <w:rsid w:val="00082C18"/>
    <w:rsid w:val="000831EB"/>
    <w:rsid w:val="00083CD3"/>
    <w:rsid w:val="000843BC"/>
    <w:rsid w:val="000868AD"/>
    <w:rsid w:val="000868FF"/>
    <w:rsid w:val="00086A38"/>
    <w:rsid w:val="00090131"/>
    <w:rsid w:val="000904AB"/>
    <w:rsid w:val="00090563"/>
    <w:rsid w:val="00092A6A"/>
    <w:rsid w:val="00093C09"/>
    <w:rsid w:val="000944C3"/>
    <w:rsid w:val="00094779"/>
    <w:rsid w:val="00096545"/>
    <w:rsid w:val="00097E08"/>
    <w:rsid w:val="000A0784"/>
    <w:rsid w:val="000A1300"/>
    <w:rsid w:val="000A1668"/>
    <w:rsid w:val="000A1FDB"/>
    <w:rsid w:val="000A5546"/>
    <w:rsid w:val="000A6246"/>
    <w:rsid w:val="000A62A4"/>
    <w:rsid w:val="000A631D"/>
    <w:rsid w:val="000A63D4"/>
    <w:rsid w:val="000A77AE"/>
    <w:rsid w:val="000B05BC"/>
    <w:rsid w:val="000B07C2"/>
    <w:rsid w:val="000B1552"/>
    <w:rsid w:val="000B260B"/>
    <w:rsid w:val="000B2980"/>
    <w:rsid w:val="000B29A6"/>
    <w:rsid w:val="000B31CF"/>
    <w:rsid w:val="000B38B3"/>
    <w:rsid w:val="000B3934"/>
    <w:rsid w:val="000B3A24"/>
    <w:rsid w:val="000B3BFA"/>
    <w:rsid w:val="000B59FA"/>
    <w:rsid w:val="000B601A"/>
    <w:rsid w:val="000B66FC"/>
    <w:rsid w:val="000B6DA4"/>
    <w:rsid w:val="000B7BCF"/>
    <w:rsid w:val="000C04B0"/>
    <w:rsid w:val="000C0A27"/>
    <w:rsid w:val="000C0C97"/>
    <w:rsid w:val="000C5605"/>
    <w:rsid w:val="000C6243"/>
    <w:rsid w:val="000C751E"/>
    <w:rsid w:val="000D0056"/>
    <w:rsid w:val="000D02D0"/>
    <w:rsid w:val="000D06FD"/>
    <w:rsid w:val="000D089F"/>
    <w:rsid w:val="000D101C"/>
    <w:rsid w:val="000D118F"/>
    <w:rsid w:val="000D18E1"/>
    <w:rsid w:val="000D1C92"/>
    <w:rsid w:val="000D38D6"/>
    <w:rsid w:val="000D3BF9"/>
    <w:rsid w:val="000D43FF"/>
    <w:rsid w:val="000D58E8"/>
    <w:rsid w:val="000D61FD"/>
    <w:rsid w:val="000D6422"/>
    <w:rsid w:val="000D6C90"/>
    <w:rsid w:val="000D6E5C"/>
    <w:rsid w:val="000E0D61"/>
    <w:rsid w:val="000E0E35"/>
    <w:rsid w:val="000E0F20"/>
    <w:rsid w:val="000E2B2F"/>
    <w:rsid w:val="000E3D06"/>
    <w:rsid w:val="000E4046"/>
    <w:rsid w:val="000E55C3"/>
    <w:rsid w:val="000E60A7"/>
    <w:rsid w:val="000E61C3"/>
    <w:rsid w:val="000E6588"/>
    <w:rsid w:val="000E6C6A"/>
    <w:rsid w:val="000F1F0B"/>
    <w:rsid w:val="000F2DF9"/>
    <w:rsid w:val="000F3D33"/>
    <w:rsid w:val="000F592A"/>
    <w:rsid w:val="000F680B"/>
    <w:rsid w:val="000F6B31"/>
    <w:rsid w:val="000F73AB"/>
    <w:rsid w:val="000F7577"/>
    <w:rsid w:val="000F79B0"/>
    <w:rsid w:val="000F7B03"/>
    <w:rsid w:val="00100476"/>
    <w:rsid w:val="00100FB2"/>
    <w:rsid w:val="0010125D"/>
    <w:rsid w:val="001027AA"/>
    <w:rsid w:val="00102A1D"/>
    <w:rsid w:val="001047AE"/>
    <w:rsid w:val="001056C8"/>
    <w:rsid w:val="00105733"/>
    <w:rsid w:val="00105BED"/>
    <w:rsid w:val="00107A33"/>
    <w:rsid w:val="0011008F"/>
    <w:rsid w:val="00110938"/>
    <w:rsid w:val="001117C4"/>
    <w:rsid w:val="00112D46"/>
    <w:rsid w:val="001131C5"/>
    <w:rsid w:val="00114C77"/>
    <w:rsid w:val="00114D93"/>
    <w:rsid w:val="00114DE1"/>
    <w:rsid w:val="001150AF"/>
    <w:rsid w:val="0011668D"/>
    <w:rsid w:val="00117AD4"/>
    <w:rsid w:val="00120635"/>
    <w:rsid w:val="0012132C"/>
    <w:rsid w:val="00122643"/>
    <w:rsid w:val="00122764"/>
    <w:rsid w:val="00122AF7"/>
    <w:rsid w:val="00124A35"/>
    <w:rsid w:val="001258BB"/>
    <w:rsid w:val="00125BBB"/>
    <w:rsid w:val="00126095"/>
    <w:rsid w:val="00126B28"/>
    <w:rsid w:val="001271BA"/>
    <w:rsid w:val="0012773E"/>
    <w:rsid w:val="00127A2C"/>
    <w:rsid w:val="00127D4D"/>
    <w:rsid w:val="001300FE"/>
    <w:rsid w:val="00130771"/>
    <w:rsid w:val="00132517"/>
    <w:rsid w:val="001351ED"/>
    <w:rsid w:val="00135BD8"/>
    <w:rsid w:val="001363C3"/>
    <w:rsid w:val="001375CA"/>
    <w:rsid w:val="00137BBE"/>
    <w:rsid w:val="00141E80"/>
    <w:rsid w:val="00142032"/>
    <w:rsid w:val="0014207A"/>
    <w:rsid w:val="00143312"/>
    <w:rsid w:val="00143407"/>
    <w:rsid w:val="00145173"/>
    <w:rsid w:val="00145402"/>
    <w:rsid w:val="00146966"/>
    <w:rsid w:val="00147932"/>
    <w:rsid w:val="00150631"/>
    <w:rsid w:val="0015074F"/>
    <w:rsid w:val="00151518"/>
    <w:rsid w:val="00151940"/>
    <w:rsid w:val="00152303"/>
    <w:rsid w:val="00152773"/>
    <w:rsid w:val="00152C32"/>
    <w:rsid w:val="00152E0C"/>
    <w:rsid w:val="001533C4"/>
    <w:rsid w:val="001534CF"/>
    <w:rsid w:val="001542AC"/>
    <w:rsid w:val="001556B9"/>
    <w:rsid w:val="00155ADD"/>
    <w:rsid w:val="00155BEC"/>
    <w:rsid w:val="00155DA7"/>
    <w:rsid w:val="001568CD"/>
    <w:rsid w:val="00157B80"/>
    <w:rsid w:val="001610C6"/>
    <w:rsid w:val="00161F96"/>
    <w:rsid w:val="00163016"/>
    <w:rsid w:val="00163B7B"/>
    <w:rsid w:val="00163D20"/>
    <w:rsid w:val="0016452C"/>
    <w:rsid w:val="00164D01"/>
    <w:rsid w:val="001662E6"/>
    <w:rsid w:val="0016654A"/>
    <w:rsid w:val="001665A1"/>
    <w:rsid w:val="00166AC8"/>
    <w:rsid w:val="00167983"/>
    <w:rsid w:val="00167DB7"/>
    <w:rsid w:val="00170769"/>
    <w:rsid w:val="00170EB4"/>
    <w:rsid w:val="00170FB0"/>
    <w:rsid w:val="001714D6"/>
    <w:rsid w:val="00171848"/>
    <w:rsid w:val="001726B4"/>
    <w:rsid w:val="0017340F"/>
    <w:rsid w:val="001735AD"/>
    <w:rsid w:val="00173E19"/>
    <w:rsid w:val="001741D1"/>
    <w:rsid w:val="00174E06"/>
    <w:rsid w:val="0017519C"/>
    <w:rsid w:val="00176348"/>
    <w:rsid w:val="00176A2E"/>
    <w:rsid w:val="001809B3"/>
    <w:rsid w:val="00180D51"/>
    <w:rsid w:val="00181CCE"/>
    <w:rsid w:val="00182BF7"/>
    <w:rsid w:val="00183E8B"/>
    <w:rsid w:val="00184255"/>
    <w:rsid w:val="00184892"/>
    <w:rsid w:val="00184F35"/>
    <w:rsid w:val="00185D4B"/>
    <w:rsid w:val="001863CA"/>
    <w:rsid w:val="0018641D"/>
    <w:rsid w:val="00186532"/>
    <w:rsid w:val="00186C0D"/>
    <w:rsid w:val="001874C3"/>
    <w:rsid w:val="00187EA6"/>
    <w:rsid w:val="001901B4"/>
    <w:rsid w:val="00190DDF"/>
    <w:rsid w:val="00190DF0"/>
    <w:rsid w:val="00190E64"/>
    <w:rsid w:val="00191868"/>
    <w:rsid w:val="0019208D"/>
    <w:rsid w:val="0019278B"/>
    <w:rsid w:val="00193E68"/>
    <w:rsid w:val="00196502"/>
    <w:rsid w:val="00196B3F"/>
    <w:rsid w:val="001974BD"/>
    <w:rsid w:val="001A121E"/>
    <w:rsid w:val="001A15AB"/>
    <w:rsid w:val="001A16BC"/>
    <w:rsid w:val="001A1BE6"/>
    <w:rsid w:val="001A410C"/>
    <w:rsid w:val="001A4A02"/>
    <w:rsid w:val="001A4BA3"/>
    <w:rsid w:val="001A4F82"/>
    <w:rsid w:val="001A5243"/>
    <w:rsid w:val="001A56D7"/>
    <w:rsid w:val="001A60E4"/>
    <w:rsid w:val="001A74BD"/>
    <w:rsid w:val="001A7B02"/>
    <w:rsid w:val="001B41A5"/>
    <w:rsid w:val="001B5121"/>
    <w:rsid w:val="001B5EC7"/>
    <w:rsid w:val="001B719E"/>
    <w:rsid w:val="001B74D9"/>
    <w:rsid w:val="001B7E04"/>
    <w:rsid w:val="001C2927"/>
    <w:rsid w:val="001C2A4C"/>
    <w:rsid w:val="001C33F5"/>
    <w:rsid w:val="001C40A7"/>
    <w:rsid w:val="001C4496"/>
    <w:rsid w:val="001C49CB"/>
    <w:rsid w:val="001C5697"/>
    <w:rsid w:val="001C714A"/>
    <w:rsid w:val="001D014B"/>
    <w:rsid w:val="001D0F7F"/>
    <w:rsid w:val="001D1A4D"/>
    <w:rsid w:val="001D298B"/>
    <w:rsid w:val="001D322B"/>
    <w:rsid w:val="001D48A2"/>
    <w:rsid w:val="001D5919"/>
    <w:rsid w:val="001D6708"/>
    <w:rsid w:val="001D69F7"/>
    <w:rsid w:val="001D7735"/>
    <w:rsid w:val="001E0A7B"/>
    <w:rsid w:val="001E0B2A"/>
    <w:rsid w:val="001E2A9B"/>
    <w:rsid w:val="001E2C3B"/>
    <w:rsid w:val="001E3B21"/>
    <w:rsid w:val="001E448B"/>
    <w:rsid w:val="001E4E2C"/>
    <w:rsid w:val="001E630D"/>
    <w:rsid w:val="001E724D"/>
    <w:rsid w:val="001F08AE"/>
    <w:rsid w:val="001F2078"/>
    <w:rsid w:val="001F2240"/>
    <w:rsid w:val="001F27FD"/>
    <w:rsid w:val="001F2EFB"/>
    <w:rsid w:val="001F3731"/>
    <w:rsid w:val="001F38DC"/>
    <w:rsid w:val="001F3E44"/>
    <w:rsid w:val="001F431C"/>
    <w:rsid w:val="001F485D"/>
    <w:rsid w:val="001F5006"/>
    <w:rsid w:val="001F5461"/>
    <w:rsid w:val="001F580B"/>
    <w:rsid w:val="001F5842"/>
    <w:rsid w:val="001F737B"/>
    <w:rsid w:val="00200474"/>
    <w:rsid w:val="00200A9E"/>
    <w:rsid w:val="002024B5"/>
    <w:rsid w:val="002025B0"/>
    <w:rsid w:val="002031AF"/>
    <w:rsid w:val="00203465"/>
    <w:rsid w:val="0020383A"/>
    <w:rsid w:val="00203C8F"/>
    <w:rsid w:val="00203FCB"/>
    <w:rsid w:val="002040D0"/>
    <w:rsid w:val="002048EB"/>
    <w:rsid w:val="002051E8"/>
    <w:rsid w:val="002051FE"/>
    <w:rsid w:val="002076A6"/>
    <w:rsid w:val="00207E9C"/>
    <w:rsid w:val="002119F5"/>
    <w:rsid w:val="00211C76"/>
    <w:rsid w:val="00211D40"/>
    <w:rsid w:val="0021220A"/>
    <w:rsid w:val="0021282F"/>
    <w:rsid w:val="00213123"/>
    <w:rsid w:val="0021413B"/>
    <w:rsid w:val="00214E6F"/>
    <w:rsid w:val="00215463"/>
    <w:rsid w:val="00215A74"/>
    <w:rsid w:val="002160F7"/>
    <w:rsid w:val="002162BA"/>
    <w:rsid w:val="00216385"/>
    <w:rsid w:val="00220526"/>
    <w:rsid w:val="00220E00"/>
    <w:rsid w:val="002213F6"/>
    <w:rsid w:val="002223A9"/>
    <w:rsid w:val="002225A6"/>
    <w:rsid w:val="002233C3"/>
    <w:rsid w:val="00223D78"/>
    <w:rsid w:val="00223DBB"/>
    <w:rsid w:val="0022459E"/>
    <w:rsid w:val="00224CD5"/>
    <w:rsid w:val="00224EC2"/>
    <w:rsid w:val="00225191"/>
    <w:rsid w:val="00225BCA"/>
    <w:rsid w:val="00226FC6"/>
    <w:rsid w:val="002308EA"/>
    <w:rsid w:val="0023101F"/>
    <w:rsid w:val="00231816"/>
    <w:rsid w:val="002321C7"/>
    <w:rsid w:val="002321EA"/>
    <w:rsid w:val="00233130"/>
    <w:rsid w:val="00233516"/>
    <w:rsid w:val="00233D0D"/>
    <w:rsid w:val="00234414"/>
    <w:rsid w:val="00234A9E"/>
    <w:rsid w:val="00235291"/>
    <w:rsid w:val="0023544A"/>
    <w:rsid w:val="0023603F"/>
    <w:rsid w:val="00236BC8"/>
    <w:rsid w:val="00237292"/>
    <w:rsid w:val="00240FE5"/>
    <w:rsid w:val="00241DF2"/>
    <w:rsid w:val="00242870"/>
    <w:rsid w:val="00242C95"/>
    <w:rsid w:val="0024375D"/>
    <w:rsid w:val="002447E0"/>
    <w:rsid w:val="00245939"/>
    <w:rsid w:val="00245C17"/>
    <w:rsid w:val="00247755"/>
    <w:rsid w:val="00250463"/>
    <w:rsid w:val="00250DE8"/>
    <w:rsid w:val="002512A2"/>
    <w:rsid w:val="00251E41"/>
    <w:rsid w:val="00252F07"/>
    <w:rsid w:val="0025303C"/>
    <w:rsid w:val="002547A8"/>
    <w:rsid w:val="00256FCD"/>
    <w:rsid w:val="0025751A"/>
    <w:rsid w:val="002575F9"/>
    <w:rsid w:val="0025781F"/>
    <w:rsid w:val="002578CC"/>
    <w:rsid w:val="00260552"/>
    <w:rsid w:val="00260D1B"/>
    <w:rsid w:val="002610A7"/>
    <w:rsid w:val="00262C2C"/>
    <w:rsid w:val="002635E8"/>
    <w:rsid w:val="00263892"/>
    <w:rsid w:val="00266D6A"/>
    <w:rsid w:val="00266E08"/>
    <w:rsid w:val="00266EB3"/>
    <w:rsid w:val="00267C8C"/>
    <w:rsid w:val="00270FEA"/>
    <w:rsid w:val="00271091"/>
    <w:rsid w:val="002736E0"/>
    <w:rsid w:val="00273A58"/>
    <w:rsid w:val="00275F46"/>
    <w:rsid w:val="00280955"/>
    <w:rsid w:val="0028118C"/>
    <w:rsid w:val="002818B0"/>
    <w:rsid w:val="00281F82"/>
    <w:rsid w:val="002823C4"/>
    <w:rsid w:val="0028299D"/>
    <w:rsid w:val="00283233"/>
    <w:rsid w:val="0028333D"/>
    <w:rsid w:val="00283AFD"/>
    <w:rsid w:val="00284A13"/>
    <w:rsid w:val="00285DEE"/>
    <w:rsid w:val="00286AE2"/>
    <w:rsid w:val="0029091D"/>
    <w:rsid w:val="00290945"/>
    <w:rsid w:val="0029146E"/>
    <w:rsid w:val="002927C3"/>
    <w:rsid w:val="002937E3"/>
    <w:rsid w:val="002940C0"/>
    <w:rsid w:val="002962E8"/>
    <w:rsid w:val="00296303"/>
    <w:rsid w:val="0029646E"/>
    <w:rsid w:val="0029670C"/>
    <w:rsid w:val="00296DEA"/>
    <w:rsid w:val="00297A0B"/>
    <w:rsid w:val="002A0192"/>
    <w:rsid w:val="002A16A2"/>
    <w:rsid w:val="002A1E59"/>
    <w:rsid w:val="002A2287"/>
    <w:rsid w:val="002A2C30"/>
    <w:rsid w:val="002A30BC"/>
    <w:rsid w:val="002A30E0"/>
    <w:rsid w:val="002A339F"/>
    <w:rsid w:val="002A42AF"/>
    <w:rsid w:val="002A490D"/>
    <w:rsid w:val="002A4D6A"/>
    <w:rsid w:val="002A56B0"/>
    <w:rsid w:val="002A604F"/>
    <w:rsid w:val="002A606D"/>
    <w:rsid w:val="002A6BDC"/>
    <w:rsid w:val="002A6DC8"/>
    <w:rsid w:val="002A73F1"/>
    <w:rsid w:val="002B031E"/>
    <w:rsid w:val="002B1DBB"/>
    <w:rsid w:val="002B1F30"/>
    <w:rsid w:val="002B207C"/>
    <w:rsid w:val="002B25BB"/>
    <w:rsid w:val="002B27DE"/>
    <w:rsid w:val="002B2F6C"/>
    <w:rsid w:val="002B47D3"/>
    <w:rsid w:val="002B5784"/>
    <w:rsid w:val="002B5BB2"/>
    <w:rsid w:val="002B6BDE"/>
    <w:rsid w:val="002C179A"/>
    <w:rsid w:val="002C1C0E"/>
    <w:rsid w:val="002C22B5"/>
    <w:rsid w:val="002C2730"/>
    <w:rsid w:val="002C2DF6"/>
    <w:rsid w:val="002C51DD"/>
    <w:rsid w:val="002C5373"/>
    <w:rsid w:val="002C59DC"/>
    <w:rsid w:val="002C6574"/>
    <w:rsid w:val="002C6D24"/>
    <w:rsid w:val="002C74F7"/>
    <w:rsid w:val="002D0341"/>
    <w:rsid w:val="002D12F3"/>
    <w:rsid w:val="002D2780"/>
    <w:rsid w:val="002D46CD"/>
    <w:rsid w:val="002D4C1C"/>
    <w:rsid w:val="002D5795"/>
    <w:rsid w:val="002D62BB"/>
    <w:rsid w:val="002D6FC2"/>
    <w:rsid w:val="002D7142"/>
    <w:rsid w:val="002E19F2"/>
    <w:rsid w:val="002E3547"/>
    <w:rsid w:val="002E44D9"/>
    <w:rsid w:val="002E4A42"/>
    <w:rsid w:val="002E5355"/>
    <w:rsid w:val="002E585A"/>
    <w:rsid w:val="002E770C"/>
    <w:rsid w:val="002E785B"/>
    <w:rsid w:val="002F072B"/>
    <w:rsid w:val="002F0BC9"/>
    <w:rsid w:val="002F1F21"/>
    <w:rsid w:val="002F3B5C"/>
    <w:rsid w:val="002F43FC"/>
    <w:rsid w:val="002F441A"/>
    <w:rsid w:val="002F45DB"/>
    <w:rsid w:val="002F4B36"/>
    <w:rsid w:val="002F5415"/>
    <w:rsid w:val="002F6323"/>
    <w:rsid w:val="002F6870"/>
    <w:rsid w:val="002F6F98"/>
    <w:rsid w:val="002F7C36"/>
    <w:rsid w:val="002F7DE6"/>
    <w:rsid w:val="003004E0"/>
    <w:rsid w:val="00300991"/>
    <w:rsid w:val="003012F3"/>
    <w:rsid w:val="003035C6"/>
    <w:rsid w:val="00303712"/>
    <w:rsid w:val="003048DD"/>
    <w:rsid w:val="00304C4D"/>
    <w:rsid w:val="00306834"/>
    <w:rsid w:val="003069D3"/>
    <w:rsid w:val="00306BB5"/>
    <w:rsid w:val="00310E88"/>
    <w:rsid w:val="0031264D"/>
    <w:rsid w:val="00314E47"/>
    <w:rsid w:val="00316039"/>
    <w:rsid w:val="0031691F"/>
    <w:rsid w:val="00316B03"/>
    <w:rsid w:val="00316CE8"/>
    <w:rsid w:val="00317408"/>
    <w:rsid w:val="003176B5"/>
    <w:rsid w:val="00317A80"/>
    <w:rsid w:val="00320191"/>
    <w:rsid w:val="003221D6"/>
    <w:rsid w:val="00322D51"/>
    <w:rsid w:val="00322F88"/>
    <w:rsid w:val="00323434"/>
    <w:rsid w:val="00323993"/>
    <w:rsid w:val="00323BB7"/>
    <w:rsid w:val="00324305"/>
    <w:rsid w:val="003253A4"/>
    <w:rsid w:val="00326223"/>
    <w:rsid w:val="0032644F"/>
    <w:rsid w:val="003265C7"/>
    <w:rsid w:val="00326A9A"/>
    <w:rsid w:val="00326F72"/>
    <w:rsid w:val="00327360"/>
    <w:rsid w:val="0033026A"/>
    <w:rsid w:val="00330561"/>
    <w:rsid w:val="00330A12"/>
    <w:rsid w:val="003313CD"/>
    <w:rsid w:val="00333105"/>
    <w:rsid w:val="0033338A"/>
    <w:rsid w:val="003344A4"/>
    <w:rsid w:val="00334A8C"/>
    <w:rsid w:val="00335BCF"/>
    <w:rsid w:val="00335DEB"/>
    <w:rsid w:val="0033616C"/>
    <w:rsid w:val="00336334"/>
    <w:rsid w:val="00336A38"/>
    <w:rsid w:val="00337459"/>
    <w:rsid w:val="003379D1"/>
    <w:rsid w:val="00340794"/>
    <w:rsid w:val="00341190"/>
    <w:rsid w:val="00341D67"/>
    <w:rsid w:val="0034212D"/>
    <w:rsid w:val="00342341"/>
    <w:rsid w:val="00342DE1"/>
    <w:rsid w:val="003432CE"/>
    <w:rsid w:val="00345041"/>
    <w:rsid w:val="00345D3F"/>
    <w:rsid w:val="00346522"/>
    <w:rsid w:val="00346838"/>
    <w:rsid w:val="00346D2D"/>
    <w:rsid w:val="003476A5"/>
    <w:rsid w:val="003477A5"/>
    <w:rsid w:val="0035218A"/>
    <w:rsid w:val="003525AE"/>
    <w:rsid w:val="00353297"/>
    <w:rsid w:val="00353F7E"/>
    <w:rsid w:val="00354649"/>
    <w:rsid w:val="00354BC1"/>
    <w:rsid w:val="0035678B"/>
    <w:rsid w:val="00357A11"/>
    <w:rsid w:val="00360F21"/>
    <w:rsid w:val="00360FFB"/>
    <w:rsid w:val="00361376"/>
    <w:rsid w:val="003622D9"/>
    <w:rsid w:val="003631DE"/>
    <w:rsid w:val="00363534"/>
    <w:rsid w:val="003635A3"/>
    <w:rsid w:val="0036386C"/>
    <w:rsid w:val="0036412C"/>
    <w:rsid w:val="00365E66"/>
    <w:rsid w:val="00366786"/>
    <w:rsid w:val="00367B51"/>
    <w:rsid w:val="00367E42"/>
    <w:rsid w:val="003706B4"/>
    <w:rsid w:val="00370ED9"/>
    <w:rsid w:val="00371CEA"/>
    <w:rsid w:val="00373CB7"/>
    <w:rsid w:val="0037407D"/>
    <w:rsid w:val="00374423"/>
    <w:rsid w:val="003753BE"/>
    <w:rsid w:val="0038007E"/>
    <w:rsid w:val="003804A8"/>
    <w:rsid w:val="00380651"/>
    <w:rsid w:val="00381282"/>
    <w:rsid w:val="00381B8A"/>
    <w:rsid w:val="003820DF"/>
    <w:rsid w:val="00382947"/>
    <w:rsid w:val="00383490"/>
    <w:rsid w:val="00386515"/>
    <w:rsid w:val="0038714C"/>
    <w:rsid w:val="00390145"/>
    <w:rsid w:val="003910A6"/>
    <w:rsid w:val="00391899"/>
    <w:rsid w:val="003923CB"/>
    <w:rsid w:val="00392414"/>
    <w:rsid w:val="00392E55"/>
    <w:rsid w:val="00393E0C"/>
    <w:rsid w:val="00393F0B"/>
    <w:rsid w:val="00394802"/>
    <w:rsid w:val="0039572E"/>
    <w:rsid w:val="00395B4E"/>
    <w:rsid w:val="003963A4"/>
    <w:rsid w:val="003A0E63"/>
    <w:rsid w:val="003A2ECB"/>
    <w:rsid w:val="003A324C"/>
    <w:rsid w:val="003A38EF"/>
    <w:rsid w:val="003A3FCC"/>
    <w:rsid w:val="003A4588"/>
    <w:rsid w:val="003A51E6"/>
    <w:rsid w:val="003A5C21"/>
    <w:rsid w:val="003A60EF"/>
    <w:rsid w:val="003A74DF"/>
    <w:rsid w:val="003A7EA7"/>
    <w:rsid w:val="003B0132"/>
    <w:rsid w:val="003B0301"/>
    <w:rsid w:val="003B0C08"/>
    <w:rsid w:val="003B0FCB"/>
    <w:rsid w:val="003B15F5"/>
    <w:rsid w:val="003B2131"/>
    <w:rsid w:val="003B2BB8"/>
    <w:rsid w:val="003B3F1F"/>
    <w:rsid w:val="003B4E5A"/>
    <w:rsid w:val="003B5566"/>
    <w:rsid w:val="003B6324"/>
    <w:rsid w:val="003B7F98"/>
    <w:rsid w:val="003C00D4"/>
    <w:rsid w:val="003C0D70"/>
    <w:rsid w:val="003C0D81"/>
    <w:rsid w:val="003C157F"/>
    <w:rsid w:val="003C305D"/>
    <w:rsid w:val="003C3D84"/>
    <w:rsid w:val="003C48DB"/>
    <w:rsid w:val="003C5D86"/>
    <w:rsid w:val="003C6A3B"/>
    <w:rsid w:val="003C6E54"/>
    <w:rsid w:val="003C6F9A"/>
    <w:rsid w:val="003C7E4F"/>
    <w:rsid w:val="003D161A"/>
    <w:rsid w:val="003D1DBB"/>
    <w:rsid w:val="003D2A27"/>
    <w:rsid w:val="003D34CD"/>
    <w:rsid w:val="003D34FF"/>
    <w:rsid w:val="003D39CB"/>
    <w:rsid w:val="003D421B"/>
    <w:rsid w:val="003D4823"/>
    <w:rsid w:val="003D5228"/>
    <w:rsid w:val="003D5DF5"/>
    <w:rsid w:val="003D5EE9"/>
    <w:rsid w:val="003D6152"/>
    <w:rsid w:val="003E0179"/>
    <w:rsid w:val="003E2088"/>
    <w:rsid w:val="003E479F"/>
    <w:rsid w:val="003E495B"/>
    <w:rsid w:val="003E628C"/>
    <w:rsid w:val="003E6472"/>
    <w:rsid w:val="003E6EE3"/>
    <w:rsid w:val="003E6F5F"/>
    <w:rsid w:val="003E7F4D"/>
    <w:rsid w:val="003F1AA4"/>
    <w:rsid w:val="003F2DA2"/>
    <w:rsid w:val="003F2EA0"/>
    <w:rsid w:val="003F34BD"/>
    <w:rsid w:val="003F50F4"/>
    <w:rsid w:val="003F5483"/>
    <w:rsid w:val="003F5EA7"/>
    <w:rsid w:val="003F67BD"/>
    <w:rsid w:val="003F6ED7"/>
    <w:rsid w:val="003F75CE"/>
    <w:rsid w:val="0040062A"/>
    <w:rsid w:val="00400C21"/>
    <w:rsid w:val="00400C90"/>
    <w:rsid w:val="00400DAC"/>
    <w:rsid w:val="00401ED1"/>
    <w:rsid w:val="00402090"/>
    <w:rsid w:val="0040279E"/>
    <w:rsid w:val="0040361F"/>
    <w:rsid w:val="004049B0"/>
    <w:rsid w:val="00404F07"/>
    <w:rsid w:val="00405AE5"/>
    <w:rsid w:val="004062D6"/>
    <w:rsid w:val="00407024"/>
    <w:rsid w:val="0040742A"/>
    <w:rsid w:val="00407A95"/>
    <w:rsid w:val="00407CCC"/>
    <w:rsid w:val="004101E8"/>
    <w:rsid w:val="004117E9"/>
    <w:rsid w:val="00411D05"/>
    <w:rsid w:val="004132E5"/>
    <w:rsid w:val="004145E2"/>
    <w:rsid w:val="00414CED"/>
    <w:rsid w:val="00414F81"/>
    <w:rsid w:val="00414FBC"/>
    <w:rsid w:val="00416814"/>
    <w:rsid w:val="00416AA4"/>
    <w:rsid w:val="0041740E"/>
    <w:rsid w:val="00417DB3"/>
    <w:rsid w:val="00417E91"/>
    <w:rsid w:val="00420A52"/>
    <w:rsid w:val="004216E1"/>
    <w:rsid w:val="0042196C"/>
    <w:rsid w:val="00421F98"/>
    <w:rsid w:val="00422A9E"/>
    <w:rsid w:val="004234B2"/>
    <w:rsid w:val="00426803"/>
    <w:rsid w:val="00431485"/>
    <w:rsid w:val="00431D50"/>
    <w:rsid w:val="00431F9A"/>
    <w:rsid w:val="00432AD0"/>
    <w:rsid w:val="00432CCA"/>
    <w:rsid w:val="00432D8E"/>
    <w:rsid w:val="00432EF3"/>
    <w:rsid w:val="00433502"/>
    <w:rsid w:val="00436118"/>
    <w:rsid w:val="004376FE"/>
    <w:rsid w:val="004411A2"/>
    <w:rsid w:val="0044141F"/>
    <w:rsid w:val="00441824"/>
    <w:rsid w:val="0044201C"/>
    <w:rsid w:val="00442846"/>
    <w:rsid w:val="004431CA"/>
    <w:rsid w:val="004431FB"/>
    <w:rsid w:val="00443CCC"/>
    <w:rsid w:val="004443D6"/>
    <w:rsid w:val="004446E3"/>
    <w:rsid w:val="004449E6"/>
    <w:rsid w:val="0044539F"/>
    <w:rsid w:val="0044591A"/>
    <w:rsid w:val="004459C6"/>
    <w:rsid w:val="004526A5"/>
    <w:rsid w:val="00452766"/>
    <w:rsid w:val="00452AB0"/>
    <w:rsid w:val="00452AC6"/>
    <w:rsid w:val="004539D6"/>
    <w:rsid w:val="00455356"/>
    <w:rsid w:val="004559CF"/>
    <w:rsid w:val="00455D2F"/>
    <w:rsid w:val="00456336"/>
    <w:rsid w:val="004572D9"/>
    <w:rsid w:val="0045753D"/>
    <w:rsid w:val="00457624"/>
    <w:rsid w:val="00457C6E"/>
    <w:rsid w:val="00457EF1"/>
    <w:rsid w:val="00460907"/>
    <w:rsid w:val="00460985"/>
    <w:rsid w:val="00460FA4"/>
    <w:rsid w:val="00462790"/>
    <w:rsid w:val="00463873"/>
    <w:rsid w:val="00465399"/>
    <w:rsid w:val="00467402"/>
    <w:rsid w:val="0047156A"/>
    <w:rsid w:val="00471EBF"/>
    <w:rsid w:val="0047274E"/>
    <w:rsid w:val="00472DCD"/>
    <w:rsid w:val="00473BD4"/>
    <w:rsid w:val="00473EA4"/>
    <w:rsid w:val="00474BAE"/>
    <w:rsid w:val="00475E0B"/>
    <w:rsid w:val="004764C9"/>
    <w:rsid w:val="00476BFE"/>
    <w:rsid w:val="0047773E"/>
    <w:rsid w:val="00477F1B"/>
    <w:rsid w:val="0048002C"/>
    <w:rsid w:val="00481D1F"/>
    <w:rsid w:val="0048227F"/>
    <w:rsid w:val="00482328"/>
    <w:rsid w:val="00483C94"/>
    <w:rsid w:val="004861C3"/>
    <w:rsid w:val="004865EC"/>
    <w:rsid w:val="004876FD"/>
    <w:rsid w:val="00487E5E"/>
    <w:rsid w:val="00490A2F"/>
    <w:rsid w:val="00490B31"/>
    <w:rsid w:val="00491D84"/>
    <w:rsid w:val="0049211D"/>
    <w:rsid w:val="004931D7"/>
    <w:rsid w:val="00495BE9"/>
    <w:rsid w:val="00496523"/>
    <w:rsid w:val="00496CEF"/>
    <w:rsid w:val="004970A0"/>
    <w:rsid w:val="0049747B"/>
    <w:rsid w:val="004A01FB"/>
    <w:rsid w:val="004A07E2"/>
    <w:rsid w:val="004A1BD2"/>
    <w:rsid w:val="004A1ED5"/>
    <w:rsid w:val="004A29E2"/>
    <w:rsid w:val="004A45AF"/>
    <w:rsid w:val="004A4D70"/>
    <w:rsid w:val="004A5C3C"/>
    <w:rsid w:val="004A657C"/>
    <w:rsid w:val="004A67BA"/>
    <w:rsid w:val="004A7DB2"/>
    <w:rsid w:val="004B009B"/>
    <w:rsid w:val="004B0284"/>
    <w:rsid w:val="004B0542"/>
    <w:rsid w:val="004B0C66"/>
    <w:rsid w:val="004B3D93"/>
    <w:rsid w:val="004B43F4"/>
    <w:rsid w:val="004B54CA"/>
    <w:rsid w:val="004B6C12"/>
    <w:rsid w:val="004B7372"/>
    <w:rsid w:val="004C045B"/>
    <w:rsid w:val="004C0C24"/>
    <w:rsid w:val="004C178E"/>
    <w:rsid w:val="004C1C78"/>
    <w:rsid w:val="004C1D03"/>
    <w:rsid w:val="004C1E8E"/>
    <w:rsid w:val="004C297E"/>
    <w:rsid w:val="004C2BF1"/>
    <w:rsid w:val="004C2D9C"/>
    <w:rsid w:val="004C36E4"/>
    <w:rsid w:val="004C443D"/>
    <w:rsid w:val="004C56B6"/>
    <w:rsid w:val="004C5DD4"/>
    <w:rsid w:val="004C5EAD"/>
    <w:rsid w:val="004C63AC"/>
    <w:rsid w:val="004C64EA"/>
    <w:rsid w:val="004C7456"/>
    <w:rsid w:val="004C75EF"/>
    <w:rsid w:val="004C7C7A"/>
    <w:rsid w:val="004C7D29"/>
    <w:rsid w:val="004D0A02"/>
    <w:rsid w:val="004D0D56"/>
    <w:rsid w:val="004D1383"/>
    <w:rsid w:val="004D2322"/>
    <w:rsid w:val="004D2C94"/>
    <w:rsid w:val="004D32B5"/>
    <w:rsid w:val="004D3346"/>
    <w:rsid w:val="004D33D0"/>
    <w:rsid w:val="004D38F3"/>
    <w:rsid w:val="004D3BFD"/>
    <w:rsid w:val="004D41CA"/>
    <w:rsid w:val="004D4A3F"/>
    <w:rsid w:val="004D5E1D"/>
    <w:rsid w:val="004D6199"/>
    <w:rsid w:val="004D6533"/>
    <w:rsid w:val="004D78AD"/>
    <w:rsid w:val="004E01C8"/>
    <w:rsid w:val="004E0E40"/>
    <w:rsid w:val="004E18DA"/>
    <w:rsid w:val="004E1ABF"/>
    <w:rsid w:val="004E30CF"/>
    <w:rsid w:val="004E3A8A"/>
    <w:rsid w:val="004E461E"/>
    <w:rsid w:val="004E4679"/>
    <w:rsid w:val="004E467B"/>
    <w:rsid w:val="004E484A"/>
    <w:rsid w:val="004E49ED"/>
    <w:rsid w:val="004E4BA8"/>
    <w:rsid w:val="004E5347"/>
    <w:rsid w:val="004E55E1"/>
    <w:rsid w:val="004E5B21"/>
    <w:rsid w:val="004E5CBF"/>
    <w:rsid w:val="004F0EC5"/>
    <w:rsid w:val="004F18CD"/>
    <w:rsid w:val="004F2812"/>
    <w:rsid w:val="004F2C2A"/>
    <w:rsid w:val="004F33B8"/>
    <w:rsid w:val="004F4D20"/>
    <w:rsid w:val="004F4EAA"/>
    <w:rsid w:val="004F4F72"/>
    <w:rsid w:val="004F542C"/>
    <w:rsid w:val="004F5E31"/>
    <w:rsid w:val="004F650A"/>
    <w:rsid w:val="004F6798"/>
    <w:rsid w:val="004F6B75"/>
    <w:rsid w:val="004F6E48"/>
    <w:rsid w:val="004F74CD"/>
    <w:rsid w:val="004F78EE"/>
    <w:rsid w:val="004F7A8D"/>
    <w:rsid w:val="005000B8"/>
    <w:rsid w:val="005007BD"/>
    <w:rsid w:val="00502F8A"/>
    <w:rsid w:val="0050352B"/>
    <w:rsid w:val="00504D38"/>
    <w:rsid w:val="00505114"/>
    <w:rsid w:val="00506E0B"/>
    <w:rsid w:val="00506E31"/>
    <w:rsid w:val="005072D1"/>
    <w:rsid w:val="00507702"/>
    <w:rsid w:val="0050780F"/>
    <w:rsid w:val="005079D5"/>
    <w:rsid w:val="0051019E"/>
    <w:rsid w:val="005107FC"/>
    <w:rsid w:val="00510C33"/>
    <w:rsid w:val="005120E2"/>
    <w:rsid w:val="00513AA4"/>
    <w:rsid w:val="00513D2F"/>
    <w:rsid w:val="0051423A"/>
    <w:rsid w:val="00515AB6"/>
    <w:rsid w:val="00516F57"/>
    <w:rsid w:val="00517511"/>
    <w:rsid w:val="00517C6F"/>
    <w:rsid w:val="00517E82"/>
    <w:rsid w:val="00520EB6"/>
    <w:rsid w:val="00521999"/>
    <w:rsid w:val="00521AF1"/>
    <w:rsid w:val="0052298A"/>
    <w:rsid w:val="00522ACC"/>
    <w:rsid w:val="00525102"/>
    <w:rsid w:val="00526DB0"/>
    <w:rsid w:val="00526E71"/>
    <w:rsid w:val="00530089"/>
    <w:rsid w:val="00530F85"/>
    <w:rsid w:val="00531233"/>
    <w:rsid w:val="005316B7"/>
    <w:rsid w:val="00531E4B"/>
    <w:rsid w:val="00532563"/>
    <w:rsid w:val="005335BC"/>
    <w:rsid w:val="00533B91"/>
    <w:rsid w:val="005352A3"/>
    <w:rsid w:val="00535418"/>
    <w:rsid w:val="00535CD7"/>
    <w:rsid w:val="005365E5"/>
    <w:rsid w:val="00537A21"/>
    <w:rsid w:val="00541763"/>
    <w:rsid w:val="005427C2"/>
    <w:rsid w:val="00542ECA"/>
    <w:rsid w:val="0054376D"/>
    <w:rsid w:val="005442FA"/>
    <w:rsid w:val="00546C80"/>
    <w:rsid w:val="00547800"/>
    <w:rsid w:val="00550840"/>
    <w:rsid w:val="00552912"/>
    <w:rsid w:val="00552EA3"/>
    <w:rsid w:val="00553D1D"/>
    <w:rsid w:val="0055492D"/>
    <w:rsid w:val="00554932"/>
    <w:rsid w:val="00554D3C"/>
    <w:rsid w:val="00557BF7"/>
    <w:rsid w:val="00557D7A"/>
    <w:rsid w:val="0056005B"/>
    <w:rsid w:val="0056009D"/>
    <w:rsid w:val="00561899"/>
    <w:rsid w:val="00561BE8"/>
    <w:rsid w:val="00562B32"/>
    <w:rsid w:val="005646B5"/>
    <w:rsid w:val="00564896"/>
    <w:rsid w:val="0056595D"/>
    <w:rsid w:val="00565DED"/>
    <w:rsid w:val="00565FBA"/>
    <w:rsid w:val="005664EC"/>
    <w:rsid w:val="00567387"/>
    <w:rsid w:val="00570781"/>
    <w:rsid w:val="005709CE"/>
    <w:rsid w:val="005725BA"/>
    <w:rsid w:val="00572B04"/>
    <w:rsid w:val="00572D5F"/>
    <w:rsid w:val="00572EAD"/>
    <w:rsid w:val="00572ECF"/>
    <w:rsid w:val="00574D04"/>
    <w:rsid w:val="005752D4"/>
    <w:rsid w:val="00576162"/>
    <w:rsid w:val="00576828"/>
    <w:rsid w:val="00581C0E"/>
    <w:rsid w:val="00582996"/>
    <w:rsid w:val="00582D54"/>
    <w:rsid w:val="00582F71"/>
    <w:rsid w:val="00583C7E"/>
    <w:rsid w:val="00584730"/>
    <w:rsid w:val="00584B6C"/>
    <w:rsid w:val="00585737"/>
    <w:rsid w:val="00585BDE"/>
    <w:rsid w:val="00585F10"/>
    <w:rsid w:val="00586C79"/>
    <w:rsid w:val="00591140"/>
    <w:rsid w:val="00591773"/>
    <w:rsid w:val="00591923"/>
    <w:rsid w:val="00591E58"/>
    <w:rsid w:val="005920F7"/>
    <w:rsid w:val="00593565"/>
    <w:rsid w:val="005938B8"/>
    <w:rsid w:val="00593C73"/>
    <w:rsid w:val="00594714"/>
    <w:rsid w:val="0059525C"/>
    <w:rsid w:val="0059551C"/>
    <w:rsid w:val="005958E1"/>
    <w:rsid w:val="00595BD7"/>
    <w:rsid w:val="00596020"/>
    <w:rsid w:val="005A0ACB"/>
    <w:rsid w:val="005A1575"/>
    <w:rsid w:val="005A1743"/>
    <w:rsid w:val="005A1FB8"/>
    <w:rsid w:val="005A2D37"/>
    <w:rsid w:val="005A39D3"/>
    <w:rsid w:val="005A489F"/>
    <w:rsid w:val="005A6312"/>
    <w:rsid w:val="005A6386"/>
    <w:rsid w:val="005A7678"/>
    <w:rsid w:val="005A7AD2"/>
    <w:rsid w:val="005B0A1D"/>
    <w:rsid w:val="005B0F5A"/>
    <w:rsid w:val="005B237A"/>
    <w:rsid w:val="005B29A1"/>
    <w:rsid w:val="005B2DFD"/>
    <w:rsid w:val="005B427D"/>
    <w:rsid w:val="005B4890"/>
    <w:rsid w:val="005B56D7"/>
    <w:rsid w:val="005B6103"/>
    <w:rsid w:val="005B6635"/>
    <w:rsid w:val="005B7450"/>
    <w:rsid w:val="005B75F1"/>
    <w:rsid w:val="005B7848"/>
    <w:rsid w:val="005C058E"/>
    <w:rsid w:val="005C174A"/>
    <w:rsid w:val="005C2C2A"/>
    <w:rsid w:val="005C321B"/>
    <w:rsid w:val="005C3AA9"/>
    <w:rsid w:val="005C4005"/>
    <w:rsid w:val="005C48E3"/>
    <w:rsid w:val="005C5335"/>
    <w:rsid w:val="005C6B99"/>
    <w:rsid w:val="005D0050"/>
    <w:rsid w:val="005D0E8D"/>
    <w:rsid w:val="005D1732"/>
    <w:rsid w:val="005D1D7C"/>
    <w:rsid w:val="005D2589"/>
    <w:rsid w:val="005D2679"/>
    <w:rsid w:val="005D29CA"/>
    <w:rsid w:val="005D306B"/>
    <w:rsid w:val="005D44D0"/>
    <w:rsid w:val="005D51E0"/>
    <w:rsid w:val="005D5DBA"/>
    <w:rsid w:val="005D5F3B"/>
    <w:rsid w:val="005D7ABC"/>
    <w:rsid w:val="005D7CFA"/>
    <w:rsid w:val="005D7D5E"/>
    <w:rsid w:val="005E000E"/>
    <w:rsid w:val="005E09F8"/>
    <w:rsid w:val="005E123E"/>
    <w:rsid w:val="005E1DAC"/>
    <w:rsid w:val="005E3C45"/>
    <w:rsid w:val="005E479B"/>
    <w:rsid w:val="005E4E7D"/>
    <w:rsid w:val="005E54F0"/>
    <w:rsid w:val="005E6DCC"/>
    <w:rsid w:val="005E724B"/>
    <w:rsid w:val="005E773F"/>
    <w:rsid w:val="005F0E46"/>
    <w:rsid w:val="005F181A"/>
    <w:rsid w:val="005F18FC"/>
    <w:rsid w:val="005F2163"/>
    <w:rsid w:val="005F35CA"/>
    <w:rsid w:val="005F5CD3"/>
    <w:rsid w:val="005F7245"/>
    <w:rsid w:val="005F78E7"/>
    <w:rsid w:val="00602813"/>
    <w:rsid w:val="006038F5"/>
    <w:rsid w:val="00604344"/>
    <w:rsid w:val="00604421"/>
    <w:rsid w:val="00604D92"/>
    <w:rsid w:val="00604E21"/>
    <w:rsid w:val="00605067"/>
    <w:rsid w:val="006059ED"/>
    <w:rsid w:val="00605A8D"/>
    <w:rsid w:val="00606004"/>
    <w:rsid w:val="00606847"/>
    <w:rsid w:val="0060737B"/>
    <w:rsid w:val="00607584"/>
    <w:rsid w:val="00607919"/>
    <w:rsid w:val="00607AAB"/>
    <w:rsid w:val="00607FC0"/>
    <w:rsid w:val="00611014"/>
    <w:rsid w:val="00611A8C"/>
    <w:rsid w:val="00612400"/>
    <w:rsid w:val="00612997"/>
    <w:rsid w:val="00612A20"/>
    <w:rsid w:val="006130A3"/>
    <w:rsid w:val="00614B29"/>
    <w:rsid w:val="00614EAB"/>
    <w:rsid w:val="00614FEA"/>
    <w:rsid w:val="0061531C"/>
    <w:rsid w:val="00616BA9"/>
    <w:rsid w:val="0062198C"/>
    <w:rsid w:val="00621D9B"/>
    <w:rsid w:val="00622AEF"/>
    <w:rsid w:val="006234E1"/>
    <w:rsid w:val="00623B70"/>
    <w:rsid w:val="00623BCF"/>
    <w:rsid w:val="00623D0B"/>
    <w:rsid w:val="0062460A"/>
    <w:rsid w:val="0062595A"/>
    <w:rsid w:val="00625C33"/>
    <w:rsid w:val="00626CB6"/>
    <w:rsid w:val="006270BE"/>
    <w:rsid w:val="00627EC3"/>
    <w:rsid w:val="006300F4"/>
    <w:rsid w:val="00631276"/>
    <w:rsid w:val="00631678"/>
    <w:rsid w:val="0063257B"/>
    <w:rsid w:val="006326C1"/>
    <w:rsid w:val="006327B5"/>
    <w:rsid w:val="006329EA"/>
    <w:rsid w:val="00632D1D"/>
    <w:rsid w:val="006330D9"/>
    <w:rsid w:val="006337CD"/>
    <w:rsid w:val="006339B5"/>
    <w:rsid w:val="00633E2E"/>
    <w:rsid w:val="00634404"/>
    <w:rsid w:val="00636F94"/>
    <w:rsid w:val="0063721F"/>
    <w:rsid w:val="00637700"/>
    <w:rsid w:val="006405E1"/>
    <w:rsid w:val="0064103A"/>
    <w:rsid w:val="006418EB"/>
    <w:rsid w:val="00641915"/>
    <w:rsid w:val="00642151"/>
    <w:rsid w:val="0064223A"/>
    <w:rsid w:val="00643073"/>
    <w:rsid w:val="00643120"/>
    <w:rsid w:val="0064318B"/>
    <w:rsid w:val="00645007"/>
    <w:rsid w:val="00645077"/>
    <w:rsid w:val="006451E7"/>
    <w:rsid w:val="00645314"/>
    <w:rsid w:val="0064541C"/>
    <w:rsid w:val="00645437"/>
    <w:rsid w:val="006457CE"/>
    <w:rsid w:val="00645C8A"/>
    <w:rsid w:val="00645EE4"/>
    <w:rsid w:val="006467C2"/>
    <w:rsid w:val="00646A14"/>
    <w:rsid w:val="00650C58"/>
    <w:rsid w:val="00650EAD"/>
    <w:rsid w:val="0065155D"/>
    <w:rsid w:val="00652A4C"/>
    <w:rsid w:val="00654C22"/>
    <w:rsid w:val="0065648F"/>
    <w:rsid w:val="006566EF"/>
    <w:rsid w:val="00656864"/>
    <w:rsid w:val="006568C2"/>
    <w:rsid w:val="00656CB5"/>
    <w:rsid w:val="006572BD"/>
    <w:rsid w:val="00657357"/>
    <w:rsid w:val="00657610"/>
    <w:rsid w:val="00657959"/>
    <w:rsid w:val="00660569"/>
    <w:rsid w:val="00660AAF"/>
    <w:rsid w:val="00660C87"/>
    <w:rsid w:val="006638D5"/>
    <w:rsid w:val="00664CBA"/>
    <w:rsid w:val="00664E61"/>
    <w:rsid w:val="00665032"/>
    <w:rsid w:val="006650B3"/>
    <w:rsid w:val="0066531A"/>
    <w:rsid w:val="0066641D"/>
    <w:rsid w:val="0066675E"/>
    <w:rsid w:val="0067182B"/>
    <w:rsid w:val="006720B8"/>
    <w:rsid w:val="006733CF"/>
    <w:rsid w:val="006734F5"/>
    <w:rsid w:val="00675427"/>
    <w:rsid w:val="006765FF"/>
    <w:rsid w:val="00677055"/>
    <w:rsid w:val="00677B15"/>
    <w:rsid w:val="006804F3"/>
    <w:rsid w:val="006806C0"/>
    <w:rsid w:val="00680DFE"/>
    <w:rsid w:val="00681733"/>
    <w:rsid w:val="00681766"/>
    <w:rsid w:val="00682932"/>
    <w:rsid w:val="0068333B"/>
    <w:rsid w:val="0068391B"/>
    <w:rsid w:val="00683992"/>
    <w:rsid w:val="006843AE"/>
    <w:rsid w:val="00684CCA"/>
    <w:rsid w:val="006863A3"/>
    <w:rsid w:val="00686A6D"/>
    <w:rsid w:val="006901FE"/>
    <w:rsid w:val="006928B0"/>
    <w:rsid w:val="00692D5D"/>
    <w:rsid w:val="00693832"/>
    <w:rsid w:val="00693A2A"/>
    <w:rsid w:val="00694BBD"/>
    <w:rsid w:val="00694F46"/>
    <w:rsid w:val="00695C3B"/>
    <w:rsid w:val="00696888"/>
    <w:rsid w:val="00696B82"/>
    <w:rsid w:val="006972E8"/>
    <w:rsid w:val="00697793"/>
    <w:rsid w:val="006A085D"/>
    <w:rsid w:val="006A1C8B"/>
    <w:rsid w:val="006A2387"/>
    <w:rsid w:val="006A3AFB"/>
    <w:rsid w:val="006A4CC6"/>
    <w:rsid w:val="006A4CE7"/>
    <w:rsid w:val="006A5341"/>
    <w:rsid w:val="006A546E"/>
    <w:rsid w:val="006A5760"/>
    <w:rsid w:val="006A6578"/>
    <w:rsid w:val="006A69C2"/>
    <w:rsid w:val="006B053C"/>
    <w:rsid w:val="006B082B"/>
    <w:rsid w:val="006B0FF3"/>
    <w:rsid w:val="006B1C3C"/>
    <w:rsid w:val="006B26D0"/>
    <w:rsid w:val="006B2801"/>
    <w:rsid w:val="006B2F59"/>
    <w:rsid w:val="006B3CC9"/>
    <w:rsid w:val="006B3F46"/>
    <w:rsid w:val="006B46BC"/>
    <w:rsid w:val="006B5C50"/>
    <w:rsid w:val="006B62EF"/>
    <w:rsid w:val="006B7DBA"/>
    <w:rsid w:val="006C23B4"/>
    <w:rsid w:val="006C3499"/>
    <w:rsid w:val="006C3674"/>
    <w:rsid w:val="006C3AF5"/>
    <w:rsid w:val="006C3B33"/>
    <w:rsid w:val="006C3ED8"/>
    <w:rsid w:val="006C5A56"/>
    <w:rsid w:val="006C5B24"/>
    <w:rsid w:val="006C66C0"/>
    <w:rsid w:val="006C6FE8"/>
    <w:rsid w:val="006D08FF"/>
    <w:rsid w:val="006D29B0"/>
    <w:rsid w:val="006D3301"/>
    <w:rsid w:val="006D7AA0"/>
    <w:rsid w:val="006E1038"/>
    <w:rsid w:val="006E23FA"/>
    <w:rsid w:val="006E3BAB"/>
    <w:rsid w:val="006E4E1C"/>
    <w:rsid w:val="006E5BB4"/>
    <w:rsid w:val="006E64F3"/>
    <w:rsid w:val="006E6614"/>
    <w:rsid w:val="006E7B42"/>
    <w:rsid w:val="006E7B4C"/>
    <w:rsid w:val="006F11A0"/>
    <w:rsid w:val="006F1A1B"/>
    <w:rsid w:val="006F1A69"/>
    <w:rsid w:val="006F3460"/>
    <w:rsid w:val="006F3669"/>
    <w:rsid w:val="006F53DF"/>
    <w:rsid w:val="006F55AA"/>
    <w:rsid w:val="006F5931"/>
    <w:rsid w:val="006F5D4A"/>
    <w:rsid w:val="006F5ECF"/>
    <w:rsid w:val="006F7374"/>
    <w:rsid w:val="006F77E8"/>
    <w:rsid w:val="006F7A9C"/>
    <w:rsid w:val="00702727"/>
    <w:rsid w:val="00702A9A"/>
    <w:rsid w:val="00703F3C"/>
    <w:rsid w:val="00704D3A"/>
    <w:rsid w:val="00704EBA"/>
    <w:rsid w:val="00710767"/>
    <w:rsid w:val="00710CE0"/>
    <w:rsid w:val="00711B3A"/>
    <w:rsid w:val="007126DD"/>
    <w:rsid w:val="00712FF9"/>
    <w:rsid w:val="00714055"/>
    <w:rsid w:val="00714AD6"/>
    <w:rsid w:val="007166D7"/>
    <w:rsid w:val="00717E49"/>
    <w:rsid w:val="0072079E"/>
    <w:rsid w:val="007219F1"/>
    <w:rsid w:val="00721CF2"/>
    <w:rsid w:val="0072211C"/>
    <w:rsid w:val="0072353B"/>
    <w:rsid w:val="00723C0B"/>
    <w:rsid w:val="007242BC"/>
    <w:rsid w:val="007245DC"/>
    <w:rsid w:val="0072508D"/>
    <w:rsid w:val="00726541"/>
    <w:rsid w:val="00726814"/>
    <w:rsid w:val="0072748D"/>
    <w:rsid w:val="00727947"/>
    <w:rsid w:val="007279D6"/>
    <w:rsid w:val="00734B06"/>
    <w:rsid w:val="00734BE5"/>
    <w:rsid w:val="00734BFE"/>
    <w:rsid w:val="007354DB"/>
    <w:rsid w:val="007354FE"/>
    <w:rsid w:val="0073709D"/>
    <w:rsid w:val="00740161"/>
    <w:rsid w:val="00740C11"/>
    <w:rsid w:val="007423DC"/>
    <w:rsid w:val="00743FA5"/>
    <w:rsid w:val="007444FB"/>
    <w:rsid w:val="007470D6"/>
    <w:rsid w:val="007472A6"/>
    <w:rsid w:val="00747A94"/>
    <w:rsid w:val="00750339"/>
    <w:rsid w:val="00750C72"/>
    <w:rsid w:val="00750D6D"/>
    <w:rsid w:val="00751532"/>
    <w:rsid w:val="00752D95"/>
    <w:rsid w:val="00753893"/>
    <w:rsid w:val="00756864"/>
    <w:rsid w:val="00756A3F"/>
    <w:rsid w:val="00757A2D"/>
    <w:rsid w:val="00757FD3"/>
    <w:rsid w:val="00760E4A"/>
    <w:rsid w:val="007615AD"/>
    <w:rsid w:val="00761744"/>
    <w:rsid w:val="00761E08"/>
    <w:rsid w:val="00762534"/>
    <w:rsid w:val="0076253B"/>
    <w:rsid w:val="00762DF3"/>
    <w:rsid w:val="00763669"/>
    <w:rsid w:val="007638EB"/>
    <w:rsid w:val="00763C30"/>
    <w:rsid w:val="00763E1D"/>
    <w:rsid w:val="00764948"/>
    <w:rsid w:val="00765840"/>
    <w:rsid w:val="00766521"/>
    <w:rsid w:val="007666A2"/>
    <w:rsid w:val="007669AE"/>
    <w:rsid w:val="00767960"/>
    <w:rsid w:val="00770D3D"/>
    <w:rsid w:val="0077215C"/>
    <w:rsid w:val="00773035"/>
    <w:rsid w:val="0077405F"/>
    <w:rsid w:val="00774671"/>
    <w:rsid w:val="007758E1"/>
    <w:rsid w:val="00776CAE"/>
    <w:rsid w:val="00780383"/>
    <w:rsid w:val="00780925"/>
    <w:rsid w:val="00781021"/>
    <w:rsid w:val="007825A0"/>
    <w:rsid w:val="00782D4C"/>
    <w:rsid w:val="00782DC2"/>
    <w:rsid w:val="007833BD"/>
    <w:rsid w:val="00784C2F"/>
    <w:rsid w:val="00785261"/>
    <w:rsid w:val="00785B8E"/>
    <w:rsid w:val="0078671E"/>
    <w:rsid w:val="0078680F"/>
    <w:rsid w:val="00786C37"/>
    <w:rsid w:val="00790DE3"/>
    <w:rsid w:val="0079202F"/>
    <w:rsid w:val="00792699"/>
    <w:rsid w:val="00792E5C"/>
    <w:rsid w:val="0079588C"/>
    <w:rsid w:val="00795B12"/>
    <w:rsid w:val="00795F90"/>
    <w:rsid w:val="00797524"/>
    <w:rsid w:val="00797C95"/>
    <w:rsid w:val="007A0183"/>
    <w:rsid w:val="007A0274"/>
    <w:rsid w:val="007A0A2E"/>
    <w:rsid w:val="007A15F1"/>
    <w:rsid w:val="007A1C79"/>
    <w:rsid w:val="007A1F98"/>
    <w:rsid w:val="007A2767"/>
    <w:rsid w:val="007A2E7A"/>
    <w:rsid w:val="007A47B3"/>
    <w:rsid w:val="007A63C7"/>
    <w:rsid w:val="007A6EF6"/>
    <w:rsid w:val="007B0256"/>
    <w:rsid w:val="007B2716"/>
    <w:rsid w:val="007B4751"/>
    <w:rsid w:val="007B4BB1"/>
    <w:rsid w:val="007B5269"/>
    <w:rsid w:val="007B6856"/>
    <w:rsid w:val="007C0B9E"/>
    <w:rsid w:val="007C10C7"/>
    <w:rsid w:val="007C1594"/>
    <w:rsid w:val="007C1B93"/>
    <w:rsid w:val="007C22CC"/>
    <w:rsid w:val="007C2E71"/>
    <w:rsid w:val="007C31D8"/>
    <w:rsid w:val="007C3AF7"/>
    <w:rsid w:val="007C3FE6"/>
    <w:rsid w:val="007C400B"/>
    <w:rsid w:val="007C6D2F"/>
    <w:rsid w:val="007C6E0B"/>
    <w:rsid w:val="007D01E5"/>
    <w:rsid w:val="007D1893"/>
    <w:rsid w:val="007D1A42"/>
    <w:rsid w:val="007D259B"/>
    <w:rsid w:val="007D3089"/>
    <w:rsid w:val="007D3389"/>
    <w:rsid w:val="007D3CA6"/>
    <w:rsid w:val="007D45BB"/>
    <w:rsid w:val="007D4AB4"/>
    <w:rsid w:val="007D5C97"/>
    <w:rsid w:val="007D665F"/>
    <w:rsid w:val="007D6A57"/>
    <w:rsid w:val="007E10B2"/>
    <w:rsid w:val="007E2852"/>
    <w:rsid w:val="007E2C82"/>
    <w:rsid w:val="007E3E6F"/>
    <w:rsid w:val="007E4357"/>
    <w:rsid w:val="007E5FB5"/>
    <w:rsid w:val="007E6281"/>
    <w:rsid w:val="007E6C06"/>
    <w:rsid w:val="007F00A5"/>
    <w:rsid w:val="007F17F5"/>
    <w:rsid w:val="007F2038"/>
    <w:rsid w:val="007F256F"/>
    <w:rsid w:val="007F27BD"/>
    <w:rsid w:val="007F2A89"/>
    <w:rsid w:val="007F2C1F"/>
    <w:rsid w:val="007F2EED"/>
    <w:rsid w:val="007F4D8E"/>
    <w:rsid w:val="007F5A88"/>
    <w:rsid w:val="007F5AB1"/>
    <w:rsid w:val="007F6C84"/>
    <w:rsid w:val="007F72F9"/>
    <w:rsid w:val="007F7876"/>
    <w:rsid w:val="007F7A38"/>
    <w:rsid w:val="008014B7"/>
    <w:rsid w:val="008014BD"/>
    <w:rsid w:val="008027CF"/>
    <w:rsid w:val="008027E0"/>
    <w:rsid w:val="00802825"/>
    <w:rsid w:val="00802BE3"/>
    <w:rsid w:val="00804AA2"/>
    <w:rsid w:val="00806A86"/>
    <w:rsid w:val="00807036"/>
    <w:rsid w:val="00807830"/>
    <w:rsid w:val="00807FE0"/>
    <w:rsid w:val="00810669"/>
    <w:rsid w:val="008108D1"/>
    <w:rsid w:val="00811388"/>
    <w:rsid w:val="00812BA6"/>
    <w:rsid w:val="008134C2"/>
    <w:rsid w:val="008134F6"/>
    <w:rsid w:val="00814D1C"/>
    <w:rsid w:val="00817572"/>
    <w:rsid w:val="008178FA"/>
    <w:rsid w:val="00817D9A"/>
    <w:rsid w:val="00820075"/>
    <w:rsid w:val="00820BDC"/>
    <w:rsid w:val="0082161A"/>
    <w:rsid w:val="00821904"/>
    <w:rsid w:val="00821994"/>
    <w:rsid w:val="00821B5B"/>
    <w:rsid w:val="00822337"/>
    <w:rsid w:val="00822705"/>
    <w:rsid w:val="00822825"/>
    <w:rsid w:val="00822BAD"/>
    <w:rsid w:val="00822BC4"/>
    <w:rsid w:val="00823540"/>
    <w:rsid w:val="00825105"/>
    <w:rsid w:val="00826793"/>
    <w:rsid w:val="00826B95"/>
    <w:rsid w:val="00826CAC"/>
    <w:rsid w:val="008275E5"/>
    <w:rsid w:val="00830A50"/>
    <w:rsid w:val="00832019"/>
    <w:rsid w:val="00833253"/>
    <w:rsid w:val="0083483D"/>
    <w:rsid w:val="0083601D"/>
    <w:rsid w:val="008371D8"/>
    <w:rsid w:val="00837563"/>
    <w:rsid w:val="008375A9"/>
    <w:rsid w:val="0084070D"/>
    <w:rsid w:val="00840BC9"/>
    <w:rsid w:val="008413BA"/>
    <w:rsid w:val="00841C7E"/>
    <w:rsid w:val="008423B1"/>
    <w:rsid w:val="008428CE"/>
    <w:rsid w:val="00842BE3"/>
    <w:rsid w:val="00842F7D"/>
    <w:rsid w:val="00843205"/>
    <w:rsid w:val="00843497"/>
    <w:rsid w:val="00845904"/>
    <w:rsid w:val="00845BCC"/>
    <w:rsid w:val="00845D87"/>
    <w:rsid w:val="008464E9"/>
    <w:rsid w:val="00851025"/>
    <w:rsid w:val="008510E7"/>
    <w:rsid w:val="00851A41"/>
    <w:rsid w:val="00852AC4"/>
    <w:rsid w:val="00856DC8"/>
    <w:rsid w:val="00857EE5"/>
    <w:rsid w:val="00860B4B"/>
    <w:rsid w:val="00861D25"/>
    <w:rsid w:val="008622A8"/>
    <w:rsid w:val="00862806"/>
    <w:rsid w:val="008637DD"/>
    <w:rsid w:val="008638FE"/>
    <w:rsid w:val="00863C7F"/>
    <w:rsid w:val="0086564F"/>
    <w:rsid w:val="00866592"/>
    <w:rsid w:val="00867C81"/>
    <w:rsid w:val="00870A15"/>
    <w:rsid w:val="00872A66"/>
    <w:rsid w:val="008736B5"/>
    <w:rsid w:val="00873E5E"/>
    <w:rsid w:val="0087461A"/>
    <w:rsid w:val="00875050"/>
    <w:rsid w:val="00875B6D"/>
    <w:rsid w:val="00875F72"/>
    <w:rsid w:val="008762C6"/>
    <w:rsid w:val="00876838"/>
    <w:rsid w:val="0088002C"/>
    <w:rsid w:val="00881005"/>
    <w:rsid w:val="00881841"/>
    <w:rsid w:val="00881C10"/>
    <w:rsid w:val="00882B2A"/>
    <w:rsid w:val="008851A9"/>
    <w:rsid w:val="008858B4"/>
    <w:rsid w:val="008861FC"/>
    <w:rsid w:val="0088663B"/>
    <w:rsid w:val="00887867"/>
    <w:rsid w:val="00890303"/>
    <w:rsid w:val="00890746"/>
    <w:rsid w:val="00890E70"/>
    <w:rsid w:val="008937F6"/>
    <w:rsid w:val="008943C2"/>
    <w:rsid w:val="00894791"/>
    <w:rsid w:val="00895ACB"/>
    <w:rsid w:val="008963C1"/>
    <w:rsid w:val="008A012D"/>
    <w:rsid w:val="008A0DE9"/>
    <w:rsid w:val="008A0EC0"/>
    <w:rsid w:val="008A10B4"/>
    <w:rsid w:val="008A1341"/>
    <w:rsid w:val="008A21D8"/>
    <w:rsid w:val="008A2ECB"/>
    <w:rsid w:val="008A3350"/>
    <w:rsid w:val="008A3441"/>
    <w:rsid w:val="008A4412"/>
    <w:rsid w:val="008A5A27"/>
    <w:rsid w:val="008A6687"/>
    <w:rsid w:val="008A68CC"/>
    <w:rsid w:val="008A6D99"/>
    <w:rsid w:val="008B007B"/>
    <w:rsid w:val="008B1293"/>
    <w:rsid w:val="008B13BB"/>
    <w:rsid w:val="008B62E9"/>
    <w:rsid w:val="008B66B9"/>
    <w:rsid w:val="008C0DEC"/>
    <w:rsid w:val="008C1E27"/>
    <w:rsid w:val="008C343B"/>
    <w:rsid w:val="008C3B51"/>
    <w:rsid w:val="008C48FE"/>
    <w:rsid w:val="008C4977"/>
    <w:rsid w:val="008C6697"/>
    <w:rsid w:val="008C6C18"/>
    <w:rsid w:val="008C712E"/>
    <w:rsid w:val="008C72FE"/>
    <w:rsid w:val="008C7F47"/>
    <w:rsid w:val="008D2A48"/>
    <w:rsid w:val="008D36C4"/>
    <w:rsid w:val="008D4B76"/>
    <w:rsid w:val="008D5A1A"/>
    <w:rsid w:val="008D696C"/>
    <w:rsid w:val="008E07AC"/>
    <w:rsid w:val="008E1B0E"/>
    <w:rsid w:val="008E2616"/>
    <w:rsid w:val="008E325A"/>
    <w:rsid w:val="008E3336"/>
    <w:rsid w:val="008E41F0"/>
    <w:rsid w:val="008E4522"/>
    <w:rsid w:val="008E51E3"/>
    <w:rsid w:val="008E5571"/>
    <w:rsid w:val="008E5688"/>
    <w:rsid w:val="008E5786"/>
    <w:rsid w:val="008E59AA"/>
    <w:rsid w:val="008E6B1F"/>
    <w:rsid w:val="008E6E84"/>
    <w:rsid w:val="008E7B6D"/>
    <w:rsid w:val="008F05A9"/>
    <w:rsid w:val="008F0B38"/>
    <w:rsid w:val="008F1000"/>
    <w:rsid w:val="008F2257"/>
    <w:rsid w:val="008F3486"/>
    <w:rsid w:val="008F425B"/>
    <w:rsid w:val="008F4585"/>
    <w:rsid w:val="008F6625"/>
    <w:rsid w:val="008F752F"/>
    <w:rsid w:val="0090006A"/>
    <w:rsid w:val="0090332D"/>
    <w:rsid w:val="009033FC"/>
    <w:rsid w:val="009037C9"/>
    <w:rsid w:val="00903FD8"/>
    <w:rsid w:val="00905123"/>
    <w:rsid w:val="00905307"/>
    <w:rsid w:val="00905783"/>
    <w:rsid w:val="00905B36"/>
    <w:rsid w:val="00905CA8"/>
    <w:rsid w:val="00905EF8"/>
    <w:rsid w:val="009065EA"/>
    <w:rsid w:val="00906B1B"/>
    <w:rsid w:val="0090726D"/>
    <w:rsid w:val="00907ED8"/>
    <w:rsid w:val="0091172C"/>
    <w:rsid w:val="00912850"/>
    <w:rsid w:val="0091301F"/>
    <w:rsid w:val="00914417"/>
    <w:rsid w:val="0091454A"/>
    <w:rsid w:val="00914E66"/>
    <w:rsid w:val="00914FF6"/>
    <w:rsid w:val="009153A0"/>
    <w:rsid w:val="00915416"/>
    <w:rsid w:val="00915D83"/>
    <w:rsid w:val="00915E74"/>
    <w:rsid w:val="00915EF0"/>
    <w:rsid w:val="00915FB4"/>
    <w:rsid w:val="009162EC"/>
    <w:rsid w:val="009162ED"/>
    <w:rsid w:val="009166A4"/>
    <w:rsid w:val="00917268"/>
    <w:rsid w:val="00920BA0"/>
    <w:rsid w:val="00920F79"/>
    <w:rsid w:val="00921853"/>
    <w:rsid w:val="009225F0"/>
    <w:rsid w:val="00923ED2"/>
    <w:rsid w:val="009240C9"/>
    <w:rsid w:val="009255A0"/>
    <w:rsid w:val="00926A9B"/>
    <w:rsid w:val="0093072C"/>
    <w:rsid w:val="00930D19"/>
    <w:rsid w:val="0093226C"/>
    <w:rsid w:val="00932A90"/>
    <w:rsid w:val="00932DCB"/>
    <w:rsid w:val="00933D30"/>
    <w:rsid w:val="00934159"/>
    <w:rsid w:val="00935C72"/>
    <w:rsid w:val="0093653D"/>
    <w:rsid w:val="0093726F"/>
    <w:rsid w:val="009372EF"/>
    <w:rsid w:val="00937A9C"/>
    <w:rsid w:val="00937E6B"/>
    <w:rsid w:val="00940130"/>
    <w:rsid w:val="0094084C"/>
    <w:rsid w:val="00940AC8"/>
    <w:rsid w:val="00943B88"/>
    <w:rsid w:val="00943BD8"/>
    <w:rsid w:val="00945629"/>
    <w:rsid w:val="0094606C"/>
    <w:rsid w:val="00947914"/>
    <w:rsid w:val="009504CE"/>
    <w:rsid w:val="00950D49"/>
    <w:rsid w:val="00950E22"/>
    <w:rsid w:val="00950F57"/>
    <w:rsid w:val="009521DA"/>
    <w:rsid w:val="00952F38"/>
    <w:rsid w:val="00952F54"/>
    <w:rsid w:val="0095312D"/>
    <w:rsid w:val="009532F5"/>
    <w:rsid w:val="00953708"/>
    <w:rsid w:val="009538CF"/>
    <w:rsid w:val="00953FF3"/>
    <w:rsid w:val="00956FF5"/>
    <w:rsid w:val="009579FF"/>
    <w:rsid w:val="00960E2D"/>
    <w:rsid w:val="00963230"/>
    <w:rsid w:val="00963A83"/>
    <w:rsid w:val="00964468"/>
    <w:rsid w:val="00964BEE"/>
    <w:rsid w:val="00964D3B"/>
    <w:rsid w:val="00964EDD"/>
    <w:rsid w:val="0096535A"/>
    <w:rsid w:val="0096680A"/>
    <w:rsid w:val="009672B5"/>
    <w:rsid w:val="009679F3"/>
    <w:rsid w:val="00970E5F"/>
    <w:rsid w:val="00970FB6"/>
    <w:rsid w:val="00972555"/>
    <w:rsid w:val="00972DF3"/>
    <w:rsid w:val="00973A58"/>
    <w:rsid w:val="00974018"/>
    <w:rsid w:val="00975BF1"/>
    <w:rsid w:val="0097616E"/>
    <w:rsid w:val="009769C3"/>
    <w:rsid w:val="0097764E"/>
    <w:rsid w:val="009778A2"/>
    <w:rsid w:val="00980654"/>
    <w:rsid w:val="00980DDD"/>
    <w:rsid w:val="00981372"/>
    <w:rsid w:val="00981534"/>
    <w:rsid w:val="00981758"/>
    <w:rsid w:val="00983C15"/>
    <w:rsid w:val="00983C18"/>
    <w:rsid w:val="0098545F"/>
    <w:rsid w:val="00986729"/>
    <w:rsid w:val="00987CB1"/>
    <w:rsid w:val="0099018C"/>
    <w:rsid w:val="0099163E"/>
    <w:rsid w:val="009917CA"/>
    <w:rsid w:val="00993CC2"/>
    <w:rsid w:val="0099471D"/>
    <w:rsid w:val="00995DBA"/>
    <w:rsid w:val="00996AF4"/>
    <w:rsid w:val="00996D64"/>
    <w:rsid w:val="009A0F0A"/>
    <w:rsid w:val="009A133F"/>
    <w:rsid w:val="009A1E2A"/>
    <w:rsid w:val="009A2F37"/>
    <w:rsid w:val="009A3EE4"/>
    <w:rsid w:val="009A47B9"/>
    <w:rsid w:val="009A5789"/>
    <w:rsid w:val="009A5B5A"/>
    <w:rsid w:val="009A5D44"/>
    <w:rsid w:val="009A5E13"/>
    <w:rsid w:val="009A6548"/>
    <w:rsid w:val="009B02F3"/>
    <w:rsid w:val="009B0D2B"/>
    <w:rsid w:val="009B16FC"/>
    <w:rsid w:val="009B1D96"/>
    <w:rsid w:val="009B2055"/>
    <w:rsid w:val="009B2A5B"/>
    <w:rsid w:val="009B2D90"/>
    <w:rsid w:val="009B395C"/>
    <w:rsid w:val="009B3C51"/>
    <w:rsid w:val="009B42A2"/>
    <w:rsid w:val="009B57E3"/>
    <w:rsid w:val="009B692C"/>
    <w:rsid w:val="009C078D"/>
    <w:rsid w:val="009C0887"/>
    <w:rsid w:val="009C0CCF"/>
    <w:rsid w:val="009C1906"/>
    <w:rsid w:val="009C337A"/>
    <w:rsid w:val="009C43BE"/>
    <w:rsid w:val="009C4A2C"/>
    <w:rsid w:val="009C5954"/>
    <w:rsid w:val="009C6993"/>
    <w:rsid w:val="009C76CE"/>
    <w:rsid w:val="009D0E85"/>
    <w:rsid w:val="009D126D"/>
    <w:rsid w:val="009D15BA"/>
    <w:rsid w:val="009D1CC8"/>
    <w:rsid w:val="009D2007"/>
    <w:rsid w:val="009D2050"/>
    <w:rsid w:val="009D2662"/>
    <w:rsid w:val="009D27E4"/>
    <w:rsid w:val="009D384F"/>
    <w:rsid w:val="009D39C6"/>
    <w:rsid w:val="009D6656"/>
    <w:rsid w:val="009D673E"/>
    <w:rsid w:val="009D6879"/>
    <w:rsid w:val="009D7D71"/>
    <w:rsid w:val="009D7EA4"/>
    <w:rsid w:val="009E083C"/>
    <w:rsid w:val="009E0A6B"/>
    <w:rsid w:val="009E1961"/>
    <w:rsid w:val="009E1BB3"/>
    <w:rsid w:val="009E2C77"/>
    <w:rsid w:val="009E2CF3"/>
    <w:rsid w:val="009E30E6"/>
    <w:rsid w:val="009E3E24"/>
    <w:rsid w:val="009E3F9E"/>
    <w:rsid w:val="009E6F4E"/>
    <w:rsid w:val="009F0837"/>
    <w:rsid w:val="009F0903"/>
    <w:rsid w:val="009F0C4F"/>
    <w:rsid w:val="009F1518"/>
    <w:rsid w:val="009F2B48"/>
    <w:rsid w:val="009F3654"/>
    <w:rsid w:val="009F3F72"/>
    <w:rsid w:val="009F5168"/>
    <w:rsid w:val="009F6C1E"/>
    <w:rsid w:val="009F732F"/>
    <w:rsid w:val="00A013DE"/>
    <w:rsid w:val="00A05EEE"/>
    <w:rsid w:val="00A068A7"/>
    <w:rsid w:val="00A06958"/>
    <w:rsid w:val="00A119CA"/>
    <w:rsid w:val="00A11C2C"/>
    <w:rsid w:val="00A122B6"/>
    <w:rsid w:val="00A12D95"/>
    <w:rsid w:val="00A13127"/>
    <w:rsid w:val="00A13458"/>
    <w:rsid w:val="00A14C9C"/>
    <w:rsid w:val="00A15DDC"/>
    <w:rsid w:val="00A15E6F"/>
    <w:rsid w:val="00A15F4B"/>
    <w:rsid w:val="00A160F1"/>
    <w:rsid w:val="00A202A7"/>
    <w:rsid w:val="00A2126E"/>
    <w:rsid w:val="00A21351"/>
    <w:rsid w:val="00A220AF"/>
    <w:rsid w:val="00A22C9D"/>
    <w:rsid w:val="00A2361A"/>
    <w:rsid w:val="00A244BE"/>
    <w:rsid w:val="00A24D35"/>
    <w:rsid w:val="00A25B5D"/>
    <w:rsid w:val="00A273BE"/>
    <w:rsid w:val="00A27B09"/>
    <w:rsid w:val="00A31059"/>
    <w:rsid w:val="00A318F3"/>
    <w:rsid w:val="00A322D3"/>
    <w:rsid w:val="00A32D5C"/>
    <w:rsid w:val="00A33173"/>
    <w:rsid w:val="00A339D3"/>
    <w:rsid w:val="00A33E01"/>
    <w:rsid w:val="00A34319"/>
    <w:rsid w:val="00A345E1"/>
    <w:rsid w:val="00A34F73"/>
    <w:rsid w:val="00A351C7"/>
    <w:rsid w:val="00A3552A"/>
    <w:rsid w:val="00A367D9"/>
    <w:rsid w:val="00A373E3"/>
    <w:rsid w:val="00A40E5C"/>
    <w:rsid w:val="00A41B17"/>
    <w:rsid w:val="00A42167"/>
    <w:rsid w:val="00A4261D"/>
    <w:rsid w:val="00A42A51"/>
    <w:rsid w:val="00A453B4"/>
    <w:rsid w:val="00A460A2"/>
    <w:rsid w:val="00A46C50"/>
    <w:rsid w:val="00A47174"/>
    <w:rsid w:val="00A47C0A"/>
    <w:rsid w:val="00A50795"/>
    <w:rsid w:val="00A52ED3"/>
    <w:rsid w:val="00A53452"/>
    <w:rsid w:val="00A535F0"/>
    <w:rsid w:val="00A55AA5"/>
    <w:rsid w:val="00A570D5"/>
    <w:rsid w:val="00A57255"/>
    <w:rsid w:val="00A57900"/>
    <w:rsid w:val="00A60BC1"/>
    <w:rsid w:val="00A6255B"/>
    <w:rsid w:val="00A6298B"/>
    <w:rsid w:val="00A63164"/>
    <w:rsid w:val="00A63C5B"/>
    <w:rsid w:val="00A6419C"/>
    <w:rsid w:val="00A6495B"/>
    <w:rsid w:val="00A66384"/>
    <w:rsid w:val="00A66560"/>
    <w:rsid w:val="00A66C31"/>
    <w:rsid w:val="00A66D6C"/>
    <w:rsid w:val="00A67729"/>
    <w:rsid w:val="00A67BBE"/>
    <w:rsid w:val="00A71676"/>
    <w:rsid w:val="00A71751"/>
    <w:rsid w:val="00A74B17"/>
    <w:rsid w:val="00A75352"/>
    <w:rsid w:val="00A75788"/>
    <w:rsid w:val="00A769A4"/>
    <w:rsid w:val="00A806DC"/>
    <w:rsid w:val="00A82A82"/>
    <w:rsid w:val="00A8314C"/>
    <w:rsid w:val="00A83BA6"/>
    <w:rsid w:val="00A841FE"/>
    <w:rsid w:val="00A84F4F"/>
    <w:rsid w:val="00A853FD"/>
    <w:rsid w:val="00A8545F"/>
    <w:rsid w:val="00A85667"/>
    <w:rsid w:val="00A8595C"/>
    <w:rsid w:val="00A862D6"/>
    <w:rsid w:val="00A9276B"/>
    <w:rsid w:val="00A932B8"/>
    <w:rsid w:val="00A9429B"/>
    <w:rsid w:val="00A96C61"/>
    <w:rsid w:val="00A96D98"/>
    <w:rsid w:val="00AA032F"/>
    <w:rsid w:val="00AA0A7B"/>
    <w:rsid w:val="00AA0E0F"/>
    <w:rsid w:val="00AA0E59"/>
    <w:rsid w:val="00AA3A5E"/>
    <w:rsid w:val="00AA3C4A"/>
    <w:rsid w:val="00AA46FC"/>
    <w:rsid w:val="00AA4899"/>
    <w:rsid w:val="00AA5794"/>
    <w:rsid w:val="00AA599F"/>
    <w:rsid w:val="00AA6161"/>
    <w:rsid w:val="00AA6762"/>
    <w:rsid w:val="00AA67B8"/>
    <w:rsid w:val="00AA7C20"/>
    <w:rsid w:val="00AB0684"/>
    <w:rsid w:val="00AB0993"/>
    <w:rsid w:val="00AB1603"/>
    <w:rsid w:val="00AB1687"/>
    <w:rsid w:val="00AB1BC3"/>
    <w:rsid w:val="00AB1C2C"/>
    <w:rsid w:val="00AB24D2"/>
    <w:rsid w:val="00AB3535"/>
    <w:rsid w:val="00AB39C4"/>
    <w:rsid w:val="00AB39CC"/>
    <w:rsid w:val="00AB3D42"/>
    <w:rsid w:val="00AB3D67"/>
    <w:rsid w:val="00AB453D"/>
    <w:rsid w:val="00AB4B5B"/>
    <w:rsid w:val="00AB536F"/>
    <w:rsid w:val="00AB5DE9"/>
    <w:rsid w:val="00AB61F6"/>
    <w:rsid w:val="00AB704B"/>
    <w:rsid w:val="00AB724B"/>
    <w:rsid w:val="00AB7E63"/>
    <w:rsid w:val="00AC1BBA"/>
    <w:rsid w:val="00AC1F59"/>
    <w:rsid w:val="00AC1FE0"/>
    <w:rsid w:val="00AC25E5"/>
    <w:rsid w:val="00AC33AC"/>
    <w:rsid w:val="00AC3978"/>
    <w:rsid w:val="00AC3B18"/>
    <w:rsid w:val="00AC4AB7"/>
    <w:rsid w:val="00AC63C0"/>
    <w:rsid w:val="00AC6506"/>
    <w:rsid w:val="00AC684B"/>
    <w:rsid w:val="00AC69FB"/>
    <w:rsid w:val="00AC7A9B"/>
    <w:rsid w:val="00AC7D94"/>
    <w:rsid w:val="00AD0A0A"/>
    <w:rsid w:val="00AD1D7D"/>
    <w:rsid w:val="00AD2DEE"/>
    <w:rsid w:val="00AD324B"/>
    <w:rsid w:val="00AD38A1"/>
    <w:rsid w:val="00AD4F2B"/>
    <w:rsid w:val="00AD61F5"/>
    <w:rsid w:val="00AD74E7"/>
    <w:rsid w:val="00AD7E25"/>
    <w:rsid w:val="00AE0D48"/>
    <w:rsid w:val="00AE3480"/>
    <w:rsid w:val="00AE4A35"/>
    <w:rsid w:val="00AE5BA8"/>
    <w:rsid w:val="00AE73DA"/>
    <w:rsid w:val="00AE7D0D"/>
    <w:rsid w:val="00AF2869"/>
    <w:rsid w:val="00AF3A45"/>
    <w:rsid w:val="00AF4DF1"/>
    <w:rsid w:val="00AF6B6B"/>
    <w:rsid w:val="00AF796F"/>
    <w:rsid w:val="00AF79C8"/>
    <w:rsid w:val="00AF7F66"/>
    <w:rsid w:val="00B00A05"/>
    <w:rsid w:val="00B00ABE"/>
    <w:rsid w:val="00B0153F"/>
    <w:rsid w:val="00B01DC0"/>
    <w:rsid w:val="00B021EF"/>
    <w:rsid w:val="00B0362F"/>
    <w:rsid w:val="00B03AF1"/>
    <w:rsid w:val="00B042CF"/>
    <w:rsid w:val="00B05369"/>
    <w:rsid w:val="00B06402"/>
    <w:rsid w:val="00B068C2"/>
    <w:rsid w:val="00B06E36"/>
    <w:rsid w:val="00B078E1"/>
    <w:rsid w:val="00B111AE"/>
    <w:rsid w:val="00B113DE"/>
    <w:rsid w:val="00B12419"/>
    <w:rsid w:val="00B1295A"/>
    <w:rsid w:val="00B12A73"/>
    <w:rsid w:val="00B12FAE"/>
    <w:rsid w:val="00B13375"/>
    <w:rsid w:val="00B13977"/>
    <w:rsid w:val="00B1428B"/>
    <w:rsid w:val="00B148F8"/>
    <w:rsid w:val="00B14BBD"/>
    <w:rsid w:val="00B14F1E"/>
    <w:rsid w:val="00B169B1"/>
    <w:rsid w:val="00B16C63"/>
    <w:rsid w:val="00B17939"/>
    <w:rsid w:val="00B20B00"/>
    <w:rsid w:val="00B21175"/>
    <w:rsid w:val="00B233F5"/>
    <w:rsid w:val="00B235C8"/>
    <w:rsid w:val="00B23A24"/>
    <w:rsid w:val="00B23B5E"/>
    <w:rsid w:val="00B23CA5"/>
    <w:rsid w:val="00B266F1"/>
    <w:rsid w:val="00B26CD7"/>
    <w:rsid w:val="00B31375"/>
    <w:rsid w:val="00B3174A"/>
    <w:rsid w:val="00B3254C"/>
    <w:rsid w:val="00B338C5"/>
    <w:rsid w:val="00B34706"/>
    <w:rsid w:val="00B34F28"/>
    <w:rsid w:val="00B36068"/>
    <w:rsid w:val="00B40AAC"/>
    <w:rsid w:val="00B43BBA"/>
    <w:rsid w:val="00B43FC7"/>
    <w:rsid w:val="00B449E6"/>
    <w:rsid w:val="00B44E1D"/>
    <w:rsid w:val="00B452EA"/>
    <w:rsid w:val="00B45BD5"/>
    <w:rsid w:val="00B47234"/>
    <w:rsid w:val="00B50E88"/>
    <w:rsid w:val="00B51152"/>
    <w:rsid w:val="00B52337"/>
    <w:rsid w:val="00B52453"/>
    <w:rsid w:val="00B52A68"/>
    <w:rsid w:val="00B52C5A"/>
    <w:rsid w:val="00B530BF"/>
    <w:rsid w:val="00B53A38"/>
    <w:rsid w:val="00B53A50"/>
    <w:rsid w:val="00B54335"/>
    <w:rsid w:val="00B5457D"/>
    <w:rsid w:val="00B551D5"/>
    <w:rsid w:val="00B564A4"/>
    <w:rsid w:val="00B57011"/>
    <w:rsid w:val="00B57ADA"/>
    <w:rsid w:val="00B6002F"/>
    <w:rsid w:val="00B62402"/>
    <w:rsid w:val="00B63360"/>
    <w:rsid w:val="00B64297"/>
    <w:rsid w:val="00B65509"/>
    <w:rsid w:val="00B6565D"/>
    <w:rsid w:val="00B6579C"/>
    <w:rsid w:val="00B66A66"/>
    <w:rsid w:val="00B67541"/>
    <w:rsid w:val="00B6794F"/>
    <w:rsid w:val="00B723F2"/>
    <w:rsid w:val="00B72763"/>
    <w:rsid w:val="00B728C9"/>
    <w:rsid w:val="00B72DAE"/>
    <w:rsid w:val="00B72F86"/>
    <w:rsid w:val="00B73874"/>
    <w:rsid w:val="00B739BC"/>
    <w:rsid w:val="00B73DA2"/>
    <w:rsid w:val="00B7471D"/>
    <w:rsid w:val="00B74E74"/>
    <w:rsid w:val="00B75532"/>
    <w:rsid w:val="00B759C7"/>
    <w:rsid w:val="00B75C45"/>
    <w:rsid w:val="00B76430"/>
    <w:rsid w:val="00B769C4"/>
    <w:rsid w:val="00B81089"/>
    <w:rsid w:val="00B8170B"/>
    <w:rsid w:val="00B821F1"/>
    <w:rsid w:val="00B82C4C"/>
    <w:rsid w:val="00B833B1"/>
    <w:rsid w:val="00B83C7B"/>
    <w:rsid w:val="00B8693B"/>
    <w:rsid w:val="00B903BB"/>
    <w:rsid w:val="00B90872"/>
    <w:rsid w:val="00B91523"/>
    <w:rsid w:val="00B92722"/>
    <w:rsid w:val="00B92C35"/>
    <w:rsid w:val="00B9373A"/>
    <w:rsid w:val="00B976BE"/>
    <w:rsid w:val="00B97A26"/>
    <w:rsid w:val="00B97CDE"/>
    <w:rsid w:val="00BA1096"/>
    <w:rsid w:val="00BA1D89"/>
    <w:rsid w:val="00BA1EF1"/>
    <w:rsid w:val="00BA2DB9"/>
    <w:rsid w:val="00BA318A"/>
    <w:rsid w:val="00BA43C1"/>
    <w:rsid w:val="00BA4489"/>
    <w:rsid w:val="00BA4704"/>
    <w:rsid w:val="00BA5714"/>
    <w:rsid w:val="00BA621C"/>
    <w:rsid w:val="00BA6DCC"/>
    <w:rsid w:val="00BA7A8D"/>
    <w:rsid w:val="00BB033D"/>
    <w:rsid w:val="00BB064B"/>
    <w:rsid w:val="00BB0A9D"/>
    <w:rsid w:val="00BB4C0A"/>
    <w:rsid w:val="00BB4C1A"/>
    <w:rsid w:val="00BB4D91"/>
    <w:rsid w:val="00BB57D1"/>
    <w:rsid w:val="00BB5EAD"/>
    <w:rsid w:val="00BB66AD"/>
    <w:rsid w:val="00BB7088"/>
    <w:rsid w:val="00BB7F8D"/>
    <w:rsid w:val="00BC0FF3"/>
    <w:rsid w:val="00BC12E7"/>
    <w:rsid w:val="00BC16FF"/>
    <w:rsid w:val="00BC1AD8"/>
    <w:rsid w:val="00BC2040"/>
    <w:rsid w:val="00BC2561"/>
    <w:rsid w:val="00BC3D16"/>
    <w:rsid w:val="00BC4A1F"/>
    <w:rsid w:val="00BC6E85"/>
    <w:rsid w:val="00BC6FD4"/>
    <w:rsid w:val="00BD051A"/>
    <w:rsid w:val="00BD2D22"/>
    <w:rsid w:val="00BD43CA"/>
    <w:rsid w:val="00BD4AEE"/>
    <w:rsid w:val="00BD4BD8"/>
    <w:rsid w:val="00BD4F2D"/>
    <w:rsid w:val="00BD5038"/>
    <w:rsid w:val="00BD52BA"/>
    <w:rsid w:val="00BD5A00"/>
    <w:rsid w:val="00BD5EAA"/>
    <w:rsid w:val="00BD66F9"/>
    <w:rsid w:val="00BD6CC5"/>
    <w:rsid w:val="00BD760B"/>
    <w:rsid w:val="00BD7EDA"/>
    <w:rsid w:val="00BE004F"/>
    <w:rsid w:val="00BE1687"/>
    <w:rsid w:val="00BE1FDA"/>
    <w:rsid w:val="00BE2C2F"/>
    <w:rsid w:val="00BE349D"/>
    <w:rsid w:val="00BE55BE"/>
    <w:rsid w:val="00BE632A"/>
    <w:rsid w:val="00BE7148"/>
    <w:rsid w:val="00BE759E"/>
    <w:rsid w:val="00BF1A46"/>
    <w:rsid w:val="00BF2CC6"/>
    <w:rsid w:val="00BF4439"/>
    <w:rsid w:val="00BF67B6"/>
    <w:rsid w:val="00BF6CCC"/>
    <w:rsid w:val="00BF7F22"/>
    <w:rsid w:val="00C007BC"/>
    <w:rsid w:val="00C0185F"/>
    <w:rsid w:val="00C0212A"/>
    <w:rsid w:val="00C0245C"/>
    <w:rsid w:val="00C0265B"/>
    <w:rsid w:val="00C0319A"/>
    <w:rsid w:val="00C03673"/>
    <w:rsid w:val="00C03CDD"/>
    <w:rsid w:val="00C04C89"/>
    <w:rsid w:val="00C04C91"/>
    <w:rsid w:val="00C053C7"/>
    <w:rsid w:val="00C06811"/>
    <w:rsid w:val="00C07318"/>
    <w:rsid w:val="00C104AB"/>
    <w:rsid w:val="00C107E1"/>
    <w:rsid w:val="00C10BCA"/>
    <w:rsid w:val="00C10D5B"/>
    <w:rsid w:val="00C111C3"/>
    <w:rsid w:val="00C121CF"/>
    <w:rsid w:val="00C128EC"/>
    <w:rsid w:val="00C12A09"/>
    <w:rsid w:val="00C14505"/>
    <w:rsid w:val="00C15DD9"/>
    <w:rsid w:val="00C1650F"/>
    <w:rsid w:val="00C20275"/>
    <w:rsid w:val="00C2038F"/>
    <w:rsid w:val="00C20A75"/>
    <w:rsid w:val="00C236FB"/>
    <w:rsid w:val="00C24A7D"/>
    <w:rsid w:val="00C252A1"/>
    <w:rsid w:val="00C25577"/>
    <w:rsid w:val="00C26D5C"/>
    <w:rsid w:val="00C26F8E"/>
    <w:rsid w:val="00C27827"/>
    <w:rsid w:val="00C31AC0"/>
    <w:rsid w:val="00C31B4F"/>
    <w:rsid w:val="00C31C19"/>
    <w:rsid w:val="00C33CBF"/>
    <w:rsid w:val="00C3635D"/>
    <w:rsid w:val="00C36671"/>
    <w:rsid w:val="00C374C0"/>
    <w:rsid w:val="00C41621"/>
    <w:rsid w:val="00C42640"/>
    <w:rsid w:val="00C42AD2"/>
    <w:rsid w:val="00C431AB"/>
    <w:rsid w:val="00C43C6C"/>
    <w:rsid w:val="00C443BB"/>
    <w:rsid w:val="00C448DA"/>
    <w:rsid w:val="00C4508D"/>
    <w:rsid w:val="00C4649C"/>
    <w:rsid w:val="00C4697C"/>
    <w:rsid w:val="00C46D73"/>
    <w:rsid w:val="00C513B4"/>
    <w:rsid w:val="00C527AC"/>
    <w:rsid w:val="00C52E4A"/>
    <w:rsid w:val="00C53C6F"/>
    <w:rsid w:val="00C54B33"/>
    <w:rsid w:val="00C5664E"/>
    <w:rsid w:val="00C56CC6"/>
    <w:rsid w:val="00C570EF"/>
    <w:rsid w:val="00C571ED"/>
    <w:rsid w:val="00C5750C"/>
    <w:rsid w:val="00C577D5"/>
    <w:rsid w:val="00C608D5"/>
    <w:rsid w:val="00C60B69"/>
    <w:rsid w:val="00C614E0"/>
    <w:rsid w:val="00C645E5"/>
    <w:rsid w:val="00C6799F"/>
    <w:rsid w:val="00C714B0"/>
    <w:rsid w:val="00C71DDF"/>
    <w:rsid w:val="00C720A8"/>
    <w:rsid w:val="00C72CCB"/>
    <w:rsid w:val="00C7570B"/>
    <w:rsid w:val="00C75882"/>
    <w:rsid w:val="00C76D5F"/>
    <w:rsid w:val="00C773D6"/>
    <w:rsid w:val="00C80A11"/>
    <w:rsid w:val="00C81744"/>
    <w:rsid w:val="00C818E7"/>
    <w:rsid w:val="00C82038"/>
    <w:rsid w:val="00C82763"/>
    <w:rsid w:val="00C8285E"/>
    <w:rsid w:val="00C847BB"/>
    <w:rsid w:val="00C857EB"/>
    <w:rsid w:val="00C85BAA"/>
    <w:rsid w:val="00C8623C"/>
    <w:rsid w:val="00C87022"/>
    <w:rsid w:val="00C875DF"/>
    <w:rsid w:val="00C879DE"/>
    <w:rsid w:val="00C90372"/>
    <w:rsid w:val="00C91478"/>
    <w:rsid w:val="00C91A8D"/>
    <w:rsid w:val="00C91DFB"/>
    <w:rsid w:val="00C91F71"/>
    <w:rsid w:val="00C93F5C"/>
    <w:rsid w:val="00C941F4"/>
    <w:rsid w:val="00C94D20"/>
    <w:rsid w:val="00C95064"/>
    <w:rsid w:val="00C950E5"/>
    <w:rsid w:val="00C9767B"/>
    <w:rsid w:val="00CA000A"/>
    <w:rsid w:val="00CA15C9"/>
    <w:rsid w:val="00CA2247"/>
    <w:rsid w:val="00CA2DBC"/>
    <w:rsid w:val="00CA3627"/>
    <w:rsid w:val="00CA381E"/>
    <w:rsid w:val="00CA4277"/>
    <w:rsid w:val="00CA49CF"/>
    <w:rsid w:val="00CA57B3"/>
    <w:rsid w:val="00CA5CD5"/>
    <w:rsid w:val="00CA5ED7"/>
    <w:rsid w:val="00CA7B1E"/>
    <w:rsid w:val="00CA7BC4"/>
    <w:rsid w:val="00CA7DA6"/>
    <w:rsid w:val="00CB09FD"/>
    <w:rsid w:val="00CB2835"/>
    <w:rsid w:val="00CB4395"/>
    <w:rsid w:val="00CB67A3"/>
    <w:rsid w:val="00CB6AA8"/>
    <w:rsid w:val="00CB6E30"/>
    <w:rsid w:val="00CB7673"/>
    <w:rsid w:val="00CB7BE5"/>
    <w:rsid w:val="00CC0931"/>
    <w:rsid w:val="00CC1C98"/>
    <w:rsid w:val="00CC1F67"/>
    <w:rsid w:val="00CC21B6"/>
    <w:rsid w:val="00CC2528"/>
    <w:rsid w:val="00CC4C29"/>
    <w:rsid w:val="00CC4C50"/>
    <w:rsid w:val="00CC51BA"/>
    <w:rsid w:val="00CC5E1F"/>
    <w:rsid w:val="00CC6389"/>
    <w:rsid w:val="00CC63A8"/>
    <w:rsid w:val="00CC6D67"/>
    <w:rsid w:val="00CC768A"/>
    <w:rsid w:val="00CC7AF3"/>
    <w:rsid w:val="00CD0A92"/>
    <w:rsid w:val="00CD17F9"/>
    <w:rsid w:val="00CD1C14"/>
    <w:rsid w:val="00CD29E0"/>
    <w:rsid w:val="00CD36E9"/>
    <w:rsid w:val="00CD3DF5"/>
    <w:rsid w:val="00CD413B"/>
    <w:rsid w:val="00CD4452"/>
    <w:rsid w:val="00CD4BF3"/>
    <w:rsid w:val="00CD4FE6"/>
    <w:rsid w:val="00CD5086"/>
    <w:rsid w:val="00CD63C1"/>
    <w:rsid w:val="00CD65D1"/>
    <w:rsid w:val="00CD6EEA"/>
    <w:rsid w:val="00CD7177"/>
    <w:rsid w:val="00CD7496"/>
    <w:rsid w:val="00CE048A"/>
    <w:rsid w:val="00CE093E"/>
    <w:rsid w:val="00CE0C0C"/>
    <w:rsid w:val="00CE179F"/>
    <w:rsid w:val="00CE1C17"/>
    <w:rsid w:val="00CE2B7B"/>
    <w:rsid w:val="00CE2DE9"/>
    <w:rsid w:val="00CE4504"/>
    <w:rsid w:val="00CE4714"/>
    <w:rsid w:val="00CE5BE1"/>
    <w:rsid w:val="00CE5C32"/>
    <w:rsid w:val="00CE720A"/>
    <w:rsid w:val="00CE7A39"/>
    <w:rsid w:val="00CE7CB6"/>
    <w:rsid w:val="00CF0652"/>
    <w:rsid w:val="00CF072D"/>
    <w:rsid w:val="00CF0CB5"/>
    <w:rsid w:val="00CF2545"/>
    <w:rsid w:val="00CF26AD"/>
    <w:rsid w:val="00CF33C1"/>
    <w:rsid w:val="00CF3876"/>
    <w:rsid w:val="00CF3B4A"/>
    <w:rsid w:val="00CF3BEB"/>
    <w:rsid w:val="00CF65DA"/>
    <w:rsid w:val="00CF6DC4"/>
    <w:rsid w:val="00CF6EDB"/>
    <w:rsid w:val="00CF74D3"/>
    <w:rsid w:val="00CF7835"/>
    <w:rsid w:val="00D01435"/>
    <w:rsid w:val="00D0144D"/>
    <w:rsid w:val="00D02023"/>
    <w:rsid w:val="00D029E2"/>
    <w:rsid w:val="00D03E0A"/>
    <w:rsid w:val="00D03FC0"/>
    <w:rsid w:val="00D0405D"/>
    <w:rsid w:val="00D0441E"/>
    <w:rsid w:val="00D0481D"/>
    <w:rsid w:val="00D055C3"/>
    <w:rsid w:val="00D05A1A"/>
    <w:rsid w:val="00D05C27"/>
    <w:rsid w:val="00D05FD5"/>
    <w:rsid w:val="00D06870"/>
    <w:rsid w:val="00D06D26"/>
    <w:rsid w:val="00D078F7"/>
    <w:rsid w:val="00D100F4"/>
    <w:rsid w:val="00D131C7"/>
    <w:rsid w:val="00D13281"/>
    <w:rsid w:val="00D13CE7"/>
    <w:rsid w:val="00D1422F"/>
    <w:rsid w:val="00D14BD7"/>
    <w:rsid w:val="00D14ED8"/>
    <w:rsid w:val="00D1617D"/>
    <w:rsid w:val="00D16398"/>
    <w:rsid w:val="00D16628"/>
    <w:rsid w:val="00D21F78"/>
    <w:rsid w:val="00D22826"/>
    <w:rsid w:val="00D235D1"/>
    <w:rsid w:val="00D2493A"/>
    <w:rsid w:val="00D25073"/>
    <w:rsid w:val="00D3033F"/>
    <w:rsid w:val="00D31757"/>
    <w:rsid w:val="00D31EF1"/>
    <w:rsid w:val="00D32630"/>
    <w:rsid w:val="00D3361F"/>
    <w:rsid w:val="00D33A61"/>
    <w:rsid w:val="00D34393"/>
    <w:rsid w:val="00D3455F"/>
    <w:rsid w:val="00D34E8F"/>
    <w:rsid w:val="00D3530B"/>
    <w:rsid w:val="00D35C07"/>
    <w:rsid w:val="00D35CE7"/>
    <w:rsid w:val="00D35FF8"/>
    <w:rsid w:val="00D36783"/>
    <w:rsid w:val="00D36C38"/>
    <w:rsid w:val="00D37738"/>
    <w:rsid w:val="00D37BF4"/>
    <w:rsid w:val="00D37FCB"/>
    <w:rsid w:val="00D407AE"/>
    <w:rsid w:val="00D408D9"/>
    <w:rsid w:val="00D40B9F"/>
    <w:rsid w:val="00D40F64"/>
    <w:rsid w:val="00D426EB"/>
    <w:rsid w:val="00D441CD"/>
    <w:rsid w:val="00D45118"/>
    <w:rsid w:val="00D45264"/>
    <w:rsid w:val="00D453C9"/>
    <w:rsid w:val="00D47313"/>
    <w:rsid w:val="00D47C3C"/>
    <w:rsid w:val="00D47F3B"/>
    <w:rsid w:val="00D50A9B"/>
    <w:rsid w:val="00D52328"/>
    <w:rsid w:val="00D523BE"/>
    <w:rsid w:val="00D52D74"/>
    <w:rsid w:val="00D541D4"/>
    <w:rsid w:val="00D55076"/>
    <w:rsid w:val="00D564DF"/>
    <w:rsid w:val="00D57313"/>
    <w:rsid w:val="00D573A0"/>
    <w:rsid w:val="00D57F46"/>
    <w:rsid w:val="00D6034D"/>
    <w:rsid w:val="00D60E39"/>
    <w:rsid w:val="00D62CB8"/>
    <w:rsid w:val="00D62D0A"/>
    <w:rsid w:val="00D642CE"/>
    <w:rsid w:val="00D642F1"/>
    <w:rsid w:val="00D64667"/>
    <w:rsid w:val="00D647C5"/>
    <w:rsid w:val="00D66CB1"/>
    <w:rsid w:val="00D67A41"/>
    <w:rsid w:val="00D700A2"/>
    <w:rsid w:val="00D7090B"/>
    <w:rsid w:val="00D72CEC"/>
    <w:rsid w:val="00D74637"/>
    <w:rsid w:val="00D754F8"/>
    <w:rsid w:val="00D757E6"/>
    <w:rsid w:val="00D75F1D"/>
    <w:rsid w:val="00D76E9E"/>
    <w:rsid w:val="00D76F4F"/>
    <w:rsid w:val="00D7744D"/>
    <w:rsid w:val="00D807BA"/>
    <w:rsid w:val="00D82C2D"/>
    <w:rsid w:val="00D82E6E"/>
    <w:rsid w:val="00D85F09"/>
    <w:rsid w:val="00D86C1D"/>
    <w:rsid w:val="00D86F79"/>
    <w:rsid w:val="00D87A0F"/>
    <w:rsid w:val="00D90110"/>
    <w:rsid w:val="00D90B8F"/>
    <w:rsid w:val="00D90C0C"/>
    <w:rsid w:val="00D92476"/>
    <w:rsid w:val="00D9271E"/>
    <w:rsid w:val="00D93203"/>
    <w:rsid w:val="00D93344"/>
    <w:rsid w:val="00D9349B"/>
    <w:rsid w:val="00D949F7"/>
    <w:rsid w:val="00D95F7B"/>
    <w:rsid w:val="00D97FED"/>
    <w:rsid w:val="00DA06C3"/>
    <w:rsid w:val="00DA099A"/>
    <w:rsid w:val="00DA2316"/>
    <w:rsid w:val="00DA28C7"/>
    <w:rsid w:val="00DA3CD4"/>
    <w:rsid w:val="00DA51EA"/>
    <w:rsid w:val="00DA607A"/>
    <w:rsid w:val="00DA6A84"/>
    <w:rsid w:val="00DA73FB"/>
    <w:rsid w:val="00DA7C7B"/>
    <w:rsid w:val="00DB00CB"/>
    <w:rsid w:val="00DB10BE"/>
    <w:rsid w:val="00DB15D7"/>
    <w:rsid w:val="00DB2BBE"/>
    <w:rsid w:val="00DB31B0"/>
    <w:rsid w:val="00DB3F7A"/>
    <w:rsid w:val="00DB3FC6"/>
    <w:rsid w:val="00DB49CB"/>
    <w:rsid w:val="00DB5769"/>
    <w:rsid w:val="00DB6001"/>
    <w:rsid w:val="00DB7545"/>
    <w:rsid w:val="00DB77BC"/>
    <w:rsid w:val="00DB7A42"/>
    <w:rsid w:val="00DC0B5D"/>
    <w:rsid w:val="00DC22B5"/>
    <w:rsid w:val="00DC252E"/>
    <w:rsid w:val="00DC322B"/>
    <w:rsid w:val="00DC37CB"/>
    <w:rsid w:val="00DC4781"/>
    <w:rsid w:val="00DC4DD4"/>
    <w:rsid w:val="00DC5829"/>
    <w:rsid w:val="00DC6259"/>
    <w:rsid w:val="00DC6608"/>
    <w:rsid w:val="00DC6B96"/>
    <w:rsid w:val="00DD0929"/>
    <w:rsid w:val="00DD2D6F"/>
    <w:rsid w:val="00DD2FB4"/>
    <w:rsid w:val="00DD3D47"/>
    <w:rsid w:val="00DD4F89"/>
    <w:rsid w:val="00DD5246"/>
    <w:rsid w:val="00DD533E"/>
    <w:rsid w:val="00DD5DD6"/>
    <w:rsid w:val="00DD681A"/>
    <w:rsid w:val="00DD73D8"/>
    <w:rsid w:val="00DD7CBF"/>
    <w:rsid w:val="00DE236A"/>
    <w:rsid w:val="00DE2684"/>
    <w:rsid w:val="00DE3193"/>
    <w:rsid w:val="00DE56A0"/>
    <w:rsid w:val="00DE7018"/>
    <w:rsid w:val="00DE7E65"/>
    <w:rsid w:val="00DF1FB5"/>
    <w:rsid w:val="00DF2875"/>
    <w:rsid w:val="00DF326C"/>
    <w:rsid w:val="00DF36FE"/>
    <w:rsid w:val="00DF532E"/>
    <w:rsid w:val="00DF55EA"/>
    <w:rsid w:val="00DF5949"/>
    <w:rsid w:val="00DF5D3B"/>
    <w:rsid w:val="00DF63C2"/>
    <w:rsid w:val="00DF7284"/>
    <w:rsid w:val="00E01004"/>
    <w:rsid w:val="00E0110A"/>
    <w:rsid w:val="00E01252"/>
    <w:rsid w:val="00E01AC0"/>
    <w:rsid w:val="00E02A8E"/>
    <w:rsid w:val="00E03362"/>
    <w:rsid w:val="00E039D7"/>
    <w:rsid w:val="00E040FD"/>
    <w:rsid w:val="00E043E3"/>
    <w:rsid w:val="00E04532"/>
    <w:rsid w:val="00E04F04"/>
    <w:rsid w:val="00E05C52"/>
    <w:rsid w:val="00E05CBA"/>
    <w:rsid w:val="00E0639F"/>
    <w:rsid w:val="00E06691"/>
    <w:rsid w:val="00E07B00"/>
    <w:rsid w:val="00E1103A"/>
    <w:rsid w:val="00E12DE9"/>
    <w:rsid w:val="00E13DB0"/>
    <w:rsid w:val="00E1408A"/>
    <w:rsid w:val="00E1482E"/>
    <w:rsid w:val="00E15271"/>
    <w:rsid w:val="00E15D1F"/>
    <w:rsid w:val="00E1645E"/>
    <w:rsid w:val="00E16980"/>
    <w:rsid w:val="00E172BB"/>
    <w:rsid w:val="00E174EB"/>
    <w:rsid w:val="00E208C3"/>
    <w:rsid w:val="00E221AF"/>
    <w:rsid w:val="00E22C66"/>
    <w:rsid w:val="00E22CCF"/>
    <w:rsid w:val="00E231AA"/>
    <w:rsid w:val="00E235DE"/>
    <w:rsid w:val="00E23B23"/>
    <w:rsid w:val="00E2428A"/>
    <w:rsid w:val="00E24ED9"/>
    <w:rsid w:val="00E250AC"/>
    <w:rsid w:val="00E25651"/>
    <w:rsid w:val="00E2587E"/>
    <w:rsid w:val="00E25A49"/>
    <w:rsid w:val="00E26F5A"/>
    <w:rsid w:val="00E2724B"/>
    <w:rsid w:val="00E30AAC"/>
    <w:rsid w:val="00E30FAD"/>
    <w:rsid w:val="00E321DA"/>
    <w:rsid w:val="00E3278C"/>
    <w:rsid w:val="00E32B46"/>
    <w:rsid w:val="00E32FD5"/>
    <w:rsid w:val="00E333F9"/>
    <w:rsid w:val="00E34A8F"/>
    <w:rsid w:val="00E34F64"/>
    <w:rsid w:val="00E367DC"/>
    <w:rsid w:val="00E407DD"/>
    <w:rsid w:val="00E4323C"/>
    <w:rsid w:val="00E43423"/>
    <w:rsid w:val="00E43F17"/>
    <w:rsid w:val="00E44259"/>
    <w:rsid w:val="00E44F9D"/>
    <w:rsid w:val="00E45B84"/>
    <w:rsid w:val="00E46A1C"/>
    <w:rsid w:val="00E471AA"/>
    <w:rsid w:val="00E50119"/>
    <w:rsid w:val="00E5016F"/>
    <w:rsid w:val="00E518C1"/>
    <w:rsid w:val="00E51F80"/>
    <w:rsid w:val="00E527A8"/>
    <w:rsid w:val="00E53586"/>
    <w:rsid w:val="00E564E3"/>
    <w:rsid w:val="00E56D19"/>
    <w:rsid w:val="00E57865"/>
    <w:rsid w:val="00E602F7"/>
    <w:rsid w:val="00E61533"/>
    <w:rsid w:val="00E61D72"/>
    <w:rsid w:val="00E63567"/>
    <w:rsid w:val="00E64C18"/>
    <w:rsid w:val="00E672E1"/>
    <w:rsid w:val="00E73698"/>
    <w:rsid w:val="00E737FE"/>
    <w:rsid w:val="00E752DC"/>
    <w:rsid w:val="00E75775"/>
    <w:rsid w:val="00E77575"/>
    <w:rsid w:val="00E81AA6"/>
    <w:rsid w:val="00E81B67"/>
    <w:rsid w:val="00E8268F"/>
    <w:rsid w:val="00E82CD7"/>
    <w:rsid w:val="00E82E98"/>
    <w:rsid w:val="00E82F9A"/>
    <w:rsid w:val="00E846AE"/>
    <w:rsid w:val="00E85D1E"/>
    <w:rsid w:val="00E86C8C"/>
    <w:rsid w:val="00E86F56"/>
    <w:rsid w:val="00E875AB"/>
    <w:rsid w:val="00E90339"/>
    <w:rsid w:val="00E90DBD"/>
    <w:rsid w:val="00E90FD1"/>
    <w:rsid w:val="00E91CD2"/>
    <w:rsid w:val="00E926EE"/>
    <w:rsid w:val="00E92771"/>
    <w:rsid w:val="00E93319"/>
    <w:rsid w:val="00E94B15"/>
    <w:rsid w:val="00E95A92"/>
    <w:rsid w:val="00E95C79"/>
    <w:rsid w:val="00E95FC1"/>
    <w:rsid w:val="00E97575"/>
    <w:rsid w:val="00E97753"/>
    <w:rsid w:val="00E97E17"/>
    <w:rsid w:val="00EA1A1F"/>
    <w:rsid w:val="00EA2964"/>
    <w:rsid w:val="00EA34E2"/>
    <w:rsid w:val="00EA3EE1"/>
    <w:rsid w:val="00EA4221"/>
    <w:rsid w:val="00EA449E"/>
    <w:rsid w:val="00EA6E30"/>
    <w:rsid w:val="00EA73A8"/>
    <w:rsid w:val="00EB0C5E"/>
    <w:rsid w:val="00EB0D49"/>
    <w:rsid w:val="00EB17B2"/>
    <w:rsid w:val="00EB1858"/>
    <w:rsid w:val="00EB1C09"/>
    <w:rsid w:val="00EB2881"/>
    <w:rsid w:val="00EB30C9"/>
    <w:rsid w:val="00EB3B24"/>
    <w:rsid w:val="00EB3D63"/>
    <w:rsid w:val="00EB3F5D"/>
    <w:rsid w:val="00EB4E51"/>
    <w:rsid w:val="00EB5525"/>
    <w:rsid w:val="00EB5A6A"/>
    <w:rsid w:val="00EB7032"/>
    <w:rsid w:val="00EC0D3C"/>
    <w:rsid w:val="00EC0E36"/>
    <w:rsid w:val="00EC308F"/>
    <w:rsid w:val="00EC3F6A"/>
    <w:rsid w:val="00EC4364"/>
    <w:rsid w:val="00EC6AA4"/>
    <w:rsid w:val="00EC6CB1"/>
    <w:rsid w:val="00ED0AEC"/>
    <w:rsid w:val="00ED103B"/>
    <w:rsid w:val="00ED155F"/>
    <w:rsid w:val="00ED2010"/>
    <w:rsid w:val="00ED20AC"/>
    <w:rsid w:val="00ED2B70"/>
    <w:rsid w:val="00ED37C8"/>
    <w:rsid w:val="00ED39BE"/>
    <w:rsid w:val="00ED3D62"/>
    <w:rsid w:val="00ED43E4"/>
    <w:rsid w:val="00ED589B"/>
    <w:rsid w:val="00ED66E2"/>
    <w:rsid w:val="00ED778D"/>
    <w:rsid w:val="00EE036A"/>
    <w:rsid w:val="00EE0591"/>
    <w:rsid w:val="00EE0B14"/>
    <w:rsid w:val="00EE1B70"/>
    <w:rsid w:val="00EE3A2F"/>
    <w:rsid w:val="00EE54E1"/>
    <w:rsid w:val="00EE5990"/>
    <w:rsid w:val="00EE5AD9"/>
    <w:rsid w:val="00EE6B3E"/>
    <w:rsid w:val="00EF05AE"/>
    <w:rsid w:val="00EF09A0"/>
    <w:rsid w:val="00EF239F"/>
    <w:rsid w:val="00EF26F2"/>
    <w:rsid w:val="00EF7497"/>
    <w:rsid w:val="00F00357"/>
    <w:rsid w:val="00F0080B"/>
    <w:rsid w:val="00F01061"/>
    <w:rsid w:val="00F013AE"/>
    <w:rsid w:val="00F021A7"/>
    <w:rsid w:val="00F03549"/>
    <w:rsid w:val="00F06F84"/>
    <w:rsid w:val="00F0728E"/>
    <w:rsid w:val="00F074BD"/>
    <w:rsid w:val="00F11823"/>
    <w:rsid w:val="00F11C5F"/>
    <w:rsid w:val="00F12147"/>
    <w:rsid w:val="00F15094"/>
    <w:rsid w:val="00F159E2"/>
    <w:rsid w:val="00F15F06"/>
    <w:rsid w:val="00F16CE1"/>
    <w:rsid w:val="00F174B1"/>
    <w:rsid w:val="00F22B96"/>
    <w:rsid w:val="00F24285"/>
    <w:rsid w:val="00F25968"/>
    <w:rsid w:val="00F25F41"/>
    <w:rsid w:val="00F26571"/>
    <w:rsid w:val="00F269C4"/>
    <w:rsid w:val="00F275DD"/>
    <w:rsid w:val="00F3014A"/>
    <w:rsid w:val="00F303E6"/>
    <w:rsid w:val="00F3092C"/>
    <w:rsid w:val="00F30F05"/>
    <w:rsid w:val="00F317D4"/>
    <w:rsid w:val="00F32924"/>
    <w:rsid w:val="00F34F32"/>
    <w:rsid w:val="00F35223"/>
    <w:rsid w:val="00F367C3"/>
    <w:rsid w:val="00F4075A"/>
    <w:rsid w:val="00F411F2"/>
    <w:rsid w:val="00F41260"/>
    <w:rsid w:val="00F42A00"/>
    <w:rsid w:val="00F446B4"/>
    <w:rsid w:val="00F4472C"/>
    <w:rsid w:val="00F4497D"/>
    <w:rsid w:val="00F44A04"/>
    <w:rsid w:val="00F44D56"/>
    <w:rsid w:val="00F452D8"/>
    <w:rsid w:val="00F45304"/>
    <w:rsid w:val="00F45849"/>
    <w:rsid w:val="00F45BAF"/>
    <w:rsid w:val="00F467B8"/>
    <w:rsid w:val="00F46B06"/>
    <w:rsid w:val="00F477DB"/>
    <w:rsid w:val="00F47A42"/>
    <w:rsid w:val="00F50546"/>
    <w:rsid w:val="00F5094B"/>
    <w:rsid w:val="00F50A09"/>
    <w:rsid w:val="00F51ECC"/>
    <w:rsid w:val="00F529E4"/>
    <w:rsid w:val="00F531FA"/>
    <w:rsid w:val="00F53357"/>
    <w:rsid w:val="00F5339D"/>
    <w:rsid w:val="00F54C03"/>
    <w:rsid w:val="00F54C8A"/>
    <w:rsid w:val="00F552EC"/>
    <w:rsid w:val="00F5676A"/>
    <w:rsid w:val="00F56C8D"/>
    <w:rsid w:val="00F56C8F"/>
    <w:rsid w:val="00F573E2"/>
    <w:rsid w:val="00F603D9"/>
    <w:rsid w:val="00F6089D"/>
    <w:rsid w:val="00F63682"/>
    <w:rsid w:val="00F6384D"/>
    <w:rsid w:val="00F64EBC"/>
    <w:rsid w:val="00F662D8"/>
    <w:rsid w:val="00F67B66"/>
    <w:rsid w:val="00F704B6"/>
    <w:rsid w:val="00F7150A"/>
    <w:rsid w:val="00F72A74"/>
    <w:rsid w:val="00F7343F"/>
    <w:rsid w:val="00F7501E"/>
    <w:rsid w:val="00F75FA8"/>
    <w:rsid w:val="00F767F4"/>
    <w:rsid w:val="00F76AB9"/>
    <w:rsid w:val="00F7709A"/>
    <w:rsid w:val="00F77E37"/>
    <w:rsid w:val="00F77EA4"/>
    <w:rsid w:val="00F810C7"/>
    <w:rsid w:val="00F815DB"/>
    <w:rsid w:val="00F8182B"/>
    <w:rsid w:val="00F81D7C"/>
    <w:rsid w:val="00F82362"/>
    <w:rsid w:val="00F823FA"/>
    <w:rsid w:val="00F82526"/>
    <w:rsid w:val="00F8423B"/>
    <w:rsid w:val="00F85B68"/>
    <w:rsid w:val="00F87923"/>
    <w:rsid w:val="00F90491"/>
    <w:rsid w:val="00F91A62"/>
    <w:rsid w:val="00F91D3E"/>
    <w:rsid w:val="00F92837"/>
    <w:rsid w:val="00F93189"/>
    <w:rsid w:val="00F932BA"/>
    <w:rsid w:val="00F93C9D"/>
    <w:rsid w:val="00F94354"/>
    <w:rsid w:val="00F9499C"/>
    <w:rsid w:val="00F94EAA"/>
    <w:rsid w:val="00F9585A"/>
    <w:rsid w:val="00F97596"/>
    <w:rsid w:val="00FA000D"/>
    <w:rsid w:val="00FA06F4"/>
    <w:rsid w:val="00FA2C3D"/>
    <w:rsid w:val="00FA334F"/>
    <w:rsid w:val="00FA4905"/>
    <w:rsid w:val="00FA64EC"/>
    <w:rsid w:val="00FA6608"/>
    <w:rsid w:val="00FA70EC"/>
    <w:rsid w:val="00FA781F"/>
    <w:rsid w:val="00FA7AD5"/>
    <w:rsid w:val="00FB0FA3"/>
    <w:rsid w:val="00FB136A"/>
    <w:rsid w:val="00FB1B1B"/>
    <w:rsid w:val="00FB32F8"/>
    <w:rsid w:val="00FB3461"/>
    <w:rsid w:val="00FB39CA"/>
    <w:rsid w:val="00FB3C3F"/>
    <w:rsid w:val="00FB47DB"/>
    <w:rsid w:val="00FB4CBD"/>
    <w:rsid w:val="00FB5381"/>
    <w:rsid w:val="00FB5514"/>
    <w:rsid w:val="00FB5744"/>
    <w:rsid w:val="00FB6CDE"/>
    <w:rsid w:val="00FB7599"/>
    <w:rsid w:val="00FB7A51"/>
    <w:rsid w:val="00FC0494"/>
    <w:rsid w:val="00FC0786"/>
    <w:rsid w:val="00FC0B3C"/>
    <w:rsid w:val="00FC1269"/>
    <w:rsid w:val="00FC2E40"/>
    <w:rsid w:val="00FC34AE"/>
    <w:rsid w:val="00FC3B91"/>
    <w:rsid w:val="00FC4BD5"/>
    <w:rsid w:val="00FC4CD3"/>
    <w:rsid w:val="00FC532E"/>
    <w:rsid w:val="00FC5C3F"/>
    <w:rsid w:val="00FC7FDC"/>
    <w:rsid w:val="00FD3537"/>
    <w:rsid w:val="00FD3BAB"/>
    <w:rsid w:val="00FD3C2F"/>
    <w:rsid w:val="00FD4290"/>
    <w:rsid w:val="00FD44DC"/>
    <w:rsid w:val="00FD53D5"/>
    <w:rsid w:val="00FD546E"/>
    <w:rsid w:val="00FD580D"/>
    <w:rsid w:val="00FE0EC5"/>
    <w:rsid w:val="00FE1B62"/>
    <w:rsid w:val="00FE1FA6"/>
    <w:rsid w:val="00FE2006"/>
    <w:rsid w:val="00FE2C21"/>
    <w:rsid w:val="00FE2CEF"/>
    <w:rsid w:val="00FE3305"/>
    <w:rsid w:val="00FE3582"/>
    <w:rsid w:val="00FE4303"/>
    <w:rsid w:val="00FE4A0A"/>
    <w:rsid w:val="00FE4A95"/>
    <w:rsid w:val="00FE6E40"/>
    <w:rsid w:val="00FE70B9"/>
    <w:rsid w:val="00FE723D"/>
    <w:rsid w:val="00FE72E3"/>
    <w:rsid w:val="00FE76D9"/>
    <w:rsid w:val="00FE7ECD"/>
    <w:rsid w:val="00FF046F"/>
    <w:rsid w:val="00FF08D5"/>
    <w:rsid w:val="00FF0E9F"/>
    <w:rsid w:val="00FF14A7"/>
    <w:rsid w:val="00FF1881"/>
    <w:rsid w:val="00FF1FBE"/>
    <w:rsid w:val="00FF24EC"/>
    <w:rsid w:val="00FF25E4"/>
    <w:rsid w:val="00FF390B"/>
    <w:rsid w:val="00FF3C15"/>
    <w:rsid w:val="00FF3DB9"/>
    <w:rsid w:val="00FF484D"/>
    <w:rsid w:val="00FF5D21"/>
    <w:rsid w:val="00FF643D"/>
    <w:rsid w:val="00FF72A9"/>
    <w:rsid w:val="011747E4"/>
    <w:rsid w:val="01863098"/>
    <w:rsid w:val="01E1133F"/>
    <w:rsid w:val="04730826"/>
    <w:rsid w:val="04B07F60"/>
    <w:rsid w:val="05758790"/>
    <w:rsid w:val="05967205"/>
    <w:rsid w:val="069EC6C7"/>
    <w:rsid w:val="06A1E1E6"/>
    <w:rsid w:val="0707B7BC"/>
    <w:rsid w:val="07D2A2EC"/>
    <w:rsid w:val="080895BB"/>
    <w:rsid w:val="08148508"/>
    <w:rsid w:val="0819DEE7"/>
    <w:rsid w:val="085BC3F1"/>
    <w:rsid w:val="08881333"/>
    <w:rsid w:val="090FFD9C"/>
    <w:rsid w:val="09B6C4C4"/>
    <w:rsid w:val="09C6DAC5"/>
    <w:rsid w:val="0A58B3B2"/>
    <w:rsid w:val="0A7BA246"/>
    <w:rsid w:val="0AB13FCC"/>
    <w:rsid w:val="0B14C81F"/>
    <w:rsid w:val="0BF782A1"/>
    <w:rsid w:val="0C517DE6"/>
    <w:rsid w:val="0CCC2282"/>
    <w:rsid w:val="0D133E67"/>
    <w:rsid w:val="0D1F76FA"/>
    <w:rsid w:val="0D2B0F34"/>
    <w:rsid w:val="0D35EAE6"/>
    <w:rsid w:val="0DE63440"/>
    <w:rsid w:val="0E8600EC"/>
    <w:rsid w:val="0EEB4C64"/>
    <w:rsid w:val="0F19D78C"/>
    <w:rsid w:val="0F463DD9"/>
    <w:rsid w:val="0F9EEC92"/>
    <w:rsid w:val="10131239"/>
    <w:rsid w:val="109A5259"/>
    <w:rsid w:val="10A12DE6"/>
    <w:rsid w:val="110E8E1F"/>
    <w:rsid w:val="11BFE868"/>
    <w:rsid w:val="12B8DBCC"/>
    <w:rsid w:val="13019C34"/>
    <w:rsid w:val="13732C6D"/>
    <w:rsid w:val="146EFC05"/>
    <w:rsid w:val="1566F4CD"/>
    <w:rsid w:val="170BF8AE"/>
    <w:rsid w:val="179A6267"/>
    <w:rsid w:val="18D1F946"/>
    <w:rsid w:val="19132363"/>
    <w:rsid w:val="192A5232"/>
    <w:rsid w:val="1938EAC3"/>
    <w:rsid w:val="195983B0"/>
    <w:rsid w:val="198E01D5"/>
    <w:rsid w:val="19C574C4"/>
    <w:rsid w:val="1A233694"/>
    <w:rsid w:val="1A587374"/>
    <w:rsid w:val="1A785692"/>
    <w:rsid w:val="1BDE81D7"/>
    <w:rsid w:val="1CA590CB"/>
    <w:rsid w:val="1DE35526"/>
    <w:rsid w:val="1E0F47A5"/>
    <w:rsid w:val="1E4F1F27"/>
    <w:rsid w:val="1F3371AB"/>
    <w:rsid w:val="207CA811"/>
    <w:rsid w:val="20DCC3BC"/>
    <w:rsid w:val="2175D018"/>
    <w:rsid w:val="24607B8D"/>
    <w:rsid w:val="24DBD303"/>
    <w:rsid w:val="250A181B"/>
    <w:rsid w:val="250BB090"/>
    <w:rsid w:val="25B5E804"/>
    <w:rsid w:val="26E7CF5F"/>
    <w:rsid w:val="26EDB861"/>
    <w:rsid w:val="28D689BC"/>
    <w:rsid w:val="2A4A9210"/>
    <w:rsid w:val="2AA49771"/>
    <w:rsid w:val="2AC26684"/>
    <w:rsid w:val="2B7A78F2"/>
    <w:rsid w:val="2C80646A"/>
    <w:rsid w:val="2D05D83F"/>
    <w:rsid w:val="2D0AF7BB"/>
    <w:rsid w:val="2D2D4714"/>
    <w:rsid w:val="2E1BC92B"/>
    <w:rsid w:val="2E864E6E"/>
    <w:rsid w:val="2ECD9D92"/>
    <w:rsid w:val="304867BE"/>
    <w:rsid w:val="318FE4BB"/>
    <w:rsid w:val="325728A5"/>
    <w:rsid w:val="33913F74"/>
    <w:rsid w:val="33DECCA1"/>
    <w:rsid w:val="34540A07"/>
    <w:rsid w:val="36076971"/>
    <w:rsid w:val="36396B8F"/>
    <w:rsid w:val="364E908F"/>
    <w:rsid w:val="36CB1630"/>
    <w:rsid w:val="36D5B79C"/>
    <w:rsid w:val="376C5F37"/>
    <w:rsid w:val="38071BA3"/>
    <w:rsid w:val="380A25F8"/>
    <w:rsid w:val="380CA622"/>
    <w:rsid w:val="3A41D290"/>
    <w:rsid w:val="3B3CC626"/>
    <w:rsid w:val="3C8936D0"/>
    <w:rsid w:val="3CB38A6C"/>
    <w:rsid w:val="3CC86003"/>
    <w:rsid w:val="3CEF708D"/>
    <w:rsid w:val="3D62CE9D"/>
    <w:rsid w:val="3D8A344B"/>
    <w:rsid w:val="3E177EBF"/>
    <w:rsid w:val="3F0865B0"/>
    <w:rsid w:val="3F5144D6"/>
    <w:rsid w:val="4097B3A2"/>
    <w:rsid w:val="41811FD7"/>
    <w:rsid w:val="4204FA0A"/>
    <w:rsid w:val="4216665B"/>
    <w:rsid w:val="423F13A6"/>
    <w:rsid w:val="426F1E70"/>
    <w:rsid w:val="43649C71"/>
    <w:rsid w:val="451F0786"/>
    <w:rsid w:val="463787A4"/>
    <w:rsid w:val="466CF054"/>
    <w:rsid w:val="4693A673"/>
    <w:rsid w:val="46FF8011"/>
    <w:rsid w:val="472958B1"/>
    <w:rsid w:val="474219D5"/>
    <w:rsid w:val="48913518"/>
    <w:rsid w:val="48ECE00B"/>
    <w:rsid w:val="48F630F8"/>
    <w:rsid w:val="491D09E1"/>
    <w:rsid w:val="49241E8D"/>
    <w:rsid w:val="499BC4CD"/>
    <w:rsid w:val="49C4FD6D"/>
    <w:rsid w:val="49F40E69"/>
    <w:rsid w:val="4A220315"/>
    <w:rsid w:val="4A8F0570"/>
    <w:rsid w:val="4A94ADD1"/>
    <w:rsid w:val="4C7573EB"/>
    <w:rsid w:val="4EDD36FD"/>
    <w:rsid w:val="50EBEE87"/>
    <w:rsid w:val="51055E84"/>
    <w:rsid w:val="51475A21"/>
    <w:rsid w:val="51AC7AC6"/>
    <w:rsid w:val="522B84D5"/>
    <w:rsid w:val="52745FAC"/>
    <w:rsid w:val="529DEFEE"/>
    <w:rsid w:val="52CDB464"/>
    <w:rsid w:val="52CEA5DD"/>
    <w:rsid w:val="53621933"/>
    <w:rsid w:val="53E08F85"/>
    <w:rsid w:val="5440CB98"/>
    <w:rsid w:val="54D5E76D"/>
    <w:rsid w:val="54F93114"/>
    <w:rsid w:val="5506DFD8"/>
    <w:rsid w:val="55212056"/>
    <w:rsid w:val="55293E77"/>
    <w:rsid w:val="557DBE2A"/>
    <w:rsid w:val="56AF429D"/>
    <w:rsid w:val="56E437FC"/>
    <w:rsid w:val="5704B064"/>
    <w:rsid w:val="588AE4EB"/>
    <w:rsid w:val="58AB6CBF"/>
    <w:rsid w:val="58D0B425"/>
    <w:rsid w:val="58FA6670"/>
    <w:rsid w:val="591AE9B0"/>
    <w:rsid w:val="5964070F"/>
    <w:rsid w:val="597D0EA0"/>
    <w:rsid w:val="59F20FAF"/>
    <w:rsid w:val="5AF5E8F2"/>
    <w:rsid w:val="5B59BAB2"/>
    <w:rsid w:val="5BD18687"/>
    <w:rsid w:val="5D0A3586"/>
    <w:rsid w:val="5D689986"/>
    <w:rsid w:val="5DA3C6A5"/>
    <w:rsid w:val="5E311DDC"/>
    <w:rsid w:val="5E6B6B78"/>
    <w:rsid w:val="5E76207A"/>
    <w:rsid w:val="5E774B1D"/>
    <w:rsid w:val="5EEA3E15"/>
    <w:rsid w:val="60864932"/>
    <w:rsid w:val="61200717"/>
    <w:rsid w:val="6269F3BF"/>
    <w:rsid w:val="62A6C103"/>
    <w:rsid w:val="633264D5"/>
    <w:rsid w:val="63C76817"/>
    <w:rsid w:val="63E480FB"/>
    <w:rsid w:val="64B52731"/>
    <w:rsid w:val="64D81014"/>
    <w:rsid w:val="6505669A"/>
    <w:rsid w:val="65551003"/>
    <w:rsid w:val="6672BE86"/>
    <w:rsid w:val="66EF10FE"/>
    <w:rsid w:val="67115F10"/>
    <w:rsid w:val="67BA9F09"/>
    <w:rsid w:val="67BABB5C"/>
    <w:rsid w:val="688E8DC4"/>
    <w:rsid w:val="6948399A"/>
    <w:rsid w:val="69BA067E"/>
    <w:rsid w:val="6A40F9CF"/>
    <w:rsid w:val="6B104684"/>
    <w:rsid w:val="6B397029"/>
    <w:rsid w:val="6B9CDE32"/>
    <w:rsid w:val="6BE2094F"/>
    <w:rsid w:val="6D9F2109"/>
    <w:rsid w:val="6F2DD426"/>
    <w:rsid w:val="6F412054"/>
    <w:rsid w:val="7034DD3A"/>
    <w:rsid w:val="70397474"/>
    <w:rsid w:val="70B0BC25"/>
    <w:rsid w:val="70DD0936"/>
    <w:rsid w:val="719F3227"/>
    <w:rsid w:val="71A366EF"/>
    <w:rsid w:val="73DFF037"/>
    <w:rsid w:val="7498B125"/>
    <w:rsid w:val="75A63DA4"/>
    <w:rsid w:val="76111174"/>
    <w:rsid w:val="76388798"/>
    <w:rsid w:val="7645056D"/>
    <w:rsid w:val="7650667E"/>
    <w:rsid w:val="76A9827D"/>
    <w:rsid w:val="779C428F"/>
    <w:rsid w:val="77CFB77C"/>
    <w:rsid w:val="7827274A"/>
    <w:rsid w:val="7A12B777"/>
    <w:rsid w:val="7A2356A2"/>
    <w:rsid w:val="7A99545E"/>
    <w:rsid w:val="7AB5DFB4"/>
    <w:rsid w:val="7B246335"/>
    <w:rsid w:val="7B6C092C"/>
    <w:rsid w:val="7C5553D9"/>
    <w:rsid w:val="7DCF5C6E"/>
    <w:rsid w:val="7DE06640"/>
    <w:rsid w:val="7F4EDC86"/>
    <w:rsid w:val="7FAB02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19F29"/>
  <w15:docId w15:val="{2300903B-F091-4B6B-9A47-693921AB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01"/>
    <w:pPr>
      <w:spacing w:after="24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7758E1"/>
    <w:pPr>
      <w:spacing w:before="400"/>
      <w:outlineLvl w:val="0"/>
    </w:pPr>
    <w:rPr>
      <w:rFonts w:cs="Arial"/>
      <w:b/>
      <w:color w:val="6B2876" w:themeColor="text2"/>
      <w:sz w:val="44"/>
      <w:szCs w:val="44"/>
    </w:rPr>
  </w:style>
  <w:style w:type="paragraph" w:styleId="Heading2">
    <w:name w:val="heading 2"/>
    <w:basedOn w:val="Normal"/>
    <w:next w:val="Normal"/>
    <w:link w:val="Heading2Char"/>
    <w:uiPriority w:val="9"/>
    <w:unhideWhenUsed/>
    <w:qFormat/>
    <w:rsid w:val="00C53C6F"/>
    <w:pPr>
      <w:spacing w:before="4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C53C6F"/>
    <w:pPr>
      <w:spacing w:before="400" w:after="120"/>
      <w:outlineLvl w:val="2"/>
    </w:pPr>
    <w:rPr>
      <w:b/>
      <w:color w:val="6B2876" w:themeColor="text2"/>
      <w:sz w:val="32"/>
      <w:szCs w:val="32"/>
    </w:rPr>
  </w:style>
  <w:style w:type="paragraph" w:styleId="Heading4">
    <w:name w:val="heading 4"/>
    <w:basedOn w:val="Normal"/>
    <w:next w:val="Normal"/>
    <w:link w:val="Heading4Char"/>
    <w:uiPriority w:val="9"/>
    <w:unhideWhenUsed/>
    <w:qFormat/>
    <w:rsid w:val="00A53452"/>
    <w:pPr>
      <w:spacing w:before="360" w:after="120"/>
      <w:outlineLvl w:val="3"/>
    </w:pPr>
    <w:rPr>
      <w:b/>
      <w:color w:val="6B2876" w:themeColor="text1"/>
      <w:sz w:val="28"/>
      <w:szCs w:val="28"/>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8E1"/>
    <w:rPr>
      <w:rFonts w:ascii="Arial" w:eastAsia="Times New Roman" w:hAnsi="Arial" w:cs="Arial"/>
      <w:b/>
      <w:color w:val="6B2876" w:themeColor="text2"/>
      <w:sz w:val="44"/>
      <w:szCs w:val="44"/>
      <w:lang w:eastAsia="ja-JP"/>
    </w:rPr>
  </w:style>
  <w:style w:type="character" w:customStyle="1" w:styleId="Heading2Char">
    <w:name w:val="Heading 2 Char"/>
    <w:link w:val="Heading2"/>
    <w:uiPriority w:val="9"/>
    <w:rsid w:val="00C53C6F"/>
    <w:rPr>
      <w:rFonts w:ascii="Arial" w:eastAsia="Times New Roman" w:hAnsi="Arial"/>
      <w:b/>
      <w:bCs/>
      <w:color w:val="6B2876" w:themeColor="text2"/>
      <w:sz w:val="40"/>
      <w:szCs w:val="40"/>
      <w:lang w:val="en-US" w:eastAsia="ja-JP"/>
    </w:rPr>
  </w:style>
  <w:style w:type="paragraph" w:customStyle="1" w:styleId="Tablebullet">
    <w:name w:val="Table bullet"/>
    <w:basedOn w:val="Bullet"/>
    <w:qFormat/>
    <w:rsid w:val="005E3C45"/>
    <w:pPr>
      <w:spacing w:before="100" w:after="100" w:line="240" w:lineRule="auto"/>
      <w:ind w:left="357"/>
    </w:pPr>
  </w:style>
  <w:style w:type="character" w:customStyle="1" w:styleId="Heading3Char">
    <w:name w:val="Heading 3 Char"/>
    <w:link w:val="Heading3"/>
    <w:uiPriority w:val="9"/>
    <w:rsid w:val="00C53C6F"/>
    <w:rPr>
      <w:rFonts w:ascii="Arial" w:eastAsia="Times New Roman" w:hAnsi="Arial"/>
      <w:b/>
      <w:color w:val="6B2876" w:themeColor="text2"/>
      <w:sz w:val="32"/>
      <w:szCs w:val="32"/>
      <w:lang w:val="en-US" w:eastAsia="ja-JP"/>
    </w:rPr>
  </w:style>
  <w:style w:type="character" w:customStyle="1" w:styleId="Heading4Char">
    <w:name w:val="Heading 4 Char"/>
    <w:link w:val="Heading4"/>
    <w:uiPriority w:val="9"/>
    <w:rsid w:val="00A53452"/>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3"/>
      </w:numPr>
    </w:pPr>
  </w:style>
  <w:style w:type="numbering" w:customStyle="1" w:styleId="CurrentList2">
    <w:name w:val="Current List2"/>
    <w:uiPriority w:val="99"/>
    <w:rsid w:val="00940AC8"/>
    <w:pPr>
      <w:numPr>
        <w:numId w:val="4"/>
      </w:numPr>
    </w:pPr>
  </w:style>
  <w:style w:type="numbering" w:customStyle="1" w:styleId="CurrentList3">
    <w:name w:val="Current List3"/>
    <w:uiPriority w:val="99"/>
    <w:rsid w:val="00940AC8"/>
    <w:pPr>
      <w:numPr>
        <w:numId w:val="5"/>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ind w:right="96"/>
    </w:pPr>
    <w:rPr>
      <w:b/>
      <w:color w:val="000000" w:themeColor="accent6"/>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16654A"/>
    <w:rPr>
      <w:bCs/>
      <w:color w:val="6B2876"/>
      <w:sz w:val="28"/>
      <w:szCs w:val="28"/>
    </w:rPr>
  </w:style>
  <w:style w:type="character" w:customStyle="1" w:styleId="TitleChar">
    <w:name w:val="Title Char"/>
    <w:aliases w:val="Intro paragraph Char"/>
    <w:basedOn w:val="DefaultParagraphFont"/>
    <w:link w:val="Title"/>
    <w:uiPriority w:val="10"/>
    <w:rsid w:val="0016654A"/>
    <w:rPr>
      <w:rFonts w:ascii="Arial" w:eastAsia="Times New Roman" w:hAnsi="Arial"/>
      <w:bCs/>
      <w:color w:val="6B2876"/>
      <w:sz w:val="28"/>
      <w:szCs w:val="28"/>
      <w:lang w:eastAsia="ja-JP"/>
    </w:rPr>
  </w:style>
  <w:style w:type="numbering" w:customStyle="1" w:styleId="CurrentList4">
    <w:name w:val="Current List4"/>
    <w:uiPriority w:val="99"/>
    <w:rsid w:val="003313CD"/>
    <w:pPr>
      <w:numPr>
        <w:numId w:val="6"/>
      </w:numPr>
    </w:pPr>
  </w:style>
  <w:style w:type="numbering" w:customStyle="1" w:styleId="CurrentList5">
    <w:name w:val="Current List5"/>
    <w:uiPriority w:val="99"/>
    <w:rsid w:val="003313CD"/>
    <w:pPr>
      <w:numPr>
        <w:numId w:val="7"/>
      </w:numPr>
    </w:pPr>
  </w:style>
  <w:style w:type="numbering" w:customStyle="1" w:styleId="CurrentList6">
    <w:name w:val="Current List6"/>
    <w:uiPriority w:val="99"/>
    <w:rsid w:val="003313CD"/>
    <w:pPr>
      <w:numPr>
        <w:numId w:val="8"/>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907ED8"/>
    <w:rPr>
      <w:color w:val="954F72"/>
      <w:u w:val="single"/>
    </w:rPr>
  </w:style>
  <w:style w:type="paragraph" w:styleId="FootnoteText">
    <w:name w:val="footnote text"/>
    <w:basedOn w:val="Normal"/>
    <w:link w:val="FootnoteTextChar"/>
    <w:uiPriority w:val="99"/>
    <w:unhideWhenUsed/>
    <w:qFormat/>
    <w:rsid w:val="00C714B0"/>
    <w:pPr>
      <w:spacing w:after="0" w:line="240" w:lineRule="auto"/>
    </w:pPr>
    <w:rPr>
      <w:sz w:val="20"/>
      <w:szCs w:val="20"/>
    </w:rPr>
  </w:style>
  <w:style w:type="character" w:customStyle="1" w:styleId="FootnoteTextChar">
    <w:name w:val="Footnote Text Char"/>
    <w:basedOn w:val="DefaultParagraphFont"/>
    <w:link w:val="FootnoteText"/>
    <w:uiPriority w:val="99"/>
    <w:rsid w:val="00C714B0"/>
    <w:rPr>
      <w:rFonts w:ascii="Arial" w:eastAsia="Times New Roman" w:hAnsi="Arial"/>
      <w:lang w:val="en-US" w:eastAsia="ja-JP"/>
    </w:rPr>
  </w:style>
  <w:style w:type="character" w:styleId="FootnoteReference">
    <w:name w:val="footnote reference"/>
    <w:basedOn w:val="DefaultParagraphFont"/>
    <w:uiPriority w:val="99"/>
    <w:unhideWhenUsed/>
    <w:rsid w:val="00C714B0"/>
    <w:rPr>
      <w:vertAlign w:val="superscript"/>
    </w:rPr>
  </w:style>
  <w:style w:type="paragraph" w:styleId="NormalWeb">
    <w:name w:val="Normal (Web)"/>
    <w:basedOn w:val="Normal"/>
    <w:uiPriority w:val="99"/>
    <w:semiHidden/>
    <w:unhideWhenUsed/>
    <w:rsid w:val="00B00A05"/>
    <w:rPr>
      <w:rFonts w:ascii="Times New Roman" w:hAnsi="Times New Roman"/>
    </w:rPr>
  </w:style>
  <w:style w:type="table" w:styleId="ListTable3">
    <w:name w:val="List Table 3"/>
    <w:basedOn w:val="TableNormal"/>
    <w:uiPriority w:val="48"/>
    <w:rsid w:val="001D48A2"/>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tblBorders>
    </w:tblPr>
    <w:tblStylePr w:type="firstRow">
      <w:rPr>
        <w:b/>
        <w:bCs/>
        <w:color w:val="F9F9F9" w:themeColor="background1"/>
      </w:rPr>
      <w:tblPr/>
      <w:tcPr>
        <w:shd w:val="clear" w:color="auto" w:fill="6B2876" w:themeFill="text1"/>
      </w:tcPr>
    </w:tblStylePr>
    <w:tblStylePr w:type="lastRow">
      <w:rPr>
        <w:b/>
        <w:bCs/>
      </w:rPr>
      <w:tblPr/>
      <w:tcPr>
        <w:tcBorders>
          <w:top w:val="double" w:sz="4" w:space="0" w:color="6B2876" w:themeColor="text1"/>
        </w:tcBorders>
        <w:shd w:val="clear" w:color="auto" w:fill="F9F9F9" w:themeFill="background1"/>
      </w:tcPr>
    </w:tblStylePr>
    <w:tblStylePr w:type="firstCol">
      <w:rPr>
        <w:b/>
        <w:bCs/>
      </w:rPr>
      <w:tblPr/>
      <w:tcPr>
        <w:tcBorders>
          <w:right w:val="nil"/>
        </w:tcBorders>
        <w:shd w:val="clear" w:color="auto" w:fill="F9F9F9" w:themeFill="background1"/>
      </w:tcPr>
    </w:tblStylePr>
    <w:tblStylePr w:type="lastCol">
      <w:rPr>
        <w:b/>
        <w:bCs/>
      </w:rPr>
      <w:tblPr/>
      <w:tcPr>
        <w:tcBorders>
          <w:left w:val="nil"/>
        </w:tcBorders>
        <w:shd w:val="clear" w:color="auto" w:fill="F9F9F9" w:themeFill="background1"/>
      </w:tcPr>
    </w:tblStylePr>
    <w:tblStylePr w:type="band1Vert">
      <w:tblPr/>
      <w:tcPr>
        <w:tcBorders>
          <w:left w:val="single" w:sz="4" w:space="0" w:color="6B2876" w:themeColor="text1"/>
          <w:right w:val="single" w:sz="4" w:space="0" w:color="6B2876" w:themeColor="text1"/>
        </w:tcBorders>
      </w:tcPr>
    </w:tblStylePr>
    <w:tblStylePr w:type="band1Horz">
      <w:tblPr/>
      <w:tcPr>
        <w:tcBorders>
          <w:top w:val="single" w:sz="4" w:space="0" w:color="6B2876" w:themeColor="text1"/>
          <w:bottom w:val="single" w:sz="4" w:space="0" w:color="6B28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876" w:themeColor="text1"/>
          <w:left w:val="nil"/>
        </w:tcBorders>
      </w:tcPr>
    </w:tblStylePr>
    <w:tblStylePr w:type="swCell">
      <w:tblPr/>
      <w:tcPr>
        <w:tcBorders>
          <w:top w:val="double" w:sz="4" w:space="0" w:color="6B2876" w:themeColor="text1"/>
          <w:right w:val="nil"/>
        </w:tcBorders>
      </w:tcPr>
    </w:tblStylePr>
  </w:style>
  <w:style w:type="paragraph" w:customStyle="1" w:styleId="Bullet1">
    <w:name w:val="Bullet 1"/>
    <w:basedOn w:val="ListParagraph"/>
    <w:uiPriority w:val="1"/>
    <w:qFormat/>
    <w:rsid w:val="0016654A"/>
    <w:pPr>
      <w:ind w:left="714" w:hanging="357"/>
    </w:pPr>
  </w:style>
  <w:style w:type="paragraph" w:styleId="Caption">
    <w:name w:val="caption"/>
    <w:basedOn w:val="Normal"/>
    <w:next w:val="Normal"/>
    <w:link w:val="CaptionChar"/>
    <w:uiPriority w:val="3"/>
    <w:unhideWhenUsed/>
    <w:qFormat/>
    <w:rsid w:val="0016654A"/>
    <w:pPr>
      <w:keepNext/>
      <w:spacing w:line="240" w:lineRule="auto"/>
    </w:pPr>
    <w:rPr>
      <w:b/>
      <w:bCs/>
      <w:color w:val="6B2876" w:themeColor="text2"/>
    </w:rPr>
  </w:style>
  <w:style w:type="paragraph" w:customStyle="1" w:styleId="TableBody">
    <w:name w:val="Table Body"/>
    <w:basedOn w:val="Normal"/>
    <w:qFormat/>
    <w:rsid w:val="0016654A"/>
    <w:pPr>
      <w:spacing w:before="100" w:after="100"/>
    </w:pPr>
    <w:rPr>
      <w:rFonts w:eastAsia="MS Mincho" w:cs="Arial"/>
      <w:szCs w:val="22"/>
    </w:rPr>
  </w:style>
  <w:style w:type="paragraph" w:customStyle="1" w:styleId="Datatable">
    <w:name w:val="Data table"/>
    <w:basedOn w:val="Normal"/>
    <w:link w:val="DatatableChar"/>
    <w:qFormat/>
    <w:rsid w:val="0016654A"/>
    <w:pPr>
      <w:spacing w:after="0"/>
      <w:jc w:val="center"/>
    </w:pPr>
    <w:rPr>
      <w:rFonts w:eastAsia="MS Mincho" w:cs="FSMe-Bold"/>
      <w:spacing w:val="-2"/>
      <w:sz w:val="20"/>
      <w:szCs w:val="20"/>
    </w:rPr>
  </w:style>
  <w:style w:type="character" w:customStyle="1" w:styleId="DatatableChar">
    <w:name w:val="Data table Char"/>
    <w:basedOn w:val="DefaultParagraphFont"/>
    <w:link w:val="Datatable"/>
    <w:rsid w:val="0016654A"/>
    <w:rPr>
      <w:rFonts w:ascii="Arial" w:eastAsia="MS Mincho" w:hAnsi="Arial" w:cs="FSMe-Bold"/>
      <w:spacing w:val="-2"/>
      <w:lang w:eastAsia="ja-JP"/>
    </w:rPr>
  </w:style>
  <w:style w:type="paragraph" w:styleId="Revision">
    <w:name w:val="Revision"/>
    <w:hidden/>
    <w:uiPriority w:val="99"/>
    <w:semiHidden/>
    <w:rsid w:val="00797524"/>
    <w:rPr>
      <w:rFonts w:ascii="Arial" w:eastAsia="Times New Roman" w:hAnsi="Arial"/>
      <w:sz w:val="24"/>
      <w:szCs w:val="24"/>
      <w:lang w:val="en-US" w:eastAsia="ja-JP"/>
    </w:rPr>
  </w:style>
  <w:style w:type="character" w:styleId="CommentReference">
    <w:name w:val="annotation reference"/>
    <w:basedOn w:val="DefaultParagraphFont"/>
    <w:uiPriority w:val="99"/>
    <w:unhideWhenUsed/>
    <w:rsid w:val="00797524"/>
    <w:rPr>
      <w:sz w:val="16"/>
      <w:szCs w:val="16"/>
    </w:rPr>
  </w:style>
  <w:style w:type="paragraph" w:styleId="CommentText">
    <w:name w:val="annotation text"/>
    <w:basedOn w:val="Normal"/>
    <w:link w:val="CommentTextChar"/>
    <w:uiPriority w:val="99"/>
    <w:unhideWhenUsed/>
    <w:rsid w:val="00797524"/>
    <w:pPr>
      <w:spacing w:line="240" w:lineRule="auto"/>
    </w:pPr>
    <w:rPr>
      <w:sz w:val="20"/>
      <w:szCs w:val="20"/>
    </w:rPr>
  </w:style>
  <w:style w:type="character" w:customStyle="1" w:styleId="CommentTextChar">
    <w:name w:val="Comment Text Char"/>
    <w:basedOn w:val="DefaultParagraphFont"/>
    <w:link w:val="CommentText"/>
    <w:uiPriority w:val="99"/>
    <w:rsid w:val="00797524"/>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797524"/>
    <w:rPr>
      <w:b/>
      <w:bCs/>
    </w:rPr>
  </w:style>
  <w:style w:type="character" w:customStyle="1" w:styleId="CommentSubjectChar">
    <w:name w:val="Comment Subject Char"/>
    <w:basedOn w:val="CommentTextChar"/>
    <w:link w:val="CommentSubject"/>
    <w:uiPriority w:val="99"/>
    <w:semiHidden/>
    <w:rsid w:val="00797524"/>
    <w:rPr>
      <w:rFonts w:ascii="Arial" w:eastAsia="Times New Roman" w:hAnsi="Arial"/>
      <w:b/>
      <w:bCs/>
      <w:lang w:val="en-US" w:eastAsia="ja-JP"/>
    </w:rPr>
  </w:style>
  <w:style w:type="table" w:styleId="GridTable4-Accent1">
    <w:name w:val="Grid Table 4 Accent 1"/>
    <w:basedOn w:val="TableNormal"/>
    <w:uiPriority w:val="49"/>
    <w:rsid w:val="000F680B"/>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3-Accent6">
    <w:name w:val="Grid Table 3 Accent 6"/>
    <w:basedOn w:val="TableNormal"/>
    <w:uiPriority w:val="48"/>
    <w:rsid w:val="000F680B"/>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GridTable3-Accent5">
    <w:name w:val="Grid Table 3 Accent 5"/>
    <w:basedOn w:val="TableNormal"/>
    <w:uiPriority w:val="48"/>
    <w:rsid w:val="000F680B"/>
    <w:tblPr>
      <w:tblStyleRowBandSize w:val="1"/>
      <w:tblStyleColBandSize w:val="1"/>
      <w:tblBorders>
        <w:top w:val="single" w:sz="4" w:space="0" w:color="BA61C9" w:themeColor="accent5" w:themeTint="99"/>
        <w:left w:val="single" w:sz="4" w:space="0" w:color="BA61C9" w:themeColor="accent5" w:themeTint="99"/>
        <w:bottom w:val="single" w:sz="4" w:space="0" w:color="BA61C9" w:themeColor="accent5" w:themeTint="99"/>
        <w:right w:val="single" w:sz="4" w:space="0" w:color="BA61C9" w:themeColor="accent5" w:themeTint="99"/>
        <w:insideH w:val="single" w:sz="4" w:space="0" w:color="BA61C9" w:themeColor="accent5" w:themeTint="99"/>
        <w:insideV w:val="single" w:sz="4" w:space="0" w:color="BA61C9" w:themeColor="accent5" w:themeTint="99"/>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E8CAED" w:themeFill="accent5" w:themeFillTint="33"/>
      </w:tcPr>
    </w:tblStylePr>
    <w:tblStylePr w:type="band1Horz">
      <w:tblPr/>
      <w:tcPr>
        <w:shd w:val="clear" w:color="auto" w:fill="E8CAED" w:themeFill="accent5" w:themeFillTint="33"/>
      </w:tcPr>
    </w:tblStylePr>
    <w:tblStylePr w:type="neCell">
      <w:tblPr/>
      <w:tcPr>
        <w:tcBorders>
          <w:bottom w:val="single" w:sz="4" w:space="0" w:color="BA61C9" w:themeColor="accent5" w:themeTint="99"/>
        </w:tcBorders>
      </w:tcPr>
    </w:tblStylePr>
    <w:tblStylePr w:type="nwCell">
      <w:tblPr/>
      <w:tcPr>
        <w:tcBorders>
          <w:bottom w:val="single" w:sz="4" w:space="0" w:color="BA61C9" w:themeColor="accent5" w:themeTint="99"/>
        </w:tcBorders>
      </w:tcPr>
    </w:tblStylePr>
    <w:tblStylePr w:type="seCell">
      <w:tblPr/>
      <w:tcPr>
        <w:tcBorders>
          <w:top w:val="single" w:sz="4" w:space="0" w:color="BA61C9" w:themeColor="accent5" w:themeTint="99"/>
        </w:tcBorders>
      </w:tcPr>
    </w:tblStylePr>
    <w:tblStylePr w:type="swCell">
      <w:tblPr/>
      <w:tcPr>
        <w:tcBorders>
          <w:top w:val="single" w:sz="4" w:space="0" w:color="BA61C9" w:themeColor="accent5" w:themeTint="99"/>
        </w:tcBorders>
      </w:tcPr>
    </w:tblStylePr>
  </w:style>
  <w:style w:type="table" w:styleId="GridTable7Colorful">
    <w:name w:val="Grid Table 7 Colorful"/>
    <w:basedOn w:val="TableNormal"/>
    <w:uiPriority w:val="52"/>
    <w:rsid w:val="000F680B"/>
    <w:rPr>
      <w:color w:val="6B2876" w:themeColor="text1"/>
    </w:rPr>
    <w:tblPr>
      <w:tblStyleRowBandSize w:val="1"/>
      <w:tblStyleColBandSize w:val="1"/>
      <w:tblBorders>
        <w:top w:val="single" w:sz="4" w:space="0" w:color="BA61C9" w:themeColor="text1" w:themeTint="99"/>
        <w:left w:val="single" w:sz="4" w:space="0" w:color="BA61C9" w:themeColor="text1" w:themeTint="99"/>
        <w:bottom w:val="single" w:sz="4" w:space="0" w:color="BA61C9" w:themeColor="text1" w:themeTint="99"/>
        <w:right w:val="single" w:sz="4" w:space="0" w:color="BA61C9" w:themeColor="text1" w:themeTint="99"/>
        <w:insideH w:val="single" w:sz="4" w:space="0" w:color="BA61C9" w:themeColor="text1" w:themeTint="99"/>
        <w:insideV w:val="single" w:sz="4" w:space="0" w:color="BA61C9" w:themeColor="text1" w:themeTint="99"/>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bottom w:val="single" w:sz="4" w:space="0" w:color="BA61C9" w:themeColor="text1" w:themeTint="99"/>
        </w:tcBorders>
      </w:tcPr>
    </w:tblStylePr>
    <w:tblStylePr w:type="nwCell">
      <w:tblPr/>
      <w:tcPr>
        <w:tcBorders>
          <w:bottom w:val="single" w:sz="4" w:space="0" w:color="BA61C9" w:themeColor="text1" w:themeTint="99"/>
        </w:tcBorders>
      </w:tcPr>
    </w:tblStylePr>
    <w:tblStylePr w:type="seCell">
      <w:tblPr/>
      <w:tcPr>
        <w:tcBorders>
          <w:top w:val="single" w:sz="4" w:space="0" w:color="BA61C9" w:themeColor="text1" w:themeTint="99"/>
        </w:tcBorders>
      </w:tcPr>
    </w:tblStylePr>
    <w:tblStylePr w:type="swCell">
      <w:tblPr/>
      <w:tcPr>
        <w:tcBorders>
          <w:top w:val="single" w:sz="4" w:space="0" w:color="BA61C9" w:themeColor="text1" w:themeTint="99"/>
        </w:tcBorders>
      </w:tcPr>
    </w:tblStylePr>
  </w:style>
  <w:style w:type="paragraph" w:customStyle="1" w:styleId="Normalrecommendationtext">
    <w:name w:val="Normal recommendation text"/>
    <w:basedOn w:val="Normal"/>
    <w:qFormat/>
    <w:rsid w:val="002A6DC8"/>
    <w:pPr>
      <w:spacing w:after="200" w:line="276" w:lineRule="auto"/>
      <w:ind w:left="567"/>
    </w:pPr>
    <w:rPr>
      <w:color w:val="6B2876" w:themeColor="text1"/>
    </w:rPr>
  </w:style>
  <w:style w:type="paragraph" w:customStyle="1" w:styleId="Recommendationheading">
    <w:name w:val="Recommendation heading"/>
    <w:basedOn w:val="Normal"/>
    <w:qFormat/>
    <w:rsid w:val="002A6DC8"/>
    <w:pPr>
      <w:keepNext/>
      <w:spacing w:after="200" w:line="300" w:lineRule="atLeast"/>
      <w:ind w:left="567"/>
    </w:pPr>
    <w:rPr>
      <w:rFonts w:eastAsiaTheme="minorEastAsia" w:cstheme="minorBidi"/>
      <w:b/>
      <w:color w:val="6B2876" w:themeColor="text1"/>
      <w:u w:val="single"/>
    </w:rPr>
  </w:style>
  <w:style w:type="character" w:customStyle="1" w:styleId="eop">
    <w:name w:val="eop"/>
    <w:basedOn w:val="DefaultParagraphFont"/>
    <w:rsid w:val="005B4890"/>
  </w:style>
  <w:style w:type="character" w:styleId="Mention">
    <w:name w:val="Mention"/>
    <w:basedOn w:val="DefaultParagraphFont"/>
    <w:uiPriority w:val="99"/>
    <w:unhideWhenUsed/>
    <w:rsid w:val="00416AA4"/>
    <w:rPr>
      <w:color w:val="2B579A"/>
      <w:shd w:val="clear" w:color="auto" w:fill="E1DFDD"/>
    </w:rPr>
  </w:style>
  <w:style w:type="paragraph" w:styleId="TOCHeading">
    <w:name w:val="TOC Heading"/>
    <w:basedOn w:val="Heading1"/>
    <w:next w:val="Normal"/>
    <w:uiPriority w:val="39"/>
    <w:unhideWhenUsed/>
    <w:qFormat/>
    <w:rsid w:val="006E6614"/>
    <w:pPr>
      <w:keepNext/>
      <w:keepLines/>
      <w:spacing w:before="240" w:after="0" w:line="259" w:lineRule="auto"/>
      <w:outlineLvl w:val="9"/>
    </w:pPr>
    <w:rPr>
      <w:rFonts w:asciiTheme="majorHAnsi" w:eastAsiaTheme="majorEastAsia" w:hAnsiTheme="majorHAnsi" w:cstheme="majorBidi"/>
      <w:b w:val="0"/>
      <w:color w:val="501E58" w:themeColor="accent1" w:themeShade="BF"/>
      <w:sz w:val="32"/>
      <w:szCs w:val="32"/>
      <w:lang w:val="en-US" w:eastAsia="en-US"/>
    </w:rPr>
  </w:style>
  <w:style w:type="paragraph" w:customStyle="1" w:styleId="ExecBrief-Heading2">
    <w:name w:val="Exec Brief - Heading 2"/>
    <w:link w:val="ExecBrief-Heading2Char"/>
    <w:qFormat/>
    <w:rsid w:val="00BD760B"/>
    <w:pPr>
      <w:numPr>
        <w:ilvl w:val="1"/>
        <w:numId w:val="9"/>
      </w:numPr>
      <w:spacing w:before="120" w:after="120"/>
    </w:pPr>
    <w:rPr>
      <w:rFonts w:ascii="Arial" w:eastAsia="Times New Roman" w:hAnsi="Arial" w:cs="Arial"/>
      <w:sz w:val="24"/>
      <w:szCs w:val="24"/>
      <w:lang w:eastAsia="en-US"/>
    </w:rPr>
  </w:style>
  <w:style w:type="paragraph" w:customStyle="1" w:styleId="ExecBrief-Heading1">
    <w:name w:val="Exec Brief - Heading 1"/>
    <w:next w:val="ExecBrief-Heading2"/>
    <w:qFormat/>
    <w:rsid w:val="00BD760B"/>
    <w:pPr>
      <w:keepNext/>
      <w:numPr>
        <w:numId w:val="9"/>
      </w:numPr>
      <w:spacing w:before="120" w:after="120"/>
      <w:outlineLvl w:val="2"/>
    </w:pPr>
    <w:rPr>
      <w:rFonts w:ascii="Arial" w:eastAsia="Times New Roman" w:hAnsi="Arial" w:cs="Arial"/>
      <w:b/>
      <w:color w:val="6B2F76"/>
      <w:sz w:val="24"/>
      <w:szCs w:val="24"/>
      <w:lang w:eastAsia="en-US"/>
    </w:rPr>
  </w:style>
  <w:style w:type="character" w:customStyle="1" w:styleId="ExecBrief-Heading3Char">
    <w:name w:val="Exec Brief - Heading 3 Char"/>
    <w:basedOn w:val="DefaultParagraphFont"/>
    <w:link w:val="ExecBrief-Heading3"/>
    <w:locked/>
    <w:rsid w:val="00BD760B"/>
    <w:rPr>
      <w:rFonts w:ascii="Arial" w:hAnsi="Arial" w:cs="Arial"/>
      <w:sz w:val="24"/>
      <w:szCs w:val="24"/>
    </w:rPr>
  </w:style>
  <w:style w:type="paragraph" w:customStyle="1" w:styleId="ExecBrief-Heading3">
    <w:name w:val="Exec Brief - Heading 3"/>
    <w:link w:val="ExecBrief-Heading3Char"/>
    <w:qFormat/>
    <w:rsid w:val="00BD760B"/>
    <w:pPr>
      <w:numPr>
        <w:ilvl w:val="2"/>
        <w:numId w:val="9"/>
      </w:numPr>
      <w:spacing w:before="120" w:after="120"/>
    </w:pPr>
    <w:rPr>
      <w:rFonts w:ascii="Arial" w:hAnsi="Arial" w:cs="Arial"/>
      <w:sz w:val="24"/>
      <w:szCs w:val="24"/>
    </w:rPr>
  </w:style>
  <w:style w:type="paragraph" w:customStyle="1" w:styleId="ExecBrief-Heading4">
    <w:name w:val="Exec Brief - Heading 4"/>
    <w:basedOn w:val="ExecBrief-Heading3"/>
    <w:qFormat/>
    <w:rsid w:val="00BA1D89"/>
    <w:pPr>
      <w:numPr>
        <w:ilvl w:val="3"/>
      </w:numPr>
      <w:tabs>
        <w:tab w:val="clear" w:pos="2041"/>
        <w:tab w:val="num" w:pos="360"/>
      </w:tabs>
      <w:ind w:left="1440" w:hanging="360"/>
    </w:pPr>
  </w:style>
  <w:style w:type="paragraph" w:customStyle="1" w:styleId="ExecBrief-Heading5">
    <w:name w:val="Exec Brief - Heading 5"/>
    <w:basedOn w:val="ExecBrief-Heading4"/>
    <w:qFormat/>
    <w:rsid w:val="00BA1D89"/>
    <w:pPr>
      <w:numPr>
        <w:ilvl w:val="4"/>
      </w:numPr>
      <w:tabs>
        <w:tab w:val="clear" w:pos="2722"/>
        <w:tab w:val="num" w:pos="360"/>
        <w:tab w:val="num" w:pos="2041"/>
      </w:tabs>
      <w:ind w:left="1800" w:hanging="360"/>
    </w:pPr>
  </w:style>
  <w:style w:type="table" w:customStyle="1" w:styleId="GridTable4-Accent41">
    <w:name w:val="Grid Table 4 - Accent 41"/>
    <w:basedOn w:val="TableNormal"/>
    <w:next w:val="GridTable4-Accent4"/>
    <w:uiPriority w:val="49"/>
    <w:rsid w:val="00B72F86"/>
    <w:pPr>
      <w:spacing w:before="140"/>
    </w:pPr>
    <w:rPr>
      <w:rFonts w:ascii="Calibri" w:eastAsia="Calibri" w:hAnsi="Calibri" w:cs="Cordia New"/>
      <w:sz w:val="22"/>
      <w:szCs w:val="22"/>
      <w:lang w:eastAsia="en-US"/>
    </w:rPr>
    <w:tblPr>
      <w:tblStyleRowBandSize w:val="1"/>
      <w:tblStyleColBandSize w:val="1"/>
      <w:tblInd w:w="0" w:type="nil"/>
      <w:tblBorders>
        <w:top w:val="single" w:sz="4" w:space="0" w:color="B962C8"/>
        <w:left w:val="single" w:sz="4" w:space="0" w:color="B962C8"/>
        <w:bottom w:val="single" w:sz="4" w:space="0" w:color="B962C8"/>
        <w:right w:val="single" w:sz="4" w:space="0" w:color="B962C8"/>
        <w:insideH w:val="single" w:sz="4" w:space="0" w:color="B962C8"/>
        <w:insideV w:val="single" w:sz="4" w:space="0" w:color="B962C8"/>
      </w:tblBorders>
    </w:tblPr>
    <w:tblStylePr w:type="firstRow">
      <w:rPr>
        <w:b/>
        <w:bCs/>
        <w:color w:val="FFFFFF"/>
      </w:rPr>
      <w:tblPr/>
      <w:tcPr>
        <w:tcBorders>
          <w:top w:val="single" w:sz="4" w:space="0" w:color="6B2976"/>
          <w:left w:val="single" w:sz="4" w:space="0" w:color="6B2976"/>
          <w:bottom w:val="single" w:sz="4" w:space="0" w:color="6B2976"/>
          <w:right w:val="single" w:sz="4" w:space="0" w:color="6B2976"/>
          <w:insideH w:val="nil"/>
          <w:insideV w:val="nil"/>
        </w:tcBorders>
        <w:shd w:val="clear" w:color="auto" w:fill="6B2976"/>
      </w:tcPr>
    </w:tblStylePr>
    <w:tblStylePr w:type="lastRow">
      <w:rPr>
        <w:b/>
        <w:bCs/>
      </w:rPr>
      <w:tblPr/>
      <w:tcPr>
        <w:tcBorders>
          <w:top w:val="double" w:sz="4" w:space="0" w:color="6B2976"/>
        </w:tcBorders>
      </w:tcPr>
    </w:tblStylePr>
    <w:tblStylePr w:type="firstCol">
      <w:rPr>
        <w:b/>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 w:type="table" w:styleId="GridTable4-Accent4">
    <w:name w:val="Grid Table 4 Accent 4"/>
    <w:basedOn w:val="TableNormal"/>
    <w:uiPriority w:val="49"/>
    <w:rsid w:val="00B72F86"/>
    <w:tblPr>
      <w:tblStyleRowBandSize w:val="1"/>
      <w:tblStyleColBandSize w:val="1"/>
      <w:tblBorders>
        <w:top w:val="single" w:sz="4" w:space="0" w:color="BA61C9" w:themeColor="accent4" w:themeTint="99"/>
        <w:left w:val="single" w:sz="4" w:space="0" w:color="BA61C9" w:themeColor="accent4" w:themeTint="99"/>
        <w:bottom w:val="single" w:sz="4" w:space="0" w:color="BA61C9" w:themeColor="accent4" w:themeTint="99"/>
        <w:right w:val="single" w:sz="4" w:space="0" w:color="BA61C9" w:themeColor="accent4" w:themeTint="99"/>
        <w:insideH w:val="single" w:sz="4" w:space="0" w:color="BA61C9" w:themeColor="accent4" w:themeTint="99"/>
        <w:insideV w:val="single" w:sz="4" w:space="0" w:color="BA61C9" w:themeColor="accent4" w:themeTint="99"/>
      </w:tblBorders>
    </w:tblPr>
    <w:tblStylePr w:type="firstRow">
      <w:rPr>
        <w:b/>
        <w:bCs/>
        <w:color w:val="F9F9F9" w:themeColor="background1"/>
      </w:rPr>
      <w:tblPr/>
      <w:tcPr>
        <w:tcBorders>
          <w:top w:val="single" w:sz="4" w:space="0" w:color="6B2876" w:themeColor="accent4"/>
          <w:left w:val="single" w:sz="4" w:space="0" w:color="6B2876" w:themeColor="accent4"/>
          <w:bottom w:val="single" w:sz="4" w:space="0" w:color="6B2876" w:themeColor="accent4"/>
          <w:right w:val="single" w:sz="4" w:space="0" w:color="6B2876" w:themeColor="accent4"/>
          <w:insideH w:val="nil"/>
          <w:insideV w:val="nil"/>
        </w:tcBorders>
        <w:shd w:val="clear" w:color="auto" w:fill="6B2876" w:themeFill="accent4"/>
      </w:tcPr>
    </w:tblStylePr>
    <w:tblStylePr w:type="lastRow">
      <w:rPr>
        <w:b/>
        <w:bCs/>
      </w:rPr>
      <w:tblPr/>
      <w:tcPr>
        <w:tcBorders>
          <w:top w:val="double" w:sz="4" w:space="0" w:color="6B28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styleId="NoSpacing">
    <w:name w:val="No Spacing"/>
    <w:uiPriority w:val="1"/>
    <w:rsid w:val="00C0212A"/>
    <w:rPr>
      <w:rFonts w:ascii="Arial" w:eastAsia="Times New Roman" w:hAnsi="Arial"/>
      <w:sz w:val="24"/>
      <w:szCs w:val="24"/>
      <w:lang w:val="en-US" w:eastAsia="ja-JP"/>
    </w:rPr>
  </w:style>
  <w:style w:type="character" w:customStyle="1" w:styleId="ExecBrief-Heading2Char">
    <w:name w:val="Exec Brief - Heading 2 Char"/>
    <w:basedOn w:val="DefaultParagraphFont"/>
    <w:link w:val="ExecBrief-Heading2"/>
    <w:rsid w:val="004C75EF"/>
    <w:rPr>
      <w:rFonts w:ascii="Arial" w:eastAsia="Times New Roman" w:hAnsi="Arial" w:cs="Arial"/>
      <w:sz w:val="24"/>
      <w:szCs w:val="24"/>
      <w:lang w:eastAsia="en-US"/>
    </w:rPr>
  </w:style>
  <w:style w:type="character" w:customStyle="1" w:styleId="CharSectno">
    <w:name w:val="CharSectno"/>
    <w:basedOn w:val="DefaultParagraphFont"/>
    <w:qFormat/>
    <w:rsid w:val="004C75EF"/>
  </w:style>
  <w:style w:type="paragraph" w:customStyle="1" w:styleId="ActHead5">
    <w:name w:val="ActHead 5"/>
    <w:aliases w:val="s"/>
    <w:basedOn w:val="Normal"/>
    <w:next w:val="subsection"/>
    <w:link w:val="ActHead5Char"/>
    <w:qFormat/>
    <w:rsid w:val="004C75EF"/>
    <w:pPr>
      <w:keepNext/>
      <w:keepLines/>
      <w:spacing w:before="280" w:after="0" w:line="240" w:lineRule="auto"/>
      <w:ind w:left="1134" w:hanging="1134"/>
      <w:outlineLvl w:val="4"/>
    </w:pPr>
    <w:rPr>
      <w:rFonts w:ascii="Times New Roman" w:hAnsi="Times New Roman"/>
      <w:b/>
      <w:kern w:val="28"/>
      <w:szCs w:val="20"/>
      <w:lang w:eastAsia="en-AU"/>
    </w:rPr>
  </w:style>
  <w:style w:type="paragraph" w:customStyle="1" w:styleId="subsection">
    <w:name w:val="subsection"/>
    <w:aliases w:val="ss"/>
    <w:basedOn w:val="Normal"/>
    <w:link w:val="subsectionChar"/>
    <w:rsid w:val="004C75EF"/>
    <w:pPr>
      <w:tabs>
        <w:tab w:val="right" w:pos="1021"/>
      </w:tabs>
      <w:spacing w:before="180" w:after="0" w:line="240" w:lineRule="auto"/>
      <w:ind w:left="1134" w:hanging="1134"/>
    </w:pPr>
    <w:rPr>
      <w:rFonts w:ascii="Times New Roman" w:hAnsi="Times New Roman"/>
      <w:sz w:val="22"/>
      <w:szCs w:val="20"/>
      <w:lang w:eastAsia="en-AU"/>
    </w:rPr>
  </w:style>
  <w:style w:type="character" w:customStyle="1" w:styleId="subsectionChar">
    <w:name w:val="subsection Char"/>
    <w:aliases w:val="ss Char"/>
    <w:basedOn w:val="DefaultParagraphFont"/>
    <w:link w:val="subsection"/>
    <w:locked/>
    <w:rsid w:val="004C75EF"/>
    <w:rPr>
      <w:rFonts w:ascii="Times New Roman" w:eastAsia="Times New Roman" w:hAnsi="Times New Roman"/>
      <w:sz w:val="22"/>
    </w:rPr>
  </w:style>
  <w:style w:type="character" w:customStyle="1" w:styleId="ActHead5Char">
    <w:name w:val="ActHead 5 Char"/>
    <w:aliases w:val="s Char"/>
    <w:link w:val="ActHead5"/>
    <w:rsid w:val="004C75EF"/>
    <w:rPr>
      <w:rFonts w:ascii="Times New Roman" w:eastAsia="Times New Roman" w:hAnsi="Times New Roman"/>
      <w:b/>
      <w:kern w:val="28"/>
      <w:sz w:val="24"/>
    </w:rPr>
  </w:style>
  <w:style w:type="character" w:customStyle="1" w:styleId="CaptionChar">
    <w:name w:val="Caption Char"/>
    <w:basedOn w:val="DefaultParagraphFont"/>
    <w:link w:val="Caption"/>
    <w:uiPriority w:val="3"/>
    <w:rsid w:val="004C75EF"/>
    <w:rPr>
      <w:rFonts w:ascii="Arial" w:eastAsia="Times New Roman" w:hAnsi="Arial"/>
      <w:b/>
      <w:bCs/>
      <w:color w:val="6B2876" w:themeColor="text2"/>
      <w:sz w:val="24"/>
      <w:szCs w:val="24"/>
      <w:lang w:val="en-US" w:eastAsia="ja-JP"/>
    </w:rPr>
  </w:style>
  <w:style w:type="paragraph" w:customStyle="1" w:styleId="DotPoint">
    <w:name w:val="Dot Point"/>
    <w:basedOn w:val="Normal"/>
    <w:link w:val="DotPointChar"/>
    <w:qFormat/>
    <w:rsid w:val="004C75EF"/>
    <w:pPr>
      <w:numPr>
        <w:numId w:val="10"/>
      </w:numPr>
      <w:spacing w:before="100" w:after="100" w:line="300" w:lineRule="atLeast"/>
    </w:pPr>
    <w:rPr>
      <w:rFonts w:asciiTheme="minorHAnsi" w:eastAsiaTheme="minorHAnsi" w:hAnsiTheme="minorHAnsi" w:cstheme="minorBidi"/>
      <w:sz w:val="22"/>
      <w:szCs w:val="22"/>
      <w:lang w:eastAsia="en-US"/>
    </w:rPr>
  </w:style>
  <w:style w:type="character" w:customStyle="1" w:styleId="DotPointChar">
    <w:name w:val="Dot Point Char"/>
    <w:basedOn w:val="DefaultParagraphFont"/>
    <w:link w:val="DotPoint"/>
    <w:rsid w:val="004C75EF"/>
    <w:rPr>
      <w:rFonts w:asciiTheme="minorHAnsi" w:eastAsiaTheme="minorHAnsi" w:hAnsiTheme="minorHAnsi" w:cstheme="minorBidi"/>
      <w:sz w:val="22"/>
      <w:szCs w:val="22"/>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C75EF"/>
    <w:rPr>
      <w:rFonts w:ascii="Arial" w:eastAsia="Times New Roman" w:hAnsi="Arial"/>
      <w:sz w:val="24"/>
      <w:szCs w:val="24"/>
      <w:lang w:val="en-US" w:eastAsia="ja-JP"/>
    </w:rPr>
  </w:style>
  <w:style w:type="table" w:styleId="GridTable4-Accent3">
    <w:name w:val="Grid Table 4 Accent 3"/>
    <w:basedOn w:val="TableNormal"/>
    <w:uiPriority w:val="49"/>
    <w:rsid w:val="004C75EF"/>
    <w:tblPr>
      <w:tblStyleRowBandSize w:val="1"/>
      <w:tblStyleColBandSize w:val="1"/>
      <w:tblBorders>
        <w:top w:val="single" w:sz="4" w:space="0" w:color="BA61C9" w:themeColor="accent3" w:themeTint="99"/>
        <w:left w:val="single" w:sz="4" w:space="0" w:color="BA61C9" w:themeColor="accent3" w:themeTint="99"/>
        <w:bottom w:val="single" w:sz="4" w:space="0" w:color="BA61C9" w:themeColor="accent3" w:themeTint="99"/>
        <w:right w:val="single" w:sz="4" w:space="0" w:color="BA61C9" w:themeColor="accent3" w:themeTint="99"/>
        <w:insideH w:val="single" w:sz="4" w:space="0" w:color="BA61C9" w:themeColor="accent3" w:themeTint="99"/>
        <w:insideV w:val="single" w:sz="4" w:space="0" w:color="BA61C9" w:themeColor="accent3" w:themeTint="99"/>
      </w:tblBorders>
    </w:tblPr>
    <w:tblStylePr w:type="firstRow">
      <w:rPr>
        <w:b/>
        <w:bCs/>
        <w:color w:val="F9F9F9" w:themeColor="background1"/>
      </w:rPr>
      <w:tblPr/>
      <w:tcPr>
        <w:tcBorders>
          <w:top w:val="single" w:sz="4" w:space="0" w:color="6B2876" w:themeColor="accent3"/>
          <w:left w:val="single" w:sz="4" w:space="0" w:color="6B2876" w:themeColor="accent3"/>
          <w:bottom w:val="single" w:sz="4" w:space="0" w:color="6B2876" w:themeColor="accent3"/>
          <w:right w:val="single" w:sz="4" w:space="0" w:color="6B2876" w:themeColor="accent3"/>
          <w:insideH w:val="nil"/>
          <w:insideV w:val="nil"/>
        </w:tcBorders>
        <w:shd w:val="clear" w:color="auto" w:fill="6B2876" w:themeFill="accent3"/>
      </w:tcPr>
    </w:tblStylePr>
    <w:tblStylePr w:type="lastRow">
      <w:rPr>
        <w:b/>
        <w:bCs/>
      </w:rPr>
      <w:tblPr/>
      <w:tcPr>
        <w:tcBorders>
          <w:top w:val="double" w:sz="4" w:space="0" w:color="6B2876" w:themeColor="accent3"/>
        </w:tcBorders>
      </w:tcPr>
    </w:tblStylePr>
    <w:tblStylePr w:type="firstCol">
      <w:rPr>
        <w:b/>
        <w:bCs/>
      </w:rPr>
    </w:tblStylePr>
    <w:tblStylePr w:type="lastCol">
      <w:rPr>
        <w:b/>
        <w:bCs/>
      </w:rPr>
    </w:tblStylePr>
    <w:tblStylePr w:type="band1Vert">
      <w:tblPr/>
      <w:tcPr>
        <w:shd w:val="clear" w:color="auto" w:fill="E8CAED" w:themeFill="accent3" w:themeFillTint="33"/>
      </w:tcPr>
    </w:tblStylePr>
    <w:tblStylePr w:type="band1Horz">
      <w:tblPr/>
      <w:tcPr>
        <w:shd w:val="clear" w:color="auto" w:fill="E8CAED" w:themeFill="accent3" w:themeFillTint="33"/>
      </w:tcPr>
    </w:tblStylePr>
  </w:style>
  <w:style w:type="paragraph" w:customStyle="1" w:styleId="msonormal0">
    <w:name w:val="msonormal"/>
    <w:basedOn w:val="Normal"/>
    <w:rsid w:val="004C75EF"/>
    <w:pPr>
      <w:spacing w:before="100" w:beforeAutospacing="1" w:after="100" w:afterAutospacing="1" w:line="240" w:lineRule="auto"/>
    </w:pPr>
    <w:rPr>
      <w:rFonts w:ascii="Times New Roman" w:hAnsi="Times New Roman"/>
      <w:lang w:eastAsia="en-AU"/>
    </w:rPr>
  </w:style>
  <w:style w:type="paragraph" w:customStyle="1" w:styleId="xl66">
    <w:name w:val="xl66"/>
    <w:basedOn w:val="Normal"/>
    <w:rsid w:val="004C75EF"/>
    <w:pPr>
      <w:shd w:val="clear" w:color="000000" w:fill="6B2976"/>
      <w:spacing w:before="100" w:beforeAutospacing="1" w:after="100" w:afterAutospacing="1" w:line="240" w:lineRule="auto"/>
    </w:pPr>
    <w:rPr>
      <w:rFonts w:ascii="Times New Roman" w:hAnsi="Times New Roman"/>
      <w:b/>
      <w:bCs/>
      <w:color w:val="FFFFFF"/>
      <w:lang w:eastAsia="en-AU"/>
    </w:rPr>
  </w:style>
  <w:style w:type="paragraph" w:customStyle="1" w:styleId="xl67">
    <w:name w:val="xl67"/>
    <w:basedOn w:val="Normal"/>
    <w:rsid w:val="004C75EF"/>
    <w:pPr>
      <w:shd w:val="clear" w:color="000000" w:fill="6B2976"/>
      <w:spacing w:before="100" w:beforeAutospacing="1" w:after="100" w:afterAutospacing="1" w:line="240" w:lineRule="auto"/>
    </w:pPr>
    <w:rPr>
      <w:rFonts w:ascii="Times New Roman" w:hAnsi="Times New Roman"/>
      <w:b/>
      <w:bCs/>
      <w:color w:va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532">
      <w:bodyDiv w:val="1"/>
      <w:marLeft w:val="0"/>
      <w:marRight w:val="0"/>
      <w:marTop w:val="0"/>
      <w:marBottom w:val="0"/>
      <w:divBdr>
        <w:top w:val="none" w:sz="0" w:space="0" w:color="auto"/>
        <w:left w:val="none" w:sz="0" w:space="0" w:color="auto"/>
        <w:bottom w:val="none" w:sz="0" w:space="0" w:color="auto"/>
        <w:right w:val="none" w:sz="0" w:space="0" w:color="auto"/>
      </w:divBdr>
    </w:div>
    <w:div w:id="336469516">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59388985">
      <w:bodyDiv w:val="1"/>
      <w:marLeft w:val="0"/>
      <w:marRight w:val="0"/>
      <w:marTop w:val="0"/>
      <w:marBottom w:val="0"/>
      <w:divBdr>
        <w:top w:val="none" w:sz="0" w:space="0" w:color="auto"/>
        <w:left w:val="none" w:sz="0" w:space="0" w:color="auto"/>
        <w:bottom w:val="none" w:sz="0" w:space="0" w:color="auto"/>
        <w:right w:val="none" w:sz="0" w:space="0" w:color="auto"/>
      </w:divBdr>
    </w:div>
    <w:div w:id="1726760654">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footer" Target="footer11.xml"/><Relationship Id="rId47" Type="http://schemas.openxmlformats.org/officeDocument/2006/relationships/header" Target="header25.xml"/><Relationship Id="rId50" Type="http://schemas.openxmlformats.org/officeDocument/2006/relationships/footer" Target="footer13.xml"/><Relationship Id="rId55" Type="http://schemas.openxmlformats.org/officeDocument/2006/relationships/footer" Target="footer15.xml"/><Relationship Id="rId63"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footer" Target="footer14.xml"/><Relationship Id="rId58" Type="http://schemas.openxmlformats.org/officeDocument/2006/relationships/header" Target="header33.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5.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1.xml"/><Relationship Id="rId64" Type="http://schemas.openxmlformats.org/officeDocument/2006/relationships/header" Target="header37.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2.xml"/><Relationship Id="rId59" Type="http://schemas.openxmlformats.org/officeDocument/2006/relationships/header" Target="header34.xml"/><Relationship Id="rId67"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9.xml"/><Relationship Id="rId49" Type="http://schemas.openxmlformats.org/officeDocument/2006/relationships/header" Target="header27.xml"/><Relationship Id="rId57" Type="http://schemas.openxmlformats.org/officeDocument/2006/relationships/header" Target="header32.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footer" Target="footer16.xml"/><Relationship Id="rId65"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eader" Target="header19.xml"/></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W232\OneDrive%20-%20ndis.gov.au\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273B87EB5E4F8C190BBE90D6EEA8" ma:contentTypeVersion="16" ma:contentTypeDescription="Create a new document." ma:contentTypeScope="" ma:versionID="90da14c7c1852cf84c539457d0b8cf81">
  <xsd:schema xmlns:xsd="http://www.w3.org/2001/XMLSchema" xmlns:xs="http://www.w3.org/2001/XMLSchema" xmlns:p="http://schemas.microsoft.com/office/2006/metadata/properties" xmlns:ns2="65b65ad7-6a33-47e5-8768-956d06b4b4ae" xmlns:ns3="98ed2103-25fa-4bbe-8c57-80dc1c477b92" targetNamespace="http://schemas.microsoft.com/office/2006/metadata/properties" ma:root="true" ma:fieldsID="b9f8f0fab2aaa142285c2e69a07b5b11" ns2:_="" ns3:_="">
    <xsd:import namespace="65b65ad7-6a33-47e5-8768-956d06b4b4ae"/>
    <xsd:import namespace="98ed2103-25fa-4bbe-8c57-80dc1c477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Ed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65ad7-6a33-47e5-8768-956d06b4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ion" ma:index="23" nillable="true" ma:displayName="Edition" ma:format="Dropdown" ma:internalName="Ed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d2103-25fa-4bbe-8c57-80dc1c477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79c47b1-b2c8-434b-9a56-789cc570d502}" ma:internalName="TaxCatchAll" ma:showField="CatchAllData" ma:web="98ed2103-25fa-4bbe-8c57-80dc1c477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ed2103-25fa-4bbe-8c57-80dc1c477b92" xsi:nil="true"/>
    <lcf76f155ced4ddcb4097134ff3c332f xmlns="65b65ad7-6a33-47e5-8768-956d06b4b4ae">
      <Terms xmlns="http://schemas.microsoft.com/office/infopath/2007/PartnerControls"/>
    </lcf76f155ced4ddcb4097134ff3c332f>
    <Edition xmlns="65b65ad7-6a33-47e5-8768-956d06b4b4ae" xsi:nil="true"/>
  </documentManagement>
</p:properties>
</file>

<file path=customXml/itemProps1.xml><?xml version="1.0" encoding="utf-8"?>
<ds:datastoreItem xmlns:ds="http://schemas.openxmlformats.org/officeDocument/2006/customXml" ds:itemID="{46B5242F-375B-4CBD-96F9-F9CA30E0C051}"/>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f342fd56-cf46-4005-a110-775bcaf991f5"/>
    <ds:schemaRef ds:uri="3bae013f-344a-4c85-9e73-44924942f49a"/>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0</TotalTime>
  <Pages>98</Pages>
  <Words>16334</Words>
  <Characters>93107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National Disability Insurance Scheme Pricing Schedule 2026-27</vt:lpstr>
    </vt:vector>
  </TitlesOfParts>
  <Company>FaHCSIA</Company>
  <LinksUpToDate>false</LinksUpToDate>
  <CharactersWithSpaces>109223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Pricing Schedule 2026-27</dc:title>
  <dc:subject/>
  <dc:creator>NDIS</dc:creator>
  <cp:keywords/>
  <dc:description/>
  <cp:lastModifiedBy>DeMayo, Andrew</cp:lastModifiedBy>
  <cp:revision>2</cp:revision>
  <cp:lastPrinted>2026-06-29T04:00:00Z</cp:lastPrinted>
  <dcterms:created xsi:type="dcterms:W3CDTF">2026-07-01T06:48:00Z</dcterms:created>
  <dcterms:modified xsi:type="dcterms:W3CDTF">2026-07-01T06:48:00Z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0x010100380D273B87EB5E4F8C190BBE90D6EEA8</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y fmtid="{D5CDD505-2E9C-101B-9397-08002B2CF9AE}" pid="28" name="Order">
    <vt:r8>1353600</vt:r8>
  </property>
  <property fmtid="{D5CDD505-2E9C-101B-9397-08002B2CF9AE}" pid="29" name="xd_Signature">
    <vt:bool>false</vt:bool>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ies>
</file>