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19B7" w14:textId="77777777" w:rsidR="001C6734" w:rsidRPr="001C6734" w:rsidRDefault="001C6734" w:rsidP="001C6734">
      <w:pPr>
        <w:pStyle w:val="Heading1"/>
      </w:pPr>
      <w:bookmarkStart w:id="0" w:name="_Toc122689909"/>
      <w:r w:rsidRPr="001C6734">
        <w:t xml:space="preserve">Change of details or change of situation </w:t>
      </w:r>
    </w:p>
    <w:p w14:paraId="172B5DC9" w14:textId="77777777" w:rsidR="001C6734" w:rsidRPr="001C6734" w:rsidRDefault="001C6734" w:rsidP="001C6734">
      <w:r w:rsidRPr="001C6734">
        <w:t>You can use this form to let us know if:</w:t>
      </w:r>
    </w:p>
    <w:p w14:paraId="75B9AA2E" w14:textId="77777777" w:rsidR="001C6734" w:rsidRPr="001C6734" w:rsidRDefault="001C6734" w:rsidP="00AC7A56">
      <w:pPr>
        <w:pStyle w:val="ListParagraph"/>
        <w:numPr>
          <w:ilvl w:val="0"/>
          <w:numId w:val="14"/>
        </w:numPr>
      </w:pPr>
      <w:r w:rsidRPr="001C6734">
        <w:t>your details have changed. You can change your contact details or who you give consent to at any time.</w:t>
      </w:r>
    </w:p>
    <w:p w14:paraId="6EC28F75" w14:textId="77777777" w:rsidR="001C6734" w:rsidRPr="001C6734" w:rsidRDefault="001C6734" w:rsidP="00AC7A56">
      <w:pPr>
        <w:pStyle w:val="ListParagraph"/>
        <w:numPr>
          <w:ilvl w:val="0"/>
          <w:numId w:val="14"/>
        </w:numPr>
      </w:pPr>
      <w:r w:rsidRPr="001C6734">
        <w:t>you want to change something in your current plan, for example how funding in your plan is managed.</w:t>
      </w:r>
    </w:p>
    <w:p w14:paraId="3906794F" w14:textId="44AE7829" w:rsidR="001C6734" w:rsidRPr="001C6734" w:rsidRDefault="001C6734" w:rsidP="00AC7A56">
      <w:pPr>
        <w:pStyle w:val="ListParagraph"/>
        <w:numPr>
          <w:ilvl w:val="0"/>
          <w:numId w:val="14"/>
        </w:numPr>
      </w:pPr>
      <w:r w:rsidRPr="001C6734">
        <w:t xml:space="preserve">your situation has changed and your plan no longer meets your disability support </w:t>
      </w:r>
      <w:proofErr w:type="gramStart"/>
      <w:r w:rsidRPr="001C6734">
        <w:t>needs</w:t>
      </w:r>
      <w:proofErr w:type="gramEnd"/>
      <w:r w:rsidRPr="001C6734">
        <w:t xml:space="preserve"> so you want a new plan.</w:t>
      </w:r>
    </w:p>
    <w:p w14:paraId="4868A4A4" w14:textId="6F8E3FB1" w:rsidR="001C6734" w:rsidRPr="001C6734" w:rsidRDefault="001C6734" w:rsidP="001C6734">
      <w:r w:rsidRPr="001C6734">
        <w:t xml:space="preserve">When you ask us to change your </w:t>
      </w:r>
      <w:proofErr w:type="gramStart"/>
      <w:r w:rsidRPr="001C6734">
        <w:t>plan</w:t>
      </w:r>
      <w:proofErr w:type="gramEnd"/>
      <w:r w:rsidRPr="001C6734">
        <w:t xml:space="preserve"> we call this a participant requested plan change. Depending on what’s changed for you, we may be able to work with you to change your current plan. We call this a </w:t>
      </w:r>
      <w:r w:rsidRPr="001C6734">
        <w:rPr>
          <w:b/>
          <w:bCs/>
        </w:rPr>
        <w:t>plan variation</w:t>
      </w:r>
      <w:r w:rsidRPr="001C6734">
        <w:t>.</w:t>
      </w:r>
    </w:p>
    <w:p w14:paraId="7180F25B" w14:textId="77777777" w:rsidR="001C6734" w:rsidRPr="001C6734" w:rsidRDefault="001C6734" w:rsidP="001C6734">
      <w:r w:rsidRPr="001C6734">
        <w:t xml:space="preserve">Or we may need to create a new plan with you. We call this a </w:t>
      </w:r>
      <w:r w:rsidRPr="001C6734">
        <w:rPr>
          <w:b/>
          <w:bCs/>
        </w:rPr>
        <w:t>plan reassessment</w:t>
      </w:r>
      <w:r w:rsidRPr="001C6734">
        <w:t>.</w:t>
      </w:r>
    </w:p>
    <w:p w14:paraId="7ADE7189" w14:textId="7444A019" w:rsidR="001C6734" w:rsidRPr="001C6734" w:rsidRDefault="001C6734" w:rsidP="001C6734">
      <w:r w:rsidRPr="001C6734">
        <w:t xml:space="preserve">We generally won’t change your plan if you want more funding because you’ve used all the funding in the plan, or you want the same supports others </w:t>
      </w:r>
      <w:proofErr w:type="gramStart"/>
      <w:r w:rsidRPr="001C6734">
        <w:t>have</w:t>
      </w:r>
      <w:proofErr w:type="gramEnd"/>
      <w:r w:rsidRPr="001C6734">
        <w:t xml:space="preserve"> received.</w:t>
      </w:r>
    </w:p>
    <w:p w14:paraId="42B684F0" w14:textId="77777777" w:rsidR="001C6734" w:rsidRPr="001C6734" w:rsidRDefault="001C6734" w:rsidP="001C6734">
      <w:r w:rsidRPr="001C6734">
        <w:t>If there are significant changes to your situation, such as starting work for the first time or moving out of home, we might need to do a plan reassessment and create a new plan.</w:t>
      </w:r>
    </w:p>
    <w:p w14:paraId="6F16C1E1" w14:textId="77777777" w:rsidR="001C6734" w:rsidRPr="001C6734" w:rsidDel="00031891" w:rsidRDefault="001C6734" w:rsidP="001C6734">
      <w:pPr>
        <w:rPr>
          <w:b/>
          <w:bCs/>
        </w:rPr>
      </w:pPr>
      <w:r w:rsidRPr="001C6734">
        <w:lastRenderedPageBreak/>
        <w:t xml:space="preserve">For a plan reassessment you’ll need to give us any new information to help us decide if we need to reassess your plan this may include any assessments, reports or other information. </w:t>
      </w:r>
      <w:r w:rsidRPr="001C6734">
        <w:rPr>
          <w:b/>
          <w:bCs/>
        </w:rPr>
        <w:t>Please send this information to us with this form.</w:t>
      </w:r>
    </w:p>
    <w:p w14:paraId="5718B4A5" w14:textId="77777777" w:rsidR="001C6734" w:rsidRPr="001C6734" w:rsidRDefault="001C6734" w:rsidP="001C6734">
      <w:r w:rsidRPr="001C6734">
        <w:t xml:space="preserve">Check the </w:t>
      </w:r>
      <w:r w:rsidRPr="001C6734">
        <w:rPr>
          <w:b/>
          <w:iCs/>
        </w:rPr>
        <w:t>‘Our Guidelines’</w:t>
      </w:r>
      <w:r w:rsidRPr="001C6734">
        <w:t xml:space="preserve"> website (</w:t>
      </w:r>
      <w:hyperlink r:id="rId11" w:history="1">
        <w:r w:rsidRPr="001C6734">
          <w:rPr>
            <w:rStyle w:val="Hyperlink"/>
          </w:rPr>
          <w:t>ourguidelines.ndis.gov.au</w:t>
        </w:r>
      </w:hyperlink>
      <w:r w:rsidRPr="001C6734">
        <w:t xml:space="preserve">) to get more information about when you need to tell us about changes in your life. Select </w:t>
      </w:r>
      <w:r w:rsidRPr="001C6734">
        <w:rPr>
          <w:b/>
          <w:iCs/>
        </w:rPr>
        <w:t>‘Your Plan’</w:t>
      </w:r>
      <w:r w:rsidRPr="001C6734">
        <w:t xml:space="preserve"> and </w:t>
      </w:r>
      <w:r w:rsidRPr="001C6734">
        <w:rPr>
          <w:b/>
          <w:iCs/>
        </w:rPr>
        <w:t xml:space="preserve">‘Changing Your Plan’ </w:t>
      </w:r>
      <w:r w:rsidRPr="001C6734">
        <w:t>to read more.</w:t>
      </w:r>
    </w:p>
    <w:p w14:paraId="69D70AF6" w14:textId="77777777" w:rsidR="001C6734" w:rsidRPr="001C6734" w:rsidRDefault="001C6734" w:rsidP="001C6734">
      <w:pPr>
        <w:pStyle w:val="Heading2"/>
      </w:pPr>
      <w:bookmarkStart w:id="1" w:name="_How_to_use"/>
      <w:bookmarkEnd w:id="1"/>
      <w:r w:rsidRPr="001C6734">
        <w:t>How to use this form:</w:t>
      </w:r>
    </w:p>
    <w:p w14:paraId="79CC6438" w14:textId="77777777" w:rsidR="001C6734" w:rsidRPr="001C6734" w:rsidRDefault="001C6734" w:rsidP="001C6734">
      <w:pPr>
        <w:rPr>
          <w:iCs/>
        </w:rPr>
      </w:pPr>
      <w:r w:rsidRPr="001C6734">
        <w:t xml:space="preserve">If you are the </w:t>
      </w:r>
      <w:r w:rsidRPr="001C6734">
        <w:rPr>
          <w:b/>
          <w:iCs/>
        </w:rPr>
        <w:t>applicant,</w:t>
      </w:r>
      <w:r w:rsidRPr="001C6734">
        <w:t xml:space="preserve"> </w:t>
      </w:r>
      <w:r w:rsidRPr="001C6734">
        <w:rPr>
          <w:b/>
          <w:iCs/>
        </w:rPr>
        <w:t>participant or authorised representative</w:t>
      </w:r>
      <w:r w:rsidRPr="001C6734">
        <w:t xml:space="preserve">, please complete </w:t>
      </w:r>
      <w:r w:rsidRPr="001C6734">
        <w:rPr>
          <w:b/>
          <w:iCs/>
        </w:rPr>
        <w:t>Part A, Part C, and Part I.</w:t>
      </w:r>
    </w:p>
    <w:p w14:paraId="312DA4EB" w14:textId="77777777" w:rsidR="001C6734" w:rsidRPr="001C6734" w:rsidRDefault="001C6734" w:rsidP="001C6734">
      <w:r w:rsidRPr="001C6734">
        <w:t xml:space="preserve">You can ask someone to complete this form for </w:t>
      </w:r>
      <w:proofErr w:type="gramStart"/>
      <w:r w:rsidRPr="001C6734">
        <w:t>you,</w:t>
      </w:r>
      <w:proofErr w:type="gramEnd"/>
      <w:r w:rsidRPr="001C6734">
        <w:t xml:space="preserve"> however you must provide consent before they can. You can provide consent by:</w:t>
      </w:r>
    </w:p>
    <w:p w14:paraId="3F1C867D" w14:textId="77777777" w:rsidR="001C6734" w:rsidRPr="001C6734" w:rsidRDefault="001C6734" w:rsidP="00AC7A56">
      <w:pPr>
        <w:pStyle w:val="ListParagraph"/>
        <w:numPr>
          <w:ilvl w:val="0"/>
          <w:numId w:val="15"/>
        </w:numPr>
      </w:pPr>
      <w:r w:rsidRPr="001C6734">
        <w:t>calling us</w:t>
      </w:r>
    </w:p>
    <w:p w14:paraId="44604F50" w14:textId="77777777" w:rsidR="001C6734" w:rsidRPr="001C6734" w:rsidRDefault="001C6734" w:rsidP="00AC7A56">
      <w:pPr>
        <w:pStyle w:val="ListParagraph"/>
        <w:numPr>
          <w:ilvl w:val="0"/>
          <w:numId w:val="15"/>
        </w:numPr>
      </w:pPr>
      <w:r w:rsidRPr="001C6734">
        <w:t>sending us a letter or email</w:t>
      </w:r>
    </w:p>
    <w:p w14:paraId="3DCF8B1A" w14:textId="77777777" w:rsidR="001C6734" w:rsidRPr="001C6734" w:rsidRDefault="001C6734" w:rsidP="00AC7A56">
      <w:pPr>
        <w:pStyle w:val="ListParagraph"/>
        <w:numPr>
          <w:ilvl w:val="0"/>
          <w:numId w:val="15"/>
        </w:numPr>
      </w:pPr>
      <w:r w:rsidRPr="001C6734">
        <w:t xml:space="preserve">sending us a completed </w:t>
      </w:r>
      <w:hyperlink r:id="rId12" w:history="1">
        <w:r w:rsidRPr="001C6734">
          <w:rPr>
            <w:rStyle w:val="Hyperlink"/>
          </w:rPr>
          <w:t>Consent for a Third Party to Act on Behalf of a Person form</w:t>
        </w:r>
      </w:hyperlink>
      <w:r w:rsidRPr="001C6734">
        <w:t xml:space="preserve"> from the </w:t>
      </w:r>
      <w:r w:rsidRPr="001C6734">
        <w:rPr>
          <w:b/>
        </w:rPr>
        <w:t>‘Consent forms’</w:t>
      </w:r>
      <w:r w:rsidRPr="001C6734">
        <w:t xml:space="preserve"> website.</w:t>
      </w:r>
    </w:p>
    <w:p w14:paraId="5E183285" w14:textId="77777777" w:rsidR="001C6734" w:rsidRPr="001C6734" w:rsidRDefault="001C6734" w:rsidP="001C6734">
      <w:pPr>
        <w:rPr>
          <w:iCs/>
        </w:rPr>
      </w:pPr>
      <w:r w:rsidRPr="001C6734">
        <w:t xml:space="preserve">When we have consent from </w:t>
      </w:r>
      <w:proofErr w:type="gramStart"/>
      <w:r w:rsidRPr="001C6734">
        <w:t>you</w:t>
      </w:r>
      <w:proofErr w:type="gramEnd"/>
      <w:r w:rsidRPr="001C6734">
        <w:t xml:space="preserve"> they can complete </w:t>
      </w:r>
      <w:r w:rsidRPr="001C6734">
        <w:rPr>
          <w:b/>
          <w:iCs/>
        </w:rPr>
        <w:t xml:space="preserve">Part A, Part B, Part C, and Part I for you. </w:t>
      </w:r>
      <w:r w:rsidRPr="001C6734">
        <w:t>We can’t accept a form from someone who fills it in for you without your consent.</w:t>
      </w:r>
    </w:p>
    <w:p w14:paraId="6156FC7E" w14:textId="77777777" w:rsidR="001C6734" w:rsidRPr="001C6734" w:rsidRDefault="001C6734" w:rsidP="001C6734">
      <w:pPr>
        <w:pStyle w:val="Heading2"/>
      </w:pPr>
      <w:r w:rsidRPr="001C6734">
        <w:t>How do I return this form to the NDIA?</w:t>
      </w:r>
    </w:p>
    <w:p w14:paraId="6121685B" w14:textId="77777777" w:rsidR="001C6734" w:rsidRPr="001C6734" w:rsidRDefault="001C6734" w:rsidP="001C6734">
      <w:r w:rsidRPr="001C6734">
        <w:t>You can return this form to us by:</w:t>
      </w:r>
    </w:p>
    <w:p w14:paraId="59AD4B31" w14:textId="77777777" w:rsidR="001C6734" w:rsidRPr="001C6734" w:rsidRDefault="001C6734" w:rsidP="00AC7A56">
      <w:pPr>
        <w:pStyle w:val="ListParagraph"/>
        <w:numPr>
          <w:ilvl w:val="0"/>
          <w:numId w:val="16"/>
        </w:numPr>
      </w:pPr>
      <w:r w:rsidRPr="001C6734">
        <w:rPr>
          <w:b/>
          <w:iCs/>
        </w:rPr>
        <w:t>Email:</w:t>
      </w:r>
      <w:r w:rsidRPr="001C6734">
        <w:t xml:space="preserve"> </w:t>
      </w:r>
      <w:hyperlink r:id="rId13" w:history="1">
        <w:r w:rsidRPr="001C6734">
          <w:rPr>
            <w:rStyle w:val="Hyperlink"/>
          </w:rPr>
          <w:t>enquiries@ndis.gov.au</w:t>
        </w:r>
      </w:hyperlink>
    </w:p>
    <w:p w14:paraId="682A725C" w14:textId="77777777" w:rsidR="001C6734" w:rsidRPr="001C6734" w:rsidRDefault="001C6734" w:rsidP="00AC7A56">
      <w:pPr>
        <w:pStyle w:val="ListParagraph"/>
        <w:numPr>
          <w:ilvl w:val="0"/>
          <w:numId w:val="16"/>
        </w:numPr>
      </w:pPr>
      <w:r w:rsidRPr="001C6734">
        <w:rPr>
          <w:b/>
          <w:iCs/>
        </w:rPr>
        <w:t>Mail:</w:t>
      </w:r>
      <w:r w:rsidRPr="001C6734">
        <w:t xml:space="preserve"> NDIA, GPO Box 700, Canberra ACT 2601</w:t>
      </w:r>
    </w:p>
    <w:p w14:paraId="3F723247" w14:textId="77777777" w:rsidR="001C6734" w:rsidRPr="001C6734" w:rsidRDefault="001C6734" w:rsidP="00AC7A56">
      <w:pPr>
        <w:pStyle w:val="ListParagraph"/>
        <w:numPr>
          <w:ilvl w:val="0"/>
          <w:numId w:val="16"/>
        </w:numPr>
      </w:pPr>
      <w:r w:rsidRPr="001C6734">
        <w:rPr>
          <w:b/>
          <w:iCs/>
        </w:rPr>
        <w:t>In person:</w:t>
      </w:r>
      <w:r w:rsidRPr="001C6734">
        <w:t xml:space="preserve"> Visit a </w:t>
      </w:r>
      <w:r w:rsidRPr="001C6734">
        <w:rPr>
          <w:b/>
          <w:bCs/>
        </w:rPr>
        <w:t>local area coordinator</w:t>
      </w:r>
      <w:r w:rsidRPr="001C6734">
        <w:t xml:space="preserve">, </w:t>
      </w:r>
      <w:r w:rsidRPr="001C6734">
        <w:rPr>
          <w:b/>
          <w:bCs/>
        </w:rPr>
        <w:t>early childhood partner</w:t>
      </w:r>
      <w:r w:rsidRPr="001C6734">
        <w:t xml:space="preserve"> or </w:t>
      </w:r>
      <w:r w:rsidRPr="001C6734">
        <w:rPr>
          <w:b/>
          <w:bCs/>
        </w:rPr>
        <w:t>NDIS office</w:t>
      </w:r>
      <w:r w:rsidRPr="001C6734">
        <w:t xml:space="preserve"> in your area.</w:t>
      </w:r>
    </w:p>
    <w:p w14:paraId="1AFF9521" w14:textId="77777777" w:rsidR="001C6734" w:rsidRPr="001C6734" w:rsidRDefault="001C6734" w:rsidP="001C6734">
      <w:r w:rsidRPr="001C6734">
        <w:lastRenderedPageBreak/>
        <w:t>This form is one way you can tell us what’s changed. If you prefer, you can tell us by contacting us in any of the ways listed above.</w:t>
      </w:r>
    </w:p>
    <w:p w14:paraId="5A08C377" w14:textId="77777777" w:rsidR="001C6734" w:rsidRPr="001C6734" w:rsidRDefault="001C6734" w:rsidP="001C6734">
      <w:r w:rsidRPr="001C6734">
        <w:t xml:space="preserve">If you would like us to consider any </w:t>
      </w:r>
      <w:r w:rsidRPr="001C6734">
        <w:rPr>
          <w:b/>
        </w:rPr>
        <w:t>new information or evidence</w:t>
      </w:r>
      <w:r w:rsidRPr="001C6734">
        <w:t>, such as medical or therapy reports, please wait until you have them and send them with this form.</w:t>
      </w:r>
    </w:p>
    <w:p w14:paraId="1D3F9A14" w14:textId="77777777" w:rsidR="001C6734" w:rsidRPr="001C6734" w:rsidRDefault="001C6734" w:rsidP="001C6734">
      <w:pPr>
        <w:pStyle w:val="Heading2"/>
      </w:pPr>
      <w:r w:rsidRPr="001C6734">
        <w:t>Next Steps</w:t>
      </w:r>
    </w:p>
    <w:p w14:paraId="2C06AFAF" w14:textId="77777777" w:rsidR="001C6734" w:rsidRPr="001C6734" w:rsidRDefault="001C6734" w:rsidP="001C6734">
      <w:pPr>
        <w:rPr>
          <w:bCs/>
          <w:iCs/>
        </w:rPr>
      </w:pPr>
      <w:r w:rsidRPr="001C6734">
        <w:rPr>
          <w:bCs/>
          <w:iCs/>
        </w:rPr>
        <w:t>Once we receive your form, we will:</w:t>
      </w:r>
    </w:p>
    <w:p w14:paraId="178E8BD1" w14:textId="77777777" w:rsidR="001C6734" w:rsidRPr="001C6734" w:rsidRDefault="001C6734" w:rsidP="00AC7A56">
      <w:pPr>
        <w:pStyle w:val="ListParagraph"/>
        <w:numPr>
          <w:ilvl w:val="0"/>
          <w:numId w:val="17"/>
        </w:numPr>
      </w:pPr>
      <w:r w:rsidRPr="001C6734">
        <w:t>let you know if we have approved your request for a change to your plan and if we are doing a plan variation or a plan reassessment</w:t>
      </w:r>
    </w:p>
    <w:p w14:paraId="52969017" w14:textId="77777777" w:rsidR="001C6734" w:rsidRPr="001C6734" w:rsidRDefault="001C6734" w:rsidP="001C6734">
      <w:pPr>
        <w:rPr>
          <w:bCs/>
          <w:iCs/>
        </w:rPr>
      </w:pPr>
      <w:r w:rsidRPr="001C6734">
        <w:rPr>
          <w:bCs/>
          <w:iCs/>
        </w:rPr>
        <w:t xml:space="preserve"> or we will</w:t>
      </w:r>
    </w:p>
    <w:p w14:paraId="7522A0E9" w14:textId="77777777" w:rsidR="001C6734" w:rsidRPr="001C6734" w:rsidRDefault="001C6734" w:rsidP="00AC7A56">
      <w:pPr>
        <w:pStyle w:val="ListParagraph"/>
        <w:numPr>
          <w:ilvl w:val="0"/>
          <w:numId w:val="13"/>
        </w:numPr>
      </w:pPr>
      <w:r w:rsidRPr="001C6734">
        <w:t>contact you to discuss.</w:t>
      </w:r>
    </w:p>
    <w:p w14:paraId="4C8413B0" w14:textId="77777777" w:rsidR="001C6734" w:rsidRPr="001C6734" w:rsidRDefault="001C6734" w:rsidP="001C6734">
      <w:pPr>
        <w:rPr>
          <w:bCs/>
          <w:iCs/>
        </w:rPr>
      </w:pPr>
      <w:r w:rsidRPr="001C6734">
        <w:rPr>
          <w:bCs/>
          <w:iCs/>
        </w:rPr>
        <w:t xml:space="preserve">If you ask for a plan change, we need to decide within 21 days of receiving this form if we will do this. Once we have made a </w:t>
      </w:r>
      <w:proofErr w:type="gramStart"/>
      <w:r w:rsidRPr="001C6734">
        <w:rPr>
          <w:bCs/>
          <w:iCs/>
        </w:rPr>
        <w:t>decision</w:t>
      </w:r>
      <w:proofErr w:type="gramEnd"/>
      <w:r w:rsidRPr="001C6734">
        <w:rPr>
          <w:bCs/>
          <w:iCs/>
        </w:rPr>
        <w:t xml:space="preserve"> we will let you know in writing.</w:t>
      </w:r>
    </w:p>
    <w:p w14:paraId="01F42953" w14:textId="77777777" w:rsidR="001C6734" w:rsidRPr="001C6734" w:rsidRDefault="001C6734" w:rsidP="002E2577">
      <w:pPr>
        <w:pStyle w:val="Heading2"/>
      </w:pPr>
      <w:r w:rsidRPr="001C6734">
        <w:t>Part A: Person’s details</w:t>
      </w:r>
    </w:p>
    <w:p w14:paraId="0EE1F53A" w14:textId="77777777" w:rsidR="001C6734" w:rsidRDefault="001C6734" w:rsidP="001C6734">
      <w:pPr>
        <w:rPr>
          <w:iCs/>
        </w:rPr>
      </w:pPr>
      <w:r w:rsidRPr="001C6734">
        <w:rPr>
          <w:iCs/>
        </w:rPr>
        <w:t>Please complete Part A with the details of the participant or applicant</w:t>
      </w:r>
    </w:p>
    <w:tbl>
      <w:tblPr>
        <w:tblStyle w:val="NDISTable1"/>
        <w:tblW w:w="5421" w:type="pct"/>
        <w:tblLook w:val="0420" w:firstRow="1" w:lastRow="0" w:firstColumn="0" w:lastColumn="0" w:noHBand="0" w:noVBand="1"/>
      </w:tblPr>
      <w:tblGrid>
        <w:gridCol w:w="4887"/>
        <w:gridCol w:w="4888"/>
      </w:tblGrid>
      <w:tr w:rsidR="005D4747" w:rsidRPr="00B70CB6" w14:paraId="21CC05DD"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10B416AA" w14:textId="77777777" w:rsidR="005D4747" w:rsidRPr="007F4017" w:rsidRDefault="005D4747" w:rsidP="001D312B">
            <w:pPr>
              <w:pStyle w:val="TableBody0"/>
            </w:pPr>
            <w:r>
              <w:rPr>
                <w:color w:val="FFFFFF"/>
              </w:rPr>
              <w:t>Question</w:t>
            </w:r>
          </w:p>
        </w:tc>
        <w:tc>
          <w:tcPr>
            <w:tcW w:w="4888" w:type="dxa"/>
          </w:tcPr>
          <w:p w14:paraId="67D642C2" w14:textId="77777777" w:rsidR="005D4747" w:rsidRPr="007F4017" w:rsidRDefault="005D4747" w:rsidP="001D312B">
            <w:pPr>
              <w:pStyle w:val="TableBody0"/>
            </w:pPr>
            <w:r>
              <w:rPr>
                <w:color w:val="FFFFFF"/>
              </w:rPr>
              <w:t>Answer</w:t>
            </w:r>
          </w:p>
        </w:tc>
      </w:tr>
      <w:tr w:rsidR="005D4747" w:rsidRPr="00B70CB6" w14:paraId="585AE88C"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2B09ACA7" w14:textId="77777777" w:rsidR="005D4747" w:rsidRPr="00B70CB6" w:rsidRDefault="005D4747" w:rsidP="001D312B">
            <w:pPr>
              <w:pStyle w:val="TableBody0"/>
            </w:pPr>
            <w:r>
              <w:t>Full name</w:t>
            </w:r>
          </w:p>
        </w:tc>
        <w:sdt>
          <w:sdtPr>
            <w:id w:val="-868831880"/>
            <w:placeholder>
              <w:docPart w:val="10178DE71E7644C4AB618E4B81CBD1B6"/>
            </w:placeholder>
            <w:showingPlcHdr/>
          </w:sdtPr>
          <w:sdtEndPr/>
          <w:sdtContent>
            <w:tc>
              <w:tcPr>
                <w:tcW w:w="4888" w:type="dxa"/>
              </w:tcPr>
              <w:p w14:paraId="2D315371" w14:textId="77777777" w:rsidR="005D4747" w:rsidRPr="00B70CB6" w:rsidRDefault="005D4747" w:rsidP="001D312B">
                <w:pPr>
                  <w:pStyle w:val="TableBody0"/>
                </w:pPr>
                <w:r w:rsidRPr="001C6734">
                  <w:t>Click or tap here to enter text.</w:t>
                </w:r>
              </w:p>
            </w:tc>
          </w:sdtContent>
        </w:sdt>
      </w:tr>
      <w:tr w:rsidR="005D4747" w:rsidRPr="00B70CB6" w14:paraId="4113572F"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32981C2D" w14:textId="77777777" w:rsidR="005D4747" w:rsidRPr="00B70CB6" w:rsidRDefault="005D4747" w:rsidP="001D312B">
            <w:pPr>
              <w:pStyle w:val="TableBody0"/>
            </w:pPr>
            <w:r>
              <w:t>Date of birth</w:t>
            </w:r>
          </w:p>
        </w:tc>
        <w:sdt>
          <w:sdtPr>
            <w:id w:val="901869984"/>
            <w:placeholder>
              <w:docPart w:val="F9633FF417E24D63BF80B8DE333319F1"/>
            </w:placeholder>
          </w:sdtPr>
          <w:sdtEndPr/>
          <w:sdtContent>
            <w:tc>
              <w:tcPr>
                <w:tcW w:w="4888" w:type="dxa"/>
              </w:tcPr>
              <w:p w14:paraId="107DB19C" w14:textId="77777777" w:rsidR="005D4747" w:rsidRPr="00B70CB6" w:rsidRDefault="005D4747" w:rsidP="001D312B">
                <w:pPr>
                  <w:pStyle w:val="TableBody0"/>
                </w:pPr>
                <w:r w:rsidRPr="001C6734">
                  <w:t>DD/MM/YYYY</w:t>
                </w:r>
              </w:p>
            </w:tc>
          </w:sdtContent>
        </w:sdt>
      </w:tr>
      <w:tr w:rsidR="005D4747" w:rsidRPr="00B70CB6" w14:paraId="6320265F"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1E0471AE" w14:textId="38EC795B" w:rsidR="005D4747" w:rsidRPr="00B70CB6" w:rsidRDefault="00F36000" w:rsidP="001D312B">
            <w:pPr>
              <w:pStyle w:val="TableBody0"/>
            </w:pPr>
            <w:r>
              <w:t xml:space="preserve">NDIS </w:t>
            </w:r>
            <w:r w:rsidR="005D4747">
              <w:t>number</w:t>
            </w:r>
          </w:p>
        </w:tc>
        <w:sdt>
          <w:sdtPr>
            <w:id w:val="1626351380"/>
            <w:placeholder>
              <w:docPart w:val="EAD33C704CDC4DDA87BA949CBABCF0FF"/>
            </w:placeholder>
            <w:showingPlcHdr/>
          </w:sdtPr>
          <w:sdtEndPr/>
          <w:sdtContent>
            <w:tc>
              <w:tcPr>
                <w:tcW w:w="4888" w:type="dxa"/>
              </w:tcPr>
              <w:p w14:paraId="2B89DE41" w14:textId="77777777" w:rsidR="005D4747" w:rsidRPr="00B70CB6" w:rsidRDefault="005D4747" w:rsidP="001D312B">
                <w:pPr>
                  <w:pStyle w:val="TableBody0"/>
                </w:pPr>
                <w:r w:rsidRPr="001C6734">
                  <w:t>Click or tap here to enter text.</w:t>
                </w:r>
              </w:p>
            </w:tc>
          </w:sdtContent>
        </w:sdt>
      </w:tr>
      <w:tr w:rsidR="005D4747" w:rsidRPr="00B70CB6" w14:paraId="149C906B"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636D04A5" w14:textId="7A1225A2" w:rsidR="005D4747" w:rsidRPr="00B70CB6" w:rsidRDefault="00F36000" w:rsidP="001D312B">
            <w:pPr>
              <w:pStyle w:val="TableBody0"/>
            </w:pPr>
            <w:r w:rsidRPr="001C6734">
              <w:t>Preferred contact details (phone number, email address, etc.)</w:t>
            </w:r>
          </w:p>
        </w:tc>
        <w:sdt>
          <w:sdtPr>
            <w:id w:val="1949037702"/>
            <w:placeholder>
              <w:docPart w:val="A292FF0B4E3C488E83B3D5BE027E94E6"/>
            </w:placeholder>
            <w:showingPlcHdr/>
          </w:sdtPr>
          <w:sdtEndPr/>
          <w:sdtContent>
            <w:tc>
              <w:tcPr>
                <w:tcW w:w="4888" w:type="dxa"/>
              </w:tcPr>
              <w:p w14:paraId="68580AA0" w14:textId="77777777" w:rsidR="005D4747" w:rsidRPr="00B70CB6" w:rsidRDefault="005D4747" w:rsidP="001D312B">
                <w:pPr>
                  <w:pStyle w:val="TableBody0"/>
                </w:pPr>
                <w:r w:rsidRPr="001C6734">
                  <w:t>Click or tap here to enter text.</w:t>
                </w:r>
              </w:p>
            </w:tc>
          </w:sdtContent>
        </w:sdt>
      </w:tr>
    </w:tbl>
    <w:p w14:paraId="06903A5E" w14:textId="77777777" w:rsidR="005D4747" w:rsidRPr="001C6734" w:rsidRDefault="005D4747" w:rsidP="001C6734"/>
    <w:p w14:paraId="2EAD6EB0" w14:textId="3058AFDC" w:rsidR="001C6734" w:rsidRDefault="001C6734" w:rsidP="001C6734">
      <w:r w:rsidRPr="001C6734">
        <w:lastRenderedPageBreak/>
        <w:t>Participant address information</w:t>
      </w:r>
      <w:r w:rsidR="00932DC2">
        <w:t>:</w:t>
      </w:r>
    </w:p>
    <w:tbl>
      <w:tblPr>
        <w:tblStyle w:val="NDISTable1"/>
        <w:tblW w:w="5421" w:type="pct"/>
        <w:tblLook w:val="0420" w:firstRow="1" w:lastRow="0" w:firstColumn="0" w:lastColumn="0" w:noHBand="0" w:noVBand="1"/>
      </w:tblPr>
      <w:tblGrid>
        <w:gridCol w:w="4887"/>
        <w:gridCol w:w="4888"/>
      </w:tblGrid>
      <w:tr w:rsidR="00F36000" w:rsidRPr="00B70CB6" w14:paraId="4CD89931"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4E0BE6D5" w14:textId="77777777" w:rsidR="00F36000" w:rsidRPr="007F4017" w:rsidRDefault="00F36000" w:rsidP="001D312B">
            <w:pPr>
              <w:pStyle w:val="TableBody0"/>
            </w:pPr>
            <w:r>
              <w:rPr>
                <w:color w:val="FFFFFF"/>
              </w:rPr>
              <w:t>Question</w:t>
            </w:r>
          </w:p>
        </w:tc>
        <w:tc>
          <w:tcPr>
            <w:tcW w:w="4888" w:type="dxa"/>
          </w:tcPr>
          <w:p w14:paraId="39A367F9" w14:textId="77777777" w:rsidR="00F36000" w:rsidRPr="007F4017" w:rsidRDefault="00F36000" w:rsidP="001D312B">
            <w:pPr>
              <w:pStyle w:val="TableBody0"/>
            </w:pPr>
            <w:r>
              <w:rPr>
                <w:color w:val="FFFFFF"/>
              </w:rPr>
              <w:t>Answer</w:t>
            </w:r>
          </w:p>
        </w:tc>
      </w:tr>
      <w:tr w:rsidR="00F36000" w:rsidRPr="00B70CB6" w14:paraId="542FD0A1"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2C79CF8F" w14:textId="001E4640" w:rsidR="00F36000" w:rsidRPr="00B70CB6" w:rsidRDefault="009C1C01" w:rsidP="001D312B">
            <w:pPr>
              <w:pStyle w:val="TableBody0"/>
            </w:pPr>
            <w:r>
              <w:t>Street name and number</w:t>
            </w:r>
          </w:p>
        </w:tc>
        <w:sdt>
          <w:sdtPr>
            <w:id w:val="2025506169"/>
            <w:placeholder>
              <w:docPart w:val="CFF7C49028234446BF2FECAC12897615"/>
            </w:placeholder>
            <w:showingPlcHdr/>
          </w:sdtPr>
          <w:sdtEndPr/>
          <w:sdtContent>
            <w:tc>
              <w:tcPr>
                <w:tcW w:w="4888" w:type="dxa"/>
              </w:tcPr>
              <w:p w14:paraId="581C63DC" w14:textId="77777777" w:rsidR="00F36000" w:rsidRPr="00B70CB6" w:rsidRDefault="00F36000" w:rsidP="001D312B">
                <w:pPr>
                  <w:pStyle w:val="TableBody0"/>
                </w:pPr>
                <w:r w:rsidRPr="001C6734">
                  <w:t>Click or tap here to enter text.</w:t>
                </w:r>
              </w:p>
            </w:tc>
          </w:sdtContent>
        </w:sdt>
      </w:tr>
      <w:tr w:rsidR="00F36000" w:rsidRPr="00B70CB6" w14:paraId="46FA64B3"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496384EF" w14:textId="65549525" w:rsidR="00F36000" w:rsidRPr="00B70CB6" w:rsidRDefault="009C1C01" w:rsidP="001D312B">
            <w:pPr>
              <w:pStyle w:val="TableBody0"/>
            </w:pPr>
            <w:r>
              <w:t>City / town</w:t>
            </w:r>
          </w:p>
        </w:tc>
        <w:sdt>
          <w:sdtPr>
            <w:id w:val="715863632"/>
            <w:placeholder>
              <w:docPart w:val="AA09710271B1472DA29F13F8CF0D685F"/>
            </w:placeholder>
          </w:sdtPr>
          <w:sdtEndPr/>
          <w:sdtContent>
            <w:sdt>
              <w:sdtPr>
                <w:id w:val="383295403"/>
                <w:placeholder>
                  <w:docPart w:val="67840886425A40F8AF1BA27A8024B8A6"/>
                </w:placeholder>
                <w:showingPlcHdr/>
              </w:sdtPr>
              <w:sdtEndPr/>
              <w:sdtContent>
                <w:tc>
                  <w:tcPr>
                    <w:tcW w:w="4888" w:type="dxa"/>
                  </w:tcPr>
                  <w:p w14:paraId="09EF9381" w14:textId="61740B47" w:rsidR="00F36000" w:rsidRPr="00B70CB6" w:rsidRDefault="00F36000" w:rsidP="001D312B">
                    <w:pPr>
                      <w:pStyle w:val="TableBody0"/>
                    </w:pPr>
                    <w:r w:rsidRPr="001C6734">
                      <w:t>Click or tap here to enter text.</w:t>
                    </w:r>
                  </w:p>
                </w:tc>
              </w:sdtContent>
            </w:sdt>
          </w:sdtContent>
        </w:sdt>
      </w:tr>
      <w:tr w:rsidR="00F36000" w:rsidRPr="00B70CB6" w14:paraId="646DE381"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0EF600A5" w14:textId="3F530B38" w:rsidR="00F36000" w:rsidRPr="00B70CB6" w:rsidRDefault="009C1C01" w:rsidP="001D312B">
            <w:pPr>
              <w:pStyle w:val="TableBody0"/>
            </w:pPr>
            <w:r>
              <w:t>Postcode</w:t>
            </w:r>
          </w:p>
        </w:tc>
        <w:sdt>
          <w:sdtPr>
            <w:id w:val="-589772839"/>
            <w:placeholder>
              <w:docPart w:val="1CE3E2E023664B0B9364C6B69B9752F0"/>
            </w:placeholder>
            <w:showingPlcHdr/>
          </w:sdtPr>
          <w:sdtEndPr/>
          <w:sdtContent>
            <w:tc>
              <w:tcPr>
                <w:tcW w:w="4888" w:type="dxa"/>
              </w:tcPr>
              <w:p w14:paraId="0E8376B6" w14:textId="77777777" w:rsidR="00F36000" w:rsidRPr="00B70CB6" w:rsidRDefault="00F36000" w:rsidP="001D312B">
                <w:pPr>
                  <w:pStyle w:val="TableBody0"/>
                </w:pPr>
                <w:r w:rsidRPr="001C6734">
                  <w:t>Click or tap here to enter text.</w:t>
                </w:r>
              </w:p>
            </w:tc>
          </w:sdtContent>
        </w:sdt>
      </w:tr>
      <w:tr w:rsidR="00F36000" w:rsidRPr="00B70CB6" w14:paraId="7B6F01CE"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66BDBF53" w14:textId="40C4E144" w:rsidR="00F36000" w:rsidRPr="00B70CB6" w:rsidRDefault="009C1C01" w:rsidP="001D312B">
            <w:pPr>
              <w:pStyle w:val="TableBody0"/>
            </w:pPr>
            <w:r>
              <w:t>State</w:t>
            </w:r>
          </w:p>
        </w:tc>
        <w:sdt>
          <w:sdtPr>
            <w:id w:val="770739603"/>
            <w:placeholder>
              <w:docPart w:val="F6167BDFB4644ADB8943D9E8055A27CB"/>
            </w:placeholder>
            <w:showingPlcHdr/>
          </w:sdtPr>
          <w:sdtEndPr/>
          <w:sdtContent>
            <w:tc>
              <w:tcPr>
                <w:tcW w:w="4888" w:type="dxa"/>
              </w:tcPr>
              <w:p w14:paraId="1861CFD6" w14:textId="77777777" w:rsidR="00F36000" w:rsidRPr="00B70CB6" w:rsidRDefault="00F36000" w:rsidP="001D312B">
                <w:pPr>
                  <w:pStyle w:val="TableBody0"/>
                </w:pPr>
                <w:r w:rsidRPr="001C6734">
                  <w:t>Click or tap here to enter text.</w:t>
                </w:r>
              </w:p>
            </w:tc>
          </w:sdtContent>
        </w:sdt>
      </w:tr>
    </w:tbl>
    <w:p w14:paraId="679E2FC4" w14:textId="77777777" w:rsidR="001C6734" w:rsidRPr="001C6734" w:rsidRDefault="001C6734" w:rsidP="00AF3997">
      <w:pPr>
        <w:pStyle w:val="Heading2"/>
      </w:pPr>
      <w:r w:rsidRPr="001C6734">
        <w:t>Part B: Third party details</w:t>
      </w:r>
    </w:p>
    <w:p w14:paraId="3A9B545C" w14:textId="77777777" w:rsidR="001C6734" w:rsidRPr="001C6734" w:rsidRDefault="001C6734" w:rsidP="001C6734">
      <w:r w:rsidRPr="001C6734">
        <w:t xml:space="preserve">Please complete </w:t>
      </w:r>
      <w:r w:rsidRPr="001C6734">
        <w:rPr>
          <w:b/>
          <w:iCs/>
        </w:rPr>
        <w:t>Part B</w:t>
      </w:r>
      <w:r w:rsidRPr="001C6734">
        <w:t xml:space="preserve"> if you are completing this form on behalf of the participant or applicant.</w:t>
      </w:r>
    </w:p>
    <w:p w14:paraId="7400254F" w14:textId="77777777" w:rsidR="001C6734" w:rsidRPr="001C6734" w:rsidRDefault="001C6734" w:rsidP="001C6734">
      <w:r w:rsidRPr="001C6734">
        <w:t>You can complete this form for someone else if you can provide evidence that:</w:t>
      </w:r>
    </w:p>
    <w:p w14:paraId="44A44A60" w14:textId="77777777" w:rsidR="001C6734" w:rsidRPr="001C6734" w:rsidRDefault="001C6734" w:rsidP="00AC7A56">
      <w:pPr>
        <w:pStyle w:val="ListParagraph"/>
        <w:numPr>
          <w:ilvl w:val="0"/>
          <w:numId w:val="13"/>
        </w:numPr>
      </w:pPr>
      <w:r w:rsidRPr="001C6734">
        <w:t xml:space="preserve">you have parental responsibility for </w:t>
      </w:r>
      <w:proofErr w:type="gramStart"/>
      <w:r w:rsidRPr="001C6734">
        <w:t>them;</w:t>
      </w:r>
      <w:proofErr w:type="gramEnd"/>
    </w:p>
    <w:p w14:paraId="6DC61652" w14:textId="77777777" w:rsidR="001C6734" w:rsidRPr="001C6734" w:rsidRDefault="001C6734" w:rsidP="00AC7A56">
      <w:pPr>
        <w:pStyle w:val="ListParagraph"/>
        <w:numPr>
          <w:ilvl w:val="0"/>
          <w:numId w:val="13"/>
        </w:numPr>
      </w:pPr>
      <w:r w:rsidRPr="001C6734">
        <w:t>you are their legally authorised representative or legal guardian; or</w:t>
      </w:r>
    </w:p>
    <w:p w14:paraId="635332A3" w14:textId="77777777" w:rsidR="001C6734" w:rsidRPr="001C6734" w:rsidRDefault="001C6734" w:rsidP="00AC7A56">
      <w:pPr>
        <w:pStyle w:val="ListParagraph"/>
        <w:numPr>
          <w:ilvl w:val="0"/>
          <w:numId w:val="13"/>
        </w:numPr>
      </w:pPr>
      <w:r w:rsidRPr="001C6734">
        <w:t xml:space="preserve">the participant or authorised representative has provided consent for you to do so (see </w:t>
      </w:r>
      <w:hyperlink w:anchor="_How_to_use" w:history="1">
        <w:r w:rsidRPr="001C6734">
          <w:rPr>
            <w:rStyle w:val="Hyperlink"/>
          </w:rPr>
          <w:t>How to use this form</w:t>
        </w:r>
      </w:hyperlink>
      <w:r w:rsidRPr="001C6734">
        <w:t>).</w:t>
      </w:r>
    </w:p>
    <w:p w14:paraId="09CA71F5" w14:textId="77777777" w:rsidR="001C6734" w:rsidRDefault="001C6734" w:rsidP="001C6734">
      <w:r w:rsidRPr="001C6734">
        <w:t xml:space="preserve">If we already have this </w:t>
      </w:r>
      <w:proofErr w:type="gramStart"/>
      <w:r w:rsidRPr="001C6734">
        <w:t>evidence</w:t>
      </w:r>
      <w:proofErr w:type="gramEnd"/>
      <w:r w:rsidRPr="001C6734">
        <w:t xml:space="preserve"> you do not need to send it with this form.</w:t>
      </w:r>
    </w:p>
    <w:tbl>
      <w:tblPr>
        <w:tblStyle w:val="NDISTable1"/>
        <w:tblW w:w="5421" w:type="pct"/>
        <w:tblLook w:val="0420" w:firstRow="1" w:lastRow="0" w:firstColumn="0" w:lastColumn="0" w:noHBand="0" w:noVBand="1"/>
      </w:tblPr>
      <w:tblGrid>
        <w:gridCol w:w="4887"/>
        <w:gridCol w:w="4888"/>
      </w:tblGrid>
      <w:tr w:rsidR="00E12FF1" w:rsidRPr="00B70CB6" w14:paraId="13617E77" w14:textId="77777777" w:rsidTr="00E12FF1">
        <w:trPr>
          <w:cnfStyle w:val="100000000000" w:firstRow="1" w:lastRow="0" w:firstColumn="0" w:lastColumn="0" w:oddVBand="0" w:evenVBand="0" w:oddHBand="0" w:evenHBand="0" w:firstRowFirstColumn="0" w:firstRowLastColumn="0" w:lastRowFirstColumn="0" w:lastRowLastColumn="0"/>
        </w:trPr>
        <w:tc>
          <w:tcPr>
            <w:tcW w:w="4887" w:type="dxa"/>
          </w:tcPr>
          <w:p w14:paraId="4A9C1BD9" w14:textId="4397486F" w:rsidR="00E12FF1" w:rsidRPr="007F4017" w:rsidRDefault="00E12FF1" w:rsidP="001D312B">
            <w:pPr>
              <w:pStyle w:val="TableBody0"/>
            </w:pPr>
            <w:r>
              <w:rPr>
                <w:color w:val="FFFFFF"/>
              </w:rPr>
              <w:t>Question</w:t>
            </w:r>
          </w:p>
        </w:tc>
        <w:tc>
          <w:tcPr>
            <w:tcW w:w="4888" w:type="dxa"/>
          </w:tcPr>
          <w:p w14:paraId="61E53FCD" w14:textId="280F0B12" w:rsidR="00E12FF1" w:rsidRPr="007F4017" w:rsidRDefault="00E12FF1" w:rsidP="001D312B">
            <w:pPr>
              <w:pStyle w:val="TableBody0"/>
            </w:pPr>
            <w:r>
              <w:rPr>
                <w:color w:val="FFFFFF"/>
              </w:rPr>
              <w:t>Answer</w:t>
            </w:r>
          </w:p>
        </w:tc>
      </w:tr>
      <w:tr w:rsidR="00E12FF1" w:rsidRPr="00B70CB6" w14:paraId="1449E36D" w14:textId="77777777" w:rsidTr="00E12FF1">
        <w:trPr>
          <w:cnfStyle w:val="000000100000" w:firstRow="0" w:lastRow="0" w:firstColumn="0" w:lastColumn="0" w:oddVBand="0" w:evenVBand="0" w:oddHBand="1" w:evenHBand="0" w:firstRowFirstColumn="0" w:firstRowLastColumn="0" w:lastRowFirstColumn="0" w:lastRowLastColumn="0"/>
        </w:trPr>
        <w:tc>
          <w:tcPr>
            <w:tcW w:w="4887" w:type="dxa"/>
          </w:tcPr>
          <w:p w14:paraId="1E3D5108" w14:textId="64ABE455" w:rsidR="00E12FF1" w:rsidRPr="00B70CB6" w:rsidRDefault="00BA48E3" w:rsidP="001D312B">
            <w:pPr>
              <w:pStyle w:val="TableBody0"/>
            </w:pPr>
            <w:r>
              <w:t>Full name</w:t>
            </w:r>
          </w:p>
        </w:tc>
        <w:sdt>
          <w:sdtPr>
            <w:id w:val="1929693707"/>
            <w:placeholder>
              <w:docPart w:val="28F778E8F9D14EEF8B045A4EC6A6C6C4"/>
            </w:placeholder>
            <w:showingPlcHdr/>
          </w:sdtPr>
          <w:sdtEndPr/>
          <w:sdtContent>
            <w:tc>
              <w:tcPr>
                <w:tcW w:w="4888" w:type="dxa"/>
              </w:tcPr>
              <w:p w14:paraId="315A636B" w14:textId="3E88C634" w:rsidR="00E12FF1" w:rsidRPr="00B70CB6" w:rsidRDefault="00BA48E3" w:rsidP="001D312B">
                <w:pPr>
                  <w:pStyle w:val="TableBody0"/>
                </w:pPr>
                <w:r w:rsidRPr="001C6734">
                  <w:t>Click or tap here to enter text.</w:t>
                </w:r>
              </w:p>
            </w:tc>
          </w:sdtContent>
        </w:sdt>
      </w:tr>
      <w:tr w:rsidR="00E12FF1" w:rsidRPr="00B70CB6" w14:paraId="31F97DD1" w14:textId="77777777" w:rsidTr="00E12FF1">
        <w:trPr>
          <w:cnfStyle w:val="000000010000" w:firstRow="0" w:lastRow="0" w:firstColumn="0" w:lastColumn="0" w:oddVBand="0" w:evenVBand="0" w:oddHBand="0" w:evenHBand="1" w:firstRowFirstColumn="0" w:firstRowLastColumn="0" w:lastRowFirstColumn="0" w:lastRowLastColumn="0"/>
        </w:trPr>
        <w:tc>
          <w:tcPr>
            <w:tcW w:w="4887" w:type="dxa"/>
          </w:tcPr>
          <w:p w14:paraId="71A677FA" w14:textId="68E9B933" w:rsidR="00E12FF1" w:rsidRPr="00B70CB6" w:rsidRDefault="00BA48E3" w:rsidP="001D312B">
            <w:pPr>
              <w:pStyle w:val="TableBody0"/>
            </w:pPr>
            <w:r>
              <w:t>Date of birth</w:t>
            </w:r>
          </w:p>
        </w:tc>
        <w:sdt>
          <w:sdtPr>
            <w:id w:val="-773707026"/>
            <w:placeholder>
              <w:docPart w:val="B780F52FAF5349B6817DB6C77C04C2B2"/>
            </w:placeholder>
          </w:sdtPr>
          <w:sdtEndPr/>
          <w:sdtContent>
            <w:tc>
              <w:tcPr>
                <w:tcW w:w="4888" w:type="dxa"/>
              </w:tcPr>
              <w:p w14:paraId="1A55B88B" w14:textId="1F01345A" w:rsidR="00E12FF1" w:rsidRPr="00B70CB6" w:rsidRDefault="00BA48E3" w:rsidP="001D312B">
                <w:pPr>
                  <w:pStyle w:val="TableBody0"/>
                </w:pPr>
                <w:r w:rsidRPr="001C6734">
                  <w:t>DD/MM/YYYY</w:t>
                </w:r>
              </w:p>
            </w:tc>
          </w:sdtContent>
        </w:sdt>
      </w:tr>
      <w:tr w:rsidR="00E12FF1" w:rsidRPr="00B70CB6" w14:paraId="08CE1E16" w14:textId="77777777" w:rsidTr="00E12FF1">
        <w:trPr>
          <w:cnfStyle w:val="000000100000" w:firstRow="0" w:lastRow="0" w:firstColumn="0" w:lastColumn="0" w:oddVBand="0" w:evenVBand="0" w:oddHBand="1" w:evenHBand="0" w:firstRowFirstColumn="0" w:firstRowLastColumn="0" w:lastRowFirstColumn="0" w:lastRowLastColumn="0"/>
        </w:trPr>
        <w:tc>
          <w:tcPr>
            <w:tcW w:w="4887" w:type="dxa"/>
          </w:tcPr>
          <w:p w14:paraId="4B5C7B24" w14:textId="5CCB3F0C" w:rsidR="00E12FF1" w:rsidRPr="00B70CB6" w:rsidRDefault="00BA48E3" w:rsidP="001D312B">
            <w:pPr>
              <w:pStyle w:val="TableBody0"/>
            </w:pPr>
            <w:r>
              <w:t>Contact phone number</w:t>
            </w:r>
          </w:p>
        </w:tc>
        <w:sdt>
          <w:sdtPr>
            <w:id w:val="-1699073419"/>
            <w:placeholder>
              <w:docPart w:val="E5AC4F8E02A24EE8BFE6604D21105EBE"/>
            </w:placeholder>
            <w:showingPlcHdr/>
          </w:sdtPr>
          <w:sdtEndPr/>
          <w:sdtContent>
            <w:tc>
              <w:tcPr>
                <w:tcW w:w="4888" w:type="dxa"/>
              </w:tcPr>
              <w:p w14:paraId="35ECE11B" w14:textId="08358DD1" w:rsidR="00E12FF1" w:rsidRPr="00B70CB6" w:rsidRDefault="00BA48E3" w:rsidP="001D312B">
                <w:pPr>
                  <w:pStyle w:val="TableBody0"/>
                </w:pPr>
                <w:r w:rsidRPr="001C6734">
                  <w:t>Click or tap here to enter text.</w:t>
                </w:r>
              </w:p>
            </w:tc>
          </w:sdtContent>
        </w:sdt>
      </w:tr>
      <w:tr w:rsidR="00BA48E3" w:rsidRPr="00B70CB6" w14:paraId="30DF8CB8" w14:textId="77777777" w:rsidTr="00E12FF1">
        <w:trPr>
          <w:cnfStyle w:val="000000010000" w:firstRow="0" w:lastRow="0" w:firstColumn="0" w:lastColumn="0" w:oddVBand="0" w:evenVBand="0" w:oddHBand="0" w:evenHBand="1" w:firstRowFirstColumn="0" w:firstRowLastColumn="0" w:lastRowFirstColumn="0" w:lastRowLastColumn="0"/>
        </w:trPr>
        <w:tc>
          <w:tcPr>
            <w:tcW w:w="4887" w:type="dxa"/>
          </w:tcPr>
          <w:p w14:paraId="6DFF975E" w14:textId="0755CD5D" w:rsidR="00BA48E3" w:rsidRPr="00B70CB6" w:rsidRDefault="00BA48E3" w:rsidP="001D312B">
            <w:pPr>
              <w:pStyle w:val="TableBody0"/>
            </w:pPr>
            <w:r w:rsidRPr="001C6734">
              <w:lastRenderedPageBreak/>
              <w:t xml:space="preserve">Relationship to </w:t>
            </w:r>
            <w:r w:rsidRPr="001C6734">
              <w:rPr>
                <w:b/>
              </w:rPr>
              <w:t>Person in Part A</w:t>
            </w:r>
            <w:r w:rsidRPr="001C6734">
              <w:br/>
              <w:t>e.g. child representative, advocate, nominee</w:t>
            </w:r>
          </w:p>
        </w:tc>
        <w:sdt>
          <w:sdtPr>
            <w:id w:val="-1744628220"/>
            <w:placeholder>
              <w:docPart w:val="EEAC87081F144D63A19DFBA8B4A2470D"/>
            </w:placeholder>
            <w:showingPlcHdr/>
          </w:sdtPr>
          <w:sdtEndPr/>
          <w:sdtContent>
            <w:tc>
              <w:tcPr>
                <w:tcW w:w="4888" w:type="dxa"/>
              </w:tcPr>
              <w:p w14:paraId="015EE764" w14:textId="7929B7E8" w:rsidR="00BA48E3" w:rsidRPr="00B70CB6" w:rsidRDefault="00BA48E3" w:rsidP="001D312B">
                <w:pPr>
                  <w:pStyle w:val="TableBody0"/>
                </w:pPr>
                <w:r w:rsidRPr="001C6734">
                  <w:t>Click or tap here to enter text.</w:t>
                </w:r>
              </w:p>
            </w:tc>
          </w:sdtContent>
        </w:sdt>
      </w:tr>
    </w:tbl>
    <w:p w14:paraId="5B8637F6" w14:textId="77777777" w:rsidR="001C6734" w:rsidRPr="001C6734" w:rsidRDefault="001C6734" w:rsidP="00C159D9">
      <w:pPr>
        <w:pStyle w:val="Heading2"/>
      </w:pPr>
      <w:r w:rsidRPr="001C6734">
        <w:t>Part C: Information about what has changed</w:t>
      </w:r>
    </w:p>
    <w:p w14:paraId="471DC743" w14:textId="77777777" w:rsidR="001C6734" w:rsidRPr="001C6734" w:rsidRDefault="001C6734" w:rsidP="001C6734">
      <w:r w:rsidRPr="001C6734">
        <w:t xml:space="preserve">Please complete </w:t>
      </w:r>
      <w:r w:rsidRPr="001C6734">
        <w:rPr>
          <w:b/>
          <w:iCs/>
        </w:rPr>
        <w:t xml:space="preserve">Part C </w:t>
      </w:r>
      <w:r w:rsidRPr="001C6734">
        <w:t>to give us more information about the reason for your request.</w:t>
      </w:r>
    </w:p>
    <w:p w14:paraId="6FD6C76E" w14:textId="03C2C124" w:rsidR="00E625D6" w:rsidRPr="001C6734" w:rsidRDefault="001C6734" w:rsidP="001C6734">
      <w:r w:rsidRPr="001C6734">
        <w:t>Mark the boxes that apply to you.</w:t>
      </w:r>
    </w:p>
    <w:p w14:paraId="453AC91D" w14:textId="77777777" w:rsidR="00DE479E" w:rsidRDefault="001573DB" w:rsidP="001C6734">
      <w:pPr>
        <w:rPr>
          <w:u w:val="single"/>
        </w:rPr>
      </w:pPr>
      <w:sdt>
        <w:sdtPr>
          <w:id w:val="-282352339"/>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1C6734" w:rsidRPr="001C6734">
        <w:t xml:space="preserve">My contact details have changed – Go to </w:t>
      </w:r>
      <w:hyperlink w:anchor="_Part_D:_Your_1" w:history="1">
        <w:r w:rsidR="001C6734" w:rsidRPr="001C6734">
          <w:rPr>
            <w:rStyle w:val="Hyperlink"/>
          </w:rPr>
          <w:t>Part D</w:t>
        </w:r>
      </w:hyperlink>
    </w:p>
    <w:p w14:paraId="696E279C" w14:textId="7B4238F2" w:rsidR="001C6734" w:rsidRPr="001C6734" w:rsidRDefault="001573DB" w:rsidP="001C6734">
      <w:pPr>
        <w:rPr>
          <w:u w:val="single"/>
        </w:rPr>
      </w:pPr>
      <w:sdt>
        <w:sdtPr>
          <w:id w:val="1344210520"/>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1C6734" w:rsidRPr="001C6734">
        <w:t xml:space="preserve">My plan has an error – Go to </w:t>
      </w:r>
      <w:hyperlink w:anchor="_Part_E:_My_1" w:history="1">
        <w:r w:rsidR="001C6734" w:rsidRPr="001C6734">
          <w:rPr>
            <w:rStyle w:val="Hyperlink"/>
          </w:rPr>
          <w:t>Part E</w:t>
        </w:r>
      </w:hyperlink>
    </w:p>
    <w:p w14:paraId="41F285A8" w14:textId="338BD175" w:rsidR="001C6734" w:rsidRPr="001C6734" w:rsidRDefault="001573DB" w:rsidP="001C6734">
      <w:sdt>
        <w:sdtPr>
          <w:id w:val="-856044472"/>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1C6734" w:rsidRPr="001C6734">
        <w:t xml:space="preserve">I would like the reassessment date of my plan changed – Go to </w:t>
      </w:r>
      <w:hyperlink w:anchor="_Part_F:_I_1" w:history="1">
        <w:r w:rsidR="001C6734" w:rsidRPr="001C6734">
          <w:rPr>
            <w:rStyle w:val="Hyperlink"/>
          </w:rPr>
          <w:t>Part F</w:t>
        </w:r>
      </w:hyperlink>
      <w:r w:rsidR="001C6734" w:rsidRPr="001C6734">
        <w:t xml:space="preserve"> </w:t>
      </w:r>
    </w:p>
    <w:p w14:paraId="0FFE4CC9" w14:textId="6B996730" w:rsidR="001C6734" w:rsidRPr="001C6734" w:rsidRDefault="001573DB" w:rsidP="001C6734">
      <w:sdt>
        <w:sdtPr>
          <w:id w:val="1897932005"/>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1C6734" w:rsidRPr="001C6734">
        <w:t xml:space="preserve">I want to change how the funding is managed in my plan – Go to </w:t>
      </w:r>
      <w:hyperlink w:anchor="_Part_G:_I" w:history="1">
        <w:r w:rsidR="001C6734" w:rsidRPr="001C6734">
          <w:rPr>
            <w:rStyle w:val="Hyperlink"/>
          </w:rPr>
          <w:t>Part G</w:t>
        </w:r>
      </w:hyperlink>
    </w:p>
    <w:p w14:paraId="29D46AD3" w14:textId="5AA35F3A" w:rsidR="001C6734" w:rsidRPr="001C6734" w:rsidRDefault="001573DB" w:rsidP="001C6734">
      <w:sdt>
        <w:sdtPr>
          <w:id w:val="-1167699868"/>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1C6734" w:rsidRPr="001C6734">
        <w:t xml:space="preserve">My situation has changed – Go to </w:t>
      </w:r>
      <w:hyperlink w:anchor="_Part_E:_My" w:history="1">
        <w:r w:rsidR="001C6734" w:rsidRPr="001C6734">
          <w:rPr>
            <w:rStyle w:val="Hyperlink"/>
          </w:rPr>
          <w:t xml:space="preserve">Part H </w:t>
        </w:r>
      </w:hyperlink>
      <w:r w:rsidR="001C6734" w:rsidRPr="001C6734">
        <w:t xml:space="preserve"> </w:t>
      </w:r>
    </w:p>
    <w:p w14:paraId="5379CCF2" w14:textId="77777777" w:rsidR="001C6734" w:rsidRPr="001C6734" w:rsidRDefault="001C6734" w:rsidP="001C6734">
      <w:bookmarkStart w:id="2" w:name="_Part_D:_Your_1"/>
      <w:bookmarkEnd w:id="2"/>
      <w:r w:rsidRPr="001C6734">
        <w:br w:type="page"/>
      </w:r>
    </w:p>
    <w:p w14:paraId="02B84226" w14:textId="77777777" w:rsidR="001C6734" w:rsidRPr="001C6734" w:rsidRDefault="001C6734" w:rsidP="00C159D9">
      <w:pPr>
        <w:pStyle w:val="Heading2"/>
      </w:pPr>
      <w:r w:rsidRPr="001C6734">
        <w:lastRenderedPageBreak/>
        <w:t>Part D: Your contact details have changed</w:t>
      </w:r>
    </w:p>
    <w:p w14:paraId="71CE644C" w14:textId="77777777" w:rsidR="001C6734" w:rsidRDefault="001C6734" w:rsidP="001C6734">
      <w:r w:rsidRPr="001C6734">
        <w:t xml:space="preserve">Please complete </w:t>
      </w:r>
      <w:r w:rsidRPr="001C6734">
        <w:rPr>
          <w:b/>
          <w:iCs/>
        </w:rPr>
        <w:t>Part D</w:t>
      </w:r>
      <w:r w:rsidRPr="001C6734">
        <w:t xml:space="preserve"> if your contact details have changed.</w:t>
      </w:r>
    </w:p>
    <w:tbl>
      <w:tblPr>
        <w:tblStyle w:val="NDISTable1"/>
        <w:tblW w:w="5421" w:type="pct"/>
        <w:tblLook w:val="0420" w:firstRow="1" w:lastRow="0" w:firstColumn="0" w:lastColumn="0" w:noHBand="0" w:noVBand="1"/>
      </w:tblPr>
      <w:tblGrid>
        <w:gridCol w:w="4887"/>
        <w:gridCol w:w="4888"/>
      </w:tblGrid>
      <w:tr w:rsidR="00DE1130" w:rsidRPr="00B70CB6" w14:paraId="6001AFE7"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24553503" w14:textId="77777777" w:rsidR="00DE1130" w:rsidRPr="007F4017" w:rsidRDefault="00DE1130" w:rsidP="001D312B">
            <w:pPr>
              <w:pStyle w:val="TableBody0"/>
            </w:pPr>
            <w:r>
              <w:rPr>
                <w:color w:val="FFFFFF"/>
              </w:rPr>
              <w:t>Question</w:t>
            </w:r>
          </w:p>
        </w:tc>
        <w:tc>
          <w:tcPr>
            <w:tcW w:w="4888" w:type="dxa"/>
          </w:tcPr>
          <w:p w14:paraId="73DF7E6A" w14:textId="77777777" w:rsidR="00DE1130" w:rsidRPr="007F4017" w:rsidRDefault="00DE1130" w:rsidP="001D312B">
            <w:pPr>
              <w:pStyle w:val="TableBody0"/>
            </w:pPr>
            <w:r>
              <w:rPr>
                <w:color w:val="FFFFFF"/>
              </w:rPr>
              <w:t>Answer</w:t>
            </w:r>
          </w:p>
        </w:tc>
      </w:tr>
      <w:tr w:rsidR="00DE1130" w:rsidRPr="00B70CB6" w14:paraId="42EA3483"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3BC61373" w14:textId="7BB43165" w:rsidR="00DE1130" w:rsidRPr="00B70CB6" w:rsidRDefault="00DE1130" w:rsidP="001D312B">
            <w:pPr>
              <w:pStyle w:val="TableBody0"/>
            </w:pPr>
            <w:r w:rsidRPr="001C6734">
              <w:rPr>
                <w:rFonts w:eastAsia="FSMePro"/>
              </w:rPr>
              <w:t>New address (Include number, street, suburb, state, postcode and country</w:t>
            </w:r>
            <w:r w:rsidR="00DE6E91">
              <w:rPr>
                <w:rFonts w:eastAsia="FSMePro"/>
              </w:rPr>
              <w:t>).</w:t>
            </w:r>
          </w:p>
        </w:tc>
        <w:sdt>
          <w:sdtPr>
            <w:id w:val="-745031225"/>
            <w:placeholder>
              <w:docPart w:val="3899F235EEEB49BE881D02C0B9DDCDA1"/>
            </w:placeholder>
            <w:showingPlcHdr/>
          </w:sdtPr>
          <w:sdtEndPr/>
          <w:sdtContent>
            <w:tc>
              <w:tcPr>
                <w:tcW w:w="4888" w:type="dxa"/>
              </w:tcPr>
              <w:p w14:paraId="38E4F726" w14:textId="77777777" w:rsidR="00DE1130" w:rsidRPr="00B70CB6" w:rsidRDefault="00DE1130" w:rsidP="001D312B">
                <w:pPr>
                  <w:pStyle w:val="TableBody0"/>
                </w:pPr>
                <w:r w:rsidRPr="001C6734">
                  <w:t>Click or tap here to enter text.</w:t>
                </w:r>
              </w:p>
            </w:tc>
          </w:sdtContent>
        </w:sdt>
      </w:tr>
      <w:tr w:rsidR="00DE1130" w:rsidRPr="00B70CB6" w14:paraId="03CCB3C2"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2DED58E9" w14:textId="34CBB75A" w:rsidR="00DE1130" w:rsidRPr="00B70CB6" w:rsidRDefault="00DE1130" w:rsidP="001D312B">
            <w:pPr>
              <w:pStyle w:val="TableBody0"/>
            </w:pPr>
            <w:r>
              <w:t>New phone number</w:t>
            </w:r>
          </w:p>
        </w:tc>
        <w:sdt>
          <w:sdtPr>
            <w:id w:val="1700967625"/>
            <w:placeholder>
              <w:docPart w:val="81826B6BBB6B44809AF910777C0949D1"/>
            </w:placeholder>
          </w:sdtPr>
          <w:sdtEndPr/>
          <w:sdtContent>
            <w:sdt>
              <w:sdtPr>
                <w:id w:val="-1441368305"/>
                <w:placeholder>
                  <w:docPart w:val="32D6497E2CE44ABAB91136D331E427AB"/>
                </w:placeholder>
                <w:showingPlcHdr/>
              </w:sdtPr>
              <w:sdtEndPr/>
              <w:sdtContent>
                <w:tc>
                  <w:tcPr>
                    <w:tcW w:w="4888" w:type="dxa"/>
                  </w:tcPr>
                  <w:p w14:paraId="0578BBE3" w14:textId="6E82D501" w:rsidR="00DE1130" w:rsidRPr="00B70CB6" w:rsidRDefault="00DE1130" w:rsidP="001D312B">
                    <w:pPr>
                      <w:pStyle w:val="TableBody0"/>
                    </w:pPr>
                    <w:r w:rsidRPr="001C6734">
                      <w:t>Click or tap here to enter text.</w:t>
                    </w:r>
                  </w:p>
                </w:tc>
              </w:sdtContent>
            </w:sdt>
          </w:sdtContent>
        </w:sdt>
      </w:tr>
      <w:tr w:rsidR="00DE1130" w:rsidRPr="00B70CB6" w14:paraId="643558FA"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5F18C71B" w14:textId="01C85A4C" w:rsidR="00DE1130" w:rsidRPr="00B70CB6" w:rsidRDefault="00DE1130" w:rsidP="001D312B">
            <w:pPr>
              <w:pStyle w:val="TableBody0"/>
            </w:pPr>
            <w:r>
              <w:t>New email</w:t>
            </w:r>
          </w:p>
        </w:tc>
        <w:sdt>
          <w:sdtPr>
            <w:id w:val="-315109402"/>
            <w:placeholder>
              <w:docPart w:val="290C3A56324040C3950D20F3CD2183A3"/>
            </w:placeholder>
            <w:showingPlcHdr/>
          </w:sdtPr>
          <w:sdtEndPr/>
          <w:sdtContent>
            <w:tc>
              <w:tcPr>
                <w:tcW w:w="4888" w:type="dxa"/>
              </w:tcPr>
              <w:p w14:paraId="549B4866" w14:textId="77777777" w:rsidR="00DE1130" w:rsidRPr="00B70CB6" w:rsidRDefault="00DE1130" w:rsidP="001D312B">
                <w:pPr>
                  <w:pStyle w:val="TableBody0"/>
                </w:pPr>
                <w:r w:rsidRPr="001C6734">
                  <w:t>Click or tap here to enter text.</w:t>
                </w:r>
              </w:p>
            </w:tc>
          </w:sdtContent>
        </w:sdt>
      </w:tr>
      <w:tr w:rsidR="00DE1130" w:rsidRPr="00B70CB6" w14:paraId="50848044"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6DA36C8C" w14:textId="30E4DBE4" w:rsidR="00DE1130" w:rsidRPr="00B70CB6" w:rsidRDefault="00DE1130" w:rsidP="001D312B">
            <w:pPr>
              <w:pStyle w:val="TableBody0"/>
            </w:pPr>
            <w:r w:rsidRPr="001C6734">
              <w:rPr>
                <w:rFonts w:eastAsia="FSMePro"/>
              </w:rPr>
              <w:t>Permanent or temporary change</w:t>
            </w:r>
          </w:p>
        </w:tc>
        <w:tc>
          <w:tcPr>
            <w:tcW w:w="4888" w:type="dxa"/>
          </w:tcPr>
          <w:p w14:paraId="45635FA1" w14:textId="69BD7CA6" w:rsidR="00DE1130" w:rsidRPr="001C6734" w:rsidRDefault="001573DB" w:rsidP="00DE1130">
            <w:sdt>
              <w:sdtPr>
                <w:id w:val="1227338112"/>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DE1130" w:rsidRPr="001C6734">
              <w:t>Permanent</w:t>
            </w:r>
          </w:p>
          <w:p w14:paraId="31882F1F" w14:textId="5EE20014" w:rsidR="00DE1130" w:rsidRPr="00B70CB6" w:rsidRDefault="001573DB" w:rsidP="00DE1130">
            <w:pPr>
              <w:pStyle w:val="TableBody0"/>
            </w:pPr>
            <w:sdt>
              <w:sdtPr>
                <w:rPr>
                  <w:rFonts w:eastAsia="FSMePro"/>
                </w:rPr>
                <w:id w:val="1804655839"/>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rPr>
                <w:rFonts w:eastAsia="FSMePro"/>
              </w:rPr>
              <w:t xml:space="preserve"> </w:t>
            </w:r>
            <w:r w:rsidR="00DE1130" w:rsidRPr="001C6734">
              <w:rPr>
                <w:rFonts w:eastAsia="FSMePro"/>
              </w:rPr>
              <w:t>Temporary.</w:t>
            </w:r>
          </w:p>
        </w:tc>
      </w:tr>
      <w:tr w:rsidR="00DE1130" w:rsidRPr="00B70CB6" w14:paraId="75BC6CFC"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67C2454D" w14:textId="77D0197A" w:rsidR="00DE1130" w:rsidRPr="001C6734" w:rsidRDefault="00DE1130" w:rsidP="001D312B">
            <w:pPr>
              <w:pStyle w:val="TableBody0"/>
              <w:rPr>
                <w:rFonts w:eastAsia="FSMePro"/>
              </w:rPr>
            </w:pPr>
            <w:r>
              <w:rPr>
                <w:rFonts w:eastAsia="FSMePro"/>
              </w:rPr>
              <w:t>Start date</w:t>
            </w:r>
          </w:p>
        </w:tc>
        <w:sdt>
          <w:sdtPr>
            <w:id w:val="-964733311"/>
            <w:placeholder>
              <w:docPart w:val="8D972F7F197542D7932A9CAC68D06C2D"/>
            </w:placeholder>
          </w:sdtPr>
          <w:sdtEndPr/>
          <w:sdtContent>
            <w:tc>
              <w:tcPr>
                <w:tcW w:w="4888" w:type="dxa"/>
              </w:tcPr>
              <w:p w14:paraId="22E99316" w14:textId="7ABEFA01" w:rsidR="00DE1130" w:rsidRPr="001C6734" w:rsidRDefault="00DE1130" w:rsidP="001D312B">
                <w:pPr>
                  <w:pStyle w:val="TableBody0"/>
                </w:pPr>
                <w:r w:rsidRPr="001C6734">
                  <w:t>DD/MM/YYYY</w:t>
                </w:r>
              </w:p>
            </w:tc>
          </w:sdtContent>
        </w:sdt>
      </w:tr>
      <w:tr w:rsidR="00DE1130" w:rsidRPr="00B70CB6" w14:paraId="5378DB23"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718EC13F" w14:textId="0EB125BB" w:rsidR="00DE1130" w:rsidRDefault="00DE1130" w:rsidP="001D312B">
            <w:pPr>
              <w:pStyle w:val="TableBody0"/>
              <w:rPr>
                <w:rFonts w:eastAsia="FSMePro"/>
              </w:rPr>
            </w:pPr>
            <w:r w:rsidRPr="001C6734">
              <w:rPr>
                <w:rFonts w:eastAsia="FSMePro"/>
              </w:rPr>
              <w:t>End date (temporary changes only)</w:t>
            </w:r>
          </w:p>
        </w:tc>
        <w:sdt>
          <w:sdtPr>
            <w:id w:val="-1549217721"/>
            <w:placeholder>
              <w:docPart w:val="8FCEC6996FAC41CCA6A866D02230519E"/>
            </w:placeholder>
          </w:sdtPr>
          <w:sdtEndPr/>
          <w:sdtContent>
            <w:tc>
              <w:tcPr>
                <w:tcW w:w="4888" w:type="dxa"/>
              </w:tcPr>
              <w:p w14:paraId="0C988D7E" w14:textId="463FF2EC" w:rsidR="00DE1130" w:rsidRPr="001C6734" w:rsidRDefault="00DE1130" w:rsidP="001D312B">
                <w:pPr>
                  <w:pStyle w:val="TableBody0"/>
                </w:pPr>
                <w:r w:rsidRPr="001C6734">
                  <w:t>DD/MM/YYYY</w:t>
                </w:r>
              </w:p>
            </w:tc>
          </w:sdtContent>
        </w:sdt>
      </w:tr>
    </w:tbl>
    <w:p w14:paraId="0232E2B9" w14:textId="77777777" w:rsidR="001C6734" w:rsidRPr="001C6734" w:rsidRDefault="001C6734" w:rsidP="00C159D9">
      <w:pPr>
        <w:pStyle w:val="Heading2"/>
      </w:pPr>
      <w:bookmarkStart w:id="3" w:name="_Part_E:_My_1"/>
      <w:bookmarkEnd w:id="3"/>
      <w:r w:rsidRPr="001C6734">
        <w:t>Part E: My plan has an error</w:t>
      </w:r>
    </w:p>
    <w:p w14:paraId="7530767F" w14:textId="77777777" w:rsidR="001C6734" w:rsidRDefault="001C6734" w:rsidP="001C6734">
      <w:r w:rsidRPr="001C6734">
        <w:t xml:space="preserve">Please complete </w:t>
      </w:r>
      <w:r w:rsidRPr="001C6734">
        <w:rPr>
          <w:b/>
          <w:iCs/>
        </w:rPr>
        <w:t>Part E</w:t>
      </w:r>
      <w:r w:rsidRPr="001C6734">
        <w:t xml:space="preserve"> if your plan has an error.</w:t>
      </w:r>
    </w:p>
    <w:tbl>
      <w:tblPr>
        <w:tblStyle w:val="NDISTable1"/>
        <w:tblW w:w="5421" w:type="pct"/>
        <w:tblLook w:val="0420" w:firstRow="1" w:lastRow="0" w:firstColumn="0" w:lastColumn="0" w:noHBand="0" w:noVBand="1"/>
      </w:tblPr>
      <w:tblGrid>
        <w:gridCol w:w="2263"/>
        <w:gridCol w:w="7512"/>
      </w:tblGrid>
      <w:tr w:rsidR="00F869EC" w:rsidRPr="00B70CB6" w14:paraId="28DFB459" w14:textId="77777777" w:rsidTr="00B77820">
        <w:trPr>
          <w:cnfStyle w:val="100000000000" w:firstRow="1" w:lastRow="0" w:firstColumn="0" w:lastColumn="0" w:oddVBand="0" w:evenVBand="0" w:oddHBand="0" w:evenHBand="0" w:firstRowFirstColumn="0" w:firstRowLastColumn="0" w:lastRowFirstColumn="0" w:lastRowLastColumn="0"/>
        </w:trPr>
        <w:tc>
          <w:tcPr>
            <w:tcW w:w="2263" w:type="dxa"/>
          </w:tcPr>
          <w:p w14:paraId="5601C300" w14:textId="77777777" w:rsidR="00F869EC" w:rsidRPr="007F4017" w:rsidRDefault="00F869EC" w:rsidP="001D312B">
            <w:pPr>
              <w:pStyle w:val="TableBody0"/>
            </w:pPr>
            <w:r>
              <w:rPr>
                <w:color w:val="FFFFFF"/>
              </w:rPr>
              <w:t>Question</w:t>
            </w:r>
          </w:p>
        </w:tc>
        <w:tc>
          <w:tcPr>
            <w:tcW w:w="7512" w:type="dxa"/>
          </w:tcPr>
          <w:p w14:paraId="1CA2B3FD" w14:textId="77777777" w:rsidR="00F869EC" w:rsidRPr="007F4017" w:rsidRDefault="00F869EC" w:rsidP="001D312B">
            <w:pPr>
              <w:pStyle w:val="TableBody0"/>
            </w:pPr>
            <w:r>
              <w:rPr>
                <w:color w:val="FFFFFF"/>
              </w:rPr>
              <w:t>Answer</w:t>
            </w:r>
          </w:p>
        </w:tc>
      </w:tr>
      <w:tr w:rsidR="00F869EC" w:rsidRPr="00B70CB6" w14:paraId="3B1084B9" w14:textId="77777777" w:rsidTr="00B77820">
        <w:trPr>
          <w:cnfStyle w:val="000000100000" w:firstRow="0" w:lastRow="0" w:firstColumn="0" w:lastColumn="0" w:oddVBand="0" w:evenVBand="0" w:oddHBand="1" w:evenHBand="0" w:firstRowFirstColumn="0" w:firstRowLastColumn="0" w:lastRowFirstColumn="0" w:lastRowLastColumn="0"/>
          <w:trHeight w:val="2148"/>
        </w:trPr>
        <w:tc>
          <w:tcPr>
            <w:tcW w:w="2263" w:type="dxa"/>
          </w:tcPr>
          <w:p w14:paraId="29168018" w14:textId="7EC368A9" w:rsidR="00F869EC" w:rsidRPr="00B70CB6" w:rsidRDefault="00F869EC" w:rsidP="001D312B">
            <w:pPr>
              <w:pStyle w:val="TableBody0"/>
            </w:pPr>
            <w:r>
              <w:t>Describe the error</w:t>
            </w:r>
          </w:p>
        </w:tc>
        <w:tc>
          <w:tcPr>
            <w:tcW w:w="7512" w:type="dxa"/>
          </w:tcPr>
          <w:p w14:paraId="5F3CD050" w14:textId="1368967D" w:rsidR="00F869EC" w:rsidRPr="001573DB" w:rsidRDefault="001573DB" w:rsidP="001D312B">
            <w:pPr>
              <w:pStyle w:val="TableBody0"/>
            </w:pPr>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7D845B30" w14:textId="77777777" w:rsidR="001C6734" w:rsidRPr="001C6734" w:rsidRDefault="001C6734" w:rsidP="00C159D9">
      <w:pPr>
        <w:pStyle w:val="Heading2"/>
      </w:pPr>
      <w:bookmarkStart w:id="5" w:name="_Part_F:_I_1"/>
      <w:bookmarkEnd w:id="5"/>
      <w:r w:rsidRPr="001C6734">
        <w:lastRenderedPageBreak/>
        <w:t>Part F: I would like the reassessment date of my plan changed</w:t>
      </w:r>
    </w:p>
    <w:p w14:paraId="59AB33C0" w14:textId="77777777" w:rsidR="001C6734" w:rsidRDefault="001C6734" w:rsidP="001C6734">
      <w:r w:rsidRPr="001C6734">
        <w:t xml:space="preserve">Please complete </w:t>
      </w:r>
      <w:r w:rsidRPr="001C6734">
        <w:rPr>
          <w:b/>
          <w:iCs/>
        </w:rPr>
        <w:t>Part F</w:t>
      </w:r>
      <w:r w:rsidRPr="001C6734">
        <w:t xml:space="preserve"> if you would like your reassessment date changed.</w:t>
      </w:r>
    </w:p>
    <w:tbl>
      <w:tblPr>
        <w:tblStyle w:val="NDISTable1"/>
        <w:tblW w:w="5421" w:type="pct"/>
        <w:tblLook w:val="0420" w:firstRow="1" w:lastRow="0" w:firstColumn="0" w:lastColumn="0" w:noHBand="0" w:noVBand="1"/>
      </w:tblPr>
      <w:tblGrid>
        <w:gridCol w:w="4887"/>
        <w:gridCol w:w="4888"/>
      </w:tblGrid>
      <w:tr w:rsidR="005D330A" w:rsidRPr="00B70CB6" w14:paraId="1E732072"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35521A6B" w14:textId="77777777" w:rsidR="005D330A" w:rsidRPr="007F4017" w:rsidRDefault="005D330A" w:rsidP="001D312B">
            <w:pPr>
              <w:pStyle w:val="TableBody0"/>
            </w:pPr>
            <w:r>
              <w:rPr>
                <w:color w:val="FFFFFF"/>
              </w:rPr>
              <w:t>Question</w:t>
            </w:r>
          </w:p>
        </w:tc>
        <w:tc>
          <w:tcPr>
            <w:tcW w:w="4888" w:type="dxa"/>
          </w:tcPr>
          <w:p w14:paraId="29CC5204" w14:textId="77777777" w:rsidR="005D330A" w:rsidRPr="007F4017" w:rsidRDefault="005D330A" w:rsidP="001D312B">
            <w:pPr>
              <w:pStyle w:val="TableBody0"/>
            </w:pPr>
            <w:r>
              <w:rPr>
                <w:color w:val="FFFFFF"/>
              </w:rPr>
              <w:t>Answer</w:t>
            </w:r>
          </w:p>
        </w:tc>
      </w:tr>
      <w:tr w:rsidR="005D330A" w:rsidRPr="00B70CB6" w14:paraId="095C6801"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41B089B5" w14:textId="0769B824" w:rsidR="005D330A" w:rsidRPr="00B70CB6" w:rsidRDefault="005D330A" w:rsidP="001D312B">
            <w:pPr>
              <w:pStyle w:val="TableBody0"/>
            </w:pPr>
            <w:r w:rsidRPr="001C6734">
              <w:rPr>
                <w:rFonts w:eastAsia="FSMePro"/>
              </w:rPr>
              <w:t>How would you like your reassessment date changed?</w:t>
            </w:r>
          </w:p>
        </w:tc>
        <w:tc>
          <w:tcPr>
            <w:tcW w:w="4888" w:type="dxa"/>
          </w:tcPr>
          <w:p w14:paraId="780D079F" w14:textId="395518C8" w:rsidR="005D330A" w:rsidRPr="001C6734" w:rsidRDefault="001573DB" w:rsidP="005D330A">
            <w:sdt>
              <w:sdtPr>
                <w:id w:val="-2057464163"/>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5D330A" w:rsidRPr="001C6734">
              <w:t xml:space="preserve">Extended </w:t>
            </w:r>
          </w:p>
          <w:p w14:paraId="2C9FCBDB" w14:textId="1AC30112" w:rsidR="005D330A" w:rsidRPr="00B70CB6" w:rsidRDefault="001573DB" w:rsidP="005D330A">
            <w:sdt>
              <w:sdtPr>
                <w:id w:val="184018649"/>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5D330A" w:rsidRPr="001C6734">
              <w:t>Shortened.</w:t>
            </w:r>
          </w:p>
        </w:tc>
      </w:tr>
      <w:tr w:rsidR="005D330A" w:rsidRPr="00B70CB6" w14:paraId="48A2F91B"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390EA0DE" w14:textId="6EEC5D4D" w:rsidR="005D330A" w:rsidRPr="00B70CB6" w:rsidRDefault="005D330A" w:rsidP="005D330A">
            <w:pPr>
              <w:pStyle w:val="TableBody0"/>
            </w:pPr>
            <w:r w:rsidRPr="001C6734">
              <w:rPr>
                <w:rFonts w:eastAsia="FSMePro"/>
              </w:rPr>
              <w:t>Describe why your reassessment date needs changing</w:t>
            </w:r>
          </w:p>
        </w:tc>
        <w:sdt>
          <w:sdtPr>
            <w:rPr>
              <w:rFonts w:eastAsia="FSMePro"/>
            </w:rPr>
            <w:id w:val="771521589"/>
            <w:placeholder>
              <w:docPart w:val="2E02F2033D61431EB9F7FFE8FF15CBDC"/>
            </w:placeholder>
            <w:showingPlcHdr/>
          </w:sdtPr>
          <w:sdtEndPr/>
          <w:sdtContent>
            <w:tc>
              <w:tcPr>
                <w:tcW w:w="4888" w:type="dxa"/>
              </w:tcPr>
              <w:p w14:paraId="013E2876" w14:textId="753119F0" w:rsidR="005D330A" w:rsidRPr="00B70CB6" w:rsidRDefault="005D330A" w:rsidP="005D330A">
                <w:pPr>
                  <w:pStyle w:val="TableBody0"/>
                </w:pPr>
                <w:r w:rsidRPr="001C6734">
                  <w:rPr>
                    <w:rFonts w:eastAsia="FSMePro"/>
                  </w:rPr>
                  <w:t>Click or tap here to enter text.</w:t>
                </w:r>
              </w:p>
            </w:tc>
          </w:sdtContent>
        </w:sdt>
      </w:tr>
    </w:tbl>
    <w:p w14:paraId="5EBC0F23" w14:textId="77777777" w:rsidR="001C6734" w:rsidRPr="001C6734" w:rsidRDefault="001C6734" w:rsidP="00C159D9">
      <w:pPr>
        <w:pStyle w:val="Heading2"/>
      </w:pPr>
      <w:bookmarkStart w:id="6" w:name="_Part_G:_I"/>
      <w:bookmarkEnd w:id="6"/>
      <w:r w:rsidRPr="001C6734">
        <w:t>Part G: I want to change how the funding is managed in my plan</w:t>
      </w:r>
    </w:p>
    <w:p w14:paraId="6F9D95AB" w14:textId="77777777" w:rsidR="001C6734" w:rsidRDefault="001C6734" w:rsidP="001C6734">
      <w:r w:rsidRPr="001C6734">
        <w:t xml:space="preserve">Please complete </w:t>
      </w:r>
      <w:r w:rsidRPr="001C6734">
        <w:rPr>
          <w:b/>
        </w:rPr>
        <w:t>Part G</w:t>
      </w:r>
      <w:r w:rsidRPr="001C6734">
        <w:t xml:space="preserve"> to describe how you would like the funding managed in your plan.</w:t>
      </w:r>
    </w:p>
    <w:tbl>
      <w:tblPr>
        <w:tblStyle w:val="NDISTable1"/>
        <w:tblW w:w="5421" w:type="pct"/>
        <w:tblLook w:val="0420" w:firstRow="1" w:lastRow="0" w:firstColumn="0" w:lastColumn="0" w:noHBand="0" w:noVBand="1"/>
      </w:tblPr>
      <w:tblGrid>
        <w:gridCol w:w="4887"/>
        <w:gridCol w:w="4888"/>
      </w:tblGrid>
      <w:tr w:rsidR="00A5776F" w:rsidRPr="00B70CB6" w14:paraId="05870980"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73C8C9B5" w14:textId="77777777" w:rsidR="00A5776F" w:rsidRPr="007F4017" w:rsidRDefault="00A5776F" w:rsidP="001D312B">
            <w:pPr>
              <w:pStyle w:val="TableBody0"/>
            </w:pPr>
            <w:r>
              <w:rPr>
                <w:color w:val="FFFFFF"/>
              </w:rPr>
              <w:t>Question</w:t>
            </w:r>
          </w:p>
        </w:tc>
        <w:tc>
          <w:tcPr>
            <w:tcW w:w="4888" w:type="dxa"/>
          </w:tcPr>
          <w:p w14:paraId="78EF0B07" w14:textId="77777777" w:rsidR="00A5776F" w:rsidRPr="007F4017" w:rsidRDefault="00A5776F" w:rsidP="001D312B">
            <w:pPr>
              <w:pStyle w:val="TableBody0"/>
            </w:pPr>
            <w:r>
              <w:rPr>
                <w:color w:val="FFFFFF"/>
              </w:rPr>
              <w:t>Answer</w:t>
            </w:r>
          </w:p>
        </w:tc>
      </w:tr>
      <w:tr w:rsidR="00A5776F" w:rsidRPr="00B70CB6" w14:paraId="7521D1D6"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6BBD7E0B" w14:textId="77777777" w:rsidR="00A5776F" w:rsidRPr="001C6734" w:rsidRDefault="00A5776F" w:rsidP="00A5776F">
            <w:r w:rsidRPr="001C6734">
              <w:t xml:space="preserve">I would like a </w:t>
            </w:r>
            <w:r w:rsidRPr="001C6734">
              <w:rPr>
                <w:b/>
                <w:iCs/>
              </w:rPr>
              <w:t>registered plan manager</w:t>
            </w:r>
            <w:r w:rsidRPr="001C6734">
              <w:t xml:space="preserve"> to manage these supports:</w:t>
            </w:r>
          </w:p>
          <w:p w14:paraId="5F995AF7" w14:textId="77777777" w:rsidR="00A5776F" w:rsidRPr="001C6734" w:rsidRDefault="00A5776F" w:rsidP="00A5776F">
            <w:r w:rsidRPr="001C6734">
              <w:t>Please note:</w:t>
            </w:r>
          </w:p>
          <w:p w14:paraId="28843404" w14:textId="19439006" w:rsidR="00A5776F" w:rsidRPr="00B70CB6" w:rsidRDefault="00A5776F" w:rsidP="00A5776F">
            <w:pPr>
              <w:pStyle w:val="TableBody0"/>
            </w:pPr>
            <w:r w:rsidRPr="001C6734">
              <w:t>You’ll need to agree to provide your registered plan manager with a copy of your plan.</w:t>
            </w:r>
          </w:p>
        </w:tc>
        <w:tc>
          <w:tcPr>
            <w:tcW w:w="4888" w:type="dxa"/>
          </w:tcPr>
          <w:p w14:paraId="1FBC8DD9" w14:textId="0C5A7279" w:rsidR="00A5776F" w:rsidRPr="001C6734" w:rsidRDefault="001573DB" w:rsidP="00A5776F">
            <w:sdt>
              <w:sdtPr>
                <w:id w:val="848137780"/>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All supports</w:t>
            </w:r>
          </w:p>
          <w:p w14:paraId="1F9A89D0" w14:textId="7610BADD" w:rsidR="00A5776F" w:rsidRPr="001C6734" w:rsidRDefault="001573DB" w:rsidP="00A5776F">
            <w:sdt>
              <w:sdtPr>
                <w:id w:val="966628064"/>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Specific supports - please list supports below:</w:t>
            </w:r>
          </w:p>
          <w:p w14:paraId="20BFB224" w14:textId="06A5AB16" w:rsidR="00A5776F" w:rsidRPr="00B70CB6" w:rsidRDefault="001573DB" w:rsidP="00A5776F">
            <w:sdt>
              <w:sdtPr>
                <w:id w:val="945433526"/>
                <w:placeholder>
                  <w:docPart w:val="7CF159E0FA26472F9DF65B276BDEB66A"/>
                </w:placeholder>
                <w:showingPlcHdr/>
              </w:sdtPr>
              <w:sdtEndPr/>
              <w:sdtContent>
                <w:r w:rsidR="00A5776F" w:rsidRPr="001C6734">
                  <w:t>Click or tap here to enter text.</w:t>
                </w:r>
              </w:sdtContent>
            </w:sdt>
            <w:r w:rsidR="00A5776F" w:rsidRPr="001C6734">
              <w:t xml:space="preserve"> </w:t>
            </w:r>
          </w:p>
        </w:tc>
      </w:tr>
      <w:tr w:rsidR="00A5776F" w:rsidRPr="00B70CB6" w14:paraId="23B4A17B"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2D7BF8E0" w14:textId="55B3C962" w:rsidR="00A5776F" w:rsidRPr="00B70CB6" w:rsidRDefault="00A5776F" w:rsidP="001D312B">
            <w:pPr>
              <w:pStyle w:val="TableBody0"/>
            </w:pPr>
            <w:r w:rsidRPr="001C6734">
              <w:lastRenderedPageBreak/>
              <w:t xml:space="preserve">I would like to </w:t>
            </w:r>
            <w:r w:rsidRPr="001C6734">
              <w:rPr>
                <w:b/>
                <w:iCs/>
              </w:rPr>
              <w:t>self-manage</w:t>
            </w:r>
            <w:r w:rsidRPr="001C6734">
              <w:t xml:space="preserve"> these supports:</w:t>
            </w:r>
          </w:p>
        </w:tc>
        <w:tc>
          <w:tcPr>
            <w:tcW w:w="4888" w:type="dxa"/>
          </w:tcPr>
          <w:p w14:paraId="06C40E4D" w14:textId="5B8B7519" w:rsidR="00A5776F" w:rsidRPr="001C6734" w:rsidRDefault="001573DB" w:rsidP="00A5776F">
            <w:sdt>
              <w:sdtPr>
                <w:id w:val="236289180"/>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All supports</w:t>
            </w:r>
          </w:p>
          <w:p w14:paraId="2A654C08" w14:textId="3FDFBF4E" w:rsidR="00A5776F" w:rsidRPr="001C6734" w:rsidRDefault="001573DB" w:rsidP="00A5776F">
            <w:sdt>
              <w:sdtPr>
                <w:id w:val="466320098"/>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Specific supports - please list supports below:</w:t>
            </w:r>
          </w:p>
          <w:sdt>
            <w:sdtPr>
              <w:id w:val="-1232842708"/>
              <w:placeholder>
                <w:docPart w:val="632EFA663B4F4AB1A4D02AE58810C5AC"/>
              </w:placeholder>
              <w:showingPlcHdr/>
            </w:sdtPr>
            <w:sdtEndPr/>
            <w:sdtContent>
              <w:p w14:paraId="08078637" w14:textId="0B22A142" w:rsidR="00A5776F" w:rsidRPr="00B70CB6" w:rsidRDefault="00A5776F" w:rsidP="00A5776F">
                <w:pPr>
                  <w:pStyle w:val="TableBody0"/>
                </w:pPr>
                <w:r w:rsidRPr="001C6734">
                  <w:t>Click or tap here to enter text.</w:t>
                </w:r>
              </w:p>
            </w:sdtContent>
          </w:sdt>
        </w:tc>
      </w:tr>
      <w:tr w:rsidR="00A5776F" w:rsidRPr="00B70CB6" w14:paraId="4B8388A2"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129C4264" w14:textId="3D923BBE" w:rsidR="00A5776F" w:rsidRPr="001C6734" w:rsidRDefault="00A5776F" w:rsidP="001D312B">
            <w:pPr>
              <w:pStyle w:val="TableBody0"/>
            </w:pPr>
            <w:r w:rsidRPr="001C6734">
              <w:t xml:space="preserve">I would like </w:t>
            </w:r>
            <w:r w:rsidR="006A7D6F">
              <w:t>the</w:t>
            </w:r>
            <w:r w:rsidRPr="001C6734">
              <w:t xml:space="preserve"> </w:t>
            </w:r>
            <w:r w:rsidR="006A7D6F">
              <w:rPr>
                <w:b/>
                <w:iCs/>
              </w:rPr>
              <w:t xml:space="preserve">Agency </w:t>
            </w:r>
            <w:r w:rsidR="006A7D6F" w:rsidRPr="006A7D6F">
              <w:rPr>
                <w:bCs/>
                <w:iCs/>
              </w:rPr>
              <w:t>to manage</w:t>
            </w:r>
            <w:r w:rsidRPr="001C6734">
              <w:t xml:space="preserve"> these supports:</w:t>
            </w:r>
          </w:p>
        </w:tc>
        <w:tc>
          <w:tcPr>
            <w:tcW w:w="4888" w:type="dxa"/>
          </w:tcPr>
          <w:p w14:paraId="2923373E" w14:textId="4A1F2650" w:rsidR="00A5776F" w:rsidRPr="001C6734" w:rsidRDefault="001573DB" w:rsidP="00A5776F">
            <w:sdt>
              <w:sdtPr>
                <w:id w:val="1874350855"/>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All supports</w:t>
            </w:r>
          </w:p>
          <w:p w14:paraId="470B1074" w14:textId="4464FDD7" w:rsidR="00A5776F" w:rsidRPr="001C6734" w:rsidRDefault="001573DB" w:rsidP="00A5776F">
            <w:sdt>
              <w:sdtPr>
                <w:id w:val="1729799232"/>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A5776F" w:rsidRPr="001C6734">
              <w:t>Specific supports - please list supports below:</w:t>
            </w:r>
          </w:p>
          <w:sdt>
            <w:sdtPr>
              <w:id w:val="-519777374"/>
              <w:placeholder>
                <w:docPart w:val="785758A241764EA1B8D69929A178D3CE"/>
              </w:placeholder>
              <w:showingPlcHdr/>
            </w:sdtPr>
            <w:sdtEndPr/>
            <w:sdtContent>
              <w:p w14:paraId="0FABC3CF" w14:textId="0E82FE32" w:rsidR="00A5776F" w:rsidRPr="001C6734" w:rsidRDefault="00A5776F" w:rsidP="00A5776F">
                <w:r w:rsidRPr="001C6734">
                  <w:t>Click or tap here to enter text.</w:t>
                </w:r>
              </w:p>
            </w:sdtContent>
          </w:sdt>
        </w:tc>
      </w:tr>
    </w:tbl>
    <w:p w14:paraId="328BE080" w14:textId="77777777" w:rsidR="001C6734" w:rsidRPr="001C6734" w:rsidRDefault="001C6734" w:rsidP="00C159D9">
      <w:pPr>
        <w:pStyle w:val="Heading2"/>
      </w:pPr>
      <w:r w:rsidRPr="001C6734">
        <w:t xml:space="preserve">Part H: My situation has changed  </w:t>
      </w:r>
    </w:p>
    <w:p w14:paraId="3B3058C1" w14:textId="28862742" w:rsidR="001C6734" w:rsidRDefault="001C6734" w:rsidP="001C6734">
      <w:r w:rsidRPr="001C6734">
        <w:t xml:space="preserve">Please complete </w:t>
      </w:r>
      <w:r w:rsidRPr="001C6734">
        <w:rPr>
          <w:b/>
          <w:iCs/>
        </w:rPr>
        <w:t>Part H</w:t>
      </w:r>
      <w:r w:rsidRPr="001C6734">
        <w:t xml:space="preserve"> to let us know if your situation has changed.</w:t>
      </w:r>
    </w:p>
    <w:tbl>
      <w:tblPr>
        <w:tblStyle w:val="NDISTable1"/>
        <w:tblW w:w="5421" w:type="pct"/>
        <w:tblLook w:val="0420" w:firstRow="1" w:lastRow="0" w:firstColumn="0" w:lastColumn="0" w:noHBand="0" w:noVBand="1"/>
      </w:tblPr>
      <w:tblGrid>
        <w:gridCol w:w="4887"/>
        <w:gridCol w:w="4888"/>
      </w:tblGrid>
      <w:tr w:rsidR="00910D27" w:rsidRPr="00B70CB6" w14:paraId="5C847E0E"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29C7506B" w14:textId="77777777" w:rsidR="00910D27" w:rsidRPr="007F4017" w:rsidRDefault="00910D27" w:rsidP="001D312B">
            <w:pPr>
              <w:pStyle w:val="TableBody0"/>
            </w:pPr>
            <w:r>
              <w:rPr>
                <w:color w:val="FFFFFF"/>
              </w:rPr>
              <w:t>Question</w:t>
            </w:r>
          </w:p>
        </w:tc>
        <w:tc>
          <w:tcPr>
            <w:tcW w:w="4888" w:type="dxa"/>
          </w:tcPr>
          <w:p w14:paraId="5E64CFCB" w14:textId="77777777" w:rsidR="00910D27" w:rsidRPr="007F4017" w:rsidRDefault="00910D27" w:rsidP="001D312B">
            <w:pPr>
              <w:pStyle w:val="TableBody0"/>
            </w:pPr>
            <w:r>
              <w:rPr>
                <w:color w:val="FFFFFF"/>
              </w:rPr>
              <w:t>Answer</w:t>
            </w:r>
          </w:p>
        </w:tc>
      </w:tr>
      <w:tr w:rsidR="00910D27" w:rsidRPr="00B70CB6" w14:paraId="7F5DA554"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61E4BAB9" w14:textId="58BF875A" w:rsidR="00910D27" w:rsidRPr="00B70CB6" w:rsidRDefault="00910D27" w:rsidP="001D312B">
            <w:pPr>
              <w:pStyle w:val="TableBody0"/>
            </w:pPr>
            <w:r w:rsidRPr="001C6734">
              <w:t>Type of change - select any that apply</w:t>
            </w:r>
          </w:p>
        </w:tc>
        <w:tc>
          <w:tcPr>
            <w:tcW w:w="4888" w:type="dxa"/>
          </w:tcPr>
          <w:p w14:paraId="61A45B93" w14:textId="354134F2" w:rsidR="00910D27" w:rsidRPr="001C6734" w:rsidRDefault="001573DB" w:rsidP="00910D27">
            <w:sdt>
              <w:sdtPr>
                <w:id w:val="841129196"/>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 xml:space="preserve">There have been small changes to my situation </w:t>
            </w:r>
          </w:p>
          <w:p w14:paraId="795A0AEA" w14:textId="3A3BEC5C" w:rsidR="00910D27" w:rsidRPr="001C6734" w:rsidRDefault="001573DB" w:rsidP="00910D27">
            <w:sdt>
              <w:sdtPr>
                <w:id w:val="1298567714"/>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There have been large changes to my situation</w:t>
            </w:r>
          </w:p>
          <w:p w14:paraId="1EDC2AAB" w14:textId="5DA5BA4C" w:rsidR="00910D27" w:rsidRPr="00B70CB6" w:rsidRDefault="001573DB" w:rsidP="00910D27">
            <w:sdt>
              <w:sdtPr>
                <w:id w:val="682551757"/>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I need more or different supports urgently</w:t>
            </w:r>
          </w:p>
        </w:tc>
      </w:tr>
      <w:tr w:rsidR="00910D27" w:rsidRPr="00B70CB6" w14:paraId="1D957A2C"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72CBD5B7" w14:textId="77777777" w:rsidR="00910D27" w:rsidRPr="001C6734" w:rsidRDefault="00910D27" w:rsidP="00910D27">
            <w:r w:rsidRPr="001C6734">
              <w:lastRenderedPageBreak/>
              <w:t>What type of plan change are you requesting?</w:t>
            </w:r>
          </w:p>
          <w:p w14:paraId="469C8518" w14:textId="6D62B675" w:rsidR="00910D27" w:rsidRPr="00B70CB6" w:rsidRDefault="00910D27" w:rsidP="001D312B">
            <w:pPr>
              <w:pStyle w:val="TableBody0"/>
            </w:pPr>
          </w:p>
        </w:tc>
        <w:tc>
          <w:tcPr>
            <w:tcW w:w="4888" w:type="dxa"/>
          </w:tcPr>
          <w:p w14:paraId="7BE8AE49" w14:textId="67200D9C" w:rsidR="00910D27" w:rsidRPr="001C6734" w:rsidRDefault="001573DB" w:rsidP="00910D27">
            <w:sdt>
              <w:sdtPr>
                <w:id w:val="207237254"/>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 xml:space="preserve">Plan Variation </w:t>
            </w:r>
          </w:p>
          <w:p w14:paraId="287332DD" w14:textId="12A75A4F" w:rsidR="00910D27" w:rsidRPr="001C6734" w:rsidRDefault="001573DB" w:rsidP="00910D27">
            <w:sdt>
              <w:sdtPr>
                <w:id w:val="1160109902"/>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 xml:space="preserve">Plan Reassessment </w:t>
            </w:r>
          </w:p>
          <w:p w14:paraId="7DAAD40A" w14:textId="58414B2A" w:rsidR="00910D27" w:rsidRPr="00B70CB6" w:rsidRDefault="001573DB" w:rsidP="00910D27">
            <w:pPr>
              <w:pStyle w:val="TableBody0"/>
            </w:pPr>
            <w:sdt>
              <w:sdtPr>
                <w:id w:val="1412892815"/>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910D27" w:rsidRPr="001C6734">
              <w:t>Not sure. If you’re not sure, we will contact you to discuss your situation.</w:t>
            </w:r>
          </w:p>
        </w:tc>
      </w:tr>
      <w:tr w:rsidR="00910D27" w:rsidRPr="00B70CB6" w14:paraId="1D926868"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0A7CAB40" w14:textId="3B9FF4B7" w:rsidR="00910D27" w:rsidRPr="00B70CB6" w:rsidRDefault="00910D27" w:rsidP="001D312B">
            <w:pPr>
              <w:pStyle w:val="TableBody0"/>
            </w:pPr>
            <w:r w:rsidRPr="001C6734">
              <w:t>Describe what has changed with your situation?</w:t>
            </w:r>
          </w:p>
        </w:tc>
        <w:tc>
          <w:tcPr>
            <w:tcW w:w="4888" w:type="dxa"/>
          </w:tcPr>
          <w:sdt>
            <w:sdtPr>
              <w:id w:val="-1246722868"/>
              <w:placeholder>
                <w:docPart w:val="9718CDF6614643F0895B3F1C2BF3D7A6"/>
              </w:placeholder>
              <w:showingPlcHdr/>
              <w:text/>
            </w:sdtPr>
            <w:sdtEndPr/>
            <w:sdtContent>
              <w:p w14:paraId="6BC271BE" w14:textId="2A08CC76" w:rsidR="00910D27" w:rsidRPr="00B70CB6" w:rsidRDefault="00910D27" w:rsidP="00910D27">
                <w:r w:rsidRPr="001C6734">
                  <w:t>Click or tap here to enter text.</w:t>
                </w:r>
              </w:p>
            </w:sdtContent>
          </w:sdt>
        </w:tc>
      </w:tr>
      <w:tr w:rsidR="00910D27" w:rsidRPr="00B70CB6" w14:paraId="0F4884C9"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0B779E45" w14:textId="5AF89F67" w:rsidR="00910D27" w:rsidRPr="001C6734" w:rsidRDefault="00910D27" w:rsidP="001D312B">
            <w:pPr>
              <w:pStyle w:val="TableBody0"/>
            </w:pPr>
            <w:r w:rsidRPr="001C6734">
              <w:t>Why does this change mean your current funded supports no longer meet your needs?</w:t>
            </w:r>
          </w:p>
        </w:tc>
        <w:tc>
          <w:tcPr>
            <w:tcW w:w="4888" w:type="dxa"/>
          </w:tcPr>
          <w:sdt>
            <w:sdtPr>
              <w:id w:val="1968390387"/>
              <w:placeholder>
                <w:docPart w:val="AC3E7787DFA04BB29C97373AA61722B1"/>
              </w:placeholder>
              <w:showingPlcHdr/>
              <w:text/>
            </w:sdtPr>
            <w:sdtEndPr/>
            <w:sdtContent>
              <w:p w14:paraId="01E304A3" w14:textId="77777777" w:rsidR="00910D27" w:rsidRDefault="00910D27" w:rsidP="00910D27">
                <w:r w:rsidRPr="001C6734">
                  <w:t>Click or tap here to enter text.</w:t>
                </w:r>
              </w:p>
            </w:sdtContent>
          </w:sdt>
          <w:p w14:paraId="06FF6814" w14:textId="77777777" w:rsidR="00910D27" w:rsidRPr="001C6734" w:rsidRDefault="00910D27" w:rsidP="00910D27"/>
        </w:tc>
      </w:tr>
      <w:tr w:rsidR="00910D27" w:rsidRPr="00B70CB6" w14:paraId="09845525"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6137B8F2" w14:textId="30CA8BD2" w:rsidR="00910D27" w:rsidRPr="001C6734" w:rsidRDefault="00DC3635" w:rsidP="001D312B">
            <w:pPr>
              <w:pStyle w:val="TableBody0"/>
            </w:pPr>
            <w:r w:rsidRPr="001C6734">
              <w:t>What other funded supports are you asking to be included in your plan?</w:t>
            </w:r>
          </w:p>
        </w:tc>
        <w:tc>
          <w:tcPr>
            <w:tcW w:w="4888" w:type="dxa"/>
          </w:tcPr>
          <w:sdt>
            <w:sdtPr>
              <w:id w:val="1770356204"/>
              <w:placeholder>
                <w:docPart w:val="8744ED97D6B64E06A8F906B884F93F82"/>
              </w:placeholder>
              <w:showingPlcHdr/>
              <w:text/>
            </w:sdtPr>
            <w:sdtEndPr/>
            <w:sdtContent>
              <w:p w14:paraId="31BF0DE2" w14:textId="6562CB5B" w:rsidR="00910D27" w:rsidRPr="001C6734" w:rsidRDefault="00910D27" w:rsidP="00910D27">
                <w:r w:rsidRPr="001C6734">
                  <w:t>Click or tap here to enter text.</w:t>
                </w:r>
              </w:p>
            </w:sdtContent>
          </w:sdt>
        </w:tc>
      </w:tr>
      <w:tr w:rsidR="00F317F7" w:rsidRPr="00B70CB6" w14:paraId="69C99290"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5B423CEA" w14:textId="055E8379" w:rsidR="00F317F7" w:rsidRPr="001C6734" w:rsidRDefault="00F317F7" w:rsidP="001D312B">
            <w:pPr>
              <w:pStyle w:val="TableBody0"/>
            </w:pPr>
            <w:r w:rsidRPr="001C6734">
              <w:t>Do you have any additional information?</w:t>
            </w:r>
          </w:p>
        </w:tc>
        <w:tc>
          <w:tcPr>
            <w:tcW w:w="4888" w:type="dxa"/>
          </w:tcPr>
          <w:p w14:paraId="3EC96095" w14:textId="65655B14" w:rsidR="00F317F7" w:rsidRPr="001C6734" w:rsidRDefault="001573DB" w:rsidP="00F317F7">
            <w:sdt>
              <w:sdtPr>
                <w:id w:val="370195063"/>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rsidRPr="001C6734">
              <w:t xml:space="preserve">Yes. </w:t>
            </w:r>
            <w:sdt>
              <w:sdtPr>
                <w:id w:val="159898525"/>
                <w:placeholder>
                  <w:docPart w:val="E3F893EB6561432B966AEF006772EFCF"/>
                </w:placeholder>
                <w:showingPlcHdr/>
                <w:text/>
              </w:sdtPr>
              <w:sdtEndPr/>
              <w:sdtContent>
                <w:r w:rsidR="00F317F7" w:rsidRPr="001C6734">
                  <w:t>Click or tap here to enter text.</w:t>
                </w:r>
              </w:sdtContent>
            </w:sdt>
          </w:p>
          <w:p w14:paraId="4E8B19F5" w14:textId="77777777" w:rsidR="00F317F7" w:rsidRPr="001C6734" w:rsidRDefault="00F317F7" w:rsidP="00F317F7">
            <w:r w:rsidRPr="001C6734">
              <w:t xml:space="preserve">Please attach your information when you return this form </w:t>
            </w:r>
          </w:p>
          <w:p w14:paraId="1727B7F9" w14:textId="29E5BA0C" w:rsidR="00F317F7" w:rsidRPr="001C6734" w:rsidRDefault="001573DB" w:rsidP="00F317F7">
            <w:sdt>
              <w:sdtPr>
                <w:id w:val="-1815474088"/>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rsidRPr="001C6734">
              <w:t>No.</w:t>
            </w:r>
          </w:p>
        </w:tc>
      </w:tr>
      <w:tr w:rsidR="00F317F7" w:rsidRPr="00B70CB6" w14:paraId="772714CC"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738D91FD" w14:textId="41AF740A" w:rsidR="00F317F7" w:rsidRPr="001C6734" w:rsidRDefault="00F317F7" w:rsidP="001D312B">
            <w:pPr>
              <w:pStyle w:val="TableBody0"/>
            </w:pPr>
            <w:r w:rsidRPr="001C6734">
              <w:t>Start date of this change</w:t>
            </w:r>
          </w:p>
        </w:tc>
        <w:sdt>
          <w:sdtPr>
            <w:id w:val="-165935889"/>
            <w:placeholder>
              <w:docPart w:val="E7CE78DDDEAE4D68B5B0DCA86A8F4051"/>
            </w:placeholder>
            <w:showingPlcHdr/>
            <w:date>
              <w:dateFormat w:val="d/MM/yyyy"/>
              <w:lid w:val="en-AU"/>
              <w:storeMappedDataAs w:val="dateTime"/>
              <w:calendar w:val="gregorian"/>
            </w:date>
          </w:sdtPr>
          <w:sdtEndPr/>
          <w:sdtContent>
            <w:tc>
              <w:tcPr>
                <w:tcW w:w="4888" w:type="dxa"/>
              </w:tcPr>
              <w:p w14:paraId="19268E20" w14:textId="4415384D" w:rsidR="00F317F7" w:rsidRPr="001C6734" w:rsidRDefault="00F317F7" w:rsidP="00F317F7">
                <w:r w:rsidRPr="001C6734">
                  <w:t>Click or tap to enter a date.</w:t>
                </w:r>
              </w:p>
            </w:tc>
          </w:sdtContent>
        </w:sdt>
      </w:tr>
      <w:tr w:rsidR="00F317F7" w:rsidRPr="00B70CB6" w14:paraId="65D21A41"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7A909206" w14:textId="24FA2E61" w:rsidR="00F317F7" w:rsidRPr="001C6734" w:rsidRDefault="00F317F7" w:rsidP="001D312B">
            <w:pPr>
              <w:pStyle w:val="TableBody0"/>
            </w:pPr>
            <w:r w:rsidRPr="001C6734">
              <w:t>End dat</w:t>
            </w:r>
            <w:r>
              <w:t>e</w:t>
            </w:r>
          </w:p>
        </w:tc>
        <w:tc>
          <w:tcPr>
            <w:tcW w:w="4888" w:type="dxa"/>
          </w:tcPr>
          <w:p w14:paraId="411FD121" w14:textId="362B52B7" w:rsidR="00F317F7" w:rsidRDefault="001573DB" w:rsidP="00F317F7">
            <w:sdt>
              <w:sdtPr>
                <w:id w:val="-497267395"/>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t>Under 1 month</w:t>
            </w:r>
          </w:p>
          <w:p w14:paraId="7CA6ACFC" w14:textId="537418E5" w:rsidR="00F317F7" w:rsidRDefault="001573DB" w:rsidP="00F317F7">
            <w:sdt>
              <w:sdtPr>
                <w:id w:val="-857581412"/>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t>Under 3 months</w:t>
            </w:r>
          </w:p>
          <w:p w14:paraId="21474320" w14:textId="5FB706E7" w:rsidR="00F317F7" w:rsidRDefault="001573DB" w:rsidP="00F317F7">
            <w:sdt>
              <w:sdtPr>
                <w:id w:val="153650713"/>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t>Under 6 months</w:t>
            </w:r>
          </w:p>
          <w:p w14:paraId="173EF88E" w14:textId="39D5A157" w:rsidR="00F317F7" w:rsidRPr="001C6734" w:rsidRDefault="001573DB" w:rsidP="00F317F7">
            <w:sdt>
              <w:sdtPr>
                <w:id w:val="-2117127487"/>
                <w14:checkbox>
                  <w14:checked w14:val="0"/>
                  <w14:checkedState w14:val="2612" w14:font="MS Gothic"/>
                  <w14:uncheckedState w14:val="2610" w14:font="MS Gothic"/>
                </w14:checkbox>
              </w:sdtPr>
              <w:sdtEndPr/>
              <w:sdtContent>
                <w:r w:rsidR="00DE479E">
                  <w:rPr>
                    <w:rFonts w:ascii="MS Gothic" w:eastAsia="MS Gothic" w:hAnsi="MS Gothic" w:hint="eastAsia"/>
                  </w:rPr>
                  <w:t>☐</w:t>
                </w:r>
              </w:sdtContent>
            </w:sdt>
            <w:r w:rsidR="00DE479E">
              <w:t xml:space="preserve"> </w:t>
            </w:r>
            <w:r w:rsidR="00F317F7">
              <w:t>Permanent.</w:t>
            </w:r>
          </w:p>
        </w:tc>
      </w:tr>
    </w:tbl>
    <w:p w14:paraId="69103965" w14:textId="77777777" w:rsidR="001C6734" w:rsidRPr="001C6734" w:rsidRDefault="001C6734" w:rsidP="00C159D9">
      <w:pPr>
        <w:pStyle w:val="Heading2"/>
      </w:pPr>
      <w:bookmarkStart w:id="7" w:name="_Part_E:_You"/>
      <w:bookmarkStart w:id="8" w:name="_Part_F:_I"/>
      <w:bookmarkStart w:id="9" w:name="_Your_plan_management"/>
      <w:bookmarkStart w:id="10" w:name="_Part_F:_Your"/>
      <w:bookmarkStart w:id="11" w:name="_Part_H:_I"/>
      <w:bookmarkEnd w:id="7"/>
      <w:bookmarkEnd w:id="8"/>
      <w:bookmarkEnd w:id="9"/>
      <w:bookmarkEnd w:id="10"/>
      <w:bookmarkEnd w:id="11"/>
      <w:r w:rsidRPr="001C6734">
        <w:lastRenderedPageBreak/>
        <w:t>Part I: Your declaration</w:t>
      </w:r>
    </w:p>
    <w:p w14:paraId="2E76D3C6" w14:textId="77777777" w:rsidR="001C6734" w:rsidRPr="001C6734" w:rsidRDefault="001C6734" w:rsidP="001C6734">
      <w:r w:rsidRPr="001C6734">
        <w:t>I confirm that the information provided in this form is complete and correct.</w:t>
      </w:r>
    </w:p>
    <w:p w14:paraId="1FA724FA" w14:textId="77777777" w:rsidR="001C6734" w:rsidRPr="001C6734" w:rsidRDefault="001C6734" w:rsidP="001C6734">
      <w:r w:rsidRPr="001C6734">
        <w:t>I understand that:</w:t>
      </w:r>
    </w:p>
    <w:p w14:paraId="6A4260B0" w14:textId="77777777" w:rsidR="001C6734" w:rsidRPr="001C6734" w:rsidRDefault="001C6734" w:rsidP="001C6734">
      <w:r w:rsidRPr="001C6734">
        <w:t>giving false or misleading information is a serious offence</w:t>
      </w:r>
    </w:p>
    <w:p w14:paraId="0F841FED" w14:textId="77777777" w:rsidR="001C6734" w:rsidRPr="001C6734" w:rsidRDefault="001C6734" w:rsidP="001C6734">
      <w:r w:rsidRPr="001C6734">
        <w:t>this information is protected by law and can only be given to someone else where Commonwealth law allows, or requires it, or where I give permission.</w:t>
      </w:r>
    </w:p>
    <w:p w14:paraId="5AC96E5C" w14:textId="77777777" w:rsidR="001C6734" w:rsidRPr="001C6734" w:rsidRDefault="001C6734" w:rsidP="001C6734">
      <w:r w:rsidRPr="001C6734">
        <w:t>If this is a request for a change to my plan, I also understand that if the NDIA decides:</w:t>
      </w:r>
    </w:p>
    <w:p w14:paraId="7C9BA027" w14:textId="77777777" w:rsidR="001C6734" w:rsidRPr="001C6734" w:rsidRDefault="001C6734" w:rsidP="001C6734">
      <w:r w:rsidRPr="001C6734">
        <w:t>to vary or reassess my plan, they will consider the information I have provided, my new situation and new support needs, and decide what changes or supports to include in my new or varied plan.</w:t>
      </w:r>
    </w:p>
    <w:p w14:paraId="795BE51C" w14:textId="77777777" w:rsidR="001C6734" w:rsidRDefault="001C6734" w:rsidP="001C6734">
      <w:r w:rsidRPr="001C6734">
        <w:t>not to vary or reassess my plan, can ask for an internal review of that decision.</w:t>
      </w:r>
    </w:p>
    <w:tbl>
      <w:tblPr>
        <w:tblStyle w:val="NDISTable1"/>
        <w:tblW w:w="5421" w:type="pct"/>
        <w:tblLook w:val="0420" w:firstRow="1" w:lastRow="0" w:firstColumn="0" w:lastColumn="0" w:noHBand="0" w:noVBand="1"/>
      </w:tblPr>
      <w:tblGrid>
        <w:gridCol w:w="4887"/>
        <w:gridCol w:w="4888"/>
      </w:tblGrid>
      <w:tr w:rsidR="00A5776F" w:rsidRPr="00B70CB6" w14:paraId="643BFB75" w14:textId="77777777" w:rsidTr="001D312B">
        <w:trPr>
          <w:cnfStyle w:val="100000000000" w:firstRow="1" w:lastRow="0" w:firstColumn="0" w:lastColumn="0" w:oddVBand="0" w:evenVBand="0" w:oddHBand="0" w:evenHBand="0" w:firstRowFirstColumn="0" w:firstRowLastColumn="0" w:lastRowFirstColumn="0" w:lastRowLastColumn="0"/>
        </w:trPr>
        <w:tc>
          <w:tcPr>
            <w:tcW w:w="4887" w:type="dxa"/>
          </w:tcPr>
          <w:p w14:paraId="34E6E483" w14:textId="77777777" w:rsidR="00A5776F" w:rsidRPr="007F4017" w:rsidRDefault="00A5776F" w:rsidP="001D312B">
            <w:pPr>
              <w:pStyle w:val="TableBody0"/>
            </w:pPr>
            <w:r>
              <w:rPr>
                <w:color w:val="FFFFFF"/>
              </w:rPr>
              <w:t>Question</w:t>
            </w:r>
          </w:p>
        </w:tc>
        <w:tc>
          <w:tcPr>
            <w:tcW w:w="4888" w:type="dxa"/>
          </w:tcPr>
          <w:p w14:paraId="18D9526E" w14:textId="77777777" w:rsidR="00A5776F" w:rsidRPr="007F4017" w:rsidRDefault="00A5776F" w:rsidP="001D312B">
            <w:pPr>
              <w:pStyle w:val="TableBody0"/>
            </w:pPr>
            <w:r>
              <w:rPr>
                <w:color w:val="FFFFFF"/>
              </w:rPr>
              <w:t>Answer</w:t>
            </w:r>
          </w:p>
        </w:tc>
      </w:tr>
      <w:tr w:rsidR="00A5776F" w:rsidRPr="00B70CB6" w14:paraId="56951043"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6C2AABDD" w14:textId="77777777" w:rsidR="00A5776F" w:rsidRPr="00B70CB6" w:rsidRDefault="00A5776F" w:rsidP="001D312B">
            <w:pPr>
              <w:pStyle w:val="TableBody0"/>
            </w:pPr>
            <w:r>
              <w:t>Full name</w:t>
            </w:r>
          </w:p>
        </w:tc>
        <w:sdt>
          <w:sdtPr>
            <w:id w:val="-1941595599"/>
            <w:placeholder>
              <w:docPart w:val="45C294E3CE2942FBA8B8DBEB6AB988E5"/>
            </w:placeholder>
            <w:showingPlcHdr/>
          </w:sdtPr>
          <w:sdtEndPr/>
          <w:sdtContent>
            <w:tc>
              <w:tcPr>
                <w:tcW w:w="4888" w:type="dxa"/>
              </w:tcPr>
              <w:p w14:paraId="3C1040DC" w14:textId="77777777" w:rsidR="00A5776F" w:rsidRPr="00B70CB6" w:rsidRDefault="00A5776F" w:rsidP="001D312B">
                <w:pPr>
                  <w:pStyle w:val="TableBody0"/>
                </w:pPr>
                <w:r w:rsidRPr="001C6734">
                  <w:t>Click or tap here to enter text.</w:t>
                </w:r>
              </w:p>
            </w:tc>
          </w:sdtContent>
        </w:sdt>
      </w:tr>
      <w:tr w:rsidR="00A5776F" w:rsidRPr="00B70CB6" w14:paraId="02B9A85C" w14:textId="77777777" w:rsidTr="001D312B">
        <w:trPr>
          <w:cnfStyle w:val="000000010000" w:firstRow="0" w:lastRow="0" w:firstColumn="0" w:lastColumn="0" w:oddVBand="0" w:evenVBand="0" w:oddHBand="0" w:evenHBand="1" w:firstRowFirstColumn="0" w:firstRowLastColumn="0" w:lastRowFirstColumn="0" w:lastRowLastColumn="0"/>
        </w:trPr>
        <w:tc>
          <w:tcPr>
            <w:tcW w:w="4887" w:type="dxa"/>
          </w:tcPr>
          <w:p w14:paraId="2F9DBA19" w14:textId="0971A66C" w:rsidR="00A5776F" w:rsidRPr="00B70CB6" w:rsidRDefault="00A5776F" w:rsidP="001D312B">
            <w:pPr>
              <w:pStyle w:val="TableBody0"/>
            </w:pPr>
            <w:r>
              <w:t>Signature</w:t>
            </w:r>
          </w:p>
        </w:tc>
        <w:sdt>
          <w:sdtPr>
            <w:id w:val="1567379669"/>
            <w:placeholder>
              <w:docPart w:val="4D57EAAC3AA841A5BBF2AA252A7CACBE"/>
            </w:placeholder>
            <w:showingPlcHdr/>
          </w:sdtPr>
          <w:sdtEndPr/>
          <w:sdtContent>
            <w:tc>
              <w:tcPr>
                <w:tcW w:w="4888" w:type="dxa"/>
              </w:tcPr>
              <w:p w14:paraId="50F9302A" w14:textId="25FCE274" w:rsidR="00A5776F" w:rsidRPr="00B70CB6" w:rsidRDefault="00A5776F" w:rsidP="001D312B">
                <w:pPr>
                  <w:pStyle w:val="TableBody0"/>
                </w:pPr>
                <w:r w:rsidRPr="001C6734">
                  <w:t>Click or tap here to enter text.</w:t>
                </w:r>
              </w:p>
            </w:tc>
          </w:sdtContent>
        </w:sdt>
      </w:tr>
      <w:tr w:rsidR="00A5776F" w:rsidRPr="00B70CB6" w14:paraId="3F804834" w14:textId="77777777" w:rsidTr="001D312B">
        <w:trPr>
          <w:cnfStyle w:val="000000100000" w:firstRow="0" w:lastRow="0" w:firstColumn="0" w:lastColumn="0" w:oddVBand="0" w:evenVBand="0" w:oddHBand="1" w:evenHBand="0" w:firstRowFirstColumn="0" w:firstRowLastColumn="0" w:lastRowFirstColumn="0" w:lastRowLastColumn="0"/>
        </w:trPr>
        <w:tc>
          <w:tcPr>
            <w:tcW w:w="4887" w:type="dxa"/>
          </w:tcPr>
          <w:p w14:paraId="277C7085" w14:textId="6CCEBACA" w:rsidR="00A5776F" w:rsidRPr="00B70CB6" w:rsidRDefault="00A5776F" w:rsidP="001D312B">
            <w:pPr>
              <w:pStyle w:val="TableBody0"/>
            </w:pPr>
            <w:r>
              <w:t>Date</w:t>
            </w:r>
          </w:p>
        </w:tc>
        <w:tc>
          <w:tcPr>
            <w:tcW w:w="4888" w:type="dxa"/>
          </w:tcPr>
          <w:p w14:paraId="6BF56067" w14:textId="5FDFDB1D" w:rsidR="00A5776F" w:rsidRPr="00B70CB6" w:rsidRDefault="001573DB" w:rsidP="001D312B">
            <w:pPr>
              <w:pStyle w:val="TableBody0"/>
            </w:pPr>
            <w:sdt>
              <w:sdtPr>
                <w:id w:val="341046777"/>
                <w:placeholder>
                  <w:docPart w:val="00ADA41F362144FC8FBEB26E643C5F62"/>
                </w:placeholder>
                <w:showingPlcHdr/>
                <w:date>
                  <w:dateFormat w:val="d/MM/yyyy"/>
                  <w:lid w:val="en-AU"/>
                  <w:storeMappedDataAs w:val="dateTime"/>
                  <w:calendar w:val="gregorian"/>
                </w:date>
              </w:sdtPr>
              <w:sdtEndPr/>
              <w:sdtContent>
                <w:r w:rsidR="00A5776F" w:rsidRPr="001C6734">
                  <w:t>Click or tap to enter a date.</w:t>
                </w:r>
              </w:sdtContent>
            </w:sdt>
          </w:p>
        </w:tc>
      </w:tr>
    </w:tbl>
    <w:p w14:paraId="4D3806BE" w14:textId="77777777" w:rsidR="001C6734" w:rsidRPr="001C6734" w:rsidRDefault="001C6734" w:rsidP="00DE64A9">
      <w:pPr>
        <w:pStyle w:val="Heading2"/>
      </w:pPr>
      <w:r w:rsidRPr="001C6734">
        <w:lastRenderedPageBreak/>
        <w:t>Privacy and your personal information</w:t>
      </w:r>
    </w:p>
    <w:p w14:paraId="79679816" w14:textId="77777777" w:rsidR="001C6734" w:rsidRPr="001C6734" w:rsidRDefault="001C6734" w:rsidP="002C3CC5">
      <w:pPr>
        <w:pStyle w:val="Heading3"/>
      </w:pPr>
      <w:r w:rsidRPr="001C6734">
        <w:t>Collection of your personal information</w:t>
      </w:r>
    </w:p>
    <w:p w14:paraId="164287DE" w14:textId="77777777" w:rsidR="001C6734" w:rsidRPr="001C6734" w:rsidRDefault="001C6734" w:rsidP="001C6734">
      <w:r w:rsidRPr="001C6734">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11631D81" w14:textId="77777777" w:rsidR="001C6734" w:rsidRPr="001C6734" w:rsidRDefault="001C6734" w:rsidP="002C3CC5">
      <w:pPr>
        <w:pStyle w:val="Heading3"/>
      </w:pPr>
      <w:r w:rsidRPr="001C6734">
        <w:t>Personal information use and disclosure</w:t>
      </w:r>
    </w:p>
    <w:p w14:paraId="226F86C7" w14:textId="77777777" w:rsidR="001C6734" w:rsidRPr="001C6734" w:rsidRDefault="001C6734" w:rsidP="001C6734">
      <w:r w:rsidRPr="001C6734">
        <w:t>The NDIA will use your information to support your involvement in the NDIS.</w:t>
      </w:r>
    </w:p>
    <w:p w14:paraId="2B923A84" w14:textId="77777777" w:rsidR="001C6734" w:rsidRPr="001C6734" w:rsidRDefault="001C6734" w:rsidP="001C6734">
      <w:r w:rsidRPr="001C6734">
        <w:t xml:space="preserve">The NDIA will NOT use any of your personal information for any other </w:t>
      </w:r>
      <w:proofErr w:type="gramStart"/>
      <w:r w:rsidRPr="001C6734">
        <w:t>purpose, or</w:t>
      </w:r>
      <w:proofErr w:type="gramEnd"/>
      <w:r w:rsidRPr="001C6734">
        <w:t xml:space="preserve"> disclose your personal information to any other organisations or individuals (including any overseas recipients), unless authorised by law or you provide your consent for us to do so.</w:t>
      </w:r>
    </w:p>
    <w:p w14:paraId="23DB929A" w14:textId="77777777" w:rsidR="001C6734" w:rsidRPr="001C6734" w:rsidRDefault="001C6734" w:rsidP="002C3CC5">
      <w:pPr>
        <w:pStyle w:val="Heading3"/>
      </w:pPr>
      <w:r w:rsidRPr="001C6734">
        <w:t>The NDIA’s privacy policy describes</w:t>
      </w:r>
    </w:p>
    <w:p w14:paraId="3993DDB6" w14:textId="77777777" w:rsidR="001C6734" w:rsidRPr="001C6734" w:rsidRDefault="001C6734" w:rsidP="00AC7A56">
      <w:pPr>
        <w:pStyle w:val="ListParagraph"/>
        <w:numPr>
          <w:ilvl w:val="0"/>
          <w:numId w:val="18"/>
        </w:numPr>
      </w:pPr>
      <w:r w:rsidRPr="001C6734">
        <w:t>how we use your personal information.</w:t>
      </w:r>
    </w:p>
    <w:p w14:paraId="78AD58B2" w14:textId="77777777" w:rsidR="001C6734" w:rsidRPr="001C6734" w:rsidRDefault="001C6734" w:rsidP="00AC7A56">
      <w:pPr>
        <w:pStyle w:val="ListParagraph"/>
        <w:numPr>
          <w:ilvl w:val="0"/>
          <w:numId w:val="18"/>
        </w:numPr>
      </w:pPr>
      <w:r w:rsidRPr="001C6734">
        <w:t>why some personal information may be given to other organisations from time to time.</w:t>
      </w:r>
    </w:p>
    <w:p w14:paraId="2D308CBE" w14:textId="77777777" w:rsidR="001C6734" w:rsidRPr="001C6734" w:rsidRDefault="001C6734" w:rsidP="00AC7A56">
      <w:pPr>
        <w:pStyle w:val="ListParagraph"/>
        <w:numPr>
          <w:ilvl w:val="0"/>
          <w:numId w:val="18"/>
        </w:numPr>
      </w:pPr>
      <w:r w:rsidRPr="001C6734">
        <w:t>how you can access the personal information we have about you on our system.</w:t>
      </w:r>
    </w:p>
    <w:p w14:paraId="3A94140A" w14:textId="77777777" w:rsidR="001C6734" w:rsidRPr="001C6734" w:rsidRDefault="001C6734" w:rsidP="00AC7A56">
      <w:pPr>
        <w:pStyle w:val="ListParagraph"/>
        <w:numPr>
          <w:ilvl w:val="0"/>
          <w:numId w:val="18"/>
        </w:numPr>
      </w:pPr>
      <w:r w:rsidRPr="001C6734">
        <w:t>how you can complain about a privacy breach, and how the NDIA deals with the complaint.</w:t>
      </w:r>
    </w:p>
    <w:p w14:paraId="5DD19441" w14:textId="77777777" w:rsidR="001C6734" w:rsidRPr="001C6734" w:rsidRDefault="001C6734" w:rsidP="00AC7A56">
      <w:pPr>
        <w:pStyle w:val="ListParagraph"/>
        <w:numPr>
          <w:ilvl w:val="0"/>
          <w:numId w:val="18"/>
        </w:numPr>
      </w:pPr>
      <w:r w:rsidRPr="001C6734">
        <w:t>how you can get your personal information corrected if it is wrong.</w:t>
      </w:r>
    </w:p>
    <w:p w14:paraId="4C316C89" w14:textId="77777777" w:rsidR="001C6734" w:rsidRPr="001C6734" w:rsidRDefault="001C6734" w:rsidP="001C6734">
      <w:r w:rsidRPr="001C6734">
        <w:lastRenderedPageBreak/>
        <w:t xml:space="preserve">You can read the policy at the </w:t>
      </w:r>
      <w:hyperlink r:id="rId14" w:history="1">
        <w:r w:rsidRPr="001C6734">
          <w:rPr>
            <w:rStyle w:val="Hyperlink"/>
          </w:rPr>
          <w:t>www.ndis.gov.au/privacy</w:t>
        </w:r>
      </w:hyperlink>
      <w:r w:rsidRPr="001C6734">
        <w:t>.</w:t>
      </w:r>
    </w:p>
    <w:p w14:paraId="1F1DA554" w14:textId="77777777" w:rsidR="001C6734" w:rsidRPr="001C6734" w:rsidRDefault="001C6734" w:rsidP="002C3CC5">
      <w:pPr>
        <w:pStyle w:val="Heading3"/>
      </w:pPr>
      <w:r w:rsidRPr="001C6734">
        <w:t>Personal information storage</w:t>
      </w:r>
    </w:p>
    <w:p w14:paraId="4F5C4E06" w14:textId="77777777" w:rsidR="001C6734" w:rsidRPr="001C6734" w:rsidRDefault="001C6734" w:rsidP="001C6734">
      <w:r w:rsidRPr="001C6734">
        <w:t xml:space="preserve">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w:t>
      </w:r>
      <w:proofErr w:type="gramStart"/>
      <w:r w:rsidRPr="001C6734">
        <w:t>an</w:t>
      </w:r>
      <w:proofErr w:type="gramEnd"/>
      <w:r w:rsidRPr="001C6734">
        <w:t xml:space="preserve"> NDIS participant. State or territory government officials may also have personal information access as part of the agreement between governments to assist the states and territories in their NDIS evaluation.</w:t>
      </w:r>
      <w:bookmarkEnd w:id="0"/>
    </w:p>
    <w:sectPr w:rsidR="001C6734" w:rsidRPr="001C6734" w:rsidSect="000003AB">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701" w:left="1440"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2BC5" w14:textId="77777777" w:rsidR="00434557" w:rsidRDefault="00434557" w:rsidP="005C7C78">
      <w:r>
        <w:separator/>
      </w:r>
    </w:p>
    <w:p w14:paraId="4148011A" w14:textId="77777777" w:rsidR="00434557" w:rsidRDefault="00434557" w:rsidP="005C7C78"/>
    <w:p w14:paraId="025F28CD" w14:textId="77777777" w:rsidR="00434557" w:rsidRDefault="00434557" w:rsidP="005C7C78"/>
    <w:p w14:paraId="17ACF899" w14:textId="77777777" w:rsidR="00434557" w:rsidRDefault="00434557" w:rsidP="005C7C78"/>
    <w:p w14:paraId="61C9BAEE" w14:textId="77777777" w:rsidR="00434557" w:rsidRDefault="00434557" w:rsidP="005C7C78"/>
    <w:p w14:paraId="131539E5" w14:textId="77777777" w:rsidR="00434557" w:rsidRDefault="00434557" w:rsidP="005C7C78"/>
    <w:p w14:paraId="305ABC37" w14:textId="77777777" w:rsidR="00434557" w:rsidRDefault="00434557" w:rsidP="005C7C78"/>
    <w:p w14:paraId="23F36266" w14:textId="77777777" w:rsidR="00434557" w:rsidRDefault="00434557" w:rsidP="005C7C78"/>
    <w:p w14:paraId="4B12A36B" w14:textId="77777777" w:rsidR="00434557" w:rsidRDefault="00434557" w:rsidP="005C7C78"/>
    <w:p w14:paraId="25141AD6" w14:textId="77777777" w:rsidR="00434557" w:rsidRDefault="00434557" w:rsidP="005C7C78"/>
    <w:p w14:paraId="0F564ADA" w14:textId="77777777" w:rsidR="00434557" w:rsidRDefault="00434557"/>
  </w:endnote>
  <w:endnote w:type="continuationSeparator" w:id="0">
    <w:p w14:paraId="2E229F33" w14:textId="77777777" w:rsidR="00434557" w:rsidRDefault="00434557" w:rsidP="005C7C78">
      <w:r>
        <w:continuationSeparator/>
      </w:r>
    </w:p>
    <w:p w14:paraId="014224E6" w14:textId="77777777" w:rsidR="00434557" w:rsidRDefault="00434557" w:rsidP="005C7C78"/>
    <w:p w14:paraId="618E35F6" w14:textId="77777777" w:rsidR="00434557" w:rsidRDefault="00434557" w:rsidP="005C7C78"/>
    <w:p w14:paraId="27B9173B" w14:textId="77777777" w:rsidR="00434557" w:rsidRDefault="00434557" w:rsidP="005C7C78"/>
    <w:p w14:paraId="02BCF0DA" w14:textId="77777777" w:rsidR="00434557" w:rsidRDefault="00434557" w:rsidP="005C7C78"/>
    <w:p w14:paraId="25709A70" w14:textId="77777777" w:rsidR="00434557" w:rsidRDefault="00434557" w:rsidP="005C7C78"/>
    <w:p w14:paraId="6BE179DA" w14:textId="77777777" w:rsidR="00434557" w:rsidRDefault="00434557" w:rsidP="005C7C78"/>
    <w:p w14:paraId="440C95C2" w14:textId="77777777" w:rsidR="00434557" w:rsidRDefault="00434557" w:rsidP="005C7C78"/>
    <w:p w14:paraId="31DA0D2B" w14:textId="77777777" w:rsidR="00434557" w:rsidRDefault="00434557" w:rsidP="005C7C78"/>
    <w:p w14:paraId="1537EE5C" w14:textId="77777777" w:rsidR="00434557" w:rsidRDefault="00434557" w:rsidP="005C7C78"/>
    <w:p w14:paraId="1DBFFAB1" w14:textId="77777777" w:rsidR="00434557" w:rsidRDefault="00434557"/>
  </w:endnote>
  <w:endnote w:type="continuationNotice" w:id="1">
    <w:p w14:paraId="6C131616" w14:textId="77777777" w:rsidR="00434557" w:rsidRDefault="00434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EndPr>
      <w:rPr>
        <w:rStyle w:val="PageNumber"/>
      </w:rPr>
    </w:sdtEndPr>
    <w:sdtContent>
      <w:p w14:paraId="6A6E529D" w14:textId="77777777" w:rsidR="002B27DE" w:rsidRDefault="002B27DE" w:rsidP="000860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437C4" w14:textId="77777777" w:rsidR="008D4B76" w:rsidRDefault="008D4B76" w:rsidP="0008609C">
    <w:pPr>
      <w:pStyle w:val="Footer"/>
    </w:pPr>
  </w:p>
  <w:p w14:paraId="10BC0ECE" w14:textId="77777777" w:rsidR="00AA6762" w:rsidRDefault="00AA6762" w:rsidP="005C7C78"/>
  <w:p w14:paraId="1990BBF2" w14:textId="77777777" w:rsidR="00AA6762" w:rsidRDefault="00AA6762" w:rsidP="005C7C78"/>
  <w:p w14:paraId="6086F4D9" w14:textId="77777777" w:rsidR="00A71751" w:rsidRDefault="00A71751" w:rsidP="005C7C78"/>
  <w:p w14:paraId="346C230B" w14:textId="77777777" w:rsidR="00A71751" w:rsidRDefault="00A71751" w:rsidP="005C7C78"/>
  <w:p w14:paraId="33891A4A" w14:textId="77777777" w:rsidR="00A71751" w:rsidRDefault="00A71751" w:rsidP="005C7C78"/>
  <w:p w14:paraId="2DC252B0" w14:textId="77777777" w:rsidR="00A71751" w:rsidRDefault="00A71751" w:rsidP="005C7C78"/>
  <w:p w14:paraId="12EB008F" w14:textId="77777777" w:rsidR="00F163E0" w:rsidRDefault="00F16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A5D2" w14:textId="77777777" w:rsidR="0008609C" w:rsidRPr="00CB6A42" w:rsidRDefault="0008609C" w:rsidP="00CB6A42">
    <w:pPr>
      <w:pStyle w:val="Header"/>
    </w:pPr>
    <w:r w:rsidRPr="00CB6A42">
      <w:t>OFFICIAL</w:t>
    </w:r>
  </w:p>
  <w:sdt>
    <w:sdtPr>
      <w:rPr>
        <w:rStyle w:val="PageNumber"/>
      </w:rPr>
      <w:id w:val="526686530"/>
      <w:docPartObj>
        <w:docPartGallery w:val="Page Numbers (Bottom of Page)"/>
        <w:docPartUnique/>
      </w:docPartObj>
    </w:sdtPr>
    <w:sdtEndPr>
      <w:rPr>
        <w:rStyle w:val="PageNumber"/>
      </w:rPr>
    </w:sdtEndPr>
    <w:sdtContent>
      <w:p w14:paraId="32EB4DC5" w14:textId="77777777" w:rsidR="00A71751" w:rsidRPr="0008609C" w:rsidRDefault="00E517CA" w:rsidP="000003AB">
        <w:pPr>
          <w:pStyle w:val="Footer"/>
          <w:tabs>
            <w:tab w:val="clear" w:pos="4513"/>
            <w:tab w:val="center" w:pos="4536"/>
          </w:tabs>
          <w:spacing w:after="200"/>
        </w:pPr>
        <w:r w:rsidRPr="0008609C">
          <w:t>ndis.gov.a</w:t>
        </w:r>
        <w:r w:rsidR="00C22A9B">
          <w:t>u</w:t>
        </w:r>
        <w:r w:rsidR="00CE7C64" w:rsidRPr="00CE7C64">
          <w:t xml:space="preserve"> </w:t>
        </w:r>
        <w:r w:rsidR="00CE7C64" w:rsidRPr="00965145">
          <w:tab/>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DA0A" w14:textId="77777777" w:rsidR="00285DEE" w:rsidRPr="00285DEE" w:rsidRDefault="00285DEE" w:rsidP="005C7C78">
    <w:pPr>
      <w:pStyle w:val="Header"/>
    </w:pPr>
    <w:r w:rsidRPr="003F2DA2">
      <w:t>OFFICIAL</w:t>
    </w:r>
  </w:p>
  <w:sdt>
    <w:sdtPr>
      <w:rPr>
        <w:rStyle w:val="PageNumber"/>
      </w:rPr>
      <w:id w:val="2118095445"/>
      <w:docPartObj>
        <w:docPartGallery w:val="Page Numbers (Bottom of Page)"/>
        <w:docPartUnique/>
      </w:docPartObj>
    </w:sdtPr>
    <w:sdtEndPr>
      <w:rPr>
        <w:rStyle w:val="PageNumber"/>
      </w:rPr>
    </w:sdtEndPr>
    <w:sdtContent>
      <w:p w14:paraId="709C7344" w14:textId="77777777" w:rsidR="00FB6E6D" w:rsidRPr="0008609C" w:rsidRDefault="00E517CA" w:rsidP="00E517CA">
        <w:pPr>
          <w:pStyle w:val="Footer"/>
          <w:tabs>
            <w:tab w:val="clear" w:pos="4513"/>
          </w:tabs>
          <w:spacing w:after="200"/>
          <w:rPr>
            <w:rStyle w:val="PageNumber"/>
          </w:rPr>
        </w:pPr>
        <w:r w:rsidRPr="0008609C">
          <w:t>ndis.gov.a</w:t>
        </w:r>
        <w:r w:rsidR="004A0C19">
          <w:t>u</w:t>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96BF" w14:textId="77777777" w:rsidR="00434557" w:rsidRDefault="00434557" w:rsidP="005C7C78">
      <w:r>
        <w:separator/>
      </w:r>
    </w:p>
  </w:footnote>
  <w:footnote w:type="continuationSeparator" w:id="0">
    <w:p w14:paraId="5AC9FE93" w14:textId="77777777" w:rsidR="00434557" w:rsidRDefault="00434557" w:rsidP="005C7C78">
      <w:r>
        <w:continuationSeparator/>
      </w:r>
    </w:p>
    <w:p w14:paraId="12382B11" w14:textId="77777777" w:rsidR="00434557" w:rsidRDefault="00434557" w:rsidP="005C7C78"/>
    <w:p w14:paraId="0FD8EEFD" w14:textId="77777777" w:rsidR="00434557" w:rsidRDefault="00434557" w:rsidP="005C7C78"/>
    <w:p w14:paraId="10552226" w14:textId="77777777" w:rsidR="00434557" w:rsidRDefault="00434557" w:rsidP="005C7C78"/>
    <w:p w14:paraId="2D0BD529" w14:textId="77777777" w:rsidR="00434557" w:rsidRDefault="00434557" w:rsidP="005C7C78"/>
    <w:p w14:paraId="39FD5911" w14:textId="77777777" w:rsidR="00434557" w:rsidRDefault="00434557" w:rsidP="005C7C78"/>
    <w:p w14:paraId="474EAC7B" w14:textId="77777777" w:rsidR="00434557" w:rsidRDefault="00434557" w:rsidP="005C7C78"/>
    <w:p w14:paraId="303BB337" w14:textId="77777777" w:rsidR="00434557" w:rsidRDefault="00434557" w:rsidP="005C7C78"/>
    <w:p w14:paraId="7D571839" w14:textId="77777777" w:rsidR="00434557" w:rsidRDefault="00434557" w:rsidP="005C7C78"/>
    <w:p w14:paraId="11493B58" w14:textId="77777777" w:rsidR="00434557" w:rsidRDefault="00434557" w:rsidP="005C7C78"/>
    <w:p w14:paraId="41766387" w14:textId="77777777" w:rsidR="00434557" w:rsidRDefault="00434557"/>
  </w:footnote>
  <w:footnote w:type="continuationNotice" w:id="1">
    <w:p w14:paraId="0A5DC175" w14:textId="77777777" w:rsidR="00434557" w:rsidRDefault="00434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2ACD" w14:textId="77777777" w:rsidR="008D4B76" w:rsidRDefault="008D4B76" w:rsidP="005C7C78">
    <w:pPr>
      <w:pStyle w:val="Header"/>
    </w:pPr>
  </w:p>
  <w:p w14:paraId="14F4D344" w14:textId="77777777" w:rsidR="00AA6762" w:rsidRDefault="00AA6762" w:rsidP="005C7C78"/>
  <w:p w14:paraId="0F59948C" w14:textId="77777777" w:rsidR="00AA6762" w:rsidRDefault="00AA6762" w:rsidP="005C7C78"/>
  <w:p w14:paraId="7AA48537" w14:textId="77777777" w:rsidR="00A71751" w:rsidRDefault="00A71751" w:rsidP="005C7C78"/>
  <w:p w14:paraId="14977E54" w14:textId="77777777" w:rsidR="00A71751" w:rsidRDefault="00A71751" w:rsidP="005C7C78"/>
  <w:p w14:paraId="12D60CFF" w14:textId="77777777" w:rsidR="00A71751" w:rsidRDefault="00A71751" w:rsidP="005C7C78"/>
  <w:p w14:paraId="38BD5A1E" w14:textId="77777777" w:rsidR="00A71751" w:rsidRDefault="00A71751" w:rsidP="005C7C78"/>
  <w:p w14:paraId="533715AD" w14:textId="77777777" w:rsidR="00F163E0" w:rsidRDefault="00F163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E84E" w14:textId="77777777" w:rsidR="00A71751" w:rsidRPr="00CB6A42" w:rsidRDefault="00C90CA9" w:rsidP="00CB6A42">
    <w:pPr>
      <w:pStyle w:val="Header"/>
    </w:pPr>
    <w:r w:rsidRPr="00CB6A42">
      <w:rPr>
        <w:noProof/>
      </w:rPr>
      <mc:AlternateContent>
        <mc:Choice Requires="wps">
          <w:drawing>
            <wp:anchor distT="0" distB="0" distL="114300" distR="114300" simplePos="0" relativeHeight="251658242" behindDoc="1" locked="0" layoutInCell="1" allowOverlap="1" wp14:anchorId="4DA72B57" wp14:editId="21368931">
              <wp:simplePos x="0" y="0"/>
              <wp:positionH relativeFrom="column">
                <wp:posOffset>-4116747</wp:posOffset>
              </wp:positionH>
              <wp:positionV relativeFrom="page">
                <wp:posOffset>4445</wp:posOffset>
              </wp:positionV>
              <wp:extent cx="14400000" cy="179705"/>
              <wp:effectExtent l="0" t="0" r="1905" b="0"/>
              <wp:wrapNone/>
              <wp:docPr id="1617620731" name="Rectangle 16176207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400000" cy="1797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C6623" id="Rectangle 1617620731" o:spid="_x0000_s1026" alt="&quot;&quot;" style="position:absolute;margin-left:-324.15pt;margin-top:.35pt;width:1133.85pt;height:14.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" fillcolor="#6b2876 [3215]" stroked="f" strokeweight="1pt">
              <w10:wrap anchory="page"/>
            </v:rect>
          </w:pict>
        </mc:Fallback>
      </mc:AlternateContent>
    </w:r>
    <w:r w:rsidR="00E90003" w:rsidRPr="00CB6A42">
      <w:rPr>
        <w:noProof/>
      </w:rPr>
      <mc:AlternateContent>
        <mc:Choice Requires="wps">
          <w:drawing>
            <wp:anchor distT="0" distB="0" distL="114300" distR="114300" simplePos="0" relativeHeight="251658241" behindDoc="0" locked="0" layoutInCell="1" allowOverlap="1" wp14:anchorId="4439D572" wp14:editId="79BE5C8A">
              <wp:simplePos x="0" y="0"/>
              <wp:positionH relativeFrom="column">
                <wp:posOffset>-5914390</wp:posOffset>
              </wp:positionH>
              <wp:positionV relativeFrom="paragraph">
                <wp:posOffset>-2331720</wp:posOffset>
              </wp:positionV>
              <wp:extent cx="16200000" cy="180000"/>
              <wp:effectExtent l="0" t="0" r="571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20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1A39" id="Rectangle 1" o:spid="_x0000_s1026" alt="&quot;&quot;" style="position:absolute;margin-left:-465.7pt;margin-top:-183.6pt;width:1275.6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" fillcolor="#6b2876 [3215]" stroked="f" strokeweight="1pt"/>
          </w:pict>
        </mc:Fallback>
      </mc:AlternateContent>
    </w:r>
    <w:r w:rsidR="00C27827" w:rsidRPr="00CB6A42">
      <w:t>OFFICIAL</w:t>
    </w:r>
    <w:r w:rsidR="001B5EC7" w:rsidRPr="00CB6A42">
      <w:t xml:space="preserve"> </w:t>
    </w:r>
  </w:p>
  <w:p w14:paraId="0DF0D6E7" w14:textId="77777777" w:rsidR="00F163E0" w:rsidRDefault="00F163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B42" w14:textId="77777777" w:rsidR="00B476C2" w:rsidRPr="0025303C" w:rsidRDefault="002B27DE" w:rsidP="008F5F81">
    <w:pPr>
      <w:pStyle w:val="Header"/>
      <w:spacing w:after="3400"/>
    </w:pPr>
    <w:r w:rsidRPr="005C7C78">
      <w:rPr>
        <w:noProof/>
        <w:color w:val="F9FAF9" w:themeColor="background2"/>
      </w:rPr>
      <mc:AlternateContent>
        <mc:Choice Requires="wps">
          <w:drawing>
            <wp:anchor distT="0" distB="0" distL="114300" distR="114300" simplePos="0" relativeHeight="251658240" behindDoc="1" locked="1" layoutInCell="1" allowOverlap="1" wp14:anchorId="16F10A14" wp14:editId="73788B80">
              <wp:simplePos x="0" y="0"/>
              <wp:positionH relativeFrom="page">
                <wp:align>left</wp:align>
              </wp:positionH>
              <wp:positionV relativeFrom="page">
                <wp:align>top</wp:align>
              </wp:positionV>
              <wp:extent cx="7559675" cy="1068832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6043F" id="Rectangle 7" o:spid="_x0000_s1026" alt="&quot;&quot;" style="position:absolute;margin-left:0;margin-top:0;width:595.25pt;height:841.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IPasWMBAAAAgEH+1oPYWxgB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LeBUNsAAAQpSURBV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" stroked="f" strokeweight="1pt">
              <v:fill r:id="rId2" o:title="" recolor="t" rotate="t" type="frame"/>
              <v:textbox inset="2.5mm"/>
              <w10:wrap anchorx="page" anchory="page"/>
              <w10:anchorlock/>
            </v:rect>
          </w:pict>
        </mc:Fallback>
      </mc:AlternateContent>
    </w:r>
    <w:r w:rsidR="001B5EC7" w:rsidRPr="005C7C78">
      <w:rPr>
        <w:color w:val="F9FAF9" w:themeColor="background2"/>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DE9"/>
    <w:multiLevelType w:val="hybridMultilevel"/>
    <w:tmpl w:val="2CE6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50028"/>
    <w:multiLevelType w:val="hybridMultilevel"/>
    <w:tmpl w:val="67F45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446312"/>
    <w:multiLevelType w:val="hybridMultilevel"/>
    <w:tmpl w:val="E41CA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055FF"/>
    <w:multiLevelType w:val="hybridMultilevel"/>
    <w:tmpl w:val="926A88EE"/>
    <w:lvl w:ilvl="0" w:tplc="88CEB140">
      <w:start w:val="1"/>
      <w:numFmt w:val="bullet"/>
      <w:pStyle w:val="Tablebullet"/>
      <w:lvlText w:val=""/>
      <w:lvlJc w:val="left"/>
      <w:pPr>
        <w:ind w:left="-1779" w:hanging="360"/>
      </w:pPr>
      <w:rPr>
        <w:rFonts w:ascii="Symbol" w:hAnsi="Symbol" w:hint="default"/>
        <w:color w:val="auto"/>
      </w:rPr>
    </w:lvl>
    <w:lvl w:ilvl="1" w:tplc="08090003">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6" w15:restartNumberingAfterBreak="0">
    <w:nsid w:val="28F03264"/>
    <w:multiLevelType w:val="hybridMultilevel"/>
    <w:tmpl w:val="CAC22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F76EC9"/>
    <w:multiLevelType w:val="hybridMultilevel"/>
    <w:tmpl w:val="9E0E1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pStyle w:val="Pull-out-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46192A"/>
    <w:multiLevelType w:val="hybridMultilevel"/>
    <w:tmpl w:val="1D883714"/>
    <w:lvl w:ilvl="0" w:tplc="531848D0">
      <w:start w:val="1"/>
      <w:numFmt w:val="bullet"/>
      <w:pStyle w:val="Bullet2"/>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DB32DC"/>
    <w:multiLevelType w:val="multilevel"/>
    <w:tmpl w:val="1ACEBE62"/>
    <w:lvl w:ilvl="0">
      <w:start w:val="1"/>
      <w:numFmt w:val="bullet"/>
      <w:pStyle w:val="Bullet1"/>
      <w:lvlText w:val=""/>
      <w:lvlJc w:val="left"/>
      <w:pPr>
        <w:ind w:left="714" w:hanging="357"/>
      </w:pPr>
      <w:rPr>
        <w:rFonts w:ascii="Symbol" w:hAnsi="Symbol" w:hint="default"/>
      </w:rPr>
    </w:lvl>
    <w:lvl w:ilvl="1">
      <w:start w:val="1"/>
      <w:numFmt w:val="bullet"/>
      <w:lvlText w:val=""/>
      <w:lvlJc w:val="left"/>
      <w:pPr>
        <w:ind w:left="1071" w:hanging="357"/>
      </w:pPr>
      <w:rPr>
        <w:rFonts w:ascii="Symbol" w:hAnsi="Symbol"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15" w15:restartNumberingAfterBreak="0">
    <w:nsid w:val="53F9351B"/>
    <w:multiLevelType w:val="hybridMultilevel"/>
    <w:tmpl w:val="121C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EF3B73"/>
    <w:multiLevelType w:val="multilevel"/>
    <w:tmpl w:val="CF765F3A"/>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10"/>
  </w:num>
  <w:num w:numId="2" w16cid:durableId="862402279">
    <w:abstractNumId w:val="2"/>
  </w:num>
  <w:num w:numId="3" w16cid:durableId="1991639433">
    <w:abstractNumId w:val="5"/>
  </w:num>
  <w:num w:numId="4" w16cid:durableId="739518056">
    <w:abstractNumId w:val="17"/>
  </w:num>
  <w:num w:numId="5" w16cid:durableId="145901810">
    <w:abstractNumId w:val="7"/>
  </w:num>
  <w:num w:numId="6" w16cid:durableId="2084796931">
    <w:abstractNumId w:val="3"/>
  </w:num>
  <w:num w:numId="7" w16cid:durableId="154877118">
    <w:abstractNumId w:val="9"/>
  </w:num>
  <w:num w:numId="8" w16cid:durableId="623803465">
    <w:abstractNumId w:val="13"/>
  </w:num>
  <w:num w:numId="9" w16cid:durableId="1657562670">
    <w:abstractNumId w:val="11"/>
  </w:num>
  <w:num w:numId="10" w16cid:durableId="1040786866">
    <w:abstractNumId w:val="14"/>
  </w:num>
  <w:num w:numId="11" w16cid:durableId="561142459">
    <w:abstractNumId w:val="16"/>
  </w:num>
  <w:num w:numId="12" w16cid:durableId="1390423885">
    <w:abstractNumId w:val="12"/>
  </w:num>
  <w:num w:numId="13" w16cid:durableId="504823925">
    <w:abstractNumId w:val="8"/>
  </w:num>
  <w:num w:numId="14" w16cid:durableId="649140979">
    <w:abstractNumId w:val="0"/>
  </w:num>
  <w:num w:numId="15" w16cid:durableId="751662791">
    <w:abstractNumId w:val="1"/>
  </w:num>
  <w:num w:numId="16" w16cid:durableId="2038038549">
    <w:abstractNumId w:val="15"/>
  </w:num>
  <w:num w:numId="17" w16cid:durableId="1388608357">
    <w:abstractNumId w:val="6"/>
  </w:num>
  <w:num w:numId="18" w16cid:durableId="71469448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2F"/>
    <w:rsid w:val="000003AB"/>
    <w:rsid w:val="00001F13"/>
    <w:rsid w:val="000021FA"/>
    <w:rsid w:val="00004F7D"/>
    <w:rsid w:val="00027B30"/>
    <w:rsid w:val="00043C99"/>
    <w:rsid w:val="000638C0"/>
    <w:rsid w:val="00066632"/>
    <w:rsid w:val="00070850"/>
    <w:rsid w:val="000714F5"/>
    <w:rsid w:val="000803FC"/>
    <w:rsid w:val="0008332A"/>
    <w:rsid w:val="00085D11"/>
    <w:rsid w:val="0008609C"/>
    <w:rsid w:val="00087E79"/>
    <w:rsid w:val="000A3F19"/>
    <w:rsid w:val="000B260F"/>
    <w:rsid w:val="000B66FC"/>
    <w:rsid w:val="000B716E"/>
    <w:rsid w:val="000C1DC7"/>
    <w:rsid w:val="000C33FE"/>
    <w:rsid w:val="000C72E3"/>
    <w:rsid w:val="000C73DA"/>
    <w:rsid w:val="000D06FD"/>
    <w:rsid w:val="000D5C59"/>
    <w:rsid w:val="000D6C90"/>
    <w:rsid w:val="000D758E"/>
    <w:rsid w:val="000D7D5F"/>
    <w:rsid w:val="000E07B5"/>
    <w:rsid w:val="000E3050"/>
    <w:rsid w:val="000E7E12"/>
    <w:rsid w:val="000F0C93"/>
    <w:rsid w:val="000F1275"/>
    <w:rsid w:val="00101871"/>
    <w:rsid w:val="00102A1D"/>
    <w:rsid w:val="001060F0"/>
    <w:rsid w:val="0011019D"/>
    <w:rsid w:val="00114192"/>
    <w:rsid w:val="00114D80"/>
    <w:rsid w:val="00114DE1"/>
    <w:rsid w:val="00117C91"/>
    <w:rsid w:val="001258BB"/>
    <w:rsid w:val="001260FF"/>
    <w:rsid w:val="00126FC1"/>
    <w:rsid w:val="00130533"/>
    <w:rsid w:val="0013312B"/>
    <w:rsid w:val="00134AC5"/>
    <w:rsid w:val="001359C1"/>
    <w:rsid w:val="00135A6C"/>
    <w:rsid w:val="001363C3"/>
    <w:rsid w:val="001375CA"/>
    <w:rsid w:val="0014207A"/>
    <w:rsid w:val="00143780"/>
    <w:rsid w:val="001439BE"/>
    <w:rsid w:val="00145939"/>
    <w:rsid w:val="00145BAE"/>
    <w:rsid w:val="00147198"/>
    <w:rsid w:val="0015216D"/>
    <w:rsid w:val="0015553C"/>
    <w:rsid w:val="001573DB"/>
    <w:rsid w:val="00165EA0"/>
    <w:rsid w:val="001665A1"/>
    <w:rsid w:val="001678A5"/>
    <w:rsid w:val="001809B3"/>
    <w:rsid w:val="00180D51"/>
    <w:rsid w:val="00182F19"/>
    <w:rsid w:val="00185808"/>
    <w:rsid w:val="0018632D"/>
    <w:rsid w:val="001863BB"/>
    <w:rsid w:val="00187EA6"/>
    <w:rsid w:val="001928F1"/>
    <w:rsid w:val="00192F7E"/>
    <w:rsid w:val="00194AB6"/>
    <w:rsid w:val="001952CE"/>
    <w:rsid w:val="001954EC"/>
    <w:rsid w:val="001972EA"/>
    <w:rsid w:val="001A15AB"/>
    <w:rsid w:val="001A23A6"/>
    <w:rsid w:val="001A72A6"/>
    <w:rsid w:val="001B01FF"/>
    <w:rsid w:val="001B5EC7"/>
    <w:rsid w:val="001C38BB"/>
    <w:rsid w:val="001C45E4"/>
    <w:rsid w:val="001C609B"/>
    <w:rsid w:val="001C6734"/>
    <w:rsid w:val="001C6CB0"/>
    <w:rsid w:val="001D583F"/>
    <w:rsid w:val="001D6708"/>
    <w:rsid w:val="001D6D60"/>
    <w:rsid w:val="001E448B"/>
    <w:rsid w:val="001E5A1A"/>
    <w:rsid w:val="001E630D"/>
    <w:rsid w:val="001F10DF"/>
    <w:rsid w:val="001F5461"/>
    <w:rsid w:val="001F580B"/>
    <w:rsid w:val="0021165F"/>
    <w:rsid w:val="00214AAD"/>
    <w:rsid w:val="00222213"/>
    <w:rsid w:val="0022287B"/>
    <w:rsid w:val="00223DBB"/>
    <w:rsid w:val="00223EA1"/>
    <w:rsid w:val="00231289"/>
    <w:rsid w:val="002321EA"/>
    <w:rsid w:val="00235560"/>
    <w:rsid w:val="0023603F"/>
    <w:rsid w:val="0025303C"/>
    <w:rsid w:val="0026492C"/>
    <w:rsid w:val="00264D9D"/>
    <w:rsid w:val="00270F1C"/>
    <w:rsid w:val="00272DA7"/>
    <w:rsid w:val="00280955"/>
    <w:rsid w:val="00282132"/>
    <w:rsid w:val="00282133"/>
    <w:rsid w:val="00283F91"/>
    <w:rsid w:val="00284EA0"/>
    <w:rsid w:val="00285DEE"/>
    <w:rsid w:val="00290403"/>
    <w:rsid w:val="00291D93"/>
    <w:rsid w:val="002929CE"/>
    <w:rsid w:val="002A04C9"/>
    <w:rsid w:val="002A301C"/>
    <w:rsid w:val="002A30E0"/>
    <w:rsid w:val="002A42AF"/>
    <w:rsid w:val="002A490D"/>
    <w:rsid w:val="002B0FC4"/>
    <w:rsid w:val="002B27DE"/>
    <w:rsid w:val="002B3A90"/>
    <w:rsid w:val="002C2730"/>
    <w:rsid w:val="002C3520"/>
    <w:rsid w:val="002C3CC5"/>
    <w:rsid w:val="002C4D80"/>
    <w:rsid w:val="002C6574"/>
    <w:rsid w:val="002D1F46"/>
    <w:rsid w:val="002D433D"/>
    <w:rsid w:val="002D7108"/>
    <w:rsid w:val="002E0A76"/>
    <w:rsid w:val="002E2577"/>
    <w:rsid w:val="002E66BB"/>
    <w:rsid w:val="002F0A72"/>
    <w:rsid w:val="002F16B3"/>
    <w:rsid w:val="002F45DB"/>
    <w:rsid w:val="002F7C36"/>
    <w:rsid w:val="00304C4D"/>
    <w:rsid w:val="00313880"/>
    <w:rsid w:val="00314B8C"/>
    <w:rsid w:val="003155F4"/>
    <w:rsid w:val="00323BB7"/>
    <w:rsid w:val="00327D20"/>
    <w:rsid w:val="003313CD"/>
    <w:rsid w:val="0033426D"/>
    <w:rsid w:val="00337459"/>
    <w:rsid w:val="00344611"/>
    <w:rsid w:val="003525AE"/>
    <w:rsid w:val="003556C6"/>
    <w:rsid w:val="00356121"/>
    <w:rsid w:val="00360F21"/>
    <w:rsid w:val="003622D9"/>
    <w:rsid w:val="00367110"/>
    <w:rsid w:val="0037225A"/>
    <w:rsid w:val="00373E0B"/>
    <w:rsid w:val="00373E74"/>
    <w:rsid w:val="00375005"/>
    <w:rsid w:val="003820DF"/>
    <w:rsid w:val="00385E16"/>
    <w:rsid w:val="00386611"/>
    <w:rsid w:val="00386FCD"/>
    <w:rsid w:val="003932EF"/>
    <w:rsid w:val="00397371"/>
    <w:rsid w:val="003A3FCC"/>
    <w:rsid w:val="003A4588"/>
    <w:rsid w:val="003A557F"/>
    <w:rsid w:val="003A60EF"/>
    <w:rsid w:val="003B2BB8"/>
    <w:rsid w:val="003B3F1F"/>
    <w:rsid w:val="003D34FF"/>
    <w:rsid w:val="003D76AC"/>
    <w:rsid w:val="003E3CFE"/>
    <w:rsid w:val="003F2DA2"/>
    <w:rsid w:val="003F3F12"/>
    <w:rsid w:val="003F5CF5"/>
    <w:rsid w:val="003F6ED7"/>
    <w:rsid w:val="0040062A"/>
    <w:rsid w:val="004014A2"/>
    <w:rsid w:val="00405876"/>
    <w:rsid w:val="00406420"/>
    <w:rsid w:val="00406597"/>
    <w:rsid w:val="00407024"/>
    <w:rsid w:val="00407CE9"/>
    <w:rsid w:val="0041436F"/>
    <w:rsid w:val="004159CE"/>
    <w:rsid w:val="00421F32"/>
    <w:rsid w:val="0042201A"/>
    <w:rsid w:val="004221EB"/>
    <w:rsid w:val="00432691"/>
    <w:rsid w:val="00434557"/>
    <w:rsid w:val="00437CBF"/>
    <w:rsid w:val="00441824"/>
    <w:rsid w:val="0044330B"/>
    <w:rsid w:val="00452597"/>
    <w:rsid w:val="0045753D"/>
    <w:rsid w:val="00457EF1"/>
    <w:rsid w:val="00460985"/>
    <w:rsid w:val="00460F9B"/>
    <w:rsid w:val="00462784"/>
    <w:rsid w:val="00470831"/>
    <w:rsid w:val="0047244C"/>
    <w:rsid w:val="0047274E"/>
    <w:rsid w:val="0047506A"/>
    <w:rsid w:val="00476F96"/>
    <w:rsid w:val="0048002C"/>
    <w:rsid w:val="00481DA8"/>
    <w:rsid w:val="0048478F"/>
    <w:rsid w:val="00485019"/>
    <w:rsid w:val="004861C3"/>
    <w:rsid w:val="004876FD"/>
    <w:rsid w:val="00490CFA"/>
    <w:rsid w:val="00493FB2"/>
    <w:rsid w:val="00496362"/>
    <w:rsid w:val="004A0C19"/>
    <w:rsid w:val="004A61DD"/>
    <w:rsid w:val="004A7CA4"/>
    <w:rsid w:val="004B1263"/>
    <w:rsid w:val="004B1725"/>
    <w:rsid w:val="004B292A"/>
    <w:rsid w:val="004B54CA"/>
    <w:rsid w:val="004B7133"/>
    <w:rsid w:val="004C2D9C"/>
    <w:rsid w:val="004C41D4"/>
    <w:rsid w:val="004C56B6"/>
    <w:rsid w:val="004C7A1A"/>
    <w:rsid w:val="004C7D29"/>
    <w:rsid w:val="004D112C"/>
    <w:rsid w:val="004D32B5"/>
    <w:rsid w:val="004D3BFD"/>
    <w:rsid w:val="004D41CA"/>
    <w:rsid w:val="004D42DA"/>
    <w:rsid w:val="004D4A3F"/>
    <w:rsid w:val="004D6A51"/>
    <w:rsid w:val="004E116E"/>
    <w:rsid w:val="004E30CF"/>
    <w:rsid w:val="004E461E"/>
    <w:rsid w:val="004E484A"/>
    <w:rsid w:val="004E58B2"/>
    <w:rsid w:val="004E5CBF"/>
    <w:rsid w:val="004F33B8"/>
    <w:rsid w:val="004F5086"/>
    <w:rsid w:val="004F6250"/>
    <w:rsid w:val="004F71E8"/>
    <w:rsid w:val="005023E3"/>
    <w:rsid w:val="00513CAF"/>
    <w:rsid w:val="0051453C"/>
    <w:rsid w:val="00515AB6"/>
    <w:rsid w:val="00516E57"/>
    <w:rsid w:val="00516F57"/>
    <w:rsid w:val="00531E4B"/>
    <w:rsid w:val="00535418"/>
    <w:rsid w:val="00536B91"/>
    <w:rsid w:val="005400AE"/>
    <w:rsid w:val="00540551"/>
    <w:rsid w:val="00543240"/>
    <w:rsid w:val="0055492D"/>
    <w:rsid w:val="00554ABE"/>
    <w:rsid w:val="0055681B"/>
    <w:rsid w:val="00560AB9"/>
    <w:rsid w:val="00563BEC"/>
    <w:rsid w:val="005648FD"/>
    <w:rsid w:val="005660B0"/>
    <w:rsid w:val="00567EF4"/>
    <w:rsid w:val="00570781"/>
    <w:rsid w:val="00572315"/>
    <w:rsid w:val="005726CC"/>
    <w:rsid w:val="00574058"/>
    <w:rsid w:val="00574D04"/>
    <w:rsid w:val="00576162"/>
    <w:rsid w:val="00586C79"/>
    <w:rsid w:val="00593565"/>
    <w:rsid w:val="005938B8"/>
    <w:rsid w:val="00593C73"/>
    <w:rsid w:val="005A1743"/>
    <w:rsid w:val="005A55EC"/>
    <w:rsid w:val="005A6312"/>
    <w:rsid w:val="005A7AD2"/>
    <w:rsid w:val="005B08F1"/>
    <w:rsid w:val="005C3AA9"/>
    <w:rsid w:val="005C6F27"/>
    <w:rsid w:val="005C7C78"/>
    <w:rsid w:val="005D09AE"/>
    <w:rsid w:val="005D18E8"/>
    <w:rsid w:val="005D309A"/>
    <w:rsid w:val="005D330A"/>
    <w:rsid w:val="005D4747"/>
    <w:rsid w:val="005D5DBA"/>
    <w:rsid w:val="005D5F3B"/>
    <w:rsid w:val="005E27DE"/>
    <w:rsid w:val="005F241A"/>
    <w:rsid w:val="005F78E7"/>
    <w:rsid w:val="00605E68"/>
    <w:rsid w:val="006170E5"/>
    <w:rsid w:val="00620F76"/>
    <w:rsid w:val="0062119A"/>
    <w:rsid w:val="006216EA"/>
    <w:rsid w:val="00621842"/>
    <w:rsid w:val="00622BCE"/>
    <w:rsid w:val="00625713"/>
    <w:rsid w:val="00634F93"/>
    <w:rsid w:val="0063721F"/>
    <w:rsid w:val="00645007"/>
    <w:rsid w:val="00650DE3"/>
    <w:rsid w:val="006571E6"/>
    <w:rsid w:val="00664E61"/>
    <w:rsid w:val="00672698"/>
    <w:rsid w:val="00673B39"/>
    <w:rsid w:val="00674DE6"/>
    <w:rsid w:val="006765FF"/>
    <w:rsid w:val="00680C11"/>
    <w:rsid w:val="00681A75"/>
    <w:rsid w:val="00683992"/>
    <w:rsid w:val="00696450"/>
    <w:rsid w:val="006A19D5"/>
    <w:rsid w:val="006A3497"/>
    <w:rsid w:val="006A4CE7"/>
    <w:rsid w:val="006A7D6F"/>
    <w:rsid w:val="006B23F1"/>
    <w:rsid w:val="006B3ED0"/>
    <w:rsid w:val="006B46BC"/>
    <w:rsid w:val="006C2BB7"/>
    <w:rsid w:val="006C3AF5"/>
    <w:rsid w:val="006D4BD1"/>
    <w:rsid w:val="006D5608"/>
    <w:rsid w:val="006D7AA0"/>
    <w:rsid w:val="006E1038"/>
    <w:rsid w:val="006E252F"/>
    <w:rsid w:val="006E3D14"/>
    <w:rsid w:val="006E7815"/>
    <w:rsid w:val="006F11A0"/>
    <w:rsid w:val="006F1736"/>
    <w:rsid w:val="006F2383"/>
    <w:rsid w:val="006F71D6"/>
    <w:rsid w:val="006F7DD1"/>
    <w:rsid w:val="0070088A"/>
    <w:rsid w:val="007013EC"/>
    <w:rsid w:val="00702608"/>
    <w:rsid w:val="00704E08"/>
    <w:rsid w:val="007128E1"/>
    <w:rsid w:val="007147C8"/>
    <w:rsid w:val="00715486"/>
    <w:rsid w:val="00716A4B"/>
    <w:rsid w:val="007219F1"/>
    <w:rsid w:val="007279D6"/>
    <w:rsid w:val="00734BFE"/>
    <w:rsid w:val="00735C0D"/>
    <w:rsid w:val="00740815"/>
    <w:rsid w:val="00747BC9"/>
    <w:rsid w:val="0075086A"/>
    <w:rsid w:val="00751C02"/>
    <w:rsid w:val="00753FE5"/>
    <w:rsid w:val="00761725"/>
    <w:rsid w:val="00761E08"/>
    <w:rsid w:val="00762A74"/>
    <w:rsid w:val="00763C30"/>
    <w:rsid w:val="00763E1D"/>
    <w:rsid w:val="0076471D"/>
    <w:rsid w:val="00772C53"/>
    <w:rsid w:val="007734CB"/>
    <w:rsid w:val="0077590B"/>
    <w:rsid w:val="00777842"/>
    <w:rsid w:val="00780925"/>
    <w:rsid w:val="00781296"/>
    <w:rsid w:val="0078363C"/>
    <w:rsid w:val="00784C2F"/>
    <w:rsid w:val="00785261"/>
    <w:rsid w:val="00791639"/>
    <w:rsid w:val="007A2767"/>
    <w:rsid w:val="007A47B3"/>
    <w:rsid w:val="007A5633"/>
    <w:rsid w:val="007A5D7E"/>
    <w:rsid w:val="007B0256"/>
    <w:rsid w:val="007B0DC4"/>
    <w:rsid w:val="007B351D"/>
    <w:rsid w:val="007B78C9"/>
    <w:rsid w:val="007C0634"/>
    <w:rsid w:val="007C15DB"/>
    <w:rsid w:val="007D08A5"/>
    <w:rsid w:val="007D5C97"/>
    <w:rsid w:val="007E10B2"/>
    <w:rsid w:val="007E2852"/>
    <w:rsid w:val="007E6C06"/>
    <w:rsid w:val="007F2EED"/>
    <w:rsid w:val="007F3870"/>
    <w:rsid w:val="007F4D9A"/>
    <w:rsid w:val="007F6C84"/>
    <w:rsid w:val="0080234C"/>
    <w:rsid w:val="00802825"/>
    <w:rsid w:val="00802A4F"/>
    <w:rsid w:val="00811760"/>
    <w:rsid w:val="00822BAD"/>
    <w:rsid w:val="00823D11"/>
    <w:rsid w:val="0082676F"/>
    <w:rsid w:val="00827311"/>
    <w:rsid w:val="008275E5"/>
    <w:rsid w:val="00830A50"/>
    <w:rsid w:val="008326A7"/>
    <w:rsid w:val="0083743F"/>
    <w:rsid w:val="00844BDA"/>
    <w:rsid w:val="00844EE6"/>
    <w:rsid w:val="0085048C"/>
    <w:rsid w:val="00852ADC"/>
    <w:rsid w:val="00855048"/>
    <w:rsid w:val="0085690E"/>
    <w:rsid w:val="00860F7B"/>
    <w:rsid w:val="00861AFA"/>
    <w:rsid w:val="00863BAA"/>
    <w:rsid w:val="00863C7F"/>
    <w:rsid w:val="0086592E"/>
    <w:rsid w:val="008678C2"/>
    <w:rsid w:val="00875165"/>
    <w:rsid w:val="00880582"/>
    <w:rsid w:val="00887867"/>
    <w:rsid w:val="00890620"/>
    <w:rsid w:val="0089390E"/>
    <w:rsid w:val="00895ACB"/>
    <w:rsid w:val="008968D5"/>
    <w:rsid w:val="00896906"/>
    <w:rsid w:val="008A16FE"/>
    <w:rsid w:val="008A207B"/>
    <w:rsid w:val="008A28E2"/>
    <w:rsid w:val="008A3C7E"/>
    <w:rsid w:val="008A5A27"/>
    <w:rsid w:val="008B0DFC"/>
    <w:rsid w:val="008B3C62"/>
    <w:rsid w:val="008C1047"/>
    <w:rsid w:val="008C3F4B"/>
    <w:rsid w:val="008C4850"/>
    <w:rsid w:val="008C7589"/>
    <w:rsid w:val="008D4B76"/>
    <w:rsid w:val="008D6CCD"/>
    <w:rsid w:val="008D7AA8"/>
    <w:rsid w:val="008E066F"/>
    <w:rsid w:val="008F16E0"/>
    <w:rsid w:val="008F5F81"/>
    <w:rsid w:val="00903FD8"/>
    <w:rsid w:val="00905783"/>
    <w:rsid w:val="00906B1B"/>
    <w:rsid w:val="00910D27"/>
    <w:rsid w:val="00912C09"/>
    <w:rsid w:val="0091436F"/>
    <w:rsid w:val="00916075"/>
    <w:rsid w:val="009225F0"/>
    <w:rsid w:val="00923ED2"/>
    <w:rsid w:val="00927E43"/>
    <w:rsid w:val="009317E0"/>
    <w:rsid w:val="0093201F"/>
    <w:rsid w:val="009328CB"/>
    <w:rsid w:val="00932DC2"/>
    <w:rsid w:val="00934B01"/>
    <w:rsid w:val="0093671D"/>
    <w:rsid w:val="00940AC8"/>
    <w:rsid w:val="009412E4"/>
    <w:rsid w:val="009424FA"/>
    <w:rsid w:val="00942729"/>
    <w:rsid w:val="00943B88"/>
    <w:rsid w:val="00943DA7"/>
    <w:rsid w:val="009447D8"/>
    <w:rsid w:val="00950F57"/>
    <w:rsid w:val="009542C6"/>
    <w:rsid w:val="00956FF5"/>
    <w:rsid w:val="00960642"/>
    <w:rsid w:val="00962BDE"/>
    <w:rsid w:val="009778A2"/>
    <w:rsid w:val="009828F7"/>
    <w:rsid w:val="0099018C"/>
    <w:rsid w:val="00993106"/>
    <w:rsid w:val="00994F30"/>
    <w:rsid w:val="009A009C"/>
    <w:rsid w:val="009A30A6"/>
    <w:rsid w:val="009B0FE0"/>
    <w:rsid w:val="009C0F1E"/>
    <w:rsid w:val="009C1C01"/>
    <w:rsid w:val="009D00FD"/>
    <w:rsid w:val="009D6AF0"/>
    <w:rsid w:val="009E3E9E"/>
    <w:rsid w:val="009E4126"/>
    <w:rsid w:val="009E5EDE"/>
    <w:rsid w:val="009E73C4"/>
    <w:rsid w:val="009F2A2A"/>
    <w:rsid w:val="009F2C71"/>
    <w:rsid w:val="009F79C5"/>
    <w:rsid w:val="00A0431B"/>
    <w:rsid w:val="00A06958"/>
    <w:rsid w:val="00A071B4"/>
    <w:rsid w:val="00A07861"/>
    <w:rsid w:val="00A13860"/>
    <w:rsid w:val="00A14C9C"/>
    <w:rsid w:val="00A15DDC"/>
    <w:rsid w:val="00A16DF2"/>
    <w:rsid w:val="00A205CE"/>
    <w:rsid w:val="00A206D9"/>
    <w:rsid w:val="00A21351"/>
    <w:rsid w:val="00A27A7C"/>
    <w:rsid w:val="00A345E1"/>
    <w:rsid w:val="00A36614"/>
    <w:rsid w:val="00A36CA0"/>
    <w:rsid w:val="00A40FF3"/>
    <w:rsid w:val="00A4261D"/>
    <w:rsid w:val="00A42A51"/>
    <w:rsid w:val="00A42AF8"/>
    <w:rsid w:val="00A42FD7"/>
    <w:rsid w:val="00A4302C"/>
    <w:rsid w:val="00A444E1"/>
    <w:rsid w:val="00A47174"/>
    <w:rsid w:val="00A53574"/>
    <w:rsid w:val="00A5457B"/>
    <w:rsid w:val="00A5776F"/>
    <w:rsid w:val="00A6071B"/>
    <w:rsid w:val="00A63C27"/>
    <w:rsid w:val="00A63C5B"/>
    <w:rsid w:val="00A6495B"/>
    <w:rsid w:val="00A65ED0"/>
    <w:rsid w:val="00A66825"/>
    <w:rsid w:val="00A71751"/>
    <w:rsid w:val="00A8595C"/>
    <w:rsid w:val="00A86069"/>
    <w:rsid w:val="00A932B8"/>
    <w:rsid w:val="00A95077"/>
    <w:rsid w:val="00A950A2"/>
    <w:rsid w:val="00A955DD"/>
    <w:rsid w:val="00A96D98"/>
    <w:rsid w:val="00AA05A7"/>
    <w:rsid w:val="00AA0E0F"/>
    <w:rsid w:val="00AA41CB"/>
    <w:rsid w:val="00AA4E68"/>
    <w:rsid w:val="00AA6762"/>
    <w:rsid w:val="00AB41F3"/>
    <w:rsid w:val="00AB4B5B"/>
    <w:rsid w:val="00AB4B6E"/>
    <w:rsid w:val="00AB5DE9"/>
    <w:rsid w:val="00AB5E7D"/>
    <w:rsid w:val="00AC3987"/>
    <w:rsid w:val="00AC76A3"/>
    <w:rsid w:val="00AC7A56"/>
    <w:rsid w:val="00AD270B"/>
    <w:rsid w:val="00AD2DEE"/>
    <w:rsid w:val="00AD6957"/>
    <w:rsid w:val="00AE5433"/>
    <w:rsid w:val="00AE63EB"/>
    <w:rsid w:val="00AF0810"/>
    <w:rsid w:val="00AF3997"/>
    <w:rsid w:val="00AF4099"/>
    <w:rsid w:val="00AF4AAE"/>
    <w:rsid w:val="00AF5D59"/>
    <w:rsid w:val="00AF6BA9"/>
    <w:rsid w:val="00AF7D53"/>
    <w:rsid w:val="00B00A05"/>
    <w:rsid w:val="00B0387E"/>
    <w:rsid w:val="00B0399D"/>
    <w:rsid w:val="00B05556"/>
    <w:rsid w:val="00B078E1"/>
    <w:rsid w:val="00B1069C"/>
    <w:rsid w:val="00B11B02"/>
    <w:rsid w:val="00B1295A"/>
    <w:rsid w:val="00B258E2"/>
    <w:rsid w:val="00B30102"/>
    <w:rsid w:val="00B3129A"/>
    <w:rsid w:val="00B3346A"/>
    <w:rsid w:val="00B342E2"/>
    <w:rsid w:val="00B40AAC"/>
    <w:rsid w:val="00B42C4A"/>
    <w:rsid w:val="00B465D4"/>
    <w:rsid w:val="00B476C2"/>
    <w:rsid w:val="00B54DB6"/>
    <w:rsid w:val="00B60F6F"/>
    <w:rsid w:val="00B61658"/>
    <w:rsid w:val="00B6477A"/>
    <w:rsid w:val="00B70BAE"/>
    <w:rsid w:val="00B71FB3"/>
    <w:rsid w:val="00B728C9"/>
    <w:rsid w:val="00B73062"/>
    <w:rsid w:val="00B73DA2"/>
    <w:rsid w:val="00B7477A"/>
    <w:rsid w:val="00B77820"/>
    <w:rsid w:val="00B97A26"/>
    <w:rsid w:val="00BA2DB9"/>
    <w:rsid w:val="00BA48E3"/>
    <w:rsid w:val="00BA56FB"/>
    <w:rsid w:val="00BA5714"/>
    <w:rsid w:val="00BA73EA"/>
    <w:rsid w:val="00BB2C6C"/>
    <w:rsid w:val="00BD38EE"/>
    <w:rsid w:val="00BD5EAA"/>
    <w:rsid w:val="00BD64BC"/>
    <w:rsid w:val="00BD6CC5"/>
    <w:rsid w:val="00BE632A"/>
    <w:rsid w:val="00BE7148"/>
    <w:rsid w:val="00BF1AB2"/>
    <w:rsid w:val="00BF1BA8"/>
    <w:rsid w:val="00BF1D35"/>
    <w:rsid w:val="00BF2168"/>
    <w:rsid w:val="00BF2C6D"/>
    <w:rsid w:val="00C051B6"/>
    <w:rsid w:val="00C06811"/>
    <w:rsid w:val="00C07318"/>
    <w:rsid w:val="00C07D01"/>
    <w:rsid w:val="00C107E1"/>
    <w:rsid w:val="00C159D9"/>
    <w:rsid w:val="00C17773"/>
    <w:rsid w:val="00C21689"/>
    <w:rsid w:val="00C22142"/>
    <w:rsid w:val="00C22A9B"/>
    <w:rsid w:val="00C27827"/>
    <w:rsid w:val="00C374C0"/>
    <w:rsid w:val="00C44EF1"/>
    <w:rsid w:val="00C45930"/>
    <w:rsid w:val="00C50E73"/>
    <w:rsid w:val="00C54B33"/>
    <w:rsid w:val="00C6103B"/>
    <w:rsid w:val="00C6562A"/>
    <w:rsid w:val="00C677CE"/>
    <w:rsid w:val="00C714B0"/>
    <w:rsid w:val="00C76085"/>
    <w:rsid w:val="00C822C1"/>
    <w:rsid w:val="00C82763"/>
    <w:rsid w:val="00C857EB"/>
    <w:rsid w:val="00C90CA9"/>
    <w:rsid w:val="00C945B0"/>
    <w:rsid w:val="00CB2835"/>
    <w:rsid w:val="00CB65A0"/>
    <w:rsid w:val="00CB6A42"/>
    <w:rsid w:val="00CC343D"/>
    <w:rsid w:val="00CC4F06"/>
    <w:rsid w:val="00CC4F19"/>
    <w:rsid w:val="00CC50EF"/>
    <w:rsid w:val="00CD023C"/>
    <w:rsid w:val="00CD3DF5"/>
    <w:rsid w:val="00CD4070"/>
    <w:rsid w:val="00CD7757"/>
    <w:rsid w:val="00CE093E"/>
    <w:rsid w:val="00CE0C0C"/>
    <w:rsid w:val="00CE0C8A"/>
    <w:rsid w:val="00CE2CE0"/>
    <w:rsid w:val="00CE7007"/>
    <w:rsid w:val="00CE720A"/>
    <w:rsid w:val="00CE7C64"/>
    <w:rsid w:val="00CF3867"/>
    <w:rsid w:val="00CF5098"/>
    <w:rsid w:val="00CF67CF"/>
    <w:rsid w:val="00CF74D3"/>
    <w:rsid w:val="00D01A76"/>
    <w:rsid w:val="00D028F1"/>
    <w:rsid w:val="00D05FD5"/>
    <w:rsid w:val="00D11A62"/>
    <w:rsid w:val="00D13CE7"/>
    <w:rsid w:val="00D17AC9"/>
    <w:rsid w:val="00D2405D"/>
    <w:rsid w:val="00D27FCD"/>
    <w:rsid w:val="00D30319"/>
    <w:rsid w:val="00D3530B"/>
    <w:rsid w:val="00D35A7F"/>
    <w:rsid w:val="00D35FF8"/>
    <w:rsid w:val="00D426EB"/>
    <w:rsid w:val="00D456D8"/>
    <w:rsid w:val="00D47521"/>
    <w:rsid w:val="00D50150"/>
    <w:rsid w:val="00D541D4"/>
    <w:rsid w:val="00D61482"/>
    <w:rsid w:val="00D61634"/>
    <w:rsid w:val="00D61F23"/>
    <w:rsid w:val="00D62CB8"/>
    <w:rsid w:val="00D66665"/>
    <w:rsid w:val="00D71C1C"/>
    <w:rsid w:val="00D7717F"/>
    <w:rsid w:val="00D87A0F"/>
    <w:rsid w:val="00D926E3"/>
    <w:rsid w:val="00D95379"/>
    <w:rsid w:val="00D97CE0"/>
    <w:rsid w:val="00DA3D5A"/>
    <w:rsid w:val="00DA67E4"/>
    <w:rsid w:val="00DB1C00"/>
    <w:rsid w:val="00DB5769"/>
    <w:rsid w:val="00DB7880"/>
    <w:rsid w:val="00DB7EC6"/>
    <w:rsid w:val="00DC25A4"/>
    <w:rsid w:val="00DC322B"/>
    <w:rsid w:val="00DC3635"/>
    <w:rsid w:val="00DC5202"/>
    <w:rsid w:val="00DC7390"/>
    <w:rsid w:val="00DD3D47"/>
    <w:rsid w:val="00DD4297"/>
    <w:rsid w:val="00DE1130"/>
    <w:rsid w:val="00DE3193"/>
    <w:rsid w:val="00DE3E12"/>
    <w:rsid w:val="00DE479E"/>
    <w:rsid w:val="00DE64A9"/>
    <w:rsid w:val="00DE6E91"/>
    <w:rsid w:val="00DF0FFA"/>
    <w:rsid w:val="00DF7946"/>
    <w:rsid w:val="00E01E45"/>
    <w:rsid w:val="00E05ED6"/>
    <w:rsid w:val="00E07408"/>
    <w:rsid w:val="00E12FF1"/>
    <w:rsid w:val="00E1408A"/>
    <w:rsid w:val="00E221BD"/>
    <w:rsid w:val="00E27D73"/>
    <w:rsid w:val="00E33702"/>
    <w:rsid w:val="00E33B5C"/>
    <w:rsid w:val="00E37D06"/>
    <w:rsid w:val="00E4196D"/>
    <w:rsid w:val="00E43423"/>
    <w:rsid w:val="00E437E7"/>
    <w:rsid w:val="00E43F17"/>
    <w:rsid w:val="00E517CA"/>
    <w:rsid w:val="00E52C73"/>
    <w:rsid w:val="00E558B7"/>
    <w:rsid w:val="00E56D2F"/>
    <w:rsid w:val="00E60EF8"/>
    <w:rsid w:val="00E610A2"/>
    <w:rsid w:val="00E61E44"/>
    <w:rsid w:val="00E625D6"/>
    <w:rsid w:val="00E62D30"/>
    <w:rsid w:val="00E64C18"/>
    <w:rsid w:val="00E6729D"/>
    <w:rsid w:val="00E71A27"/>
    <w:rsid w:val="00E75DDF"/>
    <w:rsid w:val="00E760B2"/>
    <w:rsid w:val="00E84B1C"/>
    <w:rsid w:val="00E90003"/>
    <w:rsid w:val="00E9181D"/>
    <w:rsid w:val="00E94B15"/>
    <w:rsid w:val="00E97575"/>
    <w:rsid w:val="00EA34E2"/>
    <w:rsid w:val="00EA3EFD"/>
    <w:rsid w:val="00EA46FD"/>
    <w:rsid w:val="00EA55C7"/>
    <w:rsid w:val="00EA6D70"/>
    <w:rsid w:val="00EA6E30"/>
    <w:rsid w:val="00EA72AF"/>
    <w:rsid w:val="00EC4364"/>
    <w:rsid w:val="00EC44FC"/>
    <w:rsid w:val="00EC5C49"/>
    <w:rsid w:val="00EC6789"/>
    <w:rsid w:val="00ED12C3"/>
    <w:rsid w:val="00ED372F"/>
    <w:rsid w:val="00ED4C37"/>
    <w:rsid w:val="00ED5945"/>
    <w:rsid w:val="00EE0B63"/>
    <w:rsid w:val="00EE2BF3"/>
    <w:rsid w:val="00EE54E1"/>
    <w:rsid w:val="00EE6C3E"/>
    <w:rsid w:val="00EF201F"/>
    <w:rsid w:val="00F002B3"/>
    <w:rsid w:val="00F021AD"/>
    <w:rsid w:val="00F05851"/>
    <w:rsid w:val="00F10993"/>
    <w:rsid w:val="00F163E0"/>
    <w:rsid w:val="00F268A9"/>
    <w:rsid w:val="00F317F7"/>
    <w:rsid w:val="00F32A24"/>
    <w:rsid w:val="00F34F32"/>
    <w:rsid w:val="00F36000"/>
    <w:rsid w:val="00F411F2"/>
    <w:rsid w:val="00F439F6"/>
    <w:rsid w:val="00F47D00"/>
    <w:rsid w:val="00F50436"/>
    <w:rsid w:val="00F50546"/>
    <w:rsid w:val="00F52FEE"/>
    <w:rsid w:val="00F56B26"/>
    <w:rsid w:val="00F67B66"/>
    <w:rsid w:val="00F738A9"/>
    <w:rsid w:val="00F77838"/>
    <w:rsid w:val="00F80C7B"/>
    <w:rsid w:val="00F83634"/>
    <w:rsid w:val="00F839D5"/>
    <w:rsid w:val="00F84A8D"/>
    <w:rsid w:val="00F869EC"/>
    <w:rsid w:val="00F93829"/>
    <w:rsid w:val="00F9585A"/>
    <w:rsid w:val="00FA334F"/>
    <w:rsid w:val="00FA37C2"/>
    <w:rsid w:val="00FA486A"/>
    <w:rsid w:val="00FA6AFD"/>
    <w:rsid w:val="00FA6CD9"/>
    <w:rsid w:val="00FB2415"/>
    <w:rsid w:val="00FB2844"/>
    <w:rsid w:val="00FB2DE8"/>
    <w:rsid w:val="00FB3AA0"/>
    <w:rsid w:val="00FB5514"/>
    <w:rsid w:val="00FB6E6D"/>
    <w:rsid w:val="00FB7599"/>
    <w:rsid w:val="00FC0786"/>
    <w:rsid w:val="00FC08A3"/>
    <w:rsid w:val="00FC1269"/>
    <w:rsid w:val="00FC4D23"/>
    <w:rsid w:val="00FC5442"/>
    <w:rsid w:val="00FE051F"/>
    <w:rsid w:val="00FE2006"/>
    <w:rsid w:val="00FE3582"/>
    <w:rsid w:val="00FE76D9"/>
    <w:rsid w:val="00FE7BA0"/>
    <w:rsid w:val="00FF14A7"/>
    <w:rsid w:val="00FF6753"/>
    <w:rsid w:val="00FF7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C70F"/>
  <w15:docId w15:val="{7A4096FD-2FF4-4BE7-8105-DDAF5F77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FSMePro" w:hAnsi="Arial" w:cs="Times New Roman"/>
        <w:sz w:val="24"/>
        <w:szCs w:val="24"/>
        <w:lang w:val="en-AU" w:eastAsia="en-AU"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uiPriority="15"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F317F7"/>
    <w:pPr>
      <w:spacing w:before="240" w:after="240" w:line="360" w:lineRule="auto"/>
    </w:pPr>
  </w:style>
  <w:style w:type="paragraph" w:styleId="Heading1">
    <w:name w:val="heading 1"/>
    <w:basedOn w:val="Normal"/>
    <w:next w:val="Normal"/>
    <w:link w:val="Heading1Char"/>
    <w:uiPriority w:val="3"/>
    <w:qFormat/>
    <w:rsid w:val="00FB2844"/>
    <w:pPr>
      <w:outlineLvl w:val="0"/>
    </w:pPr>
    <w:rPr>
      <w:rFonts w:eastAsia="Times New Roman" w:cs="Arial"/>
      <w:b/>
      <w:color w:val="6B2876" w:themeColor="text2"/>
      <w:sz w:val="40"/>
      <w:szCs w:val="44"/>
      <w:lang w:eastAsia="ja-JP"/>
    </w:rPr>
  </w:style>
  <w:style w:type="paragraph" w:styleId="Heading2">
    <w:name w:val="heading 2"/>
    <w:basedOn w:val="Normal"/>
    <w:next w:val="Normal"/>
    <w:link w:val="Heading2Char"/>
    <w:uiPriority w:val="4"/>
    <w:qFormat/>
    <w:rsid w:val="00AF3997"/>
    <w:pPr>
      <w:keepNext/>
      <w:outlineLvl w:val="1"/>
    </w:pPr>
    <w:rPr>
      <w:b/>
      <w:bCs/>
      <w:color w:val="6B2876" w:themeColor="text2"/>
      <w:sz w:val="36"/>
      <w:szCs w:val="36"/>
    </w:rPr>
  </w:style>
  <w:style w:type="paragraph" w:styleId="Heading3">
    <w:name w:val="heading 3"/>
    <w:basedOn w:val="Normal"/>
    <w:next w:val="Normal"/>
    <w:link w:val="Heading3Char"/>
    <w:uiPriority w:val="5"/>
    <w:qFormat/>
    <w:rsid w:val="002C3CC5"/>
    <w:pPr>
      <w:keepNext/>
      <w:spacing w:before="400"/>
      <w:outlineLvl w:val="2"/>
    </w:pPr>
    <w:rPr>
      <w:b/>
      <w:sz w:val="32"/>
      <w:szCs w:val="32"/>
    </w:rPr>
  </w:style>
  <w:style w:type="paragraph" w:styleId="Heading4">
    <w:name w:val="heading 4"/>
    <w:basedOn w:val="Normal"/>
    <w:next w:val="Normal"/>
    <w:link w:val="Heading4Char"/>
    <w:uiPriority w:val="6"/>
    <w:qFormat/>
    <w:rsid w:val="008D6CCD"/>
    <w:pPr>
      <w:keepNext/>
      <w:outlineLvl w:val="3"/>
    </w:pPr>
    <w:rPr>
      <w:b/>
      <w:color w:val="6B2876" w:themeColor="text1"/>
      <w:sz w:val="28"/>
      <w:szCs w:val="28"/>
    </w:rPr>
  </w:style>
  <w:style w:type="paragraph" w:styleId="Heading5">
    <w:name w:val="heading 5"/>
    <w:basedOn w:val="Normal"/>
    <w:next w:val="Normal"/>
    <w:link w:val="Heading5Char"/>
    <w:uiPriority w:val="7"/>
    <w:qFormat/>
    <w:rsid w:val="008D6CCD"/>
    <w:pPr>
      <w:keepNext/>
      <w:spacing w:before="360"/>
      <w:outlineLvl w:val="4"/>
    </w:pPr>
    <w:rPr>
      <w:b/>
    </w:rPr>
  </w:style>
  <w:style w:type="paragraph" w:styleId="Heading6">
    <w:name w:val="heading 6"/>
    <w:basedOn w:val="Normal"/>
    <w:next w:val="Normal"/>
    <w:link w:val="Heading6Char"/>
    <w:uiPriority w:val="99"/>
    <w:semiHidden/>
    <w:qFormat/>
    <w:rsid w:val="00830A50"/>
    <w:pPr>
      <w:spacing w:before="360"/>
      <w:outlineLvl w:val="5"/>
    </w:pPr>
    <w:rPr>
      <w:i/>
      <w:iCs/>
      <w:shd w:val="clear" w:color="auto" w:fill="FFFFFF"/>
    </w:rPr>
  </w:style>
  <w:style w:type="paragraph" w:styleId="Heading7">
    <w:name w:val="heading 7"/>
    <w:basedOn w:val="Normal"/>
    <w:next w:val="Normal"/>
    <w:link w:val="Heading7Char"/>
    <w:uiPriority w:val="99"/>
    <w:semiHidden/>
    <w:rsid w:val="004B54CA"/>
    <w:pPr>
      <w:spacing w:after="0"/>
      <w:outlineLvl w:val="6"/>
    </w:pPr>
    <w:rPr>
      <w:i/>
      <w:iCs/>
    </w:rPr>
  </w:style>
  <w:style w:type="paragraph" w:styleId="Heading8">
    <w:name w:val="heading 8"/>
    <w:basedOn w:val="Normal"/>
    <w:next w:val="Normal"/>
    <w:link w:val="Heading8Char"/>
    <w:uiPriority w:val="99"/>
    <w:semiHidden/>
    <w:rsid w:val="004B54CA"/>
    <w:pPr>
      <w:spacing w:after="0"/>
      <w:outlineLvl w:val="7"/>
    </w:pPr>
    <w:rPr>
      <w:sz w:val="20"/>
      <w:szCs w:val="20"/>
    </w:rPr>
  </w:style>
  <w:style w:type="paragraph" w:styleId="Heading9">
    <w:name w:val="heading 9"/>
    <w:basedOn w:val="Normal"/>
    <w:next w:val="Normal"/>
    <w:link w:val="Heading9Char"/>
    <w:uiPriority w:val="99"/>
    <w:semiHidden/>
    <w:rsid w:val="004B54CA"/>
    <w:pPr>
      <w:spacing w:after="0"/>
      <w:outlineLvl w:val="8"/>
    </w:pPr>
    <w:rPr>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FB2844"/>
    <w:rPr>
      <w:rFonts w:eastAsia="Times New Roman" w:cs="Arial"/>
      <w:b/>
      <w:color w:val="6B2876" w:themeColor="text2"/>
      <w:sz w:val="40"/>
      <w:szCs w:val="44"/>
      <w:lang w:eastAsia="ja-JP"/>
    </w:rPr>
  </w:style>
  <w:style w:type="character" w:customStyle="1" w:styleId="Heading2Char">
    <w:name w:val="Heading 2 Char"/>
    <w:link w:val="Heading2"/>
    <w:uiPriority w:val="4"/>
    <w:rsid w:val="00AF3997"/>
    <w:rPr>
      <w:b/>
      <w:bCs/>
      <w:color w:val="6B2876" w:themeColor="text2"/>
      <w:sz w:val="36"/>
      <w:szCs w:val="36"/>
    </w:rPr>
  </w:style>
  <w:style w:type="paragraph" w:customStyle="1" w:styleId="Tablebullet">
    <w:name w:val="Table bullet"/>
    <w:uiPriority w:val="10"/>
    <w:qFormat/>
    <w:rsid w:val="0047244C"/>
    <w:pPr>
      <w:numPr>
        <w:numId w:val="3"/>
      </w:numPr>
      <w:spacing w:before="100" w:after="100"/>
      <w:contextualSpacing/>
    </w:pPr>
    <w:rPr>
      <w:rFonts w:eastAsia="Times New Roman"/>
      <w:lang w:eastAsia="ja-JP"/>
    </w:rPr>
  </w:style>
  <w:style w:type="character" w:customStyle="1" w:styleId="Heading3Char">
    <w:name w:val="Heading 3 Char"/>
    <w:link w:val="Heading3"/>
    <w:uiPriority w:val="5"/>
    <w:rsid w:val="002C3CC5"/>
    <w:rPr>
      <w:b/>
      <w:sz w:val="32"/>
      <w:szCs w:val="32"/>
    </w:rPr>
  </w:style>
  <w:style w:type="character" w:customStyle="1" w:styleId="Heading4Char">
    <w:name w:val="Heading 4 Char"/>
    <w:link w:val="Heading4"/>
    <w:uiPriority w:val="6"/>
    <w:rsid w:val="00264D9D"/>
    <w:rPr>
      <w:b/>
      <w:color w:val="6B2876" w:themeColor="text1"/>
      <w:sz w:val="28"/>
      <w:szCs w:val="28"/>
    </w:rPr>
  </w:style>
  <w:style w:type="character" w:customStyle="1" w:styleId="Heading5Char">
    <w:name w:val="Heading 5 Char"/>
    <w:link w:val="Heading5"/>
    <w:uiPriority w:val="7"/>
    <w:rsid w:val="00264D9D"/>
    <w:rPr>
      <w:b/>
    </w:rPr>
  </w:style>
  <w:style w:type="character" w:customStyle="1" w:styleId="Heading6Char">
    <w:name w:val="Heading 6 Char"/>
    <w:link w:val="Heading6"/>
    <w:uiPriority w:val="99"/>
    <w:semiHidden/>
    <w:rsid w:val="00CE7007"/>
    <w:rPr>
      <w:i/>
      <w:iCs/>
    </w:rPr>
  </w:style>
  <w:style w:type="character" w:customStyle="1" w:styleId="Heading7Char">
    <w:name w:val="Heading 7 Char"/>
    <w:link w:val="Heading7"/>
    <w:uiPriority w:val="99"/>
    <w:semiHidden/>
    <w:rsid w:val="00CE7007"/>
    <w:rPr>
      <w:i/>
      <w:iCs/>
    </w:rPr>
  </w:style>
  <w:style w:type="character" w:customStyle="1" w:styleId="Heading8Char">
    <w:name w:val="Heading 8 Char"/>
    <w:link w:val="Heading8"/>
    <w:uiPriority w:val="99"/>
    <w:semiHidden/>
    <w:rsid w:val="00CE7007"/>
    <w:rPr>
      <w:sz w:val="20"/>
      <w:szCs w:val="20"/>
    </w:rPr>
  </w:style>
  <w:style w:type="character" w:customStyle="1" w:styleId="Heading9Char">
    <w:name w:val="Heading 9 Char"/>
    <w:link w:val="Heading9"/>
    <w:uiPriority w:val="99"/>
    <w:semiHidden/>
    <w:rsid w:val="00CE7007"/>
    <w:rPr>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25"/>
    <w:unhideWhenUsed/>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14"/>
    <w:rsid w:val="00CD7757"/>
    <w:pPr>
      <w:jc w:val="center"/>
    </w:pPr>
    <w:rPr>
      <w:b/>
      <w:color w:val="C00000"/>
    </w:rPr>
  </w:style>
  <w:style w:type="character" w:customStyle="1" w:styleId="HeaderChar">
    <w:name w:val="Header Char"/>
    <w:aliases w:val="Security markings Char"/>
    <w:link w:val="Header"/>
    <w:uiPriority w:val="14"/>
    <w:rsid w:val="005660B0"/>
    <w:rPr>
      <w:b/>
      <w:color w:val="C00000"/>
    </w:rPr>
  </w:style>
  <w:style w:type="paragraph" w:styleId="Footer">
    <w:name w:val="footer"/>
    <w:basedOn w:val="Normal"/>
    <w:link w:val="FooterChar"/>
    <w:uiPriority w:val="17"/>
    <w:unhideWhenUsed/>
    <w:rsid w:val="0008609C"/>
    <w:pPr>
      <w:pBdr>
        <w:top w:val="single" w:sz="4" w:space="6" w:color="6B2976"/>
      </w:pBdr>
      <w:tabs>
        <w:tab w:val="center" w:pos="4513"/>
        <w:tab w:val="right" w:pos="9026"/>
      </w:tabs>
      <w:spacing w:after="0" w:line="240" w:lineRule="auto"/>
    </w:pPr>
    <w:rPr>
      <w:b/>
      <w:color w:val="6B2976"/>
    </w:rPr>
  </w:style>
  <w:style w:type="character" w:customStyle="1" w:styleId="FooterChar">
    <w:name w:val="Footer Char"/>
    <w:link w:val="Footer"/>
    <w:uiPriority w:val="17"/>
    <w:rsid w:val="005660B0"/>
    <w:rPr>
      <w:b/>
      <w:color w:val="6B2976"/>
    </w:rPr>
  </w:style>
  <w:style w:type="character" w:styleId="PageNumber">
    <w:name w:val="page number"/>
    <w:basedOn w:val="DefaultParagraphFont"/>
    <w:uiPriority w:val="99"/>
    <w:semiHidden/>
    <w:rsid w:val="007219F1"/>
  </w:style>
  <w:style w:type="paragraph" w:styleId="BalloonText">
    <w:name w:val="Balloon Text"/>
    <w:basedOn w:val="Normal"/>
    <w:link w:val="BalloonTextChar"/>
    <w:uiPriority w:val="99"/>
    <w:semiHidden/>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4E68"/>
    <w:rPr>
      <w:rFonts w:ascii="Tahoma" w:eastAsia="Times New Roman" w:hAnsi="Tahoma" w:cs="Tahoma"/>
      <w:sz w:val="16"/>
      <w:szCs w:val="16"/>
      <w:lang w:val="en-US" w:eastAsia="ja-JP"/>
    </w:rPr>
  </w:style>
  <w:style w:type="paragraph" w:customStyle="1" w:styleId="Bullet1">
    <w:name w:val="Bullet 1"/>
    <w:basedOn w:val="ListParagraph"/>
    <w:uiPriority w:val="1"/>
    <w:qFormat/>
    <w:rsid w:val="008C3F4B"/>
    <w:pPr>
      <w:numPr>
        <w:numId w:val="10"/>
      </w:numPr>
    </w:pPr>
    <w:rPr>
      <w:lang w:eastAsia="en-GB"/>
    </w:rPr>
  </w:style>
  <w:style w:type="table" w:styleId="LightShading-Accent4">
    <w:name w:val="Light Shading Accent 4"/>
    <w:aliases w:val="NDIS purple table"/>
    <w:basedOn w:val="TableNormal"/>
    <w:uiPriority w:val="60"/>
    <w:rsid w:val="00761E08"/>
    <w:pPr>
      <w:keepLines/>
      <w:spacing w:after="80"/>
      <w:ind w:left="113" w:right="113"/>
    </w:pPr>
    <w:rPr>
      <w:rFonts w:eastAsia="Times New Roman"/>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uiPriority w:val="39"/>
    <w:rsid w:val="00DC5202"/>
    <w:pPr>
      <w:tabs>
        <w:tab w:val="right" w:pos="425"/>
        <w:tab w:val="right" w:pos="851"/>
        <w:tab w:val="right" w:pos="9016"/>
      </w:tabs>
      <w:spacing w:before="120" w:after="200"/>
    </w:pPr>
    <w:rPr>
      <w:noProof/>
    </w:rPr>
  </w:style>
  <w:style w:type="paragraph" w:styleId="TOC2">
    <w:name w:val="toc 2"/>
    <w:basedOn w:val="Normal"/>
    <w:next w:val="Normal"/>
    <w:uiPriority w:val="39"/>
    <w:rsid w:val="004A61DD"/>
    <w:pPr>
      <w:tabs>
        <w:tab w:val="left" w:pos="425"/>
        <w:tab w:val="left" w:pos="851"/>
        <w:tab w:val="right" w:pos="9016"/>
      </w:tabs>
      <w:spacing w:after="200"/>
      <w:ind w:left="425"/>
    </w:pPr>
  </w:style>
  <w:style w:type="paragraph" w:styleId="TOC3">
    <w:name w:val="toc 3"/>
    <w:basedOn w:val="Normal"/>
    <w:next w:val="Normal"/>
    <w:uiPriority w:val="39"/>
    <w:rsid w:val="00B54DB6"/>
    <w:pPr>
      <w:tabs>
        <w:tab w:val="right" w:pos="992"/>
        <w:tab w:val="right" w:pos="9016"/>
      </w:tabs>
      <w:spacing w:after="200"/>
      <w:ind w:left="851"/>
    </w:pPr>
  </w:style>
  <w:style w:type="character" w:styleId="Hyperlink">
    <w:name w:val="Hyperlink"/>
    <w:uiPriority w:val="99"/>
    <w:rsid w:val="0040062A"/>
    <w:rPr>
      <w:color w:val="0432FF"/>
      <w:u w:val="single"/>
    </w:rPr>
  </w:style>
  <w:style w:type="paragraph" w:styleId="TOC4">
    <w:name w:val="toc 4"/>
    <w:basedOn w:val="Normal"/>
    <w:next w:val="Normal"/>
    <w:autoRedefine/>
    <w:uiPriority w:val="99"/>
    <w:semiHidden/>
    <w:rsid w:val="00C54B33"/>
    <w:pPr>
      <w:tabs>
        <w:tab w:val="left" w:pos="1540"/>
        <w:tab w:val="right" w:pos="9016"/>
      </w:tabs>
      <w:spacing w:after="100"/>
      <w:ind w:left="660"/>
    </w:pPr>
    <w:rPr>
      <w:noProof/>
    </w:rPr>
  </w:style>
  <w:style w:type="paragraph" w:styleId="TOC5">
    <w:name w:val="toc 5"/>
    <w:basedOn w:val="Normal"/>
    <w:next w:val="Normal"/>
    <w:autoRedefine/>
    <w:uiPriority w:val="99"/>
    <w:semiHidden/>
    <w:rsid w:val="00C54B33"/>
    <w:pPr>
      <w:tabs>
        <w:tab w:val="right" w:pos="9016"/>
      </w:tabs>
      <w:spacing w:after="100"/>
      <w:ind w:left="880"/>
    </w:pPr>
    <w:rPr>
      <w:noProof/>
    </w:rPr>
  </w:style>
  <w:style w:type="paragraph" w:customStyle="1" w:styleId="Securityinformation">
    <w:name w:val="Security information"/>
    <w:basedOn w:val="Normal"/>
    <w:link w:val="SecurityinformationChar"/>
    <w:uiPriority w:val="15"/>
    <w:qFormat/>
    <w:rsid w:val="00CD7757"/>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uiPriority w:val="99"/>
    <w:semiHidden/>
    <w:qFormat/>
    <w:rsid w:val="00830A50"/>
    <w:pPr>
      <w:spacing w:before="360"/>
    </w:pPr>
    <w:rPr>
      <w:bCs/>
      <w:u w:val="single"/>
    </w:rPr>
  </w:style>
  <w:style w:type="character" w:customStyle="1" w:styleId="TableDescriptionChar">
    <w:name w:val="Table Description Char"/>
    <w:link w:val="TableDescription"/>
    <w:uiPriority w:val="99"/>
    <w:semiHidden/>
    <w:rsid w:val="00CE7007"/>
    <w:rPr>
      <w:bCs/>
      <w:u w:val="single"/>
    </w:rPr>
  </w:style>
  <w:style w:type="character" w:customStyle="1" w:styleId="SecurityinformationChar">
    <w:name w:val="Security information Char"/>
    <w:link w:val="Securityinformation"/>
    <w:uiPriority w:val="15"/>
    <w:rsid w:val="005660B0"/>
    <w:rPr>
      <w:b/>
      <w:color w:val="C00000"/>
      <w:sz w:val="28"/>
      <w:szCs w:val="28"/>
    </w:rPr>
  </w:style>
  <w:style w:type="table" w:customStyle="1" w:styleId="Coverpagetable">
    <w:name w:val="Cover page table"/>
    <w:basedOn w:val="TableNormal"/>
    <w:uiPriority w:val="99"/>
    <w:rsid w:val="00066632"/>
    <w:rPr>
      <w:rFonts w:eastAsiaTheme="minorHAnsi" w:cs="Times New Roman (Body CS)"/>
      <w:color w:val="F9F9F9" w:themeColor="background1"/>
      <w:lang w:eastAsia="en-US"/>
    </w:rPr>
    <w:tblPr/>
  </w:style>
  <w:style w:type="paragraph" w:customStyle="1" w:styleId="tablelistbullet">
    <w:name w:val="table list bullet"/>
    <w:basedOn w:val="ListParagraph"/>
    <w:uiPriority w:val="99"/>
    <w:semiHidden/>
    <w:qFormat/>
    <w:rsid w:val="00A42A51"/>
    <w:pPr>
      <w:tabs>
        <w:tab w:val="num" w:pos="360"/>
      </w:tabs>
      <w:spacing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8"/>
    <w:qFormat/>
    <w:rsid w:val="00FB6E6D"/>
    <w:pPr>
      <w:suppressAutoHyphens/>
    </w:pPr>
    <w:rPr>
      <w:rFonts w:eastAsiaTheme="majorEastAsia" w:cs="Arial"/>
      <w:color w:val="6B2876" w:themeColor="text2"/>
      <w:kern w:val="28"/>
      <w:sz w:val="28"/>
      <w:szCs w:val="28"/>
      <w:lang w:eastAsia="en-US"/>
    </w:rPr>
  </w:style>
  <w:style w:type="character" w:customStyle="1" w:styleId="TitleChar">
    <w:name w:val="Title Char"/>
    <w:aliases w:val="Intro paragraph Char"/>
    <w:basedOn w:val="DefaultParagraphFont"/>
    <w:link w:val="Title"/>
    <w:uiPriority w:val="8"/>
    <w:rsid w:val="00264D9D"/>
    <w:rPr>
      <w:rFonts w:eastAsiaTheme="majorEastAsia" w:cs="Arial"/>
      <w:color w:val="6B2876" w:themeColor="text2"/>
      <w:kern w:val="28"/>
      <w:sz w:val="28"/>
      <w:szCs w:val="28"/>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rsid w:val="005A7AD2"/>
    <w:rPr>
      <w:color w:val="605E5C"/>
      <w:shd w:val="clear" w:color="auto" w:fill="E1DFDD"/>
    </w:rPr>
  </w:style>
  <w:style w:type="character" w:styleId="FollowedHyperlink">
    <w:name w:val="FollowedHyperlink"/>
    <w:basedOn w:val="DefaultParagraphFont"/>
    <w:uiPriority w:val="99"/>
    <w:semiHidden/>
    <w:rsid w:val="00C22A9B"/>
    <w:rPr>
      <w:color w:val="954F72"/>
      <w:u w:val="single"/>
    </w:rPr>
  </w:style>
  <w:style w:type="paragraph" w:styleId="FootnoteText">
    <w:name w:val="footnote text"/>
    <w:basedOn w:val="Normal"/>
    <w:link w:val="FootnoteTextChar"/>
    <w:uiPriority w:val="19"/>
    <w:unhideWhenUsed/>
    <w:rsid w:val="00C714B0"/>
    <w:pPr>
      <w:spacing w:after="0" w:line="240" w:lineRule="auto"/>
    </w:pPr>
    <w:rPr>
      <w:sz w:val="20"/>
      <w:szCs w:val="20"/>
    </w:rPr>
  </w:style>
  <w:style w:type="character" w:customStyle="1" w:styleId="FootnoteTextChar">
    <w:name w:val="Footnote Text Char"/>
    <w:basedOn w:val="DefaultParagraphFont"/>
    <w:link w:val="FootnoteText"/>
    <w:uiPriority w:val="19"/>
    <w:rsid w:val="005660B0"/>
    <w:rPr>
      <w:sz w:val="20"/>
      <w:szCs w:val="20"/>
    </w:rPr>
  </w:style>
  <w:style w:type="character" w:styleId="FootnoteReference">
    <w:name w:val="footnote reference"/>
    <w:basedOn w:val="DefaultParagraphFont"/>
    <w:uiPriority w:val="18"/>
    <w:unhideWhenUsed/>
    <w:rsid w:val="00C714B0"/>
    <w:rPr>
      <w:vertAlign w:val="superscript"/>
    </w:rPr>
  </w:style>
  <w:style w:type="paragraph" w:styleId="NormalWeb">
    <w:name w:val="Normal (Web)"/>
    <w:basedOn w:val="Normal"/>
    <w:uiPriority w:val="99"/>
    <w:semiHidden/>
    <w:rsid w:val="00B00A05"/>
    <w:rPr>
      <w:rFonts w:ascii="Times New Roman" w:hAnsi="Times New Roman"/>
    </w:rPr>
  </w:style>
  <w:style w:type="paragraph" w:customStyle="1" w:styleId="Tablebody">
    <w:name w:val="Table body"/>
    <w:basedOn w:val="Normal"/>
    <w:uiPriority w:val="99"/>
    <w:semiHidden/>
    <w:rsid w:val="00574058"/>
    <w:pPr>
      <w:spacing w:before="100" w:after="100" w:line="240" w:lineRule="auto"/>
    </w:pPr>
  </w:style>
  <w:style w:type="table" w:styleId="GridTable4-Accent1">
    <w:name w:val="Grid Table 4 Accent 1"/>
    <w:basedOn w:val="TableNormal"/>
    <w:uiPriority w:val="49"/>
    <w:rsid w:val="00574058"/>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3">
    <w:name w:val="List Table 3"/>
    <w:basedOn w:val="TableNormal"/>
    <w:uiPriority w:val="48"/>
    <w:rsid w:val="00574058"/>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tblBorders>
    </w:tblPr>
    <w:tblStylePr w:type="firstRow">
      <w:rPr>
        <w:b/>
        <w:bCs/>
        <w:color w:val="F9F9F9" w:themeColor="background1"/>
      </w:rPr>
      <w:tblPr/>
      <w:tcPr>
        <w:shd w:val="clear" w:color="auto" w:fill="6B2876" w:themeFill="text1"/>
      </w:tcPr>
    </w:tblStylePr>
    <w:tblStylePr w:type="lastRow">
      <w:rPr>
        <w:b/>
        <w:bCs/>
      </w:rPr>
      <w:tblPr/>
      <w:tcPr>
        <w:tcBorders>
          <w:top w:val="double" w:sz="4" w:space="0" w:color="6B2876" w:themeColor="text1"/>
        </w:tcBorders>
        <w:shd w:val="clear" w:color="auto" w:fill="F9F9F9" w:themeFill="background1"/>
      </w:tcPr>
    </w:tblStylePr>
    <w:tblStylePr w:type="firstCol">
      <w:rPr>
        <w:b/>
        <w:bCs/>
      </w:rPr>
      <w:tblPr/>
      <w:tcPr>
        <w:tcBorders>
          <w:right w:val="nil"/>
        </w:tcBorders>
        <w:shd w:val="clear" w:color="auto" w:fill="F9F9F9" w:themeFill="background1"/>
      </w:tcPr>
    </w:tblStylePr>
    <w:tblStylePr w:type="lastCol">
      <w:rPr>
        <w:b/>
        <w:bCs/>
      </w:rPr>
      <w:tblPr/>
      <w:tcPr>
        <w:tcBorders>
          <w:left w:val="nil"/>
        </w:tcBorders>
        <w:shd w:val="clear" w:color="auto" w:fill="F9F9F9" w:themeFill="background1"/>
      </w:tcPr>
    </w:tblStylePr>
    <w:tblStylePr w:type="band1Vert">
      <w:tblPr/>
      <w:tcPr>
        <w:tcBorders>
          <w:left w:val="single" w:sz="4" w:space="0" w:color="6B2876" w:themeColor="text1"/>
          <w:right w:val="single" w:sz="4" w:space="0" w:color="6B2876" w:themeColor="text1"/>
        </w:tcBorders>
      </w:tcPr>
    </w:tblStylePr>
    <w:tblStylePr w:type="band1Horz">
      <w:tblPr/>
      <w:tcPr>
        <w:tcBorders>
          <w:top w:val="single" w:sz="4" w:space="0" w:color="6B2876" w:themeColor="text1"/>
          <w:bottom w:val="single" w:sz="4" w:space="0" w:color="6B28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876" w:themeColor="text1"/>
          <w:left w:val="nil"/>
        </w:tcBorders>
      </w:tcPr>
    </w:tblStylePr>
    <w:tblStylePr w:type="swCell">
      <w:tblPr/>
      <w:tcPr>
        <w:tcBorders>
          <w:top w:val="double" w:sz="4" w:space="0" w:color="6B2876" w:themeColor="text1"/>
          <w:right w:val="nil"/>
        </w:tcBorders>
      </w:tcPr>
    </w:tblStylePr>
  </w:style>
  <w:style w:type="paragraph" w:styleId="Caption">
    <w:name w:val="caption"/>
    <w:basedOn w:val="Normal"/>
    <w:next w:val="Normal"/>
    <w:uiPriority w:val="16"/>
    <w:unhideWhenUsed/>
    <w:qFormat/>
    <w:rsid w:val="00B70BAE"/>
    <w:pPr>
      <w:keepNext/>
      <w:spacing w:line="240" w:lineRule="auto"/>
    </w:pPr>
    <w:rPr>
      <w:b/>
      <w:bCs/>
      <w:color w:val="6B2876" w:themeColor="text2"/>
    </w:rPr>
  </w:style>
  <w:style w:type="paragraph" w:customStyle="1" w:styleId="Pull-out-Heading">
    <w:name w:val="Pull-out - Heading"/>
    <w:basedOn w:val="Heading2"/>
    <w:next w:val="Pull-out-Body"/>
    <w:uiPriority w:val="13"/>
    <w:qFormat/>
    <w:rsid w:val="000638C0"/>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color w:val="6B2976"/>
      <w:sz w:val="32"/>
      <w:szCs w:val="20"/>
    </w:rPr>
  </w:style>
  <w:style w:type="paragraph" w:customStyle="1" w:styleId="Pull-out-Body">
    <w:name w:val="Pull-out - Body"/>
    <w:basedOn w:val="Normal"/>
    <w:uiPriority w:val="12"/>
    <w:qFormat/>
    <w:rsid w:val="00481DA8"/>
    <w:pPr>
      <w:keepNext/>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Bullet2">
    <w:name w:val="Bullet 2"/>
    <w:basedOn w:val="ListParagraph"/>
    <w:uiPriority w:val="2"/>
    <w:qFormat/>
    <w:rsid w:val="00AF5D59"/>
    <w:pPr>
      <w:numPr>
        <w:numId w:val="12"/>
      </w:numPr>
      <w:ind w:left="1071" w:hanging="357"/>
    </w:pPr>
  </w:style>
  <w:style w:type="numbering" w:customStyle="1" w:styleId="Bulletlist">
    <w:name w:val="Bullet list"/>
    <w:uiPriority w:val="99"/>
    <w:rsid w:val="00B0387E"/>
    <w:pPr>
      <w:numPr>
        <w:numId w:val="11"/>
      </w:numPr>
    </w:pPr>
  </w:style>
  <w:style w:type="paragraph" w:customStyle="1" w:styleId="Pull-out-Heading3">
    <w:name w:val="Pull-out - Heading 3"/>
    <w:basedOn w:val="Heading3"/>
    <w:next w:val="Pull-out-Body"/>
    <w:uiPriority w:val="99"/>
    <w:semiHidden/>
    <w:rsid w:val="00481DA8"/>
    <w:pPr>
      <w:numPr>
        <w:ilvl w:val="1"/>
        <w:numId w:val="1"/>
      </w:num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ind w:left="720"/>
    </w:pPr>
    <w:rPr>
      <w:bCs/>
      <w:color w:val="6B2976"/>
      <w:szCs w:val="20"/>
    </w:rPr>
  </w:style>
  <w:style w:type="table" w:styleId="ListTable4">
    <w:name w:val="List Table 4"/>
    <w:basedOn w:val="TableNormal"/>
    <w:uiPriority w:val="49"/>
    <w:rsid w:val="00777842"/>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customStyle="1" w:styleId="TableBody0">
    <w:name w:val="Table Body"/>
    <w:basedOn w:val="Normal"/>
    <w:uiPriority w:val="9"/>
    <w:qFormat/>
    <w:rsid w:val="00777842"/>
    <w:pPr>
      <w:spacing w:before="100" w:after="100"/>
    </w:pPr>
    <w:rPr>
      <w:rFonts w:eastAsia="MS Mincho" w:cs="Arial"/>
      <w:szCs w:val="22"/>
    </w:rPr>
  </w:style>
  <w:style w:type="paragraph" w:styleId="Revision">
    <w:name w:val="Revision"/>
    <w:hidden/>
    <w:uiPriority w:val="99"/>
    <w:semiHidden/>
    <w:rsid w:val="000B716E"/>
    <w:rPr>
      <w:rFonts w:eastAsia="Times New Roman"/>
      <w:lang w:val="en-US" w:eastAsia="ja-JP"/>
    </w:rPr>
  </w:style>
  <w:style w:type="character" w:styleId="CommentReference">
    <w:name w:val="annotation reference"/>
    <w:basedOn w:val="DefaultParagraphFont"/>
    <w:uiPriority w:val="99"/>
    <w:semiHidden/>
    <w:rsid w:val="00C07D01"/>
    <w:rPr>
      <w:sz w:val="16"/>
      <w:szCs w:val="16"/>
    </w:rPr>
  </w:style>
  <w:style w:type="paragraph" w:styleId="CommentText">
    <w:name w:val="annotation text"/>
    <w:basedOn w:val="Normal"/>
    <w:link w:val="CommentTextChar"/>
    <w:uiPriority w:val="20"/>
    <w:unhideWhenUsed/>
    <w:rsid w:val="00C07D01"/>
    <w:pPr>
      <w:spacing w:line="240" w:lineRule="auto"/>
    </w:pPr>
    <w:rPr>
      <w:sz w:val="20"/>
      <w:szCs w:val="20"/>
    </w:rPr>
  </w:style>
  <w:style w:type="character" w:customStyle="1" w:styleId="CommentTextChar">
    <w:name w:val="Comment Text Char"/>
    <w:basedOn w:val="DefaultParagraphFont"/>
    <w:link w:val="CommentText"/>
    <w:uiPriority w:val="20"/>
    <w:rsid w:val="005660B0"/>
    <w:rPr>
      <w:sz w:val="20"/>
      <w:szCs w:val="20"/>
    </w:rPr>
  </w:style>
  <w:style w:type="paragraph" w:styleId="CommentSubject">
    <w:name w:val="annotation subject"/>
    <w:basedOn w:val="CommentText"/>
    <w:next w:val="CommentText"/>
    <w:link w:val="CommentSubjectChar"/>
    <w:uiPriority w:val="99"/>
    <w:semiHidden/>
    <w:rsid w:val="00C07D01"/>
    <w:rPr>
      <w:b/>
      <w:bCs/>
    </w:rPr>
  </w:style>
  <w:style w:type="character" w:customStyle="1" w:styleId="CommentSubjectChar">
    <w:name w:val="Comment Subject Char"/>
    <w:basedOn w:val="CommentTextChar"/>
    <w:link w:val="CommentSubject"/>
    <w:uiPriority w:val="99"/>
    <w:semiHidden/>
    <w:rsid w:val="00AA4E68"/>
    <w:rPr>
      <w:rFonts w:ascii="Arial" w:eastAsia="Times New Roman" w:hAnsi="Arial"/>
      <w:b/>
      <w:bCs/>
      <w:sz w:val="20"/>
      <w:szCs w:val="20"/>
      <w:lang w:val="en-US" w:eastAsia="ja-JP"/>
    </w:rPr>
  </w:style>
  <w:style w:type="table" w:styleId="GridTable1Light-Accent1">
    <w:name w:val="Grid Table 1 Light Accent 1"/>
    <w:basedOn w:val="TableNormal"/>
    <w:uiPriority w:val="46"/>
    <w:rsid w:val="00185808"/>
    <w:tblPr>
      <w:tblStyleRowBandSize w:val="1"/>
      <w:tblStyleColBandSize w:val="1"/>
      <w:tblBorders>
        <w:top w:val="single" w:sz="4" w:space="0" w:color="D195DB" w:themeColor="accent1" w:themeTint="66"/>
        <w:left w:val="single" w:sz="4" w:space="0" w:color="D195DB" w:themeColor="accent1" w:themeTint="66"/>
        <w:bottom w:val="single" w:sz="4" w:space="0" w:color="D195DB" w:themeColor="accent1" w:themeTint="66"/>
        <w:right w:val="single" w:sz="4" w:space="0" w:color="D195DB" w:themeColor="accent1" w:themeTint="66"/>
        <w:insideH w:val="single" w:sz="4" w:space="0" w:color="D195DB" w:themeColor="accent1" w:themeTint="66"/>
        <w:insideV w:val="single" w:sz="4" w:space="0" w:color="D195DB" w:themeColor="accent1" w:themeTint="66"/>
      </w:tblBorders>
    </w:tblPr>
    <w:tblStylePr w:type="firstRow">
      <w:rPr>
        <w:b/>
        <w:bCs/>
      </w:rPr>
      <w:tblPr/>
      <w:tcPr>
        <w:tcBorders>
          <w:bottom w:val="single" w:sz="12" w:space="0" w:color="BA61C9" w:themeColor="accent1" w:themeTint="99"/>
        </w:tcBorders>
      </w:tcPr>
    </w:tblStylePr>
    <w:tblStylePr w:type="lastRow">
      <w:rPr>
        <w:b/>
        <w:bCs/>
      </w:rPr>
      <w:tblPr/>
      <w:tcPr>
        <w:tcBorders>
          <w:top w:val="double" w:sz="2" w:space="0" w:color="BA61C9" w:themeColor="accent1" w:themeTint="99"/>
        </w:tcBorders>
      </w:tcPr>
    </w:tblStylePr>
    <w:tblStylePr w:type="firstCol">
      <w:rPr>
        <w:b/>
        <w:bCs/>
      </w:rPr>
    </w:tblStylePr>
    <w:tblStylePr w:type="lastCol">
      <w:rPr>
        <w:b/>
        <w:bCs/>
      </w:rPr>
    </w:tblStylePr>
  </w:style>
  <w:style w:type="table" w:styleId="LightList-Accent3">
    <w:name w:val="Light List Accent 3"/>
    <w:basedOn w:val="TableNormal"/>
    <w:uiPriority w:val="61"/>
    <w:rsid w:val="00476F96"/>
    <w:rPr>
      <w:rFonts w:asciiTheme="minorHAnsi" w:eastAsiaTheme="minorEastAsia" w:hAnsiTheme="minorHAnsi" w:cstheme="minorBidi"/>
      <w:sz w:val="22"/>
      <w:szCs w:val="22"/>
    </w:rPr>
    <w:tblPr>
      <w:tblStyleRowBandSize w:val="1"/>
      <w:tblStyleColBandSize w:val="1"/>
      <w:tblBorders>
        <w:top w:val="single" w:sz="8" w:space="0" w:color="6B2876" w:themeColor="accent3"/>
        <w:left w:val="single" w:sz="8" w:space="0" w:color="6B2876" w:themeColor="accent3"/>
        <w:bottom w:val="single" w:sz="8" w:space="0" w:color="6B2876" w:themeColor="accent3"/>
        <w:right w:val="single" w:sz="8" w:space="0" w:color="6B2876" w:themeColor="accent3"/>
      </w:tblBorders>
    </w:tblPr>
    <w:tblStylePr w:type="firstRow">
      <w:pPr>
        <w:spacing w:before="0" w:after="0" w:line="240" w:lineRule="auto"/>
      </w:pPr>
      <w:rPr>
        <w:b/>
        <w:bCs/>
        <w:color w:val="F9F9F9" w:themeColor="background1"/>
      </w:rPr>
      <w:tblPr/>
      <w:tcPr>
        <w:shd w:val="clear" w:color="auto" w:fill="6B2876" w:themeFill="accent3"/>
      </w:tcPr>
    </w:tblStylePr>
    <w:tblStylePr w:type="lastRow">
      <w:pPr>
        <w:spacing w:before="0" w:after="0" w:line="240" w:lineRule="auto"/>
      </w:pPr>
      <w:rPr>
        <w:b/>
        <w:bCs/>
      </w:rPr>
      <w:tblPr/>
      <w:tcPr>
        <w:tcBorders>
          <w:top w:val="double" w:sz="6" w:space="0" w:color="6B2876" w:themeColor="accent3"/>
          <w:left w:val="single" w:sz="8" w:space="0" w:color="6B2876" w:themeColor="accent3"/>
          <w:bottom w:val="single" w:sz="8" w:space="0" w:color="6B2876" w:themeColor="accent3"/>
          <w:right w:val="single" w:sz="8" w:space="0" w:color="6B2876" w:themeColor="accent3"/>
        </w:tcBorders>
      </w:tcPr>
    </w:tblStylePr>
    <w:tblStylePr w:type="firstCol">
      <w:rPr>
        <w:b/>
        <w:bCs/>
      </w:rPr>
    </w:tblStylePr>
    <w:tblStylePr w:type="lastCol">
      <w:rPr>
        <w:b/>
        <w:bCs/>
      </w:rPr>
    </w:tblStylePr>
    <w:tblStylePr w:type="band1Vert">
      <w:tblPr/>
      <w:tcPr>
        <w:tcBorders>
          <w:top w:val="single" w:sz="8" w:space="0" w:color="6B2876" w:themeColor="accent3"/>
          <w:left w:val="single" w:sz="8" w:space="0" w:color="6B2876" w:themeColor="accent3"/>
          <w:bottom w:val="single" w:sz="8" w:space="0" w:color="6B2876" w:themeColor="accent3"/>
          <w:right w:val="single" w:sz="8" w:space="0" w:color="6B2876" w:themeColor="accent3"/>
        </w:tcBorders>
      </w:tcPr>
    </w:tblStylePr>
    <w:tblStylePr w:type="band1Horz">
      <w:tblPr/>
      <w:tcPr>
        <w:tcBorders>
          <w:top w:val="single" w:sz="8" w:space="0" w:color="6B2876" w:themeColor="accent3"/>
          <w:left w:val="single" w:sz="8" w:space="0" w:color="6B2876" w:themeColor="accent3"/>
          <w:bottom w:val="single" w:sz="8" w:space="0" w:color="6B2876" w:themeColor="accent3"/>
          <w:right w:val="single" w:sz="8" w:space="0" w:color="6B2876" w:themeColor="accent3"/>
        </w:tcBorders>
      </w:tcPr>
    </w:tblStylePr>
  </w:style>
  <w:style w:type="table" w:customStyle="1" w:styleId="NDISTable1">
    <w:name w:val="NDIS Table 1"/>
    <w:basedOn w:val="TableNormal"/>
    <w:uiPriority w:val="99"/>
    <w:rsid w:val="001E5A1A"/>
    <w:tblPr>
      <w:tblStyleRow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rFonts w:ascii="Arial" w:hAnsi="Arial"/>
        <w:b/>
        <w:color w:val="F9F9F9" w:themeColor="background1"/>
        <w:sz w:val="24"/>
      </w:rPr>
      <w:tblPr/>
      <w:trPr>
        <w:cantSplit/>
        <w:tblHeader/>
      </w:trPr>
      <w:tcPr>
        <w:tcBorders>
          <w:top w:val="single" w:sz="4" w:space="0" w:color="6B2876" w:themeColor="text1"/>
          <w:left w:val="single" w:sz="4" w:space="0" w:color="6B2876" w:themeColor="text1"/>
          <w:bottom w:val="nil"/>
          <w:right w:val="single" w:sz="4" w:space="0" w:color="6B2876" w:themeColor="text1"/>
          <w:insideV w:val="single" w:sz="4" w:space="0" w:color="F9F9F9" w:themeColor="background1"/>
        </w:tcBorders>
        <w:shd w:val="clear" w:color="auto" w:fill="6B2876" w:themeFill="text1"/>
      </w:tcPr>
    </w:tblStylePr>
    <w:tblStylePr w:type="firstCol">
      <w:rPr>
        <w:b w:val="0"/>
        <w:color w:val="auto"/>
      </w:r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7EEF7"/>
      </w:tcPr>
    </w:tblStylePr>
    <w:tblStylePr w:type="band2Horz">
      <w:tblPr/>
      <w:tcPr>
        <w:tcBorders>
          <w:insideV w:val="single" w:sz="4" w:space="0" w:color="auto"/>
        </w:tcBorders>
      </w:tcPr>
    </w:tblStylePr>
  </w:style>
  <w:style w:type="paragraph" w:customStyle="1" w:styleId="Tablenotes">
    <w:name w:val="Table notes"/>
    <w:basedOn w:val="FootnoteText"/>
    <w:link w:val="TablenotesChar"/>
    <w:uiPriority w:val="11"/>
    <w:qFormat/>
    <w:rsid w:val="00B342E2"/>
    <w:pPr>
      <w:tabs>
        <w:tab w:val="left" w:pos="284"/>
      </w:tabs>
      <w:spacing w:before="120" w:after="240" w:line="288" w:lineRule="auto"/>
      <w:contextualSpacing/>
    </w:pPr>
  </w:style>
  <w:style w:type="character" w:customStyle="1" w:styleId="TablenotesChar">
    <w:name w:val="Table notes Char"/>
    <w:basedOn w:val="FootnoteTextChar"/>
    <w:link w:val="Tablenotes"/>
    <w:uiPriority w:val="11"/>
    <w:rsid w:val="00B342E2"/>
    <w:rPr>
      <w:sz w:val="20"/>
      <w:szCs w:val="20"/>
    </w:rPr>
  </w:style>
  <w:style w:type="character" w:styleId="PlaceholderText">
    <w:name w:val="Placeholder Text"/>
    <w:basedOn w:val="DefaultParagraphFont"/>
    <w:uiPriority w:val="99"/>
    <w:semiHidden/>
    <w:rsid w:val="009427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532">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588415618">
      <w:bodyDiv w:val="1"/>
      <w:marLeft w:val="0"/>
      <w:marRight w:val="0"/>
      <w:marTop w:val="0"/>
      <w:marBottom w:val="0"/>
      <w:divBdr>
        <w:top w:val="none" w:sz="0" w:space="0" w:color="auto"/>
        <w:left w:val="none" w:sz="0" w:space="0" w:color="auto"/>
        <w:bottom w:val="none" w:sz="0" w:space="0" w:color="auto"/>
        <w:right w:val="none" w:sz="0" w:space="0" w:color="auto"/>
      </w:divBdr>
    </w:div>
    <w:div w:id="1726760654">
      <w:bodyDiv w:val="1"/>
      <w:marLeft w:val="0"/>
      <w:marRight w:val="0"/>
      <w:marTop w:val="0"/>
      <w:marBottom w:val="0"/>
      <w:divBdr>
        <w:top w:val="none" w:sz="0" w:space="0" w:color="auto"/>
        <w:left w:val="none" w:sz="0" w:space="0" w:color="auto"/>
        <w:bottom w:val="none" w:sz="0" w:space="0" w:color="auto"/>
        <w:right w:val="none" w:sz="0" w:space="0" w:color="auto"/>
      </w:divBdr>
    </w:div>
    <w:div w:id="1825924762">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dis.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dis.gov.au/about-us/policies/access-information/consent-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gov.au/privacy"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778E8F9D14EEF8B045A4EC6A6C6C4"/>
        <w:category>
          <w:name w:val="General"/>
          <w:gallery w:val="placeholder"/>
        </w:category>
        <w:types>
          <w:type w:val="bbPlcHdr"/>
        </w:types>
        <w:behaviors>
          <w:behavior w:val="content"/>
        </w:behaviors>
        <w:guid w:val="{DE7EAE25-87B9-4F72-9C52-A3C14EE99DC6}"/>
      </w:docPartPr>
      <w:docPartBody>
        <w:p w:rsidR="00B24A57" w:rsidRDefault="00B24A57" w:rsidP="00CD4C43">
          <w:pPr>
            <w:pStyle w:val="28F778E8F9D14EEF8B045A4EC6A6C6C4"/>
          </w:pPr>
          <w:r w:rsidRPr="001C6734">
            <w:t>Click or tap here to enter text.</w:t>
          </w:r>
        </w:p>
      </w:docPartBody>
    </w:docPart>
    <w:docPart>
      <w:docPartPr>
        <w:name w:val="E5AC4F8E02A24EE8BFE6604D21105EBE"/>
        <w:category>
          <w:name w:val="General"/>
          <w:gallery w:val="placeholder"/>
        </w:category>
        <w:types>
          <w:type w:val="bbPlcHdr"/>
        </w:types>
        <w:behaviors>
          <w:behavior w:val="content"/>
        </w:behaviors>
        <w:guid w:val="{2A78F700-6059-4B98-9539-0361C942BAD0}"/>
      </w:docPartPr>
      <w:docPartBody>
        <w:p w:rsidR="00B24A57" w:rsidRDefault="00B24A57" w:rsidP="00CD4C43">
          <w:pPr>
            <w:pStyle w:val="E5AC4F8E02A24EE8BFE6604D21105EBE"/>
          </w:pPr>
          <w:r w:rsidRPr="001C6734">
            <w:t>Click or tap here to enter text.</w:t>
          </w:r>
        </w:p>
      </w:docPartBody>
    </w:docPart>
    <w:docPart>
      <w:docPartPr>
        <w:name w:val="EEAC87081F144D63A19DFBA8B4A2470D"/>
        <w:category>
          <w:name w:val="General"/>
          <w:gallery w:val="placeholder"/>
        </w:category>
        <w:types>
          <w:type w:val="bbPlcHdr"/>
        </w:types>
        <w:behaviors>
          <w:behavior w:val="content"/>
        </w:behaviors>
        <w:guid w:val="{B0CB5BEE-8C55-46A1-B3A0-2E11E68EDCE6}"/>
      </w:docPartPr>
      <w:docPartBody>
        <w:p w:rsidR="00B24A57" w:rsidRDefault="00B24A57" w:rsidP="00CD4C43">
          <w:pPr>
            <w:pStyle w:val="EEAC87081F144D63A19DFBA8B4A2470D"/>
          </w:pPr>
          <w:r w:rsidRPr="001C6734">
            <w:t>Click or tap here to enter text.</w:t>
          </w:r>
        </w:p>
      </w:docPartBody>
    </w:docPart>
    <w:docPart>
      <w:docPartPr>
        <w:name w:val="B780F52FAF5349B6817DB6C77C04C2B2"/>
        <w:category>
          <w:name w:val="General"/>
          <w:gallery w:val="placeholder"/>
        </w:category>
        <w:types>
          <w:type w:val="bbPlcHdr"/>
        </w:types>
        <w:behaviors>
          <w:behavior w:val="content"/>
        </w:behaviors>
        <w:guid w:val="{D5F1B91D-18F9-4E0C-936C-CFC4A8908D24}"/>
      </w:docPartPr>
      <w:docPartBody>
        <w:p w:rsidR="00B24A57" w:rsidRDefault="00CD4C43" w:rsidP="00CD4C43">
          <w:pPr>
            <w:pStyle w:val="B780F52FAF5349B6817DB6C77C04C2B2"/>
          </w:pPr>
          <w:r w:rsidRPr="00B50DF1">
            <w:rPr>
              <w:rStyle w:val="PlaceholderText"/>
            </w:rPr>
            <w:t>Click or tap here to enter text.</w:t>
          </w:r>
        </w:p>
      </w:docPartBody>
    </w:docPart>
    <w:docPart>
      <w:docPartPr>
        <w:name w:val="10178DE71E7644C4AB618E4B81CBD1B6"/>
        <w:category>
          <w:name w:val="General"/>
          <w:gallery w:val="placeholder"/>
        </w:category>
        <w:types>
          <w:type w:val="bbPlcHdr"/>
        </w:types>
        <w:behaviors>
          <w:behavior w:val="content"/>
        </w:behaviors>
        <w:guid w:val="{DF285B2B-201E-401D-9C58-6A67B8088349}"/>
      </w:docPartPr>
      <w:docPartBody>
        <w:p w:rsidR="00B24A57" w:rsidRDefault="00B24A57" w:rsidP="00CD4C43">
          <w:pPr>
            <w:pStyle w:val="10178DE71E7644C4AB618E4B81CBD1B6"/>
          </w:pPr>
          <w:r w:rsidRPr="001C6734">
            <w:t>Click or tap here to enter text.</w:t>
          </w:r>
        </w:p>
      </w:docPartBody>
    </w:docPart>
    <w:docPart>
      <w:docPartPr>
        <w:name w:val="F9633FF417E24D63BF80B8DE333319F1"/>
        <w:category>
          <w:name w:val="General"/>
          <w:gallery w:val="placeholder"/>
        </w:category>
        <w:types>
          <w:type w:val="bbPlcHdr"/>
        </w:types>
        <w:behaviors>
          <w:behavior w:val="content"/>
        </w:behaviors>
        <w:guid w:val="{9C780573-31F1-48DB-86EC-3471138EB2F4}"/>
      </w:docPartPr>
      <w:docPartBody>
        <w:p w:rsidR="00B24A57" w:rsidRDefault="00CD4C43" w:rsidP="00CD4C43">
          <w:pPr>
            <w:pStyle w:val="F9633FF417E24D63BF80B8DE333319F1"/>
          </w:pPr>
          <w:r w:rsidRPr="00B50DF1">
            <w:rPr>
              <w:rStyle w:val="PlaceholderText"/>
            </w:rPr>
            <w:t>Click or tap here to enter text.</w:t>
          </w:r>
        </w:p>
      </w:docPartBody>
    </w:docPart>
    <w:docPart>
      <w:docPartPr>
        <w:name w:val="EAD33C704CDC4DDA87BA949CBABCF0FF"/>
        <w:category>
          <w:name w:val="General"/>
          <w:gallery w:val="placeholder"/>
        </w:category>
        <w:types>
          <w:type w:val="bbPlcHdr"/>
        </w:types>
        <w:behaviors>
          <w:behavior w:val="content"/>
        </w:behaviors>
        <w:guid w:val="{1BF1B612-5835-456C-BA24-B40B4200E22B}"/>
      </w:docPartPr>
      <w:docPartBody>
        <w:p w:rsidR="00B24A57" w:rsidRDefault="00B24A57" w:rsidP="00CD4C43">
          <w:pPr>
            <w:pStyle w:val="EAD33C704CDC4DDA87BA949CBABCF0FF"/>
          </w:pPr>
          <w:r w:rsidRPr="001C6734">
            <w:t>Click or tap here to enter text.</w:t>
          </w:r>
        </w:p>
      </w:docPartBody>
    </w:docPart>
    <w:docPart>
      <w:docPartPr>
        <w:name w:val="A292FF0B4E3C488E83B3D5BE027E94E6"/>
        <w:category>
          <w:name w:val="General"/>
          <w:gallery w:val="placeholder"/>
        </w:category>
        <w:types>
          <w:type w:val="bbPlcHdr"/>
        </w:types>
        <w:behaviors>
          <w:behavior w:val="content"/>
        </w:behaviors>
        <w:guid w:val="{97C14E77-7243-4F71-98F6-47A9AC695F5A}"/>
      </w:docPartPr>
      <w:docPartBody>
        <w:p w:rsidR="00B24A57" w:rsidRDefault="00B24A57" w:rsidP="00CD4C43">
          <w:pPr>
            <w:pStyle w:val="A292FF0B4E3C488E83B3D5BE027E94E6"/>
          </w:pPr>
          <w:r w:rsidRPr="001C6734">
            <w:t>Click or tap here to enter text.</w:t>
          </w:r>
        </w:p>
      </w:docPartBody>
    </w:docPart>
    <w:docPart>
      <w:docPartPr>
        <w:name w:val="CFF7C49028234446BF2FECAC12897615"/>
        <w:category>
          <w:name w:val="General"/>
          <w:gallery w:val="placeholder"/>
        </w:category>
        <w:types>
          <w:type w:val="bbPlcHdr"/>
        </w:types>
        <w:behaviors>
          <w:behavior w:val="content"/>
        </w:behaviors>
        <w:guid w:val="{C7968670-7528-4780-A45B-A05FB07327DA}"/>
      </w:docPartPr>
      <w:docPartBody>
        <w:p w:rsidR="00B24A57" w:rsidRDefault="00B24A57" w:rsidP="00CD4C43">
          <w:pPr>
            <w:pStyle w:val="CFF7C49028234446BF2FECAC12897615"/>
          </w:pPr>
          <w:r w:rsidRPr="001C6734">
            <w:t>Click or tap here to enter text.</w:t>
          </w:r>
        </w:p>
      </w:docPartBody>
    </w:docPart>
    <w:docPart>
      <w:docPartPr>
        <w:name w:val="AA09710271B1472DA29F13F8CF0D685F"/>
        <w:category>
          <w:name w:val="General"/>
          <w:gallery w:val="placeholder"/>
        </w:category>
        <w:types>
          <w:type w:val="bbPlcHdr"/>
        </w:types>
        <w:behaviors>
          <w:behavior w:val="content"/>
        </w:behaviors>
        <w:guid w:val="{17A2CBE6-9839-4CC0-9DFF-952DEDC6180E}"/>
      </w:docPartPr>
      <w:docPartBody>
        <w:p w:rsidR="00B24A57" w:rsidRDefault="00CD4C43" w:rsidP="00CD4C43">
          <w:pPr>
            <w:pStyle w:val="AA09710271B1472DA29F13F8CF0D685F"/>
          </w:pPr>
          <w:r w:rsidRPr="00B50DF1">
            <w:rPr>
              <w:rStyle w:val="PlaceholderText"/>
            </w:rPr>
            <w:t>Click or tap here to enter text.</w:t>
          </w:r>
        </w:p>
      </w:docPartBody>
    </w:docPart>
    <w:docPart>
      <w:docPartPr>
        <w:name w:val="1CE3E2E023664B0B9364C6B69B9752F0"/>
        <w:category>
          <w:name w:val="General"/>
          <w:gallery w:val="placeholder"/>
        </w:category>
        <w:types>
          <w:type w:val="bbPlcHdr"/>
        </w:types>
        <w:behaviors>
          <w:behavior w:val="content"/>
        </w:behaviors>
        <w:guid w:val="{F6E7E99C-71C4-43C5-8568-0245B9C08249}"/>
      </w:docPartPr>
      <w:docPartBody>
        <w:p w:rsidR="00B24A57" w:rsidRDefault="00B24A57" w:rsidP="00CD4C43">
          <w:pPr>
            <w:pStyle w:val="1CE3E2E023664B0B9364C6B69B9752F0"/>
          </w:pPr>
          <w:r w:rsidRPr="001C6734">
            <w:t>Click or tap here to enter text.</w:t>
          </w:r>
        </w:p>
      </w:docPartBody>
    </w:docPart>
    <w:docPart>
      <w:docPartPr>
        <w:name w:val="F6167BDFB4644ADB8943D9E8055A27CB"/>
        <w:category>
          <w:name w:val="General"/>
          <w:gallery w:val="placeholder"/>
        </w:category>
        <w:types>
          <w:type w:val="bbPlcHdr"/>
        </w:types>
        <w:behaviors>
          <w:behavior w:val="content"/>
        </w:behaviors>
        <w:guid w:val="{C00B1270-A950-477D-82B6-DF6963D6950E}"/>
      </w:docPartPr>
      <w:docPartBody>
        <w:p w:rsidR="00B24A57" w:rsidRDefault="00B24A57" w:rsidP="00CD4C43">
          <w:pPr>
            <w:pStyle w:val="F6167BDFB4644ADB8943D9E8055A27CB"/>
          </w:pPr>
          <w:r w:rsidRPr="001C6734">
            <w:t>Click or tap here to enter text.</w:t>
          </w:r>
        </w:p>
      </w:docPartBody>
    </w:docPart>
    <w:docPart>
      <w:docPartPr>
        <w:name w:val="67840886425A40F8AF1BA27A8024B8A6"/>
        <w:category>
          <w:name w:val="General"/>
          <w:gallery w:val="placeholder"/>
        </w:category>
        <w:types>
          <w:type w:val="bbPlcHdr"/>
        </w:types>
        <w:behaviors>
          <w:behavior w:val="content"/>
        </w:behaviors>
        <w:guid w:val="{7D24DAF2-4EE8-48BF-A8FE-D9BAF53C27B6}"/>
      </w:docPartPr>
      <w:docPartBody>
        <w:p w:rsidR="00B24A57" w:rsidRDefault="00B24A57" w:rsidP="00CD4C43">
          <w:pPr>
            <w:pStyle w:val="67840886425A40F8AF1BA27A8024B8A6"/>
          </w:pPr>
          <w:r w:rsidRPr="001C6734">
            <w:t>Click or tap here to enter text.</w:t>
          </w:r>
        </w:p>
      </w:docPartBody>
    </w:docPart>
    <w:docPart>
      <w:docPartPr>
        <w:name w:val="3899F235EEEB49BE881D02C0B9DDCDA1"/>
        <w:category>
          <w:name w:val="General"/>
          <w:gallery w:val="placeholder"/>
        </w:category>
        <w:types>
          <w:type w:val="bbPlcHdr"/>
        </w:types>
        <w:behaviors>
          <w:behavior w:val="content"/>
        </w:behaviors>
        <w:guid w:val="{87E53AB4-064F-435B-A6BB-B4211304F9A7}"/>
      </w:docPartPr>
      <w:docPartBody>
        <w:p w:rsidR="00B24A57" w:rsidRDefault="00B24A57" w:rsidP="00CD4C43">
          <w:pPr>
            <w:pStyle w:val="3899F235EEEB49BE881D02C0B9DDCDA1"/>
          </w:pPr>
          <w:r w:rsidRPr="001C6734">
            <w:t>Click or tap here to enter text.</w:t>
          </w:r>
        </w:p>
      </w:docPartBody>
    </w:docPart>
    <w:docPart>
      <w:docPartPr>
        <w:name w:val="81826B6BBB6B44809AF910777C0949D1"/>
        <w:category>
          <w:name w:val="General"/>
          <w:gallery w:val="placeholder"/>
        </w:category>
        <w:types>
          <w:type w:val="bbPlcHdr"/>
        </w:types>
        <w:behaviors>
          <w:behavior w:val="content"/>
        </w:behaviors>
        <w:guid w:val="{506F0EA7-2226-4533-937E-A206C2638866}"/>
      </w:docPartPr>
      <w:docPartBody>
        <w:p w:rsidR="00B24A57" w:rsidRDefault="00CD4C43" w:rsidP="00CD4C43">
          <w:pPr>
            <w:pStyle w:val="81826B6BBB6B44809AF910777C0949D1"/>
          </w:pPr>
          <w:r w:rsidRPr="00B50DF1">
            <w:rPr>
              <w:rStyle w:val="PlaceholderText"/>
            </w:rPr>
            <w:t>Click or tap here to enter text.</w:t>
          </w:r>
        </w:p>
      </w:docPartBody>
    </w:docPart>
    <w:docPart>
      <w:docPartPr>
        <w:name w:val="290C3A56324040C3950D20F3CD2183A3"/>
        <w:category>
          <w:name w:val="General"/>
          <w:gallery w:val="placeholder"/>
        </w:category>
        <w:types>
          <w:type w:val="bbPlcHdr"/>
        </w:types>
        <w:behaviors>
          <w:behavior w:val="content"/>
        </w:behaviors>
        <w:guid w:val="{009E642D-8E52-4EBD-A54F-994C99366133}"/>
      </w:docPartPr>
      <w:docPartBody>
        <w:p w:rsidR="00B24A57" w:rsidRDefault="00B24A57" w:rsidP="00CD4C43">
          <w:pPr>
            <w:pStyle w:val="290C3A56324040C3950D20F3CD2183A3"/>
          </w:pPr>
          <w:r w:rsidRPr="001C6734">
            <w:t>Click or tap here to enter text.</w:t>
          </w:r>
        </w:p>
      </w:docPartBody>
    </w:docPart>
    <w:docPart>
      <w:docPartPr>
        <w:name w:val="32D6497E2CE44ABAB91136D331E427AB"/>
        <w:category>
          <w:name w:val="General"/>
          <w:gallery w:val="placeholder"/>
        </w:category>
        <w:types>
          <w:type w:val="bbPlcHdr"/>
        </w:types>
        <w:behaviors>
          <w:behavior w:val="content"/>
        </w:behaviors>
        <w:guid w:val="{5E2BCDFF-C0E3-4201-B4C3-129E44491324}"/>
      </w:docPartPr>
      <w:docPartBody>
        <w:p w:rsidR="00B24A57" w:rsidRDefault="00B24A57" w:rsidP="00CD4C43">
          <w:pPr>
            <w:pStyle w:val="32D6497E2CE44ABAB91136D331E427AB"/>
          </w:pPr>
          <w:r w:rsidRPr="001C6734">
            <w:t>Click or tap here to enter text.</w:t>
          </w:r>
        </w:p>
      </w:docPartBody>
    </w:docPart>
    <w:docPart>
      <w:docPartPr>
        <w:name w:val="8D972F7F197542D7932A9CAC68D06C2D"/>
        <w:category>
          <w:name w:val="General"/>
          <w:gallery w:val="placeholder"/>
        </w:category>
        <w:types>
          <w:type w:val="bbPlcHdr"/>
        </w:types>
        <w:behaviors>
          <w:behavior w:val="content"/>
        </w:behaviors>
        <w:guid w:val="{28F1FC45-5A05-4DCC-A21B-3B84BFA680DE}"/>
      </w:docPartPr>
      <w:docPartBody>
        <w:p w:rsidR="00B24A57" w:rsidRDefault="00CD4C43" w:rsidP="00CD4C43">
          <w:pPr>
            <w:pStyle w:val="8D972F7F197542D7932A9CAC68D06C2D"/>
          </w:pPr>
          <w:r w:rsidRPr="00B50DF1">
            <w:rPr>
              <w:rStyle w:val="PlaceholderText"/>
            </w:rPr>
            <w:t>Click or tap here to enter text.</w:t>
          </w:r>
        </w:p>
      </w:docPartBody>
    </w:docPart>
    <w:docPart>
      <w:docPartPr>
        <w:name w:val="8FCEC6996FAC41CCA6A866D02230519E"/>
        <w:category>
          <w:name w:val="General"/>
          <w:gallery w:val="placeholder"/>
        </w:category>
        <w:types>
          <w:type w:val="bbPlcHdr"/>
        </w:types>
        <w:behaviors>
          <w:behavior w:val="content"/>
        </w:behaviors>
        <w:guid w:val="{3BF38179-6972-4B11-8C91-B0A9B74A55DA}"/>
      </w:docPartPr>
      <w:docPartBody>
        <w:p w:rsidR="00B24A57" w:rsidRDefault="00CD4C43" w:rsidP="00CD4C43">
          <w:pPr>
            <w:pStyle w:val="8FCEC6996FAC41CCA6A866D02230519E"/>
          </w:pPr>
          <w:r w:rsidRPr="00B50DF1">
            <w:rPr>
              <w:rStyle w:val="PlaceholderText"/>
            </w:rPr>
            <w:t>Click or tap here to enter text.</w:t>
          </w:r>
        </w:p>
      </w:docPartBody>
    </w:docPart>
    <w:docPart>
      <w:docPartPr>
        <w:name w:val="2E02F2033D61431EB9F7FFE8FF15CBDC"/>
        <w:category>
          <w:name w:val="General"/>
          <w:gallery w:val="placeholder"/>
        </w:category>
        <w:types>
          <w:type w:val="bbPlcHdr"/>
        </w:types>
        <w:behaviors>
          <w:behavior w:val="content"/>
        </w:behaviors>
        <w:guid w:val="{6340A9EB-BCF9-49C1-B2BE-8351E38414B4}"/>
      </w:docPartPr>
      <w:docPartBody>
        <w:p w:rsidR="00B24A57" w:rsidRDefault="00B24A57" w:rsidP="00B24A57">
          <w:pPr>
            <w:pStyle w:val="2E02F2033D61431EB9F7FFE8FF15CBDC6"/>
          </w:pPr>
          <w:r w:rsidRPr="001C6734">
            <w:rPr>
              <w:rFonts w:eastAsia="FSMePro"/>
            </w:rPr>
            <w:t>Click or tap here to enter text.</w:t>
          </w:r>
        </w:p>
      </w:docPartBody>
    </w:docPart>
    <w:docPart>
      <w:docPartPr>
        <w:name w:val="7CF159E0FA26472F9DF65B276BDEB66A"/>
        <w:category>
          <w:name w:val="General"/>
          <w:gallery w:val="placeholder"/>
        </w:category>
        <w:types>
          <w:type w:val="bbPlcHdr"/>
        </w:types>
        <w:behaviors>
          <w:behavior w:val="content"/>
        </w:behaviors>
        <w:guid w:val="{48114CA1-DEBA-4673-878A-418D450E4911}"/>
      </w:docPartPr>
      <w:docPartBody>
        <w:p w:rsidR="00B24A57" w:rsidRDefault="00B24A57" w:rsidP="00CD4C43">
          <w:pPr>
            <w:pStyle w:val="7CF159E0FA26472F9DF65B276BDEB66A"/>
          </w:pPr>
          <w:r w:rsidRPr="001C6734">
            <w:t>Click or tap here to enter text.</w:t>
          </w:r>
        </w:p>
      </w:docPartBody>
    </w:docPart>
    <w:docPart>
      <w:docPartPr>
        <w:name w:val="632EFA663B4F4AB1A4D02AE58810C5AC"/>
        <w:category>
          <w:name w:val="General"/>
          <w:gallery w:val="placeholder"/>
        </w:category>
        <w:types>
          <w:type w:val="bbPlcHdr"/>
        </w:types>
        <w:behaviors>
          <w:behavior w:val="content"/>
        </w:behaviors>
        <w:guid w:val="{B5614F07-70E3-4588-A6F8-AC670D7315D1}"/>
      </w:docPartPr>
      <w:docPartBody>
        <w:p w:rsidR="00B24A57" w:rsidRDefault="00B24A57" w:rsidP="00CD4C43">
          <w:pPr>
            <w:pStyle w:val="632EFA663B4F4AB1A4D02AE58810C5AC"/>
          </w:pPr>
          <w:r w:rsidRPr="001C6734">
            <w:t>Click or tap here to enter text.</w:t>
          </w:r>
        </w:p>
      </w:docPartBody>
    </w:docPart>
    <w:docPart>
      <w:docPartPr>
        <w:name w:val="785758A241764EA1B8D69929A178D3CE"/>
        <w:category>
          <w:name w:val="General"/>
          <w:gallery w:val="placeholder"/>
        </w:category>
        <w:types>
          <w:type w:val="bbPlcHdr"/>
        </w:types>
        <w:behaviors>
          <w:behavior w:val="content"/>
        </w:behaviors>
        <w:guid w:val="{6B881C2B-04FA-44A4-B30B-4409BBBF5E2C}"/>
      </w:docPartPr>
      <w:docPartBody>
        <w:p w:rsidR="00B24A57" w:rsidRDefault="00B24A57" w:rsidP="00CD4C43">
          <w:pPr>
            <w:pStyle w:val="785758A241764EA1B8D69929A178D3CE"/>
          </w:pPr>
          <w:r w:rsidRPr="001C6734">
            <w:t>Click or tap here to enter text.</w:t>
          </w:r>
        </w:p>
      </w:docPartBody>
    </w:docPart>
    <w:docPart>
      <w:docPartPr>
        <w:name w:val="45C294E3CE2942FBA8B8DBEB6AB988E5"/>
        <w:category>
          <w:name w:val="General"/>
          <w:gallery w:val="placeholder"/>
        </w:category>
        <w:types>
          <w:type w:val="bbPlcHdr"/>
        </w:types>
        <w:behaviors>
          <w:behavior w:val="content"/>
        </w:behaviors>
        <w:guid w:val="{E9450440-1D8F-41F8-AF68-60A48BF87D8D}"/>
      </w:docPartPr>
      <w:docPartBody>
        <w:p w:rsidR="00B24A57" w:rsidRDefault="00B24A57" w:rsidP="00CD4C43">
          <w:pPr>
            <w:pStyle w:val="45C294E3CE2942FBA8B8DBEB6AB988E5"/>
          </w:pPr>
          <w:r w:rsidRPr="001C6734">
            <w:t>Click or tap here to enter text.</w:t>
          </w:r>
        </w:p>
      </w:docPartBody>
    </w:docPart>
    <w:docPart>
      <w:docPartPr>
        <w:name w:val="4D57EAAC3AA841A5BBF2AA252A7CACBE"/>
        <w:category>
          <w:name w:val="General"/>
          <w:gallery w:val="placeholder"/>
        </w:category>
        <w:types>
          <w:type w:val="bbPlcHdr"/>
        </w:types>
        <w:behaviors>
          <w:behavior w:val="content"/>
        </w:behaviors>
        <w:guid w:val="{62E0CB3D-D053-4A65-A7C1-D4EEF622DA21}"/>
      </w:docPartPr>
      <w:docPartBody>
        <w:p w:rsidR="00B24A57" w:rsidRDefault="00B24A57" w:rsidP="00CD4C43">
          <w:pPr>
            <w:pStyle w:val="4D57EAAC3AA841A5BBF2AA252A7CACBE"/>
          </w:pPr>
          <w:r w:rsidRPr="001C6734">
            <w:t>Click or tap here to enter text.</w:t>
          </w:r>
        </w:p>
      </w:docPartBody>
    </w:docPart>
    <w:docPart>
      <w:docPartPr>
        <w:name w:val="00ADA41F362144FC8FBEB26E643C5F62"/>
        <w:category>
          <w:name w:val="General"/>
          <w:gallery w:val="placeholder"/>
        </w:category>
        <w:types>
          <w:type w:val="bbPlcHdr"/>
        </w:types>
        <w:behaviors>
          <w:behavior w:val="content"/>
        </w:behaviors>
        <w:guid w:val="{3304C22C-D91D-4859-9BBE-B78FE96EAAAE}"/>
      </w:docPartPr>
      <w:docPartBody>
        <w:p w:rsidR="00B24A57" w:rsidRDefault="00B24A57" w:rsidP="00CD4C43">
          <w:pPr>
            <w:pStyle w:val="00ADA41F362144FC8FBEB26E643C5F62"/>
          </w:pPr>
          <w:r w:rsidRPr="001C6734">
            <w:t>Click or tap to enter a date.</w:t>
          </w:r>
        </w:p>
      </w:docPartBody>
    </w:docPart>
    <w:docPart>
      <w:docPartPr>
        <w:name w:val="9718CDF6614643F0895B3F1C2BF3D7A6"/>
        <w:category>
          <w:name w:val="General"/>
          <w:gallery w:val="placeholder"/>
        </w:category>
        <w:types>
          <w:type w:val="bbPlcHdr"/>
        </w:types>
        <w:behaviors>
          <w:behavior w:val="content"/>
        </w:behaviors>
        <w:guid w:val="{4129FC6C-7AC6-4262-BB8C-333AD7DF1A10}"/>
      </w:docPartPr>
      <w:docPartBody>
        <w:p w:rsidR="00B24A57" w:rsidRDefault="00B24A57" w:rsidP="00CD4C43">
          <w:pPr>
            <w:pStyle w:val="9718CDF6614643F0895B3F1C2BF3D7A6"/>
          </w:pPr>
          <w:r w:rsidRPr="001C6734">
            <w:t>Click or tap here to enter text.</w:t>
          </w:r>
        </w:p>
      </w:docPartBody>
    </w:docPart>
    <w:docPart>
      <w:docPartPr>
        <w:name w:val="AC3E7787DFA04BB29C97373AA61722B1"/>
        <w:category>
          <w:name w:val="General"/>
          <w:gallery w:val="placeholder"/>
        </w:category>
        <w:types>
          <w:type w:val="bbPlcHdr"/>
        </w:types>
        <w:behaviors>
          <w:behavior w:val="content"/>
        </w:behaviors>
        <w:guid w:val="{FD83F571-80A7-4325-813D-1F6CD1AA7F83}"/>
      </w:docPartPr>
      <w:docPartBody>
        <w:p w:rsidR="00B24A57" w:rsidRDefault="00B24A57" w:rsidP="00CD4C43">
          <w:pPr>
            <w:pStyle w:val="AC3E7787DFA04BB29C97373AA61722B1"/>
          </w:pPr>
          <w:r w:rsidRPr="001C6734">
            <w:t>Click or tap here to enter text.</w:t>
          </w:r>
        </w:p>
      </w:docPartBody>
    </w:docPart>
    <w:docPart>
      <w:docPartPr>
        <w:name w:val="8744ED97D6B64E06A8F906B884F93F82"/>
        <w:category>
          <w:name w:val="General"/>
          <w:gallery w:val="placeholder"/>
        </w:category>
        <w:types>
          <w:type w:val="bbPlcHdr"/>
        </w:types>
        <w:behaviors>
          <w:behavior w:val="content"/>
        </w:behaviors>
        <w:guid w:val="{3401B4E5-CB2F-4AF3-9C71-A7C675F6369F}"/>
      </w:docPartPr>
      <w:docPartBody>
        <w:p w:rsidR="00B24A57" w:rsidRDefault="00B24A57" w:rsidP="00CD4C43">
          <w:pPr>
            <w:pStyle w:val="8744ED97D6B64E06A8F906B884F93F82"/>
          </w:pPr>
          <w:r w:rsidRPr="001C6734">
            <w:t>Click or tap here to enter text.</w:t>
          </w:r>
        </w:p>
      </w:docPartBody>
    </w:docPart>
    <w:docPart>
      <w:docPartPr>
        <w:name w:val="E3F893EB6561432B966AEF006772EFCF"/>
        <w:category>
          <w:name w:val="General"/>
          <w:gallery w:val="placeholder"/>
        </w:category>
        <w:types>
          <w:type w:val="bbPlcHdr"/>
        </w:types>
        <w:behaviors>
          <w:behavior w:val="content"/>
        </w:behaviors>
        <w:guid w:val="{3C761196-E412-4173-8F4F-41F2592617E2}"/>
      </w:docPartPr>
      <w:docPartBody>
        <w:p w:rsidR="00B24A57" w:rsidRDefault="00B24A57" w:rsidP="00CD4C43">
          <w:pPr>
            <w:pStyle w:val="E3F893EB6561432B966AEF006772EFCF"/>
          </w:pPr>
          <w:r w:rsidRPr="001C6734">
            <w:t>Click or tap here to enter text.</w:t>
          </w:r>
        </w:p>
      </w:docPartBody>
    </w:docPart>
    <w:docPart>
      <w:docPartPr>
        <w:name w:val="E7CE78DDDEAE4D68B5B0DCA86A8F4051"/>
        <w:category>
          <w:name w:val="General"/>
          <w:gallery w:val="placeholder"/>
        </w:category>
        <w:types>
          <w:type w:val="bbPlcHdr"/>
        </w:types>
        <w:behaviors>
          <w:behavior w:val="content"/>
        </w:behaviors>
        <w:guid w:val="{6091F9FD-E89D-48A3-AC2A-3785FB9F3044}"/>
      </w:docPartPr>
      <w:docPartBody>
        <w:p w:rsidR="00B24A57" w:rsidRDefault="00B24A57" w:rsidP="00CD4C43">
          <w:pPr>
            <w:pStyle w:val="E7CE78DDDEAE4D68B5B0DCA86A8F4051"/>
          </w:pPr>
          <w:r w:rsidRPr="001C6734">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43"/>
    <w:rsid w:val="007B0DC4"/>
    <w:rsid w:val="00B24A57"/>
    <w:rsid w:val="00CD4C43"/>
    <w:rsid w:val="00D84E01"/>
    <w:rsid w:val="00ED4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A57"/>
    <w:rPr>
      <w:color w:val="666666"/>
    </w:rPr>
  </w:style>
  <w:style w:type="paragraph" w:customStyle="1" w:styleId="F0F140BAB129454E818A1D2B6CF333C2">
    <w:name w:val="F0F140BAB129454E818A1D2B6CF333C2"/>
    <w:rsid w:val="00CD4C43"/>
  </w:style>
  <w:style w:type="paragraph" w:customStyle="1" w:styleId="CAB8BB522C1A42DDA7FD9DC49D64C7BB">
    <w:name w:val="CAB8BB522C1A42DDA7FD9DC49D64C7BB"/>
    <w:rsid w:val="00CD4C43"/>
  </w:style>
  <w:style w:type="paragraph" w:customStyle="1" w:styleId="E1E303F3F2D04F5F88BF460F044074EE">
    <w:name w:val="E1E303F3F2D04F5F88BF460F044074EE"/>
    <w:rsid w:val="00CD4C43"/>
  </w:style>
  <w:style w:type="paragraph" w:customStyle="1" w:styleId="4B41335320EC4447BDDB4C2CA45849DA">
    <w:name w:val="4B41335320EC4447BDDB4C2CA45849DA"/>
    <w:rsid w:val="00CD4C43"/>
  </w:style>
  <w:style w:type="paragraph" w:customStyle="1" w:styleId="017E9C9BF4F24903BEBA01D15532B977">
    <w:name w:val="017E9C9BF4F24903BEBA01D15532B977"/>
    <w:rsid w:val="00CD4C43"/>
  </w:style>
  <w:style w:type="paragraph" w:customStyle="1" w:styleId="510EDE7C89C04F5582FF85C3E70A3ABB">
    <w:name w:val="510EDE7C89C04F5582FF85C3E70A3ABB"/>
    <w:rsid w:val="00CD4C43"/>
  </w:style>
  <w:style w:type="paragraph" w:customStyle="1" w:styleId="CE1BE728034745C89F43A5F8ED591A54">
    <w:name w:val="CE1BE728034745C89F43A5F8ED591A54"/>
    <w:rsid w:val="00CD4C43"/>
  </w:style>
  <w:style w:type="paragraph" w:customStyle="1" w:styleId="A2470705D7A34FE0A3A3BD10D6B8D517">
    <w:name w:val="A2470705D7A34FE0A3A3BD10D6B8D517"/>
    <w:rsid w:val="00CD4C43"/>
  </w:style>
  <w:style w:type="paragraph" w:customStyle="1" w:styleId="87A95DF69E764174B7D1533E544B1F69">
    <w:name w:val="87A95DF69E764174B7D1533E544B1F69"/>
    <w:rsid w:val="00CD4C43"/>
  </w:style>
  <w:style w:type="paragraph" w:customStyle="1" w:styleId="E2B32B72E81240C693B9F76788137FAA">
    <w:name w:val="E2B32B72E81240C693B9F76788137FAA"/>
    <w:rsid w:val="00CD4C43"/>
  </w:style>
  <w:style w:type="paragraph" w:customStyle="1" w:styleId="1B08633C3D52454BBAB71B6FE33A6E5B">
    <w:name w:val="1B08633C3D52454BBAB71B6FE33A6E5B"/>
    <w:rsid w:val="00CD4C43"/>
  </w:style>
  <w:style w:type="paragraph" w:customStyle="1" w:styleId="D158B968347C4BE3967B7A473E9757E6">
    <w:name w:val="D158B968347C4BE3967B7A473E9757E6"/>
    <w:rsid w:val="00CD4C43"/>
  </w:style>
  <w:style w:type="paragraph" w:customStyle="1" w:styleId="2DC266E0D66B4937874F2660AFBF3B4E">
    <w:name w:val="2DC266E0D66B4937874F2660AFBF3B4E"/>
    <w:rsid w:val="00CD4C43"/>
  </w:style>
  <w:style w:type="paragraph" w:customStyle="1" w:styleId="9C54B53D1FD84940B00422FAF1D1C40C">
    <w:name w:val="9C54B53D1FD84940B00422FAF1D1C40C"/>
    <w:rsid w:val="00CD4C43"/>
  </w:style>
  <w:style w:type="paragraph" w:customStyle="1" w:styleId="AEBEE3A1D7D94ECB9E84C952AEC9BDF5">
    <w:name w:val="AEBEE3A1D7D94ECB9E84C952AEC9BDF5"/>
    <w:rsid w:val="00CD4C43"/>
  </w:style>
  <w:style w:type="paragraph" w:customStyle="1" w:styleId="84A7CF205C4F4B409761E92B4B9F6481">
    <w:name w:val="84A7CF205C4F4B409761E92B4B9F6481"/>
    <w:rsid w:val="00CD4C43"/>
  </w:style>
  <w:style w:type="paragraph" w:customStyle="1" w:styleId="45F1536B6F334E609925DA9BD595388A">
    <w:name w:val="45F1536B6F334E609925DA9BD595388A"/>
    <w:rsid w:val="00CD4C43"/>
  </w:style>
  <w:style w:type="paragraph" w:customStyle="1" w:styleId="366A08563A874F6F8FD8118A33B09B65">
    <w:name w:val="366A08563A874F6F8FD8118A33B09B65"/>
    <w:rsid w:val="00CD4C43"/>
  </w:style>
  <w:style w:type="paragraph" w:customStyle="1" w:styleId="C7D9D04542ED49A8B923B08F426915D0">
    <w:name w:val="C7D9D04542ED49A8B923B08F426915D0"/>
    <w:rsid w:val="00CD4C43"/>
  </w:style>
  <w:style w:type="paragraph" w:customStyle="1" w:styleId="CF7205733AB14D1BA2CEEF6786350218">
    <w:name w:val="CF7205733AB14D1BA2CEEF6786350218"/>
    <w:rsid w:val="00CD4C43"/>
  </w:style>
  <w:style w:type="paragraph" w:customStyle="1" w:styleId="3411CB1799F540B18AD6AA3E29FC08DF">
    <w:name w:val="3411CB1799F540B18AD6AA3E29FC08DF"/>
    <w:rsid w:val="00CD4C43"/>
  </w:style>
  <w:style w:type="paragraph" w:customStyle="1" w:styleId="A4F9BBF7038D40C991EE95187445038C">
    <w:name w:val="A4F9BBF7038D40C991EE95187445038C"/>
    <w:rsid w:val="00CD4C43"/>
  </w:style>
  <w:style w:type="paragraph" w:customStyle="1" w:styleId="C5ECEB4E5E3B4DDFA732772D92B1B02B">
    <w:name w:val="C5ECEB4E5E3B4DDFA732772D92B1B02B"/>
    <w:rsid w:val="00CD4C43"/>
  </w:style>
  <w:style w:type="paragraph" w:customStyle="1" w:styleId="FAACBF2F60894A57AAB4677FD12B7DA3">
    <w:name w:val="FAACBF2F60894A57AAB4677FD12B7DA3"/>
    <w:rsid w:val="00CD4C43"/>
  </w:style>
  <w:style w:type="paragraph" w:customStyle="1" w:styleId="B7D872C4A7F24E709838BC6CCAA92854">
    <w:name w:val="B7D872C4A7F24E709838BC6CCAA92854"/>
    <w:rsid w:val="00CD4C43"/>
  </w:style>
  <w:style w:type="paragraph" w:customStyle="1" w:styleId="7C69B4AF65BB4729B4D202FE5B253924">
    <w:name w:val="7C69B4AF65BB4729B4D202FE5B253924"/>
    <w:rsid w:val="00CD4C43"/>
  </w:style>
  <w:style w:type="paragraph" w:customStyle="1" w:styleId="57B7D45FFC444D489EF1E06988C37058">
    <w:name w:val="57B7D45FFC444D489EF1E06988C37058"/>
    <w:rsid w:val="00CD4C43"/>
  </w:style>
  <w:style w:type="paragraph" w:customStyle="1" w:styleId="39A09F2E9C5747969C85854D17EB8A2C">
    <w:name w:val="39A09F2E9C5747969C85854D17EB8A2C"/>
    <w:rsid w:val="00CD4C43"/>
  </w:style>
  <w:style w:type="paragraph" w:customStyle="1" w:styleId="FD7B4FBB65BD40FC8619C3CEFB9AC4EE">
    <w:name w:val="FD7B4FBB65BD40FC8619C3CEFB9AC4EE"/>
    <w:rsid w:val="00CD4C43"/>
  </w:style>
  <w:style w:type="paragraph" w:customStyle="1" w:styleId="5921272A9D5F414EB2B038561D976035">
    <w:name w:val="5921272A9D5F414EB2B038561D976035"/>
    <w:rsid w:val="00CD4C43"/>
  </w:style>
  <w:style w:type="paragraph" w:customStyle="1" w:styleId="3CEB981C39704FE6A3996E47A92473AE">
    <w:name w:val="3CEB981C39704FE6A3996E47A92473AE"/>
    <w:rsid w:val="00CD4C43"/>
  </w:style>
  <w:style w:type="paragraph" w:customStyle="1" w:styleId="E6478DDBB5C74DBABF4387DB30AB19A8">
    <w:name w:val="E6478DDBB5C74DBABF4387DB30AB19A8"/>
    <w:rsid w:val="00CD4C43"/>
  </w:style>
  <w:style w:type="paragraph" w:customStyle="1" w:styleId="046DB965735840998A953779E1A148B8">
    <w:name w:val="046DB965735840998A953779E1A148B8"/>
    <w:rsid w:val="00CD4C43"/>
  </w:style>
  <w:style w:type="paragraph" w:customStyle="1" w:styleId="1B80DEA4A73D46E8AB7E1F4502EBB383">
    <w:name w:val="1B80DEA4A73D46E8AB7E1F4502EBB383"/>
    <w:rsid w:val="00CD4C43"/>
  </w:style>
  <w:style w:type="paragraph" w:customStyle="1" w:styleId="9BE0309D485B45AC86CC34A506D0CA2A">
    <w:name w:val="9BE0309D485B45AC86CC34A506D0CA2A"/>
    <w:rsid w:val="00CD4C43"/>
  </w:style>
  <w:style w:type="paragraph" w:customStyle="1" w:styleId="357B1B086EA64E27BCA46FD1C2625250">
    <w:name w:val="357B1B086EA64E27BCA46FD1C2625250"/>
    <w:rsid w:val="00CD4C43"/>
  </w:style>
  <w:style w:type="paragraph" w:customStyle="1" w:styleId="F5D157BA582C4480906CF88B3A9C2818">
    <w:name w:val="F5D157BA582C4480906CF88B3A9C2818"/>
    <w:rsid w:val="00CD4C43"/>
  </w:style>
  <w:style w:type="paragraph" w:customStyle="1" w:styleId="6D04F8E4205043C0A89FEC129D85B958">
    <w:name w:val="6D04F8E4205043C0A89FEC129D85B958"/>
    <w:rsid w:val="00CD4C43"/>
  </w:style>
  <w:style w:type="paragraph" w:customStyle="1" w:styleId="EAB220C99EE248388873A6D9C2D0899C">
    <w:name w:val="EAB220C99EE248388873A6D9C2D0899C"/>
    <w:rsid w:val="00CD4C43"/>
  </w:style>
  <w:style w:type="paragraph" w:customStyle="1" w:styleId="EAE7F91FDECB4CD0869C5B4FB46C0E06">
    <w:name w:val="EAE7F91FDECB4CD0869C5B4FB46C0E06"/>
    <w:rsid w:val="00CD4C43"/>
  </w:style>
  <w:style w:type="paragraph" w:customStyle="1" w:styleId="73C3556F67234F74986E51213A016E2A">
    <w:name w:val="73C3556F67234F74986E51213A016E2A"/>
    <w:rsid w:val="00CD4C43"/>
  </w:style>
  <w:style w:type="paragraph" w:customStyle="1" w:styleId="4A02904FF86B4DE89F4FDC9861C27812">
    <w:name w:val="4A02904FF86B4DE89F4FDC9861C27812"/>
    <w:rsid w:val="00CD4C43"/>
  </w:style>
  <w:style w:type="paragraph" w:customStyle="1" w:styleId="7B394E789F4647A0B7EB2C77A42EA8C0">
    <w:name w:val="7B394E789F4647A0B7EB2C77A42EA8C0"/>
    <w:rsid w:val="00CD4C43"/>
  </w:style>
  <w:style w:type="paragraph" w:customStyle="1" w:styleId="19B923C78391406E922439B50181DCF6">
    <w:name w:val="19B923C78391406E922439B50181DCF6"/>
    <w:rsid w:val="00CD4C43"/>
  </w:style>
  <w:style w:type="paragraph" w:customStyle="1" w:styleId="57D8D58D1649465F939A1B6E9476BB49">
    <w:name w:val="57D8D58D1649465F939A1B6E9476BB49"/>
    <w:rsid w:val="00CD4C43"/>
  </w:style>
  <w:style w:type="paragraph" w:customStyle="1" w:styleId="D68B38491023437C8D4984202B4A6559">
    <w:name w:val="D68B38491023437C8D4984202B4A6559"/>
    <w:rsid w:val="00CD4C43"/>
  </w:style>
  <w:style w:type="paragraph" w:customStyle="1" w:styleId="28F778E8F9D14EEF8B045A4EC6A6C6C4">
    <w:name w:val="28F778E8F9D14EEF8B045A4EC6A6C6C4"/>
    <w:rsid w:val="00CD4C43"/>
  </w:style>
  <w:style w:type="paragraph" w:customStyle="1" w:styleId="E5AC4F8E02A24EE8BFE6604D21105EBE">
    <w:name w:val="E5AC4F8E02A24EE8BFE6604D21105EBE"/>
    <w:rsid w:val="00CD4C43"/>
  </w:style>
  <w:style w:type="paragraph" w:customStyle="1" w:styleId="EEAC87081F144D63A19DFBA8B4A2470D">
    <w:name w:val="EEAC87081F144D63A19DFBA8B4A2470D"/>
    <w:rsid w:val="00CD4C43"/>
  </w:style>
  <w:style w:type="paragraph" w:customStyle="1" w:styleId="B780F52FAF5349B6817DB6C77C04C2B2">
    <w:name w:val="B780F52FAF5349B6817DB6C77C04C2B2"/>
    <w:rsid w:val="00CD4C43"/>
  </w:style>
  <w:style w:type="paragraph" w:customStyle="1" w:styleId="10178DE71E7644C4AB618E4B81CBD1B6">
    <w:name w:val="10178DE71E7644C4AB618E4B81CBD1B6"/>
    <w:rsid w:val="00CD4C43"/>
  </w:style>
  <w:style w:type="paragraph" w:customStyle="1" w:styleId="F9633FF417E24D63BF80B8DE333319F1">
    <w:name w:val="F9633FF417E24D63BF80B8DE333319F1"/>
    <w:rsid w:val="00CD4C43"/>
  </w:style>
  <w:style w:type="paragraph" w:customStyle="1" w:styleId="EAD33C704CDC4DDA87BA949CBABCF0FF">
    <w:name w:val="EAD33C704CDC4DDA87BA949CBABCF0FF"/>
    <w:rsid w:val="00CD4C43"/>
  </w:style>
  <w:style w:type="paragraph" w:customStyle="1" w:styleId="A292FF0B4E3C488E83B3D5BE027E94E6">
    <w:name w:val="A292FF0B4E3C488E83B3D5BE027E94E6"/>
    <w:rsid w:val="00CD4C43"/>
  </w:style>
  <w:style w:type="paragraph" w:customStyle="1" w:styleId="CFF7C49028234446BF2FECAC12897615">
    <w:name w:val="CFF7C49028234446BF2FECAC12897615"/>
    <w:rsid w:val="00CD4C43"/>
  </w:style>
  <w:style w:type="paragraph" w:customStyle="1" w:styleId="AA09710271B1472DA29F13F8CF0D685F">
    <w:name w:val="AA09710271B1472DA29F13F8CF0D685F"/>
    <w:rsid w:val="00CD4C43"/>
  </w:style>
  <w:style w:type="paragraph" w:customStyle="1" w:styleId="1CE3E2E023664B0B9364C6B69B9752F0">
    <w:name w:val="1CE3E2E023664B0B9364C6B69B9752F0"/>
    <w:rsid w:val="00CD4C43"/>
  </w:style>
  <w:style w:type="paragraph" w:customStyle="1" w:styleId="F6167BDFB4644ADB8943D9E8055A27CB">
    <w:name w:val="F6167BDFB4644ADB8943D9E8055A27CB"/>
    <w:rsid w:val="00CD4C43"/>
  </w:style>
  <w:style w:type="paragraph" w:customStyle="1" w:styleId="67840886425A40F8AF1BA27A8024B8A6">
    <w:name w:val="67840886425A40F8AF1BA27A8024B8A6"/>
    <w:rsid w:val="00CD4C43"/>
  </w:style>
  <w:style w:type="paragraph" w:customStyle="1" w:styleId="FC41B0ECC8444D02BF3AEA8A9A0B85B1">
    <w:name w:val="FC41B0ECC8444D02BF3AEA8A9A0B85B1"/>
    <w:rsid w:val="00CD4C43"/>
  </w:style>
  <w:style w:type="paragraph" w:customStyle="1" w:styleId="9986E9E0AFA642C6AD5449BB8B543043">
    <w:name w:val="9986E9E0AFA642C6AD5449BB8B543043"/>
    <w:rsid w:val="00CD4C43"/>
  </w:style>
  <w:style w:type="paragraph" w:customStyle="1" w:styleId="59CCB56D34374CD68FB013986007AC1C">
    <w:name w:val="59CCB56D34374CD68FB013986007AC1C"/>
    <w:rsid w:val="00CD4C43"/>
  </w:style>
  <w:style w:type="paragraph" w:customStyle="1" w:styleId="ABE9DC92E91948BBA453D2D99C681B65">
    <w:name w:val="ABE9DC92E91948BBA453D2D99C681B65"/>
    <w:rsid w:val="00CD4C43"/>
  </w:style>
  <w:style w:type="paragraph" w:customStyle="1" w:styleId="3899F235EEEB49BE881D02C0B9DDCDA1">
    <w:name w:val="3899F235EEEB49BE881D02C0B9DDCDA1"/>
    <w:rsid w:val="00CD4C43"/>
  </w:style>
  <w:style w:type="paragraph" w:customStyle="1" w:styleId="81826B6BBB6B44809AF910777C0949D1">
    <w:name w:val="81826B6BBB6B44809AF910777C0949D1"/>
    <w:rsid w:val="00CD4C43"/>
  </w:style>
  <w:style w:type="paragraph" w:customStyle="1" w:styleId="290C3A56324040C3950D20F3CD2183A3">
    <w:name w:val="290C3A56324040C3950D20F3CD2183A3"/>
    <w:rsid w:val="00CD4C43"/>
  </w:style>
  <w:style w:type="paragraph" w:customStyle="1" w:styleId="1974DE9203CF458580D01867B9D77330">
    <w:name w:val="1974DE9203CF458580D01867B9D77330"/>
    <w:rsid w:val="00CD4C43"/>
  </w:style>
  <w:style w:type="paragraph" w:customStyle="1" w:styleId="32D6497E2CE44ABAB91136D331E427AB">
    <w:name w:val="32D6497E2CE44ABAB91136D331E427AB"/>
    <w:rsid w:val="00CD4C43"/>
  </w:style>
  <w:style w:type="paragraph" w:customStyle="1" w:styleId="8D972F7F197542D7932A9CAC68D06C2D">
    <w:name w:val="8D972F7F197542D7932A9CAC68D06C2D"/>
    <w:rsid w:val="00CD4C43"/>
  </w:style>
  <w:style w:type="paragraph" w:customStyle="1" w:styleId="8FCEC6996FAC41CCA6A866D02230519E">
    <w:name w:val="8FCEC6996FAC41CCA6A866D02230519E"/>
    <w:rsid w:val="00CD4C43"/>
  </w:style>
  <w:style w:type="paragraph" w:customStyle="1" w:styleId="E2B081441A6341EEB3B0A678EDE48519">
    <w:name w:val="E2B081441A6341EEB3B0A678EDE48519"/>
    <w:rsid w:val="00CD4C43"/>
  </w:style>
  <w:style w:type="paragraph" w:customStyle="1" w:styleId="33CFC74D43A340919139B745E97B221A">
    <w:name w:val="33CFC74D43A340919139B745E97B221A"/>
    <w:rsid w:val="00CD4C43"/>
  </w:style>
  <w:style w:type="paragraph" w:customStyle="1" w:styleId="B92B5AD742114691AC2A4360F668C877">
    <w:name w:val="B92B5AD742114691AC2A4360F668C877"/>
    <w:rsid w:val="00CD4C43"/>
  </w:style>
  <w:style w:type="paragraph" w:customStyle="1" w:styleId="9FFA7FF0B3F247E89B28595B5F524142">
    <w:name w:val="9FFA7FF0B3F247E89B28595B5F524142"/>
    <w:rsid w:val="00CD4C43"/>
  </w:style>
  <w:style w:type="paragraph" w:customStyle="1" w:styleId="2CFDEF0888D94DF5AD8724921FB3949C">
    <w:name w:val="2CFDEF0888D94DF5AD8724921FB3949C"/>
    <w:rsid w:val="00CD4C43"/>
  </w:style>
  <w:style w:type="paragraph" w:customStyle="1" w:styleId="C16EACFBAF1D4070A1A14022351A5C43">
    <w:name w:val="C16EACFBAF1D4070A1A14022351A5C43"/>
    <w:rsid w:val="00CD4C43"/>
  </w:style>
  <w:style w:type="paragraph" w:customStyle="1" w:styleId="089CAD77DD39420BAE3E6FF55C28CFDF">
    <w:name w:val="089CAD77DD39420BAE3E6FF55C28CFDF"/>
    <w:rsid w:val="00CD4C43"/>
  </w:style>
  <w:style w:type="paragraph" w:customStyle="1" w:styleId="5C03BBFA19E1474A8674A641E206B959">
    <w:name w:val="5C03BBFA19E1474A8674A641E206B959"/>
    <w:rsid w:val="00CD4C43"/>
  </w:style>
  <w:style w:type="paragraph" w:customStyle="1" w:styleId="2E02F2033D61431EB9F7FFE8FF15CBDC">
    <w:name w:val="2E02F2033D61431EB9F7FFE8FF15CBDC"/>
    <w:rsid w:val="00CD4C43"/>
  </w:style>
  <w:style w:type="paragraph" w:customStyle="1" w:styleId="462D3C0A3852484C9F8E5DC43E9CAE46">
    <w:name w:val="462D3C0A3852484C9F8E5DC43E9CAE46"/>
    <w:rsid w:val="00CD4C43"/>
  </w:style>
  <w:style w:type="paragraph" w:customStyle="1" w:styleId="7CF159E0FA26472F9DF65B276BDEB66A">
    <w:name w:val="7CF159E0FA26472F9DF65B276BDEB66A"/>
    <w:rsid w:val="00CD4C43"/>
  </w:style>
  <w:style w:type="paragraph" w:customStyle="1" w:styleId="632EFA663B4F4AB1A4D02AE58810C5AC">
    <w:name w:val="632EFA663B4F4AB1A4D02AE58810C5AC"/>
    <w:rsid w:val="00CD4C43"/>
  </w:style>
  <w:style w:type="paragraph" w:customStyle="1" w:styleId="785758A241764EA1B8D69929A178D3CE">
    <w:name w:val="785758A241764EA1B8D69929A178D3CE"/>
    <w:rsid w:val="00CD4C43"/>
  </w:style>
  <w:style w:type="paragraph" w:customStyle="1" w:styleId="45C294E3CE2942FBA8B8DBEB6AB988E5">
    <w:name w:val="45C294E3CE2942FBA8B8DBEB6AB988E5"/>
    <w:rsid w:val="00CD4C43"/>
  </w:style>
  <w:style w:type="paragraph" w:customStyle="1" w:styleId="CCF75651C6F54736BE1D724157068022">
    <w:name w:val="CCF75651C6F54736BE1D724157068022"/>
    <w:rsid w:val="00CD4C43"/>
  </w:style>
  <w:style w:type="paragraph" w:customStyle="1" w:styleId="19C7C675D7E14BAEBA2B18E37DD33386">
    <w:name w:val="19C7C675D7E14BAEBA2B18E37DD33386"/>
    <w:rsid w:val="00CD4C43"/>
  </w:style>
  <w:style w:type="paragraph" w:customStyle="1" w:styleId="4AEBCF1EB89748AB87AE9C8E943C0A68">
    <w:name w:val="4AEBCF1EB89748AB87AE9C8E943C0A68"/>
    <w:rsid w:val="00CD4C43"/>
  </w:style>
  <w:style w:type="paragraph" w:customStyle="1" w:styleId="4D57EAAC3AA841A5BBF2AA252A7CACBE">
    <w:name w:val="4D57EAAC3AA841A5BBF2AA252A7CACBE"/>
    <w:rsid w:val="00CD4C43"/>
  </w:style>
  <w:style w:type="paragraph" w:customStyle="1" w:styleId="00ADA41F362144FC8FBEB26E643C5F62">
    <w:name w:val="00ADA41F362144FC8FBEB26E643C5F62"/>
    <w:rsid w:val="00CD4C43"/>
  </w:style>
  <w:style w:type="paragraph" w:customStyle="1" w:styleId="B12A057D41B74C7C902DFB4103F648EE">
    <w:name w:val="B12A057D41B74C7C902DFB4103F648EE"/>
    <w:rsid w:val="00CD4C43"/>
  </w:style>
  <w:style w:type="paragraph" w:customStyle="1" w:styleId="5574416E7356433DA69102AD46AE05B8">
    <w:name w:val="5574416E7356433DA69102AD46AE05B8"/>
    <w:rsid w:val="00CD4C43"/>
  </w:style>
  <w:style w:type="paragraph" w:customStyle="1" w:styleId="31DD87248FB84ED981E4FE5B1385CD52">
    <w:name w:val="31DD87248FB84ED981E4FE5B1385CD52"/>
    <w:rsid w:val="00CD4C43"/>
  </w:style>
  <w:style w:type="paragraph" w:customStyle="1" w:styleId="9718CDF6614643F0895B3F1C2BF3D7A6">
    <w:name w:val="9718CDF6614643F0895B3F1C2BF3D7A6"/>
    <w:rsid w:val="00CD4C43"/>
  </w:style>
  <w:style w:type="paragraph" w:customStyle="1" w:styleId="AC3E7787DFA04BB29C97373AA61722B1">
    <w:name w:val="AC3E7787DFA04BB29C97373AA61722B1"/>
    <w:rsid w:val="00CD4C43"/>
  </w:style>
  <w:style w:type="paragraph" w:customStyle="1" w:styleId="8744ED97D6B64E06A8F906B884F93F82">
    <w:name w:val="8744ED97D6B64E06A8F906B884F93F82"/>
    <w:rsid w:val="00CD4C43"/>
  </w:style>
  <w:style w:type="paragraph" w:customStyle="1" w:styleId="E3F893EB6561432B966AEF006772EFCF">
    <w:name w:val="E3F893EB6561432B966AEF006772EFCF"/>
    <w:rsid w:val="00CD4C43"/>
  </w:style>
  <w:style w:type="paragraph" w:customStyle="1" w:styleId="E7CE78DDDEAE4D68B5B0DCA86A8F4051">
    <w:name w:val="E7CE78DDDEAE4D68B5B0DCA86A8F4051"/>
    <w:rsid w:val="00CD4C43"/>
  </w:style>
  <w:style w:type="paragraph" w:customStyle="1" w:styleId="2E02F2033D61431EB9F7FFE8FF15CBDC1">
    <w:name w:val="2E02F2033D61431EB9F7FFE8FF15CBDC1"/>
    <w:rsid w:val="00CD4C43"/>
    <w:pPr>
      <w:spacing w:before="100" w:after="100" w:line="360" w:lineRule="auto"/>
    </w:pPr>
    <w:rPr>
      <w:rFonts w:ascii="Arial" w:eastAsia="MS Mincho" w:hAnsi="Arial" w:cs="Arial"/>
      <w:kern w:val="0"/>
      <w:szCs w:val="22"/>
      <w14:ligatures w14:val="none"/>
    </w:rPr>
  </w:style>
  <w:style w:type="paragraph" w:customStyle="1" w:styleId="2E02F2033D61431EB9F7FFE8FF15CBDC2">
    <w:name w:val="2E02F2033D61431EB9F7FFE8FF15CBDC2"/>
    <w:rsid w:val="00CD4C43"/>
    <w:pPr>
      <w:spacing w:before="100" w:after="100" w:line="360" w:lineRule="auto"/>
    </w:pPr>
    <w:rPr>
      <w:rFonts w:ascii="Arial" w:eastAsia="MS Mincho" w:hAnsi="Arial" w:cs="Arial"/>
      <w:kern w:val="0"/>
      <w:szCs w:val="22"/>
      <w14:ligatures w14:val="none"/>
    </w:rPr>
  </w:style>
  <w:style w:type="paragraph" w:customStyle="1" w:styleId="2E02F2033D61431EB9F7FFE8FF15CBDC3">
    <w:name w:val="2E02F2033D61431EB9F7FFE8FF15CBDC3"/>
    <w:rsid w:val="00CD4C43"/>
    <w:pPr>
      <w:spacing w:before="100" w:after="100" w:line="360" w:lineRule="auto"/>
    </w:pPr>
    <w:rPr>
      <w:rFonts w:ascii="Arial" w:eastAsia="MS Mincho" w:hAnsi="Arial" w:cs="Arial"/>
      <w:kern w:val="0"/>
      <w:szCs w:val="22"/>
      <w14:ligatures w14:val="none"/>
    </w:rPr>
  </w:style>
  <w:style w:type="paragraph" w:customStyle="1" w:styleId="2E02F2033D61431EB9F7FFE8FF15CBDC4">
    <w:name w:val="2E02F2033D61431EB9F7FFE8FF15CBDC4"/>
    <w:rsid w:val="00CD4C43"/>
    <w:pPr>
      <w:spacing w:before="100" w:after="100" w:line="360" w:lineRule="auto"/>
    </w:pPr>
    <w:rPr>
      <w:rFonts w:ascii="Arial" w:eastAsia="MS Mincho" w:hAnsi="Arial" w:cs="Arial"/>
      <w:kern w:val="0"/>
      <w:szCs w:val="22"/>
      <w14:ligatures w14:val="none"/>
    </w:rPr>
  </w:style>
  <w:style w:type="paragraph" w:customStyle="1" w:styleId="2E02F2033D61431EB9F7FFE8FF15CBDC5">
    <w:name w:val="2E02F2033D61431EB9F7FFE8FF15CBDC5"/>
    <w:rsid w:val="00CD4C43"/>
    <w:pPr>
      <w:spacing w:before="100" w:after="100" w:line="360" w:lineRule="auto"/>
    </w:pPr>
    <w:rPr>
      <w:rFonts w:ascii="Arial" w:eastAsia="MS Mincho" w:hAnsi="Arial" w:cs="Arial"/>
      <w:kern w:val="0"/>
      <w:szCs w:val="22"/>
      <w14:ligatures w14:val="none"/>
    </w:rPr>
  </w:style>
  <w:style w:type="paragraph" w:customStyle="1" w:styleId="82B292A118E84A65A99EDA8C16105B1F">
    <w:name w:val="82B292A118E84A65A99EDA8C16105B1F"/>
    <w:rsid w:val="00B24A57"/>
  </w:style>
  <w:style w:type="paragraph" w:customStyle="1" w:styleId="2E02F2033D61431EB9F7FFE8FF15CBDC6">
    <w:name w:val="2E02F2033D61431EB9F7FFE8FF15CBDC6"/>
    <w:rsid w:val="00B24A57"/>
    <w:pPr>
      <w:spacing w:before="100" w:after="100" w:line="360" w:lineRule="auto"/>
    </w:pPr>
    <w:rPr>
      <w:rFonts w:ascii="Arial" w:eastAsia="MS Mincho" w:hAnsi="Arial" w:cs="Arial"/>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ND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31689B0D-D11F-46D6-8965-1D744A93D2D1}">
  <ds:schemaRefs>
    <ds:schemaRef ds:uri="http://schemas.openxmlformats.org/package/2006/metadata/core-properties"/>
    <ds:schemaRef ds:uri="http://purl.org/dc/elements/1.1/"/>
    <ds:schemaRef ds:uri="http://schemas.microsoft.com/office/2006/documentManagement/types"/>
    <ds:schemaRef ds:uri="a2598ba4-4db0-4ba6-86e6-e93586821996"/>
    <ds:schemaRef ds:uri="http://purl.org/dc/terms/"/>
    <ds:schemaRef ds:uri="http://schemas.microsoft.com/office/infopath/2007/PartnerControls"/>
    <ds:schemaRef ds:uri="http://schemas.microsoft.com/office/2006/metadata/properties"/>
    <ds:schemaRef ds:uri="62e6d7e0-8f69-4736-9de7-41af03e42ea2"/>
    <ds:schemaRef ds:uri="http://www.w3.org/XML/1998/namespace"/>
    <ds:schemaRef ds:uri="http://purl.org/dc/dcmitype/"/>
  </ds:schemaRefs>
</ds:datastoreItem>
</file>

<file path=customXml/itemProps3.xml><?xml version="1.0" encoding="utf-8"?>
<ds:datastoreItem xmlns:ds="http://schemas.openxmlformats.org/officeDocument/2006/customXml" ds:itemID="{916E57A6-4B03-44EE-A659-FB793DD8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10621</CharactersWithSpaces>
  <SharedDoc>false</SharedDoc>
  <HLinks>
    <vt:vector size="84" baseType="variant">
      <vt:variant>
        <vt:i4>5374027</vt:i4>
      </vt:variant>
      <vt:variant>
        <vt:i4>45</vt:i4>
      </vt:variant>
      <vt:variant>
        <vt:i4>0</vt:i4>
      </vt:variant>
      <vt:variant>
        <vt:i4>5</vt:i4>
      </vt:variant>
      <vt:variant>
        <vt:lpwstr>https://www.accesshub.gov.au/</vt:lpwstr>
      </vt:variant>
      <vt:variant>
        <vt:lpwstr/>
      </vt:variant>
      <vt:variant>
        <vt:i4>1310729</vt:i4>
      </vt:variant>
      <vt:variant>
        <vt:i4>42</vt:i4>
      </vt:variant>
      <vt:variant>
        <vt:i4>0</vt:i4>
      </vt:variant>
      <vt:variant>
        <vt:i4>5</vt:i4>
      </vt:variant>
      <vt:variant>
        <vt:lpwstr>https://www.linkedin.com/company/national-disability-insurance-agency</vt:lpwstr>
      </vt:variant>
      <vt:variant>
        <vt:lpwstr/>
      </vt:variant>
      <vt:variant>
        <vt:i4>2228349</vt:i4>
      </vt:variant>
      <vt:variant>
        <vt:i4>39</vt:i4>
      </vt:variant>
      <vt:variant>
        <vt:i4>0</vt:i4>
      </vt:variant>
      <vt:variant>
        <vt:i4>5</vt:i4>
      </vt:variant>
      <vt:variant>
        <vt:lpwstr>https://www.youtube.com/user/DisabilityCare</vt:lpwstr>
      </vt:variant>
      <vt:variant>
        <vt:lpwstr/>
      </vt:variant>
      <vt:variant>
        <vt:i4>4194427</vt:i4>
      </vt:variant>
      <vt:variant>
        <vt:i4>36</vt:i4>
      </vt:variant>
      <vt:variant>
        <vt:i4>0</vt:i4>
      </vt:variant>
      <vt:variant>
        <vt:i4>5</vt:i4>
      </vt:variant>
      <vt:variant>
        <vt:lpwstr>https://www.instagram.com/ndis_australia/</vt:lpwstr>
      </vt:variant>
      <vt:variant>
        <vt:lpwstr/>
      </vt:variant>
      <vt:variant>
        <vt:i4>5439556</vt:i4>
      </vt:variant>
      <vt:variant>
        <vt:i4>33</vt:i4>
      </vt:variant>
      <vt:variant>
        <vt:i4>0</vt:i4>
      </vt:variant>
      <vt:variant>
        <vt:i4>5</vt:i4>
      </vt:variant>
      <vt:variant>
        <vt:lpwstr>https://www.facebook.com/NDISAus</vt:lpwstr>
      </vt:variant>
      <vt:variant>
        <vt:lpwstr/>
      </vt:variant>
      <vt:variant>
        <vt:i4>2162737</vt:i4>
      </vt:variant>
      <vt:variant>
        <vt:i4>30</vt:i4>
      </vt:variant>
      <vt:variant>
        <vt:i4>0</vt:i4>
      </vt:variant>
      <vt:variant>
        <vt:i4>5</vt:i4>
      </vt:variant>
      <vt:variant>
        <vt:lpwstr>https://ndis.gov.au/contact</vt:lpwstr>
      </vt:variant>
      <vt:variant>
        <vt:lpwstr/>
      </vt:variant>
      <vt:variant>
        <vt:i4>3539054</vt:i4>
      </vt:variant>
      <vt:variant>
        <vt:i4>27</vt:i4>
      </vt:variant>
      <vt:variant>
        <vt:i4>0</vt:i4>
      </vt:variant>
      <vt:variant>
        <vt:i4>5</vt:i4>
      </vt:variant>
      <vt:variant>
        <vt:lpwstr>http://ndis.gov.au/</vt:lpwstr>
      </vt:variant>
      <vt:variant>
        <vt:lpwstr/>
      </vt:variant>
      <vt:variant>
        <vt:i4>86</vt:i4>
      </vt:variant>
      <vt:variant>
        <vt:i4>24</vt:i4>
      </vt:variant>
      <vt:variant>
        <vt:i4>0</vt:i4>
      </vt:variant>
      <vt:variant>
        <vt:i4>5</vt:i4>
      </vt:variant>
      <vt:variant>
        <vt:lpwstr>https://intranet.ndiastaff.ndia.gov.au/corporate-services/accessibility/Pages/Accessibility.aspx</vt:lpwstr>
      </vt:variant>
      <vt:variant>
        <vt:lpwstr/>
      </vt:variant>
      <vt:variant>
        <vt:i4>1245265</vt:i4>
      </vt:variant>
      <vt:variant>
        <vt:i4>21</vt:i4>
      </vt:variant>
      <vt:variant>
        <vt:i4>0</vt:i4>
      </vt:variant>
      <vt:variant>
        <vt:i4>5</vt:i4>
      </vt:variant>
      <vt:variant>
        <vt:lpwstr>https://intranet.ndiastaff.ndia.gov.au/corporate-services/communications-media/Documents/Brand Guidelines.pdf</vt:lpwstr>
      </vt:variant>
      <vt:variant>
        <vt:lpwstr/>
      </vt:variant>
      <vt:variant>
        <vt:i4>721021</vt:i4>
      </vt:variant>
      <vt:variant>
        <vt:i4>18</vt:i4>
      </vt:variant>
      <vt:variant>
        <vt:i4>0</vt:i4>
      </vt:variant>
      <vt:variant>
        <vt:i4>5</vt:i4>
      </vt:variant>
      <vt:variant>
        <vt:lpwstr>mailto:marketing@ndis.gov.au</vt:lpwstr>
      </vt:variant>
      <vt:variant>
        <vt:lpwstr/>
      </vt:variant>
      <vt:variant>
        <vt:i4>6488112</vt:i4>
      </vt:variant>
      <vt:variant>
        <vt:i4>15</vt:i4>
      </vt:variant>
      <vt:variant>
        <vt:i4>0</vt:i4>
      </vt:variant>
      <vt:variant>
        <vt:i4>5</vt:i4>
      </vt:variant>
      <vt:variant>
        <vt:lpwstr>https://aus01.safelinks.protection.outlook.com/?url=https%3A%2F%2Fcommunicationslibrary.com.au%2Flogin&amp;data=05%7C01%7CJeremy.Heng-Carter%40ndis.gov.au%7C27018b34ddc24a84754e08dab87877a3%7Ccd778b65752d454a87cfb9990fe58993%7C0%7C0%7C638025124909810656%7CUnknown%7CTWFpbGZsb3d8eyJWIjoiMC4wLjAwMDAiLCJQIjoiV2luMzIiLCJBTiI6Ik1haWwiLCJXVCI6Mn0%3D%7C3000%7C%7C%7C&amp;sdata=TOqGELh8DiyLrAingGtgqutpkDS02lWaENcSFy4Pn0A%3D&amp;reserved=0</vt:lpwstr>
      </vt:variant>
      <vt:variant>
        <vt:lpwstr/>
      </vt:variant>
      <vt:variant>
        <vt:i4>4456531</vt:i4>
      </vt:variant>
      <vt:variant>
        <vt:i4>12</vt:i4>
      </vt:variant>
      <vt:variant>
        <vt:i4>0</vt:i4>
      </vt:variant>
      <vt:variant>
        <vt:i4>5</vt:i4>
      </vt:variant>
      <vt:variant>
        <vt:lpwstr>https://intranet.ndiastaff.ndia.gov.au/corporate-services/communications-media/Pages/Tools-and-templates.aspx</vt:lpwstr>
      </vt:variant>
      <vt:variant>
        <vt:lpwstr/>
      </vt:variant>
      <vt:variant>
        <vt:i4>4259851</vt:i4>
      </vt:variant>
      <vt:variant>
        <vt:i4>9</vt:i4>
      </vt:variant>
      <vt:variant>
        <vt:i4>0</vt:i4>
      </vt:variant>
      <vt:variant>
        <vt:i4>5</vt:i4>
      </vt:variant>
      <vt:variant>
        <vt:lpwstr>https://www.stylemanual.gov.au/structuring-content/lists</vt:lpwstr>
      </vt:variant>
      <vt:variant>
        <vt:lpwstr/>
      </vt:variant>
      <vt:variant>
        <vt:i4>7929980</vt:i4>
      </vt:variant>
      <vt:variant>
        <vt:i4>6</vt:i4>
      </vt:variant>
      <vt:variant>
        <vt:i4>0</vt:i4>
      </vt:variant>
      <vt:variant>
        <vt:i4>5</vt:i4>
      </vt:variant>
      <vt:variant>
        <vt:lpwstr>https://intranet.ndiastaff.ndia.gov.au/corporate-services/accessibility/Pages/MS-Word.aspx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Terence</dc:creator>
  <cp:keywords/>
  <dc:description/>
  <cp:lastModifiedBy>Birch, Terence</cp:lastModifiedBy>
  <cp:revision>8</cp:revision>
  <cp:lastPrinted>2026-05-13T03:51:00Z</cp:lastPrinted>
  <dcterms:created xsi:type="dcterms:W3CDTF">2026-05-13T01:12:00Z</dcterms:created>
  <dcterms:modified xsi:type="dcterms:W3CDTF">2026-05-13T03:56:00Z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