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FD6C" w14:textId="44D1ACC3" w:rsidR="00466027" w:rsidRPr="006E0045" w:rsidRDefault="009F05FF" w:rsidP="00466FF1">
      <w:pPr>
        <w:pStyle w:val="Heading1"/>
        <w:rPr>
          <w:sz w:val="36"/>
          <w:szCs w:val="36"/>
        </w:rPr>
      </w:pPr>
      <w:r w:rsidRPr="1DE484B1">
        <w:rPr>
          <w:sz w:val="36"/>
          <w:szCs w:val="36"/>
        </w:rPr>
        <w:t>Transcript</w:t>
      </w:r>
      <w:r w:rsidR="008874E7" w:rsidRPr="1DE484B1">
        <w:rPr>
          <w:sz w:val="36"/>
          <w:szCs w:val="36"/>
        </w:rPr>
        <w:t xml:space="preserve">: </w:t>
      </w:r>
      <w:r w:rsidR="479D0EF4" w:rsidRPr="1DE484B1">
        <w:rPr>
          <w:sz w:val="36"/>
          <w:szCs w:val="36"/>
        </w:rPr>
        <w:t>What does the PRG do?</w:t>
      </w:r>
    </w:p>
    <w:p w14:paraId="419C903E" w14:textId="7E5EFCC8" w:rsidR="002D7D67" w:rsidRDefault="6FA36F77" w:rsidP="00466FF1">
      <w:pPr>
        <w:pStyle w:val="Heading4"/>
        <w:rPr>
          <w:b w:val="0"/>
          <w:bCs w:val="0"/>
        </w:rPr>
      </w:pPr>
      <w:r>
        <w:rPr>
          <w:b w:val="0"/>
          <w:bCs w:val="0"/>
        </w:rPr>
        <w:t>Duration: 2:52 minutes</w:t>
      </w:r>
    </w:p>
    <w:p w14:paraId="045300CB" w14:textId="59623D6D" w:rsidR="002D7D67" w:rsidRDefault="002D7D67" w:rsidP="173D6521"/>
    <w:p w14:paraId="6630A2DD" w14:textId="54F2D1BD" w:rsidR="002D7D67" w:rsidRDefault="00225F07" w:rsidP="00466FF1">
      <w:pPr>
        <w:pStyle w:val="Heading4"/>
      </w:pPr>
      <w:r>
        <w:t>[Transcript begins]</w:t>
      </w:r>
    </w:p>
    <w:p w14:paraId="4016A60E" w14:textId="77777777" w:rsidR="00466FF1" w:rsidRPr="00466FF1" w:rsidRDefault="00466FF1" w:rsidP="00466FF1"/>
    <w:p w14:paraId="50D57DAE" w14:textId="55710035" w:rsidR="44BE0D60" w:rsidRDefault="44BE0D60" w:rsidP="1DE484B1">
      <w:r w:rsidRPr="1DE484B1">
        <w:rPr>
          <w:sz w:val="24"/>
          <w:szCs w:val="24"/>
        </w:rPr>
        <w:t>NICK:</w:t>
      </w:r>
    </w:p>
    <w:p w14:paraId="08878866" w14:textId="11F7868F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What I love about the PRG is that we have such a diverse range of individuals so it's such a rich group of people.</w:t>
      </w:r>
    </w:p>
    <w:p w14:paraId="422F66D2" w14:textId="6CAFC04A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KAREN:</w:t>
      </w:r>
    </w:p>
    <w:p w14:paraId="7651F990" w14:textId="1C6FB1BE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I'm Karen, I'm a member of the NDIA Participant Reference Group.</w:t>
      </w:r>
    </w:p>
    <w:p w14:paraId="0B95C5B5" w14:textId="7D085752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MELO:</w:t>
      </w:r>
    </w:p>
    <w:p w14:paraId="0DCF0119" w14:textId="3A4DF01A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My name is Melo. I'm a PRG member. I'm part of the PRG because I am a carer for my daughter.</w:t>
      </w:r>
    </w:p>
    <w:p w14:paraId="06A85132" w14:textId="61EC2D73" w:rsidR="44BE0D60" w:rsidRDefault="44BE0D60" w:rsidP="1DE484B1">
      <w:r w:rsidRPr="1DE484B1">
        <w:rPr>
          <w:sz w:val="24"/>
          <w:szCs w:val="24"/>
        </w:rPr>
        <w:t>NICK:</w:t>
      </w:r>
    </w:p>
    <w:p w14:paraId="591E0CF7" w14:textId="58E46808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My name is Nick and I am part of the Participant Reference Group.</w:t>
      </w:r>
    </w:p>
    <w:p w14:paraId="27D8498D" w14:textId="3AD0C191" w:rsidR="44BE0D60" w:rsidRDefault="44BE0D60" w:rsidP="1DE484B1">
      <w:r w:rsidRPr="1DE484B1">
        <w:rPr>
          <w:sz w:val="24"/>
          <w:szCs w:val="24"/>
        </w:rPr>
        <w:t>MELINDA:</w:t>
      </w:r>
    </w:p>
    <w:p w14:paraId="2AA1BDCF" w14:textId="41D7EB18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My name’s Melinda and I’m from South Australia and I joined the PRG.</w:t>
      </w:r>
    </w:p>
    <w:p w14:paraId="170DF185" w14:textId="0BD6FB90" w:rsidR="44BE0D60" w:rsidRDefault="44BE0D60" w:rsidP="1DE484B1">
      <w:r w:rsidRPr="1DE484B1">
        <w:rPr>
          <w:sz w:val="24"/>
          <w:szCs w:val="24"/>
        </w:rPr>
        <w:t>CHRIS:</w:t>
      </w:r>
    </w:p>
    <w:p w14:paraId="6983E20B" w14:textId="46BAB230" w:rsidR="44BE0D60" w:rsidRDefault="44BE0D60" w:rsidP="1DE484B1">
      <w:pPr>
        <w:rPr>
          <w:sz w:val="24"/>
          <w:szCs w:val="24"/>
        </w:rPr>
      </w:pPr>
      <w:proofErr w:type="gramStart"/>
      <w:r w:rsidRPr="1DE484B1">
        <w:rPr>
          <w:sz w:val="24"/>
          <w:szCs w:val="24"/>
        </w:rPr>
        <w:t>So</w:t>
      </w:r>
      <w:proofErr w:type="gramEnd"/>
      <w:r w:rsidRPr="1DE484B1">
        <w:rPr>
          <w:sz w:val="24"/>
          <w:szCs w:val="24"/>
        </w:rPr>
        <w:t xml:space="preserve"> I’m Chris and I'm a member of the Participant Reference Group.</w:t>
      </w:r>
    </w:p>
    <w:p w14:paraId="05BB23B5" w14:textId="50C6DD4F" w:rsidR="44BE0D60" w:rsidRDefault="44BE0D60" w:rsidP="1DE484B1">
      <w:r w:rsidRPr="1DE484B1">
        <w:rPr>
          <w:sz w:val="24"/>
          <w:szCs w:val="24"/>
        </w:rPr>
        <w:t>DONNA:</w:t>
      </w:r>
    </w:p>
    <w:p w14:paraId="3E7C0FB9" w14:textId="5BC5682A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I’m Donna Purcell and I am the NDIA’s Participant Advocate. The PRG or Participant Reference Group is a group of people who have lived experience of disability</w:t>
      </w:r>
      <w:r w:rsidR="4B009055" w:rsidRPr="1DE484B1">
        <w:rPr>
          <w:sz w:val="24"/>
          <w:szCs w:val="24"/>
        </w:rPr>
        <w:t>,</w:t>
      </w:r>
      <w:r w:rsidRPr="1DE484B1">
        <w:rPr>
          <w:sz w:val="24"/>
          <w:szCs w:val="24"/>
        </w:rPr>
        <w:t xml:space="preserve"> and they share with us their experiences</w:t>
      </w:r>
      <w:r w:rsidR="4512956D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and their insights to help shape the NDIS.</w:t>
      </w:r>
    </w:p>
    <w:p w14:paraId="09E0C3CA" w14:textId="2FAD70BF" w:rsidR="583A4D55" w:rsidRDefault="583A4D55" w:rsidP="1DE484B1">
      <w:r w:rsidRPr="1DE484B1">
        <w:rPr>
          <w:sz w:val="24"/>
          <w:szCs w:val="24"/>
        </w:rPr>
        <w:t>KAREN:</w:t>
      </w:r>
    </w:p>
    <w:p w14:paraId="16C7A420" w14:textId="1ED7C489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I really love to be able to get out there</w:t>
      </w:r>
      <w:r w:rsidR="56CB8F7D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and represent myself and my community</w:t>
      </w:r>
      <w:r w:rsidR="70BFC6EF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as an autistic person</w:t>
      </w:r>
      <w:r w:rsidR="67F9ECEB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who doesn't fit the stereotypical norms</w:t>
      </w:r>
      <w:r w:rsidR="264CB698" w:rsidRPr="1DE484B1">
        <w:rPr>
          <w:sz w:val="24"/>
          <w:szCs w:val="24"/>
        </w:rPr>
        <w:t xml:space="preserve">, </w:t>
      </w:r>
      <w:proofErr w:type="gramStart"/>
      <w:r w:rsidRPr="1DE484B1">
        <w:rPr>
          <w:sz w:val="24"/>
          <w:szCs w:val="24"/>
        </w:rPr>
        <w:t>and also</w:t>
      </w:r>
      <w:proofErr w:type="gramEnd"/>
      <w:r w:rsidRPr="1DE484B1">
        <w:rPr>
          <w:sz w:val="24"/>
          <w:szCs w:val="24"/>
        </w:rPr>
        <w:t xml:space="preserve"> comes from </w:t>
      </w:r>
      <w:proofErr w:type="gramStart"/>
      <w:r w:rsidRPr="1DE484B1">
        <w:rPr>
          <w:sz w:val="24"/>
          <w:szCs w:val="24"/>
        </w:rPr>
        <w:t>a very unique</w:t>
      </w:r>
      <w:proofErr w:type="gramEnd"/>
      <w:r w:rsidRPr="1DE484B1">
        <w:rPr>
          <w:sz w:val="24"/>
          <w:szCs w:val="24"/>
        </w:rPr>
        <w:t>, remote</w:t>
      </w:r>
      <w:r w:rsidR="02DACCB6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regional place.</w:t>
      </w:r>
    </w:p>
    <w:p w14:paraId="14DC1172" w14:textId="3D0AFED1" w:rsidR="59A35176" w:rsidRDefault="59A35176" w:rsidP="1DE484B1">
      <w:r w:rsidRPr="1DE484B1">
        <w:rPr>
          <w:sz w:val="24"/>
          <w:szCs w:val="24"/>
        </w:rPr>
        <w:t>NICK:</w:t>
      </w:r>
    </w:p>
    <w:p w14:paraId="33EA3FBE" w14:textId="73406DF5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My motivation for joining the Participant</w:t>
      </w:r>
      <w:r w:rsidR="5BAAF8AC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Reference Group was around</w:t>
      </w:r>
      <w:r w:rsidR="4B4A5F3D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being able to be a contributor</w:t>
      </w:r>
      <w:r w:rsidR="3AFEADBD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to the shaping and reshaping of</w:t>
      </w:r>
      <w:r w:rsidR="6C514D7A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what I believe is one of the greatest</w:t>
      </w:r>
      <w:r w:rsidR="0CC7F574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initiatives in Australia</w:t>
      </w:r>
      <w:r w:rsidR="426B2E3B" w:rsidRPr="1DE484B1">
        <w:rPr>
          <w:sz w:val="24"/>
          <w:szCs w:val="24"/>
        </w:rPr>
        <w:t xml:space="preserve">, </w:t>
      </w:r>
      <w:r w:rsidRPr="1DE484B1">
        <w:rPr>
          <w:sz w:val="24"/>
          <w:szCs w:val="24"/>
        </w:rPr>
        <w:t>and that is the NDIS.</w:t>
      </w:r>
    </w:p>
    <w:p w14:paraId="68C07B5C" w14:textId="59AB210B" w:rsidR="31A03BE2" w:rsidRDefault="31A03BE2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MELINDA:</w:t>
      </w:r>
    </w:p>
    <w:p w14:paraId="0BA27F0F" w14:textId="2B768EFA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lastRenderedPageBreak/>
        <w:t>It makes me proud to</w:t>
      </w:r>
      <w:r w:rsidR="67D905FF" w:rsidRPr="1DE484B1">
        <w:rPr>
          <w:sz w:val="24"/>
          <w:szCs w:val="24"/>
        </w:rPr>
        <w:t>...</w:t>
      </w:r>
      <w:r w:rsidRPr="1DE484B1">
        <w:rPr>
          <w:sz w:val="24"/>
          <w:szCs w:val="24"/>
        </w:rPr>
        <w:t xml:space="preserve"> to join</w:t>
      </w:r>
      <w:r w:rsidR="11FACA36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and give my feedback</w:t>
      </w:r>
      <w:r w:rsidR="303FBB9E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because it's important to hear from people</w:t>
      </w:r>
      <w:r w:rsidR="725FCD19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with intellectual disabilities</w:t>
      </w:r>
      <w:r w:rsidR="3D30F7D8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and all different disabilities.</w:t>
      </w:r>
    </w:p>
    <w:p w14:paraId="534FAB33" w14:textId="629A7837" w:rsidR="756A3F2A" w:rsidRDefault="756A3F2A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MELO:</w:t>
      </w:r>
    </w:p>
    <w:p w14:paraId="1B8B398F" w14:textId="2C94FF61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It’s really humbling to be part of the PRG</w:t>
      </w:r>
      <w:r w:rsidR="0E3866C0" w:rsidRPr="1DE484B1">
        <w:rPr>
          <w:sz w:val="24"/>
          <w:szCs w:val="24"/>
        </w:rPr>
        <w:t xml:space="preserve">, </w:t>
      </w:r>
      <w:r w:rsidRPr="1DE484B1">
        <w:rPr>
          <w:sz w:val="24"/>
          <w:szCs w:val="24"/>
        </w:rPr>
        <w:t>to be part of a conversation in this setting</w:t>
      </w:r>
      <w:r w:rsidR="608F7FF0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that's going back to government.</w:t>
      </w:r>
    </w:p>
    <w:p w14:paraId="2C4E00E5" w14:textId="66DCC64F" w:rsidR="6A7F7C35" w:rsidRDefault="6A7F7C35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DONNA:</w:t>
      </w:r>
    </w:p>
    <w:p w14:paraId="6CFBF942" w14:textId="777CEE76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I really value</w:t>
      </w:r>
      <w:r w:rsidR="61423C2D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the honesty and the insights</w:t>
      </w:r>
      <w:r w:rsidR="709EDDDD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that people do share with us.</w:t>
      </w:r>
      <w:r w:rsidR="5818EE89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We have created a very trusted environment</w:t>
      </w:r>
      <w:r w:rsidR="7EFD2DF8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where people are willing to be</w:t>
      </w:r>
      <w:r w:rsidR="0AC566F8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very open and honest</w:t>
      </w:r>
      <w:r w:rsidR="22965E0D" w:rsidRPr="1DE484B1">
        <w:rPr>
          <w:sz w:val="24"/>
          <w:szCs w:val="24"/>
        </w:rPr>
        <w:t>,</w:t>
      </w:r>
      <w:r w:rsidRPr="1DE484B1">
        <w:rPr>
          <w:sz w:val="24"/>
          <w:szCs w:val="24"/>
        </w:rPr>
        <w:t xml:space="preserve"> and</w:t>
      </w:r>
      <w:r w:rsidR="68A7E2DF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vulnerable sometimes</w:t>
      </w:r>
      <w:r w:rsidR="24C49B1E" w:rsidRPr="1DE484B1">
        <w:rPr>
          <w:sz w:val="24"/>
          <w:szCs w:val="24"/>
        </w:rPr>
        <w:t xml:space="preserve">, </w:t>
      </w:r>
      <w:r w:rsidRPr="1DE484B1">
        <w:rPr>
          <w:sz w:val="24"/>
          <w:szCs w:val="24"/>
        </w:rPr>
        <w:t>to share their experiences and their stories</w:t>
      </w:r>
      <w:r w:rsidR="0ADD5BC7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for us to learn from that.</w:t>
      </w:r>
      <w:r w:rsidR="5A50D1EB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And that is so important</w:t>
      </w:r>
      <w:r w:rsidR="4290F446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and valuable to us.</w:t>
      </w:r>
    </w:p>
    <w:p w14:paraId="01D18E85" w14:textId="316CF7DE" w:rsidR="6D94EB37" w:rsidRDefault="6D94EB37" w:rsidP="1DE484B1">
      <w:r w:rsidRPr="1DE484B1">
        <w:rPr>
          <w:sz w:val="24"/>
          <w:szCs w:val="24"/>
        </w:rPr>
        <w:t>CHRIS:</w:t>
      </w:r>
    </w:p>
    <w:p w14:paraId="09825C64" w14:textId="7F113644" w:rsidR="44BE0D60" w:rsidRDefault="44BE0D60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I feel it’s important to try and give advice</w:t>
      </w:r>
      <w:r w:rsidR="52EA814B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 xml:space="preserve">and feedback for </w:t>
      </w:r>
      <w:proofErr w:type="gramStart"/>
      <w:r w:rsidRPr="1DE484B1">
        <w:rPr>
          <w:sz w:val="24"/>
          <w:szCs w:val="24"/>
        </w:rPr>
        <w:t>people</w:t>
      </w:r>
      <w:proofErr w:type="gramEnd"/>
      <w:r w:rsidR="1330CF71" w:rsidRPr="1DE484B1">
        <w:rPr>
          <w:sz w:val="24"/>
          <w:szCs w:val="24"/>
        </w:rPr>
        <w:t xml:space="preserve"> </w:t>
      </w:r>
      <w:r w:rsidRPr="1DE484B1">
        <w:rPr>
          <w:sz w:val="24"/>
          <w:szCs w:val="24"/>
        </w:rPr>
        <w:t>so it makes their lives better every day.</w:t>
      </w:r>
    </w:p>
    <w:p w14:paraId="244A72A7" w14:textId="2FB2B01E" w:rsidR="68660DE8" w:rsidRDefault="68660DE8" w:rsidP="1DE484B1">
      <w:pPr>
        <w:rPr>
          <w:sz w:val="24"/>
          <w:szCs w:val="24"/>
        </w:rPr>
      </w:pPr>
      <w:r w:rsidRPr="1DE484B1">
        <w:rPr>
          <w:sz w:val="24"/>
          <w:szCs w:val="24"/>
        </w:rPr>
        <w:t>MELO:</w:t>
      </w:r>
    </w:p>
    <w:p w14:paraId="7E0D2DA3" w14:textId="6BEBFC60" w:rsidR="44BE0D60" w:rsidRDefault="44BE0D60" w:rsidP="173D6521">
      <w:pPr>
        <w:rPr>
          <w:sz w:val="24"/>
          <w:szCs w:val="24"/>
        </w:rPr>
      </w:pPr>
      <w:r w:rsidRPr="173D6521">
        <w:rPr>
          <w:sz w:val="24"/>
          <w:szCs w:val="24"/>
        </w:rPr>
        <w:t>I think it is important</w:t>
      </w:r>
      <w:r w:rsidR="387EE8C8" w:rsidRPr="173D6521">
        <w:rPr>
          <w:sz w:val="24"/>
          <w:szCs w:val="24"/>
        </w:rPr>
        <w:t xml:space="preserve"> </w:t>
      </w:r>
      <w:r w:rsidRPr="173D6521">
        <w:rPr>
          <w:sz w:val="24"/>
          <w:szCs w:val="24"/>
        </w:rPr>
        <w:t>that we might impact</w:t>
      </w:r>
      <w:r w:rsidR="33B53AAC" w:rsidRPr="173D6521">
        <w:rPr>
          <w:sz w:val="24"/>
          <w:szCs w:val="24"/>
        </w:rPr>
        <w:t xml:space="preserve"> </w:t>
      </w:r>
      <w:r w:rsidRPr="173D6521">
        <w:rPr>
          <w:sz w:val="24"/>
          <w:szCs w:val="24"/>
        </w:rPr>
        <w:t>people's lives</w:t>
      </w:r>
      <w:r w:rsidR="7D7D3090" w:rsidRPr="173D6521">
        <w:rPr>
          <w:sz w:val="24"/>
          <w:szCs w:val="24"/>
        </w:rPr>
        <w:t>,</w:t>
      </w:r>
      <w:r w:rsidR="57B42F15" w:rsidRPr="173D6521">
        <w:rPr>
          <w:sz w:val="24"/>
          <w:szCs w:val="24"/>
        </w:rPr>
        <w:t xml:space="preserve"> </w:t>
      </w:r>
      <w:r w:rsidRPr="173D6521">
        <w:rPr>
          <w:sz w:val="24"/>
          <w:szCs w:val="24"/>
        </w:rPr>
        <w:t>and not only the people with a disability,</w:t>
      </w:r>
      <w:r w:rsidR="7F986E82" w:rsidRPr="173D6521">
        <w:rPr>
          <w:sz w:val="24"/>
          <w:szCs w:val="24"/>
        </w:rPr>
        <w:t xml:space="preserve"> </w:t>
      </w:r>
      <w:r w:rsidRPr="173D6521">
        <w:rPr>
          <w:sz w:val="24"/>
          <w:szCs w:val="24"/>
        </w:rPr>
        <w:t>but our community</w:t>
      </w:r>
      <w:r w:rsidR="64CA94A5" w:rsidRPr="173D6521">
        <w:rPr>
          <w:sz w:val="24"/>
          <w:szCs w:val="24"/>
        </w:rPr>
        <w:t xml:space="preserve"> </w:t>
      </w:r>
      <w:r w:rsidRPr="173D6521">
        <w:rPr>
          <w:sz w:val="24"/>
          <w:szCs w:val="24"/>
        </w:rPr>
        <w:t>as a whole and society.</w:t>
      </w:r>
      <w:r>
        <w:br/>
      </w:r>
    </w:p>
    <w:p w14:paraId="01D509EB" w14:textId="06276AD3" w:rsidR="31F38F9E" w:rsidRDefault="31F38F9E" w:rsidP="173D6521">
      <w:pPr>
        <w:rPr>
          <w:rFonts w:eastAsia="Arial" w:cs="Arial"/>
          <w:color w:val="000000" w:themeColor="text1"/>
          <w:sz w:val="24"/>
          <w:szCs w:val="24"/>
          <w:lang w:val="en-US"/>
        </w:rPr>
      </w:pPr>
      <w:r w:rsidRPr="173D6521">
        <w:rPr>
          <w:rFonts w:eastAsia="Arial" w:cs="Arial"/>
          <w:color w:val="000000" w:themeColor="text1"/>
          <w:sz w:val="24"/>
          <w:szCs w:val="24"/>
          <w:lang w:val="en-US"/>
        </w:rPr>
        <w:t xml:space="preserve">VOICEOVER: </w:t>
      </w:r>
    </w:p>
    <w:p w14:paraId="4A7C6C73" w14:textId="59E503E9" w:rsidR="31F38F9E" w:rsidRDefault="31F38F9E" w:rsidP="173D6521">
      <w:pPr>
        <w:rPr>
          <w:rFonts w:eastAsia="Arial" w:cs="Arial"/>
          <w:color w:val="000000" w:themeColor="text1"/>
          <w:sz w:val="24"/>
          <w:szCs w:val="24"/>
          <w:lang w:val="en-US"/>
        </w:rPr>
      </w:pPr>
      <w:r w:rsidRPr="173D6521">
        <w:rPr>
          <w:rFonts w:eastAsia="Arial" w:cs="Arial"/>
          <w:color w:val="000000" w:themeColor="text1"/>
          <w:sz w:val="24"/>
          <w:szCs w:val="24"/>
          <w:lang w:val="en-US"/>
        </w:rPr>
        <w:t>Want to share feedback on the NDIS?</w:t>
      </w:r>
    </w:p>
    <w:p w14:paraId="4B3BD9B4" w14:textId="01306AC1" w:rsidR="31F38F9E" w:rsidRDefault="31F38F9E" w:rsidP="173D6521">
      <w:pPr>
        <w:rPr>
          <w:rFonts w:eastAsia="Arial" w:cs="Arial"/>
          <w:color w:val="000000" w:themeColor="text1"/>
          <w:sz w:val="24"/>
          <w:szCs w:val="24"/>
          <w:lang w:val="en-US"/>
        </w:rPr>
      </w:pPr>
      <w:r w:rsidRPr="173D6521">
        <w:rPr>
          <w:rFonts w:eastAsia="Arial" w:cs="Arial"/>
          <w:color w:val="000000" w:themeColor="text1"/>
          <w:sz w:val="24"/>
          <w:szCs w:val="24"/>
          <w:lang w:val="en-US"/>
        </w:rPr>
        <w:t>Register with NDIS Engage at engage.ndis.gov.au</w:t>
      </w:r>
    </w:p>
    <w:p w14:paraId="586922E4" w14:textId="43379323" w:rsidR="173D6521" w:rsidRDefault="173D6521" w:rsidP="173D6521">
      <w:pPr>
        <w:rPr>
          <w:sz w:val="24"/>
          <w:szCs w:val="24"/>
        </w:rPr>
      </w:pPr>
    </w:p>
    <w:p w14:paraId="5C92CF07" w14:textId="5855FC50" w:rsidR="6A839F0C" w:rsidRDefault="00225F07" w:rsidP="002D7D67">
      <w:pPr>
        <w:spacing w:before="240" w:after="240"/>
        <w:rPr>
          <w:b/>
          <w:bCs/>
          <w:sz w:val="24"/>
          <w:szCs w:val="24"/>
        </w:rPr>
      </w:pPr>
      <w:r w:rsidRPr="6FF05214">
        <w:rPr>
          <w:rFonts w:cs="Arial"/>
          <w:b/>
          <w:bCs/>
          <w:sz w:val="24"/>
          <w:szCs w:val="24"/>
        </w:rPr>
        <w:t>[Transcript ends]</w:t>
      </w:r>
    </w:p>
    <w:sectPr w:rsidR="6A839F0C" w:rsidSect="00B87DA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27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49F5" w14:textId="77777777" w:rsidR="00482324" w:rsidRDefault="00482324" w:rsidP="002679FC">
      <w:r>
        <w:separator/>
      </w:r>
    </w:p>
  </w:endnote>
  <w:endnote w:type="continuationSeparator" w:id="0">
    <w:p w14:paraId="0B69612E" w14:textId="77777777" w:rsidR="00482324" w:rsidRDefault="00482324" w:rsidP="0026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662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51A3C" w14:textId="65249313" w:rsidR="005A3221" w:rsidRDefault="005A32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6FF05214">
          <w:t>2</w:t>
        </w:r>
        <w:r>
          <w:fldChar w:fldCharType="end"/>
        </w:r>
      </w:p>
    </w:sdtContent>
  </w:sdt>
  <w:p w14:paraId="27F51A3D" w14:textId="77777777" w:rsidR="003C3D27" w:rsidRPr="002679FC" w:rsidRDefault="003C3D27" w:rsidP="6FF05214">
    <w:pPr>
      <w:pStyle w:val="Footer"/>
      <w:rPr>
        <w:noProof/>
        <w:color w:val="652F7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1A3F" w14:textId="50764456" w:rsidR="003C3D27" w:rsidRPr="004D5F80" w:rsidRDefault="00000000" w:rsidP="6FF05214">
    <w:pPr>
      <w:pStyle w:val="Footer"/>
      <w:jc w:val="right"/>
      <w:rPr>
        <w:noProof/>
        <w:color w:val="652F76"/>
      </w:rPr>
    </w:pPr>
    <w:sdt>
      <w:sdtPr>
        <w:id w:val="-1375846919"/>
        <w:docPartObj>
          <w:docPartGallery w:val="Page Numbers (Bottom of Page)"/>
          <w:docPartUnique/>
        </w:docPartObj>
      </w:sdtPr>
      <w:sdtEndPr>
        <w:rPr>
          <w:noProof/>
          <w:color w:val="652F76"/>
        </w:rPr>
      </w:sdtEndPr>
      <w:sdtContent>
        <w:r w:rsidR="00115C0C" w:rsidRPr="6FF05214">
          <w:rPr>
            <w:color w:val="652F76"/>
          </w:rPr>
          <w:fldChar w:fldCharType="begin"/>
        </w:r>
        <w:r w:rsidR="00115C0C" w:rsidRPr="6FF05214">
          <w:rPr>
            <w:color w:val="652F76"/>
          </w:rPr>
          <w:instrText xml:space="preserve"> PAGE   \* MERGEFORMAT </w:instrText>
        </w:r>
        <w:r w:rsidR="00115C0C" w:rsidRPr="6FF05214">
          <w:rPr>
            <w:color w:val="652F76"/>
          </w:rPr>
          <w:fldChar w:fldCharType="separate"/>
        </w:r>
        <w:r w:rsidR="6FF05214" w:rsidRPr="6FF05214">
          <w:rPr>
            <w:color w:val="652F76"/>
          </w:rPr>
          <w:t>1</w:t>
        </w:r>
        <w:r w:rsidR="00115C0C" w:rsidRPr="6FF05214">
          <w:rPr>
            <w:color w:val="652F7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DB7D" w14:textId="77777777" w:rsidR="00482324" w:rsidRDefault="00482324" w:rsidP="002679FC">
      <w:r>
        <w:separator/>
      </w:r>
    </w:p>
  </w:footnote>
  <w:footnote w:type="continuationSeparator" w:id="0">
    <w:p w14:paraId="0AB5C153" w14:textId="77777777" w:rsidR="00482324" w:rsidRDefault="00482324" w:rsidP="0026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1A3B" w14:textId="77777777" w:rsidR="003C3D27" w:rsidRDefault="003C3D27" w:rsidP="003C3D27">
    <w:pPr>
      <w:pStyle w:val="Header"/>
      <w:tabs>
        <w:tab w:val="clear" w:pos="4513"/>
        <w:tab w:val="clear" w:pos="9026"/>
        <w:tab w:val="left" w:pos="361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1A3E" w14:textId="77777777" w:rsidR="003C3D27" w:rsidRPr="006132FA" w:rsidRDefault="6FF05214" w:rsidP="6FF05214">
    <w:pPr>
      <w:spacing w:before="120"/>
      <w:jc w:val="right"/>
      <w:rPr>
        <w:b/>
        <w:bCs/>
      </w:rPr>
    </w:pPr>
    <w:r>
      <w:rPr>
        <w:noProof/>
      </w:rPr>
      <w:drawing>
        <wp:inline distT="0" distB="0" distL="0" distR="0" wp14:anchorId="6C828640" wp14:editId="7232B55F">
          <wp:extent cx="1825625" cy="953770"/>
          <wp:effectExtent l="0" t="0" r="3175" b="0"/>
          <wp:docPr id="9" name="Picture 9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_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FF0"/>
    <w:multiLevelType w:val="hybridMultilevel"/>
    <w:tmpl w:val="3F8AE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26FD"/>
    <w:multiLevelType w:val="hybridMultilevel"/>
    <w:tmpl w:val="D764D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1EF7"/>
    <w:multiLevelType w:val="hybridMultilevel"/>
    <w:tmpl w:val="0962330A"/>
    <w:lvl w:ilvl="0" w:tplc="25847B6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22347"/>
    <w:multiLevelType w:val="hybridMultilevel"/>
    <w:tmpl w:val="3DD229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E64DB"/>
    <w:multiLevelType w:val="hybridMultilevel"/>
    <w:tmpl w:val="CCE05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D5492"/>
    <w:multiLevelType w:val="hybridMultilevel"/>
    <w:tmpl w:val="51FE1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F5642"/>
    <w:multiLevelType w:val="hybridMultilevel"/>
    <w:tmpl w:val="DCAA1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D069F"/>
    <w:multiLevelType w:val="hybridMultilevel"/>
    <w:tmpl w:val="667C2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093E"/>
    <w:multiLevelType w:val="hybridMultilevel"/>
    <w:tmpl w:val="7FB82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30F1D"/>
    <w:multiLevelType w:val="hybridMultilevel"/>
    <w:tmpl w:val="688C4B9C"/>
    <w:lvl w:ilvl="0" w:tplc="09984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34E0"/>
    <w:multiLevelType w:val="hybridMultilevel"/>
    <w:tmpl w:val="EEC48A50"/>
    <w:lvl w:ilvl="0" w:tplc="C1BAB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52F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7163B"/>
    <w:multiLevelType w:val="hybridMultilevel"/>
    <w:tmpl w:val="27600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36A0A"/>
    <w:multiLevelType w:val="hybridMultilevel"/>
    <w:tmpl w:val="1A20AA4A"/>
    <w:lvl w:ilvl="0" w:tplc="09984D4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3FED3175"/>
    <w:multiLevelType w:val="hybridMultilevel"/>
    <w:tmpl w:val="C1266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A58C4"/>
    <w:multiLevelType w:val="hybridMultilevel"/>
    <w:tmpl w:val="65EA28A4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506B6185"/>
    <w:multiLevelType w:val="hybridMultilevel"/>
    <w:tmpl w:val="E9223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B728B"/>
    <w:multiLevelType w:val="hybridMultilevel"/>
    <w:tmpl w:val="F9CA7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73DDC"/>
    <w:multiLevelType w:val="hybridMultilevel"/>
    <w:tmpl w:val="FBD48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44B12"/>
    <w:multiLevelType w:val="hybridMultilevel"/>
    <w:tmpl w:val="54FE0A22"/>
    <w:lvl w:ilvl="0" w:tplc="09984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B034D"/>
    <w:multiLevelType w:val="multilevel"/>
    <w:tmpl w:val="AB6A7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75C4D48"/>
    <w:multiLevelType w:val="hybridMultilevel"/>
    <w:tmpl w:val="EFA65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28665">
    <w:abstractNumId w:val="10"/>
  </w:num>
  <w:num w:numId="2" w16cid:durableId="912667317">
    <w:abstractNumId w:val="13"/>
  </w:num>
  <w:num w:numId="3" w16cid:durableId="1513379198">
    <w:abstractNumId w:val="8"/>
  </w:num>
  <w:num w:numId="4" w16cid:durableId="606082022">
    <w:abstractNumId w:val="3"/>
  </w:num>
  <w:num w:numId="5" w16cid:durableId="1697849198">
    <w:abstractNumId w:val="20"/>
  </w:num>
  <w:num w:numId="6" w16cid:durableId="529532373">
    <w:abstractNumId w:val="4"/>
  </w:num>
  <w:num w:numId="7" w16cid:durableId="974287960">
    <w:abstractNumId w:val="15"/>
  </w:num>
  <w:num w:numId="8" w16cid:durableId="300119571">
    <w:abstractNumId w:val="6"/>
  </w:num>
  <w:num w:numId="9" w16cid:durableId="1535733668">
    <w:abstractNumId w:val="0"/>
  </w:num>
  <w:num w:numId="10" w16cid:durableId="1337415457">
    <w:abstractNumId w:val="2"/>
  </w:num>
  <w:num w:numId="11" w16cid:durableId="1893155913">
    <w:abstractNumId w:val="17"/>
  </w:num>
  <w:num w:numId="12" w16cid:durableId="869731314">
    <w:abstractNumId w:val="14"/>
  </w:num>
  <w:num w:numId="13" w16cid:durableId="1715158114">
    <w:abstractNumId w:val="1"/>
  </w:num>
  <w:num w:numId="14" w16cid:durableId="1386834806">
    <w:abstractNumId w:val="16"/>
  </w:num>
  <w:num w:numId="15" w16cid:durableId="291785295">
    <w:abstractNumId w:val="7"/>
  </w:num>
  <w:num w:numId="16" w16cid:durableId="179398169">
    <w:abstractNumId w:val="5"/>
  </w:num>
  <w:num w:numId="17" w16cid:durableId="605768310">
    <w:abstractNumId w:val="11"/>
  </w:num>
  <w:num w:numId="18" w16cid:durableId="979502314">
    <w:abstractNumId w:val="9"/>
  </w:num>
  <w:num w:numId="19" w16cid:durableId="707100175">
    <w:abstractNumId w:val="18"/>
  </w:num>
  <w:num w:numId="20" w16cid:durableId="1436554234">
    <w:abstractNumId w:val="12"/>
  </w:num>
  <w:num w:numId="21" w16cid:durableId="1929344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0E"/>
    <w:rsid w:val="00002A0E"/>
    <w:rsid w:val="00005171"/>
    <w:rsid w:val="00007A23"/>
    <w:rsid w:val="00017DDA"/>
    <w:rsid w:val="00023FDA"/>
    <w:rsid w:val="00030233"/>
    <w:rsid w:val="0003163D"/>
    <w:rsid w:val="000348DB"/>
    <w:rsid w:val="0004119C"/>
    <w:rsid w:val="00053229"/>
    <w:rsid w:val="00053C34"/>
    <w:rsid w:val="0006448E"/>
    <w:rsid w:val="00070E5A"/>
    <w:rsid w:val="00085E3A"/>
    <w:rsid w:val="00093895"/>
    <w:rsid w:val="000A6929"/>
    <w:rsid w:val="000B04BE"/>
    <w:rsid w:val="000B4E58"/>
    <w:rsid w:val="000B4FC7"/>
    <w:rsid w:val="000C14C1"/>
    <w:rsid w:val="000C7285"/>
    <w:rsid w:val="000D630E"/>
    <w:rsid w:val="000D679D"/>
    <w:rsid w:val="000D7174"/>
    <w:rsid w:val="000E45D3"/>
    <w:rsid w:val="000E744C"/>
    <w:rsid w:val="00103B6C"/>
    <w:rsid w:val="00104BE9"/>
    <w:rsid w:val="00111DB1"/>
    <w:rsid w:val="00115C0C"/>
    <w:rsid w:val="0011716E"/>
    <w:rsid w:val="001209B6"/>
    <w:rsid w:val="00121628"/>
    <w:rsid w:val="00122DCA"/>
    <w:rsid w:val="00130F3D"/>
    <w:rsid w:val="001369AD"/>
    <w:rsid w:val="00145CC6"/>
    <w:rsid w:val="001460D4"/>
    <w:rsid w:val="00146176"/>
    <w:rsid w:val="00160E31"/>
    <w:rsid w:val="00165DD1"/>
    <w:rsid w:val="001735AC"/>
    <w:rsid w:val="00174D10"/>
    <w:rsid w:val="00195A89"/>
    <w:rsid w:val="001A220D"/>
    <w:rsid w:val="001B5B9A"/>
    <w:rsid w:val="001C081A"/>
    <w:rsid w:val="001C6615"/>
    <w:rsid w:val="001D34DB"/>
    <w:rsid w:val="001D3D61"/>
    <w:rsid w:val="001D4346"/>
    <w:rsid w:val="001E630D"/>
    <w:rsid w:val="0020055C"/>
    <w:rsid w:val="00213610"/>
    <w:rsid w:val="00215938"/>
    <w:rsid w:val="00225F07"/>
    <w:rsid w:val="002614C2"/>
    <w:rsid w:val="00263EB8"/>
    <w:rsid w:val="00265BCA"/>
    <w:rsid w:val="002679FC"/>
    <w:rsid w:val="00275248"/>
    <w:rsid w:val="00282519"/>
    <w:rsid w:val="002902E0"/>
    <w:rsid w:val="002A2DA5"/>
    <w:rsid w:val="002A4053"/>
    <w:rsid w:val="002B12F1"/>
    <w:rsid w:val="002B489F"/>
    <w:rsid w:val="002C6AF7"/>
    <w:rsid w:val="002D4C9E"/>
    <w:rsid w:val="002D7D67"/>
    <w:rsid w:val="002E09A3"/>
    <w:rsid w:val="002E1C78"/>
    <w:rsid w:val="002E795E"/>
    <w:rsid w:val="002F44BE"/>
    <w:rsid w:val="00307FD9"/>
    <w:rsid w:val="00335C62"/>
    <w:rsid w:val="003404A6"/>
    <w:rsid w:val="00345C21"/>
    <w:rsid w:val="00365618"/>
    <w:rsid w:val="00367C71"/>
    <w:rsid w:val="00375600"/>
    <w:rsid w:val="00375DFF"/>
    <w:rsid w:val="0038638E"/>
    <w:rsid w:val="00391A5B"/>
    <w:rsid w:val="003A21B0"/>
    <w:rsid w:val="003A2731"/>
    <w:rsid w:val="003A53E2"/>
    <w:rsid w:val="003A5D8C"/>
    <w:rsid w:val="003B2BB8"/>
    <w:rsid w:val="003B6590"/>
    <w:rsid w:val="003C35B6"/>
    <w:rsid w:val="003C3D27"/>
    <w:rsid w:val="003D34FF"/>
    <w:rsid w:val="003D57E2"/>
    <w:rsid w:val="003E0A63"/>
    <w:rsid w:val="003F3E95"/>
    <w:rsid w:val="00401F21"/>
    <w:rsid w:val="00404FD6"/>
    <w:rsid w:val="00410E13"/>
    <w:rsid w:val="00425854"/>
    <w:rsid w:val="00425FC9"/>
    <w:rsid w:val="0042726E"/>
    <w:rsid w:val="0043269B"/>
    <w:rsid w:val="00433748"/>
    <w:rsid w:val="004350DB"/>
    <w:rsid w:val="00441488"/>
    <w:rsid w:val="00453860"/>
    <w:rsid w:val="004566C5"/>
    <w:rsid w:val="00466027"/>
    <w:rsid w:val="0046643B"/>
    <w:rsid w:val="00466FF1"/>
    <w:rsid w:val="00482324"/>
    <w:rsid w:val="004853EC"/>
    <w:rsid w:val="0049487A"/>
    <w:rsid w:val="004A360F"/>
    <w:rsid w:val="004A7266"/>
    <w:rsid w:val="004B54CA"/>
    <w:rsid w:val="004C1062"/>
    <w:rsid w:val="004D4F7B"/>
    <w:rsid w:val="004D5F80"/>
    <w:rsid w:val="004E250E"/>
    <w:rsid w:val="004E53A6"/>
    <w:rsid w:val="004E5CBF"/>
    <w:rsid w:val="00501A3D"/>
    <w:rsid w:val="00516227"/>
    <w:rsid w:val="005315F9"/>
    <w:rsid w:val="00551353"/>
    <w:rsid w:val="00552C70"/>
    <w:rsid w:val="00561D92"/>
    <w:rsid w:val="0056312E"/>
    <w:rsid w:val="0057106F"/>
    <w:rsid w:val="005727E4"/>
    <w:rsid w:val="0058040B"/>
    <w:rsid w:val="005857AB"/>
    <w:rsid w:val="005942E4"/>
    <w:rsid w:val="005A3221"/>
    <w:rsid w:val="005B26D4"/>
    <w:rsid w:val="005C0558"/>
    <w:rsid w:val="005C23B3"/>
    <w:rsid w:val="005C3AA9"/>
    <w:rsid w:val="005C3F0C"/>
    <w:rsid w:val="005C5E70"/>
    <w:rsid w:val="005C6F9E"/>
    <w:rsid w:val="005C7D1B"/>
    <w:rsid w:val="005D1013"/>
    <w:rsid w:val="005E219C"/>
    <w:rsid w:val="005E5739"/>
    <w:rsid w:val="005F72D8"/>
    <w:rsid w:val="006007BD"/>
    <w:rsid w:val="006020CB"/>
    <w:rsid w:val="006132FA"/>
    <w:rsid w:val="0061489E"/>
    <w:rsid w:val="00620EF4"/>
    <w:rsid w:val="00635035"/>
    <w:rsid w:val="0066520B"/>
    <w:rsid w:val="006703D1"/>
    <w:rsid w:val="00673F90"/>
    <w:rsid w:val="00677B8B"/>
    <w:rsid w:val="0068471C"/>
    <w:rsid w:val="0068721F"/>
    <w:rsid w:val="006A46FD"/>
    <w:rsid w:val="006A4CE7"/>
    <w:rsid w:val="006B5BCD"/>
    <w:rsid w:val="006C4F49"/>
    <w:rsid w:val="006C67CA"/>
    <w:rsid w:val="006C7F41"/>
    <w:rsid w:val="006D1539"/>
    <w:rsid w:val="006E0045"/>
    <w:rsid w:val="006E61A8"/>
    <w:rsid w:val="006F7E92"/>
    <w:rsid w:val="0070111B"/>
    <w:rsid w:val="00714946"/>
    <w:rsid w:val="0072486A"/>
    <w:rsid w:val="00731BFC"/>
    <w:rsid w:val="0074034B"/>
    <w:rsid w:val="00744314"/>
    <w:rsid w:val="00750F87"/>
    <w:rsid w:val="00751F0B"/>
    <w:rsid w:val="00772762"/>
    <w:rsid w:val="00785261"/>
    <w:rsid w:val="007879E2"/>
    <w:rsid w:val="007A3BD6"/>
    <w:rsid w:val="007B0256"/>
    <w:rsid w:val="007C0FE8"/>
    <w:rsid w:val="007C6A17"/>
    <w:rsid w:val="007D335B"/>
    <w:rsid w:val="007D4111"/>
    <w:rsid w:val="007E7F1B"/>
    <w:rsid w:val="007F7A9E"/>
    <w:rsid w:val="008015A9"/>
    <w:rsid w:val="00813988"/>
    <w:rsid w:val="008139DD"/>
    <w:rsid w:val="00820C6F"/>
    <w:rsid w:val="00820F6A"/>
    <w:rsid w:val="008212B5"/>
    <w:rsid w:val="0082727E"/>
    <w:rsid w:val="00830C06"/>
    <w:rsid w:val="00845B23"/>
    <w:rsid w:val="00861510"/>
    <w:rsid w:val="00867FFD"/>
    <w:rsid w:val="00884BCD"/>
    <w:rsid w:val="008874E7"/>
    <w:rsid w:val="0089195D"/>
    <w:rsid w:val="0089234A"/>
    <w:rsid w:val="008A20E0"/>
    <w:rsid w:val="008A6C34"/>
    <w:rsid w:val="008B4378"/>
    <w:rsid w:val="008C4F9F"/>
    <w:rsid w:val="008C77E6"/>
    <w:rsid w:val="008D5E46"/>
    <w:rsid w:val="008D7AC6"/>
    <w:rsid w:val="008E1B4E"/>
    <w:rsid w:val="008E4BAB"/>
    <w:rsid w:val="008E5ED8"/>
    <w:rsid w:val="008E6B44"/>
    <w:rsid w:val="008F0EC6"/>
    <w:rsid w:val="008F62B0"/>
    <w:rsid w:val="00900CF5"/>
    <w:rsid w:val="00902517"/>
    <w:rsid w:val="0090329E"/>
    <w:rsid w:val="009043C1"/>
    <w:rsid w:val="00910005"/>
    <w:rsid w:val="009107C0"/>
    <w:rsid w:val="00911524"/>
    <w:rsid w:val="00914FB7"/>
    <w:rsid w:val="009211E4"/>
    <w:rsid w:val="009225F0"/>
    <w:rsid w:val="00934104"/>
    <w:rsid w:val="009408ED"/>
    <w:rsid w:val="009552D8"/>
    <w:rsid w:val="00992BC6"/>
    <w:rsid w:val="009B515F"/>
    <w:rsid w:val="009C23C3"/>
    <w:rsid w:val="009D4252"/>
    <w:rsid w:val="009E1C6A"/>
    <w:rsid w:val="009E6444"/>
    <w:rsid w:val="009F05FF"/>
    <w:rsid w:val="009F0C6E"/>
    <w:rsid w:val="009F3CD6"/>
    <w:rsid w:val="00A117E6"/>
    <w:rsid w:val="00A14AAD"/>
    <w:rsid w:val="00A15FA8"/>
    <w:rsid w:val="00A161BF"/>
    <w:rsid w:val="00A37565"/>
    <w:rsid w:val="00A43370"/>
    <w:rsid w:val="00A43AD2"/>
    <w:rsid w:val="00A5573C"/>
    <w:rsid w:val="00A55CAE"/>
    <w:rsid w:val="00A82359"/>
    <w:rsid w:val="00A830CC"/>
    <w:rsid w:val="00A86437"/>
    <w:rsid w:val="00A9126A"/>
    <w:rsid w:val="00A9541E"/>
    <w:rsid w:val="00AA21DA"/>
    <w:rsid w:val="00AD2059"/>
    <w:rsid w:val="00AD6756"/>
    <w:rsid w:val="00AE1771"/>
    <w:rsid w:val="00AF7967"/>
    <w:rsid w:val="00B01DFB"/>
    <w:rsid w:val="00B01ECE"/>
    <w:rsid w:val="00B040CF"/>
    <w:rsid w:val="00B143CC"/>
    <w:rsid w:val="00B164FF"/>
    <w:rsid w:val="00B1748C"/>
    <w:rsid w:val="00B21F47"/>
    <w:rsid w:val="00B265AF"/>
    <w:rsid w:val="00B27EB5"/>
    <w:rsid w:val="00B32F75"/>
    <w:rsid w:val="00B45687"/>
    <w:rsid w:val="00B53FBC"/>
    <w:rsid w:val="00B60E6E"/>
    <w:rsid w:val="00B63936"/>
    <w:rsid w:val="00B643D0"/>
    <w:rsid w:val="00B75E0A"/>
    <w:rsid w:val="00B777A3"/>
    <w:rsid w:val="00B87DA1"/>
    <w:rsid w:val="00B901D1"/>
    <w:rsid w:val="00B92215"/>
    <w:rsid w:val="00B940A2"/>
    <w:rsid w:val="00BA2DB9"/>
    <w:rsid w:val="00BB3D53"/>
    <w:rsid w:val="00BC23FC"/>
    <w:rsid w:val="00BC46AE"/>
    <w:rsid w:val="00BD6C88"/>
    <w:rsid w:val="00BE7148"/>
    <w:rsid w:val="00BF2F94"/>
    <w:rsid w:val="00C02C48"/>
    <w:rsid w:val="00C03F65"/>
    <w:rsid w:val="00C11476"/>
    <w:rsid w:val="00C17ED2"/>
    <w:rsid w:val="00C21821"/>
    <w:rsid w:val="00C30357"/>
    <w:rsid w:val="00C36B69"/>
    <w:rsid w:val="00C42171"/>
    <w:rsid w:val="00C477E9"/>
    <w:rsid w:val="00C538AE"/>
    <w:rsid w:val="00C616F5"/>
    <w:rsid w:val="00C62D74"/>
    <w:rsid w:val="00C67ECA"/>
    <w:rsid w:val="00C75132"/>
    <w:rsid w:val="00C75298"/>
    <w:rsid w:val="00C75F8C"/>
    <w:rsid w:val="00C90DD0"/>
    <w:rsid w:val="00C937BA"/>
    <w:rsid w:val="00C952A9"/>
    <w:rsid w:val="00C96EE1"/>
    <w:rsid w:val="00CA39A8"/>
    <w:rsid w:val="00CB35D8"/>
    <w:rsid w:val="00CB5918"/>
    <w:rsid w:val="00CC35F2"/>
    <w:rsid w:val="00CC5F20"/>
    <w:rsid w:val="00CE3D90"/>
    <w:rsid w:val="00CE4A30"/>
    <w:rsid w:val="00CE67A4"/>
    <w:rsid w:val="00CF0D22"/>
    <w:rsid w:val="00D033F8"/>
    <w:rsid w:val="00D04AF2"/>
    <w:rsid w:val="00D074FD"/>
    <w:rsid w:val="00D219C7"/>
    <w:rsid w:val="00D25AC2"/>
    <w:rsid w:val="00D4087F"/>
    <w:rsid w:val="00D43E83"/>
    <w:rsid w:val="00D45DD1"/>
    <w:rsid w:val="00D50285"/>
    <w:rsid w:val="00D522E2"/>
    <w:rsid w:val="00D5393E"/>
    <w:rsid w:val="00D54800"/>
    <w:rsid w:val="00D67AB8"/>
    <w:rsid w:val="00D7229F"/>
    <w:rsid w:val="00D7517C"/>
    <w:rsid w:val="00D76F17"/>
    <w:rsid w:val="00DA0F0A"/>
    <w:rsid w:val="00DA38F0"/>
    <w:rsid w:val="00DA3D98"/>
    <w:rsid w:val="00DC435A"/>
    <w:rsid w:val="00DD0575"/>
    <w:rsid w:val="00E16EB4"/>
    <w:rsid w:val="00E2072F"/>
    <w:rsid w:val="00E21EA8"/>
    <w:rsid w:val="00E231CC"/>
    <w:rsid w:val="00E33904"/>
    <w:rsid w:val="00E34909"/>
    <w:rsid w:val="00E446C5"/>
    <w:rsid w:val="00E51DF1"/>
    <w:rsid w:val="00E6548E"/>
    <w:rsid w:val="00E675BE"/>
    <w:rsid w:val="00E71049"/>
    <w:rsid w:val="00E72A34"/>
    <w:rsid w:val="00E86DE9"/>
    <w:rsid w:val="00EC7678"/>
    <w:rsid w:val="00ED00DD"/>
    <w:rsid w:val="00ED0DDF"/>
    <w:rsid w:val="00ED27A5"/>
    <w:rsid w:val="00ED464A"/>
    <w:rsid w:val="00ED76A9"/>
    <w:rsid w:val="00ED785A"/>
    <w:rsid w:val="00EE2D6B"/>
    <w:rsid w:val="00EE486D"/>
    <w:rsid w:val="00EF0135"/>
    <w:rsid w:val="00F0305E"/>
    <w:rsid w:val="00F07A99"/>
    <w:rsid w:val="00F11E82"/>
    <w:rsid w:val="00F4295B"/>
    <w:rsid w:val="00F45C81"/>
    <w:rsid w:val="00F4697D"/>
    <w:rsid w:val="00F51B85"/>
    <w:rsid w:val="00F53D8E"/>
    <w:rsid w:val="00F62449"/>
    <w:rsid w:val="00F70A45"/>
    <w:rsid w:val="00F8331B"/>
    <w:rsid w:val="00F84386"/>
    <w:rsid w:val="00F9039C"/>
    <w:rsid w:val="00F90772"/>
    <w:rsid w:val="00F946A2"/>
    <w:rsid w:val="00FA307D"/>
    <w:rsid w:val="00FA38CE"/>
    <w:rsid w:val="00FB0D51"/>
    <w:rsid w:val="00FB2DCB"/>
    <w:rsid w:val="00FC1ACA"/>
    <w:rsid w:val="00FC71ED"/>
    <w:rsid w:val="00FD54A2"/>
    <w:rsid w:val="00FD6B2E"/>
    <w:rsid w:val="00FF4008"/>
    <w:rsid w:val="00FF4C46"/>
    <w:rsid w:val="01D66053"/>
    <w:rsid w:val="01E9B259"/>
    <w:rsid w:val="0219B929"/>
    <w:rsid w:val="02DACCB6"/>
    <w:rsid w:val="02DF0387"/>
    <w:rsid w:val="02FBAC33"/>
    <w:rsid w:val="035DD646"/>
    <w:rsid w:val="03B037DB"/>
    <w:rsid w:val="04321CF3"/>
    <w:rsid w:val="04F1E238"/>
    <w:rsid w:val="053A645E"/>
    <w:rsid w:val="054BBA17"/>
    <w:rsid w:val="072B7542"/>
    <w:rsid w:val="089EE6C0"/>
    <w:rsid w:val="08EA270C"/>
    <w:rsid w:val="092F1DDE"/>
    <w:rsid w:val="097208E7"/>
    <w:rsid w:val="09D225F9"/>
    <w:rsid w:val="09F2C7C4"/>
    <w:rsid w:val="0A0887B3"/>
    <w:rsid w:val="0A1B9ED8"/>
    <w:rsid w:val="0AA66E3E"/>
    <w:rsid w:val="0AC566F8"/>
    <w:rsid w:val="0ADD5BC7"/>
    <w:rsid w:val="0C0F8F3C"/>
    <w:rsid w:val="0CC7F574"/>
    <w:rsid w:val="0CD693F7"/>
    <w:rsid w:val="0D93FF8F"/>
    <w:rsid w:val="0DFABF5D"/>
    <w:rsid w:val="0E3866C0"/>
    <w:rsid w:val="0E5CADD3"/>
    <w:rsid w:val="0F0BE6C5"/>
    <w:rsid w:val="0F3672CC"/>
    <w:rsid w:val="0F755CA5"/>
    <w:rsid w:val="0F81BB3A"/>
    <w:rsid w:val="10EF9568"/>
    <w:rsid w:val="11385BF6"/>
    <w:rsid w:val="116D4650"/>
    <w:rsid w:val="11C3E63D"/>
    <w:rsid w:val="11DE7064"/>
    <w:rsid w:val="11FACA36"/>
    <w:rsid w:val="12011D2B"/>
    <w:rsid w:val="1330CF71"/>
    <w:rsid w:val="1346F73B"/>
    <w:rsid w:val="1485A0D2"/>
    <w:rsid w:val="14B498DB"/>
    <w:rsid w:val="156B03DA"/>
    <w:rsid w:val="15A69E57"/>
    <w:rsid w:val="168F8162"/>
    <w:rsid w:val="16BF89B2"/>
    <w:rsid w:val="173D6521"/>
    <w:rsid w:val="1743668D"/>
    <w:rsid w:val="1815AFC5"/>
    <w:rsid w:val="18BF3972"/>
    <w:rsid w:val="19E4F1EC"/>
    <w:rsid w:val="1A7C46CC"/>
    <w:rsid w:val="1ABEED80"/>
    <w:rsid w:val="1CE4CC68"/>
    <w:rsid w:val="1DD65211"/>
    <w:rsid w:val="1DE484B1"/>
    <w:rsid w:val="1F2D8111"/>
    <w:rsid w:val="1F51FE3A"/>
    <w:rsid w:val="1FE749EF"/>
    <w:rsid w:val="20336F44"/>
    <w:rsid w:val="219EBEE8"/>
    <w:rsid w:val="21A2B001"/>
    <w:rsid w:val="22849D47"/>
    <w:rsid w:val="228CB40F"/>
    <w:rsid w:val="22965E0D"/>
    <w:rsid w:val="2314F9DD"/>
    <w:rsid w:val="236039F3"/>
    <w:rsid w:val="23DF89CA"/>
    <w:rsid w:val="246C3114"/>
    <w:rsid w:val="24C49B1E"/>
    <w:rsid w:val="2586AE97"/>
    <w:rsid w:val="261FF8E6"/>
    <w:rsid w:val="26391087"/>
    <w:rsid w:val="2642E49A"/>
    <w:rsid w:val="264CB698"/>
    <w:rsid w:val="26917461"/>
    <w:rsid w:val="26BCB164"/>
    <w:rsid w:val="29A79054"/>
    <w:rsid w:val="29E7EE13"/>
    <w:rsid w:val="2A1873AE"/>
    <w:rsid w:val="2A54522A"/>
    <w:rsid w:val="2A66B7C6"/>
    <w:rsid w:val="2ACAAC21"/>
    <w:rsid w:val="2AED79B3"/>
    <w:rsid w:val="2AF5C0F9"/>
    <w:rsid w:val="2B38D52B"/>
    <w:rsid w:val="2B9168EB"/>
    <w:rsid w:val="2BC9DA06"/>
    <w:rsid w:val="2D059585"/>
    <w:rsid w:val="2D4660E7"/>
    <w:rsid w:val="2DCEE978"/>
    <w:rsid w:val="2EAA1CA5"/>
    <w:rsid w:val="2EDDA658"/>
    <w:rsid w:val="2EFE6C35"/>
    <w:rsid w:val="2F998DA1"/>
    <w:rsid w:val="3014ECFB"/>
    <w:rsid w:val="303FBB9E"/>
    <w:rsid w:val="31171B65"/>
    <w:rsid w:val="3190286A"/>
    <w:rsid w:val="31A03BE2"/>
    <w:rsid w:val="31E6736F"/>
    <w:rsid w:val="31F38F9E"/>
    <w:rsid w:val="3205E66C"/>
    <w:rsid w:val="326D3B87"/>
    <w:rsid w:val="32AA11E2"/>
    <w:rsid w:val="33AA523E"/>
    <w:rsid w:val="33B53AAC"/>
    <w:rsid w:val="33E9104B"/>
    <w:rsid w:val="34B56D68"/>
    <w:rsid w:val="3626D036"/>
    <w:rsid w:val="369FAAF2"/>
    <w:rsid w:val="375F6668"/>
    <w:rsid w:val="37DEF524"/>
    <w:rsid w:val="3827A97D"/>
    <w:rsid w:val="387EE8C8"/>
    <w:rsid w:val="38F8C30B"/>
    <w:rsid w:val="3A1289F2"/>
    <w:rsid w:val="3AB3885F"/>
    <w:rsid w:val="3AFEADBD"/>
    <w:rsid w:val="3B20E4F8"/>
    <w:rsid w:val="3CCB2BA4"/>
    <w:rsid w:val="3D30F7D8"/>
    <w:rsid w:val="3E5F878C"/>
    <w:rsid w:val="3EB39B9B"/>
    <w:rsid w:val="40709B85"/>
    <w:rsid w:val="41F2B930"/>
    <w:rsid w:val="420C6952"/>
    <w:rsid w:val="42282405"/>
    <w:rsid w:val="425E5B57"/>
    <w:rsid w:val="426B2E3B"/>
    <w:rsid w:val="428174F2"/>
    <w:rsid w:val="4290F446"/>
    <w:rsid w:val="42E7FF62"/>
    <w:rsid w:val="42EE1624"/>
    <w:rsid w:val="433FEB2C"/>
    <w:rsid w:val="43A68439"/>
    <w:rsid w:val="446A2A71"/>
    <w:rsid w:val="44BE0D60"/>
    <w:rsid w:val="4512956D"/>
    <w:rsid w:val="4630FD6A"/>
    <w:rsid w:val="46E64114"/>
    <w:rsid w:val="476C1810"/>
    <w:rsid w:val="479D0EF4"/>
    <w:rsid w:val="47A7AFED"/>
    <w:rsid w:val="4807E7EE"/>
    <w:rsid w:val="4AB02419"/>
    <w:rsid w:val="4B009055"/>
    <w:rsid w:val="4B2DB9E2"/>
    <w:rsid w:val="4B4A5F3D"/>
    <w:rsid w:val="4C819DA3"/>
    <w:rsid w:val="4CCC4740"/>
    <w:rsid w:val="4E0FED8C"/>
    <w:rsid w:val="4E2CFE3B"/>
    <w:rsid w:val="4ECA151C"/>
    <w:rsid w:val="4F4213A5"/>
    <w:rsid w:val="4F8324CF"/>
    <w:rsid w:val="4F878839"/>
    <w:rsid w:val="502DE4DF"/>
    <w:rsid w:val="50C8CEE0"/>
    <w:rsid w:val="51939D36"/>
    <w:rsid w:val="52EA814B"/>
    <w:rsid w:val="53436D98"/>
    <w:rsid w:val="53AEB304"/>
    <w:rsid w:val="53B0A6C6"/>
    <w:rsid w:val="53F80211"/>
    <w:rsid w:val="54721024"/>
    <w:rsid w:val="55AF97BA"/>
    <w:rsid w:val="55E7439F"/>
    <w:rsid w:val="56CB8F7D"/>
    <w:rsid w:val="57B42F15"/>
    <w:rsid w:val="5818EE89"/>
    <w:rsid w:val="583A4D55"/>
    <w:rsid w:val="58DB0EDA"/>
    <w:rsid w:val="59A35176"/>
    <w:rsid w:val="59E5AD50"/>
    <w:rsid w:val="5A50D1EB"/>
    <w:rsid w:val="5B60A297"/>
    <w:rsid w:val="5B734575"/>
    <w:rsid w:val="5BAAF8AC"/>
    <w:rsid w:val="5BCA7F68"/>
    <w:rsid w:val="5CCE8016"/>
    <w:rsid w:val="5D0611D6"/>
    <w:rsid w:val="5D4BB1FA"/>
    <w:rsid w:val="5D76BA84"/>
    <w:rsid w:val="5DA24266"/>
    <w:rsid w:val="5E876197"/>
    <w:rsid w:val="5FB14BD7"/>
    <w:rsid w:val="60098CF4"/>
    <w:rsid w:val="608F7FF0"/>
    <w:rsid w:val="6094D5CA"/>
    <w:rsid w:val="60E25564"/>
    <w:rsid w:val="61423C2D"/>
    <w:rsid w:val="61C97120"/>
    <w:rsid w:val="6219A1F5"/>
    <w:rsid w:val="62799968"/>
    <w:rsid w:val="62D75476"/>
    <w:rsid w:val="63FCCA82"/>
    <w:rsid w:val="641D5D79"/>
    <w:rsid w:val="64CA94A5"/>
    <w:rsid w:val="66200E53"/>
    <w:rsid w:val="6798FDA4"/>
    <w:rsid w:val="67D905FF"/>
    <w:rsid w:val="67F9ECEB"/>
    <w:rsid w:val="68660DE8"/>
    <w:rsid w:val="68A7E2DF"/>
    <w:rsid w:val="692E90E5"/>
    <w:rsid w:val="6A1E25AC"/>
    <w:rsid w:val="6A33CD32"/>
    <w:rsid w:val="6A7F7C35"/>
    <w:rsid w:val="6A822553"/>
    <w:rsid w:val="6A839F0C"/>
    <w:rsid w:val="6AE44219"/>
    <w:rsid w:val="6AF9AF34"/>
    <w:rsid w:val="6B2C0A96"/>
    <w:rsid w:val="6B9AE19E"/>
    <w:rsid w:val="6C13627F"/>
    <w:rsid w:val="6C450C52"/>
    <w:rsid w:val="6C514D7A"/>
    <w:rsid w:val="6CF0BF0D"/>
    <w:rsid w:val="6D5145EF"/>
    <w:rsid w:val="6D94EB37"/>
    <w:rsid w:val="6EA439FD"/>
    <w:rsid w:val="6F4224D7"/>
    <w:rsid w:val="6FA36F77"/>
    <w:rsid w:val="6FB0C7D4"/>
    <w:rsid w:val="6FF05214"/>
    <w:rsid w:val="700BEF14"/>
    <w:rsid w:val="708E1536"/>
    <w:rsid w:val="709EDDDD"/>
    <w:rsid w:val="70BFC6EF"/>
    <w:rsid w:val="70CEFF25"/>
    <w:rsid w:val="715E76EF"/>
    <w:rsid w:val="716BDCCB"/>
    <w:rsid w:val="7210BB1F"/>
    <w:rsid w:val="723CF9B4"/>
    <w:rsid w:val="725FCD19"/>
    <w:rsid w:val="73101B37"/>
    <w:rsid w:val="744E6E20"/>
    <w:rsid w:val="7464E5D7"/>
    <w:rsid w:val="749338F6"/>
    <w:rsid w:val="74C4DAA9"/>
    <w:rsid w:val="74DD3D1A"/>
    <w:rsid w:val="756A3F2A"/>
    <w:rsid w:val="75DC5A25"/>
    <w:rsid w:val="766038C0"/>
    <w:rsid w:val="77EECADB"/>
    <w:rsid w:val="78666B51"/>
    <w:rsid w:val="78795E3D"/>
    <w:rsid w:val="78CAB436"/>
    <w:rsid w:val="79D50EA4"/>
    <w:rsid w:val="7A970EFE"/>
    <w:rsid w:val="7B2AA1A0"/>
    <w:rsid w:val="7B902114"/>
    <w:rsid w:val="7BBD8693"/>
    <w:rsid w:val="7C57F196"/>
    <w:rsid w:val="7CCC87FB"/>
    <w:rsid w:val="7D7D3090"/>
    <w:rsid w:val="7DD8A26F"/>
    <w:rsid w:val="7EFA591F"/>
    <w:rsid w:val="7EFD2DF8"/>
    <w:rsid w:val="7F98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51A2E"/>
  <w15:docId w15:val="{E6C44983-A09D-441F-B530-571D47E0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FF05214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6FF05214"/>
    <w:pPr>
      <w:spacing w:before="240" w:after="240"/>
      <w:contextualSpacing/>
      <w:outlineLvl w:val="0"/>
    </w:pPr>
    <w:rPr>
      <w:rFonts w:eastAsiaTheme="majorEastAsia" w:cstheme="majorBidi"/>
      <w:b/>
      <w:bCs/>
      <w:color w:val="652F7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FF05214"/>
    <w:pPr>
      <w:spacing w:after="240"/>
      <w:outlineLvl w:val="1"/>
    </w:pPr>
    <w:rPr>
      <w:rFonts w:eastAsiaTheme="majorEastAsia" w:cstheme="majorBidi"/>
      <w:b/>
      <w:bCs/>
      <w:color w:val="652F7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FF05214"/>
    <w:pPr>
      <w:spacing w:line="271" w:lineRule="auto"/>
      <w:outlineLvl w:val="2"/>
    </w:pPr>
    <w:rPr>
      <w:rFonts w:eastAsiaTheme="majorEastAsia" w:cstheme="majorBidi"/>
      <w:b/>
      <w:bCs/>
      <w:color w:val="652F76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FF05214"/>
    <w:pPr>
      <w:spacing w:after="0"/>
      <w:outlineLvl w:val="3"/>
    </w:pPr>
    <w:rPr>
      <w:rFonts w:eastAsiaTheme="majorEastAsia" w:cstheme="majorBidi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6FF05214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6FF05214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6FF05214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6FF05214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6FF05214"/>
    <w:pPr>
      <w:spacing w:after="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F80"/>
    <w:rPr>
      <w:rFonts w:ascii="Arial" w:eastAsiaTheme="majorEastAsia" w:hAnsi="Arial" w:cstheme="majorBidi"/>
      <w:b/>
      <w:bCs/>
      <w:color w:val="652F76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515F"/>
    <w:rPr>
      <w:rFonts w:ascii="Arial" w:eastAsiaTheme="majorEastAsia" w:hAnsi="Arial" w:cstheme="majorBidi"/>
      <w:b/>
      <w:bCs/>
      <w:color w:val="652F76"/>
      <w:sz w:val="32"/>
      <w:szCs w:val="26"/>
    </w:rPr>
  </w:style>
  <w:style w:type="paragraph" w:styleId="NoSpacing">
    <w:name w:val="No Spacing"/>
    <w:basedOn w:val="Normal"/>
    <w:link w:val="NoSpacingChar"/>
    <w:uiPriority w:val="1"/>
    <w:rsid w:val="6FF0521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B515F"/>
    <w:rPr>
      <w:rFonts w:ascii="Arial" w:eastAsiaTheme="majorEastAsia" w:hAnsi="Arial" w:cstheme="majorBidi"/>
      <w:b/>
      <w:bCs/>
      <w:color w:val="652F76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2679FC"/>
    <w:rPr>
      <w:rFonts w:ascii="Arial" w:eastAsiaTheme="majorEastAsia" w:hAnsi="Arial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6FF05214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6FF05214"/>
    <w:pPr>
      <w:spacing w:after="600"/>
    </w:pPr>
    <w:rPr>
      <w:rFonts w:eastAsiaTheme="majorEastAsia" w:cstheme="majorBid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rsid w:val="004B54CA"/>
    <w:rPr>
      <w:i/>
      <w:iCs/>
    </w:rPr>
  </w:style>
  <w:style w:type="character" w:styleId="Strong">
    <w:name w:val="Strong"/>
    <w:uiPriority w:val="22"/>
    <w:rsid w:val="004B54C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6FF05214"/>
    <w:pPr>
      <w:ind w:left="720"/>
      <w:contextualSpacing/>
    </w:pPr>
  </w:style>
  <w:style w:type="character" w:styleId="Emphasis">
    <w:name w:val="Emphasis"/>
    <w:uiPriority w:val="20"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6FF0521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6FF0521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rsid w:val="004B54CA"/>
    <w:rPr>
      <w:smallCaps/>
    </w:rPr>
  </w:style>
  <w:style w:type="character" w:styleId="IntenseReference">
    <w:name w:val="Intense Reference"/>
    <w:uiPriority w:val="32"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0D630E"/>
    <w:rPr>
      <w:color w:val="652F76"/>
      <w:sz w:val="52"/>
    </w:rPr>
  </w:style>
  <w:style w:type="paragraph" w:styleId="Caption">
    <w:name w:val="caption"/>
    <w:basedOn w:val="Normal"/>
    <w:next w:val="Normal"/>
    <w:uiPriority w:val="35"/>
    <w:semiHidden/>
    <w:unhideWhenUsed/>
    <w:rsid w:val="6FF05214"/>
    <w:rPr>
      <w:b/>
      <w:bCs/>
      <w:caps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6FF05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0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6FF05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30E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6FF0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0E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74431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fault">
    <w:name w:val="Default"/>
    <w:rsid w:val="005C5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C5E70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B164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6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6FF05214"/>
    <w:pPr>
      <w:spacing w:before="240" w:after="240" w:line="36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67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FF052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5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5BE"/>
    <w:rPr>
      <w:rFonts w:ascii="Arial" w:hAnsi="Arial"/>
      <w:b/>
      <w:bCs/>
      <w:sz w:val="20"/>
      <w:szCs w:val="20"/>
    </w:rPr>
  </w:style>
  <w:style w:type="table" w:customStyle="1" w:styleId="LightList-Accent11">
    <w:name w:val="Light List - Accent 11"/>
    <w:basedOn w:val="TableNormal"/>
    <w:uiPriority w:val="61"/>
    <w:rsid w:val="00820C6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22DCA"/>
    <w:rPr>
      <w:color w:val="808080"/>
    </w:rPr>
  </w:style>
  <w:style w:type="paragraph" w:customStyle="1" w:styleId="Body">
    <w:name w:val="Body"/>
    <w:rsid w:val="00B60E6E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D3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477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9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1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85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6309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01404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7658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491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76689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627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772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55699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0628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28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87812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942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109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8761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863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24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88989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6085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17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0067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4873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262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130452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1039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65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45323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5673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9070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95240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45855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0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77543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219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66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5094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0944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03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7189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3484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417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7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3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1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9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05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834430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15919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1225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9525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41080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222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5792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6916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61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58690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0095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491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0622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0153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7367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82226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25840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108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81954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47019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02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37378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1683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5228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84361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0810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87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8753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3042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038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3914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7186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815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1824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560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70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0309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7330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63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252529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7262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783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21613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6754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54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9698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34770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86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3078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3374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81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8072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41219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666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8016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57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50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01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98989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851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8515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632084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7162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579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31203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64371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627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2612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954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05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0689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6268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072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4269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9515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91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18753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4401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3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20308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2891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1803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534483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455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28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56238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7750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2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81683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197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127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484797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7069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680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895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2447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79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179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0869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4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42064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1390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90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5430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1624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84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78817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0320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777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1556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30952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5203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9849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02481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28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82484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0037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28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83855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2048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97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84359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0881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31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5404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6532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360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3174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8285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62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0462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0313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529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72165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2377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891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3599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3864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04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86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8065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881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42596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988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24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2086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69198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9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9327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9344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41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3269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1945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149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68923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0062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78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6621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8363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5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008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6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2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4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5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0874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8276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1707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557560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84241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1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773336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2154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93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0040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14910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294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5853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1754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32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6223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3826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07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721065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83938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30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31080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321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85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61305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741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00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40549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4007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3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1236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1615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12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75021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4145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760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31043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2895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13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6614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3031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76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790690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841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95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14372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9598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93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1633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9285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52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785822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748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353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47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7454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176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3898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5919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73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23947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6965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96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9188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9195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512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46184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6232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7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98023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3789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11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33263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49240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52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1450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9518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54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1500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404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879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831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8912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228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40347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8938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267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225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9438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517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2150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6818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7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42373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94073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99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5061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844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28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00415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3017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56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18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55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2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57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538768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97145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5736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33451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5696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036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61590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5668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782284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4309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11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97014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7976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845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282837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728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728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13840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94818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20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48231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640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635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8367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1630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52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451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247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320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14641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0675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31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9632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8742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86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97242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601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72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5499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5210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143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103509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1852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92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9514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96365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04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74159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5010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12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420914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2207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748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6743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687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9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8171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3847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46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0979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872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88497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2111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681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5288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1192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79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372051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074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779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2978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6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3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70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77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398373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1938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9959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6730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3840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39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087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6910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410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72996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3554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65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9073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267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149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0234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1124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903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0859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7590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96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801644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8577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79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419422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8653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98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634713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2459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243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42766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06811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766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96135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9724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011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40437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8781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21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92437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563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366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0859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6796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6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282216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59887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30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40783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12824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86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37427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4979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836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94752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26469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40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6631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8416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2301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9535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363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17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92980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1190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82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2020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9141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46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68140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4246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1358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840572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678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64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7989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7053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84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008168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944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82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02818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0926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28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85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1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3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75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68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582906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9932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1857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3018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92813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273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37856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0772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98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44095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705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45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35641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5417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4967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10725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688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094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34699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6684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58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2815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86383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852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556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1780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48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468305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791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278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0689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7108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567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75624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3148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576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4124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6705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891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3345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359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56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290494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1082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4470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20728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1085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34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57201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6442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366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37872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9542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0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68582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391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03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0830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1918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231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635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74493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95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61011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29696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531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80333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6954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82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29455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13512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90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181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2521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1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3019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5644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1714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5573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0414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096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88305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409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675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211776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6737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48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19473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3714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6266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168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0197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140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284000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1959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041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4836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37320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07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05140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4786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636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97422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2291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11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32816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6121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92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66896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71583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536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27849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5735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043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218919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0540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22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9186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658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6308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78528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74148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703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7843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8096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50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08932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9253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80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5070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08900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911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1665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3043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87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21724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2175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57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42190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4189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512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706186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7671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983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98675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9164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460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69357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726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902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6681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801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2954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56735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7945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861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4321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095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33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43203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6290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2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9835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6446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41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827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980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69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51438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0633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041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774551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1088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136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127501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747604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81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95264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32178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18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04639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51849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77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21202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889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0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857342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3941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2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87717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2754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836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50137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880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66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77196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580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93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51757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3298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58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742366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47823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12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55559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8708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4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70030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4404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3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9069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9522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51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876501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3863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09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73608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8645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795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7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35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68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03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16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34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5437">
                                                          <w:marLeft w:val="45"/>
                                                          <w:marRight w:val="4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1530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257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2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2534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25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93739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727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3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612157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8476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39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494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16908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650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854021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0414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772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126424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0683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44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6556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1235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61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2178648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158963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25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34889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2327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520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49638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632634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23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443030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9292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69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031546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208915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536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14295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0202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38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4754732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888756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395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79101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93398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2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8716689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94795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947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18556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72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41192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33484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461183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22506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94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20347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74757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82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045815">
                                                              <w:marLeft w:val="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63729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42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2a21f-48b3-423c-b5a0-942ece966883">
      <Terms xmlns="http://schemas.microsoft.com/office/infopath/2007/PartnerControls"/>
    </lcf76f155ced4ddcb4097134ff3c332f>
    <TaxCatchAll xmlns="b749e553-ab83-4656-9c6d-8a34040cedff" xsi:nil="true"/>
    <Sendingtointernalcomms xmlns="7ac2a21f-48b3-423c-b5a0-942ece9668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F76B6F54D1B428755B95C189444D0" ma:contentTypeVersion="21" ma:contentTypeDescription="Create a new document." ma:contentTypeScope="" ma:versionID="84ddacdc65b69593b59ac19842ede7ad">
  <xsd:schema xmlns:xsd="http://www.w3.org/2001/XMLSchema" xmlns:xs="http://www.w3.org/2001/XMLSchema" xmlns:p="http://schemas.microsoft.com/office/2006/metadata/properties" xmlns:ns2="7ac2a21f-48b3-423c-b5a0-942ece966883" xmlns:ns3="b749e553-ab83-4656-9c6d-8a34040cedff" targetNamespace="http://schemas.microsoft.com/office/2006/metadata/properties" ma:root="true" ma:fieldsID="9d783a3921dc72c66a4cb71c9c0a382c" ns2:_="" ns3:_="">
    <xsd:import namespace="7ac2a21f-48b3-423c-b5a0-942ece966883"/>
    <xsd:import namespace="b749e553-ab83-4656-9c6d-8a34040ced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Sendingtointernalcom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2a21f-48b3-423c-b5a0-942ece966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dingtointernalcomms" ma:index="25" nillable="true" ma:displayName="Sending to internal comms" ma:format="Dropdown" ma:internalName="Sendingtointernalcomm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9e553-ab83-4656-9c6d-8a34040ce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553a292-8985-48d8-9792-d96511fcf1d9}" ma:internalName="TaxCatchAll" ma:showField="CatchAllData" ma:web="b749e553-ab83-4656-9c6d-8a34040ce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363B5-57FF-45AE-869F-5C2141BC2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5A69B-9946-4E92-A5EA-85765424243E}">
  <ds:schemaRefs>
    <ds:schemaRef ds:uri="http://schemas.microsoft.com/office/2006/metadata/properties"/>
    <ds:schemaRef ds:uri="http://schemas.microsoft.com/office/infopath/2007/PartnerControls"/>
    <ds:schemaRef ds:uri="7ac2a21f-48b3-423c-b5a0-942ece966883"/>
    <ds:schemaRef ds:uri="b749e553-ab83-4656-9c6d-8a34040cedff"/>
  </ds:schemaRefs>
</ds:datastoreItem>
</file>

<file path=customXml/itemProps3.xml><?xml version="1.0" encoding="utf-8"?>
<ds:datastoreItem xmlns:ds="http://schemas.openxmlformats.org/officeDocument/2006/customXml" ds:itemID="{95C6C67A-467F-4204-944E-DA8CB798D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28A01-8F91-4484-9A54-B1ADC172F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2a21f-48b3-423c-b5a0-942ece966883"/>
    <ds:schemaRef ds:uri="b749e553-ab83-4656-9c6d-8a34040ce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1940</Characters>
  <Application>Microsoft Office Word</Application>
  <DocSecurity>0</DocSecurity>
  <Lines>16</Lines>
  <Paragraphs>4</Paragraphs>
  <ScaleCrop>false</ScaleCrop>
  <Company>FaHCSIA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HOPPER, Nicholas</dc:creator>
  <cp:keywords/>
  <dc:description/>
  <cp:lastModifiedBy>Kennedy, Harrison</cp:lastModifiedBy>
  <cp:revision>12</cp:revision>
  <dcterms:created xsi:type="dcterms:W3CDTF">2026-02-05T23:43:00Z</dcterms:created>
  <dcterms:modified xsi:type="dcterms:W3CDTF">2026-03-19T03:07:00Z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0x0101004A4F76B6F54D1B428755B95C189444D0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94;#Transcript|4b636d1b-e35f-4b6d-89da-a445208324d8</vt:lpwstr>
  </property>
  <property fmtid="{D5CDD505-2E9C-101B-9397-08002B2CF9AE}" pid="8" name="Order">
    <vt:r8>5413600</vt:r8>
  </property>
  <property fmtid="{D5CDD505-2E9C-101B-9397-08002B2CF9AE}" pid="9" name="MSIP_Label_2b83f8d7-e91f-4eee-a336-52a8061c0503_Enabled">
    <vt:lpwstr>true</vt:lpwstr>
  </property>
  <property fmtid="{D5CDD505-2E9C-101B-9397-08002B2CF9AE}" pid="10" name="MSIP_Label_2b83f8d7-e91f-4eee-a336-52a8061c0503_SetDate">
    <vt:lpwstr>2022-06-30T06:34:52Z</vt:lpwstr>
  </property>
  <property fmtid="{D5CDD505-2E9C-101B-9397-08002B2CF9AE}" pid="11" name="MSIP_Label_2b83f8d7-e91f-4eee-a336-52a8061c0503_Method">
    <vt:lpwstr>Privileged</vt:lpwstr>
  </property>
  <property fmtid="{D5CDD505-2E9C-101B-9397-08002B2CF9AE}" pid="12" name="MSIP_Label_2b83f8d7-e91f-4eee-a336-52a8061c0503_Name">
    <vt:lpwstr>OFFICIAL</vt:lpwstr>
  </property>
  <property fmtid="{D5CDD505-2E9C-101B-9397-08002B2CF9AE}" pid="13" name="MSIP_Label_2b83f8d7-e91f-4eee-a336-52a8061c0503_SiteId">
    <vt:lpwstr>cd778b65-752d-454a-87cf-b9990fe58993</vt:lpwstr>
  </property>
  <property fmtid="{D5CDD505-2E9C-101B-9397-08002B2CF9AE}" pid="14" name="MSIP_Label_2b83f8d7-e91f-4eee-a336-52a8061c0503_ActionId">
    <vt:lpwstr>aee0140e-d96a-4c27-a682-7e00240ed502</vt:lpwstr>
  </property>
  <property fmtid="{D5CDD505-2E9C-101B-9397-08002B2CF9AE}" pid="15" name="MSIP_Label_2b83f8d7-e91f-4eee-a336-52a8061c0503_ContentBits">
    <vt:lpwstr>0</vt:lpwstr>
  </property>
  <property fmtid="{D5CDD505-2E9C-101B-9397-08002B2CF9AE}" pid="16" name="MediaServiceImageTags">
    <vt:lpwstr/>
  </property>
</Properties>
</file>