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5334" w14:textId="77777777" w:rsidR="00573903" w:rsidRPr="00591B19" w:rsidRDefault="00573903" w:rsidP="00573903">
      <w:pPr>
        <w:pStyle w:val="Heading1"/>
      </w:pPr>
      <w:bookmarkStart w:id="0" w:name="_Toc122689909"/>
      <w:r w:rsidRPr="00591B19">
        <w:t>Request for a review of a decision</w:t>
      </w:r>
    </w:p>
    <w:p w14:paraId="7E0C6BDB" w14:textId="77777777" w:rsidR="00591B19" w:rsidRPr="00591B19" w:rsidRDefault="00591B19" w:rsidP="00591B19">
      <w:pPr>
        <w:rPr>
          <w:lang w:eastAsia="ja-JP"/>
        </w:rPr>
      </w:pPr>
      <w:r w:rsidRPr="00591B19">
        <w:rPr>
          <w:lang w:eastAsia="ja-JP"/>
        </w:rPr>
        <w:t>You can use this form when:</w:t>
      </w:r>
    </w:p>
    <w:p w14:paraId="3D929B55" w14:textId="77777777" w:rsidR="00591B19" w:rsidRPr="00591B19" w:rsidRDefault="00591B19" w:rsidP="00613F9B">
      <w:pPr>
        <w:pStyle w:val="ListParagraph"/>
        <w:numPr>
          <w:ilvl w:val="0"/>
          <w:numId w:val="13"/>
        </w:numPr>
        <w:rPr>
          <w:lang w:eastAsia="ja-JP"/>
        </w:rPr>
      </w:pPr>
      <w:r w:rsidRPr="00591B19">
        <w:rPr>
          <w:lang w:eastAsia="ja-JP"/>
        </w:rPr>
        <w:t>we have told you about a decision we have made</w:t>
      </w:r>
    </w:p>
    <w:p w14:paraId="3C5DDF93" w14:textId="77777777" w:rsidR="00591B19" w:rsidRPr="00591B19" w:rsidRDefault="00591B19" w:rsidP="00613F9B">
      <w:pPr>
        <w:pStyle w:val="ListParagraph"/>
        <w:numPr>
          <w:ilvl w:val="0"/>
          <w:numId w:val="13"/>
        </w:numPr>
        <w:rPr>
          <w:lang w:eastAsia="ja-JP"/>
        </w:rPr>
      </w:pPr>
      <w:r w:rsidRPr="00591B19">
        <w:rPr>
          <w:lang w:eastAsia="ja-JP"/>
        </w:rPr>
        <w:t>you do not think our decision is right and want us to review it</w:t>
      </w:r>
    </w:p>
    <w:p w14:paraId="7856E01E" w14:textId="77777777" w:rsidR="00591B19" w:rsidRPr="00591B19" w:rsidRDefault="00591B19" w:rsidP="00613F9B">
      <w:pPr>
        <w:pStyle w:val="ListParagraph"/>
        <w:numPr>
          <w:ilvl w:val="0"/>
          <w:numId w:val="13"/>
        </w:numPr>
        <w:rPr>
          <w:lang w:eastAsia="ja-JP"/>
        </w:rPr>
      </w:pPr>
      <w:r w:rsidRPr="00591B19">
        <w:rPr>
          <w:lang w:eastAsia="ja-JP"/>
        </w:rPr>
        <w:t>you are directly affected by the decision or have authority to ask for a review</w:t>
      </w:r>
    </w:p>
    <w:p w14:paraId="37E0D74F" w14:textId="77777777" w:rsidR="00591B19" w:rsidRPr="00591B19" w:rsidRDefault="00591B19" w:rsidP="00613F9B">
      <w:pPr>
        <w:pStyle w:val="ListParagraph"/>
        <w:numPr>
          <w:ilvl w:val="0"/>
          <w:numId w:val="13"/>
        </w:numPr>
        <w:rPr>
          <w:lang w:eastAsia="ja-JP"/>
        </w:rPr>
      </w:pPr>
      <w:r w:rsidRPr="00591B19">
        <w:rPr>
          <w:lang w:eastAsia="ja-JP"/>
        </w:rPr>
        <w:t xml:space="preserve">this request is within </w:t>
      </w:r>
      <w:r w:rsidRPr="00591B19">
        <w:rPr>
          <w:b/>
          <w:lang w:eastAsia="ja-JP"/>
        </w:rPr>
        <w:t>3 months</w:t>
      </w:r>
      <w:r w:rsidRPr="00591B19">
        <w:rPr>
          <w:lang w:eastAsia="ja-JP"/>
        </w:rPr>
        <w:t xml:space="preserve"> of the decision</w:t>
      </w:r>
    </w:p>
    <w:p w14:paraId="47B0C7A4" w14:textId="77777777" w:rsidR="00591B19" w:rsidRPr="00591B19" w:rsidRDefault="00591B19" w:rsidP="00613F9B">
      <w:pPr>
        <w:pStyle w:val="ListParagraph"/>
        <w:numPr>
          <w:ilvl w:val="0"/>
          <w:numId w:val="13"/>
        </w:numPr>
        <w:rPr>
          <w:lang w:eastAsia="ja-JP"/>
        </w:rPr>
      </w:pPr>
      <w:r w:rsidRPr="00591B19">
        <w:rPr>
          <w:lang w:eastAsia="ja-JP"/>
        </w:rPr>
        <w:t>the decision is one that is reviewable under the law for the NDIS.</w:t>
      </w:r>
    </w:p>
    <w:p w14:paraId="63E7C587" w14:textId="77777777" w:rsidR="00591B19" w:rsidRPr="00591B19" w:rsidRDefault="00591B19" w:rsidP="00591B19">
      <w:pPr>
        <w:rPr>
          <w:lang w:eastAsia="ja-JP"/>
        </w:rPr>
      </w:pPr>
      <w:r w:rsidRPr="00591B19">
        <w:rPr>
          <w:lang w:eastAsia="ja-JP"/>
        </w:rPr>
        <w:t xml:space="preserve">Check the </w:t>
      </w:r>
      <w:r w:rsidRPr="00591B19">
        <w:rPr>
          <w:b/>
          <w:lang w:eastAsia="ja-JP"/>
        </w:rPr>
        <w:t>Our Guidelines</w:t>
      </w:r>
      <w:r w:rsidRPr="00591B19">
        <w:rPr>
          <w:lang w:eastAsia="ja-JP"/>
        </w:rPr>
        <w:t xml:space="preserve"> website (</w:t>
      </w:r>
      <w:hyperlink r:id="rId10">
        <w:r w:rsidRPr="00591B19">
          <w:rPr>
            <w:rStyle w:val="Hyperlink"/>
            <w:lang w:eastAsia="ja-JP"/>
          </w:rPr>
          <w:t>ourguidelines.ndis.gov.au</w:t>
        </w:r>
      </w:hyperlink>
      <w:hyperlink r:id="rId11">
        <w:r w:rsidRPr="00591B19">
          <w:rPr>
            <w:rStyle w:val="Hyperlink"/>
            <w:lang w:eastAsia="ja-JP"/>
          </w:rPr>
          <w:t>)</w:t>
        </w:r>
      </w:hyperlink>
      <w:r w:rsidRPr="00591B19">
        <w:rPr>
          <w:lang w:eastAsia="ja-JP"/>
        </w:rPr>
        <w:t xml:space="preserve"> to get more information about the decisions we can review and who can ask for a review of these decisions. Select </w:t>
      </w:r>
      <w:r w:rsidRPr="00591B19">
        <w:rPr>
          <w:b/>
          <w:lang w:eastAsia="ja-JP"/>
        </w:rPr>
        <w:t xml:space="preserve">Reviewing our Decisions </w:t>
      </w:r>
      <w:r w:rsidRPr="00591B19">
        <w:rPr>
          <w:lang w:eastAsia="ja-JP"/>
        </w:rPr>
        <w:t>to read more.</w:t>
      </w:r>
    </w:p>
    <w:p w14:paraId="4D91BBE9" w14:textId="77777777" w:rsidR="00591B19" w:rsidRPr="00591B19" w:rsidRDefault="00591B19" w:rsidP="00591B19">
      <w:pPr>
        <w:rPr>
          <w:lang w:eastAsia="ja-JP"/>
        </w:rPr>
      </w:pPr>
      <w:r w:rsidRPr="00591B19">
        <w:rPr>
          <w:lang w:eastAsia="ja-JP"/>
        </w:rPr>
        <w:t xml:space="preserve">If your situation or details change, it’s important to let us know. You can use the </w:t>
      </w:r>
      <w:hyperlink r:id="rId12" w:anchor="download-the-form">
        <w:r w:rsidRPr="00591B19">
          <w:rPr>
            <w:rStyle w:val="Hyperlink"/>
            <w:lang w:eastAsia="ja-JP"/>
          </w:rPr>
          <w:t>Change of</w:t>
        </w:r>
      </w:hyperlink>
      <w:hyperlink r:id="rId13" w:anchor="download-the-form">
        <w:r w:rsidRPr="00591B19">
          <w:rPr>
            <w:rStyle w:val="Hyperlink"/>
            <w:lang w:eastAsia="ja-JP"/>
          </w:rPr>
          <w:t xml:space="preserve"> </w:t>
        </w:r>
      </w:hyperlink>
      <w:hyperlink r:id="rId14" w:anchor="download-the-form">
        <w:r w:rsidRPr="00591B19">
          <w:rPr>
            <w:rStyle w:val="Hyperlink"/>
            <w:lang w:eastAsia="ja-JP"/>
          </w:rPr>
          <w:t>Situation or Change of Details form</w:t>
        </w:r>
      </w:hyperlink>
      <w:hyperlink r:id="rId15" w:anchor="download-the-form">
        <w:r w:rsidRPr="00591B19">
          <w:rPr>
            <w:rStyle w:val="Hyperlink"/>
            <w:lang w:eastAsia="ja-JP"/>
          </w:rPr>
          <w:t xml:space="preserve"> </w:t>
        </w:r>
      </w:hyperlink>
      <w:r w:rsidRPr="00591B19">
        <w:rPr>
          <w:lang w:eastAsia="ja-JP"/>
        </w:rPr>
        <w:t xml:space="preserve">from the </w:t>
      </w:r>
      <w:r w:rsidRPr="00591B19">
        <w:rPr>
          <w:b/>
          <w:lang w:eastAsia="ja-JP"/>
        </w:rPr>
        <w:t>Change in Circumstances</w:t>
      </w:r>
      <w:r w:rsidRPr="00591B19">
        <w:rPr>
          <w:lang w:eastAsia="ja-JP"/>
        </w:rPr>
        <w:t xml:space="preserve"> website.</w:t>
      </w:r>
    </w:p>
    <w:p w14:paraId="6AE2BAC0" w14:textId="77777777" w:rsidR="00591B19" w:rsidRPr="00591B19" w:rsidRDefault="00591B19" w:rsidP="00573903">
      <w:pPr>
        <w:pStyle w:val="Heading2"/>
        <w:rPr>
          <w:lang w:eastAsia="ja-JP"/>
        </w:rPr>
      </w:pPr>
      <w:bookmarkStart w:id="1" w:name="_How_to_use"/>
      <w:bookmarkEnd w:id="1"/>
      <w:r w:rsidRPr="00591B19">
        <w:rPr>
          <w:lang w:eastAsia="ja-JP"/>
        </w:rPr>
        <w:t>How to use this form:</w:t>
      </w:r>
    </w:p>
    <w:p w14:paraId="1723412D" w14:textId="77777777" w:rsidR="00591B19" w:rsidRPr="00591B19" w:rsidRDefault="00591B19" w:rsidP="00591B19">
      <w:pPr>
        <w:rPr>
          <w:lang w:eastAsia="ja-JP"/>
        </w:rPr>
      </w:pPr>
      <w:r w:rsidRPr="00591B19">
        <w:rPr>
          <w:lang w:eastAsia="ja-JP"/>
        </w:rPr>
        <w:t xml:space="preserve">If you are the </w:t>
      </w:r>
      <w:r w:rsidRPr="00591B19">
        <w:rPr>
          <w:b/>
          <w:lang w:eastAsia="ja-JP"/>
        </w:rPr>
        <w:t xml:space="preserve">applicant </w:t>
      </w:r>
      <w:r w:rsidRPr="00591B19">
        <w:rPr>
          <w:lang w:eastAsia="ja-JP"/>
        </w:rPr>
        <w:t xml:space="preserve">or </w:t>
      </w:r>
      <w:r w:rsidRPr="00591B19">
        <w:rPr>
          <w:b/>
          <w:lang w:eastAsia="ja-JP"/>
        </w:rPr>
        <w:t>participant</w:t>
      </w:r>
      <w:r w:rsidRPr="00591B19">
        <w:rPr>
          <w:lang w:eastAsia="ja-JP"/>
        </w:rPr>
        <w:t xml:space="preserve">, complete </w:t>
      </w:r>
      <w:r w:rsidRPr="00591B19">
        <w:rPr>
          <w:b/>
          <w:lang w:eastAsia="ja-JP"/>
        </w:rPr>
        <w:t>Part A,</w:t>
      </w:r>
      <w:r w:rsidRPr="00591B19">
        <w:rPr>
          <w:lang w:eastAsia="ja-JP"/>
        </w:rPr>
        <w:t xml:space="preserve"> </w:t>
      </w:r>
      <w:r w:rsidRPr="00591B19">
        <w:rPr>
          <w:b/>
          <w:lang w:eastAsia="ja-JP"/>
        </w:rPr>
        <w:t>Part C</w:t>
      </w:r>
      <w:r w:rsidRPr="00591B19">
        <w:rPr>
          <w:lang w:eastAsia="ja-JP"/>
        </w:rPr>
        <w:t xml:space="preserve"> and </w:t>
      </w:r>
      <w:r w:rsidRPr="00591B19">
        <w:rPr>
          <w:b/>
          <w:lang w:eastAsia="ja-JP"/>
        </w:rPr>
        <w:t>Part D</w:t>
      </w:r>
      <w:r w:rsidRPr="00591B19">
        <w:rPr>
          <w:lang w:eastAsia="ja-JP"/>
        </w:rPr>
        <w:t>.</w:t>
      </w:r>
    </w:p>
    <w:p w14:paraId="3E8824B4" w14:textId="6510B11A" w:rsidR="00591B19" w:rsidRPr="00591B19" w:rsidRDefault="00591B19" w:rsidP="00591B19">
      <w:pPr>
        <w:rPr>
          <w:lang w:eastAsia="ja-JP"/>
        </w:rPr>
      </w:pPr>
      <w:r w:rsidRPr="00591B19">
        <w:rPr>
          <w:lang w:eastAsia="ja-JP"/>
        </w:rPr>
        <w:t>You can ask someone to complete this form for you</w:t>
      </w:r>
      <w:r w:rsidR="00184EF2">
        <w:rPr>
          <w:lang w:eastAsia="ja-JP"/>
        </w:rPr>
        <w:t>,</w:t>
      </w:r>
      <w:r w:rsidRPr="00591B19">
        <w:rPr>
          <w:lang w:eastAsia="ja-JP"/>
        </w:rPr>
        <w:t xml:space="preserve"> but you must let us know that they have your permission </w:t>
      </w:r>
      <w:r w:rsidRPr="00591B19">
        <w:rPr>
          <w:b/>
          <w:lang w:eastAsia="ja-JP"/>
        </w:rPr>
        <w:t>before they can do</w:t>
      </w:r>
      <w:r w:rsidRPr="00591B19">
        <w:rPr>
          <w:lang w:eastAsia="ja-JP"/>
        </w:rPr>
        <w:t xml:space="preserve"> this, by:</w:t>
      </w:r>
    </w:p>
    <w:p w14:paraId="07F4E091" w14:textId="77777777" w:rsidR="00591B19" w:rsidRPr="00591B19" w:rsidRDefault="00591B19" w:rsidP="00613F9B">
      <w:pPr>
        <w:pStyle w:val="ListParagraph"/>
        <w:numPr>
          <w:ilvl w:val="0"/>
          <w:numId w:val="14"/>
        </w:numPr>
        <w:rPr>
          <w:lang w:eastAsia="ja-JP"/>
        </w:rPr>
      </w:pPr>
      <w:r w:rsidRPr="00591B19">
        <w:rPr>
          <w:lang w:eastAsia="ja-JP"/>
        </w:rPr>
        <w:t>calling us</w:t>
      </w:r>
    </w:p>
    <w:p w14:paraId="5857BF9D" w14:textId="77777777" w:rsidR="00591B19" w:rsidRPr="00591B19" w:rsidRDefault="00591B19" w:rsidP="00613F9B">
      <w:pPr>
        <w:pStyle w:val="ListParagraph"/>
        <w:numPr>
          <w:ilvl w:val="0"/>
          <w:numId w:val="14"/>
        </w:numPr>
        <w:rPr>
          <w:lang w:eastAsia="ja-JP"/>
        </w:rPr>
      </w:pPr>
      <w:r w:rsidRPr="00591B19">
        <w:rPr>
          <w:lang w:eastAsia="ja-JP"/>
        </w:rPr>
        <w:t>sending us a letter or email</w:t>
      </w:r>
    </w:p>
    <w:p w14:paraId="395ED8EE" w14:textId="77777777" w:rsidR="00591B19" w:rsidRPr="00591B19" w:rsidRDefault="00591B19" w:rsidP="00613F9B">
      <w:pPr>
        <w:pStyle w:val="ListParagraph"/>
        <w:numPr>
          <w:ilvl w:val="0"/>
          <w:numId w:val="14"/>
        </w:numPr>
        <w:rPr>
          <w:lang w:eastAsia="ja-JP"/>
        </w:rPr>
      </w:pPr>
      <w:r w:rsidRPr="00591B19">
        <w:rPr>
          <w:lang w:eastAsia="ja-JP"/>
        </w:rPr>
        <w:lastRenderedPageBreak/>
        <w:t xml:space="preserve">sending us a completed </w:t>
      </w:r>
      <w:hyperlink r:id="rId16">
        <w:r w:rsidRPr="00591B19">
          <w:rPr>
            <w:rStyle w:val="Hyperlink"/>
            <w:lang w:eastAsia="ja-JP"/>
          </w:rPr>
          <w:t>Consent for a Third Party to Act on Behalf</w:t>
        </w:r>
      </w:hyperlink>
      <w:hyperlink r:id="rId17">
        <w:r w:rsidRPr="00591B19">
          <w:rPr>
            <w:rStyle w:val="Hyperlink"/>
            <w:lang w:eastAsia="ja-JP"/>
          </w:rPr>
          <w:t xml:space="preserve"> </w:t>
        </w:r>
      </w:hyperlink>
      <w:hyperlink r:id="rId18">
        <w:r w:rsidRPr="00591B19">
          <w:rPr>
            <w:rStyle w:val="Hyperlink"/>
            <w:lang w:eastAsia="ja-JP"/>
          </w:rPr>
          <w:t>of a Participant</w:t>
        </w:r>
      </w:hyperlink>
      <w:hyperlink r:id="rId19">
        <w:r w:rsidRPr="00591B19">
          <w:rPr>
            <w:rStyle w:val="Hyperlink"/>
            <w:lang w:eastAsia="ja-JP"/>
          </w:rPr>
          <w:t xml:space="preserve"> </w:t>
        </w:r>
      </w:hyperlink>
      <w:hyperlink r:id="rId20">
        <w:r w:rsidRPr="00591B19">
          <w:rPr>
            <w:rStyle w:val="Hyperlink"/>
            <w:lang w:eastAsia="ja-JP"/>
          </w:rPr>
          <w:t>form</w:t>
        </w:r>
      </w:hyperlink>
      <w:hyperlink r:id="rId21">
        <w:r w:rsidRPr="00591B19">
          <w:rPr>
            <w:rStyle w:val="Hyperlink"/>
            <w:lang w:eastAsia="ja-JP"/>
          </w:rPr>
          <w:t xml:space="preserve"> </w:t>
        </w:r>
      </w:hyperlink>
      <w:r w:rsidRPr="00591B19">
        <w:rPr>
          <w:lang w:eastAsia="ja-JP"/>
        </w:rPr>
        <w:t xml:space="preserve">from the </w:t>
      </w:r>
      <w:r w:rsidRPr="00573903">
        <w:rPr>
          <w:b/>
          <w:lang w:eastAsia="ja-JP"/>
        </w:rPr>
        <w:t>Consent forms</w:t>
      </w:r>
      <w:r w:rsidRPr="00591B19">
        <w:rPr>
          <w:lang w:eastAsia="ja-JP"/>
        </w:rPr>
        <w:t xml:space="preserve"> website.</w:t>
      </w:r>
    </w:p>
    <w:p w14:paraId="06B4F5B6" w14:textId="77777777" w:rsidR="00591B19" w:rsidRPr="00591B19" w:rsidRDefault="00591B19" w:rsidP="00591B19">
      <w:pPr>
        <w:rPr>
          <w:lang w:eastAsia="ja-JP"/>
        </w:rPr>
      </w:pPr>
      <w:r w:rsidRPr="00591B19">
        <w:rPr>
          <w:lang w:eastAsia="ja-JP"/>
        </w:rPr>
        <w:t xml:space="preserve">Then they can complete </w:t>
      </w:r>
      <w:r w:rsidRPr="00591B19">
        <w:rPr>
          <w:b/>
          <w:lang w:eastAsia="ja-JP"/>
        </w:rPr>
        <w:t>Part A</w:t>
      </w:r>
      <w:r w:rsidRPr="00591B19">
        <w:rPr>
          <w:lang w:eastAsia="ja-JP"/>
        </w:rPr>
        <w:t xml:space="preserve">, </w:t>
      </w:r>
      <w:r w:rsidRPr="00591B19">
        <w:rPr>
          <w:b/>
          <w:lang w:eastAsia="ja-JP"/>
        </w:rPr>
        <w:t>Part B</w:t>
      </w:r>
      <w:r w:rsidRPr="00591B19">
        <w:rPr>
          <w:lang w:eastAsia="ja-JP"/>
        </w:rPr>
        <w:t xml:space="preserve">, </w:t>
      </w:r>
      <w:r w:rsidRPr="00591B19">
        <w:rPr>
          <w:b/>
          <w:lang w:eastAsia="ja-JP"/>
        </w:rPr>
        <w:t>Part C</w:t>
      </w:r>
      <w:r w:rsidRPr="00591B19">
        <w:rPr>
          <w:lang w:eastAsia="ja-JP"/>
        </w:rPr>
        <w:t xml:space="preserve"> and </w:t>
      </w:r>
      <w:r w:rsidRPr="00591B19">
        <w:rPr>
          <w:b/>
          <w:lang w:eastAsia="ja-JP"/>
        </w:rPr>
        <w:t>Part D</w:t>
      </w:r>
      <w:r w:rsidRPr="00591B19">
        <w:rPr>
          <w:lang w:eastAsia="ja-JP"/>
        </w:rPr>
        <w:t xml:space="preserve"> for you. We can’t accept a form from someone on your behalf without your permission.</w:t>
      </w:r>
    </w:p>
    <w:p w14:paraId="6742F306" w14:textId="77777777" w:rsidR="00591B19" w:rsidRPr="00591B19" w:rsidRDefault="00591B19" w:rsidP="00591B19">
      <w:pPr>
        <w:rPr>
          <w:lang w:eastAsia="ja-JP"/>
        </w:rPr>
      </w:pPr>
      <w:r w:rsidRPr="00591B19">
        <w:rPr>
          <w:b/>
          <w:lang w:eastAsia="ja-JP"/>
        </w:rPr>
        <w:t>How do I return this form to the NDIA?</w:t>
      </w:r>
    </w:p>
    <w:p w14:paraId="0E7217F5" w14:textId="77777777" w:rsidR="00591B19" w:rsidRPr="00591B19" w:rsidRDefault="00591B19" w:rsidP="00591B19">
      <w:pPr>
        <w:rPr>
          <w:lang w:eastAsia="ja-JP"/>
        </w:rPr>
      </w:pPr>
      <w:r w:rsidRPr="00591B19">
        <w:rPr>
          <w:lang w:eastAsia="ja-JP"/>
        </w:rPr>
        <w:t>There are a few ways you can return this form to us:</w:t>
      </w:r>
    </w:p>
    <w:p w14:paraId="4A0DBF43" w14:textId="77777777" w:rsidR="00591B19" w:rsidRPr="00591B19" w:rsidRDefault="00591B19" w:rsidP="00613F9B">
      <w:pPr>
        <w:pStyle w:val="ListParagraph"/>
        <w:numPr>
          <w:ilvl w:val="0"/>
          <w:numId w:val="15"/>
        </w:numPr>
        <w:rPr>
          <w:lang w:eastAsia="ja-JP"/>
        </w:rPr>
      </w:pPr>
      <w:r w:rsidRPr="00573903">
        <w:rPr>
          <w:b/>
          <w:lang w:eastAsia="ja-JP"/>
        </w:rPr>
        <w:t>Email</w:t>
      </w:r>
      <w:r w:rsidRPr="00591B19">
        <w:rPr>
          <w:lang w:eastAsia="ja-JP"/>
        </w:rPr>
        <w:t>: enquiries@ndis.gov.au</w:t>
      </w:r>
    </w:p>
    <w:p w14:paraId="0C6F3C18" w14:textId="77777777" w:rsidR="00591B19" w:rsidRPr="00591B19" w:rsidRDefault="00591B19" w:rsidP="00613F9B">
      <w:pPr>
        <w:pStyle w:val="ListParagraph"/>
        <w:numPr>
          <w:ilvl w:val="0"/>
          <w:numId w:val="15"/>
        </w:numPr>
        <w:rPr>
          <w:lang w:eastAsia="ja-JP"/>
        </w:rPr>
      </w:pPr>
      <w:r w:rsidRPr="00573903">
        <w:rPr>
          <w:b/>
          <w:lang w:eastAsia="ja-JP"/>
        </w:rPr>
        <w:t>Mail</w:t>
      </w:r>
      <w:r w:rsidRPr="00591B19">
        <w:rPr>
          <w:lang w:eastAsia="ja-JP"/>
        </w:rPr>
        <w:t>: NDIA, GPO Box 700, Canberra ACT 2601</w:t>
      </w:r>
    </w:p>
    <w:p w14:paraId="22611486" w14:textId="77777777" w:rsidR="00591B19" w:rsidRPr="00591B19" w:rsidRDefault="00591B19" w:rsidP="00613F9B">
      <w:pPr>
        <w:pStyle w:val="ListParagraph"/>
        <w:numPr>
          <w:ilvl w:val="0"/>
          <w:numId w:val="15"/>
        </w:numPr>
        <w:rPr>
          <w:lang w:eastAsia="ja-JP"/>
        </w:rPr>
      </w:pPr>
      <w:r w:rsidRPr="00573903">
        <w:rPr>
          <w:b/>
          <w:lang w:eastAsia="ja-JP"/>
        </w:rPr>
        <w:t>In person</w:t>
      </w:r>
      <w:r w:rsidRPr="00591B19">
        <w:rPr>
          <w:lang w:eastAsia="ja-JP"/>
        </w:rPr>
        <w:t>: Visit a Local Area Coordinator, Early Childhood Partner or NDIS office in your area.</w:t>
      </w:r>
    </w:p>
    <w:p w14:paraId="015D2E2D" w14:textId="77777777" w:rsidR="00591B19" w:rsidRPr="00591B19" w:rsidRDefault="00591B19" w:rsidP="00591B19">
      <w:pPr>
        <w:rPr>
          <w:lang w:eastAsia="ja-JP"/>
        </w:rPr>
      </w:pPr>
      <w:r w:rsidRPr="00591B19">
        <w:rPr>
          <w:lang w:eastAsia="ja-JP"/>
        </w:rPr>
        <w:t>You can also ask for an internal review by contacting us in any of the ways listed above. You do not need to complete this form to ask for a review of a decision.</w:t>
      </w:r>
    </w:p>
    <w:p w14:paraId="6EC1317D" w14:textId="77777777" w:rsidR="00591B19" w:rsidRPr="00591B19" w:rsidRDefault="00591B19" w:rsidP="00591B19">
      <w:pPr>
        <w:rPr>
          <w:lang w:eastAsia="ja-JP"/>
        </w:rPr>
      </w:pPr>
      <w:r w:rsidRPr="00591B19">
        <w:rPr>
          <w:lang w:eastAsia="ja-JP"/>
        </w:rPr>
        <w:t xml:space="preserve">If you would like us to think about any </w:t>
      </w:r>
      <w:r w:rsidRPr="00591B19">
        <w:rPr>
          <w:b/>
          <w:lang w:eastAsia="ja-JP"/>
        </w:rPr>
        <w:t>new evidence</w:t>
      </w:r>
      <w:r w:rsidRPr="00591B19">
        <w:rPr>
          <w:lang w:eastAsia="ja-JP"/>
        </w:rPr>
        <w:t xml:space="preserve">, such as medical or therapy reports, please send them with this form. You can find out more about </w:t>
      </w:r>
      <w:hyperlink r:id="rId22">
        <w:r w:rsidRPr="00591B19">
          <w:rPr>
            <w:rStyle w:val="Hyperlink"/>
            <w:lang w:eastAsia="ja-JP"/>
          </w:rPr>
          <w:t>Providing evidence of your</w:t>
        </w:r>
      </w:hyperlink>
      <w:hyperlink r:id="rId23">
        <w:r w:rsidRPr="00591B19">
          <w:rPr>
            <w:rStyle w:val="Hyperlink"/>
            <w:lang w:eastAsia="ja-JP"/>
          </w:rPr>
          <w:t xml:space="preserve"> </w:t>
        </w:r>
      </w:hyperlink>
      <w:hyperlink r:id="rId24">
        <w:r w:rsidRPr="00591B19">
          <w:rPr>
            <w:rStyle w:val="Hyperlink"/>
            <w:lang w:eastAsia="ja-JP"/>
          </w:rPr>
          <w:t>disability</w:t>
        </w:r>
      </w:hyperlink>
      <w:hyperlink r:id="rId25">
        <w:r w:rsidRPr="00591B19">
          <w:rPr>
            <w:rStyle w:val="Hyperlink"/>
            <w:lang w:eastAsia="ja-JP"/>
          </w:rPr>
          <w:t xml:space="preserve"> </w:t>
        </w:r>
      </w:hyperlink>
      <w:r w:rsidRPr="00591B19">
        <w:rPr>
          <w:lang w:eastAsia="ja-JP"/>
        </w:rPr>
        <w:t xml:space="preserve">or </w:t>
      </w:r>
      <w:hyperlink r:id="rId26">
        <w:r w:rsidRPr="00591B19">
          <w:rPr>
            <w:rStyle w:val="Hyperlink"/>
            <w:lang w:eastAsia="ja-JP"/>
          </w:rPr>
          <w:t>Providing evidence of disability for children</w:t>
        </w:r>
      </w:hyperlink>
      <w:hyperlink r:id="rId27">
        <w:r w:rsidRPr="00591B19">
          <w:rPr>
            <w:rStyle w:val="Hyperlink"/>
            <w:lang w:eastAsia="ja-JP"/>
          </w:rPr>
          <w:t xml:space="preserve"> </w:t>
        </w:r>
      </w:hyperlink>
      <w:r w:rsidRPr="00591B19">
        <w:rPr>
          <w:lang w:eastAsia="ja-JP"/>
        </w:rPr>
        <w:t xml:space="preserve">from the </w:t>
      </w:r>
      <w:r w:rsidRPr="00591B19">
        <w:rPr>
          <w:b/>
          <w:lang w:eastAsia="ja-JP"/>
        </w:rPr>
        <w:t>Information to support your request</w:t>
      </w:r>
      <w:r w:rsidRPr="00591B19">
        <w:rPr>
          <w:lang w:eastAsia="ja-JP"/>
        </w:rPr>
        <w:t xml:space="preserve"> website.</w:t>
      </w:r>
    </w:p>
    <w:p w14:paraId="04946AA5" w14:textId="77777777" w:rsidR="00591B19" w:rsidRPr="00591B19" w:rsidRDefault="00591B19" w:rsidP="00573903">
      <w:pPr>
        <w:pStyle w:val="Heading2"/>
        <w:rPr>
          <w:lang w:eastAsia="ja-JP"/>
        </w:rPr>
      </w:pPr>
      <w:r w:rsidRPr="00591B19">
        <w:rPr>
          <w:lang w:eastAsia="ja-JP"/>
        </w:rPr>
        <w:t>Next steps</w:t>
      </w:r>
    </w:p>
    <w:p w14:paraId="4CCC000D" w14:textId="77777777" w:rsidR="00591B19" w:rsidRPr="00591B19" w:rsidRDefault="00591B19" w:rsidP="00591B19">
      <w:pPr>
        <w:rPr>
          <w:lang w:eastAsia="ja-JP"/>
        </w:rPr>
      </w:pPr>
      <w:r w:rsidRPr="00591B19">
        <w:rPr>
          <w:lang w:eastAsia="ja-JP"/>
        </w:rPr>
        <w:t xml:space="preserve">Once we receive your review request, we will send you an acknowledgement letter. Through legislation, the Agency has 90 days from the date we receive your request to make an internal review decision. We aim to complete a review of a decision within </w:t>
      </w:r>
      <w:r w:rsidRPr="00591B19">
        <w:rPr>
          <w:b/>
          <w:bCs/>
          <w:lang w:eastAsia="ja-JP"/>
        </w:rPr>
        <w:t>60 days</w:t>
      </w:r>
      <w:r w:rsidRPr="00591B19">
        <w:rPr>
          <w:lang w:eastAsia="ja-JP"/>
        </w:rPr>
        <w:t xml:space="preserve"> from the day we receive your request. You can find out more about timeframes for our processes in the</w:t>
      </w:r>
      <w:hyperlink r:id="rId28">
        <w:r w:rsidRPr="00591B19">
          <w:rPr>
            <w:rStyle w:val="Hyperlink"/>
            <w:lang w:eastAsia="ja-JP"/>
          </w:rPr>
          <w:t xml:space="preserve"> </w:t>
        </w:r>
      </w:hyperlink>
      <w:hyperlink r:id="rId29">
        <w:r w:rsidRPr="00591B19">
          <w:rPr>
            <w:rStyle w:val="Hyperlink"/>
            <w:lang w:eastAsia="ja-JP"/>
          </w:rPr>
          <w:t>Participant Service Guarantee</w:t>
        </w:r>
      </w:hyperlink>
      <w:hyperlink r:id="rId30">
        <w:r w:rsidRPr="00591B19">
          <w:rPr>
            <w:rStyle w:val="Hyperlink"/>
            <w:lang w:eastAsia="ja-JP"/>
          </w:rPr>
          <w:t>.</w:t>
        </w:r>
      </w:hyperlink>
    </w:p>
    <w:p w14:paraId="492AD0D5" w14:textId="77777777" w:rsidR="00591B19" w:rsidRPr="00591B19" w:rsidRDefault="00591B19" w:rsidP="00591B19">
      <w:pPr>
        <w:rPr>
          <w:lang w:eastAsia="ja-JP"/>
        </w:rPr>
      </w:pPr>
      <w:r w:rsidRPr="00591B19">
        <w:rPr>
          <w:lang w:eastAsia="ja-JP"/>
        </w:rPr>
        <w:t xml:space="preserve">Your request will be allocated to an Internal Review Officer who is separate from the original decision. The Internal Review Officer will review the evidence provided for the original decision and think about any additional information provided for the internal review. If we need more information to review the decision, we will contact </w:t>
      </w:r>
      <w:r w:rsidRPr="00591B19">
        <w:rPr>
          <w:lang w:eastAsia="ja-JP"/>
        </w:rPr>
        <w:lastRenderedPageBreak/>
        <w:t>you to confirm what information we need and why we need it. Once a decision has been made, you will receive the outcome in writing.</w:t>
      </w:r>
    </w:p>
    <w:p w14:paraId="0A9A5A9E" w14:textId="77777777" w:rsidR="00591B19" w:rsidRPr="00591B19" w:rsidRDefault="00591B19" w:rsidP="00BC0448">
      <w:pPr>
        <w:pStyle w:val="Heading2"/>
        <w:rPr>
          <w:lang w:eastAsia="ja-JP"/>
        </w:rPr>
      </w:pPr>
      <w:r w:rsidRPr="00591B19">
        <w:rPr>
          <w:lang w:eastAsia="ja-JP"/>
        </w:rPr>
        <w:t>Part A: Person’s details</w:t>
      </w:r>
    </w:p>
    <w:p w14:paraId="5E930DB4" w14:textId="77777777" w:rsidR="00591B19" w:rsidRDefault="00591B19" w:rsidP="00591B19">
      <w:pPr>
        <w:rPr>
          <w:lang w:eastAsia="ja-JP"/>
        </w:rPr>
      </w:pPr>
      <w:r w:rsidRPr="00591B19">
        <w:rPr>
          <w:lang w:eastAsia="ja-JP"/>
        </w:rPr>
        <w:t xml:space="preserve">Please complete </w:t>
      </w:r>
      <w:r w:rsidRPr="00591B19">
        <w:rPr>
          <w:b/>
          <w:lang w:eastAsia="ja-JP"/>
        </w:rPr>
        <w:t>Part A</w:t>
      </w:r>
      <w:r w:rsidRPr="00591B19">
        <w:rPr>
          <w:lang w:eastAsia="ja-JP"/>
        </w:rPr>
        <w:t xml:space="preserve"> with the details of the applicant or participant.</w:t>
      </w:r>
    </w:p>
    <w:tbl>
      <w:tblPr>
        <w:tblStyle w:val="NDISTable1"/>
        <w:tblW w:w="5000" w:type="pct"/>
        <w:tblLook w:val="04A0" w:firstRow="1" w:lastRow="0" w:firstColumn="1" w:lastColumn="0" w:noHBand="0" w:noVBand="1"/>
      </w:tblPr>
      <w:tblGrid>
        <w:gridCol w:w="4508"/>
        <w:gridCol w:w="4508"/>
      </w:tblGrid>
      <w:tr w:rsidR="00012327" w:rsidRPr="00B70CB6" w14:paraId="3D11D60D" w14:textId="77777777" w:rsidTr="00012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bottom w:val="single" w:sz="4" w:space="0" w:color="F9F9F9" w:themeColor="background1"/>
            </w:tcBorders>
          </w:tcPr>
          <w:p w14:paraId="4A635A53" w14:textId="7412D08B" w:rsidR="00012327" w:rsidRPr="0080234C" w:rsidRDefault="00012327" w:rsidP="004039EB">
            <w:pPr>
              <w:pStyle w:val="TableBody0"/>
              <w:rPr>
                <w:color w:val="FFFFFF"/>
              </w:rPr>
            </w:pPr>
            <w:r>
              <w:rPr>
                <w:color w:val="FFFFFF"/>
              </w:rPr>
              <w:t>Question</w:t>
            </w:r>
          </w:p>
        </w:tc>
        <w:tc>
          <w:tcPr>
            <w:tcW w:w="4508" w:type="dxa"/>
          </w:tcPr>
          <w:p w14:paraId="608CF5FF" w14:textId="1098EB5C" w:rsidR="00012327" w:rsidRPr="007F4017" w:rsidRDefault="00012327" w:rsidP="004039EB">
            <w:pPr>
              <w:pStyle w:val="TableBody0"/>
              <w:cnfStyle w:val="100000000000" w:firstRow="1" w:lastRow="0" w:firstColumn="0" w:lastColumn="0" w:oddVBand="0" w:evenVBand="0" w:oddHBand="0" w:evenHBand="0" w:firstRowFirstColumn="0" w:firstRowLastColumn="0" w:lastRowFirstColumn="0" w:lastRowLastColumn="0"/>
            </w:pPr>
            <w:r>
              <w:rPr>
                <w:color w:val="FFFFFF"/>
              </w:rPr>
              <w:t>Answer</w:t>
            </w:r>
          </w:p>
        </w:tc>
      </w:tr>
      <w:tr w:rsidR="00012327" w:rsidRPr="00B70CB6" w14:paraId="02D2D792" w14:textId="77777777" w:rsidTr="0001232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bottom w:val="single" w:sz="4" w:space="0" w:color="F9F9F9" w:themeColor="background1"/>
            </w:tcBorders>
            <w:shd w:val="clear" w:color="auto" w:fill="6B2876" w:themeFill="text1"/>
          </w:tcPr>
          <w:p w14:paraId="704D8756" w14:textId="42453ED4" w:rsidR="00012327" w:rsidRPr="00747BC9" w:rsidRDefault="00012327" w:rsidP="004039EB">
            <w:pPr>
              <w:pStyle w:val="TableBody0"/>
              <w:rPr>
                <w:b/>
                <w:color w:val="F9F9F9" w:themeColor="background1"/>
              </w:rPr>
            </w:pPr>
            <w:r>
              <w:rPr>
                <w:b/>
                <w:color w:val="F9F9F9" w:themeColor="background1"/>
              </w:rPr>
              <w:t>Full name</w:t>
            </w:r>
          </w:p>
        </w:tc>
        <w:tc>
          <w:tcPr>
            <w:tcW w:w="4508" w:type="dxa"/>
          </w:tcPr>
          <w:p w14:paraId="694DED8B" w14:textId="77777777" w:rsidR="00012327" w:rsidRPr="00B70CB6" w:rsidRDefault="00012327" w:rsidP="004039EB">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tc>
      </w:tr>
      <w:tr w:rsidR="00012327" w:rsidRPr="00B70CB6" w14:paraId="0CE12B02" w14:textId="77777777" w:rsidTr="000123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bottom w:val="single" w:sz="4" w:space="0" w:color="F9F9F9" w:themeColor="background1"/>
            </w:tcBorders>
            <w:shd w:val="clear" w:color="auto" w:fill="6B2876" w:themeFill="text1"/>
          </w:tcPr>
          <w:p w14:paraId="6DA49B6E" w14:textId="57903BD6" w:rsidR="00012327" w:rsidRPr="00747BC9" w:rsidRDefault="00012327" w:rsidP="004039EB">
            <w:pPr>
              <w:pStyle w:val="TableBody0"/>
              <w:rPr>
                <w:b/>
                <w:color w:val="F9F9F9" w:themeColor="background1"/>
              </w:rPr>
            </w:pPr>
            <w:r>
              <w:rPr>
                <w:b/>
                <w:color w:val="F9F9F9" w:themeColor="background1"/>
              </w:rPr>
              <w:t>Date of birth</w:t>
            </w:r>
          </w:p>
        </w:tc>
        <w:tc>
          <w:tcPr>
            <w:tcW w:w="4508" w:type="dxa"/>
          </w:tcPr>
          <w:p w14:paraId="5EEBCF49" w14:textId="77777777" w:rsidR="00012327" w:rsidRPr="00B70CB6" w:rsidRDefault="00012327" w:rsidP="004039EB">
            <w:pPr>
              <w:pStyle w:val="Tablebullet"/>
              <w:numPr>
                <w:ilvl w:val="0"/>
                <w:numId w:val="0"/>
              </w:numPr>
              <w:cnfStyle w:val="000000010000" w:firstRow="0" w:lastRow="0" w:firstColumn="0" w:lastColumn="0" w:oddVBand="0" w:evenVBand="0" w:oddHBand="0" w:evenHBand="1" w:firstRowFirstColumn="0" w:firstRowLastColumn="0" w:lastRowFirstColumn="0" w:lastRowLastColumn="0"/>
            </w:pPr>
          </w:p>
        </w:tc>
      </w:tr>
      <w:tr w:rsidR="00012327" w:rsidRPr="00B70CB6" w14:paraId="60109316" w14:textId="77777777" w:rsidTr="0001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bottom w:val="single" w:sz="4" w:space="0" w:color="F9F9F9" w:themeColor="background1"/>
            </w:tcBorders>
            <w:shd w:val="clear" w:color="auto" w:fill="6B2876" w:themeFill="text1"/>
          </w:tcPr>
          <w:p w14:paraId="5E93F586" w14:textId="50B264C4" w:rsidR="00012327" w:rsidRDefault="00012327" w:rsidP="004039EB">
            <w:pPr>
              <w:pStyle w:val="TableBody0"/>
              <w:rPr>
                <w:b/>
                <w:color w:val="F9F9F9" w:themeColor="background1"/>
              </w:rPr>
            </w:pPr>
            <w:r>
              <w:rPr>
                <w:b/>
                <w:color w:val="F9F9F9" w:themeColor="background1"/>
              </w:rPr>
              <w:t>NDIS number</w:t>
            </w:r>
          </w:p>
        </w:tc>
        <w:tc>
          <w:tcPr>
            <w:tcW w:w="4508" w:type="dxa"/>
          </w:tcPr>
          <w:p w14:paraId="6D3EF942" w14:textId="77777777" w:rsidR="00012327" w:rsidRPr="00B70CB6" w:rsidRDefault="00012327" w:rsidP="004039EB">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tc>
      </w:tr>
      <w:tr w:rsidR="00012327" w:rsidRPr="00B70CB6" w14:paraId="10396B9D" w14:textId="77777777" w:rsidTr="000123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tcBorders>
            <w:shd w:val="clear" w:color="auto" w:fill="6B2876" w:themeFill="text1"/>
          </w:tcPr>
          <w:p w14:paraId="7D251B6A" w14:textId="5FDA4271" w:rsidR="00012327" w:rsidRDefault="00012327" w:rsidP="004039EB">
            <w:pPr>
              <w:pStyle w:val="TableBody0"/>
              <w:rPr>
                <w:b/>
                <w:color w:val="F9F9F9" w:themeColor="background1"/>
              </w:rPr>
            </w:pPr>
            <w:r>
              <w:rPr>
                <w:b/>
                <w:color w:val="F9F9F9" w:themeColor="background1"/>
              </w:rPr>
              <w:t>Preferred contact details (phone number, email address, etc.)</w:t>
            </w:r>
          </w:p>
        </w:tc>
        <w:tc>
          <w:tcPr>
            <w:tcW w:w="4508" w:type="dxa"/>
          </w:tcPr>
          <w:p w14:paraId="139999A9" w14:textId="77777777" w:rsidR="00012327" w:rsidRPr="00B70CB6" w:rsidRDefault="00012327" w:rsidP="004039EB">
            <w:pPr>
              <w:pStyle w:val="Table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04D954F0" w14:textId="77777777" w:rsidR="00591B19" w:rsidRPr="00591B19" w:rsidRDefault="00591B19" w:rsidP="00BC0448">
      <w:pPr>
        <w:pStyle w:val="Heading2"/>
        <w:rPr>
          <w:lang w:eastAsia="ja-JP"/>
        </w:rPr>
      </w:pPr>
      <w:r w:rsidRPr="00591B19">
        <w:rPr>
          <w:lang w:eastAsia="ja-JP"/>
        </w:rPr>
        <w:t>Part B: Third party details</w:t>
      </w:r>
    </w:p>
    <w:p w14:paraId="209C2F6A" w14:textId="77777777" w:rsidR="00591B19" w:rsidRPr="00591B19" w:rsidRDefault="00591B19" w:rsidP="00591B19">
      <w:pPr>
        <w:rPr>
          <w:lang w:eastAsia="ja-JP"/>
        </w:rPr>
      </w:pPr>
      <w:r w:rsidRPr="00591B19">
        <w:rPr>
          <w:lang w:eastAsia="ja-JP"/>
        </w:rPr>
        <w:t xml:space="preserve">Please complete </w:t>
      </w:r>
      <w:r w:rsidRPr="00591B19">
        <w:rPr>
          <w:b/>
          <w:lang w:eastAsia="ja-JP"/>
        </w:rPr>
        <w:t>Part B</w:t>
      </w:r>
      <w:r w:rsidRPr="00591B19">
        <w:rPr>
          <w:lang w:eastAsia="ja-JP"/>
        </w:rPr>
        <w:t xml:space="preserve"> if you are completing this form on behalf of the applicant or participant.</w:t>
      </w:r>
    </w:p>
    <w:p w14:paraId="2D31EA50" w14:textId="77777777" w:rsidR="00BC0448" w:rsidRDefault="00591B19" w:rsidP="00BC0448">
      <w:pPr>
        <w:rPr>
          <w:lang w:eastAsia="ja-JP"/>
        </w:rPr>
      </w:pPr>
      <w:r w:rsidRPr="00591B19">
        <w:rPr>
          <w:lang w:eastAsia="ja-JP"/>
        </w:rPr>
        <w:t>You can ask for a review of a decision for someone else if you can provide evidence that:</w:t>
      </w:r>
    </w:p>
    <w:p w14:paraId="2C4A97E1" w14:textId="3174AA1A" w:rsidR="00BC0448" w:rsidRDefault="000F4ABE" w:rsidP="00933F47">
      <w:pPr>
        <w:pStyle w:val="Tablebullet"/>
        <w:spacing w:before="240" w:after="240"/>
        <w:ind w:left="723"/>
      </w:pPr>
      <w:r>
        <w:t>y</w:t>
      </w:r>
      <w:r w:rsidR="001709AE">
        <w:t>ou have parental responsibility for them</w:t>
      </w:r>
    </w:p>
    <w:p w14:paraId="7CBFCF7B" w14:textId="6B20347F" w:rsidR="001709AE" w:rsidRDefault="000F4ABE" w:rsidP="00933F47">
      <w:pPr>
        <w:pStyle w:val="Tablebullet"/>
        <w:spacing w:before="240" w:after="240"/>
        <w:ind w:left="723"/>
      </w:pPr>
      <w:r>
        <w:t>y</w:t>
      </w:r>
      <w:r w:rsidR="001709AE">
        <w:t xml:space="preserve">ou are their legally authorised </w:t>
      </w:r>
      <w:r w:rsidR="00933F47">
        <w:t>representative</w:t>
      </w:r>
      <w:r w:rsidR="00B612FB">
        <w:t xml:space="preserve"> or legal guardian or</w:t>
      </w:r>
    </w:p>
    <w:p w14:paraId="158D0650" w14:textId="45EE3B75" w:rsidR="00B612FB" w:rsidRDefault="00B612FB" w:rsidP="00933F47">
      <w:pPr>
        <w:pStyle w:val="Tablebullet"/>
        <w:spacing w:before="240" w:after="240"/>
        <w:ind w:left="723"/>
      </w:pPr>
      <w:r>
        <w:t xml:space="preserve">They let us know that you have permission to do this </w:t>
      </w:r>
      <w:r w:rsidR="000F4ABE">
        <w:t>(see</w:t>
      </w:r>
      <w:r w:rsidR="007162C7">
        <w:t xml:space="preserve"> </w:t>
      </w:r>
      <w:hyperlink w:anchor="_How_to_use" w:history="1">
        <w:r w:rsidR="007162C7" w:rsidRPr="007E1295">
          <w:rPr>
            <w:rStyle w:val="Hyperlink"/>
          </w:rPr>
          <w:t>How to use this form</w:t>
        </w:r>
      </w:hyperlink>
      <w:r w:rsidR="007162C7">
        <w:t>).</w:t>
      </w:r>
    </w:p>
    <w:tbl>
      <w:tblPr>
        <w:tblStyle w:val="NDISTable1"/>
        <w:tblW w:w="5000" w:type="pct"/>
        <w:tblLook w:val="04A0" w:firstRow="1" w:lastRow="0" w:firstColumn="1" w:lastColumn="0" w:noHBand="0" w:noVBand="1"/>
      </w:tblPr>
      <w:tblGrid>
        <w:gridCol w:w="4508"/>
        <w:gridCol w:w="4508"/>
      </w:tblGrid>
      <w:tr w:rsidR="008F1FA3" w:rsidRPr="00B70CB6" w14:paraId="5C37D50B" w14:textId="77777777" w:rsidTr="004039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bottom w:val="single" w:sz="4" w:space="0" w:color="F9F9F9" w:themeColor="background1"/>
            </w:tcBorders>
          </w:tcPr>
          <w:p w14:paraId="1219071C" w14:textId="77777777" w:rsidR="008F1FA3" w:rsidRPr="0080234C" w:rsidRDefault="008F1FA3" w:rsidP="004039EB">
            <w:pPr>
              <w:pStyle w:val="TableBody0"/>
              <w:rPr>
                <w:color w:val="FFFFFF"/>
              </w:rPr>
            </w:pPr>
            <w:r>
              <w:rPr>
                <w:color w:val="FFFFFF"/>
              </w:rPr>
              <w:t>Question</w:t>
            </w:r>
          </w:p>
        </w:tc>
        <w:tc>
          <w:tcPr>
            <w:tcW w:w="4508" w:type="dxa"/>
          </w:tcPr>
          <w:p w14:paraId="65327823" w14:textId="77777777" w:rsidR="008F1FA3" w:rsidRPr="007F4017" w:rsidRDefault="008F1FA3" w:rsidP="004039EB">
            <w:pPr>
              <w:pStyle w:val="TableBody0"/>
              <w:cnfStyle w:val="100000000000" w:firstRow="1" w:lastRow="0" w:firstColumn="0" w:lastColumn="0" w:oddVBand="0" w:evenVBand="0" w:oddHBand="0" w:evenHBand="0" w:firstRowFirstColumn="0" w:firstRowLastColumn="0" w:lastRowFirstColumn="0" w:lastRowLastColumn="0"/>
            </w:pPr>
            <w:r>
              <w:rPr>
                <w:color w:val="FFFFFF"/>
              </w:rPr>
              <w:t>Answer</w:t>
            </w:r>
          </w:p>
        </w:tc>
      </w:tr>
      <w:tr w:rsidR="008F1FA3" w:rsidRPr="00B70CB6" w14:paraId="18693120" w14:textId="77777777" w:rsidTr="004039E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bottom w:val="single" w:sz="4" w:space="0" w:color="F9F9F9" w:themeColor="background1"/>
            </w:tcBorders>
            <w:shd w:val="clear" w:color="auto" w:fill="6B2876" w:themeFill="text1"/>
          </w:tcPr>
          <w:p w14:paraId="64F4EA46" w14:textId="77777777" w:rsidR="008F1FA3" w:rsidRPr="00747BC9" w:rsidRDefault="008F1FA3" w:rsidP="004039EB">
            <w:pPr>
              <w:pStyle w:val="TableBody0"/>
              <w:rPr>
                <w:b/>
                <w:color w:val="F9F9F9" w:themeColor="background1"/>
              </w:rPr>
            </w:pPr>
            <w:r>
              <w:rPr>
                <w:b/>
                <w:color w:val="F9F9F9" w:themeColor="background1"/>
              </w:rPr>
              <w:t>Full name</w:t>
            </w:r>
          </w:p>
        </w:tc>
        <w:tc>
          <w:tcPr>
            <w:tcW w:w="4508" w:type="dxa"/>
          </w:tcPr>
          <w:p w14:paraId="22CC731F" w14:textId="77777777" w:rsidR="008F1FA3" w:rsidRPr="00B70CB6" w:rsidRDefault="008F1FA3" w:rsidP="004039EB">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tc>
      </w:tr>
      <w:tr w:rsidR="008F1FA3" w:rsidRPr="00B70CB6" w14:paraId="72F63155" w14:textId="77777777" w:rsidTr="004039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bottom w:val="single" w:sz="4" w:space="0" w:color="F9F9F9" w:themeColor="background1"/>
            </w:tcBorders>
            <w:shd w:val="clear" w:color="auto" w:fill="6B2876" w:themeFill="text1"/>
          </w:tcPr>
          <w:p w14:paraId="168E4955" w14:textId="77777777" w:rsidR="008F1FA3" w:rsidRPr="00747BC9" w:rsidRDefault="008F1FA3" w:rsidP="004039EB">
            <w:pPr>
              <w:pStyle w:val="TableBody0"/>
              <w:rPr>
                <w:b/>
                <w:color w:val="F9F9F9" w:themeColor="background1"/>
              </w:rPr>
            </w:pPr>
            <w:r>
              <w:rPr>
                <w:b/>
                <w:color w:val="F9F9F9" w:themeColor="background1"/>
              </w:rPr>
              <w:t>Date of birth</w:t>
            </w:r>
          </w:p>
        </w:tc>
        <w:tc>
          <w:tcPr>
            <w:tcW w:w="4508" w:type="dxa"/>
          </w:tcPr>
          <w:p w14:paraId="6B9FF7E6" w14:textId="77777777" w:rsidR="008F1FA3" w:rsidRPr="00B70CB6" w:rsidRDefault="008F1FA3" w:rsidP="004039EB">
            <w:pPr>
              <w:pStyle w:val="Tablebullet"/>
              <w:numPr>
                <w:ilvl w:val="0"/>
                <w:numId w:val="0"/>
              </w:numPr>
              <w:cnfStyle w:val="000000010000" w:firstRow="0" w:lastRow="0" w:firstColumn="0" w:lastColumn="0" w:oddVBand="0" w:evenVBand="0" w:oddHBand="0" w:evenHBand="1" w:firstRowFirstColumn="0" w:firstRowLastColumn="0" w:lastRowFirstColumn="0" w:lastRowLastColumn="0"/>
            </w:pPr>
          </w:p>
        </w:tc>
      </w:tr>
      <w:tr w:rsidR="008F1FA3" w:rsidRPr="00B70CB6" w14:paraId="1BE2B569" w14:textId="77777777" w:rsidTr="00403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bottom w:val="single" w:sz="4" w:space="0" w:color="F9F9F9" w:themeColor="background1"/>
            </w:tcBorders>
            <w:shd w:val="clear" w:color="auto" w:fill="6B2876" w:themeFill="text1"/>
          </w:tcPr>
          <w:p w14:paraId="69CF709A" w14:textId="47304EE8" w:rsidR="008F1FA3" w:rsidRDefault="00D40F57" w:rsidP="004039EB">
            <w:pPr>
              <w:pStyle w:val="TableBody0"/>
              <w:rPr>
                <w:b/>
                <w:color w:val="F9F9F9" w:themeColor="background1"/>
              </w:rPr>
            </w:pPr>
            <w:r>
              <w:rPr>
                <w:b/>
                <w:color w:val="F9F9F9" w:themeColor="background1"/>
              </w:rPr>
              <w:t>Contact phone number</w:t>
            </w:r>
          </w:p>
        </w:tc>
        <w:tc>
          <w:tcPr>
            <w:tcW w:w="4508" w:type="dxa"/>
          </w:tcPr>
          <w:p w14:paraId="561FC558" w14:textId="77777777" w:rsidR="008F1FA3" w:rsidRPr="00B70CB6" w:rsidRDefault="008F1FA3" w:rsidP="004039EB">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tc>
      </w:tr>
      <w:tr w:rsidR="008F1FA3" w:rsidRPr="00B70CB6" w14:paraId="49FC31A0" w14:textId="77777777" w:rsidTr="004039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tcBorders>
            <w:shd w:val="clear" w:color="auto" w:fill="6B2876" w:themeFill="text1"/>
          </w:tcPr>
          <w:p w14:paraId="63563AF5" w14:textId="5303F607" w:rsidR="008F1FA3" w:rsidRDefault="00D40F57" w:rsidP="004039EB">
            <w:pPr>
              <w:pStyle w:val="TableBody0"/>
              <w:rPr>
                <w:b/>
                <w:color w:val="F9F9F9" w:themeColor="background1"/>
              </w:rPr>
            </w:pPr>
            <w:r>
              <w:rPr>
                <w:b/>
                <w:color w:val="F9F9F9" w:themeColor="background1"/>
              </w:rPr>
              <w:t>Relationship to person in part A for example</w:t>
            </w:r>
            <w:r w:rsidR="008843A7">
              <w:rPr>
                <w:b/>
                <w:color w:val="F9F9F9" w:themeColor="background1"/>
              </w:rPr>
              <w:t>: child representative, advocate, nominee</w:t>
            </w:r>
          </w:p>
        </w:tc>
        <w:tc>
          <w:tcPr>
            <w:tcW w:w="4508" w:type="dxa"/>
          </w:tcPr>
          <w:p w14:paraId="7E20C395" w14:textId="77777777" w:rsidR="008F1FA3" w:rsidRPr="00B70CB6" w:rsidRDefault="008F1FA3" w:rsidP="004039EB">
            <w:pPr>
              <w:pStyle w:val="Table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79306554" w14:textId="37C08D41" w:rsidR="00591B19" w:rsidRPr="00591B19" w:rsidRDefault="00591B19" w:rsidP="00591B19">
      <w:pPr>
        <w:pStyle w:val="Tablebullet"/>
      </w:pPr>
    </w:p>
    <w:p w14:paraId="52394333" w14:textId="77777777" w:rsidR="00B76AAE" w:rsidRDefault="00B76AAE">
      <w:pPr>
        <w:spacing w:before="120" w:after="120" w:line="288" w:lineRule="auto"/>
        <w:rPr>
          <w:b/>
          <w:bCs/>
          <w:color w:val="6B2876" w:themeColor="text2"/>
          <w:sz w:val="36"/>
          <w:szCs w:val="36"/>
          <w:lang w:eastAsia="ja-JP"/>
        </w:rPr>
      </w:pPr>
      <w:r>
        <w:rPr>
          <w:lang w:eastAsia="ja-JP"/>
        </w:rPr>
        <w:br w:type="page"/>
      </w:r>
    </w:p>
    <w:p w14:paraId="50AC3EA7" w14:textId="5B43C714" w:rsidR="00591B19" w:rsidRPr="00591B19" w:rsidRDefault="00591B19" w:rsidP="007162C7">
      <w:pPr>
        <w:pStyle w:val="Heading2"/>
        <w:rPr>
          <w:lang w:eastAsia="ja-JP"/>
        </w:rPr>
      </w:pPr>
      <w:r w:rsidRPr="00591B19">
        <w:rPr>
          <w:lang w:eastAsia="ja-JP"/>
        </w:rPr>
        <w:t>Part C: Information about your request</w:t>
      </w:r>
    </w:p>
    <w:p w14:paraId="7AEC5F50" w14:textId="77777777" w:rsidR="00591B19" w:rsidRDefault="00591B19" w:rsidP="00591B19">
      <w:pPr>
        <w:rPr>
          <w:lang w:eastAsia="ja-JP"/>
        </w:rPr>
      </w:pPr>
      <w:r w:rsidRPr="00591B19">
        <w:rPr>
          <w:lang w:eastAsia="ja-JP"/>
        </w:rPr>
        <w:t xml:space="preserve">Please complete </w:t>
      </w:r>
      <w:r w:rsidRPr="00591B19">
        <w:rPr>
          <w:b/>
          <w:lang w:eastAsia="ja-JP"/>
        </w:rPr>
        <w:t>Part C</w:t>
      </w:r>
      <w:r w:rsidRPr="00591B19">
        <w:rPr>
          <w:lang w:eastAsia="ja-JP"/>
        </w:rPr>
        <w:t xml:space="preserve"> to give us more information about your request.</w:t>
      </w:r>
    </w:p>
    <w:p w14:paraId="72CD0018" w14:textId="0EBF3C2C" w:rsidR="002262F1" w:rsidRDefault="00931ACC" w:rsidP="00B736EE">
      <w:pPr>
        <w:pStyle w:val="Heading3"/>
      </w:pPr>
      <w:r>
        <w:rPr>
          <w:lang w:eastAsia="ja-JP"/>
        </w:rPr>
        <w:t>Question 1</w:t>
      </w:r>
    </w:p>
    <w:p w14:paraId="49E959E5" w14:textId="2401C41B" w:rsidR="00931ACC" w:rsidRDefault="00931ACC" w:rsidP="002262F1">
      <w:r>
        <w:t xml:space="preserve">What </w:t>
      </w:r>
      <w:r w:rsidRPr="0880B334">
        <w:rPr>
          <w:b/>
          <w:bCs/>
        </w:rPr>
        <w:t>decision</w:t>
      </w:r>
      <w:r>
        <w:t xml:space="preserve"> do you want reviewed?</w:t>
      </w:r>
    </w:p>
    <w:p w14:paraId="182A8222" w14:textId="77777777" w:rsidR="00931ACC" w:rsidRDefault="00931ACC" w:rsidP="00B736EE">
      <w:r>
        <w:t>Many decisions are reviewable. Some of the common ones include:</w:t>
      </w:r>
    </w:p>
    <w:p w14:paraId="31CF00F5" w14:textId="77777777" w:rsidR="00931ACC" w:rsidRDefault="00931ACC" w:rsidP="00B736EE">
      <w:pPr>
        <w:pStyle w:val="Tablebullet"/>
        <w:spacing w:before="240" w:after="240"/>
        <w:ind w:left="723"/>
      </w:pPr>
      <w:r>
        <w:t>you’re not eligible for the NDIS</w:t>
      </w:r>
    </w:p>
    <w:p w14:paraId="6D649017" w14:textId="77777777" w:rsidR="00931ACC" w:rsidRDefault="00931ACC" w:rsidP="00B736EE">
      <w:pPr>
        <w:pStyle w:val="Tablebullet"/>
        <w:spacing w:before="240" w:after="240"/>
        <w:ind w:left="723"/>
      </w:pPr>
      <w:r>
        <w:t>you’re no longer eligible for the NDIS</w:t>
      </w:r>
    </w:p>
    <w:p w14:paraId="45F8C16F" w14:textId="77777777" w:rsidR="00931ACC" w:rsidRDefault="00931ACC" w:rsidP="00B736EE">
      <w:pPr>
        <w:pStyle w:val="Tablebullet"/>
        <w:spacing w:before="240" w:after="240"/>
        <w:ind w:left="723"/>
      </w:pPr>
      <w:r>
        <w:t>to approve your plan, which includes approving the supports funded in your plan</w:t>
      </w:r>
    </w:p>
    <w:p w14:paraId="73219B8F" w14:textId="77777777" w:rsidR="00931ACC" w:rsidRDefault="00931ACC" w:rsidP="00B736EE">
      <w:pPr>
        <w:pStyle w:val="Tablebullet"/>
        <w:spacing w:before="240" w:after="240"/>
        <w:ind w:left="723"/>
      </w:pPr>
      <w:r>
        <w:t>not to do a plan reassessment</w:t>
      </w:r>
    </w:p>
    <w:p w14:paraId="6B59ADCA" w14:textId="77777777" w:rsidR="00931ACC" w:rsidRDefault="00931ACC" w:rsidP="00B736EE">
      <w:pPr>
        <w:pStyle w:val="Tablebullet"/>
        <w:spacing w:before="240" w:after="240"/>
        <w:ind w:left="723"/>
      </w:pPr>
      <w:r>
        <w:t>not to do a plan variation</w:t>
      </w:r>
    </w:p>
    <w:p w14:paraId="6A6D0D80" w14:textId="77777777" w:rsidR="00931ACC" w:rsidRDefault="00931ACC" w:rsidP="00B736EE">
      <w:pPr>
        <w:pStyle w:val="Tablebullet"/>
        <w:spacing w:before="240" w:after="240"/>
        <w:ind w:left="723"/>
      </w:pPr>
      <w:r>
        <w:t>outcome of a variation</w:t>
      </w:r>
    </w:p>
    <w:p w14:paraId="74ABCFB9" w14:textId="77777777" w:rsidR="00931ACC" w:rsidRDefault="00931ACC" w:rsidP="00B736EE">
      <w:pPr>
        <w:pStyle w:val="Tablebullet"/>
        <w:spacing w:before="240" w:after="240"/>
        <w:ind w:left="723"/>
      </w:pPr>
      <w:r>
        <w:t>if you need a plan nominee or a different child representative</w:t>
      </w:r>
    </w:p>
    <w:p w14:paraId="7E4CDF71" w14:textId="77777777" w:rsidR="00931ACC" w:rsidRDefault="00931ACC" w:rsidP="00B736EE">
      <w:pPr>
        <w:pStyle w:val="Tablebullet"/>
        <w:spacing w:before="240" w:after="240"/>
        <w:ind w:left="723"/>
      </w:pPr>
      <w:r>
        <w:t>the categories of impairment you meet for disability requirements, early intervention requirements or both.</w:t>
      </w:r>
    </w:p>
    <w:p w14:paraId="1B52934B" w14:textId="66250056" w:rsidR="00931ACC" w:rsidRDefault="00931ACC" w:rsidP="00B736EE">
      <w:pPr>
        <w:rPr>
          <w:lang w:eastAsia="ja-JP"/>
        </w:rPr>
      </w:pPr>
      <w:r>
        <w:t xml:space="preserve">You can refer to </w:t>
      </w:r>
      <w:hyperlink r:id="rId31" w:history="1">
        <w:r w:rsidRPr="00602735">
          <w:rPr>
            <w:rStyle w:val="Hyperlink"/>
          </w:rPr>
          <w:t>Our Guideline – Reviewing Our Decisions</w:t>
        </w:r>
      </w:hyperlink>
      <w:r>
        <w:t xml:space="preserve"> which lists all of the decisions we can review under NDIS laws.</w:t>
      </w:r>
    </w:p>
    <w:p w14:paraId="68B536A2" w14:textId="453044B6" w:rsidR="00613F9B" w:rsidRDefault="005E749B" w:rsidP="0021606C">
      <w:pPr>
        <w:pBdr>
          <w:top w:val="single" w:sz="4" w:space="4" w:color="auto"/>
          <w:left w:val="single" w:sz="4" w:space="4" w:color="auto"/>
          <w:bottom w:val="single" w:sz="4" w:space="31" w:color="auto"/>
          <w:right w:val="single" w:sz="4" w:space="4" w:color="auto"/>
        </w:pBdr>
        <w:shd w:val="clear" w:color="auto" w:fill="F7EEF7"/>
        <w:spacing w:after="0"/>
      </w:pPr>
      <w:r>
        <w:t>Answer</w:t>
      </w:r>
      <w:r w:rsidR="00C26FDD">
        <w:t>:</w:t>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385441">
        <w:tab/>
      </w:r>
      <w:r w:rsidR="00C26FDD">
        <w:tab/>
      </w:r>
      <w:r w:rsidR="00C26FDD">
        <w:tab/>
      </w:r>
      <w:r w:rsidR="00C26FDD">
        <w:tab/>
      </w:r>
      <w:r w:rsidR="00C26FDD">
        <w:tab/>
      </w:r>
      <w:r w:rsidR="00C26FDD">
        <w:tab/>
      </w:r>
      <w:r w:rsidR="00C26FDD">
        <w:tab/>
      </w:r>
      <w:r w:rsidR="00C26FDD">
        <w:tab/>
      </w:r>
    </w:p>
    <w:p w14:paraId="2DE92CA7" w14:textId="77777777" w:rsidR="00C26FDD" w:rsidRDefault="00C26FDD">
      <w:pPr>
        <w:spacing w:before="120" w:after="120" w:line="288" w:lineRule="auto"/>
        <w:rPr>
          <w:b/>
          <w:color w:val="6B2876" w:themeColor="text2"/>
          <w:sz w:val="32"/>
          <w:szCs w:val="32"/>
          <w:lang w:eastAsia="ja-JP"/>
        </w:rPr>
      </w:pPr>
      <w:r>
        <w:rPr>
          <w:lang w:eastAsia="ja-JP"/>
        </w:rPr>
        <w:br w:type="page"/>
      </w:r>
    </w:p>
    <w:p w14:paraId="5F769391" w14:textId="2770D006" w:rsidR="00591B19" w:rsidRDefault="001B6573" w:rsidP="002053C3">
      <w:pPr>
        <w:pStyle w:val="Heading3"/>
        <w:rPr>
          <w:lang w:eastAsia="ja-JP"/>
        </w:rPr>
      </w:pPr>
      <w:r>
        <w:rPr>
          <w:lang w:eastAsia="ja-JP"/>
        </w:rPr>
        <w:t>Question 2</w:t>
      </w:r>
    </w:p>
    <w:p w14:paraId="57CA6B1A" w14:textId="77777777" w:rsidR="00B03C2A" w:rsidRDefault="00B03C2A" w:rsidP="00B03C2A">
      <w:pPr>
        <w:spacing w:after="235"/>
      </w:pPr>
      <w:r>
        <w:t xml:space="preserve">What was the </w:t>
      </w:r>
      <w:r>
        <w:rPr>
          <w:b/>
        </w:rPr>
        <w:t>date</w:t>
      </w:r>
      <w:r>
        <w:t xml:space="preserve"> of this decision?</w:t>
      </w:r>
    </w:p>
    <w:p w14:paraId="2DCF8F75" w14:textId="0B7B973F" w:rsidR="002053C3" w:rsidRDefault="00B03C2A" w:rsidP="00B03C2A">
      <w:r>
        <w:t xml:space="preserve">Remember, you need to ask for a review within </w:t>
      </w:r>
      <w:r>
        <w:rPr>
          <w:b/>
        </w:rPr>
        <w:t>3 months</w:t>
      </w:r>
      <w:r>
        <w:t xml:space="preserve"> of our decision.</w:t>
      </w:r>
    </w:p>
    <w:p w14:paraId="0C783287" w14:textId="67C8C470" w:rsidR="00486C3F" w:rsidRDefault="005E749B" w:rsidP="007D0E8D">
      <w:pPr>
        <w:pBdr>
          <w:top w:val="single" w:sz="4" w:space="4" w:color="auto"/>
          <w:left w:val="single" w:sz="4" w:space="4" w:color="auto"/>
          <w:bottom w:val="single" w:sz="4" w:space="4" w:color="auto"/>
          <w:right w:val="single" w:sz="4" w:space="4" w:color="auto"/>
        </w:pBdr>
        <w:shd w:val="clear" w:color="auto" w:fill="F7EEF7"/>
        <w:spacing w:after="0"/>
      </w:pPr>
      <w:r>
        <w:t>Answer:</w:t>
      </w:r>
    </w:p>
    <w:p w14:paraId="7B47C46F" w14:textId="2DF4F62A" w:rsidR="00B03C2A" w:rsidRDefault="00480609" w:rsidP="00F8304D">
      <w:pPr>
        <w:pStyle w:val="Heading3"/>
        <w:rPr>
          <w:lang w:eastAsia="ja-JP"/>
        </w:rPr>
      </w:pPr>
      <w:r>
        <w:rPr>
          <w:lang w:eastAsia="ja-JP"/>
        </w:rPr>
        <w:t>Question 3</w:t>
      </w:r>
    </w:p>
    <w:p w14:paraId="0710B3AD" w14:textId="77777777" w:rsidR="00F8304D" w:rsidRDefault="00F8304D" w:rsidP="00F8304D">
      <w:pPr>
        <w:spacing w:after="235"/>
      </w:pPr>
      <w:r>
        <w:t xml:space="preserve">What decision were you </w:t>
      </w:r>
      <w:r>
        <w:rPr>
          <w:b/>
        </w:rPr>
        <w:t>expecting</w:t>
      </w:r>
      <w:r>
        <w:t>?</w:t>
      </w:r>
    </w:p>
    <w:p w14:paraId="26C9BAA8" w14:textId="77777777" w:rsidR="00F8304D" w:rsidRDefault="00F8304D" w:rsidP="00F8304D">
      <w:pPr>
        <w:spacing w:after="235"/>
      </w:pPr>
      <w:r w:rsidRPr="002D7E9E">
        <w:t>If your request is to review a decision about an NDIS funded support, describe the decisions you were seeking or the type of support (including hours and frequency) you thought would be included.</w:t>
      </w:r>
    </w:p>
    <w:p w14:paraId="3D853526" w14:textId="2F913147" w:rsidR="00480609" w:rsidRDefault="00F8304D" w:rsidP="00F8304D">
      <w:r w:rsidRPr="002D7E9E">
        <w:t xml:space="preserve">For example, I need 6 hours of community access support each week so I can attend my </w:t>
      </w:r>
      <w:r w:rsidR="00F66EB7" w:rsidRPr="002D7E9E">
        <w:t>activities,</w:t>
      </w:r>
      <w:r w:rsidRPr="002D7E9E">
        <w:t xml:space="preserve"> or I need 10 hours of occupational therapy to meet my goals</w:t>
      </w:r>
      <w:r>
        <w:t>.</w:t>
      </w:r>
    </w:p>
    <w:p w14:paraId="0ECD4BA3" w14:textId="67092826" w:rsidR="00613F9B" w:rsidRDefault="005E749B" w:rsidP="0021606C">
      <w:pPr>
        <w:pBdr>
          <w:top w:val="single" w:sz="4" w:space="4" w:color="auto"/>
          <w:left w:val="single" w:sz="4" w:space="4" w:color="auto"/>
          <w:bottom w:val="single" w:sz="4" w:space="31" w:color="auto"/>
          <w:right w:val="single" w:sz="4" w:space="4" w:color="auto"/>
        </w:pBdr>
        <w:shd w:val="clear" w:color="auto" w:fill="F7EEF7"/>
        <w:spacing w:after="0"/>
      </w:pPr>
      <w:r>
        <w:t>A</w:t>
      </w:r>
      <w:r w:rsidR="00613F9B">
        <w:t>nswer</w:t>
      </w:r>
      <w:r>
        <w:t>:</w:t>
      </w:r>
      <w:r w:rsidR="00C26FDD">
        <w:tab/>
      </w:r>
      <w:r w:rsidR="00C26FDD">
        <w:tab/>
      </w:r>
      <w:r w:rsidR="007D0E8D">
        <w:tab/>
      </w:r>
      <w:r w:rsidR="007D0E8D">
        <w:tab/>
      </w:r>
      <w:r w:rsidR="007D0E8D">
        <w:tab/>
      </w:r>
      <w:r w:rsidR="007D0E8D">
        <w:tab/>
      </w:r>
      <w:r w:rsidR="007D0E8D">
        <w:tab/>
      </w:r>
      <w:r w:rsidR="007D0E8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7D0E8D">
        <w:tab/>
      </w:r>
      <w:r w:rsidR="00C26FDD">
        <w:tab/>
      </w:r>
      <w:r w:rsidR="00C26FDD">
        <w:tab/>
      </w:r>
      <w:r w:rsidR="00C26FDD">
        <w:tab/>
      </w:r>
    </w:p>
    <w:p w14:paraId="01C1400C" w14:textId="77777777" w:rsidR="00112FD6" w:rsidRDefault="00112FD6">
      <w:pPr>
        <w:spacing w:before="120" w:after="120" w:line="288" w:lineRule="auto"/>
        <w:rPr>
          <w:b/>
          <w:color w:val="6B2876" w:themeColor="text2"/>
          <w:sz w:val="32"/>
          <w:szCs w:val="32"/>
          <w:lang w:eastAsia="ja-JP"/>
        </w:rPr>
      </w:pPr>
      <w:r>
        <w:rPr>
          <w:lang w:eastAsia="ja-JP"/>
        </w:rPr>
        <w:br w:type="page"/>
      </w:r>
    </w:p>
    <w:p w14:paraId="4CB67729" w14:textId="3EB6B16C" w:rsidR="00F8304D" w:rsidRDefault="00D92E1B" w:rsidP="00D92E1B">
      <w:pPr>
        <w:pStyle w:val="Heading3"/>
        <w:rPr>
          <w:lang w:eastAsia="ja-JP"/>
        </w:rPr>
      </w:pPr>
      <w:r>
        <w:rPr>
          <w:lang w:eastAsia="ja-JP"/>
        </w:rPr>
        <w:t>Question 4</w:t>
      </w:r>
    </w:p>
    <w:p w14:paraId="160982A9" w14:textId="77777777" w:rsidR="004E7F58" w:rsidRDefault="004E7F58" w:rsidP="004E7F58">
      <w:pPr>
        <w:spacing w:after="0"/>
      </w:pPr>
      <w:r>
        <w:t xml:space="preserve">Has your </w:t>
      </w:r>
      <w:r w:rsidRPr="0880B334">
        <w:rPr>
          <w:b/>
          <w:bCs/>
        </w:rPr>
        <w:t>situation</w:t>
      </w:r>
      <w:r>
        <w:t xml:space="preserve"> </w:t>
      </w:r>
      <w:r w:rsidRPr="0880B334">
        <w:rPr>
          <w:b/>
          <w:bCs/>
        </w:rPr>
        <w:t xml:space="preserve">changed </w:t>
      </w:r>
      <w:r>
        <w:t>since the decision was made?</w:t>
      </w:r>
    </w:p>
    <w:p w14:paraId="05E642F9" w14:textId="77777777" w:rsidR="004E7F58" w:rsidRDefault="004E7F58" w:rsidP="004E7F58">
      <w:pPr>
        <w:spacing w:after="0"/>
      </w:pPr>
      <w:r w:rsidRPr="003B1F48">
        <w:t>A plan change request may be more appropriate when there have been significant changes to your situation and functional capacity. You may want to consider requesting a plan change instead.</w:t>
      </w:r>
    </w:p>
    <w:p w14:paraId="6DA3F90F" w14:textId="77777777" w:rsidR="004E7F58" w:rsidRDefault="004E7F58" w:rsidP="004E7F58">
      <w:pPr>
        <w:spacing w:after="0"/>
      </w:pPr>
      <w:r>
        <w:t xml:space="preserve">You can refer to </w:t>
      </w:r>
      <w:hyperlink r:id="rId32" w:history="1">
        <w:r w:rsidRPr="00153464">
          <w:rPr>
            <w:rStyle w:val="Hyperlink"/>
          </w:rPr>
          <w:t>Our Guideline – Changing your plan.</w:t>
        </w:r>
      </w:hyperlink>
    </w:p>
    <w:p w14:paraId="1F00E193" w14:textId="6E941DBC" w:rsidR="00613F9B" w:rsidRDefault="005E749B" w:rsidP="0021606C">
      <w:pPr>
        <w:pBdr>
          <w:top w:val="single" w:sz="4" w:space="4" w:color="auto"/>
          <w:left w:val="single" w:sz="4" w:space="4" w:color="auto"/>
          <w:bottom w:val="single" w:sz="4" w:space="31" w:color="auto"/>
          <w:right w:val="single" w:sz="4" w:space="4" w:color="auto"/>
        </w:pBdr>
        <w:shd w:val="clear" w:color="auto" w:fill="F7EEF7"/>
        <w:spacing w:after="0"/>
      </w:pPr>
      <w:r>
        <w:t>Answer:</w:t>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0D27AE">
        <w:tab/>
      </w:r>
      <w:r w:rsidR="00C26FDD">
        <w:tab/>
      </w:r>
      <w:r w:rsidR="00C26FDD">
        <w:tab/>
      </w:r>
      <w:r w:rsidR="00C26FDD">
        <w:tab/>
      </w:r>
      <w:r w:rsidR="00C26FDD">
        <w:tab/>
      </w:r>
      <w:r w:rsidR="00C26FDD">
        <w:tab/>
      </w:r>
      <w:r w:rsidR="00C26FDD">
        <w:tab/>
      </w:r>
      <w:r w:rsidR="00C26FDD">
        <w:tab/>
      </w:r>
      <w:r w:rsidR="00C26FDD">
        <w:tab/>
      </w:r>
    </w:p>
    <w:p w14:paraId="5AF346BA" w14:textId="06AE3546" w:rsidR="00D92E1B" w:rsidRPr="00C26FDD" w:rsidRDefault="004E7F58" w:rsidP="00C26FDD">
      <w:pPr>
        <w:pStyle w:val="Heading3"/>
        <w:rPr>
          <w:lang w:eastAsia="ja-JP"/>
        </w:rPr>
      </w:pPr>
      <w:r>
        <w:rPr>
          <w:lang w:eastAsia="ja-JP"/>
        </w:rPr>
        <w:t>Question 5</w:t>
      </w:r>
    </w:p>
    <w:p w14:paraId="07623C68" w14:textId="77777777" w:rsidR="00C409F7" w:rsidRPr="00B616FC" w:rsidRDefault="00C409F7" w:rsidP="00C409F7">
      <w:pPr>
        <w:spacing w:after="0"/>
      </w:pPr>
      <w:r w:rsidRPr="00B616FC">
        <w:t xml:space="preserve">Provide details of any new evidence you want considered (for example medical or therapy reports). Attach copies of any reports or documents you are submitting. </w:t>
      </w:r>
    </w:p>
    <w:p w14:paraId="5EB41C00" w14:textId="77777777" w:rsidR="00C409F7" w:rsidRDefault="00C409F7" w:rsidP="00C409F7">
      <w:pPr>
        <w:spacing w:after="0"/>
      </w:pPr>
      <w:r w:rsidRPr="00B616FC">
        <w:t>For example, I have attached a new occupational therapy report about my equipment needs or I have included a recent letter from my doctor.</w:t>
      </w:r>
    </w:p>
    <w:p w14:paraId="32334868" w14:textId="64828567" w:rsidR="00613F9B" w:rsidRDefault="005E749B" w:rsidP="0021606C">
      <w:pPr>
        <w:pBdr>
          <w:top w:val="single" w:sz="4" w:space="4" w:color="auto"/>
          <w:left w:val="single" w:sz="4" w:space="4" w:color="auto"/>
          <w:bottom w:val="single" w:sz="4" w:space="31" w:color="auto"/>
          <w:right w:val="single" w:sz="4" w:space="4" w:color="auto"/>
        </w:pBdr>
        <w:shd w:val="clear" w:color="auto" w:fill="F7EEF7"/>
        <w:spacing w:after="0"/>
      </w:pPr>
      <w:r>
        <w:t>Answer:</w:t>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p>
    <w:p w14:paraId="09961B06" w14:textId="280BF98B" w:rsidR="004E7F58" w:rsidRDefault="00C409F7" w:rsidP="00AC4941">
      <w:pPr>
        <w:pStyle w:val="Heading3"/>
        <w:rPr>
          <w:lang w:eastAsia="ja-JP"/>
        </w:rPr>
      </w:pPr>
      <w:r>
        <w:rPr>
          <w:lang w:eastAsia="ja-JP"/>
        </w:rPr>
        <w:t>Question 6</w:t>
      </w:r>
    </w:p>
    <w:p w14:paraId="017D18EC" w14:textId="09E088D2" w:rsidR="00C409F7" w:rsidRDefault="00AC4941" w:rsidP="00F8304D">
      <w:r>
        <w:t>Explain why you disagree with the decision?</w:t>
      </w:r>
    </w:p>
    <w:p w14:paraId="1BA16B08" w14:textId="7271D27A" w:rsidR="00C26FDD" w:rsidRDefault="005E749B" w:rsidP="0021606C">
      <w:pPr>
        <w:pBdr>
          <w:top w:val="single" w:sz="4" w:space="4" w:color="auto"/>
          <w:left w:val="single" w:sz="4" w:space="4" w:color="auto"/>
          <w:bottom w:val="single" w:sz="4" w:space="31" w:color="auto"/>
          <w:right w:val="single" w:sz="4" w:space="4" w:color="auto"/>
        </w:pBdr>
        <w:shd w:val="clear" w:color="auto" w:fill="F7EEF7"/>
        <w:spacing w:after="0"/>
      </w:pPr>
      <w:r>
        <w:t>Answer:</w:t>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6FDD">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r w:rsidR="00C27262">
        <w:tab/>
      </w:r>
    </w:p>
    <w:p w14:paraId="630810C1" w14:textId="24054A4B" w:rsidR="00591B19" w:rsidRPr="00C26FDD" w:rsidRDefault="00591B19" w:rsidP="00C26FDD">
      <w:pPr>
        <w:pStyle w:val="Heading3"/>
        <w:rPr>
          <w:bCs/>
          <w:sz w:val="36"/>
          <w:szCs w:val="36"/>
          <w:lang w:eastAsia="ja-JP"/>
        </w:rPr>
      </w:pPr>
      <w:r w:rsidRPr="00591B19">
        <w:rPr>
          <w:lang w:eastAsia="ja-JP"/>
        </w:rPr>
        <w:t>Part D: Your declaration</w:t>
      </w:r>
    </w:p>
    <w:p w14:paraId="4777B400" w14:textId="77777777" w:rsidR="00591B19" w:rsidRPr="00591B19" w:rsidRDefault="00591B19" w:rsidP="00591B19">
      <w:pPr>
        <w:rPr>
          <w:lang w:eastAsia="ja-JP"/>
        </w:rPr>
      </w:pPr>
      <w:r w:rsidRPr="00591B19">
        <w:rPr>
          <w:lang w:eastAsia="ja-JP"/>
        </w:rPr>
        <w:t>I confirm that the information provided in this form is complete and correct.</w:t>
      </w:r>
    </w:p>
    <w:p w14:paraId="56412F74" w14:textId="77777777" w:rsidR="00591B19" w:rsidRPr="00591B19" w:rsidRDefault="00591B19" w:rsidP="00591B19">
      <w:pPr>
        <w:rPr>
          <w:lang w:eastAsia="ja-JP"/>
        </w:rPr>
      </w:pPr>
      <w:r w:rsidRPr="00591B19">
        <w:rPr>
          <w:lang w:eastAsia="ja-JP"/>
        </w:rPr>
        <w:t>I understand that:</w:t>
      </w:r>
    </w:p>
    <w:p w14:paraId="1DC64B9C" w14:textId="77777777" w:rsidR="00591B19" w:rsidRPr="00591B19" w:rsidRDefault="00591B19" w:rsidP="005B0E4F">
      <w:pPr>
        <w:pStyle w:val="Tablebullet"/>
        <w:spacing w:before="240" w:after="240"/>
        <w:ind w:left="723"/>
      </w:pPr>
      <w:r w:rsidRPr="00591B19">
        <w:t>giving false or misleading information is a serious offence</w:t>
      </w:r>
    </w:p>
    <w:p w14:paraId="5B4F6AAC" w14:textId="77777777" w:rsidR="00591B19" w:rsidRDefault="00591B19" w:rsidP="005B0E4F">
      <w:pPr>
        <w:pStyle w:val="Tablebullet"/>
        <w:spacing w:before="240" w:after="240"/>
        <w:ind w:left="723"/>
      </w:pPr>
      <w:r w:rsidRPr="00591B19">
        <w:t>this information is protected by law and can only be given to someone else where Commonwealth law allows, or requires it, or where I give permission.</w:t>
      </w:r>
    </w:p>
    <w:tbl>
      <w:tblPr>
        <w:tblStyle w:val="NDISTable1"/>
        <w:tblW w:w="5000" w:type="pct"/>
        <w:tblLook w:val="04A0" w:firstRow="1" w:lastRow="0" w:firstColumn="1" w:lastColumn="0" w:noHBand="0" w:noVBand="1"/>
      </w:tblPr>
      <w:tblGrid>
        <w:gridCol w:w="4508"/>
        <w:gridCol w:w="4508"/>
      </w:tblGrid>
      <w:tr w:rsidR="005B0E4F" w:rsidRPr="00B70CB6" w14:paraId="6660AB03" w14:textId="77777777" w:rsidTr="004039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bottom w:val="single" w:sz="4" w:space="0" w:color="F9F9F9" w:themeColor="background1"/>
            </w:tcBorders>
          </w:tcPr>
          <w:p w14:paraId="38DD2C24" w14:textId="77777777" w:rsidR="005B0E4F" w:rsidRPr="0080234C" w:rsidRDefault="005B0E4F" w:rsidP="004039EB">
            <w:pPr>
              <w:pStyle w:val="TableBody0"/>
              <w:rPr>
                <w:color w:val="FFFFFF"/>
              </w:rPr>
            </w:pPr>
            <w:r>
              <w:rPr>
                <w:color w:val="FFFFFF"/>
              </w:rPr>
              <w:t>Question</w:t>
            </w:r>
          </w:p>
        </w:tc>
        <w:tc>
          <w:tcPr>
            <w:tcW w:w="4508" w:type="dxa"/>
          </w:tcPr>
          <w:p w14:paraId="17F32860" w14:textId="77777777" w:rsidR="005B0E4F" w:rsidRPr="007F4017" w:rsidRDefault="005B0E4F" w:rsidP="004039EB">
            <w:pPr>
              <w:pStyle w:val="TableBody0"/>
              <w:cnfStyle w:val="100000000000" w:firstRow="1" w:lastRow="0" w:firstColumn="0" w:lastColumn="0" w:oddVBand="0" w:evenVBand="0" w:oddHBand="0" w:evenHBand="0" w:firstRowFirstColumn="0" w:firstRowLastColumn="0" w:lastRowFirstColumn="0" w:lastRowLastColumn="0"/>
            </w:pPr>
            <w:r>
              <w:rPr>
                <w:color w:val="FFFFFF"/>
              </w:rPr>
              <w:t>Answer</w:t>
            </w:r>
          </w:p>
        </w:tc>
      </w:tr>
      <w:tr w:rsidR="005B0E4F" w:rsidRPr="00B70CB6" w14:paraId="3B5595A0" w14:textId="77777777" w:rsidTr="004039E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bottom w:val="single" w:sz="4" w:space="0" w:color="F9F9F9" w:themeColor="background1"/>
            </w:tcBorders>
            <w:shd w:val="clear" w:color="auto" w:fill="6B2876" w:themeFill="text1"/>
          </w:tcPr>
          <w:p w14:paraId="258D7E83" w14:textId="77777777" w:rsidR="005B0E4F" w:rsidRPr="00747BC9" w:rsidRDefault="005B0E4F" w:rsidP="004039EB">
            <w:pPr>
              <w:pStyle w:val="TableBody0"/>
              <w:rPr>
                <w:b/>
                <w:color w:val="F9F9F9" w:themeColor="background1"/>
              </w:rPr>
            </w:pPr>
            <w:r>
              <w:rPr>
                <w:b/>
                <w:color w:val="F9F9F9" w:themeColor="background1"/>
              </w:rPr>
              <w:t>Full name</w:t>
            </w:r>
          </w:p>
        </w:tc>
        <w:tc>
          <w:tcPr>
            <w:tcW w:w="4508" w:type="dxa"/>
          </w:tcPr>
          <w:p w14:paraId="403B3B0F" w14:textId="77777777" w:rsidR="005B0E4F" w:rsidRPr="00B70CB6" w:rsidRDefault="005B0E4F" w:rsidP="004039EB">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tc>
      </w:tr>
      <w:tr w:rsidR="005B0E4F" w:rsidRPr="00B70CB6" w14:paraId="69607923" w14:textId="77777777" w:rsidTr="004039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bottom w:val="single" w:sz="4" w:space="0" w:color="F9F9F9" w:themeColor="background1"/>
            </w:tcBorders>
            <w:shd w:val="clear" w:color="auto" w:fill="6B2876" w:themeFill="text1"/>
          </w:tcPr>
          <w:p w14:paraId="5D59F988" w14:textId="7C8FF519" w:rsidR="005B0E4F" w:rsidRPr="00747BC9" w:rsidRDefault="005B0E4F" w:rsidP="004039EB">
            <w:pPr>
              <w:pStyle w:val="TableBody0"/>
              <w:rPr>
                <w:b/>
                <w:color w:val="F9F9F9" w:themeColor="background1"/>
              </w:rPr>
            </w:pPr>
            <w:r>
              <w:rPr>
                <w:b/>
                <w:color w:val="F9F9F9" w:themeColor="background1"/>
              </w:rPr>
              <w:t>Signature</w:t>
            </w:r>
          </w:p>
        </w:tc>
        <w:tc>
          <w:tcPr>
            <w:tcW w:w="4508" w:type="dxa"/>
          </w:tcPr>
          <w:p w14:paraId="5FC6D183" w14:textId="77777777" w:rsidR="005B0E4F" w:rsidRPr="00B70CB6" w:rsidRDefault="005B0E4F" w:rsidP="004039EB">
            <w:pPr>
              <w:pStyle w:val="Tablebullet"/>
              <w:numPr>
                <w:ilvl w:val="0"/>
                <w:numId w:val="0"/>
              </w:numPr>
              <w:cnfStyle w:val="000000010000" w:firstRow="0" w:lastRow="0" w:firstColumn="0" w:lastColumn="0" w:oddVBand="0" w:evenVBand="0" w:oddHBand="0" w:evenHBand="1" w:firstRowFirstColumn="0" w:firstRowLastColumn="0" w:lastRowFirstColumn="0" w:lastRowLastColumn="0"/>
            </w:pPr>
          </w:p>
        </w:tc>
      </w:tr>
      <w:tr w:rsidR="005B0E4F" w:rsidRPr="00B70CB6" w14:paraId="50C912F7" w14:textId="77777777" w:rsidTr="00403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F9F9F9" w:themeColor="background1"/>
              <w:bottom w:val="single" w:sz="4" w:space="0" w:color="F9F9F9" w:themeColor="background1"/>
            </w:tcBorders>
            <w:shd w:val="clear" w:color="auto" w:fill="6B2876" w:themeFill="text1"/>
          </w:tcPr>
          <w:p w14:paraId="351418CB" w14:textId="60627F5B" w:rsidR="005B0E4F" w:rsidRDefault="005B0E4F" w:rsidP="004039EB">
            <w:pPr>
              <w:pStyle w:val="TableBody0"/>
              <w:rPr>
                <w:b/>
                <w:color w:val="F9F9F9" w:themeColor="background1"/>
              </w:rPr>
            </w:pPr>
            <w:r>
              <w:rPr>
                <w:b/>
                <w:color w:val="F9F9F9" w:themeColor="background1"/>
              </w:rPr>
              <w:t>Date</w:t>
            </w:r>
          </w:p>
        </w:tc>
        <w:tc>
          <w:tcPr>
            <w:tcW w:w="4508" w:type="dxa"/>
          </w:tcPr>
          <w:p w14:paraId="5F07FEDB" w14:textId="77777777" w:rsidR="005B0E4F" w:rsidRPr="00B70CB6" w:rsidRDefault="005B0E4F" w:rsidP="004039EB">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70543004" w14:textId="77777777" w:rsidR="00591B19" w:rsidRPr="00591B19" w:rsidRDefault="00591B19" w:rsidP="007162C7">
      <w:pPr>
        <w:pStyle w:val="Heading2"/>
        <w:rPr>
          <w:lang w:eastAsia="ja-JP"/>
        </w:rPr>
      </w:pPr>
      <w:r w:rsidRPr="00591B19">
        <w:rPr>
          <w:lang w:eastAsia="ja-JP"/>
        </w:rPr>
        <w:t>Privacy and your personal information</w:t>
      </w:r>
    </w:p>
    <w:p w14:paraId="68C301B6" w14:textId="77777777" w:rsidR="00591B19" w:rsidRPr="00591B19" w:rsidRDefault="00591B19" w:rsidP="007162C7">
      <w:pPr>
        <w:pStyle w:val="Heading3"/>
        <w:rPr>
          <w:lang w:eastAsia="ja-JP"/>
        </w:rPr>
      </w:pPr>
      <w:r w:rsidRPr="00591B19">
        <w:rPr>
          <w:lang w:eastAsia="ja-JP"/>
        </w:rPr>
        <w:t>Collection of your personal information</w:t>
      </w:r>
    </w:p>
    <w:p w14:paraId="1C25917D" w14:textId="77777777" w:rsidR="00591B19" w:rsidRPr="00591B19" w:rsidRDefault="00591B19" w:rsidP="00591B19">
      <w:pPr>
        <w:rPr>
          <w:lang w:eastAsia="ja-JP"/>
        </w:rPr>
      </w:pPr>
      <w:r w:rsidRPr="00591B19">
        <w:rPr>
          <w:lang w:eastAsia="ja-JP"/>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684B313D" w14:textId="77777777" w:rsidR="00591B19" w:rsidRPr="00591B19" w:rsidRDefault="00591B19" w:rsidP="007162C7">
      <w:pPr>
        <w:pStyle w:val="Heading3"/>
        <w:rPr>
          <w:lang w:eastAsia="ja-JP"/>
        </w:rPr>
      </w:pPr>
      <w:r w:rsidRPr="00591B19">
        <w:rPr>
          <w:lang w:eastAsia="ja-JP"/>
        </w:rPr>
        <w:t>Personal information use and disclosure</w:t>
      </w:r>
    </w:p>
    <w:p w14:paraId="27ACE048" w14:textId="77777777" w:rsidR="00591B19" w:rsidRPr="00591B19" w:rsidRDefault="00591B19" w:rsidP="00591B19">
      <w:pPr>
        <w:rPr>
          <w:lang w:eastAsia="ja-JP"/>
        </w:rPr>
      </w:pPr>
      <w:r w:rsidRPr="00591B19">
        <w:rPr>
          <w:lang w:eastAsia="ja-JP"/>
        </w:rPr>
        <w:t>The NDIA will use your information to support your involvement in the NDIS.</w:t>
      </w:r>
    </w:p>
    <w:p w14:paraId="2E24EBF2" w14:textId="77777777" w:rsidR="00591B19" w:rsidRPr="00591B19" w:rsidRDefault="00591B19" w:rsidP="00591B19">
      <w:pPr>
        <w:rPr>
          <w:lang w:eastAsia="ja-JP"/>
        </w:rPr>
      </w:pPr>
      <w:r w:rsidRPr="00591B19">
        <w:rPr>
          <w:lang w:eastAsia="ja-JP"/>
        </w:rPr>
        <w:t>The NDIA will NOT use any of your personal information for any other purpose or disclose your personal information to any other organisations or individuals (including any overseas recipients), unless authorised by law or you provide your consent for us to do so.</w:t>
      </w:r>
    </w:p>
    <w:p w14:paraId="597C68D2" w14:textId="77777777" w:rsidR="00591B19" w:rsidRPr="00591B19" w:rsidRDefault="00591B19" w:rsidP="007162C7">
      <w:pPr>
        <w:pStyle w:val="Heading3"/>
        <w:rPr>
          <w:lang w:eastAsia="ja-JP"/>
        </w:rPr>
      </w:pPr>
      <w:r w:rsidRPr="00591B19">
        <w:rPr>
          <w:lang w:eastAsia="ja-JP"/>
        </w:rPr>
        <w:t>The NDIA’s privacy policy describes</w:t>
      </w:r>
    </w:p>
    <w:p w14:paraId="14CE2C30" w14:textId="77777777" w:rsidR="00591B19" w:rsidRPr="00591B19" w:rsidRDefault="00591B19" w:rsidP="007162C7">
      <w:pPr>
        <w:pStyle w:val="Tablebullet"/>
        <w:spacing w:before="240" w:after="240"/>
        <w:ind w:left="723"/>
      </w:pPr>
      <w:r w:rsidRPr="00591B19">
        <w:t>how we use your personal information</w:t>
      </w:r>
    </w:p>
    <w:p w14:paraId="4481F67E" w14:textId="77777777" w:rsidR="00591B19" w:rsidRPr="00591B19" w:rsidRDefault="00591B19" w:rsidP="007162C7">
      <w:pPr>
        <w:pStyle w:val="Tablebullet"/>
        <w:spacing w:before="240" w:after="240"/>
        <w:ind w:left="723"/>
      </w:pPr>
      <w:r w:rsidRPr="00591B19">
        <w:t>why some personal information may be given to other organisations from time to time</w:t>
      </w:r>
    </w:p>
    <w:p w14:paraId="48DA1D6F" w14:textId="77777777" w:rsidR="00591B19" w:rsidRPr="00591B19" w:rsidRDefault="00591B19" w:rsidP="007162C7">
      <w:pPr>
        <w:pStyle w:val="Tablebullet"/>
        <w:spacing w:before="240" w:after="240"/>
        <w:ind w:left="723"/>
      </w:pPr>
      <w:r w:rsidRPr="00591B19">
        <w:t>how you can access the personal information we have about you on our system</w:t>
      </w:r>
    </w:p>
    <w:p w14:paraId="72A8071C" w14:textId="77777777" w:rsidR="00591B19" w:rsidRPr="00591B19" w:rsidRDefault="00591B19" w:rsidP="007162C7">
      <w:pPr>
        <w:pStyle w:val="Tablebullet"/>
        <w:spacing w:before="240" w:after="240"/>
        <w:ind w:left="723"/>
      </w:pPr>
      <w:r w:rsidRPr="00591B19">
        <w:t>how you can complain about a privacy breach, and how the NDIA deals with the complaint</w:t>
      </w:r>
    </w:p>
    <w:p w14:paraId="3325AA91" w14:textId="77777777" w:rsidR="00591B19" w:rsidRPr="00591B19" w:rsidRDefault="00591B19" w:rsidP="007162C7">
      <w:pPr>
        <w:pStyle w:val="Tablebullet"/>
        <w:spacing w:before="240" w:after="240"/>
        <w:ind w:left="723"/>
      </w:pPr>
      <w:r w:rsidRPr="00591B19">
        <w:t>how you can get your personal information corrected if it is wrong.</w:t>
      </w:r>
    </w:p>
    <w:p w14:paraId="470D5E02" w14:textId="77777777" w:rsidR="00591B19" w:rsidRPr="00591B19" w:rsidRDefault="00591B19" w:rsidP="00591B19">
      <w:pPr>
        <w:rPr>
          <w:lang w:eastAsia="ja-JP"/>
        </w:rPr>
      </w:pPr>
      <w:r w:rsidRPr="00591B19">
        <w:rPr>
          <w:lang w:eastAsia="ja-JP"/>
        </w:rPr>
        <w:t xml:space="preserve">You can read the policy at the </w:t>
      </w:r>
      <w:hyperlink r:id="rId33">
        <w:r w:rsidRPr="00591B19">
          <w:rPr>
            <w:rStyle w:val="Hyperlink"/>
            <w:lang w:eastAsia="ja-JP"/>
          </w:rPr>
          <w:t>www.ndis.gov.au/privacy</w:t>
        </w:r>
      </w:hyperlink>
      <w:hyperlink r:id="rId34">
        <w:r w:rsidRPr="00591B19">
          <w:rPr>
            <w:rStyle w:val="Hyperlink"/>
            <w:lang w:eastAsia="ja-JP"/>
          </w:rPr>
          <w:t>.</w:t>
        </w:r>
      </w:hyperlink>
    </w:p>
    <w:p w14:paraId="66DC4AB1" w14:textId="77777777" w:rsidR="00591B19" w:rsidRPr="00591B19" w:rsidRDefault="00591B19" w:rsidP="007162C7">
      <w:pPr>
        <w:pStyle w:val="Heading3"/>
        <w:rPr>
          <w:lang w:eastAsia="ja-JP"/>
        </w:rPr>
      </w:pPr>
      <w:r w:rsidRPr="00591B19">
        <w:rPr>
          <w:lang w:eastAsia="ja-JP"/>
        </w:rPr>
        <w:t>Personal information storage</w:t>
      </w:r>
    </w:p>
    <w:p w14:paraId="6B0187CF" w14:textId="780329AF" w:rsidR="001375CA" w:rsidRPr="00777842" w:rsidRDefault="00591B19" w:rsidP="0033426D">
      <w:pPr>
        <w:rPr>
          <w:lang w:eastAsia="ja-JP"/>
        </w:rPr>
      </w:pPr>
      <w:r w:rsidRPr="00591B19">
        <w:rPr>
          <w:lang w:eastAsia="ja-JP"/>
        </w:rPr>
        <w:t>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bookmarkEnd w:id="0"/>
    </w:p>
    <w:sectPr w:rsidR="001375CA" w:rsidRPr="00777842" w:rsidSect="000F4ABE">
      <w:headerReference w:type="even" r:id="rId35"/>
      <w:footerReference w:type="even" r:id="rId36"/>
      <w:footerReference w:type="default" r:id="rId37"/>
      <w:headerReference w:type="first" r:id="rId38"/>
      <w:footerReference w:type="first" r:id="rId39"/>
      <w:pgSz w:w="11906" w:h="16838" w:code="9"/>
      <w:pgMar w:top="1440" w:right="1440" w:bottom="1440" w:left="1440" w:header="567"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6D0A" w14:textId="77777777" w:rsidR="006F3942" w:rsidRDefault="006F3942" w:rsidP="005C7C78">
      <w:r>
        <w:separator/>
      </w:r>
    </w:p>
    <w:p w14:paraId="61C5E4D5" w14:textId="77777777" w:rsidR="006F3942" w:rsidRDefault="006F3942" w:rsidP="005C7C78"/>
    <w:p w14:paraId="7FE8B52A" w14:textId="77777777" w:rsidR="006F3942" w:rsidRDefault="006F3942" w:rsidP="005C7C78"/>
    <w:p w14:paraId="1D7AFAC8" w14:textId="77777777" w:rsidR="006F3942" w:rsidRDefault="006F3942" w:rsidP="005C7C78"/>
    <w:p w14:paraId="11F37B23" w14:textId="77777777" w:rsidR="006F3942" w:rsidRDefault="006F3942" w:rsidP="005C7C78"/>
    <w:p w14:paraId="44C7B532" w14:textId="77777777" w:rsidR="006F3942" w:rsidRDefault="006F3942" w:rsidP="005C7C78"/>
    <w:p w14:paraId="3C7F23F1" w14:textId="77777777" w:rsidR="006F3942" w:rsidRDefault="006F3942" w:rsidP="005C7C78"/>
    <w:p w14:paraId="7492BA27" w14:textId="77777777" w:rsidR="006F3942" w:rsidRDefault="006F3942" w:rsidP="005C7C78"/>
    <w:p w14:paraId="3BFC4FB2" w14:textId="77777777" w:rsidR="006F3942" w:rsidRDefault="006F3942" w:rsidP="005C7C78"/>
    <w:p w14:paraId="598A3E4C" w14:textId="77777777" w:rsidR="006F3942" w:rsidRDefault="006F3942" w:rsidP="005C7C78"/>
    <w:p w14:paraId="2784D343" w14:textId="77777777" w:rsidR="006F3942" w:rsidRDefault="006F3942"/>
  </w:endnote>
  <w:endnote w:type="continuationSeparator" w:id="0">
    <w:p w14:paraId="57343018" w14:textId="77777777" w:rsidR="006F3942" w:rsidRDefault="006F3942" w:rsidP="005C7C78">
      <w:r>
        <w:continuationSeparator/>
      </w:r>
    </w:p>
    <w:p w14:paraId="0825FFA2" w14:textId="77777777" w:rsidR="006F3942" w:rsidRDefault="006F3942" w:rsidP="005C7C78"/>
    <w:p w14:paraId="34CCA772" w14:textId="77777777" w:rsidR="006F3942" w:rsidRDefault="006F3942" w:rsidP="005C7C78"/>
    <w:p w14:paraId="2A407FBB" w14:textId="77777777" w:rsidR="006F3942" w:rsidRDefault="006F3942" w:rsidP="005C7C78"/>
    <w:p w14:paraId="0770EF12" w14:textId="77777777" w:rsidR="006F3942" w:rsidRDefault="006F3942" w:rsidP="005C7C78"/>
    <w:p w14:paraId="1290399E" w14:textId="77777777" w:rsidR="006F3942" w:rsidRDefault="006F3942" w:rsidP="005C7C78"/>
    <w:p w14:paraId="41FF1F17" w14:textId="77777777" w:rsidR="006F3942" w:rsidRDefault="006F3942" w:rsidP="005C7C78"/>
    <w:p w14:paraId="73589423" w14:textId="77777777" w:rsidR="006F3942" w:rsidRDefault="006F3942" w:rsidP="005C7C78"/>
    <w:p w14:paraId="2837FA4D" w14:textId="77777777" w:rsidR="006F3942" w:rsidRDefault="006F3942" w:rsidP="005C7C78"/>
    <w:p w14:paraId="068A31EB" w14:textId="77777777" w:rsidR="006F3942" w:rsidRDefault="006F3942" w:rsidP="005C7C78"/>
    <w:p w14:paraId="7EA9C4F5" w14:textId="77777777" w:rsidR="006F3942" w:rsidRDefault="006F3942"/>
  </w:endnote>
  <w:endnote w:type="continuationNotice" w:id="1">
    <w:p w14:paraId="5FDA7E31" w14:textId="77777777" w:rsidR="006F3942" w:rsidRDefault="006F3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FSMe-Bold">
    <w:altName w:val="Calibri"/>
    <w:panose1 w:val="00000000000000000000"/>
    <w:charset w:val="4D"/>
    <w:family w:val="auto"/>
    <w:notTrueType/>
    <w:pitch w:val="variable"/>
    <w:sig w:usb0="800000AF" w:usb1="4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EndPr>
      <w:rPr>
        <w:rStyle w:val="PageNumber"/>
      </w:rPr>
    </w:sdtEndPr>
    <w:sdtContent>
      <w:p w14:paraId="6A6E529D" w14:textId="77777777" w:rsidR="002B27DE" w:rsidRDefault="002B27DE" w:rsidP="0008609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6437C4" w14:textId="77777777" w:rsidR="008D4B76" w:rsidRDefault="008D4B76" w:rsidP="0008609C">
    <w:pPr>
      <w:pStyle w:val="Footer"/>
    </w:pPr>
  </w:p>
  <w:p w14:paraId="10BC0ECE" w14:textId="77777777" w:rsidR="00AA6762" w:rsidRDefault="00AA6762" w:rsidP="005C7C78"/>
  <w:p w14:paraId="1990BBF2" w14:textId="77777777" w:rsidR="00AA6762" w:rsidRDefault="00AA6762" w:rsidP="005C7C78"/>
  <w:p w14:paraId="6086F4D9" w14:textId="77777777" w:rsidR="00A71751" w:rsidRDefault="00A71751" w:rsidP="005C7C78"/>
  <w:p w14:paraId="346C230B" w14:textId="77777777" w:rsidR="00A71751" w:rsidRDefault="00A71751" w:rsidP="005C7C78"/>
  <w:p w14:paraId="33891A4A" w14:textId="77777777" w:rsidR="00A71751" w:rsidRDefault="00A71751" w:rsidP="005C7C78"/>
  <w:p w14:paraId="2DC252B0" w14:textId="77777777" w:rsidR="00A71751" w:rsidRDefault="00A71751" w:rsidP="005C7C78"/>
  <w:p w14:paraId="12EB008F" w14:textId="77777777" w:rsidR="00F163E0" w:rsidRDefault="00F163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6686530"/>
      <w:docPartObj>
        <w:docPartGallery w:val="Page Numbers (Bottom of Page)"/>
        <w:docPartUnique/>
      </w:docPartObj>
    </w:sdtPr>
    <w:sdtEndPr>
      <w:rPr>
        <w:rStyle w:val="PageNumber"/>
      </w:rPr>
    </w:sdtEndPr>
    <w:sdtContent>
      <w:p w14:paraId="32EB4DC5" w14:textId="77777777" w:rsidR="00A71751" w:rsidRPr="0008609C" w:rsidRDefault="00E517CA" w:rsidP="000003AB">
        <w:pPr>
          <w:pStyle w:val="Footer"/>
          <w:tabs>
            <w:tab w:val="clear" w:pos="4513"/>
            <w:tab w:val="center" w:pos="4536"/>
          </w:tabs>
          <w:spacing w:after="200"/>
        </w:pPr>
        <w:r w:rsidRPr="0008609C">
          <w:t>ndis.gov.a</w:t>
        </w:r>
        <w:r w:rsidR="00C22A9B">
          <w:t>u</w:t>
        </w:r>
        <w:r w:rsidR="00CE7C64" w:rsidRPr="00CE7C64">
          <w:t xml:space="preserve"> </w:t>
        </w:r>
        <w:r w:rsidR="00CE7C64" w:rsidRPr="00965145">
          <w:tab/>
        </w:r>
        <w:r w:rsidRPr="0008609C">
          <w:tab/>
        </w:r>
        <w:r w:rsidRPr="0008609C">
          <w:rPr>
            <w:rStyle w:val="PageNumber"/>
          </w:rPr>
          <w:fldChar w:fldCharType="begin"/>
        </w:r>
        <w:r w:rsidRPr="0008609C">
          <w:rPr>
            <w:rStyle w:val="PageNumber"/>
          </w:rPr>
          <w:instrText xml:space="preserve"> PAGE </w:instrText>
        </w:r>
        <w:r w:rsidRPr="0008609C">
          <w:rPr>
            <w:rStyle w:val="PageNumber"/>
          </w:rPr>
          <w:fldChar w:fldCharType="separate"/>
        </w:r>
        <w:r>
          <w:rPr>
            <w:rStyle w:val="PageNumber"/>
          </w:rPr>
          <w:t>1</w:t>
        </w:r>
        <w:r w:rsidRPr="0008609C">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8095445"/>
      <w:docPartObj>
        <w:docPartGallery w:val="Page Numbers (Bottom of Page)"/>
        <w:docPartUnique/>
      </w:docPartObj>
    </w:sdtPr>
    <w:sdtEndPr>
      <w:rPr>
        <w:rStyle w:val="PageNumber"/>
      </w:rPr>
    </w:sdtEndPr>
    <w:sdtContent>
      <w:p w14:paraId="709C7344" w14:textId="77777777" w:rsidR="00FB6E6D" w:rsidRPr="0008609C" w:rsidRDefault="00E517CA" w:rsidP="00E517CA">
        <w:pPr>
          <w:pStyle w:val="Footer"/>
          <w:tabs>
            <w:tab w:val="clear" w:pos="4513"/>
          </w:tabs>
          <w:spacing w:after="200"/>
          <w:rPr>
            <w:rStyle w:val="PageNumber"/>
          </w:rPr>
        </w:pPr>
        <w:r w:rsidRPr="0008609C">
          <w:t>ndis.gov.a</w:t>
        </w:r>
        <w:r w:rsidR="004A0C19">
          <w:t>u</w:t>
        </w:r>
        <w:r w:rsidRPr="0008609C">
          <w:tab/>
        </w:r>
        <w:r w:rsidRPr="0008609C">
          <w:rPr>
            <w:rStyle w:val="PageNumber"/>
          </w:rPr>
          <w:fldChar w:fldCharType="begin"/>
        </w:r>
        <w:r w:rsidRPr="0008609C">
          <w:rPr>
            <w:rStyle w:val="PageNumber"/>
          </w:rPr>
          <w:instrText xml:space="preserve"> PAGE </w:instrText>
        </w:r>
        <w:r w:rsidRPr="0008609C">
          <w:rPr>
            <w:rStyle w:val="PageNumber"/>
          </w:rPr>
          <w:fldChar w:fldCharType="separate"/>
        </w:r>
        <w:r>
          <w:rPr>
            <w:rStyle w:val="PageNumber"/>
          </w:rPr>
          <w:t>1</w:t>
        </w:r>
        <w:r w:rsidRPr="0008609C">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631D" w14:textId="77777777" w:rsidR="006F3942" w:rsidRDefault="006F3942" w:rsidP="005C7C78">
      <w:r>
        <w:separator/>
      </w:r>
    </w:p>
  </w:footnote>
  <w:footnote w:type="continuationSeparator" w:id="0">
    <w:p w14:paraId="39D2D20C" w14:textId="77777777" w:rsidR="006F3942" w:rsidRDefault="006F3942" w:rsidP="005C7C78">
      <w:r>
        <w:continuationSeparator/>
      </w:r>
    </w:p>
    <w:p w14:paraId="67D0E6E8" w14:textId="77777777" w:rsidR="006F3942" w:rsidRDefault="006F3942" w:rsidP="005C7C78"/>
    <w:p w14:paraId="5437363C" w14:textId="77777777" w:rsidR="006F3942" w:rsidRDefault="006F3942" w:rsidP="005C7C78"/>
    <w:p w14:paraId="65288179" w14:textId="77777777" w:rsidR="006F3942" w:rsidRDefault="006F3942" w:rsidP="005C7C78"/>
    <w:p w14:paraId="5DFBEB74" w14:textId="77777777" w:rsidR="006F3942" w:rsidRDefault="006F3942" w:rsidP="005C7C78"/>
    <w:p w14:paraId="24849B95" w14:textId="77777777" w:rsidR="006F3942" w:rsidRDefault="006F3942" w:rsidP="005C7C78"/>
    <w:p w14:paraId="0E515FD3" w14:textId="77777777" w:rsidR="006F3942" w:rsidRDefault="006F3942" w:rsidP="005C7C78"/>
    <w:p w14:paraId="62D5DA12" w14:textId="77777777" w:rsidR="006F3942" w:rsidRDefault="006F3942" w:rsidP="005C7C78"/>
    <w:p w14:paraId="411BDC20" w14:textId="77777777" w:rsidR="006F3942" w:rsidRDefault="006F3942" w:rsidP="005C7C78"/>
    <w:p w14:paraId="64D88D91" w14:textId="77777777" w:rsidR="006F3942" w:rsidRDefault="006F3942" w:rsidP="005C7C78"/>
    <w:p w14:paraId="62BBDAA0" w14:textId="77777777" w:rsidR="006F3942" w:rsidRDefault="006F3942"/>
  </w:footnote>
  <w:footnote w:type="continuationNotice" w:id="1">
    <w:p w14:paraId="4DA1C061" w14:textId="77777777" w:rsidR="006F3942" w:rsidRDefault="006F39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2ACD" w14:textId="77777777" w:rsidR="008D4B76" w:rsidRDefault="008D4B76" w:rsidP="005C7C78">
    <w:pPr>
      <w:pStyle w:val="Header"/>
    </w:pPr>
  </w:p>
  <w:p w14:paraId="14F4D344" w14:textId="77777777" w:rsidR="00AA6762" w:rsidRDefault="00AA6762" w:rsidP="005C7C78"/>
  <w:p w14:paraId="0F59948C" w14:textId="77777777" w:rsidR="00AA6762" w:rsidRDefault="00AA6762" w:rsidP="005C7C78"/>
  <w:p w14:paraId="7AA48537" w14:textId="77777777" w:rsidR="00A71751" w:rsidRDefault="00A71751" w:rsidP="005C7C78"/>
  <w:p w14:paraId="14977E54" w14:textId="77777777" w:rsidR="00A71751" w:rsidRDefault="00A71751" w:rsidP="005C7C78"/>
  <w:p w14:paraId="12D60CFF" w14:textId="77777777" w:rsidR="00A71751" w:rsidRDefault="00A71751" w:rsidP="005C7C78"/>
  <w:p w14:paraId="38BD5A1E" w14:textId="77777777" w:rsidR="00A71751" w:rsidRDefault="00A71751" w:rsidP="005C7C78"/>
  <w:p w14:paraId="533715AD" w14:textId="77777777" w:rsidR="00F163E0" w:rsidRDefault="00F163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5B42" w14:textId="3200836C" w:rsidR="00B476C2" w:rsidRPr="0025303C" w:rsidRDefault="002B27DE" w:rsidP="008F5F81">
    <w:pPr>
      <w:pStyle w:val="Header"/>
      <w:spacing w:after="3400"/>
    </w:pPr>
    <w:r w:rsidRPr="005C7C78">
      <w:rPr>
        <w:noProof/>
        <w:color w:val="F9FAF9" w:themeColor="background2"/>
      </w:rPr>
      <mc:AlternateContent>
        <mc:Choice Requires="wps">
          <w:drawing>
            <wp:anchor distT="0" distB="0" distL="114300" distR="114300" simplePos="0" relativeHeight="251658240" behindDoc="1" locked="1" layoutInCell="1" allowOverlap="1" wp14:anchorId="16F10A14" wp14:editId="73788B80">
              <wp:simplePos x="0" y="0"/>
              <wp:positionH relativeFrom="page">
                <wp:align>left</wp:align>
              </wp:positionH>
              <wp:positionV relativeFrom="page">
                <wp:align>top</wp:align>
              </wp:positionV>
              <wp:extent cx="7559675" cy="1068832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2FD81A" id="Rectangle 7" o:spid="_x0000_s1026" alt="&quot;&quot;" style="position:absolute;margin-left:0;margin-top:0;width:595.25pt;height:841.6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" stroked="f" strokeweight="1pt">
              <v:fill r:id="rId2" o:title="" recolor="t" rotate="t" type="frame"/>
              <v:textbox inset="2.5mm"/>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C0"/>
    <w:multiLevelType w:val="hybridMultilevel"/>
    <w:tmpl w:val="30C0A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A251D"/>
    <w:multiLevelType w:val="hybridMultilevel"/>
    <w:tmpl w:val="01BE1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3055FF"/>
    <w:multiLevelType w:val="hybridMultilevel"/>
    <w:tmpl w:val="E366531E"/>
    <w:lvl w:ilvl="0" w:tplc="88CEB140">
      <w:start w:val="1"/>
      <w:numFmt w:val="bullet"/>
      <w:pStyle w:val="Tablebullet"/>
      <w:lvlText w:val=""/>
      <w:lvlJc w:val="left"/>
      <w:pPr>
        <w:ind w:left="-1779" w:hanging="360"/>
      </w:pPr>
      <w:rPr>
        <w:rFonts w:ascii="Symbol" w:hAnsi="Symbol" w:hint="default"/>
        <w:color w:val="auto"/>
      </w:rPr>
    </w:lvl>
    <w:lvl w:ilvl="1" w:tplc="08090003">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pStyle w:val="Pull-out-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46192A"/>
    <w:multiLevelType w:val="hybridMultilevel"/>
    <w:tmpl w:val="1D883714"/>
    <w:lvl w:ilvl="0" w:tplc="531848D0">
      <w:start w:val="1"/>
      <w:numFmt w:val="bullet"/>
      <w:pStyle w:val="Bullet2"/>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DB32DC"/>
    <w:multiLevelType w:val="multilevel"/>
    <w:tmpl w:val="1ACEBE62"/>
    <w:lvl w:ilvl="0">
      <w:start w:val="1"/>
      <w:numFmt w:val="bullet"/>
      <w:pStyle w:val="Bullet1"/>
      <w:lvlText w:val=""/>
      <w:lvlJc w:val="left"/>
      <w:pPr>
        <w:ind w:left="714" w:hanging="357"/>
      </w:pPr>
      <w:rPr>
        <w:rFonts w:ascii="Symbol" w:hAnsi="Symbol" w:hint="default"/>
      </w:rPr>
    </w:lvl>
    <w:lvl w:ilvl="1">
      <w:start w:val="1"/>
      <w:numFmt w:val="bullet"/>
      <w:lvlText w:val=""/>
      <w:lvlJc w:val="left"/>
      <w:pPr>
        <w:ind w:left="1071" w:hanging="357"/>
      </w:pPr>
      <w:rPr>
        <w:rFonts w:ascii="Symbol" w:hAnsi="Symbol"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12" w15:restartNumberingAfterBreak="0">
    <w:nsid w:val="5AEF3B73"/>
    <w:multiLevelType w:val="multilevel"/>
    <w:tmpl w:val="CF765F3A"/>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Arial" w:hAnsi="Arial"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13" w15:restartNumberingAfterBreak="0">
    <w:nsid w:val="5B6739FB"/>
    <w:multiLevelType w:val="hybridMultilevel"/>
    <w:tmpl w:val="0AD03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7611780">
    <w:abstractNumId w:val="7"/>
  </w:num>
  <w:num w:numId="2" w16cid:durableId="862402279">
    <w:abstractNumId w:val="2"/>
  </w:num>
  <w:num w:numId="3" w16cid:durableId="1991639433">
    <w:abstractNumId w:val="4"/>
  </w:num>
  <w:num w:numId="4" w16cid:durableId="739518056">
    <w:abstractNumId w:val="14"/>
  </w:num>
  <w:num w:numId="5" w16cid:durableId="145901810">
    <w:abstractNumId w:val="5"/>
  </w:num>
  <w:num w:numId="6" w16cid:durableId="2084796931">
    <w:abstractNumId w:val="3"/>
  </w:num>
  <w:num w:numId="7" w16cid:durableId="154877118">
    <w:abstractNumId w:val="6"/>
  </w:num>
  <w:num w:numId="8" w16cid:durableId="623803465">
    <w:abstractNumId w:val="10"/>
  </w:num>
  <w:num w:numId="9" w16cid:durableId="1657562670">
    <w:abstractNumId w:val="8"/>
  </w:num>
  <w:num w:numId="10" w16cid:durableId="1040786866">
    <w:abstractNumId w:val="11"/>
  </w:num>
  <w:num w:numId="11" w16cid:durableId="561142459">
    <w:abstractNumId w:val="12"/>
  </w:num>
  <w:num w:numId="12" w16cid:durableId="1390423885">
    <w:abstractNumId w:val="9"/>
  </w:num>
  <w:num w:numId="13" w16cid:durableId="495458290">
    <w:abstractNumId w:val="13"/>
  </w:num>
  <w:num w:numId="14" w16cid:durableId="315233597">
    <w:abstractNumId w:val="1"/>
  </w:num>
  <w:num w:numId="15" w16cid:durableId="16575604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2F"/>
    <w:rsid w:val="000003AB"/>
    <w:rsid w:val="00001F13"/>
    <w:rsid w:val="000021FA"/>
    <w:rsid w:val="00004F7D"/>
    <w:rsid w:val="00012327"/>
    <w:rsid w:val="00027B30"/>
    <w:rsid w:val="00043C99"/>
    <w:rsid w:val="000638C0"/>
    <w:rsid w:val="00066632"/>
    <w:rsid w:val="00070850"/>
    <w:rsid w:val="000714F5"/>
    <w:rsid w:val="000803FC"/>
    <w:rsid w:val="0008332A"/>
    <w:rsid w:val="00085D11"/>
    <w:rsid w:val="0008609C"/>
    <w:rsid w:val="00087E79"/>
    <w:rsid w:val="000A3F19"/>
    <w:rsid w:val="000B260F"/>
    <w:rsid w:val="000B66FC"/>
    <w:rsid w:val="000B716E"/>
    <w:rsid w:val="000C1DC7"/>
    <w:rsid w:val="000C33FE"/>
    <w:rsid w:val="000C72E3"/>
    <w:rsid w:val="000C73DA"/>
    <w:rsid w:val="000D06FD"/>
    <w:rsid w:val="000D27AE"/>
    <w:rsid w:val="000D5C59"/>
    <w:rsid w:val="000D6C90"/>
    <w:rsid w:val="000D758E"/>
    <w:rsid w:val="000D7D5F"/>
    <w:rsid w:val="000E07B5"/>
    <w:rsid w:val="000E3050"/>
    <w:rsid w:val="000E7E12"/>
    <w:rsid w:val="000F0C93"/>
    <w:rsid w:val="000F1275"/>
    <w:rsid w:val="000F4ABE"/>
    <w:rsid w:val="00101871"/>
    <w:rsid w:val="00102A1D"/>
    <w:rsid w:val="001060F0"/>
    <w:rsid w:val="00112FD6"/>
    <w:rsid w:val="00114192"/>
    <w:rsid w:val="00114D80"/>
    <w:rsid w:val="00114DE1"/>
    <w:rsid w:val="001258BB"/>
    <w:rsid w:val="001260FF"/>
    <w:rsid w:val="00126FC1"/>
    <w:rsid w:val="00130533"/>
    <w:rsid w:val="0013312B"/>
    <w:rsid w:val="00134AC5"/>
    <w:rsid w:val="001359C1"/>
    <w:rsid w:val="00135A6C"/>
    <w:rsid w:val="001363C3"/>
    <w:rsid w:val="001375CA"/>
    <w:rsid w:val="0014207A"/>
    <w:rsid w:val="00143780"/>
    <w:rsid w:val="001439BE"/>
    <w:rsid w:val="00145939"/>
    <w:rsid w:val="00145BAE"/>
    <w:rsid w:val="00147198"/>
    <w:rsid w:val="0015216D"/>
    <w:rsid w:val="0015553C"/>
    <w:rsid w:val="00165EA0"/>
    <w:rsid w:val="001665A1"/>
    <w:rsid w:val="001678A5"/>
    <w:rsid w:val="001709AE"/>
    <w:rsid w:val="001809B3"/>
    <w:rsid w:val="00180D51"/>
    <w:rsid w:val="00182F19"/>
    <w:rsid w:val="00184EF2"/>
    <w:rsid w:val="00185808"/>
    <w:rsid w:val="0018632D"/>
    <w:rsid w:val="001863BB"/>
    <w:rsid w:val="00187EA6"/>
    <w:rsid w:val="001928F1"/>
    <w:rsid w:val="00192F7E"/>
    <w:rsid w:val="00194AB6"/>
    <w:rsid w:val="001952CE"/>
    <w:rsid w:val="001954EC"/>
    <w:rsid w:val="001972EA"/>
    <w:rsid w:val="001A15AB"/>
    <w:rsid w:val="001A23A6"/>
    <w:rsid w:val="001A72A6"/>
    <w:rsid w:val="001B01FF"/>
    <w:rsid w:val="001B5EC7"/>
    <w:rsid w:val="001B6573"/>
    <w:rsid w:val="001C38BB"/>
    <w:rsid w:val="001C45E4"/>
    <w:rsid w:val="001C609B"/>
    <w:rsid w:val="001D583F"/>
    <w:rsid w:val="001D6708"/>
    <w:rsid w:val="001D6D60"/>
    <w:rsid w:val="001E448B"/>
    <w:rsid w:val="001E5A1A"/>
    <w:rsid w:val="001E630D"/>
    <w:rsid w:val="001F10DF"/>
    <w:rsid w:val="001F5461"/>
    <w:rsid w:val="001F580B"/>
    <w:rsid w:val="002053C3"/>
    <w:rsid w:val="0021165F"/>
    <w:rsid w:val="00214AAD"/>
    <w:rsid w:val="0021606C"/>
    <w:rsid w:val="00222213"/>
    <w:rsid w:val="0022287B"/>
    <w:rsid w:val="00223DBB"/>
    <w:rsid w:val="002262F1"/>
    <w:rsid w:val="00227968"/>
    <w:rsid w:val="00231289"/>
    <w:rsid w:val="002321EA"/>
    <w:rsid w:val="00235560"/>
    <w:rsid w:val="0023603F"/>
    <w:rsid w:val="0025303C"/>
    <w:rsid w:val="0026492C"/>
    <w:rsid w:val="00264D9D"/>
    <w:rsid w:val="00270F1C"/>
    <w:rsid w:val="00272DA7"/>
    <w:rsid w:val="00280955"/>
    <w:rsid w:val="00282132"/>
    <w:rsid w:val="00282133"/>
    <w:rsid w:val="00283F91"/>
    <w:rsid w:val="00284EA0"/>
    <w:rsid w:val="00285DEE"/>
    <w:rsid w:val="00290403"/>
    <w:rsid w:val="00291D93"/>
    <w:rsid w:val="002929CE"/>
    <w:rsid w:val="002A04C9"/>
    <w:rsid w:val="002A301C"/>
    <w:rsid w:val="002A30E0"/>
    <w:rsid w:val="002A42AF"/>
    <w:rsid w:val="002A490D"/>
    <w:rsid w:val="002B0FC4"/>
    <w:rsid w:val="002B27DE"/>
    <w:rsid w:val="002B3A90"/>
    <w:rsid w:val="002C2730"/>
    <w:rsid w:val="002C3520"/>
    <w:rsid w:val="002C4D80"/>
    <w:rsid w:val="002C6574"/>
    <w:rsid w:val="002D1F46"/>
    <w:rsid w:val="002D433D"/>
    <w:rsid w:val="002D7108"/>
    <w:rsid w:val="002E0A76"/>
    <w:rsid w:val="002E66BB"/>
    <w:rsid w:val="002F0A72"/>
    <w:rsid w:val="002F16B3"/>
    <w:rsid w:val="002F45DB"/>
    <w:rsid w:val="002F7C36"/>
    <w:rsid w:val="00304C4D"/>
    <w:rsid w:val="00313880"/>
    <w:rsid w:val="00314B8C"/>
    <w:rsid w:val="003155F4"/>
    <w:rsid w:val="00323BB7"/>
    <w:rsid w:val="00327D20"/>
    <w:rsid w:val="003313CD"/>
    <w:rsid w:val="0033426D"/>
    <w:rsid w:val="00337459"/>
    <w:rsid w:val="00344611"/>
    <w:rsid w:val="003525AE"/>
    <w:rsid w:val="003556C6"/>
    <w:rsid w:val="00355CE3"/>
    <w:rsid w:val="00356121"/>
    <w:rsid w:val="00360F21"/>
    <w:rsid w:val="003622D9"/>
    <w:rsid w:val="00367110"/>
    <w:rsid w:val="0037225A"/>
    <w:rsid w:val="00373E0B"/>
    <w:rsid w:val="00373E74"/>
    <w:rsid w:val="00375005"/>
    <w:rsid w:val="003820DF"/>
    <w:rsid w:val="00385441"/>
    <w:rsid w:val="00386611"/>
    <w:rsid w:val="00386FCD"/>
    <w:rsid w:val="003932EF"/>
    <w:rsid w:val="00397371"/>
    <w:rsid w:val="003A3FCC"/>
    <w:rsid w:val="003A4588"/>
    <w:rsid w:val="003A557F"/>
    <w:rsid w:val="003A60EF"/>
    <w:rsid w:val="003B2BB8"/>
    <w:rsid w:val="003B3F1F"/>
    <w:rsid w:val="003C76A5"/>
    <w:rsid w:val="003D34FF"/>
    <w:rsid w:val="003D76AC"/>
    <w:rsid w:val="003E3CFE"/>
    <w:rsid w:val="003F2DA2"/>
    <w:rsid w:val="003F3F12"/>
    <w:rsid w:val="003F5CF5"/>
    <w:rsid w:val="003F6ED7"/>
    <w:rsid w:val="0040062A"/>
    <w:rsid w:val="004014A2"/>
    <w:rsid w:val="00405876"/>
    <w:rsid w:val="00406420"/>
    <w:rsid w:val="00407024"/>
    <w:rsid w:val="00407CE9"/>
    <w:rsid w:val="0041436F"/>
    <w:rsid w:val="004159CE"/>
    <w:rsid w:val="00421F32"/>
    <w:rsid w:val="0042201A"/>
    <w:rsid w:val="004221EB"/>
    <w:rsid w:val="00432691"/>
    <w:rsid w:val="00437CBF"/>
    <w:rsid w:val="00441824"/>
    <w:rsid w:val="0044330B"/>
    <w:rsid w:val="00452597"/>
    <w:rsid w:val="0045753D"/>
    <w:rsid w:val="00457EF1"/>
    <w:rsid w:val="00460985"/>
    <w:rsid w:val="00460F9B"/>
    <w:rsid w:val="00462784"/>
    <w:rsid w:val="00470831"/>
    <w:rsid w:val="0047244C"/>
    <w:rsid w:val="0047274E"/>
    <w:rsid w:val="0047506A"/>
    <w:rsid w:val="00476F96"/>
    <w:rsid w:val="0048002C"/>
    <w:rsid w:val="00480609"/>
    <w:rsid w:val="00481DA8"/>
    <w:rsid w:val="0048478F"/>
    <w:rsid w:val="00485019"/>
    <w:rsid w:val="004861C3"/>
    <w:rsid w:val="00486C3F"/>
    <w:rsid w:val="004876FD"/>
    <w:rsid w:val="00490CFA"/>
    <w:rsid w:val="00493FB2"/>
    <w:rsid w:val="00496362"/>
    <w:rsid w:val="004A0C19"/>
    <w:rsid w:val="004A61DD"/>
    <w:rsid w:val="004A7CA4"/>
    <w:rsid w:val="004B1263"/>
    <w:rsid w:val="004B1725"/>
    <w:rsid w:val="004B292A"/>
    <w:rsid w:val="004B54CA"/>
    <w:rsid w:val="004B7133"/>
    <w:rsid w:val="004C2D9C"/>
    <w:rsid w:val="004C41D4"/>
    <w:rsid w:val="004C56B6"/>
    <w:rsid w:val="004C7A1A"/>
    <w:rsid w:val="004C7D29"/>
    <w:rsid w:val="004D112C"/>
    <w:rsid w:val="004D32B5"/>
    <w:rsid w:val="004D3BFD"/>
    <w:rsid w:val="004D41CA"/>
    <w:rsid w:val="004D42DA"/>
    <w:rsid w:val="004D4A3F"/>
    <w:rsid w:val="004D6A51"/>
    <w:rsid w:val="004E116E"/>
    <w:rsid w:val="004E30CF"/>
    <w:rsid w:val="004E461E"/>
    <w:rsid w:val="004E484A"/>
    <w:rsid w:val="004E58B2"/>
    <w:rsid w:val="004E5CBF"/>
    <w:rsid w:val="004E7F58"/>
    <w:rsid w:val="004F33B8"/>
    <w:rsid w:val="004F5086"/>
    <w:rsid w:val="004F6250"/>
    <w:rsid w:val="004F71E8"/>
    <w:rsid w:val="005023E3"/>
    <w:rsid w:val="00513CAF"/>
    <w:rsid w:val="0051453C"/>
    <w:rsid w:val="00515AB6"/>
    <w:rsid w:val="00516E57"/>
    <w:rsid w:val="00516F57"/>
    <w:rsid w:val="00530F41"/>
    <w:rsid w:val="00531E4B"/>
    <w:rsid w:val="00535418"/>
    <w:rsid w:val="00536B91"/>
    <w:rsid w:val="005400AE"/>
    <w:rsid w:val="00540551"/>
    <w:rsid w:val="00543240"/>
    <w:rsid w:val="0055492D"/>
    <w:rsid w:val="00554ABE"/>
    <w:rsid w:val="0055681B"/>
    <w:rsid w:val="00560AB9"/>
    <w:rsid w:val="00563BEC"/>
    <w:rsid w:val="005648FD"/>
    <w:rsid w:val="005660B0"/>
    <w:rsid w:val="00567EF4"/>
    <w:rsid w:val="00570781"/>
    <w:rsid w:val="00572315"/>
    <w:rsid w:val="005726CC"/>
    <w:rsid w:val="00573903"/>
    <w:rsid w:val="00574058"/>
    <w:rsid w:val="00574469"/>
    <w:rsid w:val="00574D04"/>
    <w:rsid w:val="00576162"/>
    <w:rsid w:val="00586C79"/>
    <w:rsid w:val="00591B19"/>
    <w:rsid w:val="00593565"/>
    <w:rsid w:val="005938B8"/>
    <w:rsid w:val="00593C73"/>
    <w:rsid w:val="005A1743"/>
    <w:rsid w:val="005A55EC"/>
    <w:rsid w:val="005A6312"/>
    <w:rsid w:val="005A7AD2"/>
    <w:rsid w:val="005B08F1"/>
    <w:rsid w:val="005B0E4F"/>
    <w:rsid w:val="005C3AA9"/>
    <w:rsid w:val="005C6F27"/>
    <w:rsid w:val="005C7C78"/>
    <w:rsid w:val="005D18E8"/>
    <w:rsid w:val="005D309A"/>
    <w:rsid w:val="005D5DBA"/>
    <w:rsid w:val="005D5F3B"/>
    <w:rsid w:val="005E27DE"/>
    <w:rsid w:val="005E749B"/>
    <w:rsid w:val="005F241A"/>
    <w:rsid w:val="005F78E7"/>
    <w:rsid w:val="00605E68"/>
    <w:rsid w:val="00613F9B"/>
    <w:rsid w:val="006170E5"/>
    <w:rsid w:val="00620F76"/>
    <w:rsid w:val="0062119A"/>
    <w:rsid w:val="006216EA"/>
    <w:rsid w:val="00621842"/>
    <w:rsid w:val="00622BCE"/>
    <w:rsid w:val="00625713"/>
    <w:rsid w:val="00634F93"/>
    <w:rsid w:val="0063721F"/>
    <w:rsid w:val="00645007"/>
    <w:rsid w:val="00650DE3"/>
    <w:rsid w:val="006571E6"/>
    <w:rsid w:val="00664E61"/>
    <w:rsid w:val="00672698"/>
    <w:rsid w:val="00673B39"/>
    <w:rsid w:val="00674DE6"/>
    <w:rsid w:val="006765FF"/>
    <w:rsid w:val="00680C11"/>
    <w:rsid w:val="00681A75"/>
    <w:rsid w:val="00683992"/>
    <w:rsid w:val="00696450"/>
    <w:rsid w:val="006A19D5"/>
    <w:rsid w:val="006A3497"/>
    <w:rsid w:val="006A4CE7"/>
    <w:rsid w:val="006B23F1"/>
    <w:rsid w:val="006B3ED0"/>
    <w:rsid w:val="006B46BC"/>
    <w:rsid w:val="006C2BB7"/>
    <w:rsid w:val="006C3AF5"/>
    <w:rsid w:val="006C55BD"/>
    <w:rsid w:val="006D4BD1"/>
    <w:rsid w:val="006D5608"/>
    <w:rsid w:val="006D7AA0"/>
    <w:rsid w:val="006E1038"/>
    <w:rsid w:val="006E252F"/>
    <w:rsid w:val="006E3D14"/>
    <w:rsid w:val="006E7815"/>
    <w:rsid w:val="006F11A0"/>
    <w:rsid w:val="006F1736"/>
    <w:rsid w:val="006F2383"/>
    <w:rsid w:val="006F3942"/>
    <w:rsid w:val="006F71D6"/>
    <w:rsid w:val="006F75B9"/>
    <w:rsid w:val="006F7DD1"/>
    <w:rsid w:val="0070088A"/>
    <w:rsid w:val="00702608"/>
    <w:rsid w:val="00704E08"/>
    <w:rsid w:val="007128E1"/>
    <w:rsid w:val="007147C8"/>
    <w:rsid w:val="00715486"/>
    <w:rsid w:val="007162C7"/>
    <w:rsid w:val="00716A4B"/>
    <w:rsid w:val="007219F1"/>
    <w:rsid w:val="007279D6"/>
    <w:rsid w:val="00734BFE"/>
    <w:rsid w:val="00735C0D"/>
    <w:rsid w:val="00740815"/>
    <w:rsid w:val="00747BC9"/>
    <w:rsid w:val="0075086A"/>
    <w:rsid w:val="00751C02"/>
    <w:rsid w:val="00761E08"/>
    <w:rsid w:val="00762A74"/>
    <w:rsid w:val="00763C30"/>
    <w:rsid w:val="00763E1D"/>
    <w:rsid w:val="0076471D"/>
    <w:rsid w:val="00772C53"/>
    <w:rsid w:val="007734CB"/>
    <w:rsid w:val="0077590B"/>
    <w:rsid w:val="00777842"/>
    <w:rsid w:val="00780925"/>
    <w:rsid w:val="00781296"/>
    <w:rsid w:val="0078363C"/>
    <w:rsid w:val="00784C2F"/>
    <w:rsid w:val="00785261"/>
    <w:rsid w:val="00791639"/>
    <w:rsid w:val="007A2767"/>
    <w:rsid w:val="007A47B3"/>
    <w:rsid w:val="007A5633"/>
    <w:rsid w:val="007A5D7E"/>
    <w:rsid w:val="007B0256"/>
    <w:rsid w:val="007B351D"/>
    <w:rsid w:val="007B78C9"/>
    <w:rsid w:val="007C0634"/>
    <w:rsid w:val="007C15DB"/>
    <w:rsid w:val="007C4B58"/>
    <w:rsid w:val="007C73EE"/>
    <w:rsid w:val="007D08A5"/>
    <w:rsid w:val="007D0E8D"/>
    <w:rsid w:val="007D5C97"/>
    <w:rsid w:val="007E10B2"/>
    <w:rsid w:val="007E1295"/>
    <w:rsid w:val="007E2852"/>
    <w:rsid w:val="007E6C06"/>
    <w:rsid w:val="007F2EED"/>
    <w:rsid w:val="007F3870"/>
    <w:rsid w:val="007F4D9A"/>
    <w:rsid w:val="007F6C84"/>
    <w:rsid w:val="0080234C"/>
    <w:rsid w:val="00802825"/>
    <w:rsid w:val="00802A4F"/>
    <w:rsid w:val="00822BAD"/>
    <w:rsid w:val="00823D11"/>
    <w:rsid w:val="0082676F"/>
    <w:rsid w:val="00827311"/>
    <w:rsid w:val="008275E5"/>
    <w:rsid w:val="00830A50"/>
    <w:rsid w:val="008326A7"/>
    <w:rsid w:val="0083743F"/>
    <w:rsid w:val="00844BDA"/>
    <w:rsid w:val="00844EE6"/>
    <w:rsid w:val="0085048C"/>
    <w:rsid w:val="00852ADC"/>
    <w:rsid w:val="00855048"/>
    <w:rsid w:val="0085690E"/>
    <w:rsid w:val="00860F7B"/>
    <w:rsid w:val="00861AFA"/>
    <w:rsid w:val="00863BAA"/>
    <w:rsid w:val="00863C7F"/>
    <w:rsid w:val="0086592E"/>
    <w:rsid w:val="00866F5C"/>
    <w:rsid w:val="008678C2"/>
    <w:rsid w:val="00875165"/>
    <w:rsid w:val="00880582"/>
    <w:rsid w:val="008843A7"/>
    <w:rsid w:val="00887867"/>
    <w:rsid w:val="00890620"/>
    <w:rsid w:val="0089390E"/>
    <w:rsid w:val="00894525"/>
    <w:rsid w:val="00895ACB"/>
    <w:rsid w:val="008968D5"/>
    <w:rsid w:val="00896906"/>
    <w:rsid w:val="008A16FE"/>
    <w:rsid w:val="008A207B"/>
    <w:rsid w:val="008A28E2"/>
    <w:rsid w:val="008A3C7E"/>
    <w:rsid w:val="008A5A27"/>
    <w:rsid w:val="008B0DFC"/>
    <w:rsid w:val="008B3C62"/>
    <w:rsid w:val="008C1047"/>
    <w:rsid w:val="008C3F4B"/>
    <w:rsid w:val="008C4850"/>
    <w:rsid w:val="008C7589"/>
    <w:rsid w:val="008D4B76"/>
    <w:rsid w:val="008D6CCD"/>
    <w:rsid w:val="008D7AA8"/>
    <w:rsid w:val="008E066F"/>
    <w:rsid w:val="008F16E0"/>
    <w:rsid w:val="008F1FA3"/>
    <w:rsid w:val="008F5F81"/>
    <w:rsid w:val="00903FD8"/>
    <w:rsid w:val="00905783"/>
    <w:rsid w:val="00906B1B"/>
    <w:rsid w:val="00912C09"/>
    <w:rsid w:val="0091436F"/>
    <w:rsid w:val="00916075"/>
    <w:rsid w:val="009225F0"/>
    <w:rsid w:val="00923ED2"/>
    <w:rsid w:val="00927E43"/>
    <w:rsid w:val="009317E0"/>
    <w:rsid w:val="00931ACC"/>
    <w:rsid w:val="0093201F"/>
    <w:rsid w:val="009328CB"/>
    <w:rsid w:val="00933F47"/>
    <w:rsid w:val="00934B01"/>
    <w:rsid w:val="0093671D"/>
    <w:rsid w:val="00940AC8"/>
    <w:rsid w:val="009412E4"/>
    <w:rsid w:val="009424FA"/>
    <w:rsid w:val="00943B88"/>
    <w:rsid w:val="00943DA7"/>
    <w:rsid w:val="009447D8"/>
    <w:rsid w:val="00950F57"/>
    <w:rsid w:val="009542C6"/>
    <w:rsid w:val="00956FF5"/>
    <w:rsid w:val="00960642"/>
    <w:rsid w:val="00962BDE"/>
    <w:rsid w:val="00971CB5"/>
    <w:rsid w:val="009778A2"/>
    <w:rsid w:val="009828F7"/>
    <w:rsid w:val="0099018C"/>
    <w:rsid w:val="00994F30"/>
    <w:rsid w:val="009A009C"/>
    <w:rsid w:val="009A2387"/>
    <w:rsid w:val="009A30A6"/>
    <w:rsid w:val="009B0FE0"/>
    <w:rsid w:val="009C0F1E"/>
    <w:rsid w:val="009D00FD"/>
    <w:rsid w:val="009D6AF0"/>
    <w:rsid w:val="009E3E9E"/>
    <w:rsid w:val="009E4126"/>
    <w:rsid w:val="009E5EDE"/>
    <w:rsid w:val="009E73C4"/>
    <w:rsid w:val="009F2A2A"/>
    <w:rsid w:val="009F2C71"/>
    <w:rsid w:val="009F79C5"/>
    <w:rsid w:val="00A0431B"/>
    <w:rsid w:val="00A06958"/>
    <w:rsid w:val="00A07861"/>
    <w:rsid w:val="00A13860"/>
    <w:rsid w:val="00A14C9C"/>
    <w:rsid w:val="00A15DDC"/>
    <w:rsid w:val="00A16DF2"/>
    <w:rsid w:val="00A205CE"/>
    <w:rsid w:val="00A206D9"/>
    <w:rsid w:val="00A21351"/>
    <w:rsid w:val="00A27A7C"/>
    <w:rsid w:val="00A345E1"/>
    <w:rsid w:val="00A35C28"/>
    <w:rsid w:val="00A36614"/>
    <w:rsid w:val="00A36CA0"/>
    <w:rsid w:val="00A40FF3"/>
    <w:rsid w:val="00A4261D"/>
    <w:rsid w:val="00A42A51"/>
    <w:rsid w:val="00A42AF8"/>
    <w:rsid w:val="00A42FD7"/>
    <w:rsid w:val="00A4302C"/>
    <w:rsid w:val="00A444E1"/>
    <w:rsid w:val="00A47174"/>
    <w:rsid w:val="00A53574"/>
    <w:rsid w:val="00A5457B"/>
    <w:rsid w:val="00A6071B"/>
    <w:rsid w:val="00A63C27"/>
    <w:rsid w:val="00A63C5B"/>
    <w:rsid w:val="00A6495B"/>
    <w:rsid w:val="00A65ED0"/>
    <w:rsid w:val="00A66825"/>
    <w:rsid w:val="00A71751"/>
    <w:rsid w:val="00A8595C"/>
    <w:rsid w:val="00A86069"/>
    <w:rsid w:val="00A932B8"/>
    <w:rsid w:val="00A95077"/>
    <w:rsid w:val="00A950A2"/>
    <w:rsid w:val="00A955DD"/>
    <w:rsid w:val="00A96D98"/>
    <w:rsid w:val="00AA05A7"/>
    <w:rsid w:val="00AA0E0F"/>
    <w:rsid w:val="00AA41CB"/>
    <w:rsid w:val="00AA4E68"/>
    <w:rsid w:val="00AA6762"/>
    <w:rsid w:val="00AB41A5"/>
    <w:rsid w:val="00AB41F3"/>
    <w:rsid w:val="00AB4B5B"/>
    <w:rsid w:val="00AB4B6E"/>
    <w:rsid w:val="00AB5DE9"/>
    <w:rsid w:val="00AB5E7D"/>
    <w:rsid w:val="00AC3987"/>
    <w:rsid w:val="00AC4941"/>
    <w:rsid w:val="00AC76A3"/>
    <w:rsid w:val="00AD270B"/>
    <w:rsid w:val="00AD2DEE"/>
    <w:rsid w:val="00AD6957"/>
    <w:rsid w:val="00AE5433"/>
    <w:rsid w:val="00AE63EB"/>
    <w:rsid w:val="00AF0810"/>
    <w:rsid w:val="00AF4099"/>
    <w:rsid w:val="00AF4AAE"/>
    <w:rsid w:val="00AF5D59"/>
    <w:rsid w:val="00AF6BA9"/>
    <w:rsid w:val="00AF7D53"/>
    <w:rsid w:val="00B00A05"/>
    <w:rsid w:val="00B0387E"/>
    <w:rsid w:val="00B0399D"/>
    <w:rsid w:val="00B03C2A"/>
    <w:rsid w:val="00B05556"/>
    <w:rsid w:val="00B078E1"/>
    <w:rsid w:val="00B11B02"/>
    <w:rsid w:val="00B1295A"/>
    <w:rsid w:val="00B258E2"/>
    <w:rsid w:val="00B30102"/>
    <w:rsid w:val="00B3129A"/>
    <w:rsid w:val="00B3346A"/>
    <w:rsid w:val="00B342E2"/>
    <w:rsid w:val="00B40AAC"/>
    <w:rsid w:val="00B42C4A"/>
    <w:rsid w:val="00B465D4"/>
    <w:rsid w:val="00B476C2"/>
    <w:rsid w:val="00B479AF"/>
    <w:rsid w:val="00B54DB6"/>
    <w:rsid w:val="00B60F6F"/>
    <w:rsid w:val="00B612FB"/>
    <w:rsid w:val="00B61658"/>
    <w:rsid w:val="00B6477A"/>
    <w:rsid w:val="00B70BAE"/>
    <w:rsid w:val="00B71FB3"/>
    <w:rsid w:val="00B728C9"/>
    <w:rsid w:val="00B73062"/>
    <w:rsid w:val="00B736EE"/>
    <w:rsid w:val="00B73DA2"/>
    <w:rsid w:val="00B7477A"/>
    <w:rsid w:val="00B76AAE"/>
    <w:rsid w:val="00B836A5"/>
    <w:rsid w:val="00B97A26"/>
    <w:rsid w:val="00BA2DB9"/>
    <w:rsid w:val="00BA56FB"/>
    <w:rsid w:val="00BA5714"/>
    <w:rsid w:val="00BA73EA"/>
    <w:rsid w:val="00BB2C6C"/>
    <w:rsid w:val="00BC0448"/>
    <w:rsid w:val="00BD38EE"/>
    <w:rsid w:val="00BD5EAA"/>
    <w:rsid w:val="00BD64BC"/>
    <w:rsid w:val="00BD6CC5"/>
    <w:rsid w:val="00BE632A"/>
    <w:rsid w:val="00BE7148"/>
    <w:rsid w:val="00BF1AB2"/>
    <w:rsid w:val="00BF1BA8"/>
    <w:rsid w:val="00BF1D35"/>
    <w:rsid w:val="00BF2168"/>
    <w:rsid w:val="00BF2929"/>
    <w:rsid w:val="00BF2C6D"/>
    <w:rsid w:val="00C051B6"/>
    <w:rsid w:val="00C06811"/>
    <w:rsid w:val="00C07318"/>
    <w:rsid w:val="00C07D01"/>
    <w:rsid w:val="00C107E1"/>
    <w:rsid w:val="00C17773"/>
    <w:rsid w:val="00C21689"/>
    <w:rsid w:val="00C22142"/>
    <w:rsid w:val="00C22A9B"/>
    <w:rsid w:val="00C26FDD"/>
    <w:rsid w:val="00C27262"/>
    <w:rsid w:val="00C27827"/>
    <w:rsid w:val="00C34BA9"/>
    <w:rsid w:val="00C374C0"/>
    <w:rsid w:val="00C409F7"/>
    <w:rsid w:val="00C44EF1"/>
    <w:rsid w:val="00C45930"/>
    <w:rsid w:val="00C50E73"/>
    <w:rsid w:val="00C54B33"/>
    <w:rsid w:val="00C6103B"/>
    <w:rsid w:val="00C6562A"/>
    <w:rsid w:val="00C677CE"/>
    <w:rsid w:val="00C714B0"/>
    <w:rsid w:val="00C76085"/>
    <w:rsid w:val="00C822C1"/>
    <w:rsid w:val="00C82763"/>
    <w:rsid w:val="00C82BD9"/>
    <w:rsid w:val="00C857EB"/>
    <w:rsid w:val="00C90CA9"/>
    <w:rsid w:val="00C945B0"/>
    <w:rsid w:val="00CA1478"/>
    <w:rsid w:val="00CB015A"/>
    <w:rsid w:val="00CB2835"/>
    <w:rsid w:val="00CB65A0"/>
    <w:rsid w:val="00CB6A42"/>
    <w:rsid w:val="00CC343D"/>
    <w:rsid w:val="00CC4F06"/>
    <w:rsid w:val="00CC4F19"/>
    <w:rsid w:val="00CC50EF"/>
    <w:rsid w:val="00CC5A1C"/>
    <w:rsid w:val="00CD3DF5"/>
    <w:rsid w:val="00CD4070"/>
    <w:rsid w:val="00CD7757"/>
    <w:rsid w:val="00CE093E"/>
    <w:rsid w:val="00CE0C0C"/>
    <w:rsid w:val="00CE0C8A"/>
    <w:rsid w:val="00CE2CE0"/>
    <w:rsid w:val="00CE7007"/>
    <w:rsid w:val="00CE720A"/>
    <w:rsid w:val="00CE7C64"/>
    <w:rsid w:val="00CF3867"/>
    <w:rsid w:val="00CF5098"/>
    <w:rsid w:val="00CF74D3"/>
    <w:rsid w:val="00D01A76"/>
    <w:rsid w:val="00D028F1"/>
    <w:rsid w:val="00D05FD5"/>
    <w:rsid w:val="00D11A62"/>
    <w:rsid w:val="00D13CE7"/>
    <w:rsid w:val="00D17AC9"/>
    <w:rsid w:val="00D2405D"/>
    <w:rsid w:val="00D27FCD"/>
    <w:rsid w:val="00D30319"/>
    <w:rsid w:val="00D3530B"/>
    <w:rsid w:val="00D35A7F"/>
    <w:rsid w:val="00D35FF8"/>
    <w:rsid w:val="00D40F57"/>
    <w:rsid w:val="00D426EB"/>
    <w:rsid w:val="00D456D8"/>
    <w:rsid w:val="00D47521"/>
    <w:rsid w:val="00D477F3"/>
    <w:rsid w:val="00D50150"/>
    <w:rsid w:val="00D541D4"/>
    <w:rsid w:val="00D5681B"/>
    <w:rsid w:val="00D61482"/>
    <w:rsid w:val="00D61634"/>
    <w:rsid w:val="00D61F23"/>
    <w:rsid w:val="00D62CB8"/>
    <w:rsid w:val="00D66665"/>
    <w:rsid w:val="00D71C1C"/>
    <w:rsid w:val="00D7717F"/>
    <w:rsid w:val="00D87A0F"/>
    <w:rsid w:val="00D926E3"/>
    <w:rsid w:val="00D92E1B"/>
    <w:rsid w:val="00D95379"/>
    <w:rsid w:val="00D97CE0"/>
    <w:rsid w:val="00DA3D5A"/>
    <w:rsid w:val="00DA67E4"/>
    <w:rsid w:val="00DB1C00"/>
    <w:rsid w:val="00DB5769"/>
    <w:rsid w:val="00DB7880"/>
    <w:rsid w:val="00DB7EC6"/>
    <w:rsid w:val="00DC25A4"/>
    <w:rsid w:val="00DC322B"/>
    <w:rsid w:val="00DC5202"/>
    <w:rsid w:val="00DC5D30"/>
    <w:rsid w:val="00DC7390"/>
    <w:rsid w:val="00DD3D47"/>
    <w:rsid w:val="00DD4297"/>
    <w:rsid w:val="00DE3193"/>
    <w:rsid w:val="00DE3E12"/>
    <w:rsid w:val="00DF0FFA"/>
    <w:rsid w:val="00DF7946"/>
    <w:rsid w:val="00E01E45"/>
    <w:rsid w:val="00E05ED6"/>
    <w:rsid w:val="00E07408"/>
    <w:rsid w:val="00E1408A"/>
    <w:rsid w:val="00E221BD"/>
    <w:rsid w:val="00E27D73"/>
    <w:rsid w:val="00E33702"/>
    <w:rsid w:val="00E33B5C"/>
    <w:rsid w:val="00E37D06"/>
    <w:rsid w:val="00E4196D"/>
    <w:rsid w:val="00E43423"/>
    <w:rsid w:val="00E437E7"/>
    <w:rsid w:val="00E43F17"/>
    <w:rsid w:val="00E517CA"/>
    <w:rsid w:val="00E52C73"/>
    <w:rsid w:val="00E558B7"/>
    <w:rsid w:val="00E56D2F"/>
    <w:rsid w:val="00E60EF8"/>
    <w:rsid w:val="00E610A2"/>
    <w:rsid w:val="00E61E44"/>
    <w:rsid w:val="00E62D30"/>
    <w:rsid w:val="00E64C18"/>
    <w:rsid w:val="00E6729D"/>
    <w:rsid w:val="00E71A27"/>
    <w:rsid w:val="00E75DDF"/>
    <w:rsid w:val="00E760B2"/>
    <w:rsid w:val="00E84B1C"/>
    <w:rsid w:val="00E90003"/>
    <w:rsid w:val="00E90A62"/>
    <w:rsid w:val="00E9181D"/>
    <w:rsid w:val="00E94B15"/>
    <w:rsid w:val="00E97575"/>
    <w:rsid w:val="00EA34E2"/>
    <w:rsid w:val="00EA3EFD"/>
    <w:rsid w:val="00EA46FD"/>
    <w:rsid w:val="00EA5012"/>
    <w:rsid w:val="00EA55C7"/>
    <w:rsid w:val="00EA6D70"/>
    <w:rsid w:val="00EA6E30"/>
    <w:rsid w:val="00EA72AF"/>
    <w:rsid w:val="00EC4364"/>
    <w:rsid w:val="00EC44FC"/>
    <w:rsid w:val="00EC5C49"/>
    <w:rsid w:val="00EC6789"/>
    <w:rsid w:val="00ED12C3"/>
    <w:rsid w:val="00ED372F"/>
    <w:rsid w:val="00ED5945"/>
    <w:rsid w:val="00EE0B63"/>
    <w:rsid w:val="00EE2BF3"/>
    <w:rsid w:val="00EE54E1"/>
    <w:rsid w:val="00EE6C3E"/>
    <w:rsid w:val="00EF201F"/>
    <w:rsid w:val="00F002B3"/>
    <w:rsid w:val="00F021AD"/>
    <w:rsid w:val="00F05851"/>
    <w:rsid w:val="00F10993"/>
    <w:rsid w:val="00F163E0"/>
    <w:rsid w:val="00F17A9E"/>
    <w:rsid w:val="00F268A9"/>
    <w:rsid w:val="00F32A24"/>
    <w:rsid w:val="00F34F32"/>
    <w:rsid w:val="00F4068E"/>
    <w:rsid w:val="00F411F2"/>
    <w:rsid w:val="00F439F6"/>
    <w:rsid w:val="00F47D00"/>
    <w:rsid w:val="00F50436"/>
    <w:rsid w:val="00F50546"/>
    <w:rsid w:val="00F52FEE"/>
    <w:rsid w:val="00F56B26"/>
    <w:rsid w:val="00F66EB7"/>
    <w:rsid w:val="00F67B66"/>
    <w:rsid w:val="00F738A9"/>
    <w:rsid w:val="00F77838"/>
    <w:rsid w:val="00F80C7B"/>
    <w:rsid w:val="00F8304D"/>
    <w:rsid w:val="00F83634"/>
    <w:rsid w:val="00F839D5"/>
    <w:rsid w:val="00F84A8D"/>
    <w:rsid w:val="00F853F2"/>
    <w:rsid w:val="00F93829"/>
    <w:rsid w:val="00F9585A"/>
    <w:rsid w:val="00FA334F"/>
    <w:rsid w:val="00FA37C2"/>
    <w:rsid w:val="00FA486A"/>
    <w:rsid w:val="00FA6AFD"/>
    <w:rsid w:val="00FA6CD9"/>
    <w:rsid w:val="00FA7025"/>
    <w:rsid w:val="00FB2415"/>
    <w:rsid w:val="00FB2844"/>
    <w:rsid w:val="00FB2DE8"/>
    <w:rsid w:val="00FB3AA0"/>
    <w:rsid w:val="00FB5514"/>
    <w:rsid w:val="00FB6E6D"/>
    <w:rsid w:val="00FB7599"/>
    <w:rsid w:val="00FC0786"/>
    <w:rsid w:val="00FC08A3"/>
    <w:rsid w:val="00FC1269"/>
    <w:rsid w:val="00FC4D23"/>
    <w:rsid w:val="00FC5442"/>
    <w:rsid w:val="00FE051F"/>
    <w:rsid w:val="00FE2006"/>
    <w:rsid w:val="00FE3582"/>
    <w:rsid w:val="00FE76D9"/>
    <w:rsid w:val="00FE7BA0"/>
    <w:rsid w:val="00FF14A7"/>
    <w:rsid w:val="00FF6753"/>
    <w:rsid w:val="00FF6EF9"/>
    <w:rsid w:val="00FF75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C70F"/>
  <w15:docId w15:val="{7A4096FD-2FF4-4BE7-8105-DDAF5F77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FSMePro" w:hAnsi="Arial" w:cs="Times New Roman"/>
        <w:sz w:val="24"/>
        <w:szCs w:val="24"/>
        <w:lang w:val="en-AU" w:eastAsia="en-AU"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lsdException w:name="footnote text" w:semiHidden="1" w:unhideWhenUsed="1"/>
    <w:lsdException w:name="annotation text" w:semiHidden="1" w:uiPriority="15"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943DA7"/>
    <w:pPr>
      <w:spacing w:before="240" w:after="240" w:line="360" w:lineRule="auto"/>
    </w:pPr>
  </w:style>
  <w:style w:type="paragraph" w:styleId="Heading1">
    <w:name w:val="heading 1"/>
    <w:basedOn w:val="Normal"/>
    <w:next w:val="Normal"/>
    <w:link w:val="Heading1Char"/>
    <w:uiPriority w:val="3"/>
    <w:qFormat/>
    <w:rsid w:val="00FB2844"/>
    <w:pPr>
      <w:outlineLvl w:val="0"/>
    </w:pPr>
    <w:rPr>
      <w:rFonts w:eastAsia="Times New Roman" w:cs="Arial"/>
      <w:b/>
      <w:color w:val="6B2876" w:themeColor="text2"/>
      <w:sz w:val="40"/>
      <w:szCs w:val="44"/>
      <w:lang w:eastAsia="ja-JP"/>
    </w:rPr>
  </w:style>
  <w:style w:type="paragraph" w:styleId="Heading2">
    <w:name w:val="heading 2"/>
    <w:basedOn w:val="Normal"/>
    <w:next w:val="Normal"/>
    <w:link w:val="Heading2Char"/>
    <w:uiPriority w:val="4"/>
    <w:qFormat/>
    <w:rsid w:val="00E6729D"/>
    <w:pPr>
      <w:keepNext/>
      <w:spacing w:before="400"/>
      <w:outlineLvl w:val="1"/>
    </w:pPr>
    <w:rPr>
      <w:b/>
      <w:bCs/>
      <w:color w:val="6B2876" w:themeColor="text2"/>
      <w:sz w:val="36"/>
      <w:szCs w:val="36"/>
    </w:rPr>
  </w:style>
  <w:style w:type="paragraph" w:styleId="Heading3">
    <w:name w:val="heading 3"/>
    <w:basedOn w:val="Normal"/>
    <w:next w:val="Normal"/>
    <w:link w:val="Heading3Char"/>
    <w:uiPriority w:val="5"/>
    <w:qFormat/>
    <w:rsid w:val="002262F1"/>
    <w:pPr>
      <w:keepNext/>
      <w:outlineLvl w:val="2"/>
    </w:pPr>
    <w:rPr>
      <w:b/>
      <w:color w:val="6B2876" w:themeColor="text2"/>
      <w:sz w:val="32"/>
      <w:szCs w:val="32"/>
    </w:rPr>
  </w:style>
  <w:style w:type="paragraph" w:styleId="Heading4">
    <w:name w:val="heading 4"/>
    <w:basedOn w:val="Normal"/>
    <w:next w:val="Normal"/>
    <w:link w:val="Heading4Char"/>
    <w:uiPriority w:val="6"/>
    <w:qFormat/>
    <w:rsid w:val="008D6CCD"/>
    <w:pPr>
      <w:keepNext/>
      <w:outlineLvl w:val="3"/>
    </w:pPr>
    <w:rPr>
      <w:b/>
      <w:color w:val="6B2876" w:themeColor="text1"/>
      <w:sz w:val="28"/>
      <w:szCs w:val="28"/>
    </w:rPr>
  </w:style>
  <w:style w:type="paragraph" w:styleId="Heading5">
    <w:name w:val="heading 5"/>
    <w:basedOn w:val="Normal"/>
    <w:next w:val="Normal"/>
    <w:link w:val="Heading5Char"/>
    <w:uiPriority w:val="7"/>
    <w:qFormat/>
    <w:rsid w:val="008D6CCD"/>
    <w:pPr>
      <w:keepNext/>
      <w:spacing w:before="360"/>
      <w:outlineLvl w:val="4"/>
    </w:pPr>
    <w:rPr>
      <w:b/>
    </w:rPr>
  </w:style>
  <w:style w:type="paragraph" w:styleId="Heading6">
    <w:name w:val="heading 6"/>
    <w:basedOn w:val="Normal"/>
    <w:next w:val="Normal"/>
    <w:link w:val="Heading6Char"/>
    <w:uiPriority w:val="99"/>
    <w:semiHidden/>
    <w:qFormat/>
    <w:rsid w:val="00830A50"/>
    <w:pPr>
      <w:spacing w:before="360"/>
      <w:outlineLvl w:val="5"/>
    </w:pPr>
    <w:rPr>
      <w:i/>
      <w:iCs/>
      <w:shd w:val="clear" w:color="auto" w:fill="FFFFFF"/>
    </w:rPr>
  </w:style>
  <w:style w:type="paragraph" w:styleId="Heading7">
    <w:name w:val="heading 7"/>
    <w:basedOn w:val="Normal"/>
    <w:next w:val="Normal"/>
    <w:link w:val="Heading7Char"/>
    <w:uiPriority w:val="99"/>
    <w:semiHidden/>
    <w:rsid w:val="004B54CA"/>
    <w:pPr>
      <w:spacing w:after="0"/>
      <w:outlineLvl w:val="6"/>
    </w:pPr>
    <w:rPr>
      <w:i/>
      <w:iCs/>
    </w:rPr>
  </w:style>
  <w:style w:type="paragraph" w:styleId="Heading8">
    <w:name w:val="heading 8"/>
    <w:basedOn w:val="Normal"/>
    <w:next w:val="Normal"/>
    <w:link w:val="Heading8Char"/>
    <w:uiPriority w:val="99"/>
    <w:semiHidden/>
    <w:rsid w:val="004B54CA"/>
    <w:pPr>
      <w:spacing w:after="0"/>
      <w:outlineLvl w:val="7"/>
    </w:pPr>
    <w:rPr>
      <w:sz w:val="20"/>
      <w:szCs w:val="20"/>
    </w:rPr>
  </w:style>
  <w:style w:type="paragraph" w:styleId="Heading9">
    <w:name w:val="heading 9"/>
    <w:basedOn w:val="Normal"/>
    <w:next w:val="Normal"/>
    <w:link w:val="Heading9Char"/>
    <w:uiPriority w:val="99"/>
    <w:semiHidden/>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FB2844"/>
    <w:rPr>
      <w:rFonts w:eastAsia="Times New Roman" w:cs="Arial"/>
      <w:b/>
      <w:color w:val="6B2876" w:themeColor="text2"/>
      <w:sz w:val="40"/>
      <w:szCs w:val="44"/>
      <w:lang w:eastAsia="ja-JP"/>
    </w:rPr>
  </w:style>
  <w:style w:type="character" w:customStyle="1" w:styleId="Heading2Char">
    <w:name w:val="Heading 2 Char"/>
    <w:link w:val="Heading2"/>
    <w:uiPriority w:val="4"/>
    <w:rsid w:val="00264D9D"/>
    <w:rPr>
      <w:b/>
      <w:bCs/>
      <w:color w:val="6B2876" w:themeColor="text2"/>
      <w:sz w:val="36"/>
      <w:szCs w:val="36"/>
    </w:rPr>
  </w:style>
  <w:style w:type="paragraph" w:customStyle="1" w:styleId="Tablebullet">
    <w:name w:val="Table bullet"/>
    <w:uiPriority w:val="10"/>
    <w:qFormat/>
    <w:rsid w:val="0047244C"/>
    <w:pPr>
      <w:numPr>
        <w:numId w:val="3"/>
      </w:numPr>
      <w:spacing w:before="100" w:after="100"/>
      <w:contextualSpacing/>
    </w:pPr>
    <w:rPr>
      <w:rFonts w:eastAsia="Times New Roman"/>
      <w:lang w:eastAsia="ja-JP"/>
    </w:rPr>
  </w:style>
  <w:style w:type="character" w:customStyle="1" w:styleId="Heading3Char">
    <w:name w:val="Heading 3 Char"/>
    <w:link w:val="Heading3"/>
    <w:uiPriority w:val="5"/>
    <w:rsid w:val="002262F1"/>
    <w:rPr>
      <w:b/>
      <w:color w:val="6B2876" w:themeColor="text2"/>
      <w:sz w:val="32"/>
      <w:szCs w:val="32"/>
    </w:rPr>
  </w:style>
  <w:style w:type="character" w:customStyle="1" w:styleId="Heading4Char">
    <w:name w:val="Heading 4 Char"/>
    <w:link w:val="Heading4"/>
    <w:uiPriority w:val="6"/>
    <w:rsid w:val="00264D9D"/>
    <w:rPr>
      <w:b/>
      <w:color w:val="6B2876" w:themeColor="text1"/>
      <w:sz w:val="28"/>
      <w:szCs w:val="28"/>
    </w:rPr>
  </w:style>
  <w:style w:type="character" w:customStyle="1" w:styleId="Heading5Char">
    <w:name w:val="Heading 5 Char"/>
    <w:link w:val="Heading5"/>
    <w:uiPriority w:val="7"/>
    <w:rsid w:val="00264D9D"/>
    <w:rPr>
      <w:b/>
    </w:rPr>
  </w:style>
  <w:style w:type="character" w:customStyle="1" w:styleId="Heading6Char">
    <w:name w:val="Heading 6 Char"/>
    <w:link w:val="Heading6"/>
    <w:uiPriority w:val="99"/>
    <w:semiHidden/>
    <w:rsid w:val="00CE7007"/>
    <w:rPr>
      <w:i/>
      <w:iCs/>
    </w:rPr>
  </w:style>
  <w:style w:type="character" w:customStyle="1" w:styleId="Heading7Char">
    <w:name w:val="Heading 7 Char"/>
    <w:link w:val="Heading7"/>
    <w:uiPriority w:val="99"/>
    <w:semiHidden/>
    <w:rsid w:val="00CE7007"/>
    <w:rPr>
      <w:i/>
      <w:iCs/>
    </w:rPr>
  </w:style>
  <w:style w:type="character" w:customStyle="1" w:styleId="Heading8Char">
    <w:name w:val="Heading 8 Char"/>
    <w:link w:val="Heading8"/>
    <w:uiPriority w:val="99"/>
    <w:semiHidden/>
    <w:rsid w:val="00CE7007"/>
    <w:rPr>
      <w:sz w:val="20"/>
      <w:szCs w:val="20"/>
    </w:rPr>
  </w:style>
  <w:style w:type="character" w:customStyle="1" w:styleId="Heading9Char">
    <w:name w:val="Heading 9 Char"/>
    <w:link w:val="Heading9"/>
    <w:uiPriority w:val="99"/>
    <w:semiHidden/>
    <w:rsid w:val="00CE7007"/>
    <w:rPr>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unhideWhenUsed/>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14"/>
    <w:rsid w:val="00CD7757"/>
    <w:pPr>
      <w:jc w:val="center"/>
    </w:pPr>
    <w:rPr>
      <w:b/>
      <w:color w:val="C00000"/>
    </w:rPr>
  </w:style>
  <w:style w:type="character" w:customStyle="1" w:styleId="HeaderChar">
    <w:name w:val="Header Char"/>
    <w:aliases w:val="Security markings Char"/>
    <w:link w:val="Header"/>
    <w:uiPriority w:val="14"/>
    <w:rsid w:val="005660B0"/>
    <w:rPr>
      <w:b/>
      <w:color w:val="C00000"/>
    </w:rPr>
  </w:style>
  <w:style w:type="paragraph" w:styleId="Footer">
    <w:name w:val="footer"/>
    <w:basedOn w:val="Normal"/>
    <w:link w:val="FooterChar"/>
    <w:uiPriority w:val="17"/>
    <w:unhideWhenUsed/>
    <w:rsid w:val="0008609C"/>
    <w:pPr>
      <w:pBdr>
        <w:top w:val="single" w:sz="4" w:space="6" w:color="6B2976"/>
      </w:pBdr>
      <w:tabs>
        <w:tab w:val="center" w:pos="4513"/>
        <w:tab w:val="right" w:pos="9026"/>
      </w:tabs>
      <w:spacing w:after="0" w:line="240" w:lineRule="auto"/>
    </w:pPr>
    <w:rPr>
      <w:b/>
      <w:color w:val="6B2976"/>
    </w:rPr>
  </w:style>
  <w:style w:type="character" w:customStyle="1" w:styleId="FooterChar">
    <w:name w:val="Footer Char"/>
    <w:link w:val="Footer"/>
    <w:uiPriority w:val="17"/>
    <w:rsid w:val="005660B0"/>
    <w:rPr>
      <w:b/>
      <w:color w:val="6B2976"/>
    </w:rPr>
  </w:style>
  <w:style w:type="character" w:styleId="PageNumber">
    <w:name w:val="page number"/>
    <w:basedOn w:val="DefaultParagraphFont"/>
    <w:uiPriority w:val="99"/>
    <w:semiHidden/>
    <w:rsid w:val="007219F1"/>
  </w:style>
  <w:style w:type="paragraph" w:styleId="BalloonText">
    <w:name w:val="Balloon Text"/>
    <w:basedOn w:val="Normal"/>
    <w:link w:val="BalloonTextChar"/>
    <w:uiPriority w:val="99"/>
    <w:semiHidden/>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4E68"/>
    <w:rPr>
      <w:rFonts w:ascii="Tahoma" w:eastAsia="Times New Roman" w:hAnsi="Tahoma" w:cs="Tahoma"/>
      <w:sz w:val="16"/>
      <w:szCs w:val="16"/>
      <w:lang w:val="en-US" w:eastAsia="ja-JP"/>
    </w:rPr>
  </w:style>
  <w:style w:type="paragraph" w:customStyle="1" w:styleId="Bullet1">
    <w:name w:val="Bullet 1"/>
    <w:basedOn w:val="ListParagraph"/>
    <w:uiPriority w:val="1"/>
    <w:qFormat/>
    <w:rsid w:val="008C3F4B"/>
    <w:pPr>
      <w:numPr>
        <w:numId w:val="10"/>
      </w:numPr>
    </w:pPr>
    <w:rPr>
      <w:lang w:eastAsia="en-GB"/>
    </w:rPr>
  </w:style>
  <w:style w:type="table" w:styleId="LightShading-Accent4">
    <w:name w:val="Light Shading Accent 4"/>
    <w:aliases w:val="NDIS purple table"/>
    <w:basedOn w:val="TableNormal"/>
    <w:uiPriority w:val="60"/>
    <w:rsid w:val="00761E08"/>
    <w:pPr>
      <w:keepLines/>
      <w:spacing w:after="80"/>
      <w:ind w:left="113" w:right="113"/>
    </w:pPr>
    <w:rPr>
      <w:rFonts w:eastAsia="Times New Roman"/>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semiHidden/>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uiPriority w:val="39"/>
    <w:rsid w:val="00DC5202"/>
    <w:pPr>
      <w:tabs>
        <w:tab w:val="right" w:pos="425"/>
        <w:tab w:val="right" w:pos="851"/>
        <w:tab w:val="right" w:pos="9016"/>
      </w:tabs>
      <w:spacing w:before="120" w:after="200"/>
    </w:pPr>
    <w:rPr>
      <w:noProof/>
    </w:rPr>
  </w:style>
  <w:style w:type="paragraph" w:styleId="TOC2">
    <w:name w:val="toc 2"/>
    <w:basedOn w:val="Normal"/>
    <w:next w:val="Normal"/>
    <w:uiPriority w:val="39"/>
    <w:rsid w:val="004A61DD"/>
    <w:pPr>
      <w:tabs>
        <w:tab w:val="left" w:pos="425"/>
        <w:tab w:val="left" w:pos="851"/>
        <w:tab w:val="right" w:pos="9016"/>
      </w:tabs>
      <w:spacing w:after="200"/>
      <w:ind w:left="425"/>
    </w:pPr>
  </w:style>
  <w:style w:type="paragraph" w:styleId="TOC3">
    <w:name w:val="toc 3"/>
    <w:basedOn w:val="Normal"/>
    <w:next w:val="Normal"/>
    <w:uiPriority w:val="39"/>
    <w:rsid w:val="00B54DB6"/>
    <w:pPr>
      <w:tabs>
        <w:tab w:val="right" w:pos="992"/>
        <w:tab w:val="right" w:pos="9016"/>
      </w:tabs>
      <w:spacing w:after="200"/>
      <w:ind w:left="851"/>
    </w:pPr>
  </w:style>
  <w:style w:type="character" w:styleId="Hyperlink">
    <w:name w:val="Hyperlink"/>
    <w:uiPriority w:val="99"/>
    <w:rsid w:val="0040062A"/>
    <w:rPr>
      <w:color w:val="0432FF"/>
      <w:u w:val="single"/>
    </w:rPr>
  </w:style>
  <w:style w:type="paragraph" w:styleId="TOC4">
    <w:name w:val="toc 4"/>
    <w:basedOn w:val="Normal"/>
    <w:next w:val="Normal"/>
    <w:autoRedefine/>
    <w:uiPriority w:val="99"/>
    <w:semiHidden/>
    <w:rsid w:val="00C54B33"/>
    <w:pPr>
      <w:tabs>
        <w:tab w:val="left" w:pos="1540"/>
        <w:tab w:val="right" w:pos="9016"/>
      </w:tabs>
      <w:spacing w:after="100"/>
      <w:ind w:left="660"/>
    </w:pPr>
    <w:rPr>
      <w:noProof/>
    </w:rPr>
  </w:style>
  <w:style w:type="paragraph" w:styleId="TOC5">
    <w:name w:val="toc 5"/>
    <w:basedOn w:val="Normal"/>
    <w:next w:val="Normal"/>
    <w:autoRedefine/>
    <w:uiPriority w:val="99"/>
    <w:semiHidden/>
    <w:rsid w:val="00C54B33"/>
    <w:pPr>
      <w:tabs>
        <w:tab w:val="right" w:pos="9016"/>
      </w:tabs>
      <w:spacing w:after="100"/>
      <w:ind w:left="880"/>
    </w:pPr>
    <w:rPr>
      <w:noProof/>
    </w:rPr>
  </w:style>
  <w:style w:type="paragraph" w:customStyle="1" w:styleId="Securityinformation">
    <w:name w:val="Security information"/>
    <w:basedOn w:val="Normal"/>
    <w:link w:val="SecurityinformationChar"/>
    <w:uiPriority w:val="15"/>
    <w:qFormat/>
    <w:rsid w:val="00CD7757"/>
    <w:rPr>
      <w:b/>
      <w:color w:val="C00000"/>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uiPriority w:val="99"/>
    <w:semiHidden/>
    <w:qFormat/>
    <w:rsid w:val="00830A50"/>
    <w:pPr>
      <w:spacing w:before="360"/>
    </w:pPr>
    <w:rPr>
      <w:bCs/>
      <w:u w:val="single"/>
    </w:rPr>
  </w:style>
  <w:style w:type="character" w:customStyle="1" w:styleId="TableDescriptionChar">
    <w:name w:val="Table Description Char"/>
    <w:link w:val="TableDescription"/>
    <w:uiPriority w:val="99"/>
    <w:semiHidden/>
    <w:rsid w:val="00CE7007"/>
    <w:rPr>
      <w:bCs/>
      <w:u w:val="single"/>
    </w:rPr>
  </w:style>
  <w:style w:type="character" w:customStyle="1" w:styleId="SecurityinformationChar">
    <w:name w:val="Security information Char"/>
    <w:link w:val="Securityinformation"/>
    <w:uiPriority w:val="15"/>
    <w:rsid w:val="005660B0"/>
    <w:rPr>
      <w:b/>
      <w:color w:val="C00000"/>
      <w:sz w:val="28"/>
      <w:szCs w:val="28"/>
    </w:rPr>
  </w:style>
  <w:style w:type="table" w:customStyle="1" w:styleId="Coverpagetable">
    <w:name w:val="Cover page table"/>
    <w:basedOn w:val="TableNormal"/>
    <w:uiPriority w:val="99"/>
    <w:rsid w:val="00066632"/>
    <w:rPr>
      <w:rFonts w:eastAsiaTheme="minorHAnsi" w:cs="Times New Roman (Body CS)"/>
      <w:color w:val="F9F9F9" w:themeColor="background1"/>
      <w:lang w:eastAsia="en-US"/>
    </w:rPr>
    <w:tblPr/>
  </w:style>
  <w:style w:type="paragraph" w:customStyle="1" w:styleId="tablelistbullet">
    <w:name w:val="table list bullet"/>
    <w:basedOn w:val="ListParagraph"/>
    <w:uiPriority w:val="99"/>
    <w:semiHidden/>
    <w:qFormat/>
    <w:rsid w:val="00A42A51"/>
    <w:pPr>
      <w:tabs>
        <w:tab w:val="num" w:pos="360"/>
      </w:tabs>
      <w:spacing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8"/>
    <w:qFormat/>
    <w:rsid w:val="00FB6E6D"/>
    <w:pPr>
      <w:suppressAutoHyphens/>
    </w:pPr>
    <w:rPr>
      <w:rFonts w:eastAsiaTheme="majorEastAsia" w:cs="Arial"/>
      <w:color w:val="6B2876" w:themeColor="text2"/>
      <w:kern w:val="28"/>
      <w:sz w:val="28"/>
      <w:szCs w:val="28"/>
      <w:lang w:eastAsia="en-US"/>
    </w:rPr>
  </w:style>
  <w:style w:type="character" w:customStyle="1" w:styleId="TitleChar">
    <w:name w:val="Title Char"/>
    <w:aliases w:val="Intro paragraph Char"/>
    <w:basedOn w:val="DefaultParagraphFont"/>
    <w:link w:val="Title"/>
    <w:uiPriority w:val="8"/>
    <w:rsid w:val="00264D9D"/>
    <w:rPr>
      <w:rFonts w:eastAsiaTheme="majorEastAsia" w:cs="Arial"/>
      <w:color w:val="6B2876" w:themeColor="text2"/>
      <w:kern w:val="28"/>
      <w:sz w:val="28"/>
      <w:szCs w:val="28"/>
      <w:lang w:eastAsia="en-US"/>
    </w:rPr>
  </w:style>
  <w:style w:type="numbering" w:customStyle="1" w:styleId="CurrentList4">
    <w:name w:val="Current List4"/>
    <w:uiPriority w:val="99"/>
    <w:rsid w:val="003313CD"/>
    <w:pPr>
      <w:numPr>
        <w:numId w:val="7"/>
      </w:numPr>
    </w:pPr>
  </w:style>
  <w:style w:type="numbering" w:customStyle="1" w:styleId="CurrentList5">
    <w:name w:val="Current List5"/>
    <w:uiPriority w:val="99"/>
    <w:rsid w:val="003313CD"/>
    <w:pPr>
      <w:numPr>
        <w:numId w:val="8"/>
      </w:numPr>
    </w:pPr>
  </w:style>
  <w:style w:type="numbering" w:customStyle="1" w:styleId="CurrentList6">
    <w:name w:val="Current List6"/>
    <w:uiPriority w:val="99"/>
    <w:rsid w:val="003313CD"/>
    <w:pPr>
      <w:numPr>
        <w:numId w:val="9"/>
      </w:numPr>
    </w:pPr>
  </w:style>
  <w:style w:type="table" w:styleId="GridTable4">
    <w:name w:val="Grid Table 4"/>
    <w:basedOn w:val="TableNormal"/>
    <w:uiPriority w:val="49"/>
    <w:rsid w:val="00D3530B"/>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rsid w:val="005A7AD2"/>
    <w:rPr>
      <w:color w:val="605E5C"/>
      <w:shd w:val="clear" w:color="auto" w:fill="E1DFDD"/>
    </w:rPr>
  </w:style>
  <w:style w:type="character" w:styleId="FollowedHyperlink">
    <w:name w:val="FollowedHyperlink"/>
    <w:basedOn w:val="DefaultParagraphFont"/>
    <w:uiPriority w:val="99"/>
    <w:semiHidden/>
    <w:rsid w:val="00C22A9B"/>
    <w:rPr>
      <w:color w:val="954F72"/>
      <w:u w:val="single"/>
    </w:rPr>
  </w:style>
  <w:style w:type="paragraph" w:styleId="FootnoteText">
    <w:name w:val="footnote text"/>
    <w:basedOn w:val="Normal"/>
    <w:link w:val="FootnoteTextChar"/>
    <w:uiPriority w:val="19"/>
    <w:unhideWhenUsed/>
    <w:rsid w:val="00C714B0"/>
    <w:pPr>
      <w:spacing w:after="0" w:line="240" w:lineRule="auto"/>
    </w:pPr>
    <w:rPr>
      <w:sz w:val="20"/>
      <w:szCs w:val="20"/>
    </w:rPr>
  </w:style>
  <w:style w:type="character" w:customStyle="1" w:styleId="FootnoteTextChar">
    <w:name w:val="Footnote Text Char"/>
    <w:basedOn w:val="DefaultParagraphFont"/>
    <w:link w:val="FootnoteText"/>
    <w:uiPriority w:val="19"/>
    <w:rsid w:val="005660B0"/>
    <w:rPr>
      <w:sz w:val="20"/>
      <w:szCs w:val="20"/>
    </w:rPr>
  </w:style>
  <w:style w:type="character" w:styleId="FootnoteReference">
    <w:name w:val="footnote reference"/>
    <w:basedOn w:val="DefaultParagraphFont"/>
    <w:uiPriority w:val="18"/>
    <w:unhideWhenUsed/>
    <w:rsid w:val="00C714B0"/>
    <w:rPr>
      <w:vertAlign w:val="superscript"/>
    </w:rPr>
  </w:style>
  <w:style w:type="paragraph" w:styleId="NormalWeb">
    <w:name w:val="Normal (Web)"/>
    <w:basedOn w:val="Normal"/>
    <w:uiPriority w:val="99"/>
    <w:semiHidden/>
    <w:rsid w:val="00B00A05"/>
    <w:rPr>
      <w:rFonts w:ascii="Times New Roman" w:hAnsi="Times New Roman"/>
    </w:rPr>
  </w:style>
  <w:style w:type="paragraph" w:customStyle="1" w:styleId="Tablebody">
    <w:name w:val="Table body"/>
    <w:basedOn w:val="Normal"/>
    <w:uiPriority w:val="99"/>
    <w:semiHidden/>
    <w:rsid w:val="00574058"/>
    <w:pPr>
      <w:spacing w:before="100" w:after="100" w:line="240" w:lineRule="auto"/>
    </w:pPr>
  </w:style>
  <w:style w:type="table" w:styleId="GridTable4-Accent1">
    <w:name w:val="Grid Table 4 Accent 1"/>
    <w:basedOn w:val="TableNormal"/>
    <w:uiPriority w:val="49"/>
    <w:rsid w:val="00574058"/>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3">
    <w:name w:val="List Table 3"/>
    <w:basedOn w:val="TableNormal"/>
    <w:uiPriority w:val="48"/>
    <w:rsid w:val="00574058"/>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tblBorders>
    </w:tblPr>
    <w:tblStylePr w:type="firstRow">
      <w:rPr>
        <w:b/>
        <w:bCs/>
        <w:color w:val="F9F9F9" w:themeColor="background1"/>
      </w:rPr>
      <w:tblPr/>
      <w:tcPr>
        <w:shd w:val="clear" w:color="auto" w:fill="6B2876" w:themeFill="text1"/>
      </w:tcPr>
    </w:tblStylePr>
    <w:tblStylePr w:type="lastRow">
      <w:rPr>
        <w:b/>
        <w:bCs/>
      </w:rPr>
      <w:tblPr/>
      <w:tcPr>
        <w:tcBorders>
          <w:top w:val="double" w:sz="4" w:space="0" w:color="6B2876" w:themeColor="text1"/>
        </w:tcBorders>
        <w:shd w:val="clear" w:color="auto" w:fill="F9F9F9" w:themeFill="background1"/>
      </w:tcPr>
    </w:tblStylePr>
    <w:tblStylePr w:type="firstCol">
      <w:rPr>
        <w:b/>
        <w:bCs/>
      </w:rPr>
      <w:tblPr/>
      <w:tcPr>
        <w:tcBorders>
          <w:right w:val="nil"/>
        </w:tcBorders>
        <w:shd w:val="clear" w:color="auto" w:fill="F9F9F9" w:themeFill="background1"/>
      </w:tcPr>
    </w:tblStylePr>
    <w:tblStylePr w:type="lastCol">
      <w:rPr>
        <w:b/>
        <w:bCs/>
      </w:rPr>
      <w:tblPr/>
      <w:tcPr>
        <w:tcBorders>
          <w:left w:val="nil"/>
        </w:tcBorders>
        <w:shd w:val="clear" w:color="auto" w:fill="F9F9F9" w:themeFill="background1"/>
      </w:tcPr>
    </w:tblStylePr>
    <w:tblStylePr w:type="band1Vert">
      <w:tblPr/>
      <w:tcPr>
        <w:tcBorders>
          <w:left w:val="single" w:sz="4" w:space="0" w:color="6B2876" w:themeColor="text1"/>
          <w:right w:val="single" w:sz="4" w:space="0" w:color="6B2876" w:themeColor="text1"/>
        </w:tcBorders>
      </w:tcPr>
    </w:tblStylePr>
    <w:tblStylePr w:type="band1Horz">
      <w:tblPr/>
      <w:tcPr>
        <w:tcBorders>
          <w:top w:val="single" w:sz="4" w:space="0" w:color="6B2876" w:themeColor="text1"/>
          <w:bottom w:val="single" w:sz="4" w:space="0" w:color="6B287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876" w:themeColor="text1"/>
          <w:left w:val="nil"/>
        </w:tcBorders>
      </w:tcPr>
    </w:tblStylePr>
    <w:tblStylePr w:type="swCell">
      <w:tblPr/>
      <w:tcPr>
        <w:tcBorders>
          <w:top w:val="double" w:sz="4" w:space="0" w:color="6B2876" w:themeColor="text1"/>
          <w:right w:val="nil"/>
        </w:tcBorders>
      </w:tcPr>
    </w:tblStylePr>
  </w:style>
  <w:style w:type="paragraph" w:styleId="Caption">
    <w:name w:val="caption"/>
    <w:basedOn w:val="Normal"/>
    <w:next w:val="Normal"/>
    <w:uiPriority w:val="16"/>
    <w:unhideWhenUsed/>
    <w:qFormat/>
    <w:rsid w:val="00B70BAE"/>
    <w:pPr>
      <w:keepNext/>
      <w:spacing w:line="240" w:lineRule="auto"/>
    </w:pPr>
    <w:rPr>
      <w:b/>
      <w:bCs/>
      <w:color w:val="6B2876" w:themeColor="text2"/>
    </w:rPr>
  </w:style>
  <w:style w:type="paragraph" w:customStyle="1" w:styleId="Pull-out-Heading">
    <w:name w:val="Pull-out - Heading"/>
    <w:basedOn w:val="Heading2"/>
    <w:next w:val="Pull-out-Body"/>
    <w:uiPriority w:val="13"/>
    <w:qFormat/>
    <w:rsid w:val="000638C0"/>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color w:val="6B2976"/>
      <w:sz w:val="32"/>
      <w:szCs w:val="20"/>
    </w:rPr>
  </w:style>
  <w:style w:type="paragraph" w:customStyle="1" w:styleId="Pull-out-Body">
    <w:name w:val="Pull-out - Body"/>
    <w:basedOn w:val="Normal"/>
    <w:uiPriority w:val="12"/>
    <w:qFormat/>
    <w:rsid w:val="00481DA8"/>
    <w:pPr>
      <w:keepNext/>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Bullet2">
    <w:name w:val="Bullet 2"/>
    <w:basedOn w:val="ListParagraph"/>
    <w:uiPriority w:val="2"/>
    <w:qFormat/>
    <w:rsid w:val="00AF5D59"/>
    <w:pPr>
      <w:numPr>
        <w:numId w:val="12"/>
      </w:numPr>
      <w:ind w:left="1071" w:hanging="357"/>
    </w:pPr>
  </w:style>
  <w:style w:type="numbering" w:customStyle="1" w:styleId="Bulletlist">
    <w:name w:val="Bullet list"/>
    <w:uiPriority w:val="99"/>
    <w:rsid w:val="00B0387E"/>
    <w:pPr>
      <w:numPr>
        <w:numId w:val="11"/>
      </w:numPr>
    </w:pPr>
  </w:style>
  <w:style w:type="paragraph" w:customStyle="1" w:styleId="Pull-out-Heading3">
    <w:name w:val="Pull-out - Heading 3"/>
    <w:basedOn w:val="Heading3"/>
    <w:next w:val="Pull-out-Body"/>
    <w:uiPriority w:val="99"/>
    <w:semiHidden/>
    <w:rsid w:val="00481DA8"/>
    <w:pPr>
      <w:numPr>
        <w:ilvl w:val="1"/>
        <w:numId w:val="1"/>
      </w:num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ind w:left="720"/>
    </w:pPr>
    <w:rPr>
      <w:bCs/>
      <w:color w:val="6B2976"/>
      <w:szCs w:val="20"/>
    </w:rPr>
  </w:style>
  <w:style w:type="table" w:styleId="ListTable4">
    <w:name w:val="List Table 4"/>
    <w:basedOn w:val="TableNormal"/>
    <w:uiPriority w:val="49"/>
    <w:rsid w:val="00777842"/>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customStyle="1" w:styleId="TableBody0">
    <w:name w:val="Table Body"/>
    <w:basedOn w:val="Normal"/>
    <w:uiPriority w:val="9"/>
    <w:qFormat/>
    <w:rsid w:val="00777842"/>
    <w:pPr>
      <w:spacing w:before="100" w:after="100"/>
    </w:pPr>
    <w:rPr>
      <w:rFonts w:eastAsia="MS Mincho" w:cs="Arial"/>
      <w:szCs w:val="22"/>
    </w:rPr>
  </w:style>
  <w:style w:type="paragraph" w:styleId="Revision">
    <w:name w:val="Revision"/>
    <w:hidden/>
    <w:uiPriority w:val="99"/>
    <w:semiHidden/>
    <w:rsid w:val="000B716E"/>
    <w:rPr>
      <w:rFonts w:eastAsia="Times New Roman"/>
      <w:lang w:val="en-US" w:eastAsia="ja-JP"/>
    </w:rPr>
  </w:style>
  <w:style w:type="character" w:styleId="CommentReference">
    <w:name w:val="annotation reference"/>
    <w:basedOn w:val="DefaultParagraphFont"/>
    <w:uiPriority w:val="99"/>
    <w:semiHidden/>
    <w:rsid w:val="00C07D01"/>
    <w:rPr>
      <w:sz w:val="16"/>
      <w:szCs w:val="16"/>
    </w:rPr>
  </w:style>
  <w:style w:type="paragraph" w:styleId="CommentText">
    <w:name w:val="annotation text"/>
    <w:basedOn w:val="Normal"/>
    <w:link w:val="CommentTextChar"/>
    <w:uiPriority w:val="20"/>
    <w:unhideWhenUsed/>
    <w:rsid w:val="00C07D01"/>
    <w:pPr>
      <w:spacing w:line="240" w:lineRule="auto"/>
    </w:pPr>
    <w:rPr>
      <w:sz w:val="20"/>
      <w:szCs w:val="20"/>
    </w:rPr>
  </w:style>
  <w:style w:type="character" w:customStyle="1" w:styleId="CommentTextChar">
    <w:name w:val="Comment Text Char"/>
    <w:basedOn w:val="DefaultParagraphFont"/>
    <w:link w:val="CommentText"/>
    <w:uiPriority w:val="20"/>
    <w:rsid w:val="005660B0"/>
    <w:rPr>
      <w:sz w:val="20"/>
      <w:szCs w:val="20"/>
    </w:rPr>
  </w:style>
  <w:style w:type="paragraph" w:styleId="CommentSubject">
    <w:name w:val="annotation subject"/>
    <w:basedOn w:val="CommentText"/>
    <w:next w:val="CommentText"/>
    <w:link w:val="CommentSubjectChar"/>
    <w:uiPriority w:val="99"/>
    <w:semiHidden/>
    <w:rsid w:val="00C07D01"/>
    <w:rPr>
      <w:b/>
      <w:bCs/>
    </w:rPr>
  </w:style>
  <w:style w:type="character" w:customStyle="1" w:styleId="CommentSubjectChar">
    <w:name w:val="Comment Subject Char"/>
    <w:basedOn w:val="CommentTextChar"/>
    <w:link w:val="CommentSubject"/>
    <w:uiPriority w:val="99"/>
    <w:semiHidden/>
    <w:rsid w:val="00AA4E68"/>
    <w:rPr>
      <w:rFonts w:ascii="Arial" w:eastAsia="Times New Roman" w:hAnsi="Arial"/>
      <w:b/>
      <w:bCs/>
      <w:sz w:val="20"/>
      <w:szCs w:val="20"/>
      <w:lang w:val="en-US" w:eastAsia="ja-JP"/>
    </w:rPr>
  </w:style>
  <w:style w:type="table" w:styleId="GridTable1Light-Accent1">
    <w:name w:val="Grid Table 1 Light Accent 1"/>
    <w:basedOn w:val="TableNormal"/>
    <w:uiPriority w:val="46"/>
    <w:rsid w:val="00185808"/>
    <w:tblPr>
      <w:tblStyleRowBandSize w:val="1"/>
      <w:tblStyleColBandSize w:val="1"/>
      <w:tblBorders>
        <w:top w:val="single" w:sz="4" w:space="0" w:color="D195DB" w:themeColor="accent1" w:themeTint="66"/>
        <w:left w:val="single" w:sz="4" w:space="0" w:color="D195DB" w:themeColor="accent1" w:themeTint="66"/>
        <w:bottom w:val="single" w:sz="4" w:space="0" w:color="D195DB" w:themeColor="accent1" w:themeTint="66"/>
        <w:right w:val="single" w:sz="4" w:space="0" w:color="D195DB" w:themeColor="accent1" w:themeTint="66"/>
        <w:insideH w:val="single" w:sz="4" w:space="0" w:color="D195DB" w:themeColor="accent1" w:themeTint="66"/>
        <w:insideV w:val="single" w:sz="4" w:space="0" w:color="D195DB" w:themeColor="accent1" w:themeTint="66"/>
      </w:tblBorders>
    </w:tblPr>
    <w:tblStylePr w:type="firstRow">
      <w:rPr>
        <w:b/>
        <w:bCs/>
      </w:rPr>
      <w:tblPr/>
      <w:tcPr>
        <w:tcBorders>
          <w:bottom w:val="single" w:sz="12" w:space="0" w:color="BA61C9" w:themeColor="accent1" w:themeTint="99"/>
        </w:tcBorders>
      </w:tcPr>
    </w:tblStylePr>
    <w:tblStylePr w:type="lastRow">
      <w:rPr>
        <w:b/>
        <w:bCs/>
      </w:rPr>
      <w:tblPr/>
      <w:tcPr>
        <w:tcBorders>
          <w:top w:val="double" w:sz="2" w:space="0" w:color="BA61C9" w:themeColor="accent1" w:themeTint="99"/>
        </w:tcBorders>
      </w:tcPr>
    </w:tblStylePr>
    <w:tblStylePr w:type="firstCol">
      <w:rPr>
        <w:b/>
        <w:bCs/>
      </w:rPr>
    </w:tblStylePr>
    <w:tblStylePr w:type="lastCol">
      <w:rPr>
        <w:b/>
        <w:bCs/>
      </w:rPr>
    </w:tblStylePr>
  </w:style>
  <w:style w:type="table" w:styleId="LightList-Accent3">
    <w:name w:val="Light List Accent 3"/>
    <w:basedOn w:val="TableNormal"/>
    <w:uiPriority w:val="61"/>
    <w:rsid w:val="00476F96"/>
    <w:rPr>
      <w:rFonts w:asciiTheme="minorHAnsi" w:eastAsiaTheme="minorEastAsia" w:hAnsiTheme="minorHAnsi" w:cstheme="minorBidi"/>
      <w:sz w:val="22"/>
      <w:szCs w:val="22"/>
    </w:rPr>
    <w:tblPr>
      <w:tblStyleRowBandSize w:val="1"/>
      <w:tblStyleColBandSize w:val="1"/>
      <w:tblBorders>
        <w:top w:val="single" w:sz="8" w:space="0" w:color="6B2876" w:themeColor="accent3"/>
        <w:left w:val="single" w:sz="8" w:space="0" w:color="6B2876" w:themeColor="accent3"/>
        <w:bottom w:val="single" w:sz="8" w:space="0" w:color="6B2876" w:themeColor="accent3"/>
        <w:right w:val="single" w:sz="8" w:space="0" w:color="6B2876" w:themeColor="accent3"/>
      </w:tblBorders>
    </w:tblPr>
    <w:tblStylePr w:type="firstRow">
      <w:pPr>
        <w:spacing w:before="0" w:after="0" w:line="240" w:lineRule="auto"/>
      </w:pPr>
      <w:rPr>
        <w:b/>
        <w:bCs/>
        <w:color w:val="F9F9F9" w:themeColor="background1"/>
      </w:rPr>
      <w:tblPr/>
      <w:tcPr>
        <w:shd w:val="clear" w:color="auto" w:fill="6B2876" w:themeFill="accent3"/>
      </w:tcPr>
    </w:tblStylePr>
    <w:tblStylePr w:type="lastRow">
      <w:pPr>
        <w:spacing w:before="0" w:after="0" w:line="240" w:lineRule="auto"/>
      </w:pPr>
      <w:rPr>
        <w:b/>
        <w:bCs/>
      </w:rPr>
      <w:tblPr/>
      <w:tcPr>
        <w:tcBorders>
          <w:top w:val="double" w:sz="6" w:space="0" w:color="6B2876" w:themeColor="accent3"/>
          <w:left w:val="single" w:sz="8" w:space="0" w:color="6B2876" w:themeColor="accent3"/>
          <w:bottom w:val="single" w:sz="8" w:space="0" w:color="6B2876" w:themeColor="accent3"/>
          <w:right w:val="single" w:sz="8" w:space="0" w:color="6B2876" w:themeColor="accent3"/>
        </w:tcBorders>
      </w:tcPr>
    </w:tblStylePr>
    <w:tblStylePr w:type="firstCol">
      <w:rPr>
        <w:b/>
        <w:bCs/>
      </w:rPr>
    </w:tblStylePr>
    <w:tblStylePr w:type="lastCol">
      <w:rPr>
        <w:b/>
        <w:bCs/>
      </w:rPr>
    </w:tblStylePr>
    <w:tblStylePr w:type="band1Vert">
      <w:tblPr/>
      <w:tcPr>
        <w:tcBorders>
          <w:top w:val="single" w:sz="8" w:space="0" w:color="6B2876" w:themeColor="accent3"/>
          <w:left w:val="single" w:sz="8" w:space="0" w:color="6B2876" w:themeColor="accent3"/>
          <w:bottom w:val="single" w:sz="8" w:space="0" w:color="6B2876" w:themeColor="accent3"/>
          <w:right w:val="single" w:sz="8" w:space="0" w:color="6B2876" w:themeColor="accent3"/>
        </w:tcBorders>
      </w:tcPr>
    </w:tblStylePr>
    <w:tblStylePr w:type="band1Horz">
      <w:tblPr/>
      <w:tcPr>
        <w:tcBorders>
          <w:top w:val="single" w:sz="8" w:space="0" w:color="6B2876" w:themeColor="accent3"/>
          <w:left w:val="single" w:sz="8" w:space="0" w:color="6B2876" w:themeColor="accent3"/>
          <w:bottom w:val="single" w:sz="8" w:space="0" w:color="6B2876" w:themeColor="accent3"/>
          <w:right w:val="single" w:sz="8" w:space="0" w:color="6B2876" w:themeColor="accent3"/>
        </w:tcBorders>
      </w:tcPr>
    </w:tblStylePr>
  </w:style>
  <w:style w:type="table" w:customStyle="1" w:styleId="NDISTable1">
    <w:name w:val="NDIS Table 1"/>
    <w:basedOn w:val="TableNormal"/>
    <w:uiPriority w:val="99"/>
    <w:rsid w:val="001E5A1A"/>
    <w:tblPr>
      <w:tblStyleRow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rFonts w:ascii="Arial" w:hAnsi="Arial"/>
        <w:b/>
        <w:color w:val="F9F9F9" w:themeColor="background1"/>
        <w:sz w:val="24"/>
      </w:rPr>
      <w:tblPr/>
      <w:trPr>
        <w:cantSplit/>
        <w:tblHeader/>
      </w:trPr>
      <w:tcPr>
        <w:tcBorders>
          <w:top w:val="single" w:sz="4" w:space="0" w:color="6B2876" w:themeColor="text1"/>
          <w:left w:val="single" w:sz="4" w:space="0" w:color="6B2876" w:themeColor="text1"/>
          <w:bottom w:val="nil"/>
          <w:right w:val="single" w:sz="4" w:space="0" w:color="6B2876" w:themeColor="text1"/>
          <w:insideV w:val="single" w:sz="4" w:space="0" w:color="F9F9F9" w:themeColor="background1"/>
        </w:tcBorders>
        <w:shd w:val="clear" w:color="auto" w:fill="6B2876" w:themeFill="text1"/>
      </w:tcPr>
    </w:tblStylePr>
    <w:tblStylePr w:type="firstCol">
      <w:rPr>
        <w:b w:val="0"/>
        <w:color w:val="auto"/>
      </w:r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7EEF7"/>
      </w:tcPr>
    </w:tblStylePr>
    <w:tblStylePr w:type="band2Horz">
      <w:tblPr/>
      <w:tcPr>
        <w:tcBorders>
          <w:insideV w:val="single" w:sz="4" w:space="0" w:color="auto"/>
        </w:tcBorders>
      </w:tcPr>
    </w:tblStylePr>
  </w:style>
  <w:style w:type="paragraph" w:customStyle="1" w:styleId="Tablenotes">
    <w:name w:val="Table notes"/>
    <w:basedOn w:val="FootnoteText"/>
    <w:link w:val="TablenotesChar"/>
    <w:uiPriority w:val="11"/>
    <w:qFormat/>
    <w:rsid w:val="00B342E2"/>
    <w:pPr>
      <w:tabs>
        <w:tab w:val="left" w:pos="284"/>
      </w:tabs>
      <w:spacing w:before="120" w:after="240" w:line="288" w:lineRule="auto"/>
      <w:contextualSpacing/>
    </w:pPr>
  </w:style>
  <w:style w:type="character" w:customStyle="1" w:styleId="TablenotesChar">
    <w:name w:val="Table notes Char"/>
    <w:basedOn w:val="FootnoteTextChar"/>
    <w:link w:val="Tablenotes"/>
    <w:uiPriority w:val="11"/>
    <w:rsid w:val="00B342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1532">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588415618">
      <w:bodyDiv w:val="1"/>
      <w:marLeft w:val="0"/>
      <w:marRight w:val="0"/>
      <w:marTop w:val="0"/>
      <w:marBottom w:val="0"/>
      <w:divBdr>
        <w:top w:val="none" w:sz="0" w:space="0" w:color="auto"/>
        <w:left w:val="none" w:sz="0" w:space="0" w:color="auto"/>
        <w:bottom w:val="none" w:sz="0" w:space="0" w:color="auto"/>
        <w:right w:val="none" w:sz="0" w:space="0" w:color="auto"/>
      </w:divBdr>
    </w:div>
    <w:div w:id="1726760654">
      <w:bodyDiv w:val="1"/>
      <w:marLeft w:val="0"/>
      <w:marRight w:val="0"/>
      <w:marTop w:val="0"/>
      <w:marBottom w:val="0"/>
      <w:divBdr>
        <w:top w:val="none" w:sz="0" w:space="0" w:color="auto"/>
        <w:left w:val="none" w:sz="0" w:space="0" w:color="auto"/>
        <w:bottom w:val="none" w:sz="0" w:space="0" w:color="auto"/>
        <w:right w:val="none" w:sz="0" w:space="0" w:color="auto"/>
      </w:divBdr>
    </w:div>
    <w:div w:id="1825924762">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articipants/using-your-plan/changing-your-plan/change-circumstances" TargetMode="External"/><Relationship Id="rId18" Type="http://schemas.openxmlformats.org/officeDocument/2006/relationships/hyperlink" Target="https://www.ndis.gov.au/about-us/policies/access-information/consent-forms" TargetMode="External"/><Relationship Id="rId26" Type="http://schemas.openxmlformats.org/officeDocument/2006/relationships/hyperlink" Target="https://www.ndis.gov.au/applying-access-ndis/how-apply/information-support-your-request/providing-evidence-disability-children" TargetMode="External"/><Relationship Id="rId39" Type="http://schemas.openxmlformats.org/officeDocument/2006/relationships/footer" Target="footer3.xml"/><Relationship Id="rId21" Type="http://schemas.openxmlformats.org/officeDocument/2006/relationships/hyperlink" Target="https://www.ndis.gov.au/about-us/policies/access-information/consent-forms" TargetMode="External"/><Relationship Id="rId34" Type="http://schemas.openxmlformats.org/officeDocument/2006/relationships/hyperlink" Target="http://www.ndis.gov.au/privacy"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dis.gov.au/about-us/policies/access-information/consent-forms" TargetMode="External"/><Relationship Id="rId20" Type="http://schemas.openxmlformats.org/officeDocument/2006/relationships/hyperlink" Target="https://www.ndis.gov.au/about-us/policies/access-information/consent-forms" TargetMode="External"/><Relationship Id="rId29" Type="http://schemas.openxmlformats.org/officeDocument/2006/relationships/hyperlink" Target="https://www.ndis.gov.au/about-us/policies/service-chart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rguidelines.ndis.gov.au/" TargetMode="External"/><Relationship Id="rId24" Type="http://schemas.openxmlformats.org/officeDocument/2006/relationships/hyperlink" Target="https://www.ndis.gov.au/applying-access-ndis/how-apply/information-support-your-request/providing-evidence-your-disability" TargetMode="External"/><Relationship Id="rId32" Type="http://schemas.openxmlformats.org/officeDocument/2006/relationships/hyperlink" Target="https://www.ndis.gov.au/media/7820/download?attachmen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dis.gov.au/participants/using-your-plan/changing-your-plan/change-circumstances" TargetMode="External"/><Relationship Id="rId23" Type="http://schemas.openxmlformats.org/officeDocument/2006/relationships/hyperlink" Target="https://www.ndis.gov.au/applying-access-ndis/how-apply/information-support-your-request/providing-evidence-your-disability" TargetMode="External"/><Relationship Id="rId28" Type="http://schemas.openxmlformats.org/officeDocument/2006/relationships/hyperlink" Target="https://www.ndis.gov.au/about-us/policies/service-charter" TargetMode="External"/><Relationship Id="rId36" Type="http://schemas.openxmlformats.org/officeDocument/2006/relationships/footer" Target="footer1.xml"/><Relationship Id="rId10" Type="http://schemas.openxmlformats.org/officeDocument/2006/relationships/hyperlink" Target="https://ourguidelines.ndis.gov.au/" TargetMode="External"/><Relationship Id="rId19" Type="http://schemas.openxmlformats.org/officeDocument/2006/relationships/hyperlink" Target="https://www.ndis.gov.au/about-us/policies/access-information/consent-forms" TargetMode="External"/><Relationship Id="rId31" Type="http://schemas.openxmlformats.org/officeDocument/2006/relationships/hyperlink" Target="https://www.ndis.gov.au/media/7822/download?attach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gov.au/participants/using-your-plan/changing-your-plan/change-circumstances" TargetMode="External"/><Relationship Id="rId22" Type="http://schemas.openxmlformats.org/officeDocument/2006/relationships/hyperlink" Target="https://www.ndis.gov.au/applying-access-ndis/how-apply/information-support-your-request/providing-evidence-your-disability" TargetMode="External"/><Relationship Id="rId27" Type="http://schemas.openxmlformats.org/officeDocument/2006/relationships/hyperlink" Target="https://www.ndis.gov.au/applying-access-ndis/how-apply/information-support-your-request/providing-evidence-disability-children" TargetMode="External"/><Relationship Id="rId30" Type="http://schemas.openxmlformats.org/officeDocument/2006/relationships/hyperlink" Target="https://www.ndis.gov.au/about-us/policies/service-charter"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dis.gov.au/participants/using-your-plan/changing-your-plan/change-circumstances" TargetMode="External"/><Relationship Id="rId17" Type="http://schemas.openxmlformats.org/officeDocument/2006/relationships/hyperlink" Target="https://www.ndis.gov.au/about-us/policies/access-information/consent-forms" TargetMode="External"/><Relationship Id="rId25" Type="http://schemas.openxmlformats.org/officeDocument/2006/relationships/hyperlink" Target="https://www.ndis.gov.au/applying-access-ndis/how-apply/information-support-your-request/providing-evidence-your-disability" TargetMode="External"/><Relationship Id="rId33" Type="http://schemas.openxmlformats.org/officeDocument/2006/relationships/hyperlink" Target="http://www.ndis.gov.au/privacy"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NDI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9B9ADF1D19243AC0A51EF0D553337" ma:contentTypeVersion="13" ma:contentTypeDescription="Create a new document." ma:contentTypeScope="" ma:versionID="91e8733b8b1e5f2df7f778ad5b9dc1a4">
  <xsd:schema xmlns:xsd="http://www.w3.org/2001/XMLSchema" xmlns:xs="http://www.w3.org/2001/XMLSchema" xmlns:p="http://schemas.microsoft.com/office/2006/metadata/properties" xmlns:ns2="91377111-8414-456d-accf-c350f82f56f1" xmlns:ns3="fcf7352f-fd14-42f9-b72b-514aaec128f9" targetNamespace="http://schemas.microsoft.com/office/2006/metadata/properties" ma:root="true" ma:fieldsID="dc56c2656c56d21eeaeb0ef9deef2fc1" ns2:_="" ns3:_="">
    <xsd:import namespace="91377111-8414-456d-accf-c350f82f56f1"/>
    <xsd:import namespace="fcf7352f-fd14-42f9-b72b-514aaec128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77111-8414-456d-accf-c350f82f5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7352f-fd14-42f9-b72b-514aaec128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175f6e-e133-4f7f-b59d-fed70c9f6ac3}" ma:internalName="TaxCatchAll" ma:showField="CatchAllData" ma:web="fcf7352f-fd14-42f9-b72b-514aaec128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C27E046F-C8A6-4F65-92E4-A5E4B55DC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77111-8414-456d-accf-c350f82f56f1"/>
    <ds:schemaRef ds:uri="fcf7352f-fd14-42f9-b72b-514aaec12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11441</CharactersWithSpaces>
  <SharedDoc>false</SharedDoc>
  <HLinks>
    <vt:vector size="84" baseType="variant">
      <vt:variant>
        <vt:i4>5374027</vt:i4>
      </vt:variant>
      <vt:variant>
        <vt:i4>45</vt:i4>
      </vt:variant>
      <vt:variant>
        <vt:i4>0</vt:i4>
      </vt:variant>
      <vt:variant>
        <vt:i4>5</vt:i4>
      </vt:variant>
      <vt:variant>
        <vt:lpwstr>https://www.accesshub.gov.au/</vt:lpwstr>
      </vt:variant>
      <vt:variant>
        <vt:lpwstr/>
      </vt:variant>
      <vt:variant>
        <vt:i4>1310729</vt:i4>
      </vt:variant>
      <vt:variant>
        <vt:i4>42</vt:i4>
      </vt:variant>
      <vt:variant>
        <vt:i4>0</vt:i4>
      </vt:variant>
      <vt:variant>
        <vt:i4>5</vt:i4>
      </vt:variant>
      <vt:variant>
        <vt:lpwstr>https://www.linkedin.com/company/national-disability-insurance-agency</vt:lpwstr>
      </vt:variant>
      <vt:variant>
        <vt:lpwstr/>
      </vt:variant>
      <vt:variant>
        <vt:i4>2228349</vt:i4>
      </vt:variant>
      <vt:variant>
        <vt:i4>39</vt:i4>
      </vt:variant>
      <vt:variant>
        <vt:i4>0</vt:i4>
      </vt:variant>
      <vt:variant>
        <vt:i4>5</vt:i4>
      </vt:variant>
      <vt:variant>
        <vt:lpwstr>https://www.youtube.com/user/DisabilityCare</vt:lpwstr>
      </vt:variant>
      <vt:variant>
        <vt:lpwstr/>
      </vt:variant>
      <vt:variant>
        <vt:i4>4194427</vt:i4>
      </vt:variant>
      <vt:variant>
        <vt:i4>36</vt:i4>
      </vt:variant>
      <vt:variant>
        <vt:i4>0</vt:i4>
      </vt:variant>
      <vt:variant>
        <vt:i4>5</vt:i4>
      </vt:variant>
      <vt:variant>
        <vt:lpwstr>https://www.instagram.com/ndis_australia/</vt:lpwstr>
      </vt:variant>
      <vt:variant>
        <vt:lpwstr/>
      </vt:variant>
      <vt:variant>
        <vt:i4>5439556</vt:i4>
      </vt:variant>
      <vt:variant>
        <vt:i4>33</vt:i4>
      </vt:variant>
      <vt:variant>
        <vt:i4>0</vt:i4>
      </vt:variant>
      <vt:variant>
        <vt:i4>5</vt:i4>
      </vt:variant>
      <vt:variant>
        <vt:lpwstr>https://www.facebook.com/NDISAus</vt:lpwstr>
      </vt:variant>
      <vt:variant>
        <vt:lpwstr/>
      </vt:variant>
      <vt:variant>
        <vt:i4>2162737</vt:i4>
      </vt:variant>
      <vt:variant>
        <vt:i4>30</vt:i4>
      </vt:variant>
      <vt:variant>
        <vt:i4>0</vt:i4>
      </vt:variant>
      <vt:variant>
        <vt:i4>5</vt:i4>
      </vt:variant>
      <vt:variant>
        <vt:lpwstr>https://ndis.gov.au/contact</vt:lpwstr>
      </vt:variant>
      <vt:variant>
        <vt:lpwstr/>
      </vt:variant>
      <vt:variant>
        <vt:i4>3539054</vt:i4>
      </vt:variant>
      <vt:variant>
        <vt:i4>27</vt:i4>
      </vt:variant>
      <vt:variant>
        <vt:i4>0</vt:i4>
      </vt:variant>
      <vt:variant>
        <vt:i4>5</vt:i4>
      </vt:variant>
      <vt:variant>
        <vt:lpwstr>http://ndis.gov.au/</vt:lpwstr>
      </vt:variant>
      <vt:variant>
        <vt:lpwstr/>
      </vt:variant>
      <vt:variant>
        <vt:i4>86</vt:i4>
      </vt:variant>
      <vt:variant>
        <vt:i4>24</vt:i4>
      </vt:variant>
      <vt:variant>
        <vt:i4>0</vt:i4>
      </vt:variant>
      <vt:variant>
        <vt:i4>5</vt:i4>
      </vt:variant>
      <vt:variant>
        <vt:lpwstr>https://intranet.ndiastaff.ndia.gov.au/corporate-services/accessibility/Pages/Accessibility.aspx</vt:lpwstr>
      </vt:variant>
      <vt:variant>
        <vt:lpwstr/>
      </vt:variant>
      <vt:variant>
        <vt:i4>1245265</vt:i4>
      </vt:variant>
      <vt:variant>
        <vt:i4>21</vt:i4>
      </vt:variant>
      <vt:variant>
        <vt:i4>0</vt:i4>
      </vt:variant>
      <vt:variant>
        <vt:i4>5</vt:i4>
      </vt:variant>
      <vt:variant>
        <vt:lpwstr>https://intranet.ndiastaff.ndia.gov.au/corporate-services/communications-media/Documents/Brand Guidelines.pdf</vt:lpwstr>
      </vt:variant>
      <vt:variant>
        <vt:lpwstr/>
      </vt:variant>
      <vt:variant>
        <vt:i4>721021</vt:i4>
      </vt:variant>
      <vt:variant>
        <vt:i4>18</vt:i4>
      </vt:variant>
      <vt:variant>
        <vt:i4>0</vt:i4>
      </vt:variant>
      <vt:variant>
        <vt:i4>5</vt:i4>
      </vt:variant>
      <vt:variant>
        <vt:lpwstr>mailto:marketing@ndis.gov.au</vt:lpwstr>
      </vt:variant>
      <vt:variant>
        <vt:lpwstr/>
      </vt:variant>
      <vt:variant>
        <vt:i4>6488112</vt:i4>
      </vt:variant>
      <vt:variant>
        <vt:i4>15</vt:i4>
      </vt:variant>
      <vt:variant>
        <vt:i4>0</vt:i4>
      </vt:variant>
      <vt:variant>
        <vt:i4>5</vt:i4>
      </vt:variant>
      <vt:variant>
        <vt:lpwstr>https://aus01.safelinks.protection.outlook.com/?url=https%3A%2F%2Fcommunicationslibrary.com.au%2Flogin&amp;data=05%7C01%7CJeremy.Heng-Carter%40ndis.gov.au%7C27018b34ddc24a84754e08dab87877a3%7Ccd778b65752d454a87cfb9990fe58993%7C0%7C0%7C638025124909810656%7CUnknown%7CTWFpbGZsb3d8eyJWIjoiMC4wLjAwMDAiLCJQIjoiV2luMzIiLCJBTiI6Ik1haWwiLCJXVCI6Mn0%3D%7C3000%7C%7C%7C&amp;sdata=TOqGELh8DiyLrAingGtgqutpkDS02lWaENcSFy4Pn0A%3D&amp;reserved=0</vt:lpwstr>
      </vt:variant>
      <vt:variant>
        <vt:lpwstr/>
      </vt:variant>
      <vt:variant>
        <vt:i4>4456531</vt:i4>
      </vt:variant>
      <vt:variant>
        <vt:i4>12</vt:i4>
      </vt:variant>
      <vt:variant>
        <vt:i4>0</vt:i4>
      </vt:variant>
      <vt:variant>
        <vt:i4>5</vt:i4>
      </vt:variant>
      <vt:variant>
        <vt:lpwstr>https://intranet.ndiastaff.ndia.gov.au/corporate-services/communications-media/Pages/Tools-and-templates.aspx</vt:lpwstr>
      </vt:variant>
      <vt:variant>
        <vt:lpwstr/>
      </vt:variant>
      <vt:variant>
        <vt:i4>4259851</vt:i4>
      </vt:variant>
      <vt:variant>
        <vt:i4>9</vt:i4>
      </vt:variant>
      <vt:variant>
        <vt:i4>0</vt:i4>
      </vt:variant>
      <vt:variant>
        <vt:i4>5</vt:i4>
      </vt:variant>
      <vt:variant>
        <vt:lpwstr>https://www.stylemanual.gov.au/structuring-content/lists</vt:lpwstr>
      </vt:variant>
      <vt:variant>
        <vt:lpwstr/>
      </vt:variant>
      <vt:variant>
        <vt:i4>7929980</vt:i4>
      </vt:variant>
      <vt:variant>
        <vt:i4>6</vt:i4>
      </vt:variant>
      <vt:variant>
        <vt:i4>0</vt:i4>
      </vt:variant>
      <vt:variant>
        <vt:i4>5</vt:i4>
      </vt:variant>
      <vt:variant>
        <vt:lpwstr>https://intranet.ndiastaff.ndia.gov.au/corporate-services/accessibility/Pages/MS-Word.aspx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 Terence</dc:creator>
  <cp:keywords/>
  <dc:description/>
  <cp:lastModifiedBy>Dakin, Petrina</cp:lastModifiedBy>
  <cp:revision>2</cp:revision>
  <cp:lastPrinted>2021-12-20T05:32:00Z</cp:lastPrinted>
  <dcterms:created xsi:type="dcterms:W3CDTF">2026-05-13T01:59:00Z</dcterms:created>
  <dcterms:modified xsi:type="dcterms:W3CDTF">2026-05-13T01:59:00Z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0x010100BED9B9ADF1D19243AC0A51EF0D553337</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