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CCE7" w14:textId="3F325092" w:rsidR="00E94B15" w:rsidRDefault="00A65537" w:rsidP="00FE2006">
      <w:pPr>
        <w:pStyle w:val="Heading1"/>
        <w:spacing w:before="2520"/>
      </w:pPr>
      <w:bookmarkStart w:id="0" w:name="_Toc122689909"/>
      <w:r>
        <w:t>Transcript: Nick’s Graduate Program experience</w:t>
      </w:r>
    </w:p>
    <w:p w14:paraId="7A307F41" w14:textId="2A4DD8B0" w:rsidR="00A65537" w:rsidRPr="00A65537" w:rsidRDefault="00A65537" w:rsidP="00A65537">
      <w:pPr>
        <w:rPr>
          <w:lang w:val="en-AU"/>
        </w:rPr>
      </w:pPr>
      <w:r w:rsidRPr="00A65537">
        <w:rPr>
          <w:lang w:val="en-AU"/>
        </w:rPr>
        <w:t xml:space="preserve">[Start transcript] </w:t>
      </w:r>
    </w:p>
    <w:p w14:paraId="4F9E9754" w14:textId="1D8909BE" w:rsidR="00A65537" w:rsidRPr="00A65537" w:rsidRDefault="00A65537" w:rsidP="00A65537">
      <w:pPr>
        <w:rPr>
          <w:lang w:val="en-AU"/>
        </w:rPr>
      </w:pPr>
      <w:r w:rsidRPr="00A65537">
        <w:rPr>
          <w:lang w:val="en-AU"/>
        </w:rPr>
        <w:t xml:space="preserve">I got involved with the Grad Program after completing my </w:t>
      </w:r>
      <w:proofErr w:type="spellStart"/>
      <w:r w:rsidRPr="00A65537">
        <w:rPr>
          <w:lang w:val="en-AU"/>
        </w:rPr>
        <w:t>uni</w:t>
      </w:r>
      <w:proofErr w:type="spellEnd"/>
      <w:r w:rsidRPr="00A65537">
        <w:rPr>
          <w:lang w:val="en-AU"/>
        </w:rPr>
        <w:t xml:space="preserve"> degree in business and sport management.</w:t>
      </w:r>
    </w:p>
    <w:p w14:paraId="7ED4B2C0" w14:textId="16FCDD1D" w:rsidR="00A65537" w:rsidRPr="00A65537" w:rsidRDefault="00A65537" w:rsidP="00A65537">
      <w:pPr>
        <w:rPr>
          <w:lang w:val="en-AU"/>
        </w:rPr>
      </w:pPr>
      <w:r w:rsidRPr="00A65537">
        <w:rPr>
          <w:lang w:val="en-AU"/>
        </w:rPr>
        <w:t>I</w:t>
      </w:r>
      <w:r>
        <w:rPr>
          <w:lang w:val="en-AU"/>
        </w:rPr>
        <w:t xml:space="preserve"> </w:t>
      </w:r>
      <w:r w:rsidRPr="00A65537">
        <w:rPr>
          <w:lang w:val="en-AU"/>
        </w:rPr>
        <w:t>was looking for what my next professional journey was going to be and stumbled across the Grad Program through the NDIS website.</w:t>
      </w:r>
    </w:p>
    <w:p w14:paraId="14B2B016" w14:textId="7DBB5994" w:rsidR="00A65537" w:rsidRPr="00A65537" w:rsidRDefault="00A65537" w:rsidP="00A65537">
      <w:pPr>
        <w:rPr>
          <w:lang w:val="en-AU"/>
        </w:rPr>
      </w:pPr>
      <w:r w:rsidRPr="00A65537">
        <w:rPr>
          <w:lang w:val="en-AU"/>
        </w:rPr>
        <w:t xml:space="preserve">As someone with </w:t>
      </w:r>
      <w:proofErr w:type="gramStart"/>
      <w:r w:rsidRPr="00A65537">
        <w:rPr>
          <w:lang w:val="en-AU"/>
        </w:rPr>
        <w:t>the a</w:t>
      </w:r>
      <w:proofErr w:type="gramEnd"/>
      <w:r w:rsidRPr="00A65537">
        <w:rPr>
          <w:lang w:val="en-AU"/>
        </w:rPr>
        <w:t xml:space="preserve"> disability myself, I've been supported with all the technologies I might need to complete my work and </w:t>
      </w:r>
      <w:r>
        <w:rPr>
          <w:lang w:val="en-AU"/>
        </w:rPr>
        <w:t>a</w:t>
      </w:r>
      <w:r w:rsidRPr="00A65537">
        <w:rPr>
          <w:lang w:val="en-AU"/>
        </w:rPr>
        <w:t>chieve the best that I can.</w:t>
      </w:r>
    </w:p>
    <w:p w14:paraId="4D4F3165" w14:textId="1ACFA27E" w:rsidR="00A65537" w:rsidRPr="00A65537" w:rsidRDefault="00A65537" w:rsidP="00A65537">
      <w:pPr>
        <w:rPr>
          <w:lang w:val="en-AU"/>
        </w:rPr>
      </w:pPr>
      <w:r w:rsidRPr="00A65537">
        <w:rPr>
          <w:lang w:val="en-AU"/>
        </w:rPr>
        <w:t>I’ve met so many wonderful people through this, I knew that I would be supported to achieve the best that I could.</w:t>
      </w:r>
    </w:p>
    <w:p w14:paraId="70BDB535" w14:textId="42838D31" w:rsidR="00A65537" w:rsidRPr="00A65537" w:rsidRDefault="00E14574" w:rsidP="00A65537">
      <w:pPr>
        <w:rPr>
          <w:lang w:val="en-AU"/>
        </w:rPr>
      </w:pPr>
      <w:r w:rsidRPr="00E14574">
        <w:t>Visit ndia.gov.au/</w:t>
      </w:r>
      <w:proofErr w:type="spellStart"/>
      <w:r w:rsidRPr="00E14574">
        <w:t>gradprogram</w:t>
      </w:r>
      <w:proofErr w:type="spellEnd"/>
      <w:r w:rsidRPr="00E14574">
        <w:t xml:space="preserve"> to learn more.</w:t>
      </w:r>
    </w:p>
    <w:p w14:paraId="50DCB0AE" w14:textId="1FB86BCD" w:rsidR="001258BB" w:rsidRPr="00A65537" w:rsidRDefault="00A65537" w:rsidP="00A65537">
      <w:pPr>
        <w:rPr>
          <w:lang w:val="en-AU"/>
        </w:rPr>
      </w:pPr>
      <w:r w:rsidRPr="00A65537">
        <w:rPr>
          <w:lang w:val="en-AU"/>
        </w:rPr>
        <w:t>[End transcript]</w:t>
      </w:r>
      <w:bookmarkEnd w:id="0"/>
    </w:p>
    <w:sectPr w:rsidR="001258BB" w:rsidRPr="00A65537" w:rsidSect="002B2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0FFC" w14:textId="77777777" w:rsidR="00F16BED" w:rsidRDefault="00F16BED" w:rsidP="00863C7F">
      <w:r>
        <w:separator/>
      </w:r>
    </w:p>
    <w:p w14:paraId="03FF102A" w14:textId="77777777" w:rsidR="00F16BED" w:rsidRDefault="00F16BED" w:rsidP="00863C7F"/>
    <w:p w14:paraId="6B1BD806" w14:textId="77777777" w:rsidR="00F16BED" w:rsidRDefault="00F16BED" w:rsidP="00863C7F"/>
    <w:p w14:paraId="263B43EF" w14:textId="77777777" w:rsidR="00F16BED" w:rsidRDefault="00F16BED" w:rsidP="00863C7F"/>
    <w:p w14:paraId="4AA9F513" w14:textId="77777777" w:rsidR="00F16BED" w:rsidRDefault="00F16BED" w:rsidP="00863C7F"/>
    <w:p w14:paraId="752BBE27" w14:textId="77777777" w:rsidR="00F16BED" w:rsidRDefault="00F16BED" w:rsidP="00863C7F"/>
    <w:p w14:paraId="2A2ADFB8" w14:textId="77777777" w:rsidR="00F16BED" w:rsidRDefault="00F16BED" w:rsidP="00863C7F"/>
    <w:p w14:paraId="49D571EE" w14:textId="77777777" w:rsidR="00F16BED" w:rsidRDefault="00F16BED" w:rsidP="00863C7F"/>
    <w:p w14:paraId="1C809A5E" w14:textId="77777777" w:rsidR="00F16BED" w:rsidRDefault="00F16BED" w:rsidP="00863C7F"/>
    <w:p w14:paraId="0CAED900" w14:textId="77777777" w:rsidR="00F16BED" w:rsidRDefault="00F16BED" w:rsidP="00863C7F"/>
  </w:endnote>
  <w:endnote w:type="continuationSeparator" w:id="0">
    <w:p w14:paraId="43BD22A4" w14:textId="77777777" w:rsidR="00F16BED" w:rsidRDefault="00F16BED" w:rsidP="00863C7F">
      <w:r>
        <w:continuationSeparator/>
      </w:r>
    </w:p>
    <w:p w14:paraId="49E6B536" w14:textId="77777777" w:rsidR="00F16BED" w:rsidRDefault="00F16BED" w:rsidP="00863C7F"/>
    <w:p w14:paraId="32C2A4F8" w14:textId="77777777" w:rsidR="00F16BED" w:rsidRDefault="00F16BED" w:rsidP="00863C7F"/>
    <w:p w14:paraId="703F9B74" w14:textId="77777777" w:rsidR="00F16BED" w:rsidRDefault="00F16BED" w:rsidP="00863C7F"/>
    <w:p w14:paraId="533B976B" w14:textId="77777777" w:rsidR="00F16BED" w:rsidRDefault="00F16BED" w:rsidP="00863C7F"/>
    <w:p w14:paraId="302CBB77" w14:textId="77777777" w:rsidR="00F16BED" w:rsidRDefault="00F16BED" w:rsidP="00863C7F"/>
    <w:p w14:paraId="3F2084AB" w14:textId="77777777" w:rsidR="00F16BED" w:rsidRDefault="00F16BED" w:rsidP="00863C7F"/>
    <w:p w14:paraId="5D8E760D" w14:textId="77777777" w:rsidR="00F16BED" w:rsidRDefault="00F16BED" w:rsidP="00863C7F"/>
    <w:p w14:paraId="3D53BA13" w14:textId="77777777" w:rsidR="00F16BED" w:rsidRDefault="00F16BED" w:rsidP="00863C7F"/>
    <w:p w14:paraId="50162D37" w14:textId="77777777" w:rsidR="00F16BED" w:rsidRDefault="00F16BED" w:rsidP="0086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mbria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E01D24" w14:textId="77777777" w:rsidR="002B27DE" w:rsidRDefault="002B27DE" w:rsidP="00CB31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CABDA6" w14:textId="77777777" w:rsidR="008D4B76" w:rsidRDefault="008D4B76" w:rsidP="002B27DE">
    <w:pPr>
      <w:pStyle w:val="Footer"/>
      <w:ind w:right="360"/>
    </w:pPr>
  </w:p>
  <w:p w14:paraId="08DA85C4" w14:textId="77777777" w:rsidR="00AA6762" w:rsidRDefault="00AA6762" w:rsidP="00863C7F"/>
  <w:p w14:paraId="424A5871" w14:textId="77777777" w:rsidR="00AA6762" w:rsidRDefault="00AA6762" w:rsidP="00863C7F"/>
  <w:p w14:paraId="392FAF48" w14:textId="77777777" w:rsidR="00A71751" w:rsidRDefault="00A71751" w:rsidP="00863C7F"/>
  <w:p w14:paraId="75643AE3" w14:textId="77777777" w:rsidR="00A71751" w:rsidRDefault="00A71751" w:rsidP="00863C7F"/>
  <w:p w14:paraId="21341F96" w14:textId="77777777" w:rsidR="00A71751" w:rsidRDefault="00A71751" w:rsidP="00863C7F"/>
  <w:p w14:paraId="67AC808D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E60DA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7F365A9E" w14:textId="77777777" w:rsidR="00285DEE" w:rsidRPr="00285DEE" w:rsidRDefault="00285DEE" w:rsidP="002B27DE">
    <w:pPr>
      <w:pStyle w:val="Header"/>
      <w:ind w:right="360"/>
    </w:pPr>
    <w:r w:rsidRPr="003F2DA2">
      <w:t xml:space="preserve">OFFICIAL, OFFICIAL: </w:t>
    </w:r>
    <w:r w:rsidRPr="00664E61">
      <w:t>SENSITIVE</w:t>
    </w:r>
    <w:r w:rsidRPr="003F2DA2">
      <w:t>, or UNOFFICIAL</w:t>
    </w:r>
  </w:p>
  <w:p w14:paraId="633F4DEA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B807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D8CD" w14:textId="77777777" w:rsidR="00F16BED" w:rsidRDefault="00F16BED" w:rsidP="00863C7F">
      <w:r>
        <w:separator/>
      </w:r>
    </w:p>
    <w:p w14:paraId="63610703" w14:textId="77777777" w:rsidR="00F16BED" w:rsidRDefault="00F16BED" w:rsidP="00863C7F"/>
    <w:p w14:paraId="1C56F66D" w14:textId="77777777" w:rsidR="00F16BED" w:rsidRDefault="00F16BED" w:rsidP="00863C7F"/>
    <w:p w14:paraId="4F38827F" w14:textId="77777777" w:rsidR="00F16BED" w:rsidRDefault="00F16BED" w:rsidP="00863C7F"/>
    <w:p w14:paraId="45F3263E" w14:textId="77777777" w:rsidR="00F16BED" w:rsidRDefault="00F16BED" w:rsidP="00863C7F"/>
    <w:p w14:paraId="1C0EE5C7" w14:textId="77777777" w:rsidR="00F16BED" w:rsidRDefault="00F16BED" w:rsidP="00863C7F"/>
    <w:p w14:paraId="0291C130" w14:textId="77777777" w:rsidR="00F16BED" w:rsidRDefault="00F16BED" w:rsidP="00863C7F"/>
    <w:p w14:paraId="2CAD0343" w14:textId="77777777" w:rsidR="00F16BED" w:rsidRDefault="00F16BED" w:rsidP="00863C7F"/>
    <w:p w14:paraId="0462FD5C" w14:textId="77777777" w:rsidR="00F16BED" w:rsidRDefault="00F16BED" w:rsidP="00863C7F"/>
    <w:p w14:paraId="649E58A2" w14:textId="77777777" w:rsidR="00F16BED" w:rsidRDefault="00F16BED" w:rsidP="00863C7F"/>
  </w:footnote>
  <w:footnote w:type="continuationSeparator" w:id="0">
    <w:p w14:paraId="0D5825D1" w14:textId="77777777" w:rsidR="00F16BED" w:rsidRDefault="00F16BED" w:rsidP="00863C7F">
      <w:r>
        <w:continuationSeparator/>
      </w:r>
    </w:p>
    <w:p w14:paraId="09AF7535" w14:textId="77777777" w:rsidR="00F16BED" w:rsidRDefault="00F16BED" w:rsidP="00863C7F"/>
    <w:p w14:paraId="2B302129" w14:textId="77777777" w:rsidR="00F16BED" w:rsidRDefault="00F16BED" w:rsidP="00863C7F"/>
    <w:p w14:paraId="7074F07E" w14:textId="77777777" w:rsidR="00F16BED" w:rsidRDefault="00F16BED" w:rsidP="00863C7F"/>
    <w:p w14:paraId="513B005E" w14:textId="77777777" w:rsidR="00F16BED" w:rsidRDefault="00F16BED" w:rsidP="00863C7F"/>
    <w:p w14:paraId="5F89F3E2" w14:textId="77777777" w:rsidR="00F16BED" w:rsidRDefault="00F16BED" w:rsidP="00863C7F"/>
    <w:p w14:paraId="4A5E07DB" w14:textId="77777777" w:rsidR="00F16BED" w:rsidRDefault="00F16BED" w:rsidP="00863C7F"/>
    <w:p w14:paraId="146045D6" w14:textId="77777777" w:rsidR="00F16BED" w:rsidRDefault="00F16BED" w:rsidP="00863C7F"/>
    <w:p w14:paraId="4C63DE16" w14:textId="77777777" w:rsidR="00F16BED" w:rsidRDefault="00F16BED" w:rsidP="00863C7F"/>
    <w:p w14:paraId="2E4BC670" w14:textId="77777777" w:rsidR="00F16BED" w:rsidRDefault="00F16BED" w:rsidP="00863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907E" w14:textId="77777777" w:rsidR="008D4B76" w:rsidRDefault="008D4B76" w:rsidP="00863C7F">
    <w:pPr>
      <w:pStyle w:val="Header"/>
    </w:pPr>
  </w:p>
  <w:p w14:paraId="4F4C3559" w14:textId="77777777" w:rsidR="00AA6762" w:rsidRDefault="00AA6762" w:rsidP="00863C7F"/>
  <w:p w14:paraId="39A76FAC" w14:textId="77777777" w:rsidR="00AA6762" w:rsidRDefault="00AA6762" w:rsidP="00863C7F"/>
  <w:p w14:paraId="6773F93E" w14:textId="77777777" w:rsidR="00A71751" w:rsidRDefault="00A71751" w:rsidP="00863C7F"/>
  <w:p w14:paraId="672D9E9B" w14:textId="77777777" w:rsidR="00A71751" w:rsidRDefault="00A71751" w:rsidP="00863C7F"/>
  <w:p w14:paraId="5C2A8D67" w14:textId="77777777" w:rsidR="00A71751" w:rsidRDefault="00A71751" w:rsidP="00863C7F"/>
  <w:p w14:paraId="677F943D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D275" w14:textId="77777777" w:rsidR="00A71751" w:rsidRDefault="002B27DE" w:rsidP="001B5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5A8EA" wp14:editId="67ADD878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0766C4" id="Rectangle 1" o:spid="_x0000_s1026" alt="&quot;&quot;" style="position:absolute;margin-left:-1in;margin-top:-38.6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  <w:r w:rsidR="00C27827" w:rsidRPr="003F2DA2">
      <w:t xml:space="preserve">OFFICIAL, OFFICIAL: </w:t>
    </w:r>
    <w:r w:rsidR="00C27827" w:rsidRPr="00664E61">
      <w:t>SENSITIVE</w:t>
    </w:r>
    <w:r w:rsidR="00C27827" w:rsidRPr="003F2DA2">
      <w:t>, or UNOFFICIAL</w:t>
    </w:r>
    <w:r w:rsidR="001B5EC7" w:rsidRPr="001B5E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9076" w14:textId="69BD8A2E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566E08" wp14:editId="75C7D4BD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6AC316" id="Rectangle 7" o:spid="_x0000_s1026" alt="&quot;&quot;" style="position:absolute;margin-left:-1in;margin-top:-95.55pt;width:595.25pt;height:84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1B5EC7" w:rsidRPr="00D426EB">
      <w:rPr>
        <w:noProof/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NDIS logo" style="width:78pt;height:39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3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9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17"/>
  </w:num>
  <w:num w:numId="2" w16cid:durableId="1403412302">
    <w:abstractNumId w:val="23"/>
  </w:num>
  <w:num w:numId="3" w16cid:durableId="1848784963">
    <w:abstractNumId w:val="13"/>
  </w:num>
  <w:num w:numId="4" w16cid:durableId="1607611780">
    <w:abstractNumId w:val="18"/>
  </w:num>
  <w:num w:numId="5" w16cid:durableId="18968610">
    <w:abstractNumId w:val="14"/>
  </w:num>
  <w:num w:numId="6" w16cid:durableId="1220018893">
    <w:abstractNumId w:val="21"/>
  </w:num>
  <w:num w:numId="7" w16cid:durableId="1752268465">
    <w:abstractNumId w:val="11"/>
  </w:num>
  <w:num w:numId="8" w16cid:durableId="862402279">
    <w:abstractNumId w:val="9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2"/>
  </w:num>
  <w:num w:numId="19" w16cid:durableId="1731490631">
    <w:abstractNumId w:val="20"/>
  </w:num>
  <w:num w:numId="20" w16cid:durableId="739518056">
    <w:abstractNumId w:val="24"/>
  </w:num>
  <w:num w:numId="21" w16cid:durableId="145901810">
    <w:abstractNumId w:val="15"/>
  </w:num>
  <w:num w:numId="22" w16cid:durableId="2084796931">
    <w:abstractNumId w:val="10"/>
  </w:num>
  <w:num w:numId="23" w16cid:durableId="154877118">
    <w:abstractNumId w:val="16"/>
  </w:num>
  <w:num w:numId="24" w16cid:durableId="623803465">
    <w:abstractNumId w:val="22"/>
  </w:num>
  <w:num w:numId="25" w16cid:durableId="16575626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37"/>
    <w:rsid w:val="00043C99"/>
    <w:rsid w:val="000542D2"/>
    <w:rsid w:val="00066632"/>
    <w:rsid w:val="000D06FD"/>
    <w:rsid w:val="00102A1D"/>
    <w:rsid w:val="001258BB"/>
    <w:rsid w:val="001375CA"/>
    <w:rsid w:val="0014207A"/>
    <w:rsid w:val="001665A1"/>
    <w:rsid w:val="001809B3"/>
    <w:rsid w:val="00180D51"/>
    <w:rsid w:val="00187EA6"/>
    <w:rsid w:val="001A15AB"/>
    <w:rsid w:val="001B5EC7"/>
    <w:rsid w:val="001E630D"/>
    <w:rsid w:val="00223DBB"/>
    <w:rsid w:val="002321EA"/>
    <w:rsid w:val="0023603F"/>
    <w:rsid w:val="0025303C"/>
    <w:rsid w:val="00285DEE"/>
    <w:rsid w:val="002A30E0"/>
    <w:rsid w:val="002A490D"/>
    <w:rsid w:val="002B27DE"/>
    <w:rsid w:val="002F7C36"/>
    <w:rsid w:val="00304C4D"/>
    <w:rsid w:val="00323BB7"/>
    <w:rsid w:val="003313CD"/>
    <w:rsid w:val="00360F21"/>
    <w:rsid w:val="003622D9"/>
    <w:rsid w:val="003820DF"/>
    <w:rsid w:val="003A3FCC"/>
    <w:rsid w:val="003A60EF"/>
    <w:rsid w:val="003B2BB8"/>
    <w:rsid w:val="003B3F1F"/>
    <w:rsid w:val="003D34FF"/>
    <w:rsid w:val="003F2DA2"/>
    <w:rsid w:val="003F6ED7"/>
    <w:rsid w:val="0040062A"/>
    <w:rsid w:val="00441824"/>
    <w:rsid w:val="0048002C"/>
    <w:rsid w:val="004861C3"/>
    <w:rsid w:val="004876FD"/>
    <w:rsid w:val="004B54CA"/>
    <w:rsid w:val="004C2D9C"/>
    <w:rsid w:val="004C7D29"/>
    <w:rsid w:val="004D32B5"/>
    <w:rsid w:val="004D41CA"/>
    <w:rsid w:val="004D4A3F"/>
    <w:rsid w:val="004D5E32"/>
    <w:rsid w:val="004E461E"/>
    <w:rsid w:val="004E5CBF"/>
    <w:rsid w:val="00515AB6"/>
    <w:rsid w:val="00516F57"/>
    <w:rsid w:val="00531E4B"/>
    <w:rsid w:val="00535418"/>
    <w:rsid w:val="0055492D"/>
    <w:rsid w:val="00570781"/>
    <w:rsid w:val="00574D04"/>
    <w:rsid w:val="00576162"/>
    <w:rsid w:val="005938B8"/>
    <w:rsid w:val="00593C73"/>
    <w:rsid w:val="005A1743"/>
    <w:rsid w:val="005A6312"/>
    <w:rsid w:val="005A7AD2"/>
    <w:rsid w:val="005C3AA9"/>
    <w:rsid w:val="00645007"/>
    <w:rsid w:val="00664E61"/>
    <w:rsid w:val="006765FF"/>
    <w:rsid w:val="00683992"/>
    <w:rsid w:val="006A4CE7"/>
    <w:rsid w:val="006B46BC"/>
    <w:rsid w:val="006D7AA0"/>
    <w:rsid w:val="006E1038"/>
    <w:rsid w:val="007219F1"/>
    <w:rsid w:val="00761E08"/>
    <w:rsid w:val="00780925"/>
    <w:rsid w:val="00784C2F"/>
    <w:rsid w:val="00785261"/>
    <w:rsid w:val="007A2767"/>
    <w:rsid w:val="007A47B3"/>
    <w:rsid w:val="007B0256"/>
    <w:rsid w:val="007D5C97"/>
    <w:rsid w:val="007E10B2"/>
    <w:rsid w:val="007E6C06"/>
    <w:rsid w:val="007F6C84"/>
    <w:rsid w:val="00822BAD"/>
    <w:rsid w:val="008275E5"/>
    <w:rsid w:val="00830A50"/>
    <w:rsid w:val="00863C7F"/>
    <w:rsid w:val="00887867"/>
    <w:rsid w:val="008B5904"/>
    <w:rsid w:val="008D4B76"/>
    <w:rsid w:val="00905783"/>
    <w:rsid w:val="00906B1B"/>
    <w:rsid w:val="009225F0"/>
    <w:rsid w:val="00923ED2"/>
    <w:rsid w:val="00940AC8"/>
    <w:rsid w:val="00943B88"/>
    <w:rsid w:val="00950F57"/>
    <w:rsid w:val="00956FF5"/>
    <w:rsid w:val="009B1D6D"/>
    <w:rsid w:val="00A06958"/>
    <w:rsid w:val="00A14C9C"/>
    <w:rsid w:val="00A21351"/>
    <w:rsid w:val="00A345E1"/>
    <w:rsid w:val="00A42A51"/>
    <w:rsid w:val="00A47174"/>
    <w:rsid w:val="00A63C5B"/>
    <w:rsid w:val="00A6495B"/>
    <w:rsid w:val="00A65537"/>
    <w:rsid w:val="00A71751"/>
    <w:rsid w:val="00A932B8"/>
    <w:rsid w:val="00A96D98"/>
    <w:rsid w:val="00AA0E0F"/>
    <w:rsid w:val="00AA6762"/>
    <w:rsid w:val="00AB5DE9"/>
    <w:rsid w:val="00AD2DEE"/>
    <w:rsid w:val="00B078E1"/>
    <w:rsid w:val="00B1295A"/>
    <w:rsid w:val="00B40AAC"/>
    <w:rsid w:val="00B73DA2"/>
    <w:rsid w:val="00B97A26"/>
    <w:rsid w:val="00BA2DB9"/>
    <w:rsid w:val="00BD5EAA"/>
    <w:rsid w:val="00BD6CC5"/>
    <w:rsid w:val="00BE632A"/>
    <w:rsid w:val="00BE7148"/>
    <w:rsid w:val="00C07318"/>
    <w:rsid w:val="00C107E1"/>
    <w:rsid w:val="00C27827"/>
    <w:rsid w:val="00C374C0"/>
    <w:rsid w:val="00C54B33"/>
    <w:rsid w:val="00CB2835"/>
    <w:rsid w:val="00CD3DF5"/>
    <w:rsid w:val="00CE720A"/>
    <w:rsid w:val="00CF74D3"/>
    <w:rsid w:val="00D3530B"/>
    <w:rsid w:val="00D35FF8"/>
    <w:rsid w:val="00D426EB"/>
    <w:rsid w:val="00D541D4"/>
    <w:rsid w:val="00D87A0F"/>
    <w:rsid w:val="00DB5769"/>
    <w:rsid w:val="00DC322B"/>
    <w:rsid w:val="00DD3D47"/>
    <w:rsid w:val="00DE3193"/>
    <w:rsid w:val="00E14574"/>
    <w:rsid w:val="00E43F17"/>
    <w:rsid w:val="00E64C18"/>
    <w:rsid w:val="00E94B15"/>
    <w:rsid w:val="00EA34E2"/>
    <w:rsid w:val="00EC4364"/>
    <w:rsid w:val="00EE54E1"/>
    <w:rsid w:val="00F16BED"/>
    <w:rsid w:val="00F34F32"/>
    <w:rsid w:val="00F411F2"/>
    <w:rsid w:val="00F50546"/>
    <w:rsid w:val="00FA334F"/>
    <w:rsid w:val="00FB5514"/>
    <w:rsid w:val="00FB7599"/>
    <w:rsid w:val="00FC0786"/>
    <w:rsid w:val="00FE2006"/>
    <w:rsid w:val="00FE3582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484B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Links>
    <vt:vector size="60" baseType="variant"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_Toc438649437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_Toc438649436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_Toc438649435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_Toc438649434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_Toc438649433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_Toc438649432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_Toc438649431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_Toc438649430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_Toc438649429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_Toc438649428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2025-09-29T04:53:00Z</dcterms:created>
  <dcterms:modified xsi:type="dcterms:W3CDTF">2025-09-29T04:53:00Z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2025-05-21T04:23:50Z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04545768-fe1a-4c40-a449-e795a04e9921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</Properties>
</file>