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CCE7" w14:textId="5A1D652C" w:rsidR="00E94B15" w:rsidRDefault="00A65537" w:rsidP="00FE2006">
      <w:pPr>
        <w:pStyle w:val="Heading1"/>
        <w:spacing w:before="2520"/>
      </w:pPr>
      <w:bookmarkStart w:id="0" w:name="_Toc122689909"/>
      <w:r>
        <w:t xml:space="preserve">Transcript: </w:t>
      </w:r>
      <w:r w:rsidR="00745150">
        <w:t>Raphaella</w:t>
      </w:r>
      <w:r>
        <w:t>’s Graduate Program experience</w:t>
      </w:r>
    </w:p>
    <w:p w14:paraId="7A307F41" w14:textId="2A4DD8B0" w:rsidR="00A65537" w:rsidRPr="00A65537" w:rsidRDefault="00A65537" w:rsidP="00A65537">
      <w:pPr>
        <w:rPr>
          <w:lang w:val="en-AU"/>
        </w:rPr>
      </w:pPr>
      <w:r w:rsidRPr="00A65537">
        <w:rPr>
          <w:lang w:val="en-AU"/>
        </w:rPr>
        <w:t xml:space="preserve">[Start transcript] </w:t>
      </w:r>
    </w:p>
    <w:p w14:paraId="10DDE85E" w14:textId="6CA657D0" w:rsidR="00745150" w:rsidRPr="00745150" w:rsidRDefault="00745150" w:rsidP="00745150">
      <w:pPr>
        <w:rPr>
          <w:lang w:val="en-AU"/>
        </w:rPr>
      </w:pPr>
      <w:r w:rsidRPr="00745150">
        <w:rPr>
          <w:lang w:val="en-AU"/>
        </w:rPr>
        <w:t xml:space="preserve">The </w:t>
      </w:r>
      <w:r>
        <w:rPr>
          <w:lang w:val="en-AU"/>
        </w:rPr>
        <w:t>NDIA</w:t>
      </w:r>
      <w:r w:rsidRPr="00745150">
        <w:rPr>
          <w:lang w:val="en-AU"/>
        </w:rPr>
        <w:t xml:space="preserve"> Grad Program is really, </w:t>
      </w:r>
      <w:proofErr w:type="gramStart"/>
      <w:r w:rsidRPr="00745150">
        <w:rPr>
          <w:lang w:val="en-AU"/>
        </w:rPr>
        <w:t>really accessible</w:t>
      </w:r>
      <w:proofErr w:type="gramEnd"/>
      <w:r w:rsidRPr="00745150">
        <w:rPr>
          <w:lang w:val="en-AU"/>
        </w:rPr>
        <w:t xml:space="preserve"> and really, </w:t>
      </w:r>
      <w:proofErr w:type="gramStart"/>
      <w:r w:rsidRPr="00745150">
        <w:rPr>
          <w:lang w:val="en-AU"/>
        </w:rPr>
        <w:t>really inclusive</w:t>
      </w:r>
      <w:proofErr w:type="gramEnd"/>
      <w:r w:rsidRPr="00745150">
        <w:rPr>
          <w:lang w:val="en-AU"/>
        </w:rPr>
        <w:t>.</w:t>
      </w:r>
    </w:p>
    <w:p w14:paraId="1B77B36D" w14:textId="3CCEFE75" w:rsidR="00745150" w:rsidRPr="00745150" w:rsidRDefault="00745150" w:rsidP="00745150">
      <w:pPr>
        <w:rPr>
          <w:lang w:val="en-AU"/>
        </w:rPr>
      </w:pPr>
      <w:r w:rsidRPr="00745150">
        <w:rPr>
          <w:lang w:val="en-AU"/>
        </w:rPr>
        <w:t>They want a diverse range of people to be applying here.</w:t>
      </w:r>
    </w:p>
    <w:p w14:paraId="40C11E53" w14:textId="6C049D53" w:rsidR="00745150" w:rsidRPr="00745150" w:rsidRDefault="00745150" w:rsidP="00745150">
      <w:pPr>
        <w:rPr>
          <w:lang w:val="en-AU"/>
        </w:rPr>
      </w:pPr>
      <w:r w:rsidRPr="00745150">
        <w:rPr>
          <w:lang w:val="en-AU"/>
        </w:rPr>
        <w:t>They want to know what sets you apart from other people, and they want to help you succeed in the workplace in whatever way they can.</w:t>
      </w:r>
    </w:p>
    <w:p w14:paraId="01974E18" w14:textId="14FEE41E" w:rsidR="00745150" w:rsidRPr="00745150" w:rsidRDefault="00745150" w:rsidP="00745150">
      <w:pPr>
        <w:rPr>
          <w:lang w:val="en-AU"/>
        </w:rPr>
      </w:pPr>
      <w:r w:rsidRPr="00745150">
        <w:rPr>
          <w:lang w:val="en-AU"/>
        </w:rPr>
        <w:t xml:space="preserve">It's </w:t>
      </w:r>
      <w:proofErr w:type="gramStart"/>
      <w:r w:rsidRPr="00745150">
        <w:rPr>
          <w:lang w:val="en-AU"/>
        </w:rPr>
        <w:t>really great</w:t>
      </w:r>
      <w:proofErr w:type="gramEnd"/>
      <w:r w:rsidRPr="00745150">
        <w:rPr>
          <w:lang w:val="en-AU"/>
        </w:rPr>
        <w:t xml:space="preserve"> to work with people who are all working towards a common goal.</w:t>
      </w:r>
    </w:p>
    <w:p w14:paraId="035C3650" w14:textId="11821763" w:rsidR="00745150" w:rsidRPr="00745150" w:rsidRDefault="00745150" w:rsidP="00745150">
      <w:pPr>
        <w:rPr>
          <w:lang w:val="en-AU"/>
        </w:rPr>
      </w:pPr>
      <w:r w:rsidRPr="00745150">
        <w:rPr>
          <w:lang w:val="en-AU"/>
        </w:rPr>
        <w:t>So, if you work for the Agency, you want to improve the lives of people with disability, and we're all here to work on that and do it together.</w:t>
      </w:r>
    </w:p>
    <w:p w14:paraId="707D7980" w14:textId="3D39218D" w:rsidR="00745150" w:rsidRDefault="00441E0E" w:rsidP="00745150">
      <w:pPr>
        <w:rPr>
          <w:lang w:val="en-AU"/>
        </w:rPr>
      </w:pPr>
      <w:r w:rsidRPr="00441E0E">
        <w:t>Visit ndia.gov.au/</w:t>
      </w:r>
      <w:proofErr w:type="spellStart"/>
      <w:r w:rsidRPr="00441E0E">
        <w:t>gradprogram</w:t>
      </w:r>
      <w:proofErr w:type="spellEnd"/>
      <w:r w:rsidRPr="00441E0E">
        <w:t xml:space="preserve"> to learn more.</w:t>
      </w:r>
    </w:p>
    <w:p w14:paraId="50DCB0AE" w14:textId="7DB0536D" w:rsidR="001258BB" w:rsidRPr="00A65537" w:rsidRDefault="00A65537" w:rsidP="00745150">
      <w:pPr>
        <w:rPr>
          <w:lang w:val="en-AU"/>
        </w:rPr>
      </w:pPr>
      <w:r w:rsidRPr="00A65537">
        <w:rPr>
          <w:lang w:val="en-AU"/>
        </w:rPr>
        <w:t>[End transcript]</w:t>
      </w:r>
      <w:bookmarkEnd w:id="0"/>
    </w:p>
    <w:sectPr w:rsidR="001258BB" w:rsidRPr="00A65537" w:rsidSect="002B2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526F" w14:textId="77777777" w:rsidR="001715F4" w:rsidRDefault="001715F4" w:rsidP="00863C7F">
      <w:r>
        <w:separator/>
      </w:r>
    </w:p>
    <w:p w14:paraId="12B65C88" w14:textId="77777777" w:rsidR="001715F4" w:rsidRDefault="001715F4" w:rsidP="00863C7F"/>
    <w:p w14:paraId="79087D5B" w14:textId="77777777" w:rsidR="001715F4" w:rsidRDefault="001715F4" w:rsidP="00863C7F"/>
    <w:p w14:paraId="55BE15DA" w14:textId="77777777" w:rsidR="001715F4" w:rsidRDefault="001715F4" w:rsidP="00863C7F"/>
    <w:p w14:paraId="78592788" w14:textId="77777777" w:rsidR="001715F4" w:rsidRDefault="001715F4" w:rsidP="00863C7F"/>
    <w:p w14:paraId="0F4E765C" w14:textId="77777777" w:rsidR="001715F4" w:rsidRDefault="001715F4" w:rsidP="00863C7F"/>
    <w:p w14:paraId="501F54E7" w14:textId="77777777" w:rsidR="001715F4" w:rsidRDefault="001715F4" w:rsidP="00863C7F"/>
    <w:p w14:paraId="5D090592" w14:textId="77777777" w:rsidR="001715F4" w:rsidRDefault="001715F4" w:rsidP="00863C7F"/>
    <w:p w14:paraId="3E27A235" w14:textId="77777777" w:rsidR="001715F4" w:rsidRDefault="001715F4" w:rsidP="00863C7F"/>
    <w:p w14:paraId="1186A1E0" w14:textId="77777777" w:rsidR="001715F4" w:rsidRDefault="001715F4" w:rsidP="00863C7F"/>
  </w:endnote>
  <w:endnote w:type="continuationSeparator" w:id="0">
    <w:p w14:paraId="1F831B6C" w14:textId="77777777" w:rsidR="001715F4" w:rsidRDefault="001715F4" w:rsidP="00863C7F">
      <w:r>
        <w:continuationSeparator/>
      </w:r>
    </w:p>
    <w:p w14:paraId="03BFBC81" w14:textId="77777777" w:rsidR="001715F4" w:rsidRDefault="001715F4" w:rsidP="00863C7F"/>
    <w:p w14:paraId="6DAF522A" w14:textId="77777777" w:rsidR="001715F4" w:rsidRDefault="001715F4" w:rsidP="00863C7F"/>
    <w:p w14:paraId="79F00306" w14:textId="77777777" w:rsidR="001715F4" w:rsidRDefault="001715F4" w:rsidP="00863C7F"/>
    <w:p w14:paraId="07B1016F" w14:textId="77777777" w:rsidR="001715F4" w:rsidRDefault="001715F4" w:rsidP="00863C7F"/>
    <w:p w14:paraId="2C90A35E" w14:textId="77777777" w:rsidR="001715F4" w:rsidRDefault="001715F4" w:rsidP="00863C7F"/>
    <w:p w14:paraId="43D80EC9" w14:textId="77777777" w:rsidR="001715F4" w:rsidRDefault="001715F4" w:rsidP="00863C7F"/>
    <w:p w14:paraId="52BC135A" w14:textId="77777777" w:rsidR="001715F4" w:rsidRDefault="001715F4" w:rsidP="00863C7F"/>
    <w:p w14:paraId="143F57D6" w14:textId="77777777" w:rsidR="001715F4" w:rsidRDefault="001715F4" w:rsidP="00863C7F"/>
    <w:p w14:paraId="5D19750C" w14:textId="77777777" w:rsidR="001715F4" w:rsidRDefault="001715F4" w:rsidP="0086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mbria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E01D24" w14:textId="77777777" w:rsidR="002B27DE" w:rsidRDefault="002B27DE" w:rsidP="00CB31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CABDA6" w14:textId="77777777" w:rsidR="008D4B76" w:rsidRDefault="008D4B76" w:rsidP="002B27DE">
    <w:pPr>
      <w:pStyle w:val="Footer"/>
      <w:ind w:right="360"/>
    </w:pPr>
  </w:p>
  <w:p w14:paraId="08DA85C4" w14:textId="77777777" w:rsidR="00AA6762" w:rsidRDefault="00AA6762" w:rsidP="00863C7F"/>
  <w:p w14:paraId="424A5871" w14:textId="77777777" w:rsidR="00AA6762" w:rsidRDefault="00AA6762" w:rsidP="00863C7F"/>
  <w:p w14:paraId="392FAF48" w14:textId="77777777" w:rsidR="00A71751" w:rsidRDefault="00A71751" w:rsidP="00863C7F"/>
  <w:p w14:paraId="75643AE3" w14:textId="77777777" w:rsidR="00A71751" w:rsidRDefault="00A71751" w:rsidP="00863C7F"/>
  <w:p w14:paraId="21341F96" w14:textId="77777777" w:rsidR="00A71751" w:rsidRDefault="00A71751" w:rsidP="00863C7F"/>
  <w:p w14:paraId="67AC808D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E60DA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7F365A9E" w14:textId="77777777" w:rsidR="00285DEE" w:rsidRPr="00285DEE" w:rsidRDefault="00285DEE" w:rsidP="002B27DE">
    <w:pPr>
      <w:pStyle w:val="Header"/>
      <w:ind w:right="360"/>
    </w:pPr>
    <w:r w:rsidRPr="003F2DA2">
      <w:t xml:space="preserve">OFFICIAL, OFFICIAL: </w:t>
    </w:r>
    <w:r w:rsidRPr="00664E61">
      <w:t>SENSITIVE</w:t>
    </w:r>
    <w:r w:rsidRPr="003F2DA2">
      <w:t>, or UNOFFICIAL</w:t>
    </w:r>
  </w:p>
  <w:p w14:paraId="633F4DEA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B807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89A6" w14:textId="77777777" w:rsidR="001715F4" w:rsidRDefault="001715F4" w:rsidP="00863C7F">
      <w:r>
        <w:separator/>
      </w:r>
    </w:p>
    <w:p w14:paraId="5A2BA38F" w14:textId="77777777" w:rsidR="001715F4" w:rsidRDefault="001715F4" w:rsidP="00863C7F"/>
    <w:p w14:paraId="572E8156" w14:textId="77777777" w:rsidR="001715F4" w:rsidRDefault="001715F4" w:rsidP="00863C7F"/>
    <w:p w14:paraId="2E2498A9" w14:textId="77777777" w:rsidR="001715F4" w:rsidRDefault="001715F4" w:rsidP="00863C7F"/>
    <w:p w14:paraId="4D014BC2" w14:textId="77777777" w:rsidR="001715F4" w:rsidRDefault="001715F4" w:rsidP="00863C7F"/>
    <w:p w14:paraId="45C42C71" w14:textId="77777777" w:rsidR="001715F4" w:rsidRDefault="001715F4" w:rsidP="00863C7F"/>
    <w:p w14:paraId="11E9B229" w14:textId="77777777" w:rsidR="001715F4" w:rsidRDefault="001715F4" w:rsidP="00863C7F"/>
    <w:p w14:paraId="4D6490D5" w14:textId="77777777" w:rsidR="001715F4" w:rsidRDefault="001715F4" w:rsidP="00863C7F"/>
    <w:p w14:paraId="26150F3A" w14:textId="77777777" w:rsidR="001715F4" w:rsidRDefault="001715F4" w:rsidP="00863C7F"/>
    <w:p w14:paraId="10F5E15D" w14:textId="77777777" w:rsidR="001715F4" w:rsidRDefault="001715F4" w:rsidP="00863C7F"/>
  </w:footnote>
  <w:footnote w:type="continuationSeparator" w:id="0">
    <w:p w14:paraId="2279557A" w14:textId="77777777" w:rsidR="001715F4" w:rsidRDefault="001715F4" w:rsidP="00863C7F">
      <w:r>
        <w:continuationSeparator/>
      </w:r>
    </w:p>
    <w:p w14:paraId="23D0DBE6" w14:textId="77777777" w:rsidR="001715F4" w:rsidRDefault="001715F4" w:rsidP="00863C7F"/>
    <w:p w14:paraId="1E90D156" w14:textId="77777777" w:rsidR="001715F4" w:rsidRDefault="001715F4" w:rsidP="00863C7F"/>
    <w:p w14:paraId="34BB8E5C" w14:textId="77777777" w:rsidR="001715F4" w:rsidRDefault="001715F4" w:rsidP="00863C7F"/>
    <w:p w14:paraId="1A512927" w14:textId="77777777" w:rsidR="001715F4" w:rsidRDefault="001715F4" w:rsidP="00863C7F"/>
    <w:p w14:paraId="36A48CD1" w14:textId="77777777" w:rsidR="001715F4" w:rsidRDefault="001715F4" w:rsidP="00863C7F"/>
    <w:p w14:paraId="61BB0AFC" w14:textId="77777777" w:rsidR="001715F4" w:rsidRDefault="001715F4" w:rsidP="00863C7F"/>
    <w:p w14:paraId="5FA15650" w14:textId="77777777" w:rsidR="001715F4" w:rsidRDefault="001715F4" w:rsidP="00863C7F"/>
    <w:p w14:paraId="4B792310" w14:textId="77777777" w:rsidR="001715F4" w:rsidRDefault="001715F4" w:rsidP="00863C7F"/>
    <w:p w14:paraId="0142FB27" w14:textId="77777777" w:rsidR="001715F4" w:rsidRDefault="001715F4" w:rsidP="00863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907E" w14:textId="77777777" w:rsidR="008D4B76" w:rsidRDefault="008D4B76" w:rsidP="00863C7F">
    <w:pPr>
      <w:pStyle w:val="Header"/>
    </w:pPr>
  </w:p>
  <w:p w14:paraId="4F4C3559" w14:textId="77777777" w:rsidR="00AA6762" w:rsidRDefault="00AA6762" w:rsidP="00863C7F"/>
  <w:p w14:paraId="39A76FAC" w14:textId="77777777" w:rsidR="00AA6762" w:rsidRDefault="00AA6762" w:rsidP="00863C7F"/>
  <w:p w14:paraId="6773F93E" w14:textId="77777777" w:rsidR="00A71751" w:rsidRDefault="00A71751" w:rsidP="00863C7F"/>
  <w:p w14:paraId="672D9E9B" w14:textId="77777777" w:rsidR="00A71751" w:rsidRDefault="00A71751" w:rsidP="00863C7F"/>
  <w:p w14:paraId="5C2A8D67" w14:textId="77777777" w:rsidR="00A71751" w:rsidRDefault="00A71751" w:rsidP="00863C7F"/>
  <w:p w14:paraId="677F943D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D275" w14:textId="77777777" w:rsidR="00A71751" w:rsidRDefault="002B27DE" w:rsidP="001B5E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5A8EA" wp14:editId="67ADD878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23363A" id="Rectangle 1" o:spid="_x0000_s1026" alt="&quot;&quot;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  <w:r w:rsidR="00C27827" w:rsidRPr="003F2DA2">
      <w:t xml:space="preserve">OFFICIAL, OFFICIAL: </w:t>
    </w:r>
    <w:r w:rsidR="00C27827" w:rsidRPr="00664E61">
      <w:t>SENSITIVE</w:t>
    </w:r>
    <w:r w:rsidR="00C27827" w:rsidRPr="003F2DA2">
      <w:t>, or UNOFFICIAL</w:t>
    </w:r>
    <w:r w:rsidR="001B5EC7" w:rsidRPr="001B5E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9076" w14:textId="69BD8A2E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66E08" wp14:editId="75C7D4BD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E867F" id="Rectangle 7" o:spid="_x0000_s1026" alt="&quot;&quot;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1B5EC7" w:rsidRPr="00D426EB">
      <w:rPr>
        <w:noProof/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NDIS logo" style="width:78pt;height:39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3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17"/>
  </w:num>
  <w:num w:numId="2" w16cid:durableId="1403412302">
    <w:abstractNumId w:val="23"/>
  </w:num>
  <w:num w:numId="3" w16cid:durableId="1848784963">
    <w:abstractNumId w:val="13"/>
  </w:num>
  <w:num w:numId="4" w16cid:durableId="1607611780">
    <w:abstractNumId w:val="18"/>
  </w:num>
  <w:num w:numId="5" w16cid:durableId="18968610">
    <w:abstractNumId w:val="14"/>
  </w:num>
  <w:num w:numId="6" w16cid:durableId="1220018893">
    <w:abstractNumId w:val="21"/>
  </w:num>
  <w:num w:numId="7" w16cid:durableId="1752268465">
    <w:abstractNumId w:val="11"/>
  </w:num>
  <w:num w:numId="8" w16cid:durableId="862402279">
    <w:abstractNumId w:val="9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2"/>
  </w:num>
  <w:num w:numId="19" w16cid:durableId="1731490631">
    <w:abstractNumId w:val="20"/>
  </w:num>
  <w:num w:numId="20" w16cid:durableId="739518056">
    <w:abstractNumId w:val="24"/>
  </w:num>
  <w:num w:numId="21" w16cid:durableId="145901810">
    <w:abstractNumId w:val="15"/>
  </w:num>
  <w:num w:numId="22" w16cid:durableId="2084796931">
    <w:abstractNumId w:val="10"/>
  </w:num>
  <w:num w:numId="23" w16cid:durableId="154877118">
    <w:abstractNumId w:val="16"/>
  </w:num>
  <w:num w:numId="24" w16cid:durableId="623803465">
    <w:abstractNumId w:val="22"/>
  </w:num>
  <w:num w:numId="25" w16cid:durableId="16575626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37"/>
    <w:rsid w:val="00031A0B"/>
    <w:rsid w:val="00043C99"/>
    <w:rsid w:val="000542D2"/>
    <w:rsid w:val="00066632"/>
    <w:rsid w:val="000D06FD"/>
    <w:rsid w:val="00102A1D"/>
    <w:rsid w:val="001258BB"/>
    <w:rsid w:val="001375CA"/>
    <w:rsid w:val="0014207A"/>
    <w:rsid w:val="001665A1"/>
    <w:rsid w:val="001715F4"/>
    <w:rsid w:val="001809B3"/>
    <w:rsid w:val="00180D51"/>
    <w:rsid w:val="00187EA6"/>
    <w:rsid w:val="001A15AB"/>
    <w:rsid w:val="001B5EC7"/>
    <w:rsid w:val="001E630D"/>
    <w:rsid w:val="00223DBB"/>
    <w:rsid w:val="002321EA"/>
    <w:rsid w:val="0023603F"/>
    <w:rsid w:val="0025303C"/>
    <w:rsid w:val="00285DEE"/>
    <w:rsid w:val="002A30E0"/>
    <w:rsid w:val="002A490D"/>
    <w:rsid w:val="002B27DE"/>
    <w:rsid w:val="002F7C36"/>
    <w:rsid w:val="00304C4D"/>
    <w:rsid w:val="00323BB7"/>
    <w:rsid w:val="003313CD"/>
    <w:rsid w:val="00360F21"/>
    <w:rsid w:val="003622D9"/>
    <w:rsid w:val="003820DF"/>
    <w:rsid w:val="003A3FCC"/>
    <w:rsid w:val="003A60EF"/>
    <w:rsid w:val="003B2BB8"/>
    <w:rsid w:val="003B3F1F"/>
    <w:rsid w:val="003D34FF"/>
    <w:rsid w:val="003F2DA2"/>
    <w:rsid w:val="003F6ED7"/>
    <w:rsid w:val="0040062A"/>
    <w:rsid w:val="00441824"/>
    <w:rsid w:val="00441E0E"/>
    <w:rsid w:val="0048002C"/>
    <w:rsid w:val="004861C3"/>
    <w:rsid w:val="004876FD"/>
    <w:rsid w:val="004B54CA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31E4B"/>
    <w:rsid w:val="00535418"/>
    <w:rsid w:val="0055492D"/>
    <w:rsid w:val="00570781"/>
    <w:rsid w:val="00574D04"/>
    <w:rsid w:val="00576162"/>
    <w:rsid w:val="005938B8"/>
    <w:rsid w:val="00593C73"/>
    <w:rsid w:val="005A1743"/>
    <w:rsid w:val="005A6312"/>
    <w:rsid w:val="005A7AD2"/>
    <w:rsid w:val="005C3AA9"/>
    <w:rsid w:val="00645007"/>
    <w:rsid w:val="00664E61"/>
    <w:rsid w:val="006765FF"/>
    <w:rsid w:val="00683992"/>
    <w:rsid w:val="006A4CE7"/>
    <w:rsid w:val="006B46BC"/>
    <w:rsid w:val="006D7AA0"/>
    <w:rsid w:val="006E1038"/>
    <w:rsid w:val="007219F1"/>
    <w:rsid w:val="00745150"/>
    <w:rsid w:val="00761E08"/>
    <w:rsid w:val="00780925"/>
    <w:rsid w:val="00784C2F"/>
    <w:rsid w:val="00785261"/>
    <w:rsid w:val="007A2767"/>
    <w:rsid w:val="007A47B3"/>
    <w:rsid w:val="007B0256"/>
    <w:rsid w:val="007D5C97"/>
    <w:rsid w:val="007E10B2"/>
    <w:rsid w:val="007E6C06"/>
    <w:rsid w:val="007F6C84"/>
    <w:rsid w:val="00822BAD"/>
    <w:rsid w:val="008275E5"/>
    <w:rsid w:val="00830A50"/>
    <w:rsid w:val="00863C7F"/>
    <w:rsid w:val="00887867"/>
    <w:rsid w:val="008B5904"/>
    <w:rsid w:val="008D4B76"/>
    <w:rsid w:val="00905783"/>
    <w:rsid w:val="00906B1B"/>
    <w:rsid w:val="009225F0"/>
    <w:rsid w:val="00923ED2"/>
    <w:rsid w:val="00940AC8"/>
    <w:rsid w:val="00943B88"/>
    <w:rsid w:val="00950F57"/>
    <w:rsid w:val="00956FF5"/>
    <w:rsid w:val="00976426"/>
    <w:rsid w:val="00A06958"/>
    <w:rsid w:val="00A14C9C"/>
    <w:rsid w:val="00A21351"/>
    <w:rsid w:val="00A345E1"/>
    <w:rsid w:val="00A42A51"/>
    <w:rsid w:val="00A47174"/>
    <w:rsid w:val="00A63C5B"/>
    <w:rsid w:val="00A6495B"/>
    <w:rsid w:val="00A65537"/>
    <w:rsid w:val="00A71751"/>
    <w:rsid w:val="00A932B8"/>
    <w:rsid w:val="00A96D98"/>
    <w:rsid w:val="00AA0E0F"/>
    <w:rsid w:val="00AA6762"/>
    <w:rsid w:val="00AB5DE9"/>
    <w:rsid w:val="00AD2DEE"/>
    <w:rsid w:val="00B078E1"/>
    <w:rsid w:val="00B1295A"/>
    <w:rsid w:val="00B40AAC"/>
    <w:rsid w:val="00B73DA2"/>
    <w:rsid w:val="00B97A26"/>
    <w:rsid w:val="00BA2DB9"/>
    <w:rsid w:val="00BD5EAA"/>
    <w:rsid w:val="00BD6CC5"/>
    <w:rsid w:val="00BE632A"/>
    <w:rsid w:val="00BE7148"/>
    <w:rsid w:val="00C07318"/>
    <w:rsid w:val="00C107E1"/>
    <w:rsid w:val="00C27827"/>
    <w:rsid w:val="00C374C0"/>
    <w:rsid w:val="00C54B33"/>
    <w:rsid w:val="00CB2835"/>
    <w:rsid w:val="00CD3DF5"/>
    <w:rsid w:val="00CE720A"/>
    <w:rsid w:val="00CF74D3"/>
    <w:rsid w:val="00D3530B"/>
    <w:rsid w:val="00D35FF8"/>
    <w:rsid w:val="00D426EB"/>
    <w:rsid w:val="00D541D4"/>
    <w:rsid w:val="00D87A0F"/>
    <w:rsid w:val="00DB5769"/>
    <w:rsid w:val="00DC322B"/>
    <w:rsid w:val="00DD3D47"/>
    <w:rsid w:val="00DE3193"/>
    <w:rsid w:val="00E43F17"/>
    <w:rsid w:val="00E64C18"/>
    <w:rsid w:val="00E94B15"/>
    <w:rsid w:val="00EA34E2"/>
    <w:rsid w:val="00EC4364"/>
    <w:rsid w:val="00EE54E1"/>
    <w:rsid w:val="00F34F32"/>
    <w:rsid w:val="00F411F2"/>
    <w:rsid w:val="00F50546"/>
    <w:rsid w:val="00FA334F"/>
    <w:rsid w:val="00FB5514"/>
    <w:rsid w:val="00FB7599"/>
    <w:rsid w:val="00FC0786"/>
    <w:rsid w:val="00FE2006"/>
    <w:rsid w:val="00FE3582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484B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Links>
    <vt:vector size="60" baseType="variant"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_Toc438649437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_Toc438649436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_Toc438649435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_Toc438649434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_Toc438649433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_Toc438649432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_Toc438649431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_Toc438649430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_Toc438649429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_Toc438649428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2025-09-29T04:50:00Z</dcterms:created>
  <dcterms:modified xsi:type="dcterms:W3CDTF">2025-09-29T04:51:00Z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2025-05-21T04:23:50Z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04545768-fe1a-4c40-a449-e795a04e9921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</Properties>
</file>