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D5C5" w14:textId="66AD6255" w:rsidR="6E48C36D" w:rsidRDefault="6E48C36D" w:rsidP="00DF6423">
      <w:pPr>
        <w:pStyle w:val="Heading1"/>
        <w:spacing w:before="2040"/>
        <w:rPr>
          <w:rFonts w:eastAsia="Arial"/>
          <w:bCs/>
          <w:color w:val="6B2876" w:themeColor="accent5"/>
          <w:sz w:val="58"/>
          <w:szCs w:val="58"/>
        </w:rPr>
      </w:pPr>
      <w:r w:rsidRPr="4070B49F">
        <w:rPr>
          <w:rFonts w:eastAsia="Arial"/>
          <w:bCs/>
          <w:color w:val="6B2876" w:themeColor="accent5"/>
          <w:sz w:val="58"/>
          <w:szCs w:val="58"/>
        </w:rPr>
        <w:t>Co-design Advisory Group Terms of Reference (January 2025)</w:t>
      </w:r>
    </w:p>
    <w:p w14:paraId="3E76E1CB" w14:textId="24A251FD" w:rsidR="6E48C36D" w:rsidRDefault="6E48C36D" w:rsidP="4070B49F">
      <w:pPr>
        <w:pStyle w:val="Title"/>
        <w:spacing w:after="0"/>
        <w:rPr>
          <w:rFonts w:eastAsia="Arial"/>
          <w:color w:val="6B2876" w:themeColor="accent5"/>
          <w:szCs w:val="32"/>
          <w:lang w:val="en-US"/>
        </w:rPr>
      </w:pPr>
      <w:r w:rsidRPr="4070B49F">
        <w:rPr>
          <w:rFonts w:eastAsia="Arial"/>
          <w:color w:val="6B2876" w:themeColor="accent5"/>
          <w:szCs w:val="32"/>
        </w:rPr>
        <w:t>This document outlines the Terms of Reference and ways of working for the Co-design Advisory Group. This is an update of the original Terms of Reference developed in 2021, to reflect the evolving approaches to co-design in the National Disability Insurance Agency (NDIA).</w:t>
      </w:r>
    </w:p>
    <w:p w14:paraId="2CCD2FCE" w14:textId="56EF6294" w:rsidR="6E48C36D" w:rsidRDefault="00631ADA" w:rsidP="005F54C3">
      <w:pPr>
        <w:pStyle w:val="Heading2"/>
        <w:numPr>
          <w:ilvl w:val="0"/>
          <w:numId w:val="22"/>
        </w:numPr>
        <w:shd w:val="clear" w:color="auto" w:fill="FFFFFF"/>
        <w:spacing w:before="360"/>
        <w:rPr>
          <w:rFonts w:eastAsia="Arial" w:cs="Arial"/>
          <w:color w:val="6B2876" w:themeColor="accent5"/>
          <w:lang w:val="en-AU"/>
        </w:rPr>
      </w:pPr>
      <w:r>
        <w:rPr>
          <w:rFonts w:eastAsia="Arial" w:cs="Arial"/>
          <w:color w:val="6B2876" w:themeColor="accent5"/>
          <w:lang w:val="en-AU"/>
        </w:rPr>
        <w:t xml:space="preserve"> </w:t>
      </w:r>
      <w:r w:rsidR="6E48C36D" w:rsidRPr="4070B49F">
        <w:rPr>
          <w:rFonts w:eastAsia="Arial" w:cs="Arial"/>
          <w:color w:val="6B2876" w:themeColor="accent5"/>
          <w:lang w:val="en-AU"/>
        </w:rPr>
        <w:t>Purpose</w:t>
      </w:r>
    </w:p>
    <w:p w14:paraId="39FCD4EC" w14:textId="0A8C4CCD" w:rsidR="6E48C36D" w:rsidRDefault="6E48C36D" w:rsidP="00952FCB">
      <w:pPr>
        <w:rPr>
          <w:rFonts w:eastAsia="Arial"/>
          <w:bCs/>
          <w:lang w:val="en-AU"/>
        </w:rPr>
      </w:pPr>
      <w:r w:rsidRPr="4070B49F">
        <w:rPr>
          <w:rFonts w:eastAsia="Arial"/>
        </w:rPr>
        <w:t>The Co-design Advisory Group provides strategic advice to the NDIA on the approach, process and implementation of co-design with the disability community to improve the National Disability Insurance Scheme (NDIS). This includes incorporating lessons learned and supporting continuous improvement to co-design approaches.</w:t>
      </w:r>
    </w:p>
    <w:p w14:paraId="18E9587E" w14:textId="38A5B337" w:rsidR="6E48C36D" w:rsidRDefault="00631ADA" w:rsidP="005F54C3">
      <w:pPr>
        <w:pStyle w:val="Heading2"/>
        <w:numPr>
          <w:ilvl w:val="0"/>
          <w:numId w:val="22"/>
        </w:numPr>
        <w:shd w:val="clear" w:color="auto" w:fill="FFFFFF"/>
        <w:spacing w:before="360"/>
        <w:rPr>
          <w:rFonts w:eastAsia="Arial" w:cs="Arial"/>
          <w:color w:val="6B2876" w:themeColor="accent5"/>
          <w:lang w:val="en-AU"/>
        </w:rPr>
      </w:pPr>
      <w:r>
        <w:rPr>
          <w:rFonts w:eastAsia="Arial" w:cs="Arial"/>
          <w:color w:val="6B2876" w:themeColor="accent5"/>
          <w:lang w:val="en-AU"/>
        </w:rPr>
        <w:t xml:space="preserve"> </w:t>
      </w:r>
      <w:r w:rsidR="6E48C36D" w:rsidRPr="4070B49F">
        <w:rPr>
          <w:rFonts w:eastAsia="Arial" w:cs="Arial"/>
          <w:color w:val="6B2876" w:themeColor="accent5"/>
          <w:lang w:val="en-AU"/>
        </w:rPr>
        <w:t>Principles</w:t>
      </w:r>
    </w:p>
    <w:p w14:paraId="360F17BE" w14:textId="229E9997" w:rsidR="6E48C36D" w:rsidRDefault="6E48C36D" w:rsidP="00952FCB">
      <w:pPr>
        <w:rPr>
          <w:rFonts w:eastAsia="Arial"/>
          <w:bCs/>
          <w:lang w:val="en-AU"/>
        </w:rPr>
      </w:pPr>
      <w:r w:rsidRPr="4070B49F">
        <w:rPr>
          <w:rFonts w:eastAsia="Arial"/>
          <w:lang w:val="en-AU"/>
        </w:rPr>
        <w:t>Members of the Co-design Advisory Group are guided by the following principles in their work together and the advice they provide</w:t>
      </w:r>
    </w:p>
    <w:p w14:paraId="462A4E82" w14:textId="436B093A" w:rsidR="6E48C36D" w:rsidRDefault="6E48C36D" w:rsidP="006D5855">
      <w:pPr>
        <w:pStyle w:val="Numberbullet"/>
        <w:rPr>
          <w:bCs/>
        </w:rPr>
      </w:pPr>
      <w:r w:rsidRPr="006D5855">
        <w:t>People</w:t>
      </w:r>
      <w:r w:rsidRPr="4070B49F">
        <w:t xml:space="preserve"> with disability must be at the centre of decision-making as partners in the </w:t>
      </w:r>
      <w:r w:rsidR="00500804">
        <w:t xml:space="preserve">ongoing design and implementation of the </w:t>
      </w:r>
      <w:r w:rsidRPr="4070B49F">
        <w:t>NDIS.</w:t>
      </w:r>
    </w:p>
    <w:p w14:paraId="690F5DB9" w14:textId="7C4DBBBE" w:rsidR="6E48C36D" w:rsidRDefault="6E48C36D" w:rsidP="006D5855">
      <w:pPr>
        <w:pStyle w:val="Numberbullet"/>
        <w:rPr>
          <w:bCs/>
        </w:rPr>
      </w:pPr>
      <w:r w:rsidRPr="4070B49F">
        <w:t>People with disability should be represented in NDIS governance, in the leadership of the NDIA, and in the delivery of the NDIS.</w:t>
      </w:r>
    </w:p>
    <w:p w14:paraId="21BB9176" w14:textId="4D285618" w:rsidR="6E48C36D" w:rsidRDefault="6E48C36D" w:rsidP="006D5855">
      <w:pPr>
        <w:pStyle w:val="Numberbullet"/>
        <w:rPr>
          <w:bCs/>
        </w:rPr>
      </w:pPr>
      <w:r w:rsidRPr="4070B49F">
        <w:t>Engagement must be honest, transparent and respectful.</w:t>
      </w:r>
    </w:p>
    <w:p w14:paraId="6FFCBF02" w14:textId="1F7BAA1E" w:rsidR="6E48C36D" w:rsidRDefault="6E48C36D" w:rsidP="006D5855">
      <w:pPr>
        <w:pStyle w:val="Numberbullet"/>
        <w:rPr>
          <w:bCs/>
        </w:rPr>
      </w:pPr>
      <w:r w:rsidRPr="4070B49F">
        <w:t>Changes to the NDIS need to be co-designed in collaboration with people with disability, our families and our representative organisations.</w:t>
      </w:r>
    </w:p>
    <w:p w14:paraId="26E4E05C" w14:textId="6639FABE" w:rsidR="6E48C36D" w:rsidRDefault="6E48C36D" w:rsidP="006D5855">
      <w:pPr>
        <w:pStyle w:val="Numberbullet"/>
        <w:rPr>
          <w:bCs/>
        </w:rPr>
      </w:pPr>
      <w:r w:rsidRPr="4070B49F">
        <w:t>Australia’s obligations under the United Nations Convention on the Rights of Persons with Disabilities (CRPD) underpin our co-design and engagement.</w:t>
      </w:r>
    </w:p>
    <w:p w14:paraId="344F49F4" w14:textId="241DB8AE" w:rsidR="6E48C36D" w:rsidRDefault="6E48C36D" w:rsidP="002E532B">
      <w:pPr>
        <w:rPr>
          <w:rFonts w:eastAsia="Arial"/>
        </w:rPr>
      </w:pPr>
      <w:r w:rsidRPr="4070B49F">
        <w:rPr>
          <w:rFonts w:eastAsia="Arial"/>
          <w:lang w:val="en-AU"/>
        </w:rPr>
        <w:lastRenderedPageBreak/>
        <w:t xml:space="preserve">The Co-design Advisory Group will also support the application of principles outlined in the </w:t>
      </w:r>
      <w:hyperlink r:id="rId8">
        <w:r w:rsidRPr="4070B49F">
          <w:rPr>
            <w:rStyle w:val="Hyperlink"/>
            <w:rFonts w:eastAsia="Arial" w:cs="Arial"/>
            <w:lang w:val="en-AU"/>
          </w:rPr>
          <w:t>Joint Statement on Co-design</w:t>
        </w:r>
      </w:hyperlink>
      <w:r w:rsidRPr="4070B49F">
        <w:rPr>
          <w:rFonts w:eastAsia="Arial"/>
          <w:lang w:val="en-AU"/>
        </w:rPr>
        <w:t xml:space="preserve"> (June 2024) for the NDIA to be:</w:t>
      </w:r>
    </w:p>
    <w:p w14:paraId="37D4882D" w14:textId="3592E224" w:rsidR="6E48C36D" w:rsidRDefault="6E48C36D" w:rsidP="002E532B">
      <w:pPr>
        <w:pStyle w:val="Bullet"/>
      </w:pPr>
      <w:r w:rsidRPr="4070B49F">
        <w:t xml:space="preserve">Honest and </w:t>
      </w:r>
      <w:r w:rsidRPr="002E532B">
        <w:t>transparent</w:t>
      </w:r>
    </w:p>
    <w:p w14:paraId="267210C3" w14:textId="740C9BEF" w:rsidR="6E48C36D" w:rsidRDefault="6E48C36D" w:rsidP="002E532B">
      <w:pPr>
        <w:pStyle w:val="Bullet"/>
      </w:pPr>
      <w:r w:rsidRPr="4070B49F">
        <w:t>Accessible and inclusive</w:t>
      </w:r>
    </w:p>
    <w:p w14:paraId="059E2B78" w14:textId="59552D8E" w:rsidR="6E48C36D" w:rsidRDefault="6E48C36D" w:rsidP="002E532B">
      <w:pPr>
        <w:pStyle w:val="Bullet"/>
      </w:pPr>
      <w:r w:rsidRPr="4070B49F">
        <w:t>Timely</w:t>
      </w:r>
    </w:p>
    <w:p w14:paraId="46C0C0A2" w14:textId="4ACB0E33" w:rsidR="6E48C36D" w:rsidRDefault="6E48C36D" w:rsidP="002E532B">
      <w:pPr>
        <w:pStyle w:val="Bullet"/>
      </w:pPr>
      <w:r w:rsidRPr="4070B49F">
        <w:t>Ready to learn</w:t>
      </w:r>
    </w:p>
    <w:p w14:paraId="6D49BAED" w14:textId="1550C702" w:rsidR="6E48C36D" w:rsidRDefault="00631ADA" w:rsidP="005F54C3">
      <w:pPr>
        <w:pStyle w:val="Heading2"/>
        <w:numPr>
          <w:ilvl w:val="0"/>
          <w:numId w:val="22"/>
        </w:numPr>
        <w:shd w:val="clear" w:color="auto" w:fill="FFFFFF"/>
        <w:spacing w:before="360"/>
        <w:rPr>
          <w:rFonts w:eastAsia="Arial" w:cs="Arial"/>
          <w:color w:val="6B2876" w:themeColor="accent5"/>
          <w:lang w:val="en-AU"/>
        </w:rPr>
      </w:pPr>
      <w:r>
        <w:rPr>
          <w:rFonts w:eastAsia="Arial" w:cs="Arial"/>
          <w:color w:val="6B2876" w:themeColor="accent5"/>
          <w:lang w:val="en-AU"/>
        </w:rPr>
        <w:t xml:space="preserve"> </w:t>
      </w:r>
      <w:r w:rsidR="6E48C36D" w:rsidRPr="4070B49F">
        <w:rPr>
          <w:rFonts w:eastAsia="Arial" w:cs="Arial"/>
          <w:color w:val="6B2876" w:themeColor="accent5"/>
          <w:lang w:val="en-AU"/>
        </w:rPr>
        <w:t>Outcomes</w:t>
      </w:r>
    </w:p>
    <w:p w14:paraId="4E887D9B" w14:textId="13ADE8EE" w:rsidR="6E48C36D" w:rsidRDefault="6E48C36D" w:rsidP="002E532B">
      <w:pPr>
        <w:rPr>
          <w:rFonts w:eastAsia="Arial"/>
          <w:bCs/>
          <w:lang w:val="en-AU"/>
        </w:rPr>
      </w:pPr>
      <w:r w:rsidRPr="4070B49F">
        <w:rPr>
          <w:rFonts w:eastAsia="Arial"/>
          <w:lang w:val="en-AU"/>
        </w:rPr>
        <w:t>Co-design Advisory Group members will work collaboratively and constructively to:</w:t>
      </w:r>
    </w:p>
    <w:p w14:paraId="4F483487" w14:textId="11CDB2C1" w:rsidR="6E48C36D" w:rsidRDefault="6E48C36D" w:rsidP="002E532B">
      <w:pPr>
        <w:pStyle w:val="Bullet"/>
        <w:spacing w:line="336" w:lineRule="auto"/>
        <w:rPr>
          <w:bCs/>
        </w:rPr>
      </w:pPr>
      <w:r w:rsidRPr="4070B49F">
        <w:t>Provide strategic advice on the NDIA approaches to co-design and other engagement processes.</w:t>
      </w:r>
    </w:p>
    <w:p w14:paraId="50C499AD" w14:textId="1B4F43BF" w:rsidR="6E48C36D" w:rsidRDefault="6E48C36D" w:rsidP="002E532B">
      <w:pPr>
        <w:pStyle w:val="Bullet"/>
        <w:spacing w:line="336" w:lineRule="auto"/>
        <w:rPr>
          <w:bCs/>
        </w:rPr>
      </w:pPr>
      <w:r w:rsidRPr="4070B49F">
        <w:t xml:space="preserve">Ensure </w:t>
      </w:r>
      <w:r w:rsidR="007C1AFF">
        <w:t xml:space="preserve">appropriate </w:t>
      </w:r>
      <w:r w:rsidRPr="4070B49F">
        <w:t>disability community representation and expertise is included in co-design initiatives.</w:t>
      </w:r>
    </w:p>
    <w:p w14:paraId="1847204C" w14:textId="4AE6C19D" w:rsidR="6E48C36D" w:rsidRDefault="6E48C36D" w:rsidP="002E532B">
      <w:pPr>
        <w:pStyle w:val="Bullet"/>
        <w:spacing w:line="336" w:lineRule="auto"/>
        <w:rPr>
          <w:bCs/>
        </w:rPr>
      </w:pPr>
      <w:r w:rsidRPr="4070B49F">
        <w:t>Build a consensus on the current and emerging priorities for co-design and consultation including decision making in relation to co-design priorities.</w:t>
      </w:r>
    </w:p>
    <w:p w14:paraId="0C3C8C5A" w14:textId="06235822" w:rsidR="6E48C36D" w:rsidRDefault="6E48C36D" w:rsidP="002E532B">
      <w:pPr>
        <w:pStyle w:val="Bullet"/>
        <w:spacing w:line="336" w:lineRule="auto"/>
        <w:rPr>
          <w:bCs/>
        </w:rPr>
      </w:pPr>
      <w:r w:rsidRPr="4070B49F">
        <w:t xml:space="preserve">Identify emerging </w:t>
      </w:r>
      <w:r w:rsidR="00054DCB">
        <w:t xml:space="preserve">opportunities for </w:t>
      </w:r>
      <w:r w:rsidRPr="4070B49F">
        <w:t>co-design not covered by the existing Co-design Working Groups.</w:t>
      </w:r>
    </w:p>
    <w:p w14:paraId="22FEACD5" w14:textId="119E8BF7" w:rsidR="6E48C36D" w:rsidRDefault="6E48C36D" w:rsidP="002E532B">
      <w:pPr>
        <w:pStyle w:val="Bullet"/>
        <w:spacing w:line="336" w:lineRule="auto"/>
        <w:rPr>
          <w:bCs/>
        </w:rPr>
      </w:pPr>
      <w:r w:rsidRPr="4070B49F">
        <w:t xml:space="preserve">Work with their networks to seek input on co-design </w:t>
      </w:r>
      <w:r w:rsidR="007D3837">
        <w:t>processes</w:t>
      </w:r>
      <w:r w:rsidRPr="4070B49F">
        <w:t>.</w:t>
      </w:r>
    </w:p>
    <w:p w14:paraId="3279E20F" w14:textId="1CDC8D0A" w:rsidR="6E48C36D" w:rsidRDefault="6E48C36D" w:rsidP="002E532B">
      <w:pPr>
        <w:pStyle w:val="Bullet"/>
        <w:spacing w:line="336" w:lineRule="auto"/>
        <w:rPr>
          <w:bCs/>
        </w:rPr>
      </w:pPr>
      <w:r w:rsidRPr="4070B49F">
        <w:t>Be part of the communication approaches to highlight and share success stories.</w:t>
      </w:r>
    </w:p>
    <w:p w14:paraId="61761C9F" w14:textId="613E10D0" w:rsidR="6E48C36D" w:rsidRDefault="00E5493A" w:rsidP="005F54C3">
      <w:pPr>
        <w:pStyle w:val="Heading2"/>
        <w:numPr>
          <w:ilvl w:val="0"/>
          <w:numId w:val="22"/>
        </w:numPr>
        <w:shd w:val="clear" w:color="auto" w:fill="FFFFFF"/>
        <w:spacing w:before="360"/>
        <w:rPr>
          <w:rFonts w:eastAsia="Arial" w:cs="Arial"/>
          <w:color w:val="6B2876" w:themeColor="accent5"/>
          <w:lang w:val="en-AU"/>
        </w:rPr>
      </w:pPr>
      <w:r>
        <w:rPr>
          <w:rFonts w:eastAsia="Arial" w:cs="Arial"/>
          <w:color w:val="6B2876" w:themeColor="accent5"/>
          <w:lang w:val="en-AU"/>
        </w:rPr>
        <w:t xml:space="preserve"> </w:t>
      </w:r>
      <w:r w:rsidR="6E48C36D" w:rsidRPr="4070B49F">
        <w:rPr>
          <w:rFonts w:eastAsia="Arial" w:cs="Arial"/>
          <w:color w:val="6B2876" w:themeColor="accent5"/>
          <w:lang w:val="en-AU"/>
        </w:rPr>
        <w:t>Membership</w:t>
      </w:r>
    </w:p>
    <w:p w14:paraId="1E8E9E43" w14:textId="0A6C33BD" w:rsidR="6E48C36D" w:rsidRPr="00DF6423" w:rsidRDefault="6E48C36D" w:rsidP="002E532B">
      <w:pPr>
        <w:rPr>
          <w:rFonts w:eastAsia="Arial"/>
          <w:b/>
          <w:lang w:val="en-AU"/>
        </w:rPr>
      </w:pPr>
      <w:r w:rsidRPr="4070B49F">
        <w:rPr>
          <w:rFonts w:eastAsia="Arial"/>
          <w:lang w:val="en-AU"/>
        </w:rPr>
        <w:t>The Co-design Advisory Group comprises representation from Disability Representative and carer Organisations (DRCOs), the Independent Advisory Council (IAC) and NDIA staff with responsibility for co-design strategy. This includes:</w:t>
      </w:r>
    </w:p>
    <w:p w14:paraId="3438EC12" w14:textId="74098531" w:rsidR="6E48C36D" w:rsidRDefault="6E48C36D" w:rsidP="002E532B">
      <w:pPr>
        <w:pStyle w:val="Bullet"/>
      </w:pPr>
      <w:r w:rsidRPr="4070B49F">
        <w:t>4 (four) DRCO representatives</w:t>
      </w:r>
    </w:p>
    <w:p w14:paraId="40DF1DB4" w14:textId="1660A65E" w:rsidR="6E48C36D" w:rsidRDefault="6E48C36D" w:rsidP="002E532B">
      <w:pPr>
        <w:pStyle w:val="Bullet"/>
      </w:pPr>
      <w:r w:rsidRPr="4070B49F">
        <w:t>4 (four) IAC members</w:t>
      </w:r>
    </w:p>
    <w:p w14:paraId="779DA523" w14:textId="02F81AF0" w:rsidR="6E48C36D" w:rsidRDefault="6E48C36D" w:rsidP="002E532B">
      <w:pPr>
        <w:pStyle w:val="Bullet"/>
      </w:pPr>
      <w:r w:rsidRPr="4070B49F">
        <w:t>Up to four NDIA staff members (including secretariat)</w:t>
      </w:r>
    </w:p>
    <w:p w14:paraId="5F589AFF" w14:textId="2C479719" w:rsidR="00DF6423" w:rsidRDefault="00DF6423" w:rsidP="002E532B">
      <w:pPr>
        <w:spacing w:before="240"/>
        <w:rPr>
          <w:rFonts w:eastAsia="Arial"/>
          <w:b/>
          <w:lang w:val="en-AU"/>
        </w:rPr>
      </w:pPr>
      <w:r>
        <w:rPr>
          <w:rFonts w:eastAsia="Arial"/>
          <w:lang w:val="en-AU"/>
        </w:rPr>
        <w:t>A representative from the Australian Government Department of Social Services (DSS) will also be invited to attend.</w:t>
      </w:r>
    </w:p>
    <w:p w14:paraId="74171E4D" w14:textId="517C5BF1" w:rsidR="6E48C36D" w:rsidRDefault="6E48C36D" w:rsidP="002E532B">
      <w:pPr>
        <w:rPr>
          <w:rFonts w:eastAsia="Arial"/>
          <w:bCs/>
          <w:lang w:val="en-AU"/>
        </w:rPr>
      </w:pPr>
      <w:r w:rsidRPr="4070B49F">
        <w:rPr>
          <w:rFonts w:eastAsia="Arial"/>
          <w:lang w:val="en-AU"/>
        </w:rPr>
        <w:t>DRCO and IAC members are nominated by their respective bodies to speak on behalf of and report back to their communities. Membership is reviewed annually by each member group. This process was last undertaken in January 2025.</w:t>
      </w:r>
    </w:p>
    <w:p w14:paraId="7C2CAE01" w14:textId="25DB72C2" w:rsidR="6E48C36D" w:rsidRDefault="6E48C36D" w:rsidP="4070B49F">
      <w:pPr>
        <w:pStyle w:val="Heading3"/>
        <w:rPr>
          <w:rFonts w:eastAsia="Arial" w:cs="Arial"/>
          <w:bCs/>
          <w:color w:val="6B2876" w:themeColor="accent5"/>
          <w:lang w:val="en-AU"/>
        </w:rPr>
      </w:pPr>
      <w:r w:rsidRPr="4070B49F">
        <w:rPr>
          <w:rFonts w:eastAsia="Arial" w:cs="Arial"/>
          <w:bCs/>
          <w:color w:val="6B2876" w:themeColor="accent5"/>
          <w:lang w:val="en-AU"/>
        </w:rPr>
        <w:lastRenderedPageBreak/>
        <w:t>Current membership (January 2025)</w:t>
      </w:r>
    </w:p>
    <w:p w14:paraId="5DA41DD1" w14:textId="1D65290A" w:rsidR="6E48C36D" w:rsidRDefault="6E48C36D" w:rsidP="4070B49F">
      <w:pPr>
        <w:pStyle w:val="Heading4"/>
        <w:rPr>
          <w:rFonts w:eastAsia="Arial" w:cs="Arial"/>
          <w:bCs/>
          <w:color w:val="000000" w:themeColor="accent6"/>
          <w:lang w:val="en-AU"/>
        </w:rPr>
      </w:pPr>
      <w:r w:rsidRPr="4070B49F">
        <w:rPr>
          <w:rFonts w:eastAsia="Arial" w:cs="Arial"/>
          <w:bCs/>
          <w:color w:val="000000" w:themeColor="accent6"/>
          <w:lang w:val="en-AU"/>
        </w:rPr>
        <w:t>NDIA membership</w:t>
      </w:r>
    </w:p>
    <w:p w14:paraId="1104096E" w14:textId="244B9E54" w:rsidR="6E48C36D" w:rsidRDefault="6E48C36D" w:rsidP="002E532B">
      <w:pPr>
        <w:pStyle w:val="Bullet"/>
      </w:pPr>
      <w:r w:rsidRPr="4070B49F">
        <w:t>General Manager, Co-design and Engagement</w:t>
      </w:r>
    </w:p>
    <w:p w14:paraId="24D49DA4" w14:textId="0405B04C" w:rsidR="6E48C36D" w:rsidRDefault="6E48C36D" w:rsidP="002E532B">
      <w:pPr>
        <w:pStyle w:val="Bullet"/>
      </w:pPr>
      <w:r w:rsidRPr="4070B49F">
        <w:t>Branch Manager, Co-design</w:t>
      </w:r>
    </w:p>
    <w:p w14:paraId="4C30494A" w14:textId="77777777" w:rsidR="007D3837" w:rsidRDefault="6E48C36D" w:rsidP="002E532B">
      <w:pPr>
        <w:pStyle w:val="Bullet"/>
      </w:pPr>
      <w:r w:rsidRPr="4070B49F">
        <w:t>Director, Co-design Capability</w:t>
      </w:r>
    </w:p>
    <w:p w14:paraId="4F6D85E3" w14:textId="5F535C5F" w:rsidR="6E48C36D" w:rsidRDefault="005233CB" w:rsidP="002E532B">
      <w:pPr>
        <w:pStyle w:val="Bullet"/>
      </w:pPr>
      <w:r>
        <w:t>Participant Advocate, Office of the Participant Advocate</w:t>
      </w:r>
    </w:p>
    <w:p w14:paraId="134875FB" w14:textId="1C0B8C8B" w:rsidR="6E48C36D" w:rsidRDefault="6E48C36D" w:rsidP="002E532B">
      <w:pPr>
        <w:pStyle w:val="Bullet"/>
      </w:pPr>
      <w:r w:rsidRPr="4070B49F">
        <w:t>Additional representatives from the NDIA invited as required.</w:t>
      </w:r>
    </w:p>
    <w:p w14:paraId="11609DFB" w14:textId="021B76C8" w:rsidR="6E48C36D" w:rsidRDefault="6E48C36D" w:rsidP="4070B49F">
      <w:pPr>
        <w:pStyle w:val="Heading4"/>
        <w:rPr>
          <w:rFonts w:eastAsia="Arial" w:cs="Arial"/>
          <w:bCs/>
          <w:color w:val="000000" w:themeColor="accent6"/>
          <w:lang w:val="en-AU"/>
        </w:rPr>
      </w:pPr>
      <w:r w:rsidRPr="4070B49F">
        <w:rPr>
          <w:rFonts w:eastAsia="Arial" w:cs="Arial"/>
          <w:bCs/>
          <w:color w:val="000000" w:themeColor="accent6"/>
          <w:lang w:val="en-AU"/>
        </w:rPr>
        <w:t>DRCO membership</w:t>
      </w:r>
    </w:p>
    <w:p w14:paraId="7CA5DEF4" w14:textId="48F5B2F0" w:rsidR="6E48C36D" w:rsidRDefault="6E48C36D" w:rsidP="002E532B">
      <w:pPr>
        <w:pStyle w:val="Bullet"/>
      </w:pPr>
      <w:r w:rsidRPr="4070B49F">
        <w:t>Australian Federation of Disability Organisations (AFDO)</w:t>
      </w:r>
    </w:p>
    <w:p w14:paraId="082BFA2B" w14:textId="34B29DC5" w:rsidR="6E48C36D" w:rsidRDefault="6E48C36D" w:rsidP="002E532B">
      <w:pPr>
        <w:pStyle w:val="Bullet"/>
      </w:pPr>
      <w:r w:rsidRPr="4070B49F">
        <w:t>Children and Young People with Disability Australia (CYDA)</w:t>
      </w:r>
    </w:p>
    <w:p w14:paraId="289E893A" w14:textId="234000C9" w:rsidR="6E48C36D" w:rsidRDefault="6E48C36D" w:rsidP="002E532B">
      <w:pPr>
        <w:pStyle w:val="Bullet"/>
      </w:pPr>
      <w:r w:rsidRPr="4070B49F">
        <w:t>National Ethnic Disability Alliance (NEDA)</w:t>
      </w:r>
    </w:p>
    <w:p w14:paraId="5D32E22E" w14:textId="696AE12E" w:rsidR="6E48C36D" w:rsidRDefault="6E48C36D" w:rsidP="002E532B">
      <w:pPr>
        <w:pStyle w:val="Bullet"/>
      </w:pPr>
      <w:r w:rsidRPr="4070B49F">
        <w:t>Inclusion Australia</w:t>
      </w:r>
    </w:p>
    <w:p w14:paraId="13F640E2" w14:textId="444D8A76" w:rsidR="6E48C36D" w:rsidRDefault="6E48C36D" w:rsidP="4070B49F">
      <w:pPr>
        <w:pStyle w:val="Heading4"/>
        <w:rPr>
          <w:rFonts w:eastAsia="Arial" w:cs="Arial"/>
          <w:bCs/>
          <w:color w:val="000000" w:themeColor="accent6"/>
          <w:lang w:val="en-AU"/>
        </w:rPr>
      </w:pPr>
      <w:r w:rsidRPr="4070B49F">
        <w:rPr>
          <w:rFonts w:eastAsia="Arial" w:cs="Arial"/>
          <w:bCs/>
          <w:color w:val="000000" w:themeColor="accent6"/>
          <w:lang w:val="en-AU"/>
        </w:rPr>
        <w:t>IAC membership</w:t>
      </w:r>
    </w:p>
    <w:p w14:paraId="5741F866" w14:textId="2118031A" w:rsidR="6E48C36D" w:rsidRDefault="6E48C36D" w:rsidP="002E532B">
      <w:pPr>
        <w:pStyle w:val="Bullet"/>
      </w:pPr>
      <w:r w:rsidRPr="4070B49F">
        <w:t>Leah Van Poppel </w:t>
      </w:r>
      <w:r w:rsidR="00DF6423">
        <w:t>(IAC Principal Member)</w:t>
      </w:r>
    </w:p>
    <w:p w14:paraId="71D86B4F" w14:textId="52D0F7D2" w:rsidR="6E48C36D" w:rsidRDefault="6E48C36D" w:rsidP="002E532B">
      <w:pPr>
        <w:pStyle w:val="Bullet"/>
      </w:pPr>
      <w:r w:rsidRPr="4070B49F">
        <w:t>Sharon Boyce</w:t>
      </w:r>
    </w:p>
    <w:p w14:paraId="730412B4" w14:textId="77777777" w:rsidR="007D3837" w:rsidRDefault="6E48C36D" w:rsidP="002E532B">
      <w:pPr>
        <w:pStyle w:val="Bullet"/>
      </w:pPr>
      <w:r w:rsidRPr="4070B49F">
        <w:t>Leighton Jay</w:t>
      </w:r>
    </w:p>
    <w:p w14:paraId="621BF5CD" w14:textId="2773523E" w:rsidR="6E48C36D" w:rsidRDefault="007D3837" w:rsidP="002E532B">
      <w:pPr>
        <w:pStyle w:val="Bullet"/>
      </w:pPr>
      <w:r>
        <w:t xml:space="preserve">Samantha </w:t>
      </w:r>
      <w:proofErr w:type="spellStart"/>
      <w:r>
        <w:t>Paior</w:t>
      </w:r>
      <w:proofErr w:type="spellEnd"/>
    </w:p>
    <w:p w14:paraId="6D3A4B12" w14:textId="0E26E4ED" w:rsidR="6E48C36D" w:rsidRDefault="6E48C36D" w:rsidP="4070B49F">
      <w:pPr>
        <w:pStyle w:val="Heading4"/>
        <w:rPr>
          <w:rFonts w:eastAsia="Arial" w:cs="Arial"/>
          <w:bCs/>
          <w:color w:val="000000" w:themeColor="accent6"/>
          <w:lang w:val="en-AU"/>
        </w:rPr>
      </w:pPr>
      <w:r w:rsidRPr="4070B49F">
        <w:rPr>
          <w:rFonts w:eastAsia="Arial" w:cs="Arial"/>
          <w:bCs/>
          <w:color w:val="000000" w:themeColor="accent6"/>
          <w:lang w:val="en-AU"/>
        </w:rPr>
        <w:t>DSS membership</w:t>
      </w:r>
    </w:p>
    <w:p w14:paraId="54F740C7" w14:textId="052907C2" w:rsidR="6E48C36D" w:rsidRPr="00DF6423" w:rsidRDefault="6E48C36D" w:rsidP="002E532B">
      <w:pPr>
        <w:pStyle w:val="Bullet"/>
      </w:pPr>
      <w:r w:rsidRPr="4070B49F">
        <w:t>Branch Manager, NDIS Governance, Policy and Legislation</w:t>
      </w:r>
    </w:p>
    <w:p w14:paraId="72F3D4DF" w14:textId="47C7E16A" w:rsidR="6E48C36D" w:rsidRPr="002E532B" w:rsidRDefault="6E48C36D" w:rsidP="002E532B">
      <w:pPr>
        <w:pStyle w:val="Heading3"/>
        <w:rPr>
          <w:rFonts w:eastAsia="Arial"/>
        </w:rPr>
      </w:pPr>
      <w:r w:rsidRPr="4070B49F">
        <w:rPr>
          <w:rFonts w:eastAsia="Arial"/>
          <w:lang w:val="en-AU"/>
        </w:rPr>
        <w:t>Quorum</w:t>
      </w:r>
    </w:p>
    <w:p w14:paraId="2549AC39" w14:textId="121B3EAC" w:rsidR="6E48C36D" w:rsidRPr="00DF6423" w:rsidRDefault="6E48C36D" w:rsidP="002E532B">
      <w:pPr>
        <w:rPr>
          <w:rFonts w:eastAsia="Arial"/>
          <w:b/>
          <w:lang w:val="en-AU"/>
        </w:rPr>
      </w:pPr>
      <w:r w:rsidRPr="4070B49F">
        <w:rPr>
          <w:rFonts w:eastAsia="Arial"/>
          <w:lang w:val="en-AU"/>
        </w:rPr>
        <w:t>A minimum of six CAG members are required for decision-making purposes. This must include a minimum of two members from the IAC and two from the DRCOs.</w:t>
      </w:r>
    </w:p>
    <w:p w14:paraId="4A4EC864" w14:textId="3A4011DE" w:rsidR="6E48C36D" w:rsidRPr="00DF6423" w:rsidRDefault="6E48C36D" w:rsidP="002E532B">
      <w:pPr>
        <w:rPr>
          <w:rFonts w:eastAsia="Arial"/>
          <w:b/>
          <w:lang w:val="en-AU"/>
        </w:rPr>
      </w:pPr>
      <w:r w:rsidRPr="4070B49F">
        <w:rPr>
          <w:rFonts w:eastAsia="Arial"/>
          <w:lang w:val="en-AU"/>
        </w:rPr>
        <w:t>The CAG can meet without a quorum but can only undertake discussions and strategic advice to assist in progressing matters and cannot make any decisions.</w:t>
      </w:r>
    </w:p>
    <w:p w14:paraId="22181491" w14:textId="5205E8FC" w:rsidR="6E48C36D" w:rsidRPr="002E532B" w:rsidRDefault="6E48C36D" w:rsidP="002E532B">
      <w:pPr>
        <w:pStyle w:val="Heading3"/>
        <w:rPr>
          <w:rFonts w:eastAsia="Arial"/>
        </w:rPr>
      </w:pPr>
      <w:r w:rsidRPr="4070B49F">
        <w:rPr>
          <w:rFonts w:eastAsia="Arial"/>
          <w:lang w:val="en-AU"/>
        </w:rPr>
        <w:t>Conflict of interest</w:t>
      </w:r>
    </w:p>
    <w:p w14:paraId="0FDE3CD9" w14:textId="46FA5321" w:rsidR="6E48C36D" w:rsidRDefault="6E48C36D" w:rsidP="002E532B">
      <w:pPr>
        <w:rPr>
          <w:rFonts w:eastAsia="Arial"/>
          <w:bCs/>
          <w:lang w:val="en-AU"/>
        </w:rPr>
      </w:pPr>
      <w:r w:rsidRPr="4070B49F">
        <w:rPr>
          <w:rFonts w:eastAsia="Arial"/>
          <w:lang w:val="en-AU"/>
        </w:rPr>
        <w:t>Members are required to declare any perceived or actual conflicts of interest.</w:t>
      </w:r>
    </w:p>
    <w:p w14:paraId="76990E33" w14:textId="77777777" w:rsidR="00DF6423" w:rsidRDefault="00DF6423">
      <w:pPr>
        <w:spacing w:after="0" w:line="240" w:lineRule="auto"/>
        <w:rPr>
          <w:rFonts w:eastAsia="Arial" w:cs="Arial"/>
          <w:b/>
          <w:bCs/>
          <w:color w:val="6B2876" w:themeColor="accent5"/>
          <w:sz w:val="40"/>
          <w:szCs w:val="40"/>
          <w:shd w:val="clear" w:color="auto" w:fill="FFFFFF"/>
          <w:lang w:val="en-AU"/>
        </w:rPr>
      </w:pPr>
      <w:r>
        <w:rPr>
          <w:rFonts w:eastAsia="Arial" w:cs="Arial"/>
          <w:color w:val="6B2876" w:themeColor="accent5"/>
          <w:lang w:val="en-AU"/>
        </w:rPr>
        <w:br w:type="page"/>
      </w:r>
    </w:p>
    <w:p w14:paraId="39818E65" w14:textId="7743DD68" w:rsidR="6E48C36D" w:rsidRDefault="00631ADA" w:rsidP="005F54C3">
      <w:pPr>
        <w:pStyle w:val="Heading2"/>
        <w:numPr>
          <w:ilvl w:val="0"/>
          <w:numId w:val="22"/>
        </w:numPr>
        <w:shd w:val="clear" w:color="auto" w:fill="FFFFFF"/>
        <w:rPr>
          <w:rFonts w:eastAsia="Arial" w:cs="Arial"/>
          <w:color w:val="6B2876" w:themeColor="accent5"/>
          <w:lang w:val="en-AU"/>
        </w:rPr>
      </w:pPr>
      <w:r>
        <w:rPr>
          <w:rFonts w:eastAsia="Arial" w:cs="Arial"/>
          <w:color w:val="6B2876" w:themeColor="accent5"/>
          <w:lang w:val="en-AU"/>
        </w:rPr>
        <w:lastRenderedPageBreak/>
        <w:t xml:space="preserve"> </w:t>
      </w:r>
      <w:r w:rsidR="6E48C36D" w:rsidRPr="4070B49F">
        <w:rPr>
          <w:rFonts w:eastAsia="Arial" w:cs="Arial"/>
          <w:color w:val="6B2876" w:themeColor="accent5"/>
          <w:lang w:val="en-AU"/>
        </w:rPr>
        <w:t>Meeting Frequency</w:t>
      </w:r>
    </w:p>
    <w:p w14:paraId="43C6BFF0" w14:textId="287951BA" w:rsidR="6E48C36D" w:rsidRDefault="6E48C36D" w:rsidP="002E532B">
      <w:pPr>
        <w:rPr>
          <w:rFonts w:eastAsia="Arial"/>
          <w:bCs/>
          <w:lang w:val="en-AU"/>
        </w:rPr>
      </w:pPr>
      <w:r w:rsidRPr="4070B49F">
        <w:rPr>
          <w:rFonts w:eastAsia="Arial"/>
          <w:lang w:val="en-AU"/>
        </w:rPr>
        <w:t xml:space="preserve">The CAG will meet </w:t>
      </w:r>
      <w:r w:rsidRPr="00833827">
        <w:rPr>
          <w:rStyle w:val="BoldChar"/>
        </w:rPr>
        <w:t>bi-monthly</w:t>
      </w:r>
      <w:r w:rsidRPr="4070B49F">
        <w:rPr>
          <w:rFonts w:eastAsia="Arial"/>
          <w:lang w:val="en-AU"/>
        </w:rPr>
        <w:t xml:space="preserve"> or at least </w:t>
      </w:r>
      <w:r w:rsidRPr="00833827">
        <w:rPr>
          <w:rStyle w:val="BoldChar"/>
        </w:rPr>
        <w:t>six times</w:t>
      </w:r>
      <w:r w:rsidRPr="4070B49F">
        <w:rPr>
          <w:rFonts w:eastAsia="Arial"/>
          <w:lang w:val="en-AU"/>
        </w:rPr>
        <w:t xml:space="preserve"> per year.</w:t>
      </w:r>
    </w:p>
    <w:p w14:paraId="533D81F3" w14:textId="51410A63" w:rsidR="6E48C36D" w:rsidRDefault="6E48C36D" w:rsidP="00833827">
      <w:pPr>
        <w:rPr>
          <w:rFonts w:eastAsia="Arial"/>
          <w:bCs/>
          <w:lang w:val="en-AU"/>
        </w:rPr>
      </w:pPr>
      <w:r w:rsidRPr="4070B49F">
        <w:rPr>
          <w:rFonts w:eastAsia="Arial"/>
          <w:lang w:val="en-AU"/>
        </w:rPr>
        <w:t>The NDIA secretariat will schedule and advise members of meeting dates, venue, and times in advance. Secretariat will align meetings to schedules of the IAC and DRCO to support gathering of feedback in the already established meeting schedules.</w:t>
      </w:r>
    </w:p>
    <w:p w14:paraId="3F44F7D9" w14:textId="47384C2F" w:rsidR="6E48C36D" w:rsidRDefault="6E48C36D" w:rsidP="00833827">
      <w:pPr>
        <w:pStyle w:val="Bullet"/>
        <w:spacing w:line="360" w:lineRule="auto"/>
        <w:rPr>
          <w:bCs/>
        </w:rPr>
      </w:pPr>
      <w:r w:rsidRPr="4070B49F">
        <w:t>Meetings will typically be held online via MS Teams.</w:t>
      </w:r>
    </w:p>
    <w:p w14:paraId="293ADD22" w14:textId="55CF8735" w:rsidR="6E48C36D" w:rsidRDefault="6E48C36D" w:rsidP="00833827">
      <w:pPr>
        <w:pStyle w:val="Bullet"/>
        <w:spacing w:line="360" w:lineRule="auto"/>
        <w:rPr>
          <w:bCs/>
        </w:rPr>
      </w:pPr>
      <w:r w:rsidRPr="4070B49F">
        <w:t>At least one meeting will be held in person annually. Hybrid arrangements will be made for those unable to attend.</w:t>
      </w:r>
    </w:p>
    <w:p w14:paraId="0EAE459B" w14:textId="1582D7D2" w:rsidR="6E48C36D" w:rsidRDefault="6E48C36D" w:rsidP="00833827">
      <w:pPr>
        <w:rPr>
          <w:rFonts w:eastAsia="Arial"/>
          <w:bCs/>
          <w:lang w:val="en-AU"/>
        </w:rPr>
      </w:pPr>
      <w:r w:rsidRPr="4070B49F">
        <w:rPr>
          <w:rFonts w:eastAsia="Arial"/>
          <w:lang w:val="en-AU"/>
        </w:rPr>
        <w:t>Out of session meetings may be considered to progress key programs of work. These will be determined at the discretion of the CAG.</w:t>
      </w:r>
    </w:p>
    <w:p w14:paraId="7FF36016" w14:textId="0191D938" w:rsidR="6E48C36D" w:rsidRDefault="00631ADA" w:rsidP="005F54C3">
      <w:pPr>
        <w:pStyle w:val="Heading2"/>
        <w:numPr>
          <w:ilvl w:val="0"/>
          <w:numId w:val="22"/>
        </w:numPr>
        <w:shd w:val="clear" w:color="auto" w:fill="FFFFFF"/>
        <w:spacing w:before="360"/>
        <w:ind w:left="357" w:hanging="357"/>
        <w:rPr>
          <w:rFonts w:eastAsia="Arial" w:cs="Arial"/>
          <w:color w:val="6B2876" w:themeColor="accent5"/>
          <w:lang w:val="en-AU"/>
        </w:rPr>
      </w:pPr>
      <w:r>
        <w:rPr>
          <w:rFonts w:eastAsia="Arial" w:cs="Arial"/>
          <w:color w:val="6B2876" w:themeColor="accent5"/>
          <w:lang w:val="en-AU"/>
        </w:rPr>
        <w:t xml:space="preserve"> </w:t>
      </w:r>
      <w:r w:rsidR="6E48C36D" w:rsidRPr="4070B49F">
        <w:rPr>
          <w:rFonts w:eastAsia="Arial" w:cs="Arial"/>
          <w:color w:val="6B2876" w:themeColor="accent5"/>
          <w:lang w:val="en-AU"/>
        </w:rPr>
        <w:t>Processes</w:t>
      </w:r>
    </w:p>
    <w:p w14:paraId="05F8E5A3" w14:textId="5238E3C2" w:rsidR="6E48C36D" w:rsidRPr="00833827" w:rsidRDefault="6E48C36D" w:rsidP="00833827">
      <w:pPr>
        <w:pStyle w:val="Heading3"/>
        <w:rPr>
          <w:rFonts w:eastAsia="Arial"/>
        </w:rPr>
      </w:pPr>
      <w:r w:rsidRPr="4070B49F">
        <w:rPr>
          <w:rFonts w:eastAsia="Arial"/>
          <w:lang w:val="en-AU"/>
        </w:rPr>
        <w:t>Chairin</w:t>
      </w:r>
      <w:r w:rsidR="00833827">
        <w:rPr>
          <w:rFonts w:eastAsia="Arial"/>
          <w:lang w:val="en-AU"/>
        </w:rPr>
        <w:t>g</w:t>
      </w:r>
    </w:p>
    <w:p w14:paraId="1D492685" w14:textId="579E456A" w:rsidR="00E5493A" w:rsidRDefault="6E48C36D" w:rsidP="00833827">
      <w:pPr>
        <w:rPr>
          <w:rFonts w:eastAsia="Arial"/>
          <w:b/>
          <w:lang w:val="en-AU"/>
        </w:rPr>
      </w:pPr>
      <w:r w:rsidRPr="4070B49F">
        <w:rPr>
          <w:rFonts w:eastAsia="Arial"/>
          <w:lang w:val="en-AU"/>
        </w:rPr>
        <w:t>The chair role will rotate across members. The sequence for rotating the chair is: NDIA, DRCOs, and IAC members.</w:t>
      </w:r>
    </w:p>
    <w:p w14:paraId="38E64CE5" w14:textId="5F641366" w:rsidR="00E5493A" w:rsidRDefault="00E5493A" w:rsidP="00833827">
      <w:pPr>
        <w:rPr>
          <w:rFonts w:eastAsia="Arial"/>
          <w:bCs/>
        </w:rPr>
      </w:pPr>
      <w:r w:rsidRPr="4070B49F">
        <w:rPr>
          <w:rFonts w:eastAsia="Arial"/>
          <w:lang w:val="en-AU"/>
        </w:rPr>
        <w:t xml:space="preserve">Agenda items for discussion will be developed in consultation with CAG members. </w:t>
      </w:r>
    </w:p>
    <w:p w14:paraId="150F63F0" w14:textId="5B94C2C8" w:rsidR="6E48C36D" w:rsidRPr="00833827" w:rsidRDefault="6E48C36D" w:rsidP="00833827">
      <w:pPr>
        <w:pStyle w:val="Heading3"/>
        <w:rPr>
          <w:rFonts w:eastAsia="Arial"/>
        </w:rPr>
      </w:pPr>
      <w:r w:rsidRPr="4070B49F">
        <w:rPr>
          <w:rFonts w:eastAsia="Arial"/>
          <w:lang w:val="en-AU"/>
        </w:rPr>
        <w:t>Secretariat</w:t>
      </w:r>
    </w:p>
    <w:p w14:paraId="70178A00" w14:textId="77777777" w:rsidR="00E5493A" w:rsidRDefault="6E48C36D" w:rsidP="00833827">
      <w:pPr>
        <w:rPr>
          <w:rFonts w:eastAsia="Arial"/>
          <w:b/>
          <w:lang w:val="en-AU"/>
        </w:rPr>
      </w:pPr>
      <w:r w:rsidRPr="4070B49F">
        <w:rPr>
          <w:rFonts w:eastAsia="Arial"/>
          <w:lang w:val="en-AU"/>
        </w:rPr>
        <w:t>Secretariat support will be provided by the NDIA Co-design Branch. This includes</w:t>
      </w:r>
      <w:r w:rsidR="00E5493A">
        <w:rPr>
          <w:rFonts w:eastAsia="Arial"/>
          <w:lang w:val="en-AU"/>
        </w:rPr>
        <w:t>:</w:t>
      </w:r>
    </w:p>
    <w:p w14:paraId="1C237ADD" w14:textId="77777777" w:rsidR="00E5493A" w:rsidRPr="00E5493A" w:rsidRDefault="6E48C36D" w:rsidP="00833827">
      <w:pPr>
        <w:pStyle w:val="Bullet"/>
        <w:spacing w:line="360" w:lineRule="auto"/>
        <w:rPr>
          <w:bCs/>
        </w:rPr>
      </w:pPr>
      <w:r w:rsidRPr="4070B49F">
        <w:t>note taking</w:t>
      </w:r>
      <w:r w:rsidR="00E5493A">
        <w:t xml:space="preserve"> and </w:t>
      </w:r>
      <w:r w:rsidRPr="4070B49F">
        <w:t>meeting summaries</w:t>
      </w:r>
    </w:p>
    <w:p w14:paraId="4406E119" w14:textId="38D57958" w:rsidR="00E5493A" w:rsidRPr="00E5493A" w:rsidRDefault="6E48C36D" w:rsidP="00833827">
      <w:pPr>
        <w:pStyle w:val="Bullet"/>
        <w:spacing w:line="360" w:lineRule="auto"/>
        <w:rPr>
          <w:bCs/>
        </w:rPr>
      </w:pPr>
      <w:r w:rsidRPr="4070B49F">
        <w:t xml:space="preserve">calendar invitations and liaison with members re </w:t>
      </w:r>
      <w:r w:rsidR="00E5493A">
        <w:t>availability for meetings</w:t>
      </w:r>
    </w:p>
    <w:p w14:paraId="23BC6D83" w14:textId="5AA15EBB" w:rsidR="6E48C36D" w:rsidRDefault="00E5493A" w:rsidP="00833827">
      <w:pPr>
        <w:pStyle w:val="Bullet"/>
        <w:spacing w:line="360" w:lineRule="auto"/>
      </w:pPr>
      <w:r w:rsidRPr="1E52ACF0">
        <w:t xml:space="preserve">seeking </w:t>
      </w:r>
      <w:r w:rsidR="6E48C36D" w:rsidRPr="1E52ACF0">
        <w:t>agenda items</w:t>
      </w:r>
      <w:r w:rsidRPr="1E52ACF0">
        <w:t>.</w:t>
      </w:r>
    </w:p>
    <w:p w14:paraId="70CE6483" w14:textId="163DCAAB" w:rsidR="6E48C36D" w:rsidRDefault="6E48C36D" w:rsidP="00E5493A">
      <w:pPr>
        <w:pStyle w:val="Heading3"/>
        <w:spacing w:before="240"/>
        <w:rPr>
          <w:rFonts w:eastAsia="Arial" w:cs="Arial"/>
          <w:bCs/>
          <w:color w:val="6B2876" w:themeColor="accent5"/>
          <w:lang w:val="en-AU"/>
        </w:rPr>
      </w:pPr>
      <w:r w:rsidRPr="4070B49F">
        <w:rPr>
          <w:rFonts w:eastAsia="Arial" w:cs="Arial"/>
          <w:bCs/>
          <w:color w:val="6B2876" w:themeColor="accent5"/>
          <w:lang w:val="en-AU"/>
        </w:rPr>
        <w:t>Strategic advice and decision-making processes</w:t>
      </w:r>
    </w:p>
    <w:p w14:paraId="50C7E842" w14:textId="7BBC19DA" w:rsidR="6E48C36D" w:rsidRDefault="6E48C36D" w:rsidP="00833827">
      <w:pPr>
        <w:rPr>
          <w:rFonts w:eastAsia="Arial"/>
          <w:bCs/>
        </w:rPr>
      </w:pPr>
      <w:r w:rsidRPr="4070B49F">
        <w:rPr>
          <w:rFonts w:eastAsia="Arial"/>
          <w:lang w:val="en-AU"/>
        </w:rPr>
        <w:t>The primary purpose of the CAG is to provide strategic advice on developing co-design practices, sequencing and evaluation of co-design activities from the CAG. In the case of decision making, we will use a consensus model.</w:t>
      </w:r>
    </w:p>
    <w:p w14:paraId="0C9104D4" w14:textId="7A38ABF0" w:rsidR="6E48C36D" w:rsidRDefault="6E48C36D" w:rsidP="00833827">
      <w:pPr>
        <w:rPr>
          <w:rFonts w:eastAsia="Arial"/>
          <w:bCs/>
          <w:lang w:val="en-AU"/>
        </w:rPr>
      </w:pPr>
      <w:r w:rsidRPr="4070B49F">
        <w:rPr>
          <w:rFonts w:eastAsia="Arial"/>
          <w:lang w:val="en-AU"/>
        </w:rPr>
        <w:t>Where a consensus is not achievable and clear decisions are required – for example priorities for co-design - voting may be used to confirm the group’s position. If voting is required, each CAG member in attendance has one vote and voting will be by show of hands</w:t>
      </w:r>
      <w:r w:rsidR="00E5493A">
        <w:rPr>
          <w:rFonts w:eastAsia="Arial"/>
          <w:lang w:val="en-AU"/>
        </w:rPr>
        <w:t xml:space="preserve"> (including electronic hands)</w:t>
      </w:r>
      <w:r w:rsidRPr="4070B49F">
        <w:rPr>
          <w:rFonts w:eastAsia="Arial"/>
          <w:lang w:val="en-AU"/>
        </w:rPr>
        <w:t xml:space="preserve">. Any NDIA invited guests will not be included as a </w:t>
      </w:r>
      <w:r w:rsidRPr="4070B49F">
        <w:rPr>
          <w:rFonts w:eastAsia="Arial"/>
          <w:lang w:val="en-AU"/>
        </w:rPr>
        <w:lastRenderedPageBreak/>
        <w:t>vote when there is one. The meeting Chair does not have a casting vote, in addition to their individual vote.</w:t>
      </w:r>
    </w:p>
    <w:p w14:paraId="20A967B7" w14:textId="5DE0DAFB" w:rsidR="6E48C36D" w:rsidRPr="00833827" w:rsidRDefault="6E48C36D" w:rsidP="00833827">
      <w:pPr>
        <w:pStyle w:val="Heading3"/>
        <w:rPr>
          <w:rFonts w:eastAsia="Arial"/>
        </w:rPr>
      </w:pPr>
      <w:r w:rsidRPr="4070B49F">
        <w:rPr>
          <w:rFonts w:eastAsia="Arial"/>
          <w:lang w:val="en-AU"/>
        </w:rPr>
        <w:t>Continuous improvement</w:t>
      </w:r>
    </w:p>
    <w:p w14:paraId="0E8FD4DD" w14:textId="6B291E2E" w:rsidR="6E48C36D" w:rsidRPr="00E5493A" w:rsidRDefault="6E48C36D" w:rsidP="00833827">
      <w:pPr>
        <w:rPr>
          <w:rFonts w:eastAsia="Arial"/>
          <w:b/>
          <w:lang w:val="en-AU"/>
        </w:rPr>
      </w:pPr>
      <w:r w:rsidRPr="4070B49F">
        <w:rPr>
          <w:rFonts w:eastAsia="Arial"/>
          <w:lang w:val="en-AU"/>
        </w:rPr>
        <w:t>We will use a continuous improvement approach to reflect on the operations of the CAG and suggestions on ways to improve our operations. This will be inco</w:t>
      </w:r>
      <w:r w:rsidR="00E5493A">
        <w:rPr>
          <w:rFonts w:eastAsia="Arial"/>
          <w:lang w:val="en-AU"/>
        </w:rPr>
        <w:t>r</w:t>
      </w:r>
      <w:r w:rsidRPr="4070B49F">
        <w:rPr>
          <w:rFonts w:eastAsia="Arial"/>
          <w:lang w:val="en-AU"/>
        </w:rPr>
        <w:t>porated into the agenda for each meeting.</w:t>
      </w:r>
    </w:p>
    <w:p w14:paraId="2DF08067" w14:textId="027A1DD8" w:rsidR="6E48C36D" w:rsidRDefault="006D5855" w:rsidP="00256FFC">
      <w:pPr>
        <w:pStyle w:val="Heading2"/>
        <w:numPr>
          <w:ilvl w:val="0"/>
          <w:numId w:val="22"/>
        </w:numPr>
        <w:shd w:val="clear" w:color="auto" w:fill="FFFFFF"/>
        <w:spacing w:before="360"/>
        <w:rPr>
          <w:rFonts w:eastAsia="Arial" w:cs="Arial"/>
          <w:color w:val="6B2876" w:themeColor="accent5"/>
          <w:lang w:val="en-AU"/>
        </w:rPr>
      </w:pPr>
      <w:r>
        <w:rPr>
          <w:rFonts w:eastAsia="Arial" w:cs="Arial"/>
          <w:color w:val="6B2876" w:themeColor="accent5"/>
          <w:lang w:val="en-AU"/>
        </w:rPr>
        <w:t xml:space="preserve"> </w:t>
      </w:r>
      <w:r w:rsidR="6E48C36D" w:rsidRPr="4070B49F">
        <w:rPr>
          <w:rFonts w:eastAsia="Arial" w:cs="Arial"/>
          <w:color w:val="6B2876" w:themeColor="accent5"/>
          <w:lang w:val="en-AU"/>
        </w:rPr>
        <w:t>Accessibility</w:t>
      </w:r>
    </w:p>
    <w:p w14:paraId="74DC2D97" w14:textId="2377BEA1" w:rsidR="6E48C36D" w:rsidRPr="00E5493A" w:rsidRDefault="6E48C36D" w:rsidP="00833827">
      <w:pPr>
        <w:rPr>
          <w:rFonts w:eastAsia="Arial"/>
          <w:b/>
          <w:lang w:val="en-AU"/>
        </w:rPr>
      </w:pPr>
      <w:r w:rsidRPr="4070B49F">
        <w:rPr>
          <w:rFonts w:eastAsia="Arial"/>
          <w:lang w:val="en-AU"/>
        </w:rPr>
        <w:t>The NDIA will ensure appropriate adjustments are made so that meetings are accessible to all participants and is committed to providing fully accessible documentation in Plain English. To ensure accessibility requirements are met, a meeting may be postponed until appropriate adjustment can be made.</w:t>
      </w:r>
    </w:p>
    <w:p w14:paraId="7CFB467C" w14:textId="21D793C1" w:rsidR="6E48C36D" w:rsidRDefault="006D5855" w:rsidP="009C2ABF">
      <w:pPr>
        <w:pStyle w:val="Heading2"/>
        <w:numPr>
          <w:ilvl w:val="0"/>
          <w:numId w:val="22"/>
        </w:numPr>
        <w:shd w:val="clear" w:color="auto" w:fill="FFFFFF"/>
        <w:spacing w:before="360" w:after="120"/>
        <w:ind w:left="357" w:hanging="357"/>
        <w:rPr>
          <w:rFonts w:eastAsia="Arial" w:cs="Arial"/>
          <w:color w:val="6B2876" w:themeColor="accent5"/>
          <w:lang w:val="en-AU"/>
        </w:rPr>
      </w:pPr>
      <w:r>
        <w:rPr>
          <w:rFonts w:eastAsia="Arial" w:cs="Arial"/>
          <w:color w:val="6B2876" w:themeColor="accent5"/>
          <w:lang w:val="en-AU"/>
        </w:rPr>
        <w:t xml:space="preserve"> </w:t>
      </w:r>
      <w:r w:rsidR="6E48C36D" w:rsidRPr="4070B49F">
        <w:rPr>
          <w:rFonts w:eastAsia="Arial" w:cs="Arial"/>
          <w:color w:val="6B2876" w:themeColor="accent5"/>
          <w:lang w:val="en-AU"/>
        </w:rPr>
        <w:t>Payments</w:t>
      </w:r>
    </w:p>
    <w:p w14:paraId="62F1BD07" w14:textId="56F27F93" w:rsidR="6E48C36D" w:rsidRDefault="6E48C36D" w:rsidP="009C2ABF">
      <w:pPr>
        <w:pStyle w:val="Heading3"/>
        <w:spacing w:before="200"/>
        <w:rPr>
          <w:rFonts w:eastAsia="Arial" w:cs="Arial"/>
          <w:bCs/>
          <w:color w:val="6B2876" w:themeColor="accent5"/>
          <w:lang w:val="en-AU"/>
        </w:rPr>
      </w:pPr>
      <w:r w:rsidRPr="4070B49F">
        <w:rPr>
          <w:rFonts w:eastAsia="Arial" w:cs="Arial"/>
          <w:bCs/>
          <w:color w:val="6B2876" w:themeColor="accent5"/>
          <w:lang w:val="en-AU"/>
        </w:rPr>
        <w:t>Remuneration</w:t>
      </w:r>
    </w:p>
    <w:p w14:paraId="609AD8C9" w14:textId="40600937" w:rsidR="6E48C36D" w:rsidRPr="00E5493A" w:rsidRDefault="00DF6423" w:rsidP="00833827">
      <w:pPr>
        <w:rPr>
          <w:rFonts w:eastAsia="Arial"/>
          <w:b/>
          <w:lang w:val="en-AU"/>
        </w:rPr>
      </w:pPr>
      <w:r>
        <w:rPr>
          <w:rFonts w:eastAsia="Arial"/>
          <w:lang w:val="en-AU"/>
        </w:rPr>
        <w:t xml:space="preserve">All non-NDIA and DSS members of the Co-design Advisory Group </w:t>
      </w:r>
      <w:r w:rsidR="6E48C36D" w:rsidRPr="4070B49F">
        <w:rPr>
          <w:rFonts w:eastAsia="Arial"/>
          <w:lang w:val="en-AU"/>
        </w:rPr>
        <w:t>will be remunerated for their attendance</w:t>
      </w:r>
    </w:p>
    <w:p w14:paraId="5A0CDB4A" w14:textId="51B84FCA" w:rsidR="00DF6423" w:rsidRDefault="6E48C36D" w:rsidP="00833827">
      <w:pPr>
        <w:pStyle w:val="Bullet"/>
        <w:spacing w:line="312" w:lineRule="auto"/>
        <w:rPr>
          <w:bCs/>
        </w:rPr>
      </w:pPr>
      <w:r w:rsidRPr="4070B49F">
        <w:t>IAC members are remunerated as per the Remuneration Tribunal Decision</w:t>
      </w:r>
      <w:r w:rsidR="00DF6423">
        <w:t>. Participation and membership of any additional meetings should be discussed with the IAC Principal Member.</w:t>
      </w:r>
    </w:p>
    <w:p w14:paraId="0685A882" w14:textId="26D9E6C1" w:rsidR="6E48C36D" w:rsidRPr="00DF6423" w:rsidRDefault="6E48C36D" w:rsidP="009C2ABF">
      <w:pPr>
        <w:pStyle w:val="Bullet"/>
        <w:spacing w:after="200" w:line="312" w:lineRule="auto"/>
        <w:rPr>
          <w:bCs/>
        </w:rPr>
      </w:pPr>
      <w:r w:rsidRPr="00DF6423">
        <w:t xml:space="preserve">DRCOs are remunerated as </w:t>
      </w:r>
      <w:r w:rsidR="00DF6423">
        <w:t xml:space="preserve">per the terms </w:t>
      </w:r>
      <w:r w:rsidRPr="00DF6423">
        <w:t>agreed via contract.</w:t>
      </w:r>
    </w:p>
    <w:p w14:paraId="05B21D60" w14:textId="270D9274" w:rsidR="6E48C36D" w:rsidRDefault="6E48C36D" w:rsidP="009C2ABF">
      <w:pPr>
        <w:pStyle w:val="Heading3"/>
        <w:spacing w:before="120"/>
        <w:rPr>
          <w:rFonts w:eastAsia="Arial" w:cs="Arial"/>
          <w:bCs/>
          <w:color w:val="6B2876" w:themeColor="accent5"/>
          <w:lang w:val="en-AU"/>
        </w:rPr>
      </w:pPr>
      <w:r w:rsidRPr="4070B49F">
        <w:rPr>
          <w:rFonts w:eastAsia="Arial" w:cs="Arial"/>
          <w:bCs/>
          <w:color w:val="6B2876" w:themeColor="accent5"/>
          <w:lang w:val="en-AU"/>
        </w:rPr>
        <w:t>Travel expenses</w:t>
      </w:r>
    </w:p>
    <w:p w14:paraId="241E4A36" w14:textId="4EB84395" w:rsidR="4070B49F" w:rsidRPr="00E5493A" w:rsidRDefault="6E48C36D" w:rsidP="00833827">
      <w:pPr>
        <w:rPr>
          <w:rFonts w:eastAsia="Arial"/>
          <w:b/>
          <w:lang w:val="en-AU"/>
        </w:rPr>
      </w:pPr>
      <w:r w:rsidRPr="4070B49F">
        <w:rPr>
          <w:rFonts w:eastAsia="Arial"/>
          <w:lang w:val="en-AU"/>
        </w:rPr>
        <w:t>Where a face-to-face meeting is agreed by members, NDIA will discuss the reimbursement of travel expenses with each member individually.</w:t>
      </w:r>
    </w:p>
    <w:p w14:paraId="1F84307B" w14:textId="664C1400" w:rsidR="6E48C36D" w:rsidRPr="00E5493A" w:rsidRDefault="006D5855" w:rsidP="00256FFC">
      <w:pPr>
        <w:pStyle w:val="Heading2"/>
        <w:numPr>
          <w:ilvl w:val="0"/>
          <w:numId w:val="22"/>
        </w:numPr>
        <w:shd w:val="clear" w:color="auto" w:fill="FFFFFF"/>
        <w:spacing w:before="360"/>
        <w:rPr>
          <w:rFonts w:eastAsia="Arial" w:cs="Arial"/>
          <w:color w:val="6B2876" w:themeColor="accent5"/>
          <w:lang w:val="en-AU"/>
        </w:rPr>
      </w:pPr>
      <w:r>
        <w:rPr>
          <w:rFonts w:eastAsia="Arial" w:cs="Arial"/>
          <w:color w:val="6B2876" w:themeColor="accent5"/>
          <w:lang w:val="en-AU"/>
        </w:rPr>
        <w:t xml:space="preserve"> </w:t>
      </w:r>
      <w:r w:rsidR="6E48C36D" w:rsidRPr="00E5493A">
        <w:rPr>
          <w:rFonts w:eastAsia="Arial" w:cs="Arial"/>
          <w:color w:val="6B2876" w:themeColor="accent5"/>
          <w:lang w:val="en-AU"/>
        </w:rPr>
        <w:t>Feedback, complaints or conflict resolution </w:t>
      </w:r>
    </w:p>
    <w:p w14:paraId="129FD825" w14:textId="0E0583FF" w:rsidR="6E48C36D" w:rsidRPr="00E5493A" w:rsidRDefault="6E48C36D" w:rsidP="00833827">
      <w:pPr>
        <w:rPr>
          <w:rFonts w:eastAsia="Arial"/>
          <w:b/>
          <w:lang w:val="en-AU"/>
        </w:rPr>
      </w:pPr>
      <w:r w:rsidRPr="4070B49F">
        <w:rPr>
          <w:rFonts w:eastAsia="Arial"/>
          <w:lang w:val="en-AU"/>
        </w:rPr>
        <w:t>Conflict or complaints should be raised directly with either:</w:t>
      </w:r>
    </w:p>
    <w:p w14:paraId="2373BE3A" w14:textId="5C62FA74" w:rsidR="6E48C36D" w:rsidRDefault="6E48C36D" w:rsidP="00833827">
      <w:pPr>
        <w:pStyle w:val="Bullet"/>
        <w:rPr>
          <w:bCs/>
        </w:rPr>
      </w:pPr>
      <w:r w:rsidRPr="4070B49F">
        <w:t>General Manager, Co-design and Engagement, or</w:t>
      </w:r>
    </w:p>
    <w:p w14:paraId="77D2E839" w14:textId="79B281CE" w:rsidR="6E48C36D" w:rsidRDefault="6E48C36D" w:rsidP="00833827">
      <w:pPr>
        <w:pStyle w:val="Bullet"/>
        <w:rPr>
          <w:bCs/>
        </w:rPr>
      </w:pPr>
      <w:r w:rsidRPr="4070B49F">
        <w:t>Branch Manager, Co-design</w:t>
      </w:r>
    </w:p>
    <w:p w14:paraId="346C6177" w14:textId="1D2E7287" w:rsidR="4070B49F" w:rsidRDefault="6E48C36D" w:rsidP="00833827">
      <w:pPr>
        <w:rPr>
          <w:lang w:val="en-AU"/>
        </w:rPr>
      </w:pPr>
      <w:r w:rsidRPr="4070B49F">
        <w:rPr>
          <w:rFonts w:eastAsia="Arial"/>
          <w:lang w:val="en-AU"/>
        </w:rPr>
        <w:t>Where the issue is unable to be resolved it will be escalated to the Deputy CEO, Service Delivery and Improvement (SDI).</w:t>
      </w:r>
    </w:p>
    <w:sectPr w:rsidR="4070B49F" w:rsidSect="003B174E">
      <w:headerReference w:type="even" r:id="rId9"/>
      <w:footerReference w:type="even" r:id="rId10"/>
      <w:footerReference w:type="default" r:id="rId11"/>
      <w:headerReference w:type="first" r:id="rId12"/>
      <w:footerReference w:type="first" r:id="rId13"/>
      <w:pgSz w:w="11906" w:h="16838" w:code="9"/>
      <w:pgMar w:top="1701" w:right="1247" w:bottom="1531" w:left="1191" w:header="771"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C7E4" w14:textId="77777777" w:rsidR="002563FE" w:rsidRDefault="002563FE" w:rsidP="00863C7F">
      <w:r>
        <w:separator/>
      </w:r>
    </w:p>
    <w:p w14:paraId="47396D7D" w14:textId="77777777" w:rsidR="002563FE" w:rsidRDefault="002563FE" w:rsidP="00863C7F"/>
    <w:p w14:paraId="012A3166" w14:textId="77777777" w:rsidR="002563FE" w:rsidRDefault="002563FE" w:rsidP="00863C7F"/>
    <w:p w14:paraId="4AB5D97D" w14:textId="77777777" w:rsidR="002563FE" w:rsidRDefault="002563FE" w:rsidP="00863C7F"/>
    <w:p w14:paraId="3D657C89" w14:textId="77777777" w:rsidR="002563FE" w:rsidRDefault="002563FE" w:rsidP="00863C7F"/>
    <w:p w14:paraId="796756D4" w14:textId="77777777" w:rsidR="002563FE" w:rsidRDefault="002563FE" w:rsidP="00863C7F"/>
    <w:p w14:paraId="0C7AF2AA" w14:textId="77777777" w:rsidR="002563FE" w:rsidRDefault="002563FE" w:rsidP="00863C7F"/>
    <w:p w14:paraId="63BC09BF" w14:textId="77777777" w:rsidR="002563FE" w:rsidRDefault="002563FE" w:rsidP="00863C7F"/>
    <w:p w14:paraId="3FCEC1BF" w14:textId="77777777" w:rsidR="002563FE" w:rsidRDefault="002563FE" w:rsidP="00863C7F"/>
    <w:p w14:paraId="79EBA2A9" w14:textId="77777777" w:rsidR="002563FE" w:rsidRDefault="002563FE" w:rsidP="00863C7F"/>
  </w:endnote>
  <w:endnote w:type="continuationSeparator" w:id="0">
    <w:p w14:paraId="36A4FC44" w14:textId="77777777" w:rsidR="002563FE" w:rsidRDefault="002563FE" w:rsidP="00863C7F">
      <w:r>
        <w:continuationSeparator/>
      </w:r>
    </w:p>
    <w:p w14:paraId="726E7C64" w14:textId="77777777" w:rsidR="002563FE" w:rsidRDefault="002563FE" w:rsidP="00863C7F"/>
    <w:p w14:paraId="13A6F14E" w14:textId="77777777" w:rsidR="002563FE" w:rsidRDefault="002563FE" w:rsidP="00863C7F"/>
    <w:p w14:paraId="0684033F" w14:textId="77777777" w:rsidR="002563FE" w:rsidRDefault="002563FE" w:rsidP="00863C7F"/>
    <w:p w14:paraId="117D4D6C" w14:textId="77777777" w:rsidR="002563FE" w:rsidRDefault="002563FE" w:rsidP="00863C7F"/>
    <w:p w14:paraId="0F0FF14B" w14:textId="77777777" w:rsidR="002563FE" w:rsidRDefault="002563FE" w:rsidP="00863C7F"/>
    <w:p w14:paraId="71A8818A" w14:textId="77777777" w:rsidR="002563FE" w:rsidRDefault="002563FE" w:rsidP="00863C7F"/>
    <w:p w14:paraId="687E8D48" w14:textId="77777777" w:rsidR="002563FE" w:rsidRDefault="002563FE" w:rsidP="00863C7F"/>
    <w:p w14:paraId="59FEF0A0" w14:textId="77777777" w:rsidR="002563FE" w:rsidRDefault="002563FE" w:rsidP="00863C7F"/>
    <w:p w14:paraId="2462126D" w14:textId="77777777" w:rsidR="002563FE" w:rsidRDefault="002563FE"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Content>
      <w:p w14:paraId="15F90F00"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C13457" w14:textId="77777777" w:rsidR="008D4B76" w:rsidRDefault="008D4B76" w:rsidP="002B27DE">
    <w:pPr>
      <w:pStyle w:val="Footer"/>
      <w:ind w:right="360"/>
    </w:pPr>
  </w:p>
  <w:p w14:paraId="2501B012" w14:textId="77777777" w:rsidR="00AA6762" w:rsidRDefault="00AA6762" w:rsidP="00863C7F"/>
  <w:p w14:paraId="4CCC5A6F" w14:textId="77777777" w:rsidR="00AA6762" w:rsidRDefault="00AA6762" w:rsidP="00863C7F"/>
  <w:p w14:paraId="56B6417E" w14:textId="77777777" w:rsidR="00A71751" w:rsidRDefault="00A71751" w:rsidP="00863C7F"/>
  <w:p w14:paraId="28FB7191" w14:textId="77777777" w:rsidR="00A71751" w:rsidRDefault="00A71751" w:rsidP="00863C7F"/>
  <w:p w14:paraId="514085A4" w14:textId="77777777" w:rsidR="00A71751" w:rsidRDefault="00A71751" w:rsidP="00863C7F"/>
  <w:p w14:paraId="3353C6BC"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930442"/>
      <w:docPartObj>
        <w:docPartGallery w:val="Page Numbers (Bottom of Page)"/>
        <w:docPartUnique/>
      </w:docPartObj>
    </w:sdtPr>
    <w:sdtContent>
      <w:p w14:paraId="6F86F7BF"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23ED3317"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C29A"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641E" w14:textId="77777777" w:rsidR="002563FE" w:rsidRDefault="002563FE" w:rsidP="00863C7F">
      <w:r>
        <w:separator/>
      </w:r>
    </w:p>
    <w:p w14:paraId="3C059DAD" w14:textId="77777777" w:rsidR="002563FE" w:rsidRDefault="002563FE" w:rsidP="00863C7F"/>
    <w:p w14:paraId="3E7EDA54" w14:textId="77777777" w:rsidR="002563FE" w:rsidRDefault="002563FE" w:rsidP="00863C7F"/>
    <w:p w14:paraId="238A923F" w14:textId="77777777" w:rsidR="002563FE" w:rsidRDefault="002563FE" w:rsidP="00863C7F"/>
    <w:p w14:paraId="16194A8A" w14:textId="77777777" w:rsidR="002563FE" w:rsidRDefault="002563FE" w:rsidP="00863C7F"/>
    <w:p w14:paraId="634D46D4" w14:textId="77777777" w:rsidR="002563FE" w:rsidRDefault="002563FE" w:rsidP="00863C7F"/>
    <w:p w14:paraId="26A323C9" w14:textId="77777777" w:rsidR="002563FE" w:rsidRDefault="002563FE" w:rsidP="00863C7F"/>
    <w:p w14:paraId="5BA097A8" w14:textId="77777777" w:rsidR="002563FE" w:rsidRDefault="002563FE" w:rsidP="00863C7F"/>
    <w:p w14:paraId="3AE6E65E" w14:textId="77777777" w:rsidR="002563FE" w:rsidRDefault="002563FE" w:rsidP="00863C7F"/>
    <w:p w14:paraId="472071ED" w14:textId="77777777" w:rsidR="002563FE" w:rsidRDefault="002563FE" w:rsidP="00863C7F"/>
  </w:footnote>
  <w:footnote w:type="continuationSeparator" w:id="0">
    <w:p w14:paraId="41D5A91F" w14:textId="77777777" w:rsidR="002563FE" w:rsidRDefault="002563FE" w:rsidP="00863C7F">
      <w:r>
        <w:continuationSeparator/>
      </w:r>
    </w:p>
    <w:p w14:paraId="3CC5E8E6" w14:textId="77777777" w:rsidR="002563FE" w:rsidRDefault="002563FE" w:rsidP="00863C7F"/>
    <w:p w14:paraId="0F8482D8" w14:textId="77777777" w:rsidR="002563FE" w:rsidRDefault="002563FE" w:rsidP="00863C7F"/>
    <w:p w14:paraId="699C504A" w14:textId="77777777" w:rsidR="002563FE" w:rsidRDefault="002563FE" w:rsidP="00863C7F"/>
    <w:p w14:paraId="2CC10D16" w14:textId="77777777" w:rsidR="002563FE" w:rsidRDefault="002563FE" w:rsidP="00863C7F"/>
    <w:p w14:paraId="051FD58B" w14:textId="77777777" w:rsidR="002563FE" w:rsidRDefault="002563FE" w:rsidP="00863C7F"/>
    <w:p w14:paraId="314FF317" w14:textId="77777777" w:rsidR="002563FE" w:rsidRDefault="002563FE" w:rsidP="00863C7F"/>
    <w:p w14:paraId="632D78AB" w14:textId="77777777" w:rsidR="002563FE" w:rsidRDefault="002563FE" w:rsidP="00863C7F"/>
    <w:p w14:paraId="627B249E" w14:textId="77777777" w:rsidR="002563FE" w:rsidRDefault="002563FE" w:rsidP="00863C7F"/>
    <w:p w14:paraId="29389BD7" w14:textId="77777777" w:rsidR="002563FE" w:rsidRDefault="002563FE"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31FF" w14:textId="77777777" w:rsidR="008D4B76" w:rsidRDefault="008D4B76" w:rsidP="00863C7F">
    <w:pPr>
      <w:pStyle w:val="Header"/>
    </w:pPr>
  </w:p>
  <w:p w14:paraId="7256FF1E" w14:textId="77777777" w:rsidR="00AA6762" w:rsidRDefault="00AA6762" w:rsidP="00863C7F"/>
  <w:p w14:paraId="0E8608EE" w14:textId="77777777" w:rsidR="00AA6762" w:rsidRDefault="00AA6762" w:rsidP="00863C7F"/>
  <w:p w14:paraId="47113CA5" w14:textId="77777777" w:rsidR="00A71751" w:rsidRDefault="00A71751" w:rsidP="00863C7F"/>
  <w:p w14:paraId="7B5069E4" w14:textId="77777777" w:rsidR="00A71751" w:rsidRDefault="00A71751" w:rsidP="00863C7F"/>
  <w:p w14:paraId="56FB5BDE" w14:textId="77777777" w:rsidR="00A71751" w:rsidRDefault="00A71751" w:rsidP="00863C7F"/>
  <w:p w14:paraId="04004039"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4BBB" w14:textId="1A131163" w:rsidR="00180D51" w:rsidRPr="0025303C" w:rsidRDefault="002B27DE" w:rsidP="0025303C">
    <w:pPr>
      <w:pStyle w:val="Header"/>
      <w:rPr>
        <w:color w:val="F9F9F9" w:themeColor="background1"/>
      </w:rPr>
    </w:pPr>
    <w:r w:rsidRPr="003A3FCC">
      <w:rPr>
        <w:noProof/>
      </w:rPr>
      <mc:AlternateContent>
        <mc:Choice Requires="wps">
          <w:drawing>
            <wp:anchor distT="0" distB="0" distL="114300" distR="114300" simplePos="0" relativeHeight="251659264" behindDoc="1" locked="0" layoutInCell="1" allowOverlap="1" wp14:anchorId="01835586" wp14:editId="267496BA">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F1F965" id="Rectangle 7" o:spid="_x0000_s1026" alt="&quot;&quot;"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r w:rsidR="00F34F32">
      <w:rPr>
        <w:color w:val="F9F9F9"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57D"/>
    <w:multiLevelType w:val="hybridMultilevel"/>
    <w:tmpl w:val="33965B8E"/>
    <w:lvl w:ilvl="0" w:tplc="E6444886">
      <w:start w:val="1"/>
      <w:numFmt w:val="decimal"/>
      <w:pStyle w:val="Numberbullet"/>
      <w:lvlText w:val="%1."/>
      <w:lvlJc w:val="left"/>
      <w:pPr>
        <w:ind w:left="360" w:hanging="360"/>
      </w:pPr>
      <w:rPr>
        <w:rFonts w:ascii="Arial Bold" w:hAnsi="Arial Bold" w:hint="default"/>
        <w:b/>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CF431A"/>
    <w:multiLevelType w:val="hybridMultilevel"/>
    <w:tmpl w:val="5EAA1982"/>
    <w:lvl w:ilvl="0" w:tplc="17F69570">
      <w:start w:val="1"/>
      <w:numFmt w:val="bullet"/>
      <w:pStyle w:val="Bullet"/>
      <w:lvlText w:val=""/>
      <w:lvlJc w:val="left"/>
      <w:pPr>
        <w:ind w:left="720" w:hanging="360"/>
      </w:pPr>
      <w:rPr>
        <w:rFonts w:ascii="Symbol" w:hAnsi="Symbol" w:hint="default"/>
      </w:rPr>
    </w:lvl>
    <w:lvl w:ilvl="1" w:tplc="C87E458A">
      <w:start w:val="1"/>
      <w:numFmt w:val="bullet"/>
      <w:lvlText w:val="o"/>
      <w:lvlJc w:val="left"/>
      <w:pPr>
        <w:ind w:left="1440" w:hanging="360"/>
      </w:pPr>
      <w:rPr>
        <w:rFonts w:ascii="Courier New" w:hAnsi="Courier New" w:hint="default"/>
      </w:rPr>
    </w:lvl>
    <w:lvl w:ilvl="2" w:tplc="0CD21628">
      <w:start w:val="1"/>
      <w:numFmt w:val="bullet"/>
      <w:lvlText w:val=""/>
      <w:lvlJc w:val="left"/>
      <w:pPr>
        <w:ind w:left="2160" w:hanging="360"/>
      </w:pPr>
      <w:rPr>
        <w:rFonts w:ascii="Wingdings" w:hAnsi="Wingdings" w:hint="default"/>
      </w:rPr>
    </w:lvl>
    <w:lvl w:ilvl="3" w:tplc="716810A2">
      <w:start w:val="1"/>
      <w:numFmt w:val="bullet"/>
      <w:lvlText w:val=""/>
      <w:lvlJc w:val="left"/>
      <w:pPr>
        <w:ind w:left="2880" w:hanging="360"/>
      </w:pPr>
      <w:rPr>
        <w:rFonts w:ascii="Symbol" w:hAnsi="Symbol" w:hint="default"/>
      </w:rPr>
    </w:lvl>
    <w:lvl w:ilvl="4" w:tplc="989E5B6A">
      <w:start w:val="1"/>
      <w:numFmt w:val="bullet"/>
      <w:lvlText w:val="o"/>
      <w:lvlJc w:val="left"/>
      <w:pPr>
        <w:ind w:left="3600" w:hanging="360"/>
      </w:pPr>
      <w:rPr>
        <w:rFonts w:ascii="Courier New" w:hAnsi="Courier New" w:hint="default"/>
      </w:rPr>
    </w:lvl>
    <w:lvl w:ilvl="5" w:tplc="5A468A62">
      <w:start w:val="1"/>
      <w:numFmt w:val="bullet"/>
      <w:lvlText w:val=""/>
      <w:lvlJc w:val="left"/>
      <w:pPr>
        <w:ind w:left="4320" w:hanging="360"/>
      </w:pPr>
      <w:rPr>
        <w:rFonts w:ascii="Wingdings" w:hAnsi="Wingdings" w:hint="default"/>
      </w:rPr>
    </w:lvl>
    <w:lvl w:ilvl="6" w:tplc="6414E0CE">
      <w:start w:val="1"/>
      <w:numFmt w:val="bullet"/>
      <w:lvlText w:val=""/>
      <w:lvlJc w:val="left"/>
      <w:pPr>
        <w:ind w:left="5040" w:hanging="360"/>
      </w:pPr>
      <w:rPr>
        <w:rFonts w:ascii="Symbol" w:hAnsi="Symbol" w:hint="default"/>
      </w:rPr>
    </w:lvl>
    <w:lvl w:ilvl="7" w:tplc="F970CD5A">
      <w:start w:val="1"/>
      <w:numFmt w:val="bullet"/>
      <w:lvlText w:val="o"/>
      <w:lvlJc w:val="left"/>
      <w:pPr>
        <w:ind w:left="5760" w:hanging="360"/>
      </w:pPr>
      <w:rPr>
        <w:rFonts w:ascii="Courier New" w:hAnsi="Courier New" w:hint="default"/>
      </w:rPr>
    </w:lvl>
    <w:lvl w:ilvl="8" w:tplc="AF9210D2">
      <w:start w:val="1"/>
      <w:numFmt w:val="bullet"/>
      <w:lvlText w:val=""/>
      <w:lvlJc w:val="left"/>
      <w:pPr>
        <w:ind w:left="6480" w:hanging="360"/>
      </w:pPr>
      <w:rPr>
        <w:rFonts w:ascii="Wingdings" w:hAnsi="Wingdings" w:hint="default"/>
      </w:rPr>
    </w:lvl>
  </w:abstractNum>
  <w:abstractNum w:abstractNumId="2"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45B717"/>
    <w:multiLevelType w:val="multilevel"/>
    <w:tmpl w:val="9026A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C02581"/>
    <w:multiLevelType w:val="hybridMultilevel"/>
    <w:tmpl w:val="6EF8BFD8"/>
    <w:lvl w:ilvl="0" w:tplc="6C80EB38">
      <w:start w:val="1"/>
      <w:numFmt w:val="bullet"/>
      <w:lvlText w:val=""/>
      <w:lvlJc w:val="left"/>
      <w:pPr>
        <w:ind w:left="720" w:hanging="360"/>
      </w:pPr>
      <w:rPr>
        <w:rFonts w:ascii="Symbol" w:hAnsi="Symbol" w:hint="default"/>
      </w:rPr>
    </w:lvl>
    <w:lvl w:ilvl="1" w:tplc="7CCE719A">
      <w:start w:val="1"/>
      <w:numFmt w:val="bullet"/>
      <w:lvlText w:val="o"/>
      <w:lvlJc w:val="left"/>
      <w:pPr>
        <w:ind w:left="1440" w:hanging="360"/>
      </w:pPr>
      <w:rPr>
        <w:rFonts w:ascii="Courier New" w:hAnsi="Courier New" w:hint="default"/>
      </w:rPr>
    </w:lvl>
    <w:lvl w:ilvl="2" w:tplc="C3761D94">
      <w:start w:val="1"/>
      <w:numFmt w:val="bullet"/>
      <w:lvlText w:val=""/>
      <w:lvlJc w:val="left"/>
      <w:pPr>
        <w:ind w:left="2160" w:hanging="360"/>
      </w:pPr>
      <w:rPr>
        <w:rFonts w:ascii="Wingdings" w:hAnsi="Wingdings" w:hint="default"/>
      </w:rPr>
    </w:lvl>
    <w:lvl w:ilvl="3" w:tplc="0BF27F04">
      <w:start w:val="1"/>
      <w:numFmt w:val="bullet"/>
      <w:lvlText w:val=""/>
      <w:lvlJc w:val="left"/>
      <w:pPr>
        <w:ind w:left="2880" w:hanging="360"/>
      </w:pPr>
      <w:rPr>
        <w:rFonts w:ascii="Symbol" w:hAnsi="Symbol" w:hint="default"/>
      </w:rPr>
    </w:lvl>
    <w:lvl w:ilvl="4" w:tplc="3342F4EA">
      <w:start w:val="1"/>
      <w:numFmt w:val="bullet"/>
      <w:lvlText w:val="o"/>
      <w:lvlJc w:val="left"/>
      <w:pPr>
        <w:ind w:left="3600" w:hanging="360"/>
      </w:pPr>
      <w:rPr>
        <w:rFonts w:ascii="Courier New" w:hAnsi="Courier New" w:hint="default"/>
      </w:rPr>
    </w:lvl>
    <w:lvl w:ilvl="5" w:tplc="43FEFA02">
      <w:start w:val="1"/>
      <w:numFmt w:val="bullet"/>
      <w:lvlText w:val=""/>
      <w:lvlJc w:val="left"/>
      <w:pPr>
        <w:ind w:left="4320" w:hanging="360"/>
      </w:pPr>
      <w:rPr>
        <w:rFonts w:ascii="Wingdings" w:hAnsi="Wingdings" w:hint="default"/>
      </w:rPr>
    </w:lvl>
    <w:lvl w:ilvl="6" w:tplc="DB7A7D38">
      <w:start w:val="1"/>
      <w:numFmt w:val="bullet"/>
      <w:lvlText w:val=""/>
      <w:lvlJc w:val="left"/>
      <w:pPr>
        <w:ind w:left="5040" w:hanging="360"/>
      </w:pPr>
      <w:rPr>
        <w:rFonts w:ascii="Symbol" w:hAnsi="Symbol" w:hint="default"/>
      </w:rPr>
    </w:lvl>
    <w:lvl w:ilvl="7" w:tplc="5F0E2374">
      <w:start w:val="1"/>
      <w:numFmt w:val="bullet"/>
      <w:lvlText w:val="o"/>
      <w:lvlJc w:val="left"/>
      <w:pPr>
        <w:ind w:left="5760" w:hanging="360"/>
      </w:pPr>
      <w:rPr>
        <w:rFonts w:ascii="Courier New" w:hAnsi="Courier New" w:hint="default"/>
      </w:rPr>
    </w:lvl>
    <w:lvl w:ilvl="8" w:tplc="89D2C910">
      <w:start w:val="1"/>
      <w:numFmt w:val="bullet"/>
      <w:lvlText w:val=""/>
      <w:lvlJc w:val="left"/>
      <w:pPr>
        <w:ind w:left="6480" w:hanging="360"/>
      </w:pPr>
      <w:rPr>
        <w:rFonts w:ascii="Wingdings" w:hAnsi="Wingdings" w:hint="default"/>
      </w:rPr>
    </w:lvl>
  </w:abstractNum>
  <w:abstractNum w:abstractNumId="6" w15:restartNumberingAfterBreak="0">
    <w:nsid w:val="213055FF"/>
    <w:multiLevelType w:val="hybridMultilevel"/>
    <w:tmpl w:val="A0848650"/>
    <w:lvl w:ilvl="0" w:tplc="489E4EDC">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7" w15:restartNumberingAfterBreak="0">
    <w:nsid w:val="25975DA4"/>
    <w:multiLevelType w:val="hybridMultilevel"/>
    <w:tmpl w:val="42A087C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29E675F3"/>
    <w:multiLevelType w:val="hybridMultilevel"/>
    <w:tmpl w:val="E1EE2D56"/>
    <w:lvl w:ilvl="0" w:tplc="8872F692">
      <w:start w:val="1"/>
      <w:numFmt w:val="bullet"/>
      <w:lvlText w:val=""/>
      <w:lvlJc w:val="left"/>
      <w:pPr>
        <w:ind w:left="720" w:hanging="360"/>
      </w:pPr>
      <w:rPr>
        <w:rFonts w:ascii="Symbol" w:hAnsi="Symbol" w:hint="default"/>
      </w:rPr>
    </w:lvl>
    <w:lvl w:ilvl="1" w:tplc="C2E675F8">
      <w:start w:val="1"/>
      <w:numFmt w:val="bullet"/>
      <w:lvlText w:val="o"/>
      <w:lvlJc w:val="left"/>
      <w:pPr>
        <w:ind w:left="1440" w:hanging="360"/>
      </w:pPr>
      <w:rPr>
        <w:rFonts w:ascii="Courier New" w:hAnsi="Courier New" w:hint="default"/>
      </w:rPr>
    </w:lvl>
    <w:lvl w:ilvl="2" w:tplc="09182DC4">
      <w:start w:val="1"/>
      <w:numFmt w:val="bullet"/>
      <w:lvlText w:val=""/>
      <w:lvlJc w:val="left"/>
      <w:pPr>
        <w:ind w:left="2160" w:hanging="360"/>
      </w:pPr>
      <w:rPr>
        <w:rFonts w:ascii="Wingdings" w:hAnsi="Wingdings" w:hint="default"/>
      </w:rPr>
    </w:lvl>
    <w:lvl w:ilvl="3" w:tplc="3AB80A00">
      <w:start w:val="1"/>
      <w:numFmt w:val="bullet"/>
      <w:lvlText w:val=""/>
      <w:lvlJc w:val="left"/>
      <w:pPr>
        <w:ind w:left="2880" w:hanging="360"/>
      </w:pPr>
      <w:rPr>
        <w:rFonts w:ascii="Symbol" w:hAnsi="Symbol" w:hint="default"/>
      </w:rPr>
    </w:lvl>
    <w:lvl w:ilvl="4" w:tplc="2272E0A0">
      <w:start w:val="1"/>
      <w:numFmt w:val="bullet"/>
      <w:lvlText w:val="o"/>
      <w:lvlJc w:val="left"/>
      <w:pPr>
        <w:ind w:left="3600" w:hanging="360"/>
      </w:pPr>
      <w:rPr>
        <w:rFonts w:ascii="Courier New" w:hAnsi="Courier New" w:hint="default"/>
      </w:rPr>
    </w:lvl>
    <w:lvl w:ilvl="5" w:tplc="1D20C910">
      <w:start w:val="1"/>
      <w:numFmt w:val="bullet"/>
      <w:lvlText w:val=""/>
      <w:lvlJc w:val="left"/>
      <w:pPr>
        <w:ind w:left="4320" w:hanging="360"/>
      </w:pPr>
      <w:rPr>
        <w:rFonts w:ascii="Wingdings" w:hAnsi="Wingdings" w:hint="default"/>
      </w:rPr>
    </w:lvl>
    <w:lvl w:ilvl="6" w:tplc="27EE4D74">
      <w:start w:val="1"/>
      <w:numFmt w:val="bullet"/>
      <w:lvlText w:val=""/>
      <w:lvlJc w:val="left"/>
      <w:pPr>
        <w:ind w:left="5040" w:hanging="360"/>
      </w:pPr>
      <w:rPr>
        <w:rFonts w:ascii="Symbol" w:hAnsi="Symbol" w:hint="default"/>
      </w:rPr>
    </w:lvl>
    <w:lvl w:ilvl="7" w:tplc="E5F8FD8A">
      <w:start w:val="1"/>
      <w:numFmt w:val="bullet"/>
      <w:lvlText w:val="o"/>
      <w:lvlJc w:val="left"/>
      <w:pPr>
        <w:ind w:left="5760" w:hanging="360"/>
      </w:pPr>
      <w:rPr>
        <w:rFonts w:ascii="Courier New" w:hAnsi="Courier New" w:hint="default"/>
      </w:rPr>
    </w:lvl>
    <w:lvl w:ilvl="8" w:tplc="2406816C">
      <w:start w:val="1"/>
      <w:numFmt w:val="bullet"/>
      <w:lvlText w:val=""/>
      <w:lvlJc w:val="left"/>
      <w:pPr>
        <w:ind w:left="6480" w:hanging="360"/>
      </w:pPr>
      <w:rPr>
        <w:rFonts w:ascii="Wingdings" w:hAnsi="Wingdings" w:hint="default"/>
      </w:rPr>
    </w:lvl>
  </w:abstractNum>
  <w:abstractNum w:abstractNumId="9"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7EF2706"/>
    <w:multiLevelType w:val="hybridMultilevel"/>
    <w:tmpl w:val="90CED9CA"/>
    <w:lvl w:ilvl="0" w:tplc="BA863446">
      <w:start w:val="1"/>
      <w:numFmt w:val="bullet"/>
      <w:lvlText w:val=""/>
      <w:lvlJc w:val="left"/>
      <w:pPr>
        <w:ind w:left="720" w:hanging="360"/>
      </w:pPr>
      <w:rPr>
        <w:rFonts w:ascii="Symbol" w:hAnsi="Symbol" w:hint="default"/>
      </w:rPr>
    </w:lvl>
    <w:lvl w:ilvl="1" w:tplc="BADAF19E">
      <w:start w:val="1"/>
      <w:numFmt w:val="bullet"/>
      <w:lvlText w:val="o"/>
      <w:lvlJc w:val="left"/>
      <w:pPr>
        <w:ind w:left="1440" w:hanging="360"/>
      </w:pPr>
      <w:rPr>
        <w:rFonts w:ascii="Courier New" w:hAnsi="Courier New" w:hint="default"/>
      </w:rPr>
    </w:lvl>
    <w:lvl w:ilvl="2" w:tplc="DD8856CA">
      <w:start w:val="1"/>
      <w:numFmt w:val="bullet"/>
      <w:lvlText w:val=""/>
      <w:lvlJc w:val="left"/>
      <w:pPr>
        <w:ind w:left="2160" w:hanging="360"/>
      </w:pPr>
      <w:rPr>
        <w:rFonts w:ascii="Wingdings" w:hAnsi="Wingdings" w:hint="default"/>
      </w:rPr>
    </w:lvl>
    <w:lvl w:ilvl="3" w:tplc="E682B4CA">
      <w:start w:val="1"/>
      <w:numFmt w:val="bullet"/>
      <w:lvlText w:val=""/>
      <w:lvlJc w:val="left"/>
      <w:pPr>
        <w:ind w:left="2880" w:hanging="360"/>
      </w:pPr>
      <w:rPr>
        <w:rFonts w:ascii="Symbol" w:hAnsi="Symbol" w:hint="default"/>
      </w:rPr>
    </w:lvl>
    <w:lvl w:ilvl="4" w:tplc="30C20AB4">
      <w:start w:val="1"/>
      <w:numFmt w:val="bullet"/>
      <w:lvlText w:val="o"/>
      <w:lvlJc w:val="left"/>
      <w:pPr>
        <w:ind w:left="3600" w:hanging="360"/>
      </w:pPr>
      <w:rPr>
        <w:rFonts w:ascii="Courier New" w:hAnsi="Courier New" w:hint="default"/>
      </w:rPr>
    </w:lvl>
    <w:lvl w:ilvl="5" w:tplc="09F69634">
      <w:start w:val="1"/>
      <w:numFmt w:val="bullet"/>
      <w:lvlText w:val=""/>
      <w:lvlJc w:val="left"/>
      <w:pPr>
        <w:ind w:left="4320" w:hanging="360"/>
      </w:pPr>
      <w:rPr>
        <w:rFonts w:ascii="Wingdings" w:hAnsi="Wingdings" w:hint="default"/>
      </w:rPr>
    </w:lvl>
    <w:lvl w:ilvl="6" w:tplc="CA2A2EAE">
      <w:start w:val="1"/>
      <w:numFmt w:val="bullet"/>
      <w:lvlText w:val=""/>
      <w:lvlJc w:val="left"/>
      <w:pPr>
        <w:ind w:left="5040" w:hanging="360"/>
      </w:pPr>
      <w:rPr>
        <w:rFonts w:ascii="Symbol" w:hAnsi="Symbol" w:hint="default"/>
      </w:rPr>
    </w:lvl>
    <w:lvl w:ilvl="7" w:tplc="1D5A4E4E">
      <w:start w:val="1"/>
      <w:numFmt w:val="bullet"/>
      <w:lvlText w:val="o"/>
      <w:lvlJc w:val="left"/>
      <w:pPr>
        <w:ind w:left="5760" w:hanging="360"/>
      </w:pPr>
      <w:rPr>
        <w:rFonts w:ascii="Courier New" w:hAnsi="Courier New" w:hint="default"/>
      </w:rPr>
    </w:lvl>
    <w:lvl w:ilvl="8" w:tplc="625E4644">
      <w:start w:val="1"/>
      <w:numFmt w:val="bullet"/>
      <w:lvlText w:val=""/>
      <w:lvlJc w:val="left"/>
      <w:pPr>
        <w:ind w:left="6480" w:hanging="360"/>
      </w:pPr>
      <w:rPr>
        <w:rFonts w:ascii="Wingdings" w:hAnsi="Wingdings" w:hint="default"/>
      </w:rPr>
    </w:lvl>
  </w:abstractNum>
  <w:abstractNum w:abstractNumId="12" w15:restartNumberingAfterBreak="0">
    <w:nsid w:val="3A9E71F4"/>
    <w:multiLevelType w:val="hybridMultilevel"/>
    <w:tmpl w:val="D562A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DE2BDE"/>
    <w:multiLevelType w:val="hybridMultilevel"/>
    <w:tmpl w:val="3CE4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4E7BDF"/>
    <w:multiLevelType w:val="hybridMultilevel"/>
    <w:tmpl w:val="2EDC25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5846224"/>
    <w:multiLevelType w:val="hybridMultilevel"/>
    <w:tmpl w:val="A7B41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845122"/>
    <w:multiLevelType w:val="hybridMultilevel"/>
    <w:tmpl w:val="95FEBC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79296D77"/>
    <w:multiLevelType w:val="hybridMultilevel"/>
    <w:tmpl w:val="F6D2976C"/>
    <w:lvl w:ilvl="0" w:tplc="81B80256">
      <w:start w:val="1"/>
      <w:numFmt w:val="bullet"/>
      <w:lvlText w:val=""/>
      <w:lvlJc w:val="left"/>
      <w:pPr>
        <w:ind w:left="720" w:hanging="360"/>
      </w:pPr>
      <w:rPr>
        <w:rFonts w:ascii="Symbol" w:hAnsi="Symbol" w:hint="default"/>
      </w:rPr>
    </w:lvl>
    <w:lvl w:ilvl="1" w:tplc="077C783A">
      <w:start w:val="1"/>
      <w:numFmt w:val="bullet"/>
      <w:lvlText w:val="o"/>
      <w:lvlJc w:val="left"/>
      <w:pPr>
        <w:ind w:left="1440" w:hanging="360"/>
      </w:pPr>
      <w:rPr>
        <w:rFonts w:ascii="Courier New" w:hAnsi="Courier New" w:hint="default"/>
      </w:rPr>
    </w:lvl>
    <w:lvl w:ilvl="2" w:tplc="E32A4472">
      <w:start w:val="1"/>
      <w:numFmt w:val="bullet"/>
      <w:lvlText w:val=""/>
      <w:lvlJc w:val="left"/>
      <w:pPr>
        <w:ind w:left="2160" w:hanging="360"/>
      </w:pPr>
      <w:rPr>
        <w:rFonts w:ascii="Wingdings" w:hAnsi="Wingdings" w:hint="default"/>
      </w:rPr>
    </w:lvl>
    <w:lvl w:ilvl="3" w:tplc="276A7350">
      <w:start w:val="1"/>
      <w:numFmt w:val="bullet"/>
      <w:lvlText w:val=""/>
      <w:lvlJc w:val="left"/>
      <w:pPr>
        <w:ind w:left="2880" w:hanging="360"/>
      </w:pPr>
      <w:rPr>
        <w:rFonts w:ascii="Symbol" w:hAnsi="Symbol" w:hint="default"/>
      </w:rPr>
    </w:lvl>
    <w:lvl w:ilvl="4" w:tplc="6428A950">
      <w:start w:val="1"/>
      <w:numFmt w:val="bullet"/>
      <w:lvlText w:val="o"/>
      <w:lvlJc w:val="left"/>
      <w:pPr>
        <w:ind w:left="3600" w:hanging="360"/>
      </w:pPr>
      <w:rPr>
        <w:rFonts w:ascii="Courier New" w:hAnsi="Courier New" w:hint="default"/>
      </w:rPr>
    </w:lvl>
    <w:lvl w:ilvl="5" w:tplc="0F0240B2">
      <w:start w:val="1"/>
      <w:numFmt w:val="bullet"/>
      <w:lvlText w:val=""/>
      <w:lvlJc w:val="left"/>
      <w:pPr>
        <w:ind w:left="4320" w:hanging="360"/>
      </w:pPr>
      <w:rPr>
        <w:rFonts w:ascii="Wingdings" w:hAnsi="Wingdings" w:hint="default"/>
      </w:rPr>
    </w:lvl>
    <w:lvl w:ilvl="6" w:tplc="7638D076">
      <w:start w:val="1"/>
      <w:numFmt w:val="bullet"/>
      <w:lvlText w:val=""/>
      <w:lvlJc w:val="left"/>
      <w:pPr>
        <w:ind w:left="5040" w:hanging="360"/>
      </w:pPr>
      <w:rPr>
        <w:rFonts w:ascii="Symbol" w:hAnsi="Symbol" w:hint="default"/>
      </w:rPr>
    </w:lvl>
    <w:lvl w:ilvl="7" w:tplc="D8C24170">
      <w:start w:val="1"/>
      <w:numFmt w:val="bullet"/>
      <w:lvlText w:val="o"/>
      <w:lvlJc w:val="left"/>
      <w:pPr>
        <w:ind w:left="5760" w:hanging="360"/>
      </w:pPr>
      <w:rPr>
        <w:rFonts w:ascii="Courier New" w:hAnsi="Courier New" w:hint="default"/>
      </w:rPr>
    </w:lvl>
    <w:lvl w:ilvl="8" w:tplc="EE525AC6">
      <w:start w:val="1"/>
      <w:numFmt w:val="bullet"/>
      <w:lvlText w:val=""/>
      <w:lvlJc w:val="left"/>
      <w:pPr>
        <w:ind w:left="6480" w:hanging="360"/>
      </w:pPr>
      <w:rPr>
        <w:rFonts w:ascii="Wingdings" w:hAnsi="Wingdings" w:hint="default"/>
      </w:rPr>
    </w:lvl>
  </w:abstractNum>
  <w:abstractNum w:abstractNumId="21"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B942F8"/>
    <w:multiLevelType w:val="hybridMultilevel"/>
    <w:tmpl w:val="DEFA9EC6"/>
    <w:lvl w:ilvl="0" w:tplc="A566AF62">
      <w:start w:val="1"/>
      <w:numFmt w:val="bullet"/>
      <w:lvlText w:val=""/>
      <w:lvlJc w:val="left"/>
      <w:pPr>
        <w:ind w:left="720" w:hanging="360"/>
      </w:pPr>
      <w:rPr>
        <w:rFonts w:ascii="Symbol" w:hAnsi="Symbol" w:hint="default"/>
      </w:rPr>
    </w:lvl>
    <w:lvl w:ilvl="1" w:tplc="DE002734">
      <w:start w:val="1"/>
      <w:numFmt w:val="bullet"/>
      <w:lvlText w:val="o"/>
      <w:lvlJc w:val="left"/>
      <w:pPr>
        <w:ind w:left="1440" w:hanging="360"/>
      </w:pPr>
      <w:rPr>
        <w:rFonts w:ascii="Courier New" w:hAnsi="Courier New" w:hint="default"/>
      </w:rPr>
    </w:lvl>
    <w:lvl w:ilvl="2" w:tplc="726C1530">
      <w:start w:val="1"/>
      <w:numFmt w:val="bullet"/>
      <w:lvlText w:val=""/>
      <w:lvlJc w:val="left"/>
      <w:pPr>
        <w:ind w:left="2160" w:hanging="360"/>
      </w:pPr>
      <w:rPr>
        <w:rFonts w:ascii="Wingdings" w:hAnsi="Wingdings" w:hint="default"/>
      </w:rPr>
    </w:lvl>
    <w:lvl w:ilvl="3" w:tplc="176615F4">
      <w:start w:val="1"/>
      <w:numFmt w:val="bullet"/>
      <w:lvlText w:val=""/>
      <w:lvlJc w:val="left"/>
      <w:pPr>
        <w:ind w:left="2880" w:hanging="360"/>
      </w:pPr>
      <w:rPr>
        <w:rFonts w:ascii="Symbol" w:hAnsi="Symbol" w:hint="default"/>
      </w:rPr>
    </w:lvl>
    <w:lvl w:ilvl="4" w:tplc="752215EA">
      <w:start w:val="1"/>
      <w:numFmt w:val="bullet"/>
      <w:lvlText w:val="o"/>
      <w:lvlJc w:val="left"/>
      <w:pPr>
        <w:ind w:left="3600" w:hanging="360"/>
      </w:pPr>
      <w:rPr>
        <w:rFonts w:ascii="Courier New" w:hAnsi="Courier New" w:hint="default"/>
      </w:rPr>
    </w:lvl>
    <w:lvl w:ilvl="5" w:tplc="F54882E2">
      <w:start w:val="1"/>
      <w:numFmt w:val="bullet"/>
      <w:lvlText w:val=""/>
      <w:lvlJc w:val="left"/>
      <w:pPr>
        <w:ind w:left="4320" w:hanging="360"/>
      </w:pPr>
      <w:rPr>
        <w:rFonts w:ascii="Wingdings" w:hAnsi="Wingdings" w:hint="default"/>
      </w:rPr>
    </w:lvl>
    <w:lvl w:ilvl="6" w:tplc="94AE6874">
      <w:start w:val="1"/>
      <w:numFmt w:val="bullet"/>
      <w:lvlText w:val=""/>
      <w:lvlJc w:val="left"/>
      <w:pPr>
        <w:ind w:left="5040" w:hanging="360"/>
      </w:pPr>
      <w:rPr>
        <w:rFonts w:ascii="Symbol" w:hAnsi="Symbol" w:hint="default"/>
      </w:rPr>
    </w:lvl>
    <w:lvl w:ilvl="7" w:tplc="C87A9440">
      <w:start w:val="1"/>
      <w:numFmt w:val="bullet"/>
      <w:lvlText w:val="o"/>
      <w:lvlJc w:val="left"/>
      <w:pPr>
        <w:ind w:left="5760" w:hanging="360"/>
      </w:pPr>
      <w:rPr>
        <w:rFonts w:ascii="Courier New" w:hAnsi="Courier New" w:hint="default"/>
      </w:rPr>
    </w:lvl>
    <w:lvl w:ilvl="8" w:tplc="C430D910">
      <w:start w:val="1"/>
      <w:numFmt w:val="bullet"/>
      <w:lvlText w:val=""/>
      <w:lvlJc w:val="left"/>
      <w:pPr>
        <w:ind w:left="6480" w:hanging="360"/>
      </w:pPr>
      <w:rPr>
        <w:rFonts w:ascii="Wingdings" w:hAnsi="Wingdings" w:hint="default"/>
      </w:rPr>
    </w:lvl>
  </w:abstractNum>
  <w:num w:numId="1" w16cid:durableId="1936934239">
    <w:abstractNumId w:val="8"/>
  </w:num>
  <w:num w:numId="2" w16cid:durableId="101387480">
    <w:abstractNumId w:val="22"/>
  </w:num>
  <w:num w:numId="3" w16cid:durableId="1058549944">
    <w:abstractNumId w:val="20"/>
  </w:num>
  <w:num w:numId="4" w16cid:durableId="2059432339">
    <w:abstractNumId w:val="11"/>
  </w:num>
  <w:num w:numId="5" w16cid:durableId="1170369204">
    <w:abstractNumId w:val="5"/>
  </w:num>
  <w:num w:numId="6" w16cid:durableId="143395121">
    <w:abstractNumId w:val="4"/>
  </w:num>
  <w:num w:numId="7" w16cid:durableId="777333123">
    <w:abstractNumId w:val="1"/>
  </w:num>
  <w:num w:numId="8" w16cid:durableId="862402279">
    <w:abstractNumId w:val="2"/>
  </w:num>
  <w:num w:numId="9" w16cid:durableId="1991639433">
    <w:abstractNumId w:val="6"/>
  </w:num>
  <w:num w:numId="10" w16cid:durableId="1731490631">
    <w:abstractNumId w:val="16"/>
  </w:num>
  <w:num w:numId="11" w16cid:durableId="739518056">
    <w:abstractNumId w:val="21"/>
  </w:num>
  <w:num w:numId="12" w16cid:durableId="145901810">
    <w:abstractNumId w:val="9"/>
  </w:num>
  <w:num w:numId="13" w16cid:durableId="2084796931">
    <w:abstractNumId w:val="3"/>
  </w:num>
  <w:num w:numId="14" w16cid:durableId="154877118">
    <w:abstractNumId w:val="10"/>
  </w:num>
  <w:num w:numId="15" w16cid:durableId="623803465">
    <w:abstractNumId w:val="17"/>
  </w:num>
  <w:num w:numId="16" w16cid:durableId="1657562670">
    <w:abstractNumId w:val="13"/>
  </w:num>
  <w:num w:numId="17" w16cid:durableId="730881030">
    <w:abstractNumId w:val="0"/>
  </w:num>
  <w:num w:numId="18" w16cid:durableId="1846818493">
    <w:abstractNumId w:val="12"/>
  </w:num>
  <w:num w:numId="19" w16cid:durableId="148837972">
    <w:abstractNumId w:val="14"/>
  </w:num>
  <w:num w:numId="20" w16cid:durableId="1723824575">
    <w:abstractNumId w:val="18"/>
  </w:num>
  <w:num w:numId="21" w16cid:durableId="260379232">
    <w:abstractNumId w:val="7"/>
  </w:num>
  <w:num w:numId="22" w16cid:durableId="1202280418">
    <w:abstractNumId w:val="15"/>
  </w:num>
  <w:num w:numId="23" w16cid:durableId="86055386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4E"/>
    <w:rsid w:val="00043C99"/>
    <w:rsid w:val="00054DCB"/>
    <w:rsid w:val="00060E0B"/>
    <w:rsid w:val="00066632"/>
    <w:rsid w:val="000913DA"/>
    <w:rsid w:val="000D06FD"/>
    <w:rsid w:val="000F10B9"/>
    <w:rsid w:val="00102A1D"/>
    <w:rsid w:val="001258BB"/>
    <w:rsid w:val="001375CA"/>
    <w:rsid w:val="0014207A"/>
    <w:rsid w:val="001665A1"/>
    <w:rsid w:val="001809B3"/>
    <w:rsid w:val="00180D51"/>
    <w:rsid w:val="00187EA6"/>
    <w:rsid w:val="001A15AB"/>
    <w:rsid w:val="001B5EC7"/>
    <w:rsid w:val="001B6F29"/>
    <w:rsid w:val="001E630D"/>
    <w:rsid w:val="002067AF"/>
    <w:rsid w:val="00223DBB"/>
    <w:rsid w:val="002321EA"/>
    <w:rsid w:val="00232D42"/>
    <w:rsid w:val="0023603F"/>
    <w:rsid w:val="0025303C"/>
    <w:rsid w:val="002563FE"/>
    <w:rsid w:val="00256FFC"/>
    <w:rsid w:val="0026091C"/>
    <w:rsid w:val="0027183F"/>
    <w:rsid w:val="00285DEE"/>
    <w:rsid w:val="002A30E0"/>
    <w:rsid w:val="002A490D"/>
    <w:rsid w:val="002B27DE"/>
    <w:rsid w:val="002E532B"/>
    <w:rsid w:val="002F7C36"/>
    <w:rsid w:val="00304C4D"/>
    <w:rsid w:val="003125C0"/>
    <w:rsid w:val="00323BB7"/>
    <w:rsid w:val="003313CD"/>
    <w:rsid w:val="00360F21"/>
    <w:rsid w:val="003622D9"/>
    <w:rsid w:val="00376322"/>
    <w:rsid w:val="003820DF"/>
    <w:rsid w:val="00397848"/>
    <w:rsid w:val="003A3FCC"/>
    <w:rsid w:val="003A60EF"/>
    <w:rsid w:val="003B174E"/>
    <w:rsid w:val="003B2BB8"/>
    <w:rsid w:val="003B3F1F"/>
    <w:rsid w:val="003C29FC"/>
    <w:rsid w:val="003D34FF"/>
    <w:rsid w:val="003F2DA2"/>
    <w:rsid w:val="003F47D0"/>
    <w:rsid w:val="003F6ED7"/>
    <w:rsid w:val="0040062A"/>
    <w:rsid w:val="00441824"/>
    <w:rsid w:val="0047524D"/>
    <w:rsid w:val="004768FE"/>
    <w:rsid w:val="0048002C"/>
    <w:rsid w:val="004861C3"/>
    <w:rsid w:val="004876FD"/>
    <w:rsid w:val="004B54CA"/>
    <w:rsid w:val="004C2D9C"/>
    <w:rsid w:val="004C7D29"/>
    <w:rsid w:val="004D32B5"/>
    <w:rsid w:val="004D41CA"/>
    <w:rsid w:val="004D4A3F"/>
    <w:rsid w:val="004E461E"/>
    <w:rsid w:val="004E5CBF"/>
    <w:rsid w:val="00500804"/>
    <w:rsid w:val="00515AB6"/>
    <w:rsid w:val="00516F57"/>
    <w:rsid w:val="005233CB"/>
    <w:rsid w:val="00531E4B"/>
    <w:rsid w:val="00535418"/>
    <w:rsid w:val="0055492D"/>
    <w:rsid w:val="005675DF"/>
    <w:rsid w:val="00570781"/>
    <w:rsid w:val="00574D04"/>
    <w:rsid w:val="00576162"/>
    <w:rsid w:val="00592E1A"/>
    <w:rsid w:val="005938B8"/>
    <w:rsid w:val="00593C73"/>
    <w:rsid w:val="005A1743"/>
    <w:rsid w:val="005A6312"/>
    <w:rsid w:val="005A7309"/>
    <w:rsid w:val="005A7AD2"/>
    <w:rsid w:val="005C3AA9"/>
    <w:rsid w:val="005E2E96"/>
    <w:rsid w:val="005F54C3"/>
    <w:rsid w:val="00631ADA"/>
    <w:rsid w:val="00645007"/>
    <w:rsid w:val="00664E61"/>
    <w:rsid w:val="006765FF"/>
    <w:rsid w:val="00683992"/>
    <w:rsid w:val="00692225"/>
    <w:rsid w:val="006A4CE7"/>
    <w:rsid w:val="006B46BC"/>
    <w:rsid w:val="006C25B1"/>
    <w:rsid w:val="006D5855"/>
    <w:rsid w:val="006D7AA0"/>
    <w:rsid w:val="006E1038"/>
    <w:rsid w:val="007219F1"/>
    <w:rsid w:val="00761E08"/>
    <w:rsid w:val="00780925"/>
    <w:rsid w:val="00784C2F"/>
    <w:rsid w:val="00785261"/>
    <w:rsid w:val="007A2767"/>
    <w:rsid w:val="007A47B3"/>
    <w:rsid w:val="007B0256"/>
    <w:rsid w:val="007C1AFF"/>
    <w:rsid w:val="007D3837"/>
    <w:rsid w:val="007D5C97"/>
    <w:rsid w:val="007E10B2"/>
    <w:rsid w:val="007E6C06"/>
    <w:rsid w:val="007F6C84"/>
    <w:rsid w:val="00822BAD"/>
    <w:rsid w:val="008275E5"/>
    <w:rsid w:val="00830A50"/>
    <w:rsid w:val="00833827"/>
    <w:rsid w:val="00863C7F"/>
    <w:rsid w:val="00887867"/>
    <w:rsid w:val="00897937"/>
    <w:rsid w:val="008A6E4B"/>
    <w:rsid w:val="008D4B76"/>
    <w:rsid w:val="00905783"/>
    <w:rsid w:val="00906B1B"/>
    <w:rsid w:val="00916051"/>
    <w:rsid w:val="00921CF0"/>
    <w:rsid w:val="009225F0"/>
    <w:rsid w:val="00923ED2"/>
    <w:rsid w:val="00940AC8"/>
    <w:rsid w:val="00943B88"/>
    <w:rsid w:val="00950F57"/>
    <w:rsid w:val="00952FCB"/>
    <w:rsid w:val="00956FF5"/>
    <w:rsid w:val="009C2ABF"/>
    <w:rsid w:val="009F3E9A"/>
    <w:rsid w:val="00A06958"/>
    <w:rsid w:val="00A14C9C"/>
    <w:rsid w:val="00A21351"/>
    <w:rsid w:val="00A345E1"/>
    <w:rsid w:val="00A42A51"/>
    <w:rsid w:val="00A47174"/>
    <w:rsid w:val="00A63C5B"/>
    <w:rsid w:val="00A6495B"/>
    <w:rsid w:val="00A71751"/>
    <w:rsid w:val="00A82D7D"/>
    <w:rsid w:val="00A932B8"/>
    <w:rsid w:val="00A96D98"/>
    <w:rsid w:val="00AA0E0F"/>
    <w:rsid w:val="00AA6762"/>
    <w:rsid w:val="00AB5DE9"/>
    <w:rsid w:val="00AD2DEE"/>
    <w:rsid w:val="00B078E1"/>
    <w:rsid w:val="00B1295A"/>
    <w:rsid w:val="00B30FEE"/>
    <w:rsid w:val="00B40AAC"/>
    <w:rsid w:val="00B50180"/>
    <w:rsid w:val="00B73DA2"/>
    <w:rsid w:val="00B97A26"/>
    <w:rsid w:val="00BA2DB9"/>
    <w:rsid w:val="00BD5EAA"/>
    <w:rsid w:val="00BD6CC5"/>
    <w:rsid w:val="00BE632A"/>
    <w:rsid w:val="00BE7148"/>
    <w:rsid w:val="00C07318"/>
    <w:rsid w:val="00C107E1"/>
    <w:rsid w:val="00C27827"/>
    <w:rsid w:val="00C374C0"/>
    <w:rsid w:val="00C47BDC"/>
    <w:rsid w:val="00C5023D"/>
    <w:rsid w:val="00C54B33"/>
    <w:rsid w:val="00C80D9B"/>
    <w:rsid w:val="00C92392"/>
    <w:rsid w:val="00CB2835"/>
    <w:rsid w:val="00CC055E"/>
    <w:rsid w:val="00CD3DF5"/>
    <w:rsid w:val="00CE720A"/>
    <w:rsid w:val="00CF74D3"/>
    <w:rsid w:val="00D3530B"/>
    <w:rsid w:val="00D35FF8"/>
    <w:rsid w:val="00D426EB"/>
    <w:rsid w:val="00D4506E"/>
    <w:rsid w:val="00D46D12"/>
    <w:rsid w:val="00D541D4"/>
    <w:rsid w:val="00D77828"/>
    <w:rsid w:val="00D87A0F"/>
    <w:rsid w:val="00DB5769"/>
    <w:rsid w:val="00DC322B"/>
    <w:rsid w:val="00DD3D47"/>
    <w:rsid w:val="00DE3193"/>
    <w:rsid w:val="00DF6423"/>
    <w:rsid w:val="00E41410"/>
    <w:rsid w:val="00E43F17"/>
    <w:rsid w:val="00E46299"/>
    <w:rsid w:val="00E5493A"/>
    <w:rsid w:val="00E64C18"/>
    <w:rsid w:val="00E94B15"/>
    <w:rsid w:val="00EA34E2"/>
    <w:rsid w:val="00EA6175"/>
    <w:rsid w:val="00EC4364"/>
    <w:rsid w:val="00EE54E1"/>
    <w:rsid w:val="00F34F32"/>
    <w:rsid w:val="00F411F2"/>
    <w:rsid w:val="00F4298C"/>
    <w:rsid w:val="00F458A9"/>
    <w:rsid w:val="00F50546"/>
    <w:rsid w:val="00FA334F"/>
    <w:rsid w:val="00FB5514"/>
    <w:rsid w:val="00FB658A"/>
    <w:rsid w:val="00FB7599"/>
    <w:rsid w:val="00FC0786"/>
    <w:rsid w:val="00FE2006"/>
    <w:rsid w:val="00FE3582"/>
    <w:rsid w:val="00FE76D9"/>
    <w:rsid w:val="0155BE4E"/>
    <w:rsid w:val="02367F9E"/>
    <w:rsid w:val="03DD5F17"/>
    <w:rsid w:val="05276B52"/>
    <w:rsid w:val="05495DD4"/>
    <w:rsid w:val="055A5BFE"/>
    <w:rsid w:val="05A7D2E2"/>
    <w:rsid w:val="05D2BB64"/>
    <w:rsid w:val="08A3BDF9"/>
    <w:rsid w:val="090E4FB4"/>
    <w:rsid w:val="0C97F560"/>
    <w:rsid w:val="0D013013"/>
    <w:rsid w:val="0F5C9D90"/>
    <w:rsid w:val="0F88DED8"/>
    <w:rsid w:val="1100CF5D"/>
    <w:rsid w:val="11241545"/>
    <w:rsid w:val="12BEBB79"/>
    <w:rsid w:val="12C8AE41"/>
    <w:rsid w:val="144DCF04"/>
    <w:rsid w:val="17A34C26"/>
    <w:rsid w:val="17E11FB1"/>
    <w:rsid w:val="186C30AC"/>
    <w:rsid w:val="18CD4BFF"/>
    <w:rsid w:val="1C8D192B"/>
    <w:rsid w:val="1D86DBE3"/>
    <w:rsid w:val="1E52ACF0"/>
    <w:rsid w:val="1FC074D1"/>
    <w:rsid w:val="2072CF96"/>
    <w:rsid w:val="22B59053"/>
    <w:rsid w:val="257E20CA"/>
    <w:rsid w:val="273067D6"/>
    <w:rsid w:val="2790CE69"/>
    <w:rsid w:val="2803D67A"/>
    <w:rsid w:val="28318072"/>
    <w:rsid w:val="294ADF72"/>
    <w:rsid w:val="2974B4E4"/>
    <w:rsid w:val="29EC8C72"/>
    <w:rsid w:val="2AC48E9B"/>
    <w:rsid w:val="2CC3F1F5"/>
    <w:rsid w:val="2E4CBE92"/>
    <w:rsid w:val="2E4DEAB6"/>
    <w:rsid w:val="2F258872"/>
    <w:rsid w:val="2FDFCA67"/>
    <w:rsid w:val="2FF42710"/>
    <w:rsid w:val="2FFD1C54"/>
    <w:rsid w:val="30AE9DBD"/>
    <w:rsid w:val="31F52E98"/>
    <w:rsid w:val="33BF7263"/>
    <w:rsid w:val="33FCB064"/>
    <w:rsid w:val="35A874C7"/>
    <w:rsid w:val="36FBF285"/>
    <w:rsid w:val="37D206AC"/>
    <w:rsid w:val="37EB337E"/>
    <w:rsid w:val="3872B277"/>
    <w:rsid w:val="38A65CD2"/>
    <w:rsid w:val="399E8DC3"/>
    <w:rsid w:val="39AAB2A7"/>
    <w:rsid w:val="39BEC76A"/>
    <w:rsid w:val="3BB3E712"/>
    <w:rsid w:val="3D1B2329"/>
    <w:rsid w:val="3D559160"/>
    <w:rsid w:val="3DBD42DF"/>
    <w:rsid w:val="3E786183"/>
    <w:rsid w:val="3EDF5F7C"/>
    <w:rsid w:val="4070B49F"/>
    <w:rsid w:val="407B8500"/>
    <w:rsid w:val="41217C63"/>
    <w:rsid w:val="42308600"/>
    <w:rsid w:val="42CC28BC"/>
    <w:rsid w:val="44EEE3C7"/>
    <w:rsid w:val="456B8B07"/>
    <w:rsid w:val="46613800"/>
    <w:rsid w:val="4710CF9E"/>
    <w:rsid w:val="47761B47"/>
    <w:rsid w:val="4A2845DA"/>
    <w:rsid w:val="4D5621BE"/>
    <w:rsid w:val="4FD4B106"/>
    <w:rsid w:val="502E58DF"/>
    <w:rsid w:val="54F837A1"/>
    <w:rsid w:val="57A180D8"/>
    <w:rsid w:val="5887C426"/>
    <w:rsid w:val="58AFEA18"/>
    <w:rsid w:val="593EA54F"/>
    <w:rsid w:val="5A93A094"/>
    <w:rsid w:val="5D286DB7"/>
    <w:rsid w:val="5E8CED9F"/>
    <w:rsid w:val="5F70DED2"/>
    <w:rsid w:val="6033820C"/>
    <w:rsid w:val="63F35E11"/>
    <w:rsid w:val="649FD28A"/>
    <w:rsid w:val="6978901C"/>
    <w:rsid w:val="6A290004"/>
    <w:rsid w:val="6B91A950"/>
    <w:rsid w:val="6E48C36D"/>
    <w:rsid w:val="6F5B3A17"/>
    <w:rsid w:val="715E1063"/>
    <w:rsid w:val="735055A4"/>
    <w:rsid w:val="74759EC6"/>
    <w:rsid w:val="76590D9A"/>
    <w:rsid w:val="782A17D7"/>
    <w:rsid w:val="78B90D3D"/>
    <w:rsid w:val="7A81E3C3"/>
    <w:rsid w:val="7AFD4EC5"/>
    <w:rsid w:val="7B6F7598"/>
    <w:rsid w:val="7C453214"/>
    <w:rsid w:val="7EA39E44"/>
    <w:rsid w:val="7EEB3CD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E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2E532B"/>
    <w:pPr>
      <w:spacing w:before="600" w:after="24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2E532B"/>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0"/>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11"/>
      </w:numPr>
    </w:pPr>
  </w:style>
  <w:style w:type="numbering" w:customStyle="1" w:styleId="CurrentList2">
    <w:name w:val="Current List2"/>
    <w:uiPriority w:val="99"/>
    <w:rsid w:val="00940AC8"/>
    <w:pPr>
      <w:numPr>
        <w:numId w:val="12"/>
      </w:numPr>
    </w:pPr>
  </w:style>
  <w:style w:type="numbering" w:customStyle="1" w:styleId="CurrentList3">
    <w:name w:val="Current List3"/>
    <w:uiPriority w:val="99"/>
    <w:rsid w:val="00940AC8"/>
    <w:pPr>
      <w:numPr>
        <w:numId w:val="13"/>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2E532B"/>
    <w:pPr>
      <w:numPr>
        <w:numId w:val="7"/>
      </w:numPr>
      <w:spacing w:before="120" w:after="120"/>
      <w:ind w:left="714" w:hanging="357"/>
    </w:pPr>
    <w:rPr>
      <w:rFonts w:eastAsia="Arial" w:cs="Arial"/>
      <w:color w:val="000000" w:themeColor="accent6"/>
      <w:lang w:val="en-AU"/>
    </w:r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14"/>
      </w:numPr>
    </w:pPr>
  </w:style>
  <w:style w:type="numbering" w:customStyle="1" w:styleId="CurrentList5">
    <w:name w:val="Current List5"/>
    <w:uiPriority w:val="99"/>
    <w:rsid w:val="003313CD"/>
    <w:pPr>
      <w:numPr>
        <w:numId w:val="15"/>
      </w:numPr>
    </w:pPr>
  </w:style>
  <w:style w:type="numbering" w:customStyle="1" w:styleId="CurrentList6">
    <w:name w:val="Current List6"/>
    <w:uiPriority w:val="99"/>
    <w:rsid w:val="003313CD"/>
    <w:pPr>
      <w:numPr>
        <w:numId w:val="16"/>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Revision">
    <w:name w:val="Revision"/>
    <w:hidden/>
    <w:uiPriority w:val="99"/>
    <w:semiHidden/>
    <w:rsid w:val="00500804"/>
    <w:rPr>
      <w:rFonts w:ascii="Arial" w:eastAsia="Times New Roman" w:hAnsi="Arial"/>
      <w:sz w:val="24"/>
      <w:szCs w:val="24"/>
      <w:lang w:val="en-US" w:eastAsia="ja-JP"/>
    </w:rPr>
  </w:style>
  <w:style w:type="paragraph" w:customStyle="1" w:styleId="Numberbullet">
    <w:name w:val="Number bullet"/>
    <w:basedOn w:val="Heading4"/>
    <w:link w:val="NumberbulletChar"/>
    <w:qFormat/>
    <w:rsid w:val="006D5855"/>
    <w:pPr>
      <w:numPr>
        <w:numId w:val="17"/>
      </w:numPr>
      <w:spacing w:before="120" w:line="276" w:lineRule="auto"/>
    </w:pPr>
    <w:rPr>
      <w:rFonts w:eastAsia="Arial" w:cs="Arial"/>
      <w:b w:val="0"/>
      <w:color w:val="000000" w:themeColor="accent6"/>
      <w:lang w:val="en-AU"/>
    </w:rPr>
  </w:style>
  <w:style w:type="character" w:customStyle="1" w:styleId="NumberbulletChar">
    <w:name w:val="Number bullet Char"/>
    <w:basedOn w:val="Heading4Char"/>
    <w:link w:val="Numberbullet"/>
    <w:rsid w:val="006D5855"/>
    <w:rPr>
      <w:rFonts w:ascii="Arial" w:eastAsia="Arial" w:hAnsi="Arial" w:cs="Arial"/>
      <w:b w:val="0"/>
      <w:color w:val="000000" w:themeColor="accent6"/>
      <w:sz w:val="24"/>
      <w:szCs w:val="24"/>
      <w:lang w:val="en-US" w:eastAsia="ja-JP"/>
    </w:rPr>
  </w:style>
  <w:style w:type="paragraph" w:customStyle="1" w:styleId="Bold">
    <w:name w:val="Bold"/>
    <w:basedOn w:val="Normal"/>
    <w:link w:val="BoldChar"/>
    <w:qFormat/>
    <w:rsid w:val="00833827"/>
    <w:rPr>
      <w:rFonts w:eastAsia="Arial"/>
      <w:b/>
      <w:bCs/>
      <w:lang w:val="en-AU"/>
    </w:rPr>
  </w:style>
  <w:style w:type="character" w:customStyle="1" w:styleId="BoldChar">
    <w:name w:val="Bold Char"/>
    <w:basedOn w:val="DefaultParagraphFont"/>
    <w:link w:val="Bold"/>
    <w:rsid w:val="00833827"/>
    <w:rPr>
      <w:rFonts w:ascii="Arial" w:eastAsia="Arial" w:hAnsi="Arial"/>
      <w:b/>
      <w:bCs/>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56693">
      <w:bodyDiv w:val="1"/>
      <w:marLeft w:val="0"/>
      <w:marRight w:val="0"/>
      <w:marTop w:val="0"/>
      <w:marBottom w:val="0"/>
      <w:divBdr>
        <w:top w:val="none" w:sz="0" w:space="0" w:color="auto"/>
        <w:left w:val="none" w:sz="0" w:space="0" w:color="auto"/>
        <w:bottom w:val="none" w:sz="0" w:space="0" w:color="auto"/>
        <w:right w:val="none" w:sz="0" w:space="0" w:color="auto"/>
      </w:divBdr>
      <w:divsChild>
        <w:div w:id="1407457381">
          <w:marLeft w:val="0"/>
          <w:marRight w:val="0"/>
          <w:marTop w:val="0"/>
          <w:marBottom w:val="0"/>
          <w:divBdr>
            <w:top w:val="none" w:sz="0" w:space="0" w:color="auto"/>
            <w:left w:val="none" w:sz="0" w:space="0" w:color="auto"/>
            <w:bottom w:val="none" w:sz="0" w:space="0" w:color="auto"/>
            <w:right w:val="none" w:sz="0" w:space="0" w:color="auto"/>
          </w:divBdr>
        </w:div>
        <w:div w:id="1479298009">
          <w:marLeft w:val="0"/>
          <w:marRight w:val="0"/>
          <w:marTop w:val="0"/>
          <w:marBottom w:val="0"/>
          <w:divBdr>
            <w:top w:val="none" w:sz="0" w:space="0" w:color="auto"/>
            <w:left w:val="none" w:sz="0" w:space="0" w:color="auto"/>
            <w:bottom w:val="none" w:sz="0" w:space="0" w:color="auto"/>
            <w:right w:val="none" w:sz="0" w:space="0" w:color="auto"/>
          </w:divBdr>
        </w:div>
        <w:div w:id="1621496302">
          <w:marLeft w:val="0"/>
          <w:marRight w:val="0"/>
          <w:marTop w:val="0"/>
          <w:marBottom w:val="0"/>
          <w:divBdr>
            <w:top w:val="none" w:sz="0" w:space="0" w:color="auto"/>
            <w:left w:val="none" w:sz="0" w:space="0" w:color="auto"/>
            <w:bottom w:val="none" w:sz="0" w:space="0" w:color="auto"/>
            <w:right w:val="none" w:sz="0" w:space="0" w:color="auto"/>
          </w:divBdr>
        </w:div>
        <w:div w:id="1845625252">
          <w:marLeft w:val="0"/>
          <w:marRight w:val="0"/>
          <w:marTop w:val="0"/>
          <w:marBottom w:val="0"/>
          <w:divBdr>
            <w:top w:val="none" w:sz="0" w:space="0" w:color="auto"/>
            <w:left w:val="none" w:sz="0" w:space="0" w:color="auto"/>
            <w:bottom w:val="none" w:sz="0" w:space="0" w:color="auto"/>
            <w:right w:val="none" w:sz="0" w:space="0" w:color="auto"/>
          </w:divBdr>
        </w:div>
        <w:div w:id="1639451107">
          <w:marLeft w:val="0"/>
          <w:marRight w:val="0"/>
          <w:marTop w:val="0"/>
          <w:marBottom w:val="0"/>
          <w:divBdr>
            <w:top w:val="none" w:sz="0" w:space="0" w:color="auto"/>
            <w:left w:val="none" w:sz="0" w:space="0" w:color="auto"/>
            <w:bottom w:val="none" w:sz="0" w:space="0" w:color="auto"/>
            <w:right w:val="none" w:sz="0" w:space="0" w:color="auto"/>
          </w:divBdr>
        </w:div>
        <w:div w:id="1993831006">
          <w:marLeft w:val="0"/>
          <w:marRight w:val="0"/>
          <w:marTop w:val="0"/>
          <w:marBottom w:val="0"/>
          <w:divBdr>
            <w:top w:val="none" w:sz="0" w:space="0" w:color="auto"/>
            <w:left w:val="none" w:sz="0" w:space="0" w:color="auto"/>
            <w:bottom w:val="none" w:sz="0" w:space="0" w:color="auto"/>
            <w:right w:val="none" w:sz="0" w:space="0" w:color="auto"/>
          </w:divBdr>
        </w:div>
        <w:div w:id="509370470">
          <w:marLeft w:val="0"/>
          <w:marRight w:val="0"/>
          <w:marTop w:val="0"/>
          <w:marBottom w:val="0"/>
          <w:divBdr>
            <w:top w:val="none" w:sz="0" w:space="0" w:color="auto"/>
            <w:left w:val="none" w:sz="0" w:space="0" w:color="auto"/>
            <w:bottom w:val="none" w:sz="0" w:space="0" w:color="auto"/>
            <w:right w:val="none" w:sz="0" w:space="0" w:color="auto"/>
          </w:divBdr>
        </w:div>
        <w:div w:id="223949186">
          <w:marLeft w:val="0"/>
          <w:marRight w:val="0"/>
          <w:marTop w:val="0"/>
          <w:marBottom w:val="0"/>
          <w:divBdr>
            <w:top w:val="none" w:sz="0" w:space="0" w:color="auto"/>
            <w:left w:val="none" w:sz="0" w:space="0" w:color="auto"/>
            <w:bottom w:val="none" w:sz="0" w:space="0" w:color="auto"/>
            <w:right w:val="none" w:sz="0" w:space="0" w:color="auto"/>
          </w:divBdr>
        </w:div>
        <w:div w:id="1181578690">
          <w:marLeft w:val="0"/>
          <w:marRight w:val="0"/>
          <w:marTop w:val="0"/>
          <w:marBottom w:val="0"/>
          <w:divBdr>
            <w:top w:val="none" w:sz="0" w:space="0" w:color="auto"/>
            <w:left w:val="none" w:sz="0" w:space="0" w:color="auto"/>
            <w:bottom w:val="none" w:sz="0" w:space="0" w:color="auto"/>
            <w:right w:val="none" w:sz="0" w:space="0" w:color="auto"/>
          </w:divBdr>
        </w:div>
        <w:div w:id="918707221">
          <w:marLeft w:val="0"/>
          <w:marRight w:val="0"/>
          <w:marTop w:val="0"/>
          <w:marBottom w:val="0"/>
          <w:divBdr>
            <w:top w:val="none" w:sz="0" w:space="0" w:color="auto"/>
            <w:left w:val="none" w:sz="0" w:space="0" w:color="auto"/>
            <w:bottom w:val="none" w:sz="0" w:space="0" w:color="auto"/>
            <w:right w:val="none" w:sz="0" w:space="0" w:color="auto"/>
          </w:divBdr>
        </w:div>
        <w:div w:id="928006842">
          <w:marLeft w:val="0"/>
          <w:marRight w:val="0"/>
          <w:marTop w:val="0"/>
          <w:marBottom w:val="0"/>
          <w:divBdr>
            <w:top w:val="none" w:sz="0" w:space="0" w:color="auto"/>
            <w:left w:val="none" w:sz="0" w:space="0" w:color="auto"/>
            <w:bottom w:val="none" w:sz="0" w:space="0" w:color="auto"/>
            <w:right w:val="none" w:sz="0" w:space="0" w:color="auto"/>
          </w:divBdr>
        </w:div>
        <w:div w:id="2021619982">
          <w:marLeft w:val="0"/>
          <w:marRight w:val="0"/>
          <w:marTop w:val="0"/>
          <w:marBottom w:val="0"/>
          <w:divBdr>
            <w:top w:val="none" w:sz="0" w:space="0" w:color="auto"/>
            <w:left w:val="none" w:sz="0" w:space="0" w:color="auto"/>
            <w:bottom w:val="none" w:sz="0" w:space="0" w:color="auto"/>
            <w:right w:val="none" w:sz="0" w:space="0" w:color="auto"/>
          </w:divBdr>
        </w:div>
        <w:div w:id="1119030884">
          <w:marLeft w:val="0"/>
          <w:marRight w:val="0"/>
          <w:marTop w:val="0"/>
          <w:marBottom w:val="0"/>
          <w:divBdr>
            <w:top w:val="none" w:sz="0" w:space="0" w:color="auto"/>
            <w:left w:val="none" w:sz="0" w:space="0" w:color="auto"/>
            <w:bottom w:val="none" w:sz="0" w:space="0" w:color="auto"/>
            <w:right w:val="none" w:sz="0" w:space="0" w:color="auto"/>
          </w:divBdr>
        </w:div>
        <w:div w:id="228925293">
          <w:marLeft w:val="0"/>
          <w:marRight w:val="0"/>
          <w:marTop w:val="0"/>
          <w:marBottom w:val="0"/>
          <w:divBdr>
            <w:top w:val="none" w:sz="0" w:space="0" w:color="auto"/>
            <w:left w:val="none" w:sz="0" w:space="0" w:color="auto"/>
            <w:bottom w:val="none" w:sz="0" w:space="0" w:color="auto"/>
            <w:right w:val="none" w:sz="0" w:space="0" w:color="auto"/>
          </w:divBdr>
        </w:div>
        <w:div w:id="1949465494">
          <w:marLeft w:val="0"/>
          <w:marRight w:val="0"/>
          <w:marTop w:val="0"/>
          <w:marBottom w:val="0"/>
          <w:divBdr>
            <w:top w:val="none" w:sz="0" w:space="0" w:color="auto"/>
            <w:left w:val="none" w:sz="0" w:space="0" w:color="auto"/>
            <w:bottom w:val="none" w:sz="0" w:space="0" w:color="auto"/>
            <w:right w:val="none" w:sz="0" w:space="0" w:color="auto"/>
          </w:divBdr>
        </w:div>
        <w:div w:id="697699733">
          <w:marLeft w:val="0"/>
          <w:marRight w:val="0"/>
          <w:marTop w:val="0"/>
          <w:marBottom w:val="0"/>
          <w:divBdr>
            <w:top w:val="none" w:sz="0" w:space="0" w:color="auto"/>
            <w:left w:val="none" w:sz="0" w:space="0" w:color="auto"/>
            <w:bottom w:val="none" w:sz="0" w:space="0" w:color="auto"/>
            <w:right w:val="none" w:sz="0" w:space="0" w:color="auto"/>
          </w:divBdr>
        </w:div>
        <w:div w:id="1844707744">
          <w:marLeft w:val="0"/>
          <w:marRight w:val="0"/>
          <w:marTop w:val="0"/>
          <w:marBottom w:val="0"/>
          <w:divBdr>
            <w:top w:val="none" w:sz="0" w:space="0" w:color="auto"/>
            <w:left w:val="none" w:sz="0" w:space="0" w:color="auto"/>
            <w:bottom w:val="none" w:sz="0" w:space="0" w:color="auto"/>
            <w:right w:val="none" w:sz="0" w:space="0" w:color="auto"/>
          </w:divBdr>
        </w:div>
        <w:div w:id="1675037604">
          <w:marLeft w:val="0"/>
          <w:marRight w:val="0"/>
          <w:marTop w:val="0"/>
          <w:marBottom w:val="0"/>
          <w:divBdr>
            <w:top w:val="none" w:sz="0" w:space="0" w:color="auto"/>
            <w:left w:val="none" w:sz="0" w:space="0" w:color="auto"/>
            <w:bottom w:val="none" w:sz="0" w:space="0" w:color="auto"/>
            <w:right w:val="none" w:sz="0" w:space="0" w:color="auto"/>
          </w:divBdr>
        </w:div>
        <w:div w:id="649363339">
          <w:marLeft w:val="0"/>
          <w:marRight w:val="0"/>
          <w:marTop w:val="0"/>
          <w:marBottom w:val="0"/>
          <w:divBdr>
            <w:top w:val="none" w:sz="0" w:space="0" w:color="auto"/>
            <w:left w:val="none" w:sz="0" w:space="0" w:color="auto"/>
            <w:bottom w:val="none" w:sz="0" w:space="0" w:color="auto"/>
            <w:right w:val="none" w:sz="0" w:space="0" w:color="auto"/>
          </w:divBdr>
        </w:div>
        <w:div w:id="279187938">
          <w:marLeft w:val="0"/>
          <w:marRight w:val="0"/>
          <w:marTop w:val="0"/>
          <w:marBottom w:val="0"/>
          <w:divBdr>
            <w:top w:val="none" w:sz="0" w:space="0" w:color="auto"/>
            <w:left w:val="none" w:sz="0" w:space="0" w:color="auto"/>
            <w:bottom w:val="none" w:sz="0" w:space="0" w:color="auto"/>
            <w:right w:val="none" w:sz="0" w:space="0" w:color="auto"/>
          </w:divBdr>
        </w:div>
        <w:div w:id="1107039262">
          <w:marLeft w:val="0"/>
          <w:marRight w:val="0"/>
          <w:marTop w:val="0"/>
          <w:marBottom w:val="0"/>
          <w:divBdr>
            <w:top w:val="none" w:sz="0" w:space="0" w:color="auto"/>
            <w:left w:val="none" w:sz="0" w:space="0" w:color="auto"/>
            <w:bottom w:val="none" w:sz="0" w:space="0" w:color="auto"/>
            <w:right w:val="none" w:sz="0" w:space="0" w:color="auto"/>
          </w:divBdr>
        </w:div>
        <w:div w:id="817722844">
          <w:marLeft w:val="0"/>
          <w:marRight w:val="0"/>
          <w:marTop w:val="0"/>
          <w:marBottom w:val="0"/>
          <w:divBdr>
            <w:top w:val="none" w:sz="0" w:space="0" w:color="auto"/>
            <w:left w:val="none" w:sz="0" w:space="0" w:color="auto"/>
            <w:bottom w:val="none" w:sz="0" w:space="0" w:color="auto"/>
            <w:right w:val="none" w:sz="0" w:space="0" w:color="auto"/>
          </w:divBdr>
        </w:div>
        <w:div w:id="1587616262">
          <w:marLeft w:val="0"/>
          <w:marRight w:val="0"/>
          <w:marTop w:val="0"/>
          <w:marBottom w:val="0"/>
          <w:divBdr>
            <w:top w:val="none" w:sz="0" w:space="0" w:color="auto"/>
            <w:left w:val="none" w:sz="0" w:space="0" w:color="auto"/>
            <w:bottom w:val="none" w:sz="0" w:space="0" w:color="auto"/>
            <w:right w:val="none" w:sz="0" w:space="0" w:color="auto"/>
          </w:divBdr>
        </w:div>
        <w:div w:id="1596133441">
          <w:marLeft w:val="0"/>
          <w:marRight w:val="0"/>
          <w:marTop w:val="0"/>
          <w:marBottom w:val="0"/>
          <w:divBdr>
            <w:top w:val="none" w:sz="0" w:space="0" w:color="auto"/>
            <w:left w:val="none" w:sz="0" w:space="0" w:color="auto"/>
            <w:bottom w:val="none" w:sz="0" w:space="0" w:color="auto"/>
            <w:right w:val="none" w:sz="0" w:space="0" w:color="auto"/>
          </w:divBdr>
        </w:div>
        <w:div w:id="386340904">
          <w:marLeft w:val="0"/>
          <w:marRight w:val="0"/>
          <w:marTop w:val="0"/>
          <w:marBottom w:val="0"/>
          <w:divBdr>
            <w:top w:val="none" w:sz="0" w:space="0" w:color="auto"/>
            <w:left w:val="none" w:sz="0" w:space="0" w:color="auto"/>
            <w:bottom w:val="none" w:sz="0" w:space="0" w:color="auto"/>
            <w:right w:val="none" w:sz="0" w:space="0" w:color="auto"/>
          </w:divBdr>
        </w:div>
        <w:div w:id="1134832597">
          <w:marLeft w:val="0"/>
          <w:marRight w:val="0"/>
          <w:marTop w:val="0"/>
          <w:marBottom w:val="0"/>
          <w:divBdr>
            <w:top w:val="none" w:sz="0" w:space="0" w:color="auto"/>
            <w:left w:val="none" w:sz="0" w:space="0" w:color="auto"/>
            <w:bottom w:val="none" w:sz="0" w:space="0" w:color="auto"/>
            <w:right w:val="none" w:sz="0" w:space="0" w:color="auto"/>
          </w:divBdr>
        </w:div>
        <w:div w:id="529104516">
          <w:marLeft w:val="0"/>
          <w:marRight w:val="0"/>
          <w:marTop w:val="0"/>
          <w:marBottom w:val="0"/>
          <w:divBdr>
            <w:top w:val="none" w:sz="0" w:space="0" w:color="auto"/>
            <w:left w:val="none" w:sz="0" w:space="0" w:color="auto"/>
            <w:bottom w:val="none" w:sz="0" w:space="0" w:color="auto"/>
            <w:right w:val="none" w:sz="0" w:space="0" w:color="auto"/>
          </w:divBdr>
        </w:div>
        <w:div w:id="1108551476">
          <w:marLeft w:val="0"/>
          <w:marRight w:val="0"/>
          <w:marTop w:val="0"/>
          <w:marBottom w:val="0"/>
          <w:divBdr>
            <w:top w:val="none" w:sz="0" w:space="0" w:color="auto"/>
            <w:left w:val="none" w:sz="0" w:space="0" w:color="auto"/>
            <w:bottom w:val="none" w:sz="0" w:space="0" w:color="auto"/>
            <w:right w:val="none" w:sz="0" w:space="0" w:color="auto"/>
          </w:divBdr>
        </w:div>
        <w:div w:id="267591051">
          <w:marLeft w:val="0"/>
          <w:marRight w:val="0"/>
          <w:marTop w:val="0"/>
          <w:marBottom w:val="0"/>
          <w:divBdr>
            <w:top w:val="none" w:sz="0" w:space="0" w:color="auto"/>
            <w:left w:val="none" w:sz="0" w:space="0" w:color="auto"/>
            <w:bottom w:val="none" w:sz="0" w:space="0" w:color="auto"/>
            <w:right w:val="none" w:sz="0" w:space="0" w:color="auto"/>
          </w:divBdr>
        </w:div>
        <w:div w:id="1678997248">
          <w:marLeft w:val="0"/>
          <w:marRight w:val="0"/>
          <w:marTop w:val="0"/>
          <w:marBottom w:val="0"/>
          <w:divBdr>
            <w:top w:val="none" w:sz="0" w:space="0" w:color="auto"/>
            <w:left w:val="none" w:sz="0" w:space="0" w:color="auto"/>
            <w:bottom w:val="none" w:sz="0" w:space="0" w:color="auto"/>
            <w:right w:val="none" w:sz="0" w:space="0" w:color="auto"/>
          </w:divBdr>
        </w:div>
        <w:div w:id="665016256">
          <w:marLeft w:val="0"/>
          <w:marRight w:val="0"/>
          <w:marTop w:val="0"/>
          <w:marBottom w:val="0"/>
          <w:divBdr>
            <w:top w:val="none" w:sz="0" w:space="0" w:color="auto"/>
            <w:left w:val="none" w:sz="0" w:space="0" w:color="auto"/>
            <w:bottom w:val="none" w:sz="0" w:space="0" w:color="auto"/>
            <w:right w:val="none" w:sz="0" w:space="0" w:color="auto"/>
          </w:divBdr>
        </w:div>
        <w:div w:id="781532263">
          <w:marLeft w:val="0"/>
          <w:marRight w:val="0"/>
          <w:marTop w:val="0"/>
          <w:marBottom w:val="0"/>
          <w:divBdr>
            <w:top w:val="none" w:sz="0" w:space="0" w:color="auto"/>
            <w:left w:val="none" w:sz="0" w:space="0" w:color="auto"/>
            <w:bottom w:val="none" w:sz="0" w:space="0" w:color="auto"/>
            <w:right w:val="none" w:sz="0" w:space="0" w:color="auto"/>
          </w:divBdr>
        </w:div>
        <w:div w:id="1246454588">
          <w:marLeft w:val="0"/>
          <w:marRight w:val="0"/>
          <w:marTop w:val="0"/>
          <w:marBottom w:val="0"/>
          <w:divBdr>
            <w:top w:val="none" w:sz="0" w:space="0" w:color="auto"/>
            <w:left w:val="none" w:sz="0" w:space="0" w:color="auto"/>
            <w:bottom w:val="none" w:sz="0" w:space="0" w:color="auto"/>
            <w:right w:val="none" w:sz="0" w:space="0" w:color="auto"/>
          </w:divBdr>
        </w:div>
        <w:div w:id="616765750">
          <w:marLeft w:val="0"/>
          <w:marRight w:val="0"/>
          <w:marTop w:val="0"/>
          <w:marBottom w:val="0"/>
          <w:divBdr>
            <w:top w:val="none" w:sz="0" w:space="0" w:color="auto"/>
            <w:left w:val="none" w:sz="0" w:space="0" w:color="auto"/>
            <w:bottom w:val="none" w:sz="0" w:space="0" w:color="auto"/>
            <w:right w:val="none" w:sz="0" w:space="0" w:color="auto"/>
          </w:divBdr>
        </w:div>
        <w:div w:id="684598373">
          <w:marLeft w:val="0"/>
          <w:marRight w:val="0"/>
          <w:marTop w:val="0"/>
          <w:marBottom w:val="0"/>
          <w:divBdr>
            <w:top w:val="none" w:sz="0" w:space="0" w:color="auto"/>
            <w:left w:val="none" w:sz="0" w:space="0" w:color="auto"/>
            <w:bottom w:val="none" w:sz="0" w:space="0" w:color="auto"/>
            <w:right w:val="none" w:sz="0" w:space="0" w:color="auto"/>
          </w:divBdr>
        </w:div>
        <w:div w:id="1659457906">
          <w:marLeft w:val="0"/>
          <w:marRight w:val="0"/>
          <w:marTop w:val="0"/>
          <w:marBottom w:val="0"/>
          <w:divBdr>
            <w:top w:val="none" w:sz="0" w:space="0" w:color="auto"/>
            <w:left w:val="none" w:sz="0" w:space="0" w:color="auto"/>
            <w:bottom w:val="none" w:sz="0" w:space="0" w:color="auto"/>
            <w:right w:val="none" w:sz="0" w:space="0" w:color="auto"/>
          </w:divBdr>
        </w:div>
        <w:div w:id="903561592">
          <w:marLeft w:val="0"/>
          <w:marRight w:val="0"/>
          <w:marTop w:val="0"/>
          <w:marBottom w:val="0"/>
          <w:divBdr>
            <w:top w:val="none" w:sz="0" w:space="0" w:color="auto"/>
            <w:left w:val="none" w:sz="0" w:space="0" w:color="auto"/>
            <w:bottom w:val="none" w:sz="0" w:space="0" w:color="auto"/>
            <w:right w:val="none" w:sz="0" w:space="0" w:color="auto"/>
          </w:divBdr>
        </w:div>
        <w:div w:id="2142309841">
          <w:marLeft w:val="0"/>
          <w:marRight w:val="0"/>
          <w:marTop w:val="0"/>
          <w:marBottom w:val="0"/>
          <w:divBdr>
            <w:top w:val="none" w:sz="0" w:space="0" w:color="auto"/>
            <w:left w:val="none" w:sz="0" w:space="0" w:color="auto"/>
            <w:bottom w:val="none" w:sz="0" w:space="0" w:color="auto"/>
            <w:right w:val="none" w:sz="0" w:space="0" w:color="auto"/>
          </w:divBdr>
        </w:div>
        <w:div w:id="97409516">
          <w:marLeft w:val="0"/>
          <w:marRight w:val="0"/>
          <w:marTop w:val="0"/>
          <w:marBottom w:val="0"/>
          <w:divBdr>
            <w:top w:val="none" w:sz="0" w:space="0" w:color="auto"/>
            <w:left w:val="none" w:sz="0" w:space="0" w:color="auto"/>
            <w:bottom w:val="none" w:sz="0" w:space="0" w:color="auto"/>
            <w:right w:val="none" w:sz="0" w:space="0" w:color="auto"/>
          </w:divBdr>
        </w:div>
        <w:div w:id="1134063947">
          <w:marLeft w:val="0"/>
          <w:marRight w:val="0"/>
          <w:marTop w:val="0"/>
          <w:marBottom w:val="0"/>
          <w:divBdr>
            <w:top w:val="none" w:sz="0" w:space="0" w:color="auto"/>
            <w:left w:val="none" w:sz="0" w:space="0" w:color="auto"/>
            <w:bottom w:val="none" w:sz="0" w:space="0" w:color="auto"/>
            <w:right w:val="none" w:sz="0" w:space="0" w:color="auto"/>
          </w:divBdr>
        </w:div>
        <w:div w:id="594482964">
          <w:marLeft w:val="0"/>
          <w:marRight w:val="0"/>
          <w:marTop w:val="0"/>
          <w:marBottom w:val="0"/>
          <w:divBdr>
            <w:top w:val="none" w:sz="0" w:space="0" w:color="auto"/>
            <w:left w:val="none" w:sz="0" w:space="0" w:color="auto"/>
            <w:bottom w:val="none" w:sz="0" w:space="0" w:color="auto"/>
            <w:right w:val="none" w:sz="0" w:space="0" w:color="auto"/>
          </w:divBdr>
        </w:div>
        <w:div w:id="1708291660">
          <w:marLeft w:val="0"/>
          <w:marRight w:val="0"/>
          <w:marTop w:val="0"/>
          <w:marBottom w:val="0"/>
          <w:divBdr>
            <w:top w:val="none" w:sz="0" w:space="0" w:color="auto"/>
            <w:left w:val="none" w:sz="0" w:space="0" w:color="auto"/>
            <w:bottom w:val="none" w:sz="0" w:space="0" w:color="auto"/>
            <w:right w:val="none" w:sz="0" w:space="0" w:color="auto"/>
          </w:divBdr>
        </w:div>
        <w:div w:id="1571651303">
          <w:marLeft w:val="0"/>
          <w:marRight w:val="0"/>
          <w:marTop w:val="0"/>
          <w:marBottom w:val="0"/>
          <w:divBdr>
            <w:top w:val="none" w:sz="0" w:space="0" w:color="auto"/>
            <w:left w:val="none" w:sz="0" w:space="0" w:color="auto"/>
            <w:bottom w:val="none" w:sz="0" w:space="0" w:color="auto"/>
            <w:right w:val="none" w:sz="0" w:space="0" w:color="auto"/>
          </w:divBdr>
        </w:div>
        <w:div w:id="481390105">
          <w:marLeft w:val="0"/>
          <w:marRight w:val="0"/>
          <w:marTop w:val="0"/>
          <w:marBottom w:val="0"/>
          <w:divBdr>
            <w:top w:val="none" w:sz="0" w:space="0" w:color="auto"/>
            <w:left w:val="none" w:sz="0" w:space="0" w:color="auto"/>
            <w:bottom w:val="none" w:sz="0" w:space="0" w:color="auto"/>
            <w:right w:val="none" w:sz="0" w:space="0" w:color="auto"/>
          </w:divBdr>
        </w:div>
        <w:div w:id="1311250602">
          <w:marLeft w:val="0"/>
          <w:marRight w:val="0"/>
          <w:marTop w:val="0"/>
          <w:marBottom w:val="0"/>
          <w:divBdr>
            <w:top w:val="none" w:sz="0" w:space="0" w:color="auto"/>
            <w:left w:val="none" w:sz="0" w:space="0" w:color="auto"/>
            <w:bottom w:val="none" w:sz="0" w:space="0" w:color="auto"/>
            <w:right w:val="none" w:sz="0" w:space="0" w:color="auto"/>
          </w:divBdr>
        </w:div>
        <w:div w:id="1432697287">
          <w:marLeft w:val="0"/>
          <w:marRight w:val="0"/>
          <w:marTop w:val="0"/>
          <w:marBottom w:val="0"/>
          <w:divBdr>
            <w:top w:val="none" w:sz="0" w:space="0" w:color="auto"/>
            <w:left w:val="none" w:sz="0" w:space="0" w:color="auto"/>
            <w:bottom w:val="none" w:sz="0" w:space="0" w:color="auto"/>
            <w:right w:val="none" w:sz="0" w:space="0" w:color="auto"/>
          </w:divBdr>
        </w:div>
        <w:div w:id="818961816">
          <w:marLeft w:val="-75"/>
          <w:marRight w:val="0"/>
          <w:marTop w:val="30"/>
          <w:marBottom w:val="30"/>
          <w:divBdr>
            <w:top w:val="none" w:sz="0" w:space="0" w:color="auto"/>
            <w:left w:val="none" w:sz="0" w:space="0" w:color="auto"/>
            <w:bottom w:val="none" w:sz="0" w:space="0" w:color="auto"/>
            <w:right w:val="none" w:sz="0" w:space="0" w:color="auto"/>
          </w:divBdr>
          <w:divsChild>
            <w:div w:id="1106729897">
              <w:marLeft w:val="0"/>
              <w:marRight w:val="0"/>
              <w:marTop w:val="0"/>
              <w:marBottom w:val="0"/>
              <w:divBdr>
                <w:top w:val="none" w:sz="0" w:space="0" w:color="auto"/>
                <w:left w:val="none" w:sz="0" w:space="0" w:color="auto"/>
                <w:bottom w:val="none" w:sz="0" w:space="0" w:color="auto"/>
                <w:right w:val="none" w:sz="0" w:space="0" w:color="auto"/>
              </w:divBdr>
              <w:divsChild>
                <w:div w:id="1295210597">
                  <w:marLeft w:val="0"/>
                  <w:marRight w:val="0"/>
                  <w:marTop w:val="0"/>
                  <w:marBottom w:val="0"/>
                  <w:divBdr>
                    <w:top w:val="none" w:sz="0" w:space="0" w:color="auto"/>
                    <w:left w:val="none" w:sz="0" w:space="0" w:color="auto"/>
                    <w:bottom w:val="none" w:sz="0" w:space="0" w:color="auto"/>
                    <w:right w:val="none" w:sz="0" w:space="0" w:color="auto"/>
                  </w:divBdr>
                  <w:divsChild>
                    <w:div w:id="6565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27848">
              <w:marLeft w:val="0"/>
              <w:marRight w:val="0"/>
              <w:marTop w:val="0"/>
              <w:marBottom w:val="0"/>
              <w:divBdr>
                <w:top w:val="none" w:sz="0" w:space="0" w:color="auto"/>
                <w:left w:val="none" w:sz="0" w:space="0" w:color="auto"/>
                <w:bottom w:val="none" w:sz="0" w:space="0" w:color="auto"/>
                <w:right w:val="none" w:sz="0" w:space="0" w:color="auto"/>
              </w:divBdr>
              <w:divsChild>
                <w:div w:id="742071792">
                  <w:marLeft w:val="0"/>
                  <w:marRight w:val="0"/>
                  <w:marTop w:val="0"/>
                  <w:marBottom w:val="0"/>
                  <w:divBdr>
                    <w:top w:val="none" w:sz="0" w:space="0" w:color="auto"/>
                    <w:left w:val="none" w:sz="0" w:space="0" w:color="auto"/>
                    <w:bottom w:val="none" w:sz="0" w:space="0" w:color="auto"/>
                    <w:right w:val="none" w:sz="0" w:space="0" w:color="auto"/>
                  </w:divBdr>
                  <w:divsChild>
                    <w:div w:id="628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4305">
              <w:marLeft w:val="0"/>
              <w:marRight w:val="0"/>
              <w:marTop w:val="0"/>
              <w:marBottom w:val="0"/>
              <w:divBdr>
                <w:top w:val="none" w:sz="0" w:space="0" w:color="auto"/>
                <w:left w:val="none" w:sz="0" w:space="0" w:color="auto"/>
                <w:bottom w:val="none" w:sz="0" w:space="0" w:color="auto"/>
                <w:right w:val="none" w:sz="0" w:space="0" w:color="auto"/>
              </w:divBdr>
              <w:divsChild>
                <w:div w:id="1312099167">
                  <w:marLeft w:val="0"/>
                  <w:marRight w:val="0"/>
                  <w:marTop w:val="0"/>
                  <w:marBottom w:val="0"/>
                  <w:divBdr>
                    <w:top w:val="none" w:sz="0" w:space="0" w:color="auto"/>
                    <w:left w:val="none" w:sz="0" w:space="0" w:color="auto"/>
                    <w:bottom w:val="none" w:sz="0" w:space="0" w:color="auto"/>
                    <w:right w:val="none" w:sz="0" w:space="0" w:color="auto"/>
                  </w:divBdr>
                  <w:divsChild>
                    <w:div w:id="495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7068">
              <w:marLeft w:val="0"/>
              <w:marRight w:val="0"/>
              <w:marTop w:val="0"/>
              <w:marBottom w:val="0"/>
              <w:divBdr>
                <w:top w:val="none" w:sz="0" w:space="0" w:color="auto"/>
                <w:left w:val="none" w:sz="0" w:space="0" w:color="auto"/>
                <w:bottom w:val="none" w:sz="0" w:space="0" w:color="auto"/>
                <w:right w:val="none" w:sz="0" w:space="0" w:color="auto"/>
              </w:divBdr>
              <w:divsChild>
                <w:div w:id="1421634870">
                  <w:marLeft w:val="0"/>
                  <w:marRight w:val="0"/>
                  <w:marTop w:val="0"/>
                  <w:marBottom w:val="0"/>
                  <w:divBdr>
                    <w:top w:val="none" w:sz="0" w:space="0" w:color="auto"/>
                    <w:left w:val="none" w:sz="0" w:space="0" w:color="auto"/>
                    <w:bottom w:val="none" w:sz="0" w:space="0" w:color="auto"/>
                    <w:right w:val="none" w:sz="0" w:space="0" w:color="auto"/>
                  </w:divBdr>
                  <w:divsChild>
                    <w:div w:id="2944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7980">
              <w:marLeft w:val="0"/>
              <w:marRight w:val="0"/>
              <w:marTop w:val="0"/>
              <w:marBottom w:val="0"/>
              <w:divBdr>
                <w:top w:val="none" w:sz="0" w:space="0" w:color="auto"/>
                <w:left w:val="none" w:sz="0" w:space="0" w:color="auto"/>
                <w:bottom w:val="none" w:sz="0" w:space="0" w:color="auto"/>
                <w:right w:val="none" w:sz="0" w:space="0" w:color="auto"/>
              </w:divBdr>
              <w:divsChild>
                <w:div w:id="1731615858">
                  <w:marLeft w:val="0"/>
                  <w:marRight w:val="0"/>
                  <w:marTop w:val="0"/>
                  <w:marBottom w:val="0"/>
                  <w:divBdr>
                    <w:top w:val="none" w:sz="0" w:space="0" w:color="auto"/>
                    <w:left w:val="none" w:sz="0" w:space="0" w:color="auto"/>
                    <w:bottom w:val="none" w:sz="0" w:space="0" w:color="auto"/>
                    <w:right w:val="none" w:sz="0" w:space="0" w:color="auto"/>
                  </w:divBdr>
                  <w:divsChild>
                    <w:div w:id="19086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0593">
              <w:marLeft w:val="0"/>
              <w:marRight w:val="0"/>
              <w:marTop w:val="0"/>
              <w:marBottom w:val="0"/>
              <w:divBdr>
                <w:top w:val="none" w:sz="0" w:space="0" w:color="auto"/>
                <w:left w:val="none" w:sz="0" w:space="0" w:color="auto"/>
                <w:bottom w:val="none" w:sz="0" w:space="0" w:color="auto"/>
                <w:right w:val="none" w:sz="0" w:space="0" w:color="auto"/>
              </w:divBdr>
              <w:divsChild>
                <w:div w:id="437599861">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5475">
              <w:marLeft w:val="0"/>
              <w:marRight w:val="0"/>
              <w:marTop w:val="0"/>
              <w:marBottom w:val="0"/>
              <w:divBdr>
                <w:top w:val="none" w:sz="0" w:space="0" w:color="auto"/>
                <w:left w:val="none" w:sz="0" w:space="0" w:color="auto"/>
                <w:bottom w:val="none" w:sz="0" w:space="0" w:color="auto"/>
                <w:right w:val="none" w:sz="0" w:space="0" w:color="auto"/>
              </w:divBdr>
              <w:divsChild>
                <w:div w:id="1861118347">
                  <w:marLeft w:val="0"/>
                  <w:marRight w:val="0"/>
                  <w:marTop w:val="0"/>
                  <w:marBottom w:val="0"/>
                  <w:divBdr>
                    <w:top w:val="none" w:sz="0" w:space="0" w:color="auto"/>
                    <w:left w:val="none" w:sz="0" w:space="0" w:color="auto"/>
                    <w:bottom w:val="none" w:sz="0" w:space="0" w:color="auto"/>
                    <w:right w:val="none" w:sz="0" w:space="0" w:color="auto"/>
                  </w:divBdr>
                  <w:divsChild>
                    <w:div w:id="1436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661">
              <w:marLeft w:val="0"/>
              <w:marRight w:val="0"/>
              <w:marTop w:val="0"/>
              <w:marBottom w:val="0"/>
              <w:divBdr>
                <w:top w:val="none" w:sz="0" w:space="0" w:color="auto"/>
                <w:left w:val="none" w:sz="0" w:space="0" w:color="auto"/>
                <w:bottom w:val="none" w:sz="0" w:space="0" w:color="auto"/>
                <w:right w:val="none" w:sz="0" w:space="0" w:color="auto"/>
              </w:divBdr>
              <w:divsChild>
                <w:div w:id="742072731">
                  <w:marLeft w:val="0"/>
                  <w:marRight w:val="0"/>
                  <w:marTop w:val="0"/>
                  <w:marBottom w:val="0"/>
                  <w:divBdr>
                    <w:top w:val="none" w:sz="0" w:space="0" w:color="auto"/>
                    <w:left w:val="none" w:sz="0" w:space="0" w:color="auto"/>
                    <w:bottom w:val="none" w:sz="0" w:space="0" w:color="auto"/>
                    <w:right w:val="none" w:sz="0" w:space="0" w:color="auto"/>
                  </w:divBdr>
                  <w:divsChild>
                    <w:div w:id="1531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3212">
              <w:marLeft w:val="0"/>
              <w:marRight w:val="0"/>
              <w:marTop w:val="0"/>
              <w:marBottom w:val="0"/>
              <w:divBdr>
                <w:top w:val="none" w:sz="0" w:space="0" w:color="auto"/>
                <w:left w:val="none" w:sz="0" w:space="0" w:color="auto"/>
                <w:bottom w:val="none" w:sz="0" w:space="0" w:color="auto"/>
                <w:right w:val="none" w:sz="0" w:space="0" w:color="auto"/>
              </w:divBdr>
              <w:divsChild>
                <w:div w:id="590624663">
                  <w:marLeft w:val="0"/>
                  <w:marRight w:val="0"/>
                  <w:marTop w:val="0"/>
                  <w:marBottom w:val="0"/>
                  <w:divBdr>
                    <w:top w:val="none" w:sz="0" w:space="0" w:color="auto"/>
                    <w:left w:val="none" w:sz="0" w:space="0" w:color="auto"/>
                    <w:bottom w:val="none" w:sz="0" w:space="0" w:color="auto"/>
                    <w:right w:val="none" w:sz="0" w:space="0" w:color="auto"/>
                  </w:divBdr>
                  <w:divsChild>
                    <w:div w:id="16983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1079">
              <w:marLeft w:val="0"/>
              <w:marRight w:val="0"/>
              <w:marTop w:val="0"/>
              <w:marBottom w:val="0"/>
              <w:divBdr>
                <w:top w:val="none" w:sz="0" w:space="0" w:color="auto"/>
                <w:left w:val="none" w:sz="0" w:space="0" w:color="auto"/>
                <w:bottom w:val="none" w:sz="0" w:space="0" w:color="auto"/>
                <w:right w:val="none" w:sz="0" w:space="0" w:color="auto"/>
              </w:divBdr>
              <w:divsChild>
                <w:div w:id="844829845">
                  <w:marLeft w:val="0"/>
                  <w:marRight w:val="0"/>
                  <w:marTop w:val="0"/>
                  <w:marBottom w:val="0"/>
                  <w:divBdr>
                    <w:top w:val="none" w:sz="0" w:space="0" w:color="auto"/>
                    <w:left w:val="none" w:sz="0" w:space="0" w:color="auto"/>
                    <w:bottom w:val="none" w:sz="0" w:space="0" w:color="auto"/>
                    <w:right w:val="none" w:sz="0" w:space="0" w:color="auto"/>
                  </w:divBdr>
                  <w:divsChild>
                    <w:div w:id="19354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5878">
              <w:marLeft w:val="0"/>
              <w:marRight w:val="0"/>
              <w:marTop w:val="0"/>
              <w:marBottom w:val="0"/>
              <w:divBdr>
                <w:top w:val="none" w:sz="0" w:space="0" w:color="auto"/>
                <w:left w:val="none" w:sz="0" w:space="0" w:color="auto"/>
                <w:bottom w:val="none" w:sz="0" w:space="0" w:color="auto"/>
                <w:right w:val="none" w:sz="0" w:space="0" w:color="auto"/>
              </w:divBdr>
              <w:divsChild>
                <w:div w:id="1275987318">
                  <w:marLeft w:val="0"/>
                  <w:marRight w:val="0"/>
                  <w:marTop w:val="0"/>
                  <w:marBottom w:val="0"/>
                  <w:divBdr>
                    <w:top w:val="none" w:sz="0" w:space="0" w:color="auto"/>
                    <w:left w:val="none" w:sz="0" w:space="0" w:color="auto"/>
                    <w:bottom w:val="none" w:sz="0" w:space="0" w:color="auto"/>
                    <w:right w:val="none" w:sz="0" w:space="0" w:color="auto"/>
                  </w:divBdr>
                  <w:divsChild>
                    <w:div w:id="15615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0570">
              <w:marLeft w:val="0"/>
              <w:marRight w:val="0"/>
              <w:marTop w:val="0"/>
              <w:marBottom w:val="0"/>
              <w:divBdr>
                <w:top w:val="none" w:sz="0" w:space="0" w:color="auto"/>
                <w:left w:val="none" w:sz="0" w:space="0" w:color="auto"/>
                <w:bottom w:val="none" w:sz="0" w:space="0" w:color="auto"/>
                <w:right w:val="none" w:sz="0" w:space="0" w:color="auto"/>
              </w:divBdr>
              <w:divsChild>
                <w:div w:id="148325246">
                  <w:marLeft w:val="0"/>
                  <w:marRight w:val="0"/>
                  <w:marTop w:val="0"/>
                  <w:marBottom w:val="0"/>
                  <w:divBdr>
                    <w:top w:val="none" w:sz="0" w:space="0" w:color="auto"/>
                    <w:left w:val="none" w:sz="0" w:space="0" w:color="auto"/>
                    <w:bottom w:val="none" w:sz="0" w:space="0" w:color="auto"/>
                    <w:right w:val="none" w:sz="0" w:space="0" w:color="auto"/>
                  </w:divBdr>
                  <w:divsChild>
                    <w:div w:id="20556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1732">
              <w:marLeft w:val="0"/>
              <w:marRight w:val="0"/>
              <w:marTop w:val="0"/>
              <w:marBottom w:val="0"/>
              <w:divBdr>
                <w:top w:val="none" w:sz="0" w:space="0" w:color="auto"/>
                <w:left w:val="none" w:sz="0" w:space="0" w:color="auto"/>
                <w:bottom w:val="none" w:sz="0" w:space="0" w:color="auto"/>
                <w:right w:val="none" w:sz="0" w:space="0" w:color="auto"/>
              </w:divBdr>
              <w:divsChild>
                <w:div w:id="1075132284">
                  <w:marLeft w:val="0"/>
                  <w:marRight w:val="0"/>
                  <w:marTop w:val="0"/>
                  <w:marBottom w:val="0"/>
                  <w:divBdr>
                    <w:top w:val="none" w:sz="0" w:space="0" w:color="auto"/>
                    <w:left w:val="none" w:sz="0" w:space="0" w:color="auto"/>
                    <w:bottom w:val="none" w:sz="0" w:space="0" w:color="auto"/>
                    <w:right w:val="none" w:sz="0" w:space="0" w:color="auto"/>
                  </w:divBdr>
                  <w:divsChild>
                    <w:div w:id="644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6837">
              <w:marLeft w:val="0"/>
              <w:marRight w:val="0"/>
              <w:marTop w:val="0"/>
              <w:marBottom w:val="0"/>
              <w:divBdr>
                <w:top w:val="none" w:sz="0" w:space="0" w:color="auto"/>
                <w:left w:val="none" w:sz="0" w:space="0" w:color="auto"/>
                <w:bottom w:val="none" w:sz="0" w:space="0" w:color="auto"/>
                <w:right w:val="none" w:sz="0" w:space="0" w:color="auto"/>
              </w:divBdr>
              <w:divsChild>
                <w:div w:id="583956588">
                  <w:marLeft w:val="0"/>
                  <w:marRight w:val="0"/>
                  <w:marTop w:val="0"/>
                  <w:marBottom w:val="0"/>
                  <w:divBdr>
                    <w:top w:val="none" w:sz="0" w:space="0" w:color="auto"/>
                    <w:left w:val="none" w:sz="0" w:space="0" w:color="auto"/>
                    <w:bottom w:val="none" w:sz="0" w:space="0" w:color="auto"/>
                    <w:right w:val="none" w:sz="0" w:space="0" w:color="auto"/>
                  </w:divBdr>
                  <w:divsChild>
                    <w:div w:id="12677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5679">
              <w:marLeft w:val="0"/>
              <w:marRight w:val="0"/>
              <w:marTop w:val="0"/>
              <w:marBottom w:val="0"/>
              <w:divBdr>
                <w:top w:val="none" w:sz="0" w:space="0" w:color="auto"/>
                <w:left w:val="none" w:sz="0" w:space="0" w:color="auto"/>
                <w:bottom w:val="none" w:sz="0" w:space="0" w:color="auto"/>
                <w:right w:val="none" w:sz="0" w:space="0" w:color="auto"/>
              </w:divBdr>
              <w:divsChild>
                <w:div w:id="257913000">
                  <w:marLeft w:val="0"/>
                  <w:marRight w:val="0"/>
                  <w:marTop w:val="0"/>
                  <w:marBottom w:val="0"/>
                  <w:divBdr>
                    <w:top w:val="none" w:sz="0" w:space="0" w:color="auto"/>
                    <w:left w:val="none" w:sz="0" w:space="0" w:color="auto"/>
                    <w:bottom w:val="none" w:sz="0" w:space="0" w:color="auto"/>
                    <w:right w:val="none" w:sz="0" w:space="0" w:color="auto"/>
                  </w:divBdr>
                  <w:divsChild>
                    <w:div w:id="19217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31900">
              <w:marLeft w:val="0"/>
              <w:marRight w:val="0"/>
              <w:marTop w:val="0"/>
              <w:marBottom w:val="0"/>
              <w:divBdr>
                <w:top w:val="none" w:sz="0" w:space="0" w:color="auto"/>
                <w:left w:val="none" w:sz="0" w:space="0" w:color="auto"/>
                <w:bottom w:val="none" w:sz="0" w:space="0" w:color="auto"/>
                <w:right w:val="none" w:sz="0" w:space="0" w:color="auto"/>
              </w:divBdr>
              <w:divsChild>
                <w:div w:id="1486241170">
                  <w:marLeft w:val="0"/>
                  <w:marRight w:val="0"/>
                  <w:marTop w:val="0"/>
                  <w:marBottom w:val="0"/>
                  <w:divBdr>
                    <w:top w:val="none" w:sz="0" w:space="0" w:color="auto"/>
                    <w:left w:val="none" w:sz="0" w:space="0" w:color="auto"/>
                    <w:bottom w:val="none" w:sz="0" w:space="0" w:color="auto"/>
                    <w:right w:val="none" w:sz="0" w:space="0" w:color="auto"/>
                  </w:divBdr>
                  <w:divsChild>
                    <w:div w:id="3364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3963">
              <w:marLeft w:val="0"/>
              <w:marRight w:val="0"/>
              <w:marTop w:val="0"/>
              <w:marBottom w:val="0"/>
              <w:divBdr>
                <w:top w:val="none" w:sz="0" w:space="0" w:color="auto"/>
                <w:left w:val="none" w:sz="0" w:space="0" w:color="auto"/>
                <w:bottom w:val="none" w:sz="0" w:space="0" w:color="auto"/>
                <w:right w:val="none" w:sz="0" w:space="0" w:color="auto"/>
              </w:divBdr>
              <w:divsChild>
                <w:div w:id="288365846">
                  <w:marLeft w:val="0"/>
                  <w:marRight w:val="0"/>
                  <w:marTop w:val="0"/>
                  <w:marBottom w:val="0"/>
                  <w:divBdr>
                    <w:top w:val="none" w:sz="0" w:space="0" w:color="auto"/>
                    <w:left w:val="none" w:sz="0" w:space="0" w:color="auto"/>
                    <w:bottom w:val="none" w:sz="0" w:space="0" w:color="auto"/>
                    <w:right w:val="none" w:sz="0" w:space="0" w:color="auto"/>
                  </w:divBdr>
                  <w:divsChild>
                    <w:div w:id="19458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1729">
              <w:marLeft w:val="0"/>
              <w:marRight w:val="0"/>
              <w:marTop w:val="0"/>
              <w:marBottom w:val="0"/>
              <w:divBdr>
                <w:top w:val="none" w:sz="0" w:space="0" w:color="auto"/>
                <w:left w:val="none" w:sz="0" w:space="0" w:color="auto"/>
                <w:bottom w:val="none" w:sz="0" w:space="0" w:color="auto"/>
                <w:right w:val="none" w:sz="0" w:space="0" w:color="auto"/>
              </w:divBdr>
              <w:divsChild>
                <w:div w:id="28339347">
                  <w:marLeft w:val="0"/>
                  <w:marRight w:val="0"/>
                  <w:marTop w:val="0"/>
                  <w:marBottom w:val="0"/>
                  <w:divBdr>
                    <w:top w:val="none" w:sz="0" w:space="0" w:color="auto"/>
                    <w:left w:val="none" w:sz="0" w:space="0" w:color="auto"/>
                    <w:bottom w:val="none" w:sz="0" w:space="0" w:color="auto"/>
                    <w:right w:val="none" w:sz="0" w:space="0" w:color="auto"/>
                  </w:divBdr>
                  <w:divsChild>
                    <w:div w:id="19438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67977">
              <w:marLeft w:val="0"/>
              <w:marRight w:val="0"/>
              <w:marTop w:val="0"/>
              <w:marBottom w:val="0"/>
              <w:divBdr>
                <w:top w:val="none" w:sz="0" w:space="0" w:color="auto"/>
                <w:left w:val="none" w:sz="0" w:space="0" w:color="auto"/>
                <w:bottom w:val="none" w:sz="0" w:space="0" w:color="auto"/>
                <w:right w:val="none" w:sz="0" w:space="0" w:color="auto"/>
              </w:divBdr>
              <w:divsChild>
                <w:div w:id="1171215302">
                  <w:marLeft w:val="0"/>
                  <w:marRight w:val="0"/>
                  <w:marTop w:val="0"/>
                  <w:marBottom w:val="0"/>
                  <w:divBdr>
                    <w:top w:val="none" w:sz="0" w:space="0" w:color="auto"/>
                    <w:left w:val="none" w:sz="0" w:space="0" w:color="auto"/>
                    <w:bottom w:val="none" w:sz="0" w:space="0" w:color="auto"/>
                    <w:right w:val="none" w:sz="0" w:space="0" w:color="auto"/>
                  </w:divBdr>
                  <w:divsChild>
                    <w:div w:id="15025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615">
              <w:marLeft w:val="0"/>
              <w:marRight w:val="0"/>
              <w:marTop w:val="0"/>
              <w:marBottom w:val="0"/>
              <w:divBdr>
                <w:top w:val="none" w:sz="0" w:space="0" w:color="auto"/>
                <w:left w:val="none" w:sz="0" w:space="0" w:color="auto"/>
                <w:bottom w:val="none" w:sz="0" w:space="0" w:color="auto"/>
                <w:right w:val="none" w:sz="0" w:space="0" w:color="auto"/>
              </w:divBdr>
              <w:divsChild>
                <w:div w:id="175269730">
                  <w:marLeft w:val="0"/>
                  <w:marRight w:val="0"/>
                  <w:marTop w:val="0"/>
                  <w:marBottom w:val="0"/>
                  <w:divBdr>
                    <w:top w:val="none" w:sz="0" w:space="0" w:color="auto"/>
                    <w:left w:val="none" w:sz="0" w:space="0" w:color="auto"/>
                    <w:bottom w:val="none" w:sz="0" w:space="0" w:color="auto"/>
                    <w:right w:val="none" w:sz="0" w:space="0" w:color="auto"/>
                  </w:divBdr>
                  <w:divsChild>
                    <w:div w:id="906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4810">
              <w:marLeft w:val="0"/>
              <w:marRight w:val="0"/>
              <w:marTop w:val="0"/>
              <w:marBottom w:val="0"/>
              <w:divBdr>
                <w:top w:val="none" w:sz="0" w:space="0" w:color="auto"/>
                <w:left w:val="none" w:sz="0" w:space="0" w:color="auto"/>
                <w:bottom w:val="none" w:sz="0" w:space="0" w:color="auto"/>
                <w:right w:val="none" w:sz="0" w:space="0" w:color="auto"/>
              </w:divBdr>
              <w:divsChild>
                <w:div w:id="683869788">
                  <w:marLeft w:val="0"/>
                  <w:marRight w:val="0"/>
                  <w:marTop w:val="0"/>
                  <w:marBottom w:val="0"/>
                  <w:divBdr>
                    <w:top w:val="none" w:sz="0" w:space="0" w:color="auto"/>
                    <w:left w:val="none" w:sz="0" w:space="0" w:color="auto"/>
                    <w:bottom w:val="none" w:sz="0" w:space="0" w:color="auto"/>
                    <w:right w:val="none" w:sz="0" w:space="0" w:color="auto"/>
                  </w:divBdr>
                  <w:divsChild>
                    <w:div w:id="1038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sChild>
                <w:div w:id="1613895676">
                  <w:marLeft w:val="0"/>
                  <w:marRight w:val="0"/>
                  <w:marTop w:val="0"/>
                  <w:marBottom w:val="0"/>
                  <w:divBdr>
                    <w:top w:val="none" w:sz="0" w:space="0" w:color="auto"/>
                    <w:left w:val="none" w:sz="0" w:space="0" w:color="auto"/>
                    <w:bottom w:val="none" w:sz="0" w:space="0" w:color="auto"/>
                    <w:right w:val="none" w:sz="0" w:space="0" w:color="auto"/>
                  </w:divBdr>
                  <w:divsChild>
                    <w:div w:id="19754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23775">
          <w:marLeft w:val="0"/>
          <w:marRight w:val="0"/>
          <w:marTop w:val="0"/>
          <w:marBottom w:val="0"/>
          <w:divBdr>
            <w:top w:val="none" w:sz="0" w:space="0" w:color="auto"/>
            <w:left w:val="none" w:sz="0" w:space="0" w:color="auto"/>
            <w:bottom w:val="none" w:sz="0" w:space="0" w:color="auto"/>
            <w:right w:val="none" w:sz="0" w:space="0" w:color="auto"/>
          </w:divBdr>
        </w:div>
        <w:div w:id="1433092370">
          <w:marLeft w:val="0"/>
          <w:marRight w:val="0"/>
          <w:marTop w:val="0"/>
          <w:marBottom w:val="0"/>
          <w:divBdr>
            <w:top w:val="none" w:sz="0" w:space="0" w:color="auto"/>
            <w:left w:val="none" w:sz="0" w:space="0" w:color="auto"/>
            <w:bottom w:val="none" w:sz="0" w:space="0" w:color="auto"/>
            <w:right w:val="none" w:sz="0" w:space="0" w:color="auto"/>
          </w:divBdr>
        </w:div>
        <w:div w:id="1614246091">
          <w:marLeft w:val="0"/>
          <w:marRight w:val="0"/>
          <w:marTop w:val="0"/>
          <w:marBottom w:val="0"/>
          <w:divBdr>
            <w:top w:val="none" w:sz="0" w:space="0" w:color="auto"/>
            <w:left w:val="none" w:sz="0" w:space="0" w:color="auto"/>
            <w:bottom w:val="none" w:sz="0" w:space="0" w:color="auto"/>
            <w:right w:val="none" w:sz="0" w:space="0" w:color="auto"/>
          </w:divBdr>
        </w:div>
        <w:div w:id="1062631950">
          <w:marLeft w:val="0"/>
          <w:marRight w:val="0"/>
          <w:marTop w:val="0"/>
          <w:marBottom w:val="0"/>
          <w:divBdr>
            <w:top w:val="none" w:sz="0" w:space="0" w:color="auto"/>
            <w:left w:val="none" w:sz="0" w:space="0" w:color="auto"/>
            <w:bottom w:val="none" w:sz="0" w:space="0" w:color="auto"/>
            <w:right w:val="none" w:sz="0" w:space="0" w:color="auto"/>
          </w:divBdr>
        </w:div>
        <w:div w:id="166410330">
          <w:marLeft w:val="0"/>
          <w:marRight w:val="0"/>
          <w:marTop w:val="0"/>
          <w:marBottom w:val="0"/>
          <w:divBdr>
            <w:top w:val="none" w:sz="0" w:space="0" w:color="auto"/>
            <w:left w:val="none" w:sz="0" w:space="0" w:color="auto"/>
            <w:bottom w:val="none" w:sz="0" w:space="0" w:color="auto"/>
            <w:right w:val="none" w:sz="0" w:space="0" w:color="auto"/>
          </w:divBdr>
        </w:div>
        <w:div w:id="674307089">
          <w:marLeft w:val="0"/>
          <w:marRight w:val="0"/>
          <w:marTop w:val="0"/>
          <w:marBottom w:val="0"/>
          <w:divBdr>
            <w:top w:val="none" w:sz="0" w:space="0" w:color="auto"/>
            <w:left w:val="none" w:sz="0" w:space="0" w:color="auto"/>
            <w:bottom w:val="none" w:sz="0" w:space="0" w:color="auto"/>
            <w:right w:val="none" w:sz="0" w:space="0" w:color="auto"/>
          </w:divBdr>
        </w:div>
        <w:div w:id="1529218752">
          <w:marLeft w:val="0"/>
          <w:marRight w:val="0"/>
          <w:marTop w:val="0"/>
          <w:marBottom w:val="0"/>
          <w:divBdr>
            <w:top w:val="none" w:sz="0" w:space="0" w:color="auto"/>
            <w:left w:val="none" w:sz="0" w:space="0" w:color="auto"/>
            <w:bottom w:val="none" w:sz="0" w:space="0" w:color="auto"/>
            <w:right w:val="none" w:sz="0" w:space="0" w:color="auto"/>
          </w:divBdr>
        </w:div>
        <w:div w:id="241566411">
          <w:marLeft w:val="0"/>
          <w:marRight w:val="0"/>
          <w:marTop w:val="0"/>
          <w:marBottom w:val="0"/>
          <w:divBdr>
            <w:top w:val="none" w:sz="0" w:space="0" w:color="auto"/>
            <w:left w:val="none" w:sz="0" w:space="0" w:color="auto"/>
            <w:bottom w:val="none" w:sz="0" w:space="0" w:color="auto"/>
            <w:right w:val="none" w:sz="0" w:space="0" w:color="auto"/>
          </w:divBdr>
        </w:div>
        <w:div w:id="684595222">
          <w:marLeft w:val="0"/>
          <w:marRight w:val="0"/>
          <w:marTop w:val="0"/>
          <w:marBottom w:val="0"/>
          <w:divBdr>
            <w:top w:val="none" w:sz="0" w:space="0" w:color="auto"/>
            <w:left w:val="none" w:sz="0" w:space="0" w:color="auto"/>
            <w:bottom w:val="none" w:sz="0" w:space="0" w:color="auto"/>
            <w:right w:val="none" w:sz="0" w:space="0" w:color="auto"/>
          </w:divBdr>
        </w:div>
        <w:div w:id="393623209">
          <w:marLeft w:val="0"/>
          <w:marRight w:val="0"/>
          <w:marTop w:val="0"/>
          <w:marBottom w:val="0"/>
          <w:divBdr>
            <w:top w:val="none" w:sz="0" w:space="0" w:color="auto"/>
            <w:left w:val="none" w:sz="0" w:space="0" w:color="auto"/>
            <w:bottom w:val="none" w:sz="0" w:space="0" w:color="auto"/>
            <w:right w:val="none" w:sz="0" w:space="0" w:color="auto"/>
          </w:divBdr>
        </w:div>
        <w:div w:id="2016180292">
          <w:marLeft w:val="0"/>
          <w:marRight w:val="0"/>
          <w:marTop w:val="0"/>
          <w:marBottom w:val="0"/>
          <w:divBdr>
            <w:top w:val="none" w:sz="0" w:space="0" w:color="auto"/>
            <w:left w:val="none" w:sz="0" w:space="0" w:color="auto"/>
            <w:bottom w:val="none" w:sz="0" w:space="0" w:color="auto"/>
            <w:right w:val="none" w:sz="0" w:space="0" w:color="auto"/>
          </w:divBdr>
        </w:div>
        <w:div w:id="4602674">
          <w:marLeft w:val="0"/>
          <w:marRight w:val="0"/>
          <w:marTop w:val="0"/>
          <w:marBottom w:val="0"/>
          <w:divBdr>
            <w:top w:val="none" w:sz="0" w:space="0" w:color="auto"/>
            <w:left w:val="none" w:sz="0" w:space="0" w:color="auto"/>
            <w:bottom w:val="none" w:sz="0" w:space="0" w:color="auto"/>
            <w:right w:val="none" w:sz="0" w:space="0" w:color="auto"/>
          </w:divBdr>
        </w:div>
        <w:div w:id="2001804806">
          <w:marLeft w:val="0"/>
          <w:marRight w:val="0"/>
          <w:marTop w:val="0"/>
          <w:marBottom w:val="0"/>
          <w:divBdr>
            <w:top w:val="none" w:sz="0" w:space="0" w:color="auto"/>
            <w:left w:val="none" w:sz="0" w:space="0" w:color="auto"/>
            <w:bottom w:val="none" w:sz="0" w:space="0" w:color="auto"/>
            <w:right w:val="none" w:sz="0" w:space="0" w:color="auto"/>
          </w:divBdr>
        </w:div>
        <w:div w:id="1606762955">
          <w:marLeft w:val="0"/>
          <w:marRight w:val="0"/>
          <w:marTop w:val="0"/>
          <w:marBottom w:val="0"/>
          <w:divBdr>
            <w:top w:val="none" w:sz="0" w:space="0" w:color="auto"/>
            <w:left w:val="none" w:sz="0" w:space="0" w:color="auto"/>
            <w:bottom w:val="none" w:sz="0" w:space="0" w:color="auto"/>
            <w:right w:val="none" w:sz="0" w:space="0" w:color="auto"/>
          </w:divBdr>
        </w:div>
        <w:div w:id="379398742">
          <w:marLeft w:val="0"/>
          <w:marRight w:val="0"/>
          <w:marTop w:val="0"/>
          <w:marBottom w:val="0"/>
          <w:divBdr>
            <w:top w:val="none" w:sz="0" w:space="0" w:color="auto"/>
            <w:left w:val="none" w:sz="0" w:space="0" w:color="auto"/>
            <w:bottom w:val="none" w:sz="0" w:space="0" w:color="auto"/>
            <w:right w:val="none" w:sz="0" w:space="0" w:color="auto"/>
          </w:divBdr>
        </w:div>
        <w:div w:id="1005207160">
          <w:marLeft w:val="0"/>
          <w:marRight w:val="0"/>
          <w:marTop w:val="0"/>
          <w:marBottom w:val="0"/>
          <w:divBdr>
            <w:top w:val="none" w:sz="0" w:space="0" w:color="auto"/>
            <w:left w:val="none" w:sz="0" w:space="0" w:color="auto"/>
            <w:bottom w:val="none" w:sz="0" w:space="0" w:color="auto"/>
            <w:right w:val="none" w:sz="0" w:space="0" w:color="auto"/>
          </w:divBdr>
        </w:div>
        <w:div w:id="551624421">
          <w:marLeft w:val="0"/>
          <w:marRight w:val="0"/>
          <w:marTop w:val="0"/>
          <w:marBottom w:val="0"/>
          <w:divBdr>
            <w:top w:val="none" w:sz="0" w:space="0" w:color="auto"/>
            <w:left w:val="none" w:sz="0" w:space="0" w:color="auto"/>
            <w:bottom w:val="none" w:sz="0" w:space="0" w:color="auto"/>
            <w:right w:val="none" w:sz="0" w:space="0" w:color="auto"/>
          </w:divBdr>
        </w:div>
        <w:div w:id="1154293676">
          <w:marLeft w:val="0"/>
          <w:marRight w:val="0"/>
          <w:marTop w:val="0"/>
          <w:marBottom w:val="0"/>
          <w:divBdr>
            <w:top w:val="none" w:sz="0" w:space="0" w:color="auto"/>
            <w:left w:val="none" w:sz="0" w:space="0" w:color="auto"/>
            <w:bottom w:val="none" w:sz="0" w:space="0" w:color="auto"/>
            <w:right w:val="none" w:sz="0" w:space="0" w:color="auto"/>
          </w:divBdr>
        </w:div>
        <w:div w:id="243731880">
          <w:marLeft w:val="0"/>
          <w:marRight w:val="0"/>
          <w:marTop w:val="0"/>
          <w:marBottom w:val="0"/>
          <w:divBdr>
            <w:top w:val="none" w:sz="0" w:space="0" w:color="auto"/>
            <w:left w:val="none" w:sz="0" w:space="0" w:color="auto"/>
            <w:bottom w:val="none" w:sz="0" w:space="0" w:color="auto"/>
            <w:right w:val="none" w:sz="0" w:space="0" w:color="auto"/>
          </w:divBdr>
        </w:div>
        <w:div w:id="2075809968">
          <w:marLeft w:val="0"/>
          <w:marRight w:val="0"/>
          <w:marTop w:val="0"/>
          <w:marBottom w:val="0"/>
          <w:divBdr>
            <w:top w:val="none" w:sz="0" w:space="0" w:color="auto"/>
            <w:left w:val="none" w:sz="0" w:space="0" w:color="auto"/>
            <w:bottom w:val="none" w:sz="0" w:space="0" w:color="auto"/>
            <w:right w:val="none" w:sz="0" w:space="0" w:color="auto"/>
          </w:divBdr>
        </w:div>
        <w:div w:id="1983734573">
          <w:marLeft w:val="0"/>
          <w:marRight w:val="0"/>
          <w:marTop w:val="0"/>
          <w:marBottom w:val="0"/>
          <w:divBdr>
            <w:top w:val="none" w:sz="0" w:space="0" w:color="auto"/>
            <w:left w:val="none" w:sz="0" w:space="0" w:color="auto"/>
            <w:bottom w:val="none" w:sz="0" w:space="0" w:color="auto"/>
            <w:right w:val="none" w:sz="0" w:space="0" w:color="auto"/>
          </w:divBdr>
        </w:div>
        <w:div w:id="1630012400">
          <w:marLeft w:val="0"/>
          <w:marRight w:val="0"/>
          <w:marTop w:val="0"/>
          <w:marBottom w:val="0"/>
          <w:divBdr>
            <w:top w:val="none" w:sz="0" w:space="0" w:color="auto"/>
            <w:left w:val="none" w:sz="0" w:space="0" w:color="auto"/>
            <w:bottom w:val="none" w:sz="0" w:space="0" w:color="auto"/>
            <w:right w:val="none" w:sz="0" w:space="0" w:color="auto"/>
          </w:divBdr>
        </w:div>
        <w:div w:id="403768518">
          <w:marLeft w:val="0"/>
          <w:marRight w:val="0"/>
          <w:marTop w:val="0"/>
          <w:marBottom w:val="0"/>
          <w:divBdr>
            <w:top w:val="none" w:sz="0" w:space="0" w:color="auto"/>
            <w:left w:val="none" w:sz="0" w:space="0" w:color="auto"/>
            <w:bottom w:val="none" w:sz="0" w:space="0" w:color="auto"/>
            <w:right w:val="none" w:sz="0" w:space="0" w:color="auto"/>
          </w:divBdr>
        </w:div>
        <w:div w:id="763648950">
          <w:marLeft w:val="0"/>
          <w:marRight w:val="0"/>
          <w:marTop w:val="0"/>
          <w:marBottom w:val="0"/>
          <w:divBdr>
            <w:top w:val="none" w:sz="0" w:space="0" w:color="auto"/>
            <w:left w:val="none" w:sz="0" w:space="0" w:color="auto"/>
            <w:bottom w:val="none" w:sz="0" w:space="0" w:color="auto"/>
            <w:right w:val="none" w:sz="0" w:space="0" w:color="auto"/>
          </w:divBdr>
        </w:div>
        <w:div w:id="179852605">
          <w:marLeft w:val="0"/>
          <w:marRight w:val="0"/>
          <w:marTop w:val="0"/>
          <w:marBottom w:val="0"/>
          <w:divBdr>
            <w:top w:val="none" w:sz="0" w:space="0" w:color="auto"/>
            <w:left w:val="none" w:sz="0" w:space="0" w:color="auto"/>
            <w:bottom w:val="none" w:sz="0" w:space="0" w:color="auto"/>
            <w:right w:val="none" w:sz="0" w:space="0" w:color="auto"/>
          </w:divBdr>
        </w:div>
        <w:div w:id="882908160">
          <w:marLeft w:val="0"/>
          <w:marRight w:val="0"/>
          <w:marTop w:val="0"/>
          <w:marBottom w:val="0"/>
          <w:divBdr>
            <w:top w:val="none" w:sz="0" w:space="0" w:color="auto"/>
            <w:left w:val="none" w:sz="0" w:space="0" w:color="auto"/>
            <w:bottom w:val="none" w:sz="0" w:space="0" w:color="auto"/>
            <w:right w:val="none" w:sz="0" w:space="0" w:color="auto"/>
          </w:divBdr>
        </w:div>
        <w:div w:id="866724273">
          <w:marLeft w:val="0"/>
          <w:marRight w:val="0"/>
          <w:marTop w:val="0"/>
          <w:marBottom w:val="0"/>
          <w:divBdr>
            <w:top w:val="none" w:sz="0" w:space="0" w:color="auto"/>
            <w:left w:val="none" w:sz="0" w:space="0" w:color="auto"/>
            <w:bottom w:val="none" w:sz="0" w:space="0" w:color="auto"/>
            <w:right w:val="none" w:sz="0" w:space="0" w:color="auto"/>
          </w:divBdr>
        </w:div>
        <w:div w:id="1837648849">
          <w:marLeft w:val="0"/>
          <w:marRight w:val="0"/>
          <w:marTop w:val="0"/>
          <w:marBottom w:val="0"/>
          <w:divBdr>
            <w:top w:val="none" w:sz="0" w:space="0" w:color="auto"/>
            <w:left w:val="none" w:sz="0" w:space="0" w:color="auto"/>
            <w:bottom w:val="none" w:sz="0" w:space="0" w:color="auto"/>
            <w:right w:val="none" w:sz="0" w:space="0" w:color="auto"/>
          </w:divBdr>
        </w:div>
        <w:div w:id="828791075">
          <w:marLeft w:val="0"/>
          <w:marRight w:val="0"/>
          <w:marTop w:val="0"/>
          <w:marBottom w:val="0"/>
          <w:divBdr>
            <w:top w:val="none" w:sz="0" w:space="0" w:color="auto"/>
            <w:left w:val="none" w:sz="0" w:space="0" w:color="auto"/>
            <w:bottom w:val="none" w:sz="0" w:space="0" w:color="auto"/>
            <w:right w:val="none" w:sz="0" w:space="0" w:color="auto"/>
          </w:divBdr>
        </w:div>
        <w:div w:id="1190215563">
          <w:marLeft w:val="0"/>
          <w:marRight w:val="0"/>
          <w:marTop w:val="0"/>
          <w:marBottom w:val="0"/>
          <w:divBdr>
            <w:top w:val="none" w:sz="0" w:space="0" w:color="auto"/>
            <w:left w:val="none" w:sz="0" w:space="0" w:color="auto"/>
            <w:bottom w:val="none" w:sz="0" w:space="0" w:color="auto"/>
            <w:right w:val="none" w:sz="0" w:space="0" w:color="auto"/>
          </w:divBdr>
        </w:div>
        <w:div w:id="1098984096">
          <w:marLeft w:val="0"/>
          <w:marRight w:val="0"/>
          <w:marTop w:val="0"/>
          <w:marBottom w:val="0"/>
          <w:divBdr>
            <w:top w:val="none" w:sz="0" w:space="0" w:color="auto"/>
            <w:left w:val="none" w:sz="0" w:space="0" w:color="auto"/>
            <w:bottom w:val="none" w:sz="0" w:space="0" w:color="auto"/>
            <w:right w:val="none" w:sz="0" w:space="0" w:color="auto"/>
          </w:divBdr>
        </w:div>
        <w:div w:id="1329820218">
          <w:marLeft w:val="0"/>
          <w:marRight w:val="0"/>
          <w:marTop w:val="0"/>
          <w:marBottom w:val="0"/>
          <w:divBdr>
            <w:top w:val="none" w:sz="0" w:space="0" w:color="auto"/>
            <w:left w:val="none" w:sz="0" w:space="0" w:color="auto"/>
            <w:bottom w:val="none" w:sz="0" w:space="0" w:color="auto"/>
            <w:right w:val="none" w:sz="0" w:space="0" w:color="auto"/>
          </w:divBdr>
        </w:div>
        <w:div w:id="31000574">
          <w:marLeft w:val="0"/>
          <w:marRight w:val="0"/>
          <w:marTop w:val="0"/>
          <w:marBottom w:val="0"/>
          <w:divBdr>
            <w:top w:val="none" w:sz="0" w:space="0" w:color="auto"/>
            <w:left w:val="none" w:sz="0" w:space="0" w:color="auto"/>
            <w:bottom w:val="none" w:sz="0" w:space="0" w:color="auto"/>
            <w:right w:val="none" w:sz="0" w:space="0" w:color="auto"/>
          </w:divBdr>
        </w:div>
        <w:div w:id="1572227070">
          <w:marLeft w:val="0"/>
          <w:marRight w:val="0"/>
          <w:marTop w:val="0"/>
          <w:marBottom w:val="0"/>
          <w:divBdr>
            <w:top w:val="none" w:sz="0" w:space="0" w:color="auto"/>
            <w:left w:val="none" w:sz="0" w:space="0" w:color="auto"/>
            <w:bottom w:val="none" w:sz="0" w:space="0" w:color="auto"/>
            <w:right w:val="none" w:sz="0" w:space="0" w:color="auto"/>
          </w:divBdr>
        </w:div>
        <w:div w:id="378550919">
          <w:marLeft w:val="0"/>
          <w:marRight w:val="0"/>
          <w:marTop w:val="0"/>
          <w:marBottom w:val="0"/>
          <w:divBdr>
            <w:top w:val="none" w:sz="0" w:space="0" w:color="auto"/>
            <w:left w:val="none" w:sz="0" w:space="0" w:color="auto"/>
            <w:bottom w:val="none" w:sz="0" w:space="0" w:color="auto"/>
            <w:right w:val="none" w:sz="0" w:space="0" w:color="auto"/>
          </w:divBdr>
        </w:div>
        <w:div w:id="612589061">
          <w:marLeft w:val="0"/>
          <w:marRight w:val="0"/>
          <w:marTop w:val="0"/>
          <w:marBottom w:val="0"/>
          <w:divBdr>
            <w:top w:val="none" w:sz="0" w:space="0" w:color="auto"/>
            <w:left w:val="none" w:sz="0" w:space="0" w:color="auto"/>
            <w:bottom w:val="none" w:sz="0" w:space="0" w:color="auto"/>
            <w:right w:val="none" w:sz="0" w:space="0" w:color="auto"/>
          </w:divBdr>
        </w:div>
        <w:div w:id="57870966">
          <w:marLeft w:val="0"/>
          <w:marRight w:val="0"/>
          <w:marTop w:val="0"/>
          <w:marBottom w:val="0"/>
          <w:divBdr>
            <w:top w:val="none" w:sz="0" w:space="0" w:color="auto"/>
            <w:left w:val="none" w:sz="0" w:space="0" w:color="auto"/>
            <w:bottom w:val="none" w:sz="0" w:space="0" w:color="auto"/>
            <w:right w:val="none" w:sz="0" w:space="0" w:color="auto"/>
          </w:divBdr>
        </w:div>
        <w:div w:id="945845741">
          <w:marLeft w:val="0"/>
          <w:marRight w:val="0"/>
          <w:marTop w:val="0"/>
          <w:marBottom w:val="0"/>
          <w:divBdr>
            <w:top w:val="none" w:sz="0" w:space="0" w:color="auto"/>
            <w:left w:val="none" w:sz="0" w:space="0" w:color="auto"/>
            <w:bottom w:val="none" w:sz="0" w:space="0" w:color="auto"/>
            <w:right w:val="none" w:sz="0" w:space="0" w:color="auto"/>
          </w:divBdr>
        </w:div>
        <w:div w:id="676036031">
          <w:marLeft w:val="0"/>
          <w:marRight w:val="0"/>
          <w:marTop w:val="0"/>
          <w:marBottom w:val="0"/>
          <w:divBdr>
            <w:top w:val="none" w:sz="0" w:space="0" w:color="auto"/>
            <w:left w:val="none" w:sz="0" w:space="0" w:color="auto"/>
            <w:bottom w:val="none" w:sz="0" w:space="0" w:color="auto"/>
            <w:right w:val="none" w:sz="0" w:space="0" w:color="auto"/>
          </w:divBdr>
        </w:div>
        <w:div w:id="972904806">
          <w:marLeft w:val="0"/>
          <w:marRight w:val="0"/>
          <w:marTop w:val="0"/>
          <w:marBottom w:val="0"/>
          <w:divBdr>
            <w:top w:val="none" w:sz="0" w:space="0" w:color="auto"/>
            <w:left w:val="none" w:sz="0" w:space="0" w:color="auto"/>
            <w:bottom w:val="none" w:sz="0" w:space="0" w:color="auto"/>
            <w:right w:val="none" w:sz="0" w:space="0" w:color="auto"/>
          </w:divBdr>
        </w:div>
        <w:div w:id="1056582790">
          <w:marLeft w:val="0"/>
          <w:marRight w:val="0"/>
          <w:marTop w:val="0"/>
          <w:marBottom w:val="0"/>
          <w:divBdr>
            <w:top w:val="none" w:sz="0" w:space="0" w:color="auto"/>
            <w:left w:val="none" w:sz="0" w:space="0" w:color="auto"/>
            <w:bottom w:val="none" w:sz="0" w:space="0" w:color="auto"/>
            <w:right w:val="none" w:sz="0" w:space="0" w:color="auto"/>
          </w:divBdr>
        </w:div>
        <w:div w:id="822311262">
          <w:marLeft w:val="0"/>
          <w:marRight w:val="0"/>
          <w:marTop w:val="0"/>
          <w:marBottom w:val="0"/>
          <w:divBdr>
            <w:top w:val="none" w:sz="0" w:space="0" w:color="auto"/>
            <w:left w:val="none" w:sz="0" w:space="0" w:color="auto"/>
            <w:bottom w:val="none" w:sz="0" w:space="0" w:color="auto"/>
            <w:right w:val="none" w:sz="0" w:space="0" w:color="auto"/>
          </w:divBdr>
        </w:div>
        <w:div w:id="693775236">
          <w:marLeft w:val="0"/>
          <w:marRight w:val="0"/>
          <w:marTop w:val="0"/>
          <w:marBottom w:val="0"/>
          <w:divBdr>
            <w:top w:val="none" w:sz="0" w:space="0" w:color="auto"/>
            <w:left w:val="none" w:sz="0" w:space="0" w:color="auto"/>
            <w:bottom w:val="none" w:sz="0" w:space="0" w:color="auto"/>
            <w:right w:val="none" w:sz="0" w:space="0" w:color="auto"/>
          </w:divBdr>
        </w:div>
        <w:div w:id="2024015754">
          <w:marLeft w:val="0"/>
          <w:marRight w:val="0"/>
          <w:marTop w:val="0"/>
          <w:marBottom w:val="0"/>
          <w:divBdr>
            <w:top w:val="none" w:sz="0" w:space="0" w:color="auto"/>
            <w:left w:val="none" w:sz="0" w:space="0" w:color="auto"/>
            <w:bottom w:val="none" w:sz="0" w:space="0" w:color="auto"/>
            <w:right w:val="none" w:sz="0" w:space="0" w:color="auto"/>
          </w:divBdr>
        </w:div>
        <w:div w:id="1108743018">
          <w:marLeft w:val="0"/>
          <w:marRight w:val="0"/>
          <w:marTop w:val="0"/>
          <w:marBottom w:val="0"/>
          <w:divBdr>
            <w:top w:val="none" w:sz="0" w:space="0" w:color="auto"/>
            <w:left w:val="none" w:sz="0" w:space="0" w:color="auto"/>
            <w:bottom w:val="none" w:sz="0" w:space="0" w:color="auto"/>
            <w:right w:val="none" w:sz="0" w:space="0" w:color="auto"/>
          </w:divBdr>
        </w:div>
        <w:div w:id="1772552740">
          <w:marLeft w:val="0"/>
          <w:marRight w:val="0"/>
          <w:marTop w:val="0"/>
          <w:marBottom w:val="0"/>
          <w:divBdr>
            <w:top w:val="none" w:sz="0" w:space="0" w:color="auto"/>
            <w:left w:val="none" w:sz="0" w:space="0" w:color="auto"/>
            <w:bottom w:val="none" w:sz="0" w:space="0" w:color="auto"/>
            <w:right w:val="none" w:sz="0" w:space="0" w:color="auto"/>
          </w:divBdr>
        </w:div>
        <w:div w:id="986787375">
          <w:marLeft w:val="0"/>
          <w:marRight w:val="0"/>
          <w:marTop w:val="0"/>
          <w:marBottom w:val="0"/>
          <w:divBdr>
            <w:top w:val="none" w:sz="0" w:space="0" w:color="auto"/>
            <w:left w:val="none" w:sz="0" w:space="0" w:color="auto"/>
            <w:bottom w:val="none" w:sz="0" w:space="0" w:color="auto"/>
            <w:right w:val="none" w:sz="0" w:space="0" w:color="auto"/>
          </w:divBdr>
        </w:div>
        <w:div w:id="820273958">
          <w:marLeft w:val="0"/>
          <w:marRight w:val="0"/>
          <w:marTop w:val="0"/>
          <w:marBottom w:val="0"/>
          <w:divBdr>
            <w:top w:val="none" w:sz="0" w:space="0" w:color="auto"/>
            <w:left w:val="none" w:sz="0" w:space="0" w:color="auto"/>
            <w:bottom w:val="none" w:sz="0" w:space="0" w:color="auto"/>
            <w:right w:val="none" w:sz="0" w:space="0" w:color="auto"/>
          </w:divBdr>
        </w:div>
        <w:div w:id="1232809325">
          <w:marLeft w:val="0"/>
          <w:marRight w:val="0"/>
          <w:marTop w:val="0"/>
          <w:marBottom w:val="0"/>
          <w:divBdr>
            <w:top w:val="none" w:sz="0" w:space="0" w:color="auto"/>
            <w:left w:val="none" w:sz="0" w:space="0" w:color="auto"/>
            <w:bottom w:val="none" w:sz="0" w:space="0" w:color="auto"/>
            <w:right w:val="none" w:sz="0" w:space="0" w:color="auto"/>
          </w:divBdr>
        </w:div>
        <w:div w:id="635530667">
          <w:marLeft w:val="0"/>
          <w:marRight w:val="0"/>
          <w:marTop w:val="0"/>
          <w:marBottom w:val="0"/>
          <w:divBdr>
            <w:top w:val="none" w:sz="0" w:space="0" w:color="auto"/>
            <w:left w:val="none" w:sz="0" w:space="0" w:color="auto"/>
            <w:bottom w:val="none" w:sz="0" w:space="0" w:color="auto"/>
            <w:right w:val="none" w:sz="0" w:space="0" w:color="auto"/>
          </w:divBdr>
        </w:div>
        <w:div w:id="1194727866">
          <w:marLeft w:val="0"/>
          <w:marRight w:val="0"/>
          <w:marTop w:val="0"/>
          <w:marBottom w:val="0"/>
          <w:divBdr>
            <w:top w:val="none" w:sz="0" w:space="0" w:color="auto"/>
            <w:left w:val="none" w:sz="0" w:space="0" w:color="auto"/>
            <w:bottom w:val="none" w:sz="0" w:space="0" w:color="auto"/>
            <w:right w:val="none" w:sz="0" w:space="0" w:color="auto"/>
          </w:divBdr>
        </w:div>
        <w:div w:id="241187102">
          <w:marLeft w:val="0"/>
          <w:marRight w:val="0"/>
          <w:marTop w:val="0"/>
          <w:marBottom w:val="0"/>
          <w:divBdr>
            <w:top w:val="none" w:sz="0" w:space="0" w:color="auto"/>
            <w:left w:val="none" w:sz="0" w:space="0" w:color="auto"/>
            <w:bottom w:val="none" w:sz="0" w:space="0" w:color="auto"/>
            <w:right w:val="none" w:sz="0" w:space="0" w:color="auto"/>
          </w:divBdr>
        </w:div>
        <w:div w:id="1184318290">
          <w:marLeft w:val="0"/>
          <w:marRight w:val="0"/>
          <w:marTop w:val="0"/>
          <w:marBottom w:val="0"/>
          <w:divBdr>
            <w:top w:val="none" w:sz="0" w:space="0" w:color="auto"/>
            <w:left w:val="none" w:sz="0" w:space="0" w:color="auto"/>
            <w:bottom w:val="none" w:sz="0" w:space="0" w:color="auto"/>
            <w:right w:val="none" w:sz="0" w:space="0" w:color="auto"/>
          </w:divBdr>
        </w:div>
        <w:div w:id="1067917603">
          <w:marLeft w:val="0"/>
          <w:marRight w:val="0"/>
          <w:marTop w:val="0"/>
          <w:marBottom w:val="0"/>
          <w:divBdr>
            <w:top w:val="none" w:sz="0" w:space="0" w:color="auto"/>
            <w:left w:val="none" w:sz="0" w:space="0" w:color="auto"/>
            <w:bottom w:val="none" w:sz="0" w:space="0" w:color="auto"/>
            <w:right w:val="none" w:sz="0" w:space="0" w:color="auto"/>
          </w:divBdr>
        </w:div>
        <w:div w:id="1142193365">
          <w:marLeft w:val="0"/>
          <w:marRight w:val="0"/>
          <w:marTop w:val="0"/>
          <w:marBottom w:val="0"/>
          <w:divBdr>
            <w:top w:val="none" w:sz="0" w:space="0" w:color="auto"/>
            <w:left w:val="none" w:sz="0" w:space="0" w:color="auto"/>
            <w:bottom w:val="none" w:sz="0" w:space="0" w:color="auto"/>
            <w:right w:val="none" w:sz="0" w:space="0" w:color="auto"/>
          </w:divBdr>
        </w:div>
        <w:div w:id="493572029">
          <w:marLeft w:val="0"/>
          <w:marRight w:val="0"/>
          <w:marTop w:val="0"/>
          <w:marBottom w:val="0"/>
          <w:divBdr>
            <w:top w:val="none" w:sz="0" w:space="0" w:color="auto"/>
            <w:left w:val="none" w:sz="0" w:space="0" w:color="auto"/>
            <w:bottom w:val="none" w:sz="0" w:space="0" w:color="auto"/>
            <w:right w:val="none" w:sz="0" w:space="0" w:color="auto"/>
          </w:divBdr>
        </w:div>
        <w:div w:id="1817448233">
          <w:marLeft w:val="-75"/>
          <w:marRight w:val="0"/>
          <w:marTop w:val="30"/>
          <w:marBottom w:val="30"/>
          <w:divBdr>
            <w:top w:val="none" w:sz="0" w:space="0" w:color="auto"/>
            <w:left w:val="none" w:sz="0" w:space="0" w:color="auto"/>
            <w:bottom w:val="none" w:sz="0" w:space="0" w:color="auto"/>
            <w:right w:val="none" w:sz="0" w:space="0" w:color="auto"/>
          </w:divBdr>
          <w:divsChild>
            <w:div w:id="901601090">
              <w:marLeft w:val="0"/>
              <w:marRight w:val="0"/>
              <w:marTop w:val="0"/>
              <w:marBottom w:val="0"/>
              <w:divBdr>
                <w:top w:val="none" w:sz="0" w:space="0" w:color="auto"/>
                <w:left w:val="none" w:sz="0" w:space="0" w:color="auto"/>
                <w:bottom w:val="none" w:sz="0" w:space="0" w:color="auto"/>
                <w:right w:val="none" w:sz="0" w:space="0" w:color="auto"/>
              </w:divBdr>
              <w:divsChild>
                <w:div w:id="1352146781">
                  <w:marLeft w:val="0"/>
                  <w:marRight w:val="0"/>
                  <w:marTop w:val="0"/>
                  <w:marBottom w:val="0"/>
                  <w:divBdr>
                    <w:top w:val="none" w:sz="0" w:space="0" w:color="auto"/>
                    <w:left w:val="none" w:sz="0" w:space="0" w:color="auto"/>
                    <w:bottom w:val="none" w:sz="0" w:space="0" w:color="auto"/>
                    <w:right w:val="none" w:sz="0" w:space="0" w:color="auto"/>
                  </w:divBdr>
                  <w:divsChild>
                    <w:div w:id="6357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5199">
              <w:marLeft w:val="0"/>
              <w:marRight w:val="0"/>
              <w:marTop w:val="0"/>
              <w:marBottom w:val="0"/>
              <w:divBdr>
                <w:top w:val="none" w:sz="0" w:space="0" w:color="auto"/>
                <w:left w:val="none" w:sz="0" w:space="0" w:color="auto"/>
                <w:bottom w:val="none" w:sz="0" w:space="0" w:color="auto"/>
                <w:right w:val="none" w:sz="0" w:space="0" w:color="auto"/>
              </w:divBdr>
              <w:divsChild>
                <w:div w:id="1029527932">
                  <w:marLeft w:val="0"/>
                  <w:marRight w:val="0"/>
                  <w:marTop w:val="0"/>
                  <w:marBottom w:val="0"/>
                  <w:divBdr>
                    <w:top w:val="none" w:sz="0" w:space="0" w:color="auto"/>
                    <w:left w:val="none" w:sz="0" w:space="0" w:color="auto"/>
                    <w:bottom w:val="none" w:sz="0" w:space="0" w:color="auto"/>
                    <w:right w:val="none" w:sz="0" w:space="0" w:color="auto"/>
                  </w:divBdr>
                  <w:divsChild>
                    <w:div w:id="6481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904">
              <w:marLeft w:val="0"/>
              <w:marRight w:val="0"/>
              <w:marTop w:val="0"/>
              <w:marBottom w:val="0"/>
              <w:divBdr>
                <w:top w:val="none" w:sz="0" w:space="0" w:color="auto"/>
                <w:left w:val="none" w:sz="0" w:space="0" w:color="auto"/>
                <w:bottom w:val="none" w:sz="0" w:space="0" w:color="auto"/>
                <w:right w:val="none" w:sz="0" w:space="0" w:color="auto"/>
              </w:divBdr>
              <w:divsChild>
                <w:div w:id="15811564">
                  <w:marLeft w:val="0"/>
                  <w:marRight w:val="0"/>
                  <w:marTop w:val="0"/>
                  <w:marBottom w:val="0"/>
                  <w:divBdr>
                    <w:top w:val="none" w:sz="0" w:space="0" w:color="auto"/>
                    <w:left w:val="none" w:sz="0" w:space="0" w:color="auto"/>
                    <w:bottom w:val="none" w:sz="0" w:space="0" w:color="auto"/>
                    <w:right w:val="none" w:sz="0" w:space="0" w:color="auto"/>
                  </w:divBdr>
                  <w:divsChild>
                    <w:div w:id="21235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78331">
              <w:marLeft w:val="0"/>
              <w:marRight w:val="0"/>
              <w:marTop w:val="0"/>
              <w:marBottom w:val="0"/>
              <w:divBdr>
                <w:top w:val="none" w:sz="0" w:space="0" w:color="auto"/>
                <w:left w:val="none" w:sz="0" w:space="0" w:color="auto"/>
                <w:bottom w:val="none" w:sz="0" w:space="0" w:color="auto"/>
                <w:right w:val="none" w:sz="0" w:space="0" w:color="auto"/>
              </w:divBdr>
              <w:divsChild>
                <w:div w:id="1570769435">
                  <w:marLeft w:val="0"/>
                  <w:marRight w:val="0"/>
                  <w:marTop w:val="0"/>
                  <w:marBottom w:val="0"/>
                  <w:divBdr>
                    <w:top w:val="none" w:sz="0" w:space="0" w:color="auto"/>
                    <w:left w:val="none" w:sz="0" w:space="0" w:color="auto"/>
                    <w:bottom w:val="none" w:sz="0" w:space="0" w:color="auto"/>
                    <w:right w:val="none" w:sz="0" w:space="0" w:color="auto"/>
                  </w:divBdr>
                  <w:divsChild>
                    <w:div w:id="1820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7868">
              <w:marLeft w:val="0"/>
              <w:marRight w:val="0"/>
              <w:marTop w:val="0"/>
              <w:marBottom w:val="0"/>
              <w:divBdr>
                <w:top w:val="none" w:sz="0" w:space="0" w:color="auto"/>
                <w:left w:val="none" w:sz="0" w:space="0" w:color="auto"/>
                <w:bottom w:val="none" w:sz="0" w:space="0" w:color="auto"/>
                <w:right w:val="none" w:sz="0" w:space="0" w:color="auto"/>
              </w:divBdr>
              <w:divsChild>
                <w:div w:id="1232693643">
                  <w:marLeft w:val="0"/>
                  <w:marRight w:val="0"/>
                  <w:marTop w:val="0"/>
                  <w:marBottom w:val="0"/>
                  <w:divBdr>
                    <w:top w:val="none" w:sz="0" w:space="0" w:color="auto"/>
                    <w:left w:val="none" w:sz="0" w:space="0" w:color="auto"/>
                    <w:bottom w:val="none" w:sz="0" w:space="0" w:color="auto"/>
                    <w:right w:val="none" w:sz="0" w:space="0" w:color="auto"/>
                  </w:divBdr>
                  <w:divsChild>
                    <w:div w:id="1010527118">
                      <w:marLeft w:val="0"/>
                      <w:marRight w:val="0"/>
                      <w:marTop w:val="0"/>
                      <w:marBottom w:val="0"/>
                      <w:divBdr>
                        <w:top w:val="none" w:sz="0" w:space="0" w:color="auto"/>
                        <w:left w:val="none" w:sz="0" w:space="0" w:color="auto"/>
                        <w:bottom w:val="none" w:sz="0" w:space="0" w:color="auto"/>
                        <w:right w:val="none" w:sz="0" w:space="0" w:color="auto"/>
                      </w:divBdr>
                    </w:div>
                    <w:div w:id="15125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1838">
              <w:marLeft w:val="0"/>
              <w:marRight w:val="0"/>
              <w:marTop w:val="0"/>
              <w:marBottom w:val="0"/>
              <w:divBdr>
                <w:top w:val="none" w:sz="0" w:space="0" w:color="auto"/>
                <w:left w:val="none" w:sz="0" w:space="0" w:color="auto"/>
                <w:bottom w:val="none" w:sz="0" w:space="0" w:color="auto"/>
                <w:right w:val="none" w:sz="0" w:space="0" w:color="auto"/>
              </w:divBdr>
              <w:divsChild>
                <w:div w:id="780032927">
                  <w:marLeft w:val="0"/>
                  <w:marRight w:val="0"/>
                  <w:marTop w:val="0"/>
                  <w:marBottom w:val="0"/>
                  <w:divBdr>
                    <w:top w:val="none" w:sz="0" w:space="0" w:color="auto"/>
                    <w:left w:val="none" w:sz="0" w:space="0" w:color="auto"/>
                    <w:bottom w:val="none" w:sz="0" w:space="0" w:color="auto"/>
                    <w:right w:val="none" w:sz="0" w:space="0" w:color="auto"/>
                  </w:divBdr>
                  <w:divsChild>
                    <w:div w:id="782648021">
                      <w:marLeft w:val="0"/>
                      <w:marRight w:val="0"/>
                      <w:marTop w:val="0"/>
                      <w:marBottom w:val="0"/>
                      <w:divBdr>
                        <w:top w:val="none" w:sz="0" w:space="0" w:color="auto"/>
                        <w:left w:val="none" w:sz="0" w:space="0" w:color="auto"/>
                        <w:bottom w:val="none" w:sz="0" w:space="0" w:color="auto"/>
                        <w:right w:val="none" w:sz="0" w:space="0" w:color="auto"/>
                      </w:divBdr>
                    </w:div>
                    <w:div w:id="20496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0950">
              <w:marLeft w:val="0"/>
              <w:marRight w:val="0"/>
              <w:marTop w:val="0"/>
              <w:marBottom w:val="0"/>
              <w:divBdr>
                <w:top w:val="none" w:sz="0" w:space="0" w:color="auto"/>
                <w:left w:val="none" w:sz="0" w:space="0" w:color="auto"/>
                <w:bottom w:val="none" w:sz="0" w:space="0" w:color="auto"/>
                <w:right w:val="none" w:sz="0" w:space="0" w:color="auto"/>
              </w:divBdr>
              <w:divsChild>
                <w:div w:id="1441340370">
                  <w:marLeft w:val="0"/>
                  <w:marRight w:val="0"/>
                  <w:marTop w:val="0"/>
                  <w:marBottom w:val="0"/>
                  <w:divBdr>
                    <w:top w:val="none" w:sz="0" w:space="0" w:color="auto"/>
                    <w:left w:val="none" w:sz="0" w:space="0" w:color="auto"/>
                    <w:bottom w:val="none" w:sz="0" w:space="0" w:color="auto"/>
                    <w:right w:val="none" w:sz="0" w:space="0" w:color="auto"/>
                  </w:divBdr>
                  <w:divsChild>
                    <w:div w:id="7633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3181">
              <w:marLeft w:val="0"/>
              <w:marRight w:val="0"/>
              <w:marTop w:val="0"/>
              <w:marBottom w:val="0"/>
              <w:divBdr>
                <w:top w:val="none" w:sz="0" w:space="0" w:color="auto"/>
                <w:left w:val="none" w:sz="0" w:space="0" w:color="auto"/>
                <w:bottom w:val="none" w:sz="0" w:space="0" w:color="auto"/>
                <w:right w:val="none" w:sz="0" w:space="0" w:color="auto"/>
              </w:divBdr>
              <w:divsChild>
                <w:div w:id="1826582365">
                  <w:marLeft w:val="0"/>
                  <w:marRight w:val="0"/>
                  <w:marTop w:val="0"/>
                  <w:marBottom w:val="0"/>
                  <w:divBdr>
                    <w:top w:val="none" w:sz="0" w:space="0" w:color="auto"/>
                    <w:left w:val="none" w:sz="0" w:space="0" w:color="auto"/>
                    <w:bottom w:val="none" w:sz="0" w:space="0" w:color="auto"/>
                    <w:right w:val="none" w:sz="0" w:space="0" w:color="auto"/>
                  </w:divBdr>
                  <w:divsChild>
                    <w:div w:id="1081294523">
                      <w:marLeft w:val="0"/>
                      <w:marRight w:val="0"/>
                      <w:marTop w:val="0"/>
                      <w:marBottom w:val="0"/>
                      <w:divBdr>
                        <w:top w:val="none" w:sz="0" w:space="0" w:color="auto"/>
                        <w:left w:val="none" w:sz="0" w:space="0" w:color="auto"/>
                        <w:bottom w:val="none" w:sz="0" w:space="0" w:color="auto"/>
                        <w:right w:val="none" w:sz="0" w:space="0" w:color="auto"/>
                      </w:divBdr>
                    </w:div>
                    <w:div w:id="4850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4609">
              <w:marLeft w:val="0"/>
              <w:marRight w:val="0"/>
              <w:marTop w:val="0"/>
              <w:marBottom w:val="0"/>
              <w:divBdr>
                <w:top w:val="none" w:sz="0" w:space="0" w:color="auto"/>
                <w:left w:val="none" w:sz="0" w:space="0" w:color="auto"/>
                <w:bottom w:val="none" w:sz="0" w:space="0" w:color="auto"/>
                <w:right w:val="none" w:sz="0" w:space="0" w:color="auto"/>
              </w:divBdr>
              <w:divsChild>
                <w:div w:id="1104305399">
                  <w:marLeft w:val="0"/>
                  <w:marRight w:val="0"/>
                  <w:marTop w:val="0"/>
                  <w:marBottom w:val="0"/>
                  <w:divBdr>
                    <w:top w:val="none" w:sz="0" w:space="0" w:color="auto"/>
                    <w:left w:val="none" w:sz="0" w:space="0" w:color="auto"/>
                    <w:bottom w:val="none" w:sz="0" w:space="0" w:color="auto"/>
                    <w:right w:val="none" w:sz="0" w:space="0" w:color="auto"/>
                  </w:divBdr>
                  <w:divsChild>
                    <w:div w:id="11290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
              <w:marLeft w:val="0"/>
              <w:marRight w:val="0"/>
              <w:marTop w:val="0"/>
              <w:marBottom w:val="0"/>
              <w:divBdr>
                <w:top w:val="none" w:sz="0" w:space="0" w:color="auto"/>
                <w:left w:val="none" w:sz="0" w:space="0" w:color="auto"/>
                <w:bottom w:val="none" w:sz="0" w:space="0" w:color="auto"/>
                <w:right w:val="none" w:sz="0" w:space="0" w:color="auto"/>
              </w:divBdr>
              <w:divsChild>
                <w:div w:id="1466267349">
                  <w:marLeft w:val="0"/>
                  <w:marRight w:val="0"/>
                  <w:marTop w:val="0"/>
                  <w:marBottom w:val="0"/>
                  <w:divBdr>
                    <w:top w:val="none" w:sz="0" w:space="0" w:color="auto"/>
                    <w:left w:val="none" w:sz="0" w:space="0" w:color="auto"/>
                    <w:bottom w:val="none" w:sz="0" w:space="0" w:color="auto"/>
                    <w:right w:val="none" w:sz="0" w:space="0" w:color="auto"/>
                  </w:divBdr>
                  <w:divsChild>
                    <w:div w:id="7240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3888">
              <w:marLeft w:val="0"/>
              <w:marRight w:val="0"/>
              <w:marTop w:val="0"/>
              <w:marBottom w:val="0"/>
              <w:divBdr>
                <w:top w:val="none" w:sz="0" w:space="0" w:color="auto"/>
                <w:left w:val="none" w:sz="0" w:space="0" w:color="auto"/>
                <w:bottom w:val="none" w:sz="0" w:space="0" w:color="auto"/>
                <w:right w:val="none" w:sz="0" w:space="0" w:color="auto"/>
              </w:divBdr>
              <w:divsChild>
                <w:div w:id="1174799923">
                  <w:marLeft w:val="0"/>
                  <w:marRight w:val="0"/>
                  <w:marTop w:val="0"/>
                  <w:marBottom w:val="0"/>
                  <w:divBdr>
                    <w:top w:val="none" w:sz="0" w:space="0" w:color="auto"/>
                    <w:left w:val="none" w:sz="0" w:space="0" w:color="auto"/>
                    <w:bottom w:val="none" w:sz="0" w:space="0" w:color="auto"/>
                    <w:right w:val="none" w:sz="0" w:space="0" w:color="auto"/>
                  </w:divBdr>
                  <w:divsChild>
                    <w:div w:id="7944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8321">
              <w:marLeft w:val="0"/>
              <w:marRight w:val="0"/>
              <w:marTop w:val="0"/>
              <w:marBottom w:val="0"/>
              <w:divBdr>
                <w:top w:val="none" w:sz="0" w:space="0" w:color="auto"/>
                <w:left w:val="none" w:sz="0" w:space="0" w:color="auto"/>
                <w:bottom w:val="none" w:sz="0" w:space="0" w:color="auto"/>
                <w:right w:val="none" w:sz="0" w:space="0" w:color="auto"/>
              </w:divBdr>
              <w:divsChild>
                <w:div w:id="183910901">
                  <w:marLeft w:val="0"/>
                  <w:marRight w:val="0"/>
                  <w:marTop w:val="0"/>
                  <w:marBottom w:val="0"/>
                  <w:divBdr>
                    <w:top w:val="none" w:sz="0" w:space="0" w:color="auto"/>
                    <w:left w:val="none" w:sz="0" w:space="0" w:color="auto"/>
                    <w:bottom w:val="none" w:sz="0" w:space="0" w:color="auto"/>
                    <w:right w:val="none" w:sz="0" w:space="0" w:color="auto"/>
                  </w:divBdr>
                  <w:divsChild>
                    <w:div w:id="6681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8175">
              <w:marLeft w:val="0"/>
              <w:marRight w:val="0"/>
              <w:marTop w:val="0"/>
              <w:marBottom w:val="0"/>
              <w:divBdr>
                <w:top w:val="none" w:sz="0" w:space="0" w:color="auto"/>
                <w:left w:val="none" w:sz="0" w:space="0" w:color="auto"/>
                <w:bottom w:val="none" w:sz="0" w:space="0" w:color="auto"/>
                <w:right w:val="none" w:sz="0" w:space="0" w:color="auto"/>
              </w:divBdr>
              <w:divsChild>
                <w:div w:id="1792821805">
                  <w:marLeft w:val="0"/>
                  <w:marRight w:val="0"/>
                  <w:marTop w:val="0"/>
                  <w:marBottom w:val="0"/>
                  <w:divBdr>
                    <w:top w:val="none" w:sz="0" w:space="0" w:color="auto"/>
                    <w:left w:val="none" w:sz="0" w:space="0" w:color="auto"/>
                    <w:bottom w:val="none" w:sz="0" w:space="0" w:color="auto"/>
                    <w:right w:val="none" w:sz="0" w:space="0" w:color="auto"/>
                  </w:divBdr>
                  <w:divsChild>
                    <w:div w:id="9952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5289">
              <w:marLeft w:val="0"/>
              <w:marRight w:val="0"/>
              <w:marTop w:val="0"/>
              <w:marBottom w:val="0"/>
              <w:divBdr>
                <w:top w:val="none" w:sz="0" w:space="0" w:color="auto"/>
                <w:left w:val="none" w:sz="0" w:space="0" w:color="auto"/>
                <w:bottom w:val="none" w:sz="0" w:space="0" w:color="auto"/>
                <w:right w:val="none" w:sz="0" w:space="0" w:color="auto"/>
              </w:divBdr>
              <w:divsChild>
                <w:div w:id="1577784812">
                  <w:marLeft w:val="0"/>
                  <w:marRight w:val="0"/>
                  <w:marTop w:val="0"/>
                  <w:marBottom w:val="0"/>
                  <w:divBdr>
                    <w:top w:val="none" w:sz="0" w:space="0" w:color="auto"/>
                    <w:left w:val="none" w:sz="0" w:space="0" w:color="auto"/>
                    <w:bottom w:val="none" w:sz="0" w:space="0" w:color="auto"/>
                    <w:right w:val="none" w:sz="0" w:space="0" w:color="auto"/>
                  </w:divBdr>
                  <w:divsChild>
                    <w:div w:id="9320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8534">
              <w:marLeft w:val="0"/>
              <w:marRight w:val="0"/>
              <w:marTop w:val="0"/>
              <w:marBottom w:val="0"/>
              <w:divBdr>
                <w:top w:val="none" w:sz="0" w:space="0" w:color="auto"/>
                <w:left w:val="none" w:sz="0" w:space="0" w:color="auto"/>
                <w:bottom w:val="none" w:sz="0" w:space="0" w:color="auto"/>
                <w:right w:val="none" w:sz="0" w:space="0" w:color="auto"/>
              </w:divBdr>
              <w:divsChild>
                <w:div w:id="1240990929">
                  <w:marLeft w:val="0"/>
                  <w:marRight w:val="0"/>
                  <w:marTop w:val="0"/>
                  <w:marBottom w:val="0"/>
                  <w:divBdr>
                    <w:top w:val="none" w:sz="0" w:space="0" w:color="auto"/>
                    <w:left w:val="none" w:sz="0" w:space="0" w:color="auto"/>
                    <w:bottom w:val="none" w:sz="0" w:space="0" w:color="auto"/>
                    <w:right w:val="none" w:sz="0" w:space="0" w:color="auto"/>
                  </w:divBdr>
                  <w:divsChild>
                    <w:div w:id="4514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5741">
              <w:marLeft w:val="0"/>
              <w:marRight w:val="0"/>
              <w:marTop w:val="0"/>
              <w:marBottom w:val="0"/>
              <w:divBdr>
                <w:top w:val="none" w:sz="0" w:space="0" w:color="auto"/>
                <w:left w:val="none" w:sz="0" w:space="0" w:color="auto"/>
                <w:bottom w:val="none" w:sz="0" w:space="0" w:color="auto"/>
                <w:right w:val="none" w:sz="0" w:space="0" w:color="auto"/>
              </w:divBdr>
              <w:divsChild>
                <w:div w:id="441077428">
                  <w:marLeft w:val="0"/>
                  <w:marRight w:val="0"/>
                  <w:marTop w:val="0"/>
                  <w:marBottom w:val="0"/>
                  <w:divBdr>
                    <w:top w:val="none" w:sz="0" w:space="0" w:color="auto"/>
                    <w:left w:val="none" w:sz="0" w:space="0" w:color="auto"/>
                    <w:bottom w:val="none" w:sz="0" w:space="0" w:color="auto"/>
                    <w:right w:val="none" w:sz="0" w:space="0" w:color="auto"/>
                  </w:divBdr>
                  <w:divsChild>
                    <w:div w:id="15287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9023">
              <w:marLeft w:val="0"/>
              <w:marRight w:val="0"/>
              <w:marTop w:val="0"/>
              <w:marBottom w:val="0"/>
              <w:divBdr>
                <w:top w:val="none" w:sz="0" w:space="0" w:color="auto"/>
                <w:left w:val="none" w:sz="0" w:space="0" w:color="auto"/>
                <w:bottom w:val="none" w:sz="0" w:space="0" w:color="auto"/>
                <w:right w:val="none" w:sz="0" w:space="0" w:color="auto"/>
              </w:divBdr>
              <w:divsChild>
                <w:div w:id="136798463">
                  <w:marLeft w:val="0"/>
                  <w:marRight w:val="0"/>
                  <w:marTop w:val="0"/>
                  <w:marBottom w:val="0"/>
                  <w:divBdr>
                    <w:top w:val="none" w:sz="0" w:space="0" w:color="auto"/>
                    <w:left w:val="none" w:sz="0" w:space="0" w:color="auto"/>
                    <w:bottom w:val="none" w:sz="0" w:space="0" w:color="auto"/>
                    <w:right w:val="none" w:sz="0" w:space="0" w:color="auto"/>
                  </w:divBdr>
                  <w:divsChild>
                    <w:div w:id="15779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2923">
              <w:marLeft w:val="0"/>
              <w:marRight w:val="0"/>
              <w:marTop w:val="0"/>
              <w:marBottom w:val="0"/>
              <w:divBdr>
                <w:top w:val="none" w:sz="0" w:space="0" w:color="auto"/>
                <w:left w:val="none" w:sz="0" w:space="0" w:color="auto"/>
                <w:bottom w:val="none" w:sz="0" w:space="0" w:color="auto"/>
                <w:right w:val="none" w:sz="0" w:space="0" w:color="auto"/>
              </w:divBdr>
              <w:divsChild>
                <w:div w:id="1697972480">
                  <w:marLeft w:val="0"/>
                  <w:marRight w:val="0"/>
                  <w:marTop w:val="0"/>
                  <w:marBottom w:val="0"/>
                  <w:divBdr>
                    <w:top w:val="none" w:sz="0" w:space="0" w:color="auto"/>
                    <w:left w:val="none" w:sz="0" w:space="0" w:color="auto"/>
                    <w:bottom w:val="none" w:sz="0" w:space="0" w:color="auto"/>
                    <w:right w:val="none" w:sz="0" w:space="0" w:color="auto"/>
                  </w:divBdr>
                  <w:divsChild>
                    <w:div w:id="14862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04044">
              <w:marLeft w:val="0"/>
              <w:marRight w:val="0"/>
              <w:marTop w:val="0"/>
              <w:marBottom w:val="0"/>
              <w:divBdr>
                <w:top w:val="none" w:sz="0" w:space="0" w:color="auto"/>
                <w:left w:val="none" w:sz="0" w:space="0" w:color="auto"/>
                <w:bottom w:val="none" w:sz="0" w:space="0" w:color="auto"/>
                <w:right w:val="none" w:sz="0" w:space="0" w:color="auto"/>
              </w:divBdr>
              <w:divsChild>
                <w:div w:id="1264025535">
                  <w:marLeft w:val="0"/>
                  <w:marRight w:val="0"/>
                  <w:marTop w:val="0"/>
                  <w:marBottom w:val="0"/>
                  <w:divBdr>
                    <w:top w:val="none" w:sz="0" w:space="0" w:color="auto"/>
                    <w:left w:val="none" w:sz="0" w:space="0" w:color="auto"/>
                    <w:bottom w:val="none" w:sz="0" w:space="0" w:color="auto"/>
                    <w:right w:val="none" w:sz="0" w:space="0" w:color="auto"/>
                  </w:divBdr>
                  <w:divsChild>
                    <w:div w:id="17135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8909">
              <w:marLeft w:val="0"/>
              <w:marRight w:val="0"/>
              <w:marTop w:val="0"/>
              <w:marBottom w:val="0"/>
              <w:divBdr>
                <w:top w:val="none" w:sz="0" w:space="0" w:color="auto"/>
                <w:left w:val="none" w:sz="0" w:space="0" w:color="auto"/>
                <w:bottom w:val="none" w:sz="0" w:space="0" w:color="auto"/>
                <w:right w:val="none" w:sz="0" w:space="0" w:color="auto"/>
              </w:divBdr>
              <w:divsChild>
                <w:div w:id="1562666902">
                  <w:marLeft w:val="0"/>
                  <w:marRight w:val="0"/>
                  <w:marTop w:val="0"/>
                  <w:marBottom w:val="0"/>
                  <w:divBdr>
                    <w:top w:val="none" w:sz="0" w:space="0" w:color="auto"/>
                    <w:left w:val="none" w:sz="0" w:space="0" w:color="auto"/>
                    <w:bottom w:val="none" w:sz="0" w:space="0" w:color="auto"/>
                    <w:right w:val="none" w:sz="0" w:space="0" w:color="auto"/>
                  </w:divBdr>
                  <w:divsChild>
                    <w:div w:id="14686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1259">
              <w:marLeft w:val="0"/>
              <w:marRight w:val="0"/>
              <w:marTop w:val="0"/>
              <w:marBottom w:val="0"/>
              <w:divBdr>
                <w:top w:val="none" w:sz="0" w:space="0" w:color="auto"/>
                <w:left w:val="none" w:sz="0" w:space="0" w:color="auto"/>
                <w:bottom w:val="none" w:sz="0" w:space="0" w:color="auto"/>
                <w:right w:val="none" w:sz="0" w:space="0" w:color="auto"/>
              </w:divBdr>
              <w:divsChild>
                <w:div w:id="1520196200">
                  <w:marLeft w:val="0"/>
                  <w:marRight w:val="0"/>
                  <w:marTop w:val="0"/>
                  <w:marBottom w:val="0"/>
                  <w:divBdr>
                    <w:top w:val="none" w:sz="0" w:space="0" w:color="auto"/>
                    <w:left w:val="none" w:sz="0" w:space="0" w:color="auto"/>
                    <w:bottom w:val="none" w:sz="0" w:space="0" w:color="auto"/>
                    <w:right w:val="none" w:sz="0" w:space="0" w:color="auto"/>
                  </w:divBdr>
                  <w:divsChild>
                    <w:div w:id="17690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9134">
              <w:marLeft w:val="0"/>
              <w:marRight w:val="0"/>
              <w:marTop w:val="0"/>
              <w:marBottom w:val="0"/>
              <w:divBdr>
                <w:top w:val="none" w:sz="0" w:space="0" w:color="auto"/>
                <w:left w:val="none" w:sz="0" w:space="0" w:color="auto"/>
                <w:bottom w:val="none" w:sz="0" w:space="0" w:color="auto"/>
                <w:right w:val="none" w:sz="0" w:space="0" w:color="auto"/>
              </w:divBdr>
              <w:divsChild>
                <w:div w:id="421142239">
                  <w:marLeft w:val="0"/>
                  <w:marRight w:val="0"/>
                  <w:marTop w:val="0"/>
                  <w:marBottom w:val="0"/>
                  <w:divBdr>
                    <w:top w:val="none" w:sz="0" w:space="0" w:color="auto"/>
                    <w:left w:val="none" w:sz="0" w:space="0" w:color="auto"/>
                    <w:bottom w:val="none" w:sz="0" w:space="0" w:color="auto"/>
                    <w:right w:val="none" w:sz="0" w:space="0" w:color="auto"/>
                  </w:divBdr>
                  <w:divsChild>
                    <w:div w:id="12053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616">
              <w:marLeft w:val="0"/>
              <w:marRight w:val="0"/>
              <w:marTop w:val="0"/>
              <w:marBottom w:val="0"/>
              <w:divBdr>
                <w:top w:val="none" w:sz="0" w:space="0" w:color="auto"/>
                <w:left w:val="none" w:sz="0" w:space="0" w:color="auto"/>
                <w:bottom w:val="none" w:sz="0" w:space="0" w:color="auto"/>
                <w:right w:val="none" w:sz="0" w:space="0" w:color="auto"/>
              </w:divBdr>
              <w:divsChild>
                <w:div w:id="1327784800">
                  <w:marLeft w:val="0"/>
                  <w:marRight w:val="0"/>
                  <w:marTop w:val="0"/>
                  <w:marBottom w:val="0"/>
                  <w:divBdr>
                    <w:top w:val="none" w:sz="0" w:space="0" w:color="auto"/>
                    <w:left w:val="none" w:sz="0" w:space="0" w:color="auto"/>
                    <w:bottom w:val="none" w:sz="0" w:space="0" w:color="auto"/>
                    <w:right w:val="none" w:sz="0" w:space="0" w:color="auto"/>
                  </w:divBdr>
                  <w:divsChild>
                    <w:div w:id="3242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7502">
              <w:marLeft w:val="0"/>
              <w:marRight w:val="0"/>
              <w:marTop w:val="0"/>
              <w:marBottom w:val="0"/>
              <w:divBdr>
                <w:top w:val="none" w:sz="0" w:space="0" w:color="auto"/>
                <w:left w:val="none" w:sz="0" w:space="0" w:color="auto"/>
                <w:bottom w:val="none" w:sz="0" w:space="0" w:color="auto"/>
                <w:right w:val="none" w:sz="0" w:space="0" w:color="auto"/>
              </w:divBdr>
              <w:divsChild>
                <w:div w:id="664163172">
                  <w:marLeft w:val="0"/>
                  <w:marRight w:val="0"/>
                  <w:marTop w:val="0"/>
                  <w:marBottom w:val="0"/>
                  <w:divBdr>
                    <w:top w:val="none" w:sz="0" w:space="0" w:color="auto"/>
                    <w:left w:val="none" w:sz="0" w:space="0" w:color="auto"/>
                    <w:bottom w:val="none" w:sz="0" w:space="0" w:color="auto"/>
                    <w:right w:val="none" w:sz="0" w:space="0" w:color="auto"/>
                  </w:divBdr>
                  <w:divsChild>
                    <w:div w:id="10230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168">
              <w:marLeft w:val="0"/>
              <w:marRight w:val="0"/>
              <w:marTop w:val="0"/>
              <w:marBottom w:val="0"/>
              <w:divBdr>
                <w:top w:val="none" w:sz="0" w:space="0" w:color="auto"/>
                <w:left w:val="none" w:sz="0" w:space="0" w:color="auto"/>
                <w:bottom w:val="none" w:sz="0" w:space="0" w:color="auto"/>
                <w:right w:val="none" w:sz="0" w:space="0" w:color="auto"/>
              </w:divBdr>
              <w:divsChild>
                <w:div w:id="52630209">
                  <w:marLeft w:val="0"/>
                  <w:marRight w:val="0"/>
                  <w:marTop w:val="0"/>
                  <w:marBottom w:val="0"/>
                  <w:divBdr>
                    <w:top w:val="none" w:sz="0" w:space="0" w:color="auto"/>
                    <w:left w:val="none" w:sz="0" w:space="0" w:color="auto"/>
                    <w:bottom w:val="none" w:sz="0" w:space="0" w:color="auto"/>
                    <w:right w:val="none" w:sz="0" w:space="0" w:color="auto"/>
                  </w:divBdr>
                  <w:divsChild>
                    <w:div w:id="43629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58899">
              <w:marLeft w:val="0"/>
              <w:marRight w:val="0"/>
              <w:marTop w:val="0"/>
              <w:marBottom w:val="0"/>
              <w:divBdr>
                <w:top w:val="none" w:sz="0" w:space="0" w:color="auto"/>
                <w:left w:val="none" w:sz="0" w:space="0" w:color="auto"/>
                <w:bottom w:val="none" w:sz="0" w:space="0" w:color="auto"/>
                <w:right w:val="none" w:sz="0" w:space="0" w:color="auto"/>
              </w:divBdr>
              <w:divsChild>
                <w:div w:id="2091152838">
                  <w:marLeft w:val="0"/>
                  <w:marRight w:val="0"/>
                  <w:marTop w:val="0"/>
                  <w:marBottom w:val="0"/>
                  <w:divBdr>
                    <w:top w:val="none" w:sz="0" w:space="0" w:color="auto"/>
                    <w:left w:val="none" w:sz="0" w:space="0" w:color="auto"/>
                    <w:bottom w:val="none" w:sz="0" w:space="0" w:color="auto"/>
                    <w:right w:val="none" w:sz="0" w:space="0" w:color="auto"/>
                  </w:divBdr>
                  <w:divsChild>
                    <w:div w:id="5907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8170">
              <w:marLeft w:val="0"/>
              <w:marRight w:val="0"/>
              <w:marTop w:val="0"/>
              <w:marBottom w:val="0"/>
              <w:divBdr>
                <w:top w:val="none" w:sz="0" w:space="0" w:color="auto"/>
                <w:left w:val="none" w:sz="0" w:space="0" w:color="auto"/>
                <w:bottom w:val="none" w:sz="0" w:space="0" w:color="auto"/>
                <w:right w:val="none" w:sz="0" w:space="0" w:color="auto"/>
              </w:divBdr>
              <w:divsChild>
                <w:div w:id="1454707418">
                  <w:marLeft w:val="0"/>
                  <w:marRight w:val="0"/>
                  <w:marTop w:val="0"/>
                  <w:marBottom w:val="0"/>
                  <w:divBdr>
                    <w:top w:val="none" w:sz="0" w:space="0" w:color="auto"/>
                    <w:left w:val="none" w:sz="0" w:space="0" w:color="auto"/>
                    <w:bottom w:val="none" w:sz="0" w:space="0" w:color="auto"/>
                    <w:right w:val="none" w:sz="0" w:space="0" w:color="auto"/>
                  </w:divBdr>
                  <w:divsChild>
                    <w:div w:id="13326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74457">
              <w:marLeft w:val="0"/>
              <w:marRight w:val="0"/>
              <w:marTop w:val="0"/>
              <w:marBottom w:val="0"/>
              <w:divBdr>
                <w:top w:val="none" w:sz="0" w:space="0" w:color="auto"/>
                <w:left w:val="none" w:sz="0" w:space="0" w:color="auto"/>
                <w:bottom w:val="none" w:sz="0" w:space="0" w:color="auto"/>
                <w:right w:val="none" w:sz="0" w:space="0" w:color="auto"/>
              </w:divBdr>
              <w:divsChild>
                <w:div w:id="60299483">
                  <w:marLeft w:val="0"/>
                  <w:marRight w:val="0"/>
                  <w:marTop w:val="0"/>
                  <w:marBottom w:val="0"/>
                  <w:divBdr>
                    <w:top w:val="none" w:sz="0" w:space="0" w:color="auto"/>
                    <w:left w:val="none" w:sz="0" w:space="0" w:color="auto"/>
                    <w:bottom w:val="none" w:sz="0" w:space="0" w:color="auto"/>
                    <w:right w:val="none" w:sz="0" w:space="0" w:color="auto"/>
                  </w:divBdr>
                  <w:divsChild>
                    <w:div w:id="7449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7942">
              <w:marLeft w:val="0"/>
              <w:marRight w:val="0"/>
              <w:marTop w:val="0"/>
              <w:marBottom w:val="0"/>
              <w:divBdr>
                <w:top w:val="none" w:sz="0" w:space="0" w:color="auto"/>
                <w:left w:val="none" w:sz="0" w:space="0" w:color="auto"/>
                <w:bottom w:val="none" w:sz="0" w:space="0" w:color="auto"/>
                <w:right w:val="none" w:sz="0" w:space="0" w:color="auto"/>
              </w:divBdr>
              <w:divsChild>
                <w:div w:id="790056629">
                  <w:marLeft w:val="0"/>
                  <w:marRight w:val="0"/>
                  <w:marTop w:val="0"/>
                  <w:marBottom w:val="0"/>
                  <w:divBdr>
                    <w:top w:val="none" w:sz="0" w:space="0" w:color="auto"/>
                    <w:left w:val="none" w:sz="0" w:space="0" w:color="auto"/>
                    <w:bottom w:val="none" w:sz="0" w:space="0" w:color="auto"/>
                    <w:right w:val="none" w:sz="0" w:space="0" w:color="auto"/>
                  </w:divBdr>
                  <w:divsChild>
                    <w:div w:id="10340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4487">
              <w:marLeft w:val="0"/>
              <w:marRight w:val="0"/>
              <w:marTop w:val="0"/>
              <w:marBottom w:val="0"/>
              <w:divBdr>
                <w:top w:val="none" w:sz="0" w:space="0" w:color="auto"/>
                <w:left w:val="none" w:sz="0" w:space="0" w:color="auto"/>
                <w:bottom w:val="none" w:sz="0" w:space="0" w:color="auto"/>
                <w:right w:val="none" w:sz="0" w:space="0" w:color="auto"/>
              </w:divBdr>
              <w:divsChild>
                <w:div w:id="92629034">
                  <w:marLeft w:val="0"/>
                  <w:marRight w:val="0"/>
                  <w:marTop w:val="0"/>
                  <w:marBottom w:val="0"/>
                  <w:divBdr>
                    <w:top w:val="none" w:sz="0" w:space="0" w:color="auto"/>
                    <w:left w:val="none" w:sz="0" w:space="0" w:color="auto"/>
                    <w:bottom w:val="none" w:sz="0" w:space="0" w:color="auto"/>
                    <w:right w:val="none" w:sz="0" w:space="0" w:color="auto"/>
                  </w:divBdr>
                  <w:divsChild>
                    <w:div w:id="100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4685">
              <w:marLeft w:val="0"/>
              <w:marRight w:val="0"/>
              <w:marTop w:val="0"/>
              <w:marBottom w:val="0"/>
              <w:divBdr>
                <w:top w:val="none" w:sz="0" w:space="0" w:color="auto"/>
                <w:left w:val="none" w:sz="0" w:space="0" w:color="auto"/>
                <w:bottom w:val="none" w:sz="0" w:space="0" w:color="auto"/>
                <w:right w:val="none" w:sz="0" w:space="0" w:color="auto"/>
              </w:divBdr>
              <w:divsChild>
                <w:div w:id="1670597914">
                  <w:marLeft w:val="0"/>
                  <w:marRight w:val="0"/>
                  <w:marTop w:val="0"/>
                  <w:marBottom w:val="0"/>
                  <w:divBdr>
                    <w:top w:val="none" w:sz="0" w:space="0" w:color="auto"/>
                    <w:left w:val="none" w:sz="0" w:space="0" w:color="auto"/>
                    <w:bottom w:val="none" w:sz="0" w:space="0" w:color="auto"/>
                    <w:right w:val="none" w:sz="0" w:space="0" w:color="auto"/>
                  </w:divBdr>
                  <w:divsChild>
                    <w:div w:id="154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76946">
              <w:marLeft w:val="0"/>
              <w:marRight w:val="0"/>
              <w:marTop w:val="0"/>
              <w:marBottom w:val="0"/>
              <w:divBdr>
                <w:top w:val="none" w:sz="0" w:space="0" w:color="auto"/>
                <w:left w:val="none" w:sz="0" w:space="0" w:color="auto"/>
                <w:bottom w:val="none" w:sz="0" w:space="0" w:color="auto"/>
                <w:right w:val="none" w:sz="0" w:space="0" w:color="auto"/>
              </w:divBdr>
              <w:divsChild>
                <w:div w:id="940573374">
                  <w:marLeft w:val="0"/>
                  <w:marRight w:val="0"/>
                  <w:marTop w:val="0"/>
                  <w:marBottom w:val="0"/>
                  <w:divBdr>
                    <w:top w:val="none" w:sz="0" w:space="0" w:color="auto"/>
                    <w:left w:val="none" w:sz="0" w:space="0" w:color="auto"/>
                    <w:bottom w:val="none" w:sz="0" w:space="0" w:color="auto"/>
                    <w:right w:val="none" w:sz="0" w:space="0" w:color="auto"/>
                  </w:divBdr>
                  <w:divsChild>
                    <w:div w:id="3697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5336">
              <w:marLeft w:val="0"/>
              <w:marRight w:val="0"/>
              <w:marTop w:val="0"/>
              <w:marBottom w:val="0"/>
              <w:divBdr>
                <w:top w:val="none" w:sz="0" w:space="0" w:color="auto"/>
                <w:left w:val="none" w:sz="0" w:space="0" w:color="auto"/>
                <w:bottom w:val="none" w:sz="0" w:space="0" w:color="auto"/>
                <w:right w:val="none" w:sz="0" w:space="0" w:color="auto"/>
              </w:divBdr>
              <w:divsChild>
                <w:div w:id="1357578286">
                  <w:marLeft w:val="0"/>
                  <w:marRight w:val="0"/>
                  <w:marTop w:val="0"/>
                  <w:marBottom w:val="0"/>
                  <w:divBdr>
                    <w:top w:val="none" w:sz="0" w:space="0" w:color="auto"/>
                    <w:left w:val="none" w:sz="0" w:space="0" w:color="auto"/>
                    <w:bottom w:val="none" w:sz="0" w:space="0" w:color="auto"/>
                    <w:right w:val="none" w:sz="0" w:space="0" w:color="auto"/>
                  </w:divBdr>
                  <w:divsChild>
                    <w:div w:id="1634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5597">
              <w:marLeft w:val="0"/>
              <w:marRight w:val="0"/>
              <w:marTop w:val="0"/>
              <w:marBottom w:val="0"/>
              <w:divBdr>
                <w:top w:val="none" w:sz="0" w:space="0" w:color="auto"/>
                <w:left w:val="none" w:sz="0" w:space="0" w:color="auto"/>
                <w:bottom w:val="none" w:sz="0" w:space="0" w:color="auto"/>
                <w:right w:val="none" w:sz="0" w:space="0" w:color="auto"/>
              </w:divBdr>
              <w:divsChild>
                <w:div w:id="1366441325">
                  <w:marLeft w:val="0"/>
                  <w:marRight w:val="0"/>
                  <w:marTop w:val="0"/>
                  <w:marBottom w:val="0"/>
                  <w:divBdr>
                    <w:top w:val="none" w:sz="0" w:space="0" w:color="auto"/>
                    <w:left w:val="none" w:sz="0" w:space="0" w:color="auto"/>
                    <w:bottom w:val="none" w:sz="0" w:space="0" w:color="auto"/>
                    <w:right w:val="none" w:sz="0" w:space="0" w:color="auto"/>
                  </w:divBdr>
                  <w:divsChild>
                    <w:div w:id="1811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2286">
              <w:marLeft w:val="0"/>
              <w:marRight w:val="0"/>
              <w:marTop w:val="0"/>
              <w:marBottom w:val="0"/>
              <w:divBdr>
                <w:top w:val="none" w:sz="0" w:space="0" w:color="auto"/>
                <w:left w:val="none" w:sz="0" w:space="0" w:color="auto"/>
                <w:bottom w:val="none" w:sz="0" w:space="0" w:color="auto"/>
                <w:right w:val="none" w:sz="0" w:space="0" w:color="auto"/>
              </w:divBdr>
              <w:divsChild>
                <w:div w:id="581916492">
                  <w:marLeft w:val="0"/>
                  <w:marRight w:val="0"/>
                  <w:marTop w:val="0"/>
                  <w:marBottom w:val="0"/>
                  <w:divBdr>
                    <w:top w:val="none" w:sz="0" w:space="0" w:color="auto"/>
                    <w:left w:val="none" w:sz="0" w:space="0" w:color="auto"/>
                    <w:bottom w:val="none" w:sz="0" w:space="0" w:color="auto"/>
                    <w:right w:val="none" w:sz="0" w:space="0" w:color="auto"/>
                  </w:divBdr>
                  <w:divsChild>
                    <w:div w:id="11814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9510">
              <w:marLeft w:val="0"/>
              <w:marRight w:val="0"/>
              <w:marTop w:val="0"/>
              <w:marBottom w:val="0"/>
              <w:divBdr>
                <w:top w:val="none" w:sz="0" w:space="0" w:color="auto"/>
                <w:left w:val="none" w:sz="0" w:space="0" w:color="auto"/>
                <w:bottom w:val="none" w:sz="0" w:space="0" w:color="auto"/>
                <w:right w:val="none" w:sz="0" w:space="0" w:color="auto"/>
              </w:divBdr>
              <w:divsChild>
                <w:div w:id="1420256460">
                  <w:marLeft w:val="0"/>
                  <w:marRight w:val="0"/>
                  <w:marTop w:val="0"/>
                  <w:marBottom w:val="0"/>
                  <w:divBdr>
                    <w:top w:val="none" w:sz="0" w:space="0" w:color="auto"/>
                    <w:left w:val="none" w:sz="0" w:space="0" w:color="auto"/>
                    <w:bottom w:val="none" w:sz="0" w:space="0" w:color="auto"/>
                    <w:right w:val="none" w:sz="0" w:space="0" w:color="auto"/>
                  </w:divBdr>
                  <w:divsChild>
                    <w:div w:id="1202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0072">
              <w:marLeft w:val="0"/>
              <w:marRight w:val="0"/>
              <w:marTop w:val="0"/>
              <w:marBottom w:val="0"/>
              <w:divBdr>
                <w:top w:val="none" w:sz="0" w:space="0" w:color="auto"/>
                <w:left w:val="none" w:sz="0" w:space="0" w:color="auto"/>
                <w:bottom w:val="none" w:sz="0" w:space="0" w:color="auto"/>
                <w:right w:val="none" w:sz="0" w:space="0" w:color="auto"/>
              </w:divBdr>
              <w:divsChild>
                <w:div w:id="1289774574">
                  <w:marLeft w:val="0"/>
                  <w:marRight w:val="0"/>
                  <w:marTop w:val="0"/>
                  <w:marBottom w:val="0"/>
                  <w:divBdr>
                    <w:top w:val="none" w:sz="0" w:space="0" w:color="auto"/>
                    <w:left w:val="none" w:sz="0" w:space="0" w:color="auto"/>
                    <w:bottom w:val="none" w:sz="0" w:space="0" w:color="auto"/>
                    <w:right w:val="none" w:sz="0" w:space="0" w:color="auto"/>
                  </w:divBdr>
                  <w:divsChild>
                    <w:div w:id="6967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98560">
              <w:marLeft w:val="0"/>
              <w:marRight w:val="0"/>
              <w:marTop w:val="0"/>
              <w:marBottom w:val="0"/>
              <w:divBdr>
                <w:top w:val="none" w:sz="0" w:space="0" w:color="auto"/>
                <w:left w:val="none" w:sz="0" w:space="0" w:color="auto"/>
                <w:bottom w:val="none" w:sz="0" w:space="0" w:color="auto"/>
                <w:right w:val="none" w:sz="0" w:space="0" w:color="auto"/>
              </w:divBdr>
              <w:divsChild>
                <w:div w:id="836310635">
                  <w:marLeft w:val="0"/>
                  <w:marRight w:val="0"/>
                  <w:marTop w:val="0"/>
                  <w:marBottom w:val="0"/>
                  <w:divBdr>
                    <w:top w:val="none" w:sz="0" w:space="0" w:color="auto"/>
                    <w:left w:val="none" w:sz="0" w:space="0" w:color="auto"/>
                    <w:bottom w:val="none" w:sz="0" w:space="0" w:color="auto"/>
                    <w:right w:val="none" w:sz="0" w:space="0" w:color="auto"/>
                  </w:divBdr>
                  <w:divsChild>
                    <w:div w:id="2821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094">
              <w:marLeft w:val="0"/>
              <w:marRight w:val="0"/>
              <w:marTop w:val="0"/>
              <w:marBottom w:val="0"/>
              <w:divBdr>
                <w:top w:val="none" w:sz="0" w:space="0" w:color="auto"/>
                <w:left w:val="none" w:sz="0" w:space="0" w:color="auto"/>
                <w:bottom w:val="none" w:sz="0" w:space="0" w:color="auto"/>
                <w:right w:val="none" w:sz="0" w:space="0" w:color="auto"/>
              </w:divBdr>
              <w:divsChild>
                <w:div w:id="2120634754">
                  <w:marLeft w:val="0"/>
                  <w:marRight w:val="0"/>
                  <w:marTop w:val="0"/>
                  <w:marBottom w:val="0"/>
                  <w:divBdr>
                    <w:top w:val="none" w:sz="0" w:space="0" w:color="auto"/>
                    <w:left w:val="none" w:sz="0" w:space="0" w:color="auto"/>
                    <w:bottom w:val="none" w:sz="0" w:space="0" w:color="auto"/>
                    <w:right w:val="none" w:sz="0" w:space="0" w:color="auto"/>
                  </w:divBdr>
                  <w:divsChild>
                    <w:div w:id="20783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81613">
              <w:marLeft w:val="0"/>
              <w:marRight w:val="0"/>
              <w:marTop w:val="0"/>
              <w:marBottom w:val="0"/>
              <w:divBdr>
                <w:top w:val="none" w:sz="0" w:space="0" w:color="auto"/>
                <w:left w:val="none" w:sz="0" w:space="0" w:color="auto"/>
                <w:bottom w:val="none" w:sz="0" w:space="0" w:color="auto"/>
                <w:right w:val="none" w:sz="0" w:space="0" w:color="auto"/>
              </w:divBdr>
              <w:divsChild>
                <w:div w:id="1419249333">
                  <w:marLeft w:val="0"/>
                  <w:marRight w:val="0"/>
                  <w:marTop w:val="0"/>
                  <w:marBottom w:val="0"/>
                  <w:divBdr>
                    <w:top w:val="none" w:sz="0" w:space="0" w:color="auto"/>
                    <w:left w:val="none" w:sz="0" w:space="0" w:color="auto"/>
                    <w:bottom w:val="none" w:sz="0" w:space="0" w:color="auto"/>
                    <w:right w:val="none" w:sz="0" w:space="0" w:color="auto"/>
                  </w:divBdr>
                  <w:divsChild>
                    <w:div w:id="5190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71548">
              <w:marLeft w:val="0"/>
              <w:marRight w:val="0"/>
              <w:marTop w:val="0"/>
              <w:marBottom w:val="0"/>
              <w:divBdr>
                <w:top w:val="none" w:sz="0" w:space="0" w:color="auto"/>
                <w:left w:val="none" w:sz="0" w:space="0" w:color="auto"/>
                <w:bottom w:val="none" w:sz="0" w:space="0" w:color="auto"/>
                <w:right w:val="none" w:sz="0" w:space="0" w:color="auto"/>
              </w:divBdr>
              <w:divsChild>
                <w:div w:id="486046373">
                  <w:marLeft w:val="0"/>
                  <w:marRight w:val="0"/>
                  <w:marTop w:val="0"/>
                  <w:marBottom w:val="0"/>
                  <w:divBdr>
                    <w:top w:val="none" w:sz="0" w:space="0" w:color="auto"/>
                    <w:left w:val="none" w:sz="0" w:space="0" w:color="auto"/>
                    <w:bottom w:val="none" w:sz="0" w:space="0" w:color="auto"/>
                    <w:right w:val="none" w:sz="0" w:space="0" w:color="auto"/>
                  </w:divBdr>
                  <w:divsChild>
                    <w:div w:id="13019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0264">
              <w:marLeft w:val="0"/>
              <w:marRight w:val="0"/>
              <w:marTop w:val="0"/>
              <w:marBottom w:val="0"/>
              <w:divBdr>
                <w:top w:val="none" w:sz="0" w:space="0" w:color="auto"/>
                <w:left w:val="none" w:sz="0" w:space="0" w:color="auto"/>
                <w:bottom w:val="none" w:sz="0" w:space="0" w:color="auto"/>
                <w:right w:val="none" w:sz="0" w:space="0" w:color="auto"/>
              </w:divBdr>
              <w:divsChild>
                <w:div w:id="767113984">
                  <w:marLeft w:val="0"/>
                  <w:marRight w:val="0"/>
                  <w:marTop w:val="0"/>
                  <w:marBottom w:val="0"/>
                  <w:divBdr>
                    <w:top w:val="none" w:sz="0" w:space="0" w:color="auto"/>
                    <w:left w:val="none" w:sz="0" w:space="0" w:color="auto"/>
                    <w:bottom w:val="none" w:sz="0" w:space="0" w:color="auto"/>
                    <w:right w:val="none" w:sz="0" w:space="0" w:color="auto"/>
                  </w:divBdr>
                  <w:divsChild>
                    <w:div w:id="3419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4785">
              <w:marLeft w:val="0"/>
              <w:marRight w:val="0"/>
              <w:marTop w:val="0"/>
              <w:marBottom w:val="0"/>
              <w:divBdr>
                <w:top w:val="none" w:sz="0" w:space="0" w:color="auto"/>
                <w:left w:val="none" w:sz="0" w:space="0" w:color="auto"/>
                <w:bottom w:val="none" w:sz="0" w:space="0" w:color="auto"/>
                <w:right w:val="none" w:sz="0" w:space="0" w:color="auto"/>
              </w:divBdr>
              <w:divsChild>
                <w:div w:id="853497687">
                  <w:marLeft w:val="0"/>
                  <w:marRight w:val="0"/>
                  <w:marTop w:val="0"/>
                  <w:marBottom w:val="0"/>
                  <w:divBdr>
                    <w:top w:val="none" w:sz="0" w:space="0" w:color="auto"/>
                    <w:left w:val="none" w:sz="0" w:space="0" w:color="auto"/>
                    <w:bottom w:val="none" w:sz="0" w:space="0" w:color="auto"/>
                    <w:right w:val="none" w:sz="0" w:space="0" w:color="auto"/>
                  </w:divBdr>
                  <w:divsChild>
                    <w:div w:id="12712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58330">
              <w:marLeft w:val="0"/>
              <w:marRight w:val="0"/>
              <w:marTop w:val="0"/>
              <w:marBottom w:val="0"/>
              <w:divBdr>
                <w:top w:val="none" w:sz="0" w:space="0" w:color="auto"/>
                <w:left w:val="none" w:sz="0" w:space="0" w:color="auto"/>
                <w:bottom w:val="none" w:sz="0" w:space="0" w:color="auto"/>
                <w:right w:val="none" w:sz="0" w:space="0" w:color="auto"/>
              </w:divBdr>
              <w:divsChild>
                <w:div w:id="1557083935">
                  <w:marLeft w:val="0"/>
                  <w:marRight w:val="0"/>
                  <w:marTop w:val="0"/>
                  <w:marBottom w:val="0"/>
                  <w:divBdr>
                    <w:top w:val="none" w:sz="0" w:space="0" w:color="auto"/>
                    <w:left w:val="none" w:sz="0" w:space="0" w:color="auto"/>
                    <w:bottom w:val="none" w:sz="0" w:space="0" w:color="auto"/>
                    <w:right w:val="none" w:sz="0" w:space="0" w:color="auto"/>
                  </w:divBdr>
                  <w:divsChild>
                    <w:div w:id="9710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4833">
              <w:marLeft w:val="0"/>
              <w:marRight w:val="0"/>
              <w:marTop w:val="0"/>
              <w:marBottom w:val="0"/>
              <w:divBdr>
                <w:top w:val="none" w:sz="0" w:space="0" w:color="auto"/>
                <w:left w:val="none" w:sz="0" w:space="0" w:color="auto"/>
                <w:bottom w:val="none" w:sz="0" w:space="0" w:color="auto"/>
                <w:right w:val="none" w:sz="0" w:space="0" w:color="auto"/>
              </w:divBdr>
              <w:divsChild>
                <w:div w:id="1168442585">
                  <w:marLeft w:val="0"/>
                  <w:marRight w:val="0"/>
                  <w:marTop w:val="0"/>
                  <w:marBottom w:val="0"/>
                  <w:divBdr>
                    <w:top w:val="none" w:sz="0" w:space="0" w:color="auto"/>
                    <w:left w:val="none" w:sz="0" w:space="0" w:color="auto"/>
                    <w:bottom w:val="none" w:sz="0" w:space="0" w:color="auto"/>
                    <w:right w:val="none" w:sz="0" w:space="0" w:color="auto"/>
                  </w:divBdr>
                  <w:divsChild>
                    <w:div w:id="16287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7748">
          <w:marLeft w:val="0"/>
          <w:marRight w:val="0"/>
          <w:marTop w:val="0"/>
          <w:marBottom w:val="0"/>
          <w:divBdr>
            <w:top w:val="none" w:sz="0" w:space="0" w:color="auto"/>
            <w:left w:val="none" w:sz="0" w:space="0" w:color="auto"/>
            <w:bottom w:val="none" w:sz="0" w:space="0" w:color="auto"/>
            <w:right w:val="none" w:sz="0" w:space="0" w:color="auto"/>
          </w:divBdr>
        </w:div>
        <w:div w:id="279609116">
          <w:marLeft w:val="-75"/>
          <w:marRight w:val="0"/>
          <w:marTop w:val="30"/>
          <w:marBottom w:val="30"/>
          <w:divBdr>
            <w:top w:val="none" w:sz="0" w:space="0" w:color="auto"/>
            <w:left w:val="none" w:sz="0" w:space="0" w:color="auto"/>
            <w:bottom w:val="none" w:sz="0" w:space="0" w:color="auto"/>
            <w:right w:val="none" w:sz="0" w:space="0" w:color="auto"/>
          </w:divBdr>
          <w:divsChild>
            <w:div w:id="215162350">
              <w:marLeft w:val="0"/>
              <w:marRight w:val="0"/>
              <w:marTop w:val="0"/>
              <w:marBottom w:val="0"/>
              <w:divBdr>
                <w:top w:val="none" w:sz="0" w:space="0" w:color="auto"/>
                <w:left w:val="none" w:sz="0" w:space="0" w:color="auto"/>
                <w:bottom w:val="none" w:sz="0" w:space="0" w:color="auto"/>
                <w:right w:val="none" w:sz="0" w:space="0" w:color="auto"/>
              </w:divBdr>
              <w:divsChild>
                <w:div w:id="898322164">
                  <w:marLeft w:val="0"/>
                  <w:marRight w:val="0"/>
                  <w:marTop w:val="0"/>
                  <w:marBottom w:val="0"/>
                  <w:divBdr>
                    <w:top w:val="none" w:sz="0" w:space="0" w:color="auto"/>
                    <w:left w:val="none" w:sz="0" w:space="0" w:color="auto"/>
                    <w:bottom w:val="none" w:sz="0" w:space="0" w:color="auto"/>
                    <w:right w:val="none" w:sz="0" w:space="0" w:color="auto"/>
                  </w:divBdr>
                  <w:divsChild>
                    <w:div w:id="99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6896">
              <w:marLeft w:val="0"/>
              <w:marRight w:val="0"/>
              <w:marTop w:val="0"/>
              <w:marBottom w:val="0"/>
              <w:divBdr>
                <w:top w:val="none" w:sz="0" w:space="0" w:color="auto"/>
                <w:left w:val="none" w:sz="0" w:space="0" w:color="auto"/>
                <w:bottom w:val="none" w:sz="0" w:space="0" w:color="auto"/>
                <w:right w:val="none" w:sz="0" w:space="0" w:color="auto"/>
              </w:divBdr>
              <w:divsChild>
                <w:div w:id="350183450">
                  <w:marLeft w:val="0"/>
                  <w:marRight w:val="0"/>
                  <w:marTop w:val="0"/>
                  <w:marBottom w:val="0"/>
                  <w:divBdr>
                    <w:top w:val="none" w:sz="0" w:space="0" w:color="auto"/>
                    <w:left w:val="none" w:sz="0" w:space="0" w:color="auto"/>
                    <w:bottom w:val="none" w:sz="0" w:space="0" w:color="auto"/>
                    <w:right w:val="none" w:sz="0" w:space="0" w:color="auto"/>
                  </w:divBdr>
                  <w:divsChild>
                    <w:div w:id="13371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3582">
              <w:marLeft w:val="0"/>
              <w:marRight w:val="0"/>
              <w:marTop w:val="0"/>
              <w:marBottom w:val="0"/>
              <w:divBdr>
                <w:top w:val="none" w:sz="0" w:space="0" w:color="auto"/>
                <w:left w:val="none" w:sz="0" w:space="0" w:color="auto"/>
                <w:bottom w:val="none" w:sz="0" w:space="0" w:color="auto"/>
                <w:right w:val="none" w:sz="0" w:space="0" w:color="auto"/>
              </w:divBdr>
              <w:divsChild>
                <w:div w:id="1131249612">
                  <w:marLeft w:val="0"/>
                  <w:marRight w:val="0"/>
                  <w:marTop w:val="0"/>
                  <w:marBottom w:val="0"/>
                  <w:divBdr>
                    <w:top w:val="none" w:sz="0" w:space="0" w:color="auto"/>
                    <w:left w:val="none" w:sz="0" w:space="0" w:color="auto"/>
                    <w:bottom w:val="none" w:sz="0" w:space="0" w:color="auto"/>
                    <w:right w:val="none" w:sz="0" w:space="0" w:color="auto"/>
                  </w:divBdr>
                  <w:divsChild>
                    <w:div w:id="11896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9853">
              <w:marLeft w:val="0"/>
              <w:marRight w:val="0"/>
              <w:marTop w:val="0"/>
              <w:marBottom w:val="0"/>
              <w:divBdr>
                <w:top w:val="none" w:sz="0" w:space="0" w:color="auto"/>
                <w:left w:val="none" w:sz="0" w:space="0" w:color="auto"/>
                <w:bottom w:val="none" w:sz="0" w:space="0" w:color="auto"/>
                <w:right w:val="none" w:sz="0" w:space="0" w:color="auto"/>
              </w:divBdr>
              <w:divsChild>
                <w:div w:id="684016858">
                  <w:marLeft w:val="0"/>
                  <w:marRight w:val="0"/>
                  <w:marTop w:val="0"/>
                  <w:marBottom w:val="0"/>
                  <w:divBdr>
                    <w:top w:val="none" w:sz="0" w:space="0" w:color="auto"/>
                    <w:left w:val="none" w:sz="0" w:space="0" w:color="auto"/>
                    <w:bottom w:val="none" w:sz="0" w:space="0" w:color="auto"/>
                    <w:right w:val="none" w:sz="0" w:space="0" w:color="auto"/>
                  </w:divBdr>
                  <w:divsChild>
                    <w:div w:id="14597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97758">
              <w:marLeft w:val="0"/>
              <w:marRight w:val="0"/>
              <w:marTop w:val="0"/>
              <w:marBottom w:val="0"/>
              <w:divBdr>
                <w:top w:val="none" w:sz="0" w:space="0" w:color="auto"/>
                <w:left w:val="none" w:sz="0" w:space="0" w:color="auto"/>
                <w:bottom w:val="none" w:sz="0" w:space="0" w:color="auto"/>
                <w:right w:val="none" w:sz="0" w:space="0" w:color="auto"/>
              </w:divBdr>
              <w:divsChild>
                <w:div w:id="1355158209">
                  <w:marLeft w:val="0"/>
                  <w:marRight w:val="0"/>
                  <w:marTop w:val="0"/>
                  <w:marBottom w:val="0"/>
                  <w:divBdr>
                    <w:top w:val="none" w:sz="0" w:space="0" w:color="auto"/>
                    <w:left w:val="none" w:sz="0" w:space="0" w:color="auto"/>
                    <w:bottom w:val="none" w:sz="0" w:space="0" w:color="auto"/>
                    <w:right w:val="none" w:sz="0" w:space="0" w:color="auto"/>
                  </w:divBdr>
                  <w:divsChild>
                    <w:div w:id="14490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3589">
              <w:marLeft w:val="0"/>
              <w:marRight w:val="0"/>
              <w:marTop w:val="0"/>
              <w:marBottom w:val="0"/>
              <w:divBdr>
                <w:top w:val="none" w:sz="0" w:space="0" w:color="auto"/>
                <w:left w:val="none" w:sz="0" w:space="0" w:color="auto"/>
                <w:bottom w:val="none" w:sz="0" w:space="0" w:color="auto"/>
                <w:right w:val="none" w:sz="0" w:space="0" w:color="auto"/>
              </w:divBdr>
              <w:divsChild>
                <w:div w:id="178131012">
                  <w:marLeft w:val="0"/>
                  <w:marRight w:val="0"/>
                  <w:marTop w:val="0"/>
                  <w:marBottom w:val="0"/>
                  <w:divBdr>
                    <w:top w:val="none" w:sz="0" w:space="0" w:color="auto"/>
                    <w:left w:val="none" w:sz="0" w:space="0" w:color="auto"/>
                    <w:bottom w:val="none" w:sz="0" w:space="0" w:color="auto"/>
                    <w:right w:val="none" w:sz="0" w:space="0" w:color="auto"/>
                  </w:divBdr>
                  <w:divsChild>
                    <w:div w:id="1258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6720">
              <w:marLeft w:val="0"/>
              <w:marRight w:val="0"/>
              <w:marTop w:val="0"/>
              <w:marBottom w:val="0"/>
              <w:divBdr>
                <w:top w:val="none" w:sz="0" w:space="0" w:color="auto"/>
                <w:left w:val="none" w:sz="0" w:space="0" w:color="auto"/>
                <w:bottom w:val="none" w:sz="0" w:space="0" w:color="auto"/>
                <w:right w:val="none" w:sz="0" w:space="0" w:color="auto"/>
              </w:divBdr>
              <w:divsChild>
                <w:div w:id="1142962717">
                  <w:marLeft w:val="0"/>
                  <w:marRight w:val="0"/>
                  <w:marTop w:val="0"/>
                  <w:marBottom w:val="0"/>
                  <w:divBdr>
                    <w:top w:val="none" w:sz="0" w:space="0" w:color="auto"/>
                    <w:left w:val="none" w:sz="0" w:space="0" w:color="auto"/>
                    <w:bottom w:val="none" w:sz="0" w:space="0" w:color="auto"/>
                    <w:right w:val="none" w:sz="0" w:space="0" w:color="auto"/>
                  </w:divBdr>
                  <w:divsChild>
                    <w:div w:id="2105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6387">
              <w:marLeft w:val="0"/>
              <w:marRight w:val="0"/>
              <w:marTop w:val="0"/>
              <w:marBottom w:val="0"/>
              <w:divBdr>
                <w:top w:val="none" w:sz="0" w:space="0" w:color="auto"/>
                <w:left w:val="none" w:sz="0" w:space="0" w:color="auto"/>
                <w:bottom w:val="none" w:sz="0" w:space="0" w:color="auto"/>
                <w:right w:val="none" w:sz="0" w:space="0" w:color="auto"/>
              </w:divBdr>
              <w:divsChild>
                <w:div w:id="341124211">
                  <w:marLeft w:val="0"/>
                  <w:marRight w:val="0"/>
                  <w:marTop w:val="0"/>
                  <w:marBottom w:val="0"/>
                  <w:divBdr>
                    <w:top w:val="none" w:sz="0" w:space="0" w:color="auto"/>
                    <w:left w:val="none" w:sz="0" w:space="0" w:color="auto"/>
                    <w:bottom w:val="none" w:sz="0" w:space="0" w:color="auto"/>
                    <w:right w:val="none" w:sz="0" w:space="0" w:color="auto"/>
                  </w:divBdr>
                  <w:divsChild>
                    <w:div w:id="2103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7986">
              <w:marLeft w:val="0"/>
              <w:marRight w:val="0"/>
              <w:marTop w:val="0"/>
              <w:marBottom w:val="0"/>
              <w:divBdr>
                <w:top w:val="none" w:sz="0" w:space="0" w:color="auto"/>
                <w:left w:val="none" w:sz="0" w:space="0" w:color="auto"/>
                <w:bottom w:val="none" w:sz="0" w:space="0" w:color="auto"/>
                <w:right w:val="none" w:sz="0" w:space="0" w:color="auto"/>
              </w:divBdr>
              <w:divsChild>
                <w:div w:id="795609135">
                  <w:marLeft w:val="0"/>
                  <w:marRight w:val="0"/>
                  <w:marTop w:val="0"/>
                  <w:marBottom w:val="0"/>
                  <w:divBdr>
                    <w:top w:val="none" w:sz="0" w:space="0" w:color="auto"/>
                    <w:left w:val="none" w:sz="0" w:space="0" w:color="auto"/>
                    <w:bottom w:val="none" w:sz="0" w:space="0" w:color="auto"/>
                    <w:right w:val="none" w:sz="0" w:space="0" w:color="auto"/>
                  </w:divBdr>
                  <w:divsChild>
                    <w:div w:id="11676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4173">
              <w:marLeft w:val="0"/>
              <w:marRight w:val="0"/>
              <w:marTop w:val="0"/>
              <w:marBottom w:val="0"/>
              <w:divBdr>
                <w:top w:val="none" w:sz="0" w:space="0" w:color="auto"/>
                <w:left w:val="none" w:sz="0" w:space="0" w:color="auto"/>
                <w:bottom w:val="none" w:sz="0" w:space="0" w:color="auto"/>
                <w:right w:val="none" w:sz="0" w:space="0" w:color="auto"/>
              </w:divBdr>
              <w:divsChild>
                <w:div w:id="1300646153">
                  <w:marLeft w:val="0"/>
                  <w:marRight w:val="0"/>
                  <w:marTop w:val="0"/>
                  <w:marBottom w:val="0"/>
                  <w:divBdr>
                    <w:top w:val="none" w:sz="0" w:space="0" w:color="auto"/>
                    <w:left w:val="none" w:sz="0" w:space="0" w:color="auto"/>
                    <w:bottom w:val="none" w:sz="0" w:space="0" w:color="auto"/>
                    <w:right w:val="none" w:sz="0" w:space="0" w:color="auto"/>
                  </w:divBdr>
                  <w:divsChild>
                    <w:div w:id="316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3896">
              <w:marLeft w:val="0"/>
              <w:marRight w:val="0"/>
              <w:marTop w:val="0"/>
              <w:marBottom w:val="0"/>
              <w:divBdr>
                <w:top w:val="none" w:sz="0" w:space="0" w:color="auto"/>
                <w:left w:val="none" w:sz="0" w:space="0" w:color="auto"/>
                <w:bottom w:val="none" w:sz="0" w:space="0" w:color="auto"/>
                <w:right w:val="none" w:sz="0" w:space="0" w:color="auto"/>
              </w:divBdr>
              <w:divsChild>
                <w:div w:id="1459565685">
                  <w:marLeft w:val="0"/>
                  <w:marRight w:val="0"/>
                  <w:marTop w:val="0"/>
                  <w:marBottom w:val="0"/>
                  <w:divBdr>
                    <w:top w:val="none" w:sz="0" w:space="0" w:color="auto"/>
                    <w:left w:val="none" w:sz="0" w:space="0" w:color="auto"/>
                    <w:bottom w:val="none" w:sz="0" w:space="0" w:color="auto"/>
                    <w:right w:val="none" w:sz="0" w:space="0" w:color="auto"/>
                  </w:divBdr>
                  <w:divsChild>
                    <w:div w:id="10545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414">
              <w:marLeft w:val="0"/>
              <w:marRight w:val="0"/>
              <w:marTop w:val="0"/>
              <w:marBottom w:val="0"/>
              <w:divBdr>
                <w:top w:val="none" w:sz="0" w:space="0" w:color="auto"/>
                <w:left w:val="none" w:sz="0" w:space="0" w:color="auto"/>
                <w:bottom w:val="none" w:sz="0" w:space="0" w:color="auto"/>
                <w:right w:val="none" w:sz="0" w:space="0" w:color="auto"/>
              </w:divBdr>
              <w:divsChild>
                <w:div w:id="1879732138">
                  <w:marLeft w:val="0"/>
                  <w:marRight w:val="0"/>
                  <w:marTop w:val="0"/>
                  <w:marBottom w:val="0"/>
                  <w:divBdr>
                    <w:top w:val="none" w:sz="0" w:space="0" w:color="auto"/>
                    <w:left w:val="none" w:sz="0" w:space="0" w:color="auto"/>
                    <w:bottom w:val="none" w:sz="0" w:space="0" w:color="auto"/>
                    <w:right w:val="none" w:sz="0" w:space="0" w:color="auto"/>
                  </w:divBdr>
                  <w:divsChild>
                    <w:div w:id="8850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5402">
              <w:marLeft w:val="0"/>
              <w:marRight w:val="0"/>
              <w:marTop w:val="0"/>
              <w:marBottom w:val="0"/>
              <w:divBdr>
                <w:top w:val="none" w:sz="0" w:space="0" w:color="auto"/>
                <w:left w:val="none" w:sz="0" w:space="0" w:color="auto"/>
                <w:bottom w:val="none" w:sz="0" w:space="0" w:color="auto"/>
                <w:right w:val="none" w:sz="0" w:space="0" w:color="auto"/>
              </w:divBdr>
              <w:divsChild>
                <w:div w:id="2059620817">
                  <w:marLeft w:val="0"/>
                  <w:marRight w:val="0"/>
                  <w:marTop w:val="0"/>
                  <w:marBottom w:val="0"/>
                  <w:divBdr>
                    <w:top w:val="none" w:sz="0" w:space="0" w:color="auto"/>
                    <w:left w:val="none" w:sz="0" w:space="0" w:color="auto"/>
                    <w:bottom w:val="none" w:sz="0" w:space="0" w:color="auto"/>
                    <w:right w:val="none" w:sz="0" w:space="0" w:color="auto"/>
                  </w:divBdr>
                  <w:divsChild>
                    <w:div w:id="4682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21613">
              <w:marLeft w:val="0"/>
              <w:marRight w:val="0"/>
              <w:marTop w:val="0"/>
              <w:marBottom w:val="0"/>
              <w:divBdr>
                <w:top w:val="none" w:sz="0" w:space="0" w:color="auto"/>
                <w:left w:val="none" w:sz="0" w:space="0" w:color="auto"/>
                <w:bottom w:val="none" w:sz="0" w:space="0" w:color="auto"/>
                <w:right w:val="none" w:sz="0" w:space="0" w:color="auto"/>
              </w:divBdr>
              <w:divsChild>
                <w:div w:id="1719435125">
                  <w:marLeft w:val="0"/>
                  <w:marRight w:val="0"/>
                  <w:marTop w:val="0"/>
                  <w:marBottom w:val="0"/>
                  <w:divBdr>
                    <w:top w:val="none" w:sz="0" w:space="0" w:color="auto"/>
                    <w:left w:val="none" w:sz="0" w:space="0" w:color="auto"/>
                    <w:bottom w:val="none" w:sz="0" w:space="0" w:color="auto"/>
                    <w:right w:val="none" w:sz="0" w:space="0" w:color="auto"/>
                  </w:divBdr>
                  <w:divsChild>
                    <w:div w:id="615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6152">
              <w:marLeft w:val="0"/>
              <w:marRight w:val="0"/>
              <w:marTop w:val="0"/>
              <w:marBottom w:val="0"/>
              <w:divBdr>
                <w:top w:val="none" w:sz="0" w:space="0" w:color="auto"/>
                <w:left w:val="none" w:sz="0" w:space="0" w:color="auto"/>
                <w:bottom w:val="none" w:sz="0" w:space="0" w:color="auto"/>
                <w:right w:val="none" w:sz="0" w:space="0" w:color="auto"/>
              </w:divBdr>
              <w:divsChild>
                <w:div w:id="578254341">
                  <w:marLeft w:val="0"/>
                  <w:marRight w:val="0"/>
                  <w:marTop w:val="0"/>
                  <w:marBottom w:val="0"/>
                  <w:divBdr>
                    <w:top w:val="none" w:sz="0" w:space="0" w:color="auto"/>
                    <w:left w:val="none" w:sz="0" w:space="0" w:color="auto"/>
                    <w:bottom w:val="none" w:sz="0" w:space="0" w:color="auto"/>
                    <w:right w:val="none" w:sz="0" w:space="0" w:color="auto"/>
                  </w:divBdr>
                  <w:divsChild>
                    <w:div w:id="16148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9300">
              <w:marLeft w:val="0"/>
              <w:marRight w:val="0"/>
              <w:marTop w:val="0"/>
              <w:marBottom w:val="0"/>
              <w:divBdr>
                <w:top w:val="none" w:sz="0" w:space="0" w:color="auto"/>
                <w:left w:val="none" w:sz="0" w:space="0" w:color="auto"/>
                <w:bottom w:val="none" w:sz="0" w:space="0" w:color="auto"/>
                <w:right w:val="none" w:sz="0" w:space="0" w:color="auto"/>
              </w:divBdr>
              <w:divsChild>
                <w:div w:id="1939409274">
                  <w:marLeft w:val="0"/>
                  <w:marRight w:val="0"/>
                  <w:marTop w:val="0"/>
                  <w:marBottom w:val="0"/>
                  <w:divBdr>
                    <w:top w:val="none" w:sz="0" w:space="0" w:color="auto"/>
                    <w:left w:val="none" w:sz="0" w:space="0" w:color="auto"/>
                    <w:bottom w:val="none" w:sz="0" w:space="0" w:color="auto"/>
                    <w:right w:val="none" w:sz="0" w:space="0" w:color="auto"/>
                  </w:divBdr>
                  <w:divsChild>
                    <w:div w:id="14408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5427">
              <w:marLeft w:val="0"/>
              <w:marRight w:val="0"/>
              <w:marTop w:val="0"/>
              <w:marBottom w:val="0"/>
              <w:divBdr>
                <w:top w:val="none" w:sz="0" w:space="0" w:color="auto"/>
                <w:left w:val="none" w:sz="0" w:space="0" w:color="auto"/>
                <w:bottom w:val="none" w:sz="0" w:space="0" w:color="auto"/>
                <w:right w:val="none" w:sz="0" w:space="0" w:color="auto"/>
              </w:divBdr>
              <w:divsChild>
                <w:div w:id="1030951670">
                  <w:marLeft w:val="0"/>
                  <w:marRight w:val="0"/>
                  <w:marTop w:val="0"/>
                  <w:marBottom w:val="0"/>
                  <w:divBdr>
                    <w:top w:val="none" w:sz="0" w:space="0" w:color="auto"/>
                    <w:left w:val="none" w:sz="0" w:space="0" w:color="auto"/>
                    <w:bottom w:val="none" w:sz="0" w:space="0" w:color="auto"/>
                    <w:right w:val="none" w:sz="0" w:space="0" w:color="auto"/>
                  </w:divBdr>
                  <w:divsChild>
                    <w:div w:id="11687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5980">
              <w:marLeft w:val="0"/>
              <w:marRight w:val="0"/>
              <w:marTop w:val="0"/>
              <w:marBottom w:val="0"/>
              <w:divBdr>
                <w:top w:val="none" w:sz="0" w:space="0" w:color="auto"/>
                <w:left w:val="none" w:sz="0" w:space="0" w:color="auto"/>
                <w:bottom w:val="none" w:sz="0" w:space="0" w:color="auto"/>
                <w:right w:val="none" w:sz="0" w:space="0" w:color="auto"/>
              </w:divBdr>
              <w:divsChild>
                <w:div w:id="1474132429">
                  <w:marLeft w:val="0"/>
                  <w:marRight w:val="0"/>
                  <w:marTop w:val="0"/>
                  <w:marBottom w:val="0"/>
                  <w:divBdr>
                    <w:top w:val="none" w:sz="0" w:space="0" w:color="auto"/>
                    <w:left w:val="none" w:sz="0" w:space="0" w:color="auto"/>
                    <w:bottom w:val="none" w:sz="0" w:space="0" w:color="auto"/>
                    <w:right w:val="none" w:sz="0" w:space="0" w:color="auto"/>
                  </w:divBdr>
                  <w:divsChild>
                    <w:div w:id="19578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4983">
              <w:marLeft w:val="0"/>
              <w:marRight w:val="0"/>
              <w:marTop w:val="0"/>
              <w:marBottom w:val="0"/>
              <w:divBdr>
                <w:top w:val="none" w:sz="0" w:space="0" w:color="auto"/>
                <w:left w:val="none" w:sz="0" w:space="0" w:color="auto"/>
                <w:bottom w:val="none" w:sz="0" w:space="0" w:color="auto"/>
                <w:right w:val="none" w:sz="0" w:space="0" w:color="auto"/>
              </w:divBdr>
              <w:divsChild>
                <w:div w:id="1005859079">
                  <w:marLeft w:val="0"/>
                  <w:marRight w:val="0"/>
                  <w:marTop w:val="0"/>
                  <w:marBottom w:val="0"/>
                  <w:divBdr>
                    <w:top w:val="none" w:sz="0" w:space="0" w:color="auto"/>
                    <w:left w:val="none" w:sz="0" w:space="0" w:color="auto"/>
                    <w:bottom w:val="none" w:sz="0" w:space="0" w:color="auto"/>
                    <w:right w:val="none" w:sz="0" w:space="0" w:color="auto"/>
                  </w:divBdr>
                  <w:divsChild>
                    <w:div w:id="20760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3497">
              <w:marLeft w:val="0"/>
              <w:marRight w:val="0"/>
              <w:marTop w:val="0"/>
              <w:marBottom w:val="0"/>
              <w:divBdr>
                <w:top w:val="none" w:sz="0" w:space="0" w:color="auto"/>
                <w:left w:val="none" w:sz="0" w:space="0" w:color="auto"/>
                <w:bottom w:val="none" w:sz="0" w:space="0" w:color="auto"/>
                <w:right w:val="none" w:sz="0" w:space="0" w:color="auto"/>
              </w:divBdr>
              <w:divsChild>
                <w:div w:id="1175799394">
                  <w:marLeft w:val="0"/>
                  <w:marRight w:val="0"/>
                  <w:marTop w:val="0"/>
                  <w:marBottom w:val="0"/>
                  <w:divBdr>
                    <w:top w:val="none" w:sz="0" w:space="0" w:color="auto"/>
                    <w:left w:val="none" w:sz="0" w:space="0" w:color="auto"/>
                    <w:bottom w:val="none" w:sz="0" w:space="0" w:color="auto"/>
                    <w:right w:val="none" w:sz="0" w:space="0" w:color="auto"/>
                  </w:divBdr>
                  <w:divsChild>
                    <w:div w:id="4504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3665">
              <w:marLeft w:val="0"/>
              <w:marRight w:val="0"/>
              <w:marTop w:val="0"/>
              <w:marBottom w:val="0"/>
              <w:divBdr>
                <w:top w:val="none" w:sz="0" w:space="0" w:color="auto"/>
                <w:left w:val="none" w:sz="0" w:space="0" w:color="auto"/>
                <w:bottom w:val="none" w:sz="0" w:space="0" w:color="auto"/>
                <w:right w:val="none" w:sz="0" w:space="0" w:color="auto"/>
              </w:divBdr>
              <w:divsChild>
                <w:div w:id="1447385263">
                  <w:marLeft w:val="0"/>
                  <w:marRight w:val="0"/>
                  <w:marTop w:val="0"/>
                  <w:marBottom w:val="0"/>
                  <w:divBdr>
                    <w:top w:val="none" w:sz="0" w:space="0" w:color="auto"/>
                    <w:left w:val="none" w:sz="0" w:space="0" w:color="auto"/>
                    <w:bottom w:val="none" w:sz="0" w:space="0" w:color="auto"/>
                    <w:right w:val="none" w:sz="0" w:space="0" w:color="auto"/>
                  </w:divBdr>
                  <w:divsChild>
                    <w:div w:id="6389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4010">
              <w:marLeft w:val="0"/>
              <w:marRight w:val="0"/>
              <w:marTop w:val="0"/>
              <w:marBottom w:val="0"/>
              <w:divBdr>
                <w:top w:val="none" w:sz="0" w:space="0" w:color="auto"/>
                <w:left w:val="none" w:sz="0" w:space="0" w:color="auto"/>
                <w:bottom w:val="none" w:sz="0" w:space="0" w:color="auto"/>
                <w:right w:val="none" w:sz="0" w:space="0" w:color="auto"/>
              </w:divBdr>
              <w:divsChild>
                <w:div w:id="1235046088">
                  <w:marLeft w:val="0"/>
                  <w:marRight w:val="0"/>
                  <w:marTop w:val="0"/>
                  <w:marBottom w:val="0"/>
                  <w:divBdr>
                    <w:top w:val="none" w:sz="0" w:space="0" w:color="auto"/>
                    <w:left w:val="none" w:sz="0" w:space="0" w:color="auto"/>
                    <w:bottom w:val="none" w:sz="0" w:space="0" w:color="auto"/>
                    <w:right w:val="none" w:sz="0" w:space="0" w:color="auto"/>
                  </w:divBdr>
                  <w:divsChild>
                    <w:div w:id="18915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12407">
              <w:marLeft w:val="0"/>
              <w:marRight w:val="0"/>
              <w:marTop w:val="0"/>
              <w:marBottom w:val="0"/>
              <w:divBdr>
                <w:top w:val="none" w:sz="0" w:space="0" w:color="auto"/>
                <w:left w:val="none" w:sz="0" w:space="0" w:color="auto"/>
                <w:bottom w:val="none" w:sz="0" w:space="0" w:color="auto"/>
                <w:right w:val="none" w:sz="0" w:space="0" w:color="auto"/>
              </w:divBdr>
              <w:divsChild>
                <w:div w:id="1994721711">
                  <w:marLeft w:val="0"/>
                  <w:marRight w:val="0"/>
                  <w:marTop w:val="0"/>
                  <w:marBottom w:val="0"/>
                  <w:divBdr>
                    <w:top w:val="none" w:sz="0" w:space="0" w:color="auto"/>
                    <w:left w:val="none" w:sz="0" w:space="0" w:color="auto"/>
                    <w:bottom w:val="none" w:sz="0" w:space="0" w:color="auto"/>
                    <w:right w:val="none" w:sz="0" w:space="0" w:color="auto"/>
                  </w:divBdr>
                  <w:divsChild>
                    <w:div w:id="11846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4265">
              <w:marLeft w:val="0"/>
              <w:marRight w:val="0"/>
              <w:marTop w:val="0"/>
              <w:marBottom w:val="0"/>
              <w:divBdr>
                <w:top w:val="none" w:sz="0" w:space="0" w:color="auto"/>
                <w:left w:val="none" w:sz="0" w:space="0" w:color="auto"/>
                <w:bottom w:val="none" w:sz="0" w:space="0" w:color="auto"/>
                <w:right w:val="none" w:sz="0" w:space="0" w:color="auto"/>
              </w:divBdr>
              <w:divsChild>
                <w:div w:id="45220564">
                  <w:marLeft w:val="0"/>
                  <w:marRight w:val="0"/>
                  <w:marTop w:val="0"/>
                  <w:marBottom w:val="0"/>
                  <w:divBdr>
                    <w:top w:val="none" w:sz="0" w:space="0" w:color="auto"/>
                    <w:left w:val="none" w:sz="0" w:space="0" w:color="auto"/>
                    <w:bottom w:val="none" w:sz="0" w:space="0" w:color="auto"/>
                    <w:right w:val="none" w:sz="0" w:space="0" w:color="auto"/>
                  </w:divBdr>
                  <w:divsChild>
                    <w:div w:id="8023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49519">
              <w:marLeft w:val="0"/>
              <w:marRight w:val="0"/>
              <w:marTop w:val="0"/>
              <w:marBottom w:val="0"/>
              <w:divBdr>
                <w:top w:val="none" w:sz="0" w:space="0" w:color="auto"/>
                <w:left w:val="none" w:sz="0" w:space="0" w:color="auto"/>
                <w:bottom w:val="none" w:sz="0" w:space="0" w:color="auto"/>
                <w:right w:val="none" w:sz="0" w:space="0" w:color="auto"/>
              </w:divBdr>
              <w:divsChild>
                <w:div w:id="1073971047">
                  <w:marLeft w:val="0"/>
                  <w:marRight w:val="0"/>
                  <w:marTop w:val="0"/>
                  <w:marBottom w:val="0"/>
                  <w:divBdr>
                    <w:top w:val="none" w:sz="0" w:space="0" w:color="auto"/>
                    <w:left w:val="none" w:sz="0" w:space="0" w:color="auto"/>
                    <w:bottom w:val="none" w:sz="0" w:space="0" w:color="auto"/>
                    <w:right w:val="none" w:sz="0" w:space="0" w:color="auto"/>
                  </w:divBdr>
                  <w:divsChild>
                    <w:div w:id="10637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37319">
              <w:marLeft w:val="0"/>
              <w:marRight w:val="0"/>
              <w:marTop w:val="0"/>
              <w:marBottom w:val="0"/>
              <w:divBdr>
                <w:top w:val="none" w:sz="0" w:space="0" w:color="auto"/>
                <w:left w:val="none" w:sz="0" w:space="0" w:color="auto"/>
                <w:bottom w:val="none" w:sz="0" w:space="0" w:color="auto"/>
                <w:right w:val="none" w:sz="0" w:space="0" w:color="auto"/>
              </w:divBdr>
              <w:divsChild>
                <w:div w:id="23747958">
                  <w:marLeft w:val="0"/>
                  <w:marRight w:val="0"/>
                  <w:marTop w:val="0"/>
                  <w:marBottom w:val="0"/>
                  <w:divBdr>
                    <w:top w:val="none" w:sz="0" w:space="0" w:color="auto"/>
                    <w:left w:val="none" w:sz="0" w:space="0" w:color="auto"/>
                    <w:bottom w:val="none" w:sz="0" w:space="0" w:color="auto"/>
                    <w:right w:val="none" w:sz="0" w:space="0" w:color="auto"/>
                  </w:divBdr>
                  <w:divsChild>
                    <w:div w:id="20310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97872">
              <w:marLeft w:val="0"/>
              <w:marRight w:val="0"/>
              <w:marTop w:val="0"/>
              <w:marBottom w:val="0"/>
              <w:divBdr>
                <w:top w:val="none" w:sz="0" w:space="0" w:color="auto"/>
                <w:left w:val="none" w:sz="0" w:space="0" w:color="auto"/>
                <w:bottom w:val="none" w:sz="0" w:space="0" w:color="auto"/>
                <w:right w:val="none" w:sz="0" w:space="0" w:color="auto"/>
              </w:divBdr>
              <w:divsChild>
                <w:div w:id="1099986484">
                  <w:marLeft w:val="0"/>
                  <w:marRight w:val="0"/>
                  <w:marTop w:val="0"/>
                  <w:marBottom w:val="0"/>
                  <w:divBdr>
                    <w:top w:val="none" w:sz="0" w:space="0" w:color="auto"/>
                    <w:left w:val="none" w:sz="0" w:space="0" w:color="auto"/>
                    <w:bottom w:val="none" w:sz="0" w:space="0" w:color="auto"/>
                    <w:right w:val="none" w:sz="0" w:space="0" w:color="auto"/>
                  </w:divBdr>
                  <w:divsChild>
                    <w:div w:id="4901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5158">
              <w:marLeft w:val="0"/>
              <w:marRight w:val="0"/>
              <w:marTop w:val="0"/>
              <w:marBottom w:val="0"/>
              <w:divBdr>
                <w:top w:val="none" w:sz="0" w:space="0" w:color="auto"/>
                <w:left w:val="none" w:sz="0" w:space="0" w:color="auto"/>
                <w:bottom w:val="none" w:sz="0" w:space="0" w:color="auto"/>
                <w:right w:val="none" w:sz="0" w:space="0" w:color="auto"/>
              </w:divBdr>
              <w:divsChild>
                <w:div w:id="1853564546">
                  <w:marLeft w:val="0"/>
                  <w:marRight w:val="0"/>
                  <w:marTop w:val="0"/>
                  <w:marBottom w:val="0"/>
                  <w:divBdr>
                    <w:top w:val="none" w:sz="0" w:space="0" w:color="auto"/>
                    <w:left w:val="none" w:sz="0" w:space="0" w:color="auto"/>
                    <w:bottom w:val="none" w:sz="0" w:space="0" w:color="auto"/>
                    <w:right w:val="none" w:sz="0" w:space="0" w:color="auto"/>
                  </w:divBdr>
                  <w:divsChild>
                    <w:div w:id="5216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7075">
              <w:marLeft w:val="0"/>
              <w:marRight w:val="0"/>
              <w:marTop w:val="0"/>
              <w:marBottom w:val="0"/>
              <w:divBdr>
                <w:top w:val="none" w:sz="0" w:space="0" w:color="auto"/>
                <w:left w:val="none" w:sz="0" w:space="0" w:color="auto"/>
                <w:bottom w:val="none" w:sz="0" w:space="0" w:color="auto"/>
                <w:right w:val="none" w:sz="0" w:space="0" w:color="auto"/>
              </w:divBdr>
              <w:divsChild>
                <w:div w:id="508907220">
                  <w:marLeft w:val="0"/>
                  <w:marRight w:val="0"/>
                  <w:marTop w:val="0"/>
                  <w:marBottom w:val="0"/>
                  <w:divBdr>
                    <w:top w:val="none" w:sz="0" w:space="0" w:color="auto"/>
                    <w:left w:val="none" w:sz="0" w:space="0" w:color="auto"/>
                    <w:bottom w:val="none" w:sz="0" w:space="0" w:color="auto"/>
                    <w:right w:val="none" w:sz="0" w:space="0" w:color="auto"/>
                  </w:divBdr>
                  <w:divsChild>
                    <w:div w:id="6891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532">
              <w:marLeft w:val="0"/>
              <w:marRight w:val="0"/>
              <w:marTop w:val="0"/>
              <w:marBottom w:val="0"/>
              <w:divBdr>
                <w:top w:val="none" w:sz="0" w:space="0" w:color="auto"/>
                <w:left w:val="none" w:sz="0" w:space="0" w:color="auto"/>
                <w:bottom w:val="none" w:sz="0" w:space="0" w:color="auto"/>
                <w:right w:val="none" w:sz="0" w:space="0" w:color="auto"/>
              </w:divBdr>
              <w:divsChild>
                <w:div w:id="1791436451">
                  <w:marLeft w:val="0"/>
                  <w:marRight w:val="0"/>
                  <w:marTop w:val="0"/>
                  <w:marBottom w:val="0"/>
                  <w:divBdr>
                    <w:top w:val="none" w:sz="0" w:space="0" w:color="auto"/>
                    <w:left w:val="none" w:sz="0" w:space="0" w:color="auto"/>
                    <w:bottom w:val="none" w:sz="0" w:space="0" w:color="auto"/>
                    <w:right w:val="none" w:sz="0" w:space="0" w:color="auto"/>
                  </w:divBdr>
                  <w:divsChild>
                    <w:div w:id="32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4379">
              <w:marLeft w:val="0"/>
              <w:marRight w:val="0"/>
              <w:marTop w:val="0"/>
              <w:marBottom w:val="0"/>
              <w:divBdr>
                <w:top w:val="none" w:sz="0" w:space="0" w:color="auto"/>
                <w:left w:val="none" w:sz="0" w:space="0" w:color="auto"/>
                <w:bottom w:val="none" w:sz="0" w:space="0" w:color="auto"/>
                <w:right w:val="none" w:sz="0" w:space="0" w:color="auto"/>
              </w:divBdr>
              <w:divsChild>
                <w:div w:id="100345819">
                  <w:marLeft w:val="0"/>
                  <w:marRight w:val="0"/>
                  <w:marTop w:val="0"/>
                  <w:marBottom w:val="0"/>
                  <w:divBdr>
                    <w:top w:val="none" w:sz="0" w:space="0" w:color="auto"/>
                    <w:left w:val="none" w:sz="0" w:space="0" w:color="auto"/>
                    <w:bottom w:val="none" w:sz="0" w:space="0" w:color="auto"/>
                    <w:right w:val="none" w:sz="0" w:space="0" w:color="auto"/>
                  </w:divBdr>
                  <w:divsChild>
                    <w:div w:id="18462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10930">
              <w:marLeft w:val="0"/>
              <w:marRight w:val="0"/>
              <w:marTop w:val="0"/>
              <w:marBottom w:val="0"/>
              <w:divBdr>
                <w:top w:val="none" w:sz="0" w:space="0" w:color="auto"/>
                <w:left w:val="none" w:sz="0" w:space="0" w:color="auto"/>
                <w:bottom w:val="none" w:sz="0" w:space="0" w:color="auto"/>
                <w:right w:val="none" w:sz="0" w:space="0" w:color="auto"/>
              </w:divBdr>
              <w:divsChild>
                <w:div w:id="1787889279">
                  <w:marLeft w:val="0"/>
                  <w:marRight w:val="0"/>
                  <w:marTop w:val="0"/>
                  <w:marBottom w:val="0"/>
                  <w:divBdr>
                    <w:top w:val="none" w:sz="0" w:space="0" w:color="auto"/>
                    <w:left w:val="none" w:sz="0" w:space="0" w:color="auto"/>
                    <w:bottom w:val="none" w:sz="0" w:space="0" w:color="auto"/>
                    <w:right w:val="none" w:sz="0" w:space="0" w:color="auto"/>
                  </w:divBdr>
                  <w:divsChild>
                    <w:div w:id="309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68788">
              <w:marLeft w:val="0"/>
              <w:marRight w:val="0"/>
              <w:marTop w:val="0"/>
              <w:marBottom w:val="0"/>
              <w:divBdr>
                <w:top w:val="none" w:sz="0" w:space="0" w:color="auto"/>
                <w:left w:val="none" w:sz="0" w:space="0" w:color="auto"/>
                <w:bottom w:val="none" w:sz="0" w:space="0" w:color="auto"/>
                <w:right w:val="none" w:sz="0" w:space="0" w:color="auto"/>
              </w:divBdr>
              <w:divsChild>
                <w:div w:id="439647075">
                  <w:marLeft w:val="0"/>
                  <w:marRight w:val="0"/>
                  <w:marTop w:val="0"/>
                  <w:marBottom w:val="0"/>
                  <w:divBdr>
                    <w:top w:val="none" w:sz="0" w:space="0" w:color="auto"/>
                    <w:left w:val="none" w:sz="0" w:space="0" w:color="auto"/>
                    <w:bottom w:val="none" w:sz="0" w:space="0" w:color="auto"/>
                    <w:right w:val="none" w:sz="0" w:space="0" w:color="auto"/>
                  </w:divBdr>
                  <w:divsChild>
                    <w:div w:id="17174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4132">
              <w:marLeft w:val="0"/>
              <w:marRight w:val="0"/>
              <w:marTop w:val="0"/>
              <w:marBottom w:val="0"/>
              <w:divBdr>
                <w:top w:val="none" w:sz="0" w:space="0" w:color="auto"/>
                <w:left w:val="none" w:sz="0" w:space="0" w:color="auto"/>
                <w:bottom w:val="none" w:sz="0" w:space="0" w:color="auto"/>
                <w:right w:val="none" w:sz="0" w:space="0" w:color="auto"/>
              </w:divBdr>
              <w:divsChild>
                <w:div w:id="536742337">
                  <w:marLeft w:val="0"/>
                  <w:marRight w:val="0"/>
                  <w:marTop w:val="0"/>
                  <w:marBottom w:val="0"/>
                  <w:divBdr>
                    <w:top w:val="none" w:sz="0" w:space="0" w:color="auto"/>
                    <w:left w:val="none" w:sz="0" w:space="0" w:color="auto"/>
                    <w:bottom w:val="none" w:sz="0" w:space="0" w:color="auto"/>
                    <w:right w:val="none" w:sz="0" w:space="0" w:color="auto"/>
                  </w:divBdr>
                  <w:divsChild>
                    <w:div w:id="9209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9834">
              <w:marLeft w:val="0"/>
              <w:marRight w:val="0"/>
              <w:marTop w:val="0"/>
              <w:marBottom w:val="0"/>
              <w:divBdr>
                <w:top w:val="none" w:sz="0" w:space="0" w:color="auto"/>
                <w:left w:val="none" w:sz="0" w:space="0" w:color="auto"/>
                <w:bottom w:val="none" w:sz="0" w:space="0" w:color="auto"/>
                <w:right w:val="none" w:sz="0" w:space="0" w:color="auto"/>
              </w:divBdr>
              <w:divsChild>
                <w:div w:id="983243449">
                  <w:marLeft w:val="0"/>
                  <w:marRight w:val="0"/>
                  <w:marTop w:val="0"/>
                  <w:marBottom w:val="0"/>
                  <w:divBdr>
                    <w:top w:val="none" w:sz="0" w:space="0" w:color="auto"/>
                    <w:left w:val="none" w:sz="0" w:space="0" w:color="auto"/>
                    <w:bottom w:val="none" w:sz="0" w:space="0" w:color="auto"/>
                    <w:right w:val="none" w:sz="0" w:space="0" w:color="auto"/>
                  </w:divBdr>
                  <w:divsChild>
                    <w:div w:id="5647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7608">
              <w:marLeft w:val="0"/>
              <w:marRight w:val="0"/>
              <w:marTop w:val="0"/>
              <w:marBottom w:val="0"/>
              <w:divBdr>
                <w:top w:val="none" w:sz="0" w:space="0" w:color="auto"/>
                <w:left w:val="none" w:sz="0" w:space="0" w:color="auto"/>
                <w:bottom w:val="none" w:sz="0" w:space="0" w:color="auto"/>
                <w:right w:val="none" w:sz="0" w:space="0" w:color="auto"/>
              </w:divBdr>
              <w:divsChild>
                <w:div w:id="1660227392">
                  <w:marLeft w:val="0"/>
                  <w:marRight w:val="0"/>
                  <w:marTop w:val="0"/>
                  <w:marBottom w:val="0"/>
                  <w:divBdr>
                    <w:top w:val="none" w:sz="0" w:space="0" w:color="auto"/>
                    <w:left w:val="none" w:sz="0" w:space="0" w:color="auto"/>
                    <w:bottom w:val="none" w:sz="0" w:space="0" w:color="auto"/>
                    <w:right w:val="none" w:sz="0" w:space="0" w:color="auto"/>
                  </w:divBdr>
                  <w:divsChild>
                    <w:div w:id="12596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8546">
              <w:marLeft w:val="0"/>
              <w:marRight w:val="0"/>
              <w:marTop w:val="0"/>
              <w:marBottom w:val="0"/>
              <w:divBdr>
                <w:top w:val="none" w:sz="0" w:space="0" w:color="auto"/>
                <w:left w:val="none" w:sz="0" w:space="0" w:color="auto"/>
                <w:bottom w:val="none" w:sz="0" w:space="0" w:color="auto"/>
                <w:right w:val="none" w:sz="0" w:space="0" w:color="auto"/>
              </w:divBdr>
              <w:divsChild>
                <w:div w:id="363334646">
                  <w:marLeft w:val="0"/>
                  <w:marRight w:val="0"/>
                  <w:marTop w:val="0"/>
                  <w:marBottom w:val="0"/>
                  <w:divBdr>
                    <w:top w:val="none" w:sz="0" w:space="0" w:color="auto"/>
                    <w:left w:val="none" w:sz="0" w:space="0" w:color="auto"/>
                    <w:bottom w:val="none" w:sz="0" w:space="0" w:color="auto"/>
                    <w:right w:val="none" w:sz="0" w:space="0" w:color="auto"/>
                  </w:divBdr>
                  <w:divsChild>
                    <w:div w:id="4639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9042">
              <w:marLeft w:val="0"/>
              <w:marRight w:val="0"/>
              <w:marTop w:val="0"/>
              <w:marBottom w:val="0"/>
              <w:divBdr>
                <w:top w:val="none" w:sz="0" w:space="0" w:color="auto"/>
                <w:left w:val="none" w:sz="0" w:space="0" w:color="auto"/>
                <w:bottom w:val="none" w:sz="0" w:space="0" w:color="auto"/>
                <w:right w:val="none" w:sz="0" w:space="0" w:color="auto"/>
              </w:divBdr>
              <w:divsChild>
                <w:div w:id="363678491">
                  <w:marLeft w:val="0"/>
                  <w:marRight w:val="0"/>
                  <w:marTop w:val="0"/>
                  <w:marBottom w:val="0"/>
                  <w:divBdr>
                    <w:top w:val="none" w:sz="0" w:space="0" w:color="auto"/>
                    <w:left w:val="none" w:sz="0" w:space="0" w:color="auto"/>
                    <w:bottom w:val="none" w:sz="0" w:space="0" w:color="auto"/>
                    <w:right w:val="none" w:sz="0" w:space="0" w:color="auto"/>
                  </w:divBdr>
                  <w:divsChild>
                    <w:div w:id="5680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2237">
              <w:marLeft w:val="0"/>
              <w:marRight w:val="0"/>
              <w:marTop w:val="0"/>
              <w:marBottom w:val="0"/>
              <w:divBdr>
                <w:top w:val="none" w:sz="0" w:space="0" w:color="auto"/>
                <w:left w:val="none" w:sz="0" w:space="0" w:color="auto"/>
                <w:bottom w:val="none" w:sz="0" w:space="0" w:color="auto"/>
                <w:right w:val="none" w:sz="0" w:space="0" w:color="auto"/>
              </w:divBdr>
              <w:divsChild>
                <w:div w:id="1309750123">
                  <w:marLeft w:val="0"/>
                  <w:marRight w:val="0"/>
                  <w:marTop w:val="0"/>
                  <w:marBottom w:val="0"/>
                  <w:divBdr>
                    <w:top w:val="none" w:sz="0" w:space="0" w:color="auto"/>
                    <w:left w:val="none" w:sz="0" w:space="0" w:color="auto"/>
                    <w:bottom w:val="none" w:sz="0" w:space="0" w:color="auto"/>
                    <w:right w:val="none" w:sz="0" w:space="0" w:color="auto"/>
                  </w:divBdr>
                  <w:divsChild>
                    <w:div w:id="18047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0981">
              <w:marLeft w:val="0"/>
              <w:marRight w:val="0"/>
              <w:marTop w:val="0"/>
              <w:marBottom w:val="0"/>
              <w:divBdr>
                <w:top w:val="none" w:sz="0" w:space="0" w:color="auto"/>
                <w:left w:val="none" w:sz="0" w:space="0" w:color="auto"/>
                <w:bottom w:val="none" w:sz="0" w:space="0" w:color="auto"/>
                <w:right w:val="none" w:sz="0" w:space="0" w:color="auto"/>
              </w:divBdr>
              <w:divsChild>
                <w:div w:id="799304800">
                  <w:marLeft w:val="0"/>
                  <w:marRight w:val="0"/>
                  <w:marTop w:val="0"/>
                  <w:marBottom w:val="0"/>
                  <w:divBdr>
                    <w:top w:val="none" w:sz="0" w:space="0" w:color="auto"/>
                    <w:left w:val="none" w:sz="0" w:space="0" w:color="auto"/>
                    <w:bottom w:val="none" w:sz="0" w:space="0" w:color="auto"/>
                    <w:right w:val="none" w:sz="0" w:space="0" w:color="auto"/>
                  </w:divBdr>
                  <w:divsChild>
                    <w:div w:id="20052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01575">
              <w:marLeft w:val="0"/>
              <w:marRight w:val="0"/>
              <w:marTop w:val="0"/>
              <w:marBottom w:val="0"/>
              <w:divBdr>
                <w:top w:val="none" w:sz="0" w:space="0" w:color="auto"/>
                <w:left w:val="none" w:sz="0" w:space="0" w:color="auto"/>
                <w:bottom w:val="none" w:sz="0" w:space="0" w:color="auto"/>
                <w:right w:val="none" w:sz="0" w:space="0" w:color="auto"/>
              </w:divBdr>
              <w:divsChild>
                <w:div w:id="1193569924">
                  <w:marLeft w:val="0"/>
                  <w:marRight w:val="0"/>
                  <w:marTop w:val="0"/>
                  <w:marBottom w:val="0"/>
                  <w:divBdr>
                    <w:top w:val="none" w:sz="0" w:space="0" w:color="auto"/>
                    <w:left w:val="none" w:sz="0" w:space="0" w:color="auto"/>
                    <w:bottom w:val="none" w:sz="0" w:space="0" w:color="auto"/>
                    <w:right w:val="none" w:sz="0" w:space="0" w:color="auto"/>
                  </w:divBdr>
                  <w:divsChild>
                    <w:div w:id="9875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5285">
              <w:marLeft w:val="0"/>
              <w:marRight w:val="0"/>
              <w:marTop w:val="0"/>
              <w:marBottom w:val="0"/>
              <w:divBdr>
                <w:top w:val="none" w:sz="0" w:space="0" w:color="auto"/>
                <w:left w:val="none" w:sz="0" w:space="0" w:color="auto"/>
                <w:bottom w:val="none" w:sz="0" w:space="0" w:color="auto"/>
                <w:right w:val="none" w:sz="0" w:space="0" w:color="auto"/>
              </w:divBdr>
              <w:divsChild>
                <w:div w:id="1799377258">
                  <w:marLeft w:val="0"/>
                  <w:marRight w:val="0"/>
                  <w:marTop w:val="0"/>
                  <w:marBottom w:val="0"/>
                  <w:divBdr>
                    <w:top w:val="none" w:sz="0" w:space="0" w:color="auto"/>
                    <w:left w:val="none" w:sz="0" w:space="0" w:color="auto"/>
                    <w:bottom w:val="none" w:sz="0" w:space="0" w:color="auto"/>
                    <w:right w:val="none" w:sz="0" w:space="0" w:color="auto"/>
                  </w:divBdr>
                  <w:divsChild>
                    <w:div w:id="2636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4343">
              <w:marLeft w:val="0"/>
              <w:marRight w:val="0"/>
              <w:marTop w:val="0"/>
              <w:marBottom w:val="0"/>
              <w:divBdr>
                <w:top w:val="none" w:sz="0" w:space="0" w:color="auto"/>
                <w:left w:val="none" w:sz="0" w:space="0" w:color="auto"/>
                <w:bottom w:val="none" w:sz="0" w:space="0" w:color="auto"/>
                <w:right w:val="none" w:sz="0" w:space="0" w:color="auto"/>
              </w:divBdr>
              <w:divsChild>
                <w:div w:id="399987609">
                  <w:marLeft w:val="0"/>
                  <w:marRight w:val="0"/>
                  <w:marTop w:val="0"/>
                  <w:marBottom w:val="0"/>
                  <w:divBdr>
                    <w:top w:val="none" w:sz="0" w:space="0" w:color="auto"/>
                    <w:left w:val="none" w:sz="0" w:space="0" w:color="auto"/>
                    <w:bottom w:val="none" w:sz="0" w:space="0" w:color="auto"/>
                    <w:right w:val="none" w:sz="0" w:space="0" w:color="auto"/>
                  </w:divBdr>
                  <w:divsChild>
                    <w:div w:id="8093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7129">
              <w:marLeft w:val="0"/>
              <w:marRight w:val="0"/>
              <w:marTop w:val="0"/>
              <w:marBottom w:val="0"/>
              <w:divBdr>
                <w:top w:val="none" w:sz="0" w:space="0" w:color="auto"/>
                <w:left w:val="none" w:sz="0" w:space="0" w:color="auto"/>
                <w:bottom w:val="none" w:sz="0" w:space="0" w:color="auto"/>
                <w:right w:val="none" w:sz="0" w:space="0" w:color="auto"/>
              </w:divBdr>
              <w:divsChild>
                <w:div w:id="1383215287">
                  <w:marLeft w:val="0"/>
                  <w:marRight w:val="0"/>
                  <w:marTop w:val="0"/>
                  <w:marBottom w:val="0"/>
                  <w:divBdr>
                    <w:top w:val="none" w:sz="0" w:space="0" w:color="auto"/>
                    <w:left w:val="none" w:sz="0" w:space="0" w:color="auto"/>
                    <w:bottom w:val="none" w:sz="0" w:space="0" w:color="auto"/>
                    <w:right w:val="none" w:sz="0" w:space="0" w:color="auto"/>
                  </w:divBdr>
                  <w:divsChild>
                    <w:div w:id="15682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9915">
              <w:marLeft w:val="0"/>
              <w:marRight w:val="0"/>
              <w:marTop w:val="0"/>
              <w:marBottom w:val="0"/>
              <w:divBdr>
                <w:top w:val="none" w:sz="0" w:space="0" w:color="auto"/>
                <w:left w:val="none" w:sz="0" w:space="0" w:color="auto"/>
                <w:bottom w:val="none" w:sz="0" w:space="0" w:color="auto"/>
                <w:right w:val="none" w:sz="0" w:space="0" w:color="auto"/>
              </w:divBdr>
              <w:divsChild>
                <w:div w:id="1613898146">
                  <w:marLeft w:val="0"/>
                  <w:marRight w:val="0"/>
                  <w:marTop w:val="0"/>
                  <w:marBottom w:val="0"/>
                  <w:divBdr>
                    <w:top w:val="none" w:sz="0" w:space="0" w:color="auto"/>
                    <w:left w:val="none" w:sz="0" w:space="0" w:color="auto"/>
                    <w:bottom w:val="none" w:sz="0" w:space="0" w:color="auto"/>
                    <w:right w:val="none" w:sz="0" w:space="0" w:color="auto"/>
                  </w:divBdr>
                  <w:divsChild>
                    <w:div w:id="18858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3164">
              <w:marLeft w:val="0"/>
              <w:marRight w:val="0"/>
              <w:marTop w:val="0"/>
              <w:marBottom w:val="0"/>
              <w:divBdr>
                <w:top w:val="none" w:sz="0" w:space="0" w:color="auto"/>
                <w:left w:val="none" w:sz="0" w:space="0" w:color="auto"/>
                <w:bottom w:val="none" w:sz="0" w:space="0" w:color="auto"/>
                <w:right w:val="none" w:sz="0" w:space="0" w:color="auto"/>
              </w:divBdr>
              <w:divsChild>
                <w:div w:id="1038164955">
                  <w:marLeft w:val="0"/>
                  <w:marRight w:val="0"/>
                  <w:marTop w:val="0"/>
                  <w:marBottom w:val="0"/>
                  <w:divBdr>
                    <w:top w:val="none" w:sz="0" w:space="0" w:color="auto"/>
                    <w:left w:val="none" w:sz="0" w:space="0" w:color="auto"/>
                    <w:bottom w:val="none" w:sz="0" w:space="0" w:color="auto"/>
                    <w:right w:val="none" w:sz="0" w:space="0" w:color="auto"/>
                  </w:divBdr>
                  <w:divsChild>
                    <w:div w:id="4054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5668">
              <w:marLeft w:val="0"/>
              <w:marRight w:val="0"/>
              <w:marTop w:val="0"/>
              <w:marBottom w:val="0"/>
              <w:divBdr>
                <w:top w:val="none" w:sz="0" w:space="0" w:color="auto"/>
                <w:left w:val="none" w:sz="0" w:space="0" w:color="auto"/>
                <w:bottom w:val="none" w:sz="0" w:space="0" w:color="auto"/>
                <w:right w:val="none" w:sz="0" w:space="0" w:color="auto"/>
              </w:divBdr>
              <w:divsChild>
                <w:div w:id="1357925193">
                  <w:marLeft w:val="0"/>
                  <w:marRight w:val="0"/>
                  <w:marTop w:val="0"/>
                  <w:marBottom w:val="0"/>
                  <w:divBdr>
                    <w:top w:val="none" w:sz="0" w:space="0" w:color="auto"/>
                    <w:left w:val="none" w:sz="0" w:space="0" w:color="auto"/>
                    <w:bottom w:val="none" w:sz="0" w:space="0" w:color="auto"/>
                    <w:right w:val="none" w:sz="0" w:space="0" w:color="auto"/>
                  </w:divBdr>
                  <w:divsChild>
                    <w:div w:id="19845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9727">
              <w:marLeft w:val="0"/>
              <w:marRight w:val="0"/>
              <w:marTop w:val="0"/>
              <w:marBottom w:val="0"/>
              <w:divBdr>
                <w:top w:val="none" w:sz="0" w:space="0" w:color="auto"/>
                <w:left w:val="none" w:sz="0" w:space="0" w:color="auto"/>
                <w:bottom w:val="none" w:sz="0" w:space="0" w:color="auto"/>
                <w:right w:val="none" w:sz="0" w:space="0" w:color="auto"/>
              </w:divBdr>
              <w:divsChild>
                <w:div w:id="464465924">
                  <w:marLeft w:val="0"/>
                  <w:marRight w:val="0"/>
                  <w:marTop w:val="0"/>
                  <w:marBottom w:val="0"/>
                  <w:divBdr>
                    <w:top w:val="none" w:sz="0" w:space="0" w:color="auto"/>
                    <w:left w:val="none" w:sz="0" w:space="0" w:color="auto"/>
                    <w:bottom w:val="none" w:sz="0" w:space="0" w:color="auto"/>
                    <w:right w:val="none" w:sz="0" w:space="0" w:color="auto"/>
                  </w:divBdr>
                  <w:divsChild>
                    <w:div w:id="1302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3378">
              <w:marLeft w:val="0"/>
              <w:marRight w:val="0"/>
              <w:marTop w:val="0"/>
              <w:marBottom w:val="0"/>
              <w:divBdr>
                <w:top w:val="none" w:sz="0" w:space="0" w:color="auto"/>
                <w:left w:val="none" w:sz="0" w:space="0" w:color="auto"/>
                <w:bottom w:val="none" w:sz="0" w:space="0" w:color="auto"/>
                <w:right w:val="none" w:sz="0" w:space="0" w:color="auto"/>
              </w:divBdr>
              <w:divsChild>
                <w:div w:id="938103919">
                  <w:marLeft w:val="0"/>
                  <w:marRight w:val="0"/>
                  <w:marTop w:val="0"/>
                  <w:marBottom w:val="0"/>
                  <w:divBdr>
                    <w:top w:val="none" w:sz="0" w:space="0" w:color="auto"/>
                    <w:left w:val="none" w:sz="0" w:space="0" w:color="auto"/>
                    <w:bottom w:val="none" w:sz="0" w:space="0" w:color="auto"/>
                    <w:right w:val="none" w:sz="0" w:space="0" w:color="auto"/>
                  </w:divBdr>
                  <w:divsChild>
                    <w:div w:id="5531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309">
              <w:marLeft w:val="0"/>
              <w:marRight w:val="0"/>
              <w:marTop w:val="0"/>
              <w:marBottom w:val="0"/>
              <w:divBdr>
                <w:top w:val="none" w:sz="0" w:space="0" w:color="auto"/>
                <w:left w:val="none" w:sz="0" w:space="0" w:color="auto"/>
                <w:bottom w:val="none" w:sz="0" w:space="0" w:color="auto"/>
                <w:right w:val="none" w:sz="0" w:space="0" w:color="auto"/>
              </w:divBdr>
              <w:divsChild>
                <w:div w:id="405029575">
                  <w:marLeft w:val="0"/>
                  <w:marRight w:val="0"/>
                  <w:marTop w:val="0"/>
                  <w:marBottom w:val="0"/>
                  <w:divBdr>
                    <w:top w:val="none" w:sz="0" w:space="0" w:color="auto"/>
                    <w:left w:val="none" w:sz="0" w:space="0" w:color="auto"/>
                    <w:bottom w:val="none" w:sz="0" w:space="0" w:color="auto"/>
                    <w:right w:val="none" w:sz="0" w:space="0" w:color="auto"/>
                  </w:divBdr>
                  <w:divsChild>
                    <w:div w:id="7964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8726">
              <w:marLeft w:val="0"/>
              <w:marRight w:val="0"/>
              <w:marTop w:val="0"/>
              <w:marBottom w:val="0"/>
              <w:divBdr>
                <w:top w:val="none" w:sz="0" w:space="0" w:color="auto"/>
                <w:left w:val="none" w:sz="0" w:space="0" w:color="auto"/>
                <w:bottom w:val="none" w:sz="0" w:space="0" w:color="auto"/>
                <w:right w:val="none" w:sz="0" w:space="0" w:color="auto"/>
              </w:divBdr>
              <w:divsChild>
                <w:div w:id="1261373047">
                  <w:marLeft w:val="0"/>
                  <w:marRight w:val="0"/>
                  <w:marTop w:val="0"/>
                  <w:marBottom w:val="0"/>
                  <w:divBdr>
                    <w:top w:val="none" w:sz="0" w:space="0" w:color="auto"/>
                    <w:left w:val="none" w:sz="0" w:space="0" w:color="auto"/>
                    <w:bottom w:val="none" w:sz="0" w:space="0" w:color="auto"/>
                    <w:right w:val="none" w:sz="0" w:space="0" w:color="auto"/>
                  </w:divBdr>
                  <w:divsChild>
                    <w:div w:id="3444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8774">
              <w:marLeft w:val="0"/>
              <w:marRight w:val="0"/>
              <w:marTop w:val="0"/>
              <w:marBottom w:val="0"/>
              <w:divBdr>
                <w:top w:val="none" w:sz="0" w:space="0" w:color="auto"/>
                <w:left w:val="none" w:sz="0" w:space="0" w:color="auto"/>
                <w:bottom w:val="none" w:sz="0" w:space="0" w:color="auto"/>
                <w:right w:val="none" w:sz="0" w:space="0" w:color="auto"/>
              </w:divBdr>
              <w:divsChild>
                <w:div w:id="276527258">
                  <w:marLeft w:val="0"/>
                  <w:marRight w:val="0"/>
                  <w:marTop w:val="0"/>
                  <w:marBottom w:val="0"/>
                  <w:divBdr>
                    <w:top w:val="none" w:sz="0" w:space="0" w:color="auto"/>
                    <w:left w:val="none" w:sz="0" w:space="0" w:color="auto"/>
                    <w:bottom w:val="none" w:sz="0" w:space="0" w:color="auto"/>
                    <w:right w:val="none" w:sz="0" w:space="0" w:color="auto"/>
                  </w:divBdr>
                  <w:divsChild>
                    <w:div w:id="13490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8049">
              <w:marLeft w:val="0"/>
              <w:marRight w:val="0"/>
              <w:marTop w:val="0"/>
              <w:marBottom w:val="0"/>
              <w:divBdr>
                <w:top w:val="none" w:sz="0" w:space="0" w:color="auto"/>
                <w:left w:val="none" w:sz="0" w:space="0" w:color="auto"/>
                <w:bottom w:val="none" w:sz="0" w:space="0" w:color="auto"/>
                <w:right w:val="none" w:sz="0" w:space="0" w:color="auto"/>
              </w:divBdr>
              <w:divsChild>
                <w:div w:id="1452823071">
                  <w:marLeft w:val="0"/>
                  <w:marRight w:val="0"/>
                  <w:marTop w:val="0"/>
                  <w:marBottom w:val="0"/>
                  <w:divBdr>
                    <w:top w:val="none" w:sz="0" w:space="0" w:color="auto"/>
                    <w:left w:val="none" w:sz="0" w:space="0" w:color="auto"/>
                    <w:bottom w:val="none" w:sz="0" w:space="0" w:color="auto"/>
                    <w:right w:val="none" w:sz="0" w:space="0" w:color="auto"/>
                  </w:divBdr>
                  <w:divsChild>
                    <w:div w:id="9434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3594">
              <w:marLeft w:val="0"/>
              <w:marRight w:val="0"/>
              <w:marTop w:val="0"/>
              <w:marBottom w:val="0"/>
              <w:divBdr>
                <w:top w:val="none" w:sz="0" w:space="0" w:color="auto"/>
                <w:left w:val="none" w:sz="0" w:space="0" w:color="auto"/>
                <w:bottom w:val="none" w:sz="0" w:space="0" w:color="auto"/>
                <w:right w:val="none" w:sz="0" w:space="0" w:color="auto"/>
              </w:divBdr>
              <w:divsChild>
                <w:div w:id="2069911194">
                  <w:marLeft w:val="0"/>
                  <w:marRight w:val="0"/>
                  <w:marTop w:val="0"/>
                  <w:marBottom w:val="0"/>
                  <w:divBdr>
                    <w:top w:val="none" w:sz="0" w:space="0" w:color="auto"/>
                    <w:left w:val="none" w:sz="0" w:space="0" w:color="auto"/>
                    <w:bottom w:val="none" w:sz="0" w:space="0" w:color="auto"/>
                    <w:right w:val="none" w:sz="0" w:space="0" w:color="auto"/>
                  </w:divBdr>
                  <w:divsChild>
                    <w:div w:id="533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99525">
              <w:marLeft w:val="0"/>
              <w:marRight w:val="0"/>
              <w:marTop w:val="0"/>
              <w:marBottom w:val="0"/>
              <w:divBdr>
                <w:top w:val="none" w:sz="0" w:space="0" w:color="auto"/>
                <w:left w:val="none" w:sz="0" w:space="0" w:color="auto"/>
                <w:bottom w:val="none" w:sz="0" w:space="0" w:color="auto"/>
                <w:right w:val="none" w:sz="0" w:space="0" w:color="auto"/>
              </w:divBdr>
              <w:divsChild>
                <w:div w:id="1259680088">
                  <w:marLeft w:val="0"/>
                  <w:marRight w:val="0"/>
                  <w:marTop w:val="0"/>
                  <w:marBottom w:val="0"/>
                  <w:divBdr>
                    <w:top w:val="none" w:sz="0" w:space="0" w:color="auto"/>
                    <w:left w:val="none" w:sz="0" w:space="0" w:color="auto"/>
                    <w:bottom w:val="none" w:sz="0" w:space="0" w:color="auto"/>
                    <w:right w:val="none" w:sz="0" w:space="0" w:color="auto"/>
                  </w:divBdr>
                  <w:divsChild>
                    <w:div w:id="13806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67596">
              <w:marLeft w:val="0"/>
              <w:marRight w:val="0"/>
              <w:marTop w:val="0"/>
              <w:marBottom w:val="0"/>
              <w:divBdr>
                <w:top w:val="none" w:sz="0" w:space="0" w:color="auto"/>
                <w:left w:val="none" w:sz="0" w:space="0" w:color="auto"/>
                <w:bottom w:val="none" w:sz="0" w:space="0" w:color="auto"/>
                <w:right w:val="none" w:sz="0" w:space="0" w:color="auto"/>
              </w:divBdr>
              <w:divsChild>
                <w:div w:id="1281375317">
                  <w:marLeft w:val="0"/>
                  <w:marRight w:val="0"/>
                  <w:marTop w:val="0"/>
                  <w:marBottom w:val="0"/>
                  <w:divBdr>
                    <w:top w:val="none" w:sz="0" w:space="0" w:color="auto"/>
                    <w:left w:val="none" w:sz="0" w:space="0" w:color="auto"/>
                    <w:bottom w:val="none" w:sz="0" w:space="0" w:color="auto"/>
                    <w:right w:val="none" w:sz="0" w:space="0" w:color="auto"/>
                  </w:divBdr>
                  <w:divsChild>
                    <w:div w:id="8428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87450">
          <w:marLeft w:val="0"/>
          <w:marRight w:val="0"/>
          <w:marTop w:val="0"/>
          <w:marBottom w:val="0"/>
          <w:divBdr>
            <w:top w:val="none" w:sz="0" w:space="0" w:color="auto"/>
            <w:left w:val="none" w:sz="0" w:space="0" w:color="auto"/>
            <w:bottom w:val="none" w:sz="0" w:space="0" w:color="auto"/>
            <w:right w:val="none" w:sz="0" w:space="0" w:color="auto"/>
          </w:divBdr>
        </w:div>
        <w:div w:id="221411778">
          <w:marLeft w:val="0"/>
          <w:marRight w:val="0"/>
          <w:marTop w:val="0"/>
          <w:marBottom w:val="0"/>
          <w:divBdr>
            <w:top w:val="none" w:sz="0" w:space="0" w:color="auto"/>
            <w:left w:val="none" w:sz="0" w:space="0" w:color="auto"/>
            <w:bottom w:val="none" w:sz="0" w:space="0" w:color="auto"/>
            <w:right w:val="none" w:sz="0" w:space="0" w:color="auto"/>
          </w:divBdr>
        </w:div>
        <w:div w:id="529337589">
          <w:marLeft w:val="0"/>
          <w:marRight w:val="0"/>
          <w:marTop w:val="0"/>
          <w:marBottom w:val="0"/>
          <w:divBdr>
            <w:top w:val="none" w:sz="0" w:space="0" w:color="auto"/>
            <w:left w:val="none" w:sz="0" w:space="0" w:color="auto"/>
            <w:bottom w:val="none" w:sz="0" w:space="0" w:color="auto"/>
            <w:right w:val="none" w:sz="0" w:space="0" w:color="auto"/>
          </w:divBdr>
        </w:div>
        <w:div w:id="330330888">
          <w:marLeft w:val="0"/>
          <w:marRight w:val="0"/>
          <w:marTop w:val="0"/>
          <w:marBottom w:val="0"/>
          <w:divBdr>
            <w:top w:val="none" w:sz="0" w:space="0" w:color="auto"/>
            <w:left w:val="none" w:sz="0" w:space="0" w:color="auto"/>
            <w:bottom w:val="none" w:sz="0" w:space="0" w:color="auto"/>
            <w:right w:val="none" w:sz="0" w:space="0" w:color="auto"/>
          </w:divBdr>
        </w:div>
        <w:div w:id="1644582875">
          <w:marLeft w:val="0"/>
          <w:marRight w:val="0"/>
          <w:marTop w:val="0"/>
          <w:marBottom w:val="0"/>
          <w:divBdr>
            <w:top w:val="none" w:sz="0" w:space="0" w:color="auto"/>
            <w:left w:val="none" w:sz="0" w:space="0" w:color="auto"/>
            <w:bottom w:val="none" w:sz="0" w:space="0" w:color="auto"/>
            <w:right w:val="none" w:sz="0" w:space="0" w:color="auto"/>
          </w:divBdr>
        </w:div>
        <w:div w:id="1732844229">
          <w:marLeft w:val="0"/>
          <w:marRight w:val="0"/>
          <w:marTop w:val="0"/>
          <w:marBottom w:val="0"/>
          <w:divBdr>
            <w:top w:val="none" w:sz="0" w:space="0" w:color="auto"/>
            <w:left w:val="none" w:sz="0" w:space="0" w:color="auto"/>
            <w:bottom w:val="none" w:sz="0" w:space="0" w:color="auto"/>
            <w:right w:val="none" w:sz="0" w:space="0" w:color="auto"/>
          </w:divBdr>
        </w:div>
        <w:div w:id="2048290013">
          <w:marLeft w:val="0"/>
          <w:marRight w:val="0"/>
          <w:marTop w:val="0"/>
          <w:marBottom w:val="0"/>
          <w:divBdr>
            <w:top w:val="none" w:sz="0" w:space="0" w:color="auto"/>
            <w:left w:val="none" w:sz="0" w:space="0" w:color="auto"/>
            <w:bottom w:val="none" w:sz="0" w:space="0" w:color="auto"/>
            <w:right w:val="none" w:sz="0" w:space="0" w:color="auto"/>
          </w:divBdr>
        </w:div>
        <w:div w:id="1796830383">
          <w:marLeft w:val="0"/>
          <w:marRight w:val="0"/>
          <w:marTop w:val="0"/>
          <w:marBottom w:val="0"/>
          <w:divBdr>
            <w:top w:val="none" w:sz="0" w:space="0" w:color="auto"/>
            <w:left w:val="none" w:sz="0" w:space="0" w:color="auto"/>
            <w:bottom w:val="none" w:sz="0" w:space="0" w:color="auto"/>
            <w:right w:val="none" w:sz="0" w:space="0" w:color="auto"/>
          </w:divBdr>
        </w:div>
        <w:div w:id="332102884">
          <w:marLeft w:val="0"/>
          <w:marRight w:val="0"/>
          <w:marTop w:val="0"/>
          <w:marBottom w:val="0"/>
          <w:divBdr>
            <w:top w:val="none" w:sz="0" w:space="0" w:color="auto"/>
            <w:left w:val="none" w:sz="0" w:space="0" w:color="auto"/>
            <w:bottom w:val="none" w:sz="0" w:space="0" w:color="auto"/>
            <w:right w:val="none" w:sz="0" w:space="0" w:color="auto"/>
          </w:divBdr>
        </w:div>
        <w:div w:id="581986449">
          <w:marLeft w:val="0"/>
          <w:marRight w:val="0"/>
          <w:marTop w:val="0"/>
          <w:marBottom w:val="0"/>
          <w:divBdr>
            <w:top w:val="none" w:sz="0" w:space="0" w:color="auto"/>
            <w:left w:val="none" w:sz="0" w:space="0" w:color="auto"/>
            <w:bottom w:val="none" w:sz="0" w:space="0" w:color="auto"/>
            <w:right w:val="none" w:sz="0" w:space="0" w:color="auto"/>
          </w:divBdr>
        </w:div>
        <w:div w:id="467355807">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715666424">
      <w:bodyDiv w:val="1"/>
      <w:marLeft w:val="0"/>
      <w:marRight w:val="0"/>
      <w:marTop w:val="0"/>
      <w:marBottom w:val="0"/>
      <w:divBdr>
        <w:top w:val="none" w:sz="0" w:space="0" w:color="auto"/>
        <w:left w:val="none" w:sz="0" w:space="0" w:color="auto"/>
        <w:bottom w:val="none" w:sz="0" w:space="0" w:color="auto"/>
        <w:right w:val="none" w:sz="0" w:space="0" w:color="auto"/>
      </w:divBdr>
      <w:divsChild>
        <w:div w:id="781153057">
          <w:marLeft w:val="0"/>
          <w:marRight w:val="0"/>
          <w:marTop w:val="0"/>
          <w:marBottom w:val="0"/>
          <w:divBdr>
            <w:top w:val="none" w:sz="0" w:space="0" w:color="auto"/>
            <w:left w:val="none" w:sz="0" w:space="0" w:color="auto"/>
            <w:bottom w:val="none" w:sz="0" w:space="0" w:color="auto"/>
            <w:right w:val="none" w:sz="0" w:space="0" w:color="auto"/>
          </w:divBdr>
        </w:div>
        <w:div w:id="1605579148">
          <w:marLeft w:val="0"/>
          <w:marRight w:val="0"/>
          <w:marTop w:val="0"/>
          <w:marBottom w:val="0"/>
          <w:divBdr>
            <w:top w:val="none" w:sz="0" w:space="0" w:color="auto"/>
            <w:left w:val="none" w:sz="0" w:space="0" w:color="auto"/>
            <w:bottom w:val="none" w:sz="0" w:space="0" w:color="auto"/>
            <w:right w:val="none" w:sz="0" w:space="0" w:color="auto"/>
          </w:divBdr>
        </w:div>
        <w:div w:id="1815095760">
          <w:marLeft w:val="0"/>
          <w:marRight w:val="0"/>
          <w:marTop w:val="0"/>
          <w:marBottom w:val="0"/>
          <w:divBdr>
            <w:top w:val="none" w:sz="0" w:space="0" w:color="auto"/>
            <w:left w:val="none" w:sz="0" w:space="0" w:color="auto"/>
            <w:bottom w:val="none" w:sz="0" w:space="0" w:color="auto"/>
            <w:right w:val="none" w:sz="0" w:space="0" w:color="auto"/>
          </w:divBdr>
        </w:div>
        <w:div w:id="731536704">
          <w:marLeft w:val="0"/>
          <w:marRight w:val="0"/>
          <w:marTop w:val="0"/>
          <w:marBottom w:val="0"/>
          <w:divBdr>
            <w:top w:val="none" w:sz="0" w:space="0" w:color="auto"/>
            <w:left w:val="none" w:sz="0" w:space="0" w:color="auto"/>
            <w:bottom w:val="none" w:sz="0" w:space="0" w:color="auto"/>
            <w:right w:val="none" w:sz="0" w:space="0" w:color="auto"/>
          </w:divBdr>
        </w:div>
        <w:div w:id="1406218661">
          <w:marLeft w:val="0"/>
          <w:marRight w:val="0"/>
          <w:marTop w:val="0"/>
          <w:marBottom w:val="0"/>
          <w:divBdr>
            <w:top w:val="none" w:sz="0" w:space="0" w:color="auto"/>
            <w:left w:val="none" w:sz="0" w:space="0" w:color="auto"/>
            <w:bottom w:val="none" w:sz="0" w:space="0" w:color="auto"/>
            <w:right w:val="none" w:sz="0" w:space="0" w:color="auto"/>
          </w:divBdr>
        </w:div>
        <w:div w:id="1567761110">
          <w:marLeft w:val="0"/>
          <w:marRight w:val="0"/>
          <w:marTop w:val="0"/>
          <w:marBottom w:val="0"/>
          <w:divBdr>
            <w:top w:val="none" w:sz="0" w:space="0" w:color="auto"/>
            <w:left w:val="none" w:sz="0" w:space="0" w:color="auto"/>
            <w:bottom w:val="none" w:sz="0" w:space="0" w:color="auto"/>
            <w:right w:val="none" w:sz="0" w:space="0" w:color="auto"/>
          </w:divBdr>
        </w:div>
        <w:div w:id="97335292">
          <w:marLeft w:val="0"/>
          <w:marRight w:val="0"/>
          <w:marTop w:val="0"/>
          <w:marBottom w:val="0"/>
          <w:divBdr>
            <w:top w:val="none" w:sz="0" w:space="0" w:color="auto"/>
            <w:left w:val="none" w:sz="0" w:space="0" w:color="auto"/>
            <w:bottom w:val="none" w:sz="0" w:space="0" w:color="auto"/>
            <w:right w:val="none" w:sz="0" w:space="0" w:color="auto"/>
          </w:divBdr>
        </w:div>
        <w:div w:id="1040860460">
          <w:marLeft w:val="0"/>
          <w:marRight w:val="0"/>
          <w:marTop w:val="0"/>
          <w:marBottom w:val="0"/>
          <w:divBdr>
            <w:top w:val="none" w:sz="0" w:space="0" w:color="auto"/>
            <w:left w:val="none" w:sz="0" w:space="0" w:color="auto"/>
            <w:bottom w:val="none" w:sz="0" w:space="0" w:color="auto"/>
            <w:right w:val="none" w:sz="0" w:space="0" w:color="auto"/>
          </w:divBdr>
        </w:div>
        <w:div w:id="562375347">
          <w:marLeft w:val="0"/>
          <w:marRight w:val="0"/>
          <w:marTop w:val="0"/>
          <w:marBottom w:val="0"/>
          <w:divBdr>
            <w:top w:val="none" w:sz="0" w:space="0" w:color="auto"/>
            <w:left w:val="none" w:sz="0" w:space="0" w:color="auto"/>
            <w:bottom w:val="none" w:sz="0" w:space="0" w:color="auto"/>
            <w:right w:val="none" w:sz="0" w:space="0" w:color="auto"/>
          </w:divBdr>
        </w:div>
        <w:div w:id="112486841">
          <w:marLeft w:val="0"/>
          <w:marRight w:val="0"/>
          <w:marTop w:val="0"/>
          <w:marBottom w:val="0"/>
          <w:divBdr>
            <w:top w:val="none" w:sz="0" w:space="0" w:color="auto"/>
            <w:left w:val="none" w:sz="0" w:space="0" w:color="auto"/>
            <w:bottom w:val="none" w:sz="0" w:space="0" w:color="auto"/>
            <w:right w:val="none" w:sz="0" w:space="0" w:color="auto"/>
          </w:divBdr>
        </w:div>
        <w:div w:id="5833234">
          <w:marLeft w:val="0"/>
          <w:marRight w:val="0"/>
          <w:marTop w:val="0"/>
          <w:marBottom w:val="0"/>
          <w:divBdr>
            <w:top w:val="none" w:sz="0" w:space="0" w:color="auto"/>
            <w:left w:val="none" w:sz="0" w:space="0" w:color="auto"/>
            <w:bottom w:val="none" w:sz="0" w:space="0" w:color="auto"/>
            <w:right w:val="none" w:sz="0" w:space="0" w:color="auto"/>
          </w:divBdr>
        </w:div>
        <w:div w:id="259340087">
          <w:marLeft w:val="0"/>
          <w:marRight w:val="0"/>
          <w:marTop w:val="0"/>
          <w:marBottom w:val="0"/>
          <w:divBdr>
            <w:top w:val="none" w:sz="0" w:space="0" w:color="auto"/>
            <w:left w:val="none" w:sz="0" w:space="0" w:color="auto"/>
            <w:bottom w:val="none" w:sz="0" w:space="0" w:color="auto"/>
            <w:right w:val="none" w:sz="0" w:space="0" w:color="auto"/>
          </w:divBdr>
        </w:div>
        <w:div w:id="1262375484">
          <w:marLeft w:val="0"/>
          <w:marRight w:val="0"/>
          <w:marTop w:val="0"/>
          <w:marBottom w:val="0"/>
          <w:divBdr>
            <w:top w:val="none" w:sz="0" w:space="0" w:color="auto"/>
            <w:left w:val="none" w:sz="0" w:space="0" w:color="auto"/>
            <w:bottom w:val="none" w:sz="0" w:space="0" w:color="auto"/>
            <w:right w:val="none" w:sz="0" w:space="0" w:color="auto"/>
          </w:divBdr>
        </w:div>
        <w:div w:id="770012799">
          <w:marLeft w:val="0"/>
          <w:marRight w:val="0"/>
          <w:marTop w:val="0"/>
          <w:marBottom w:val="0"/>
          <w:divBdr>
            <w:top w:val="none" w:sz="0" w:space="0" w:color="auto"/>
            <w:left w:val="none" w:sz="0" w:space="0" w:color="auto"/>
            <w:bottom w:val="none" w:sz="0" w:space="0" w:color="auto"/>
            <w:right w:val="none" w:sz="0" w:space="0" w:color="auto"/>
          </w:divBdr>
        </w:div>
        <w:div w:id="927807025">
          <w:marLeft w:val="0"/>
          <w:marRight w:val="0"/>
          <w:marTop w:val="0"/>
          <w:marBottom w:val="0"/>
          <w:divBdr>
            <w:top w:val="none" w:sz="0" w:space="0" w:color="auto"/>
            <w:left w:val="none" w:sz="0" w:space="0" w:color="auto"/>
            <w:bottom w:val="none" w:sz="0" w:space="0" w:color="auto"/>
            <w:right w:val="none" w:sz="0" w:space="0" w:color="auto"/>
          </w:divBdr>
        </w:div>
        <w:div w:id="1506164918">
          <w:marLeft w:val="0"/>
          <w:marRight w:val="0"/>
          <w:marTop w:val="0"/>
          <w:marBottom w:val="0"/>
          <w:divBdr>
            <w:top w:val="none" w:sz="0" w:space="0" w:color="auto"/>
            <w:left w:val="none" w:sz="0" w:space="0" w:color="auto"/>
            <w:bottom w:val="none" w:sz="0" w:space="0" w:color="auto"/>
            <w:right w:val="none" w:sz="0" w:space="0" w:color="auto"/>
          </w:divBdr>
        </w:div>
        <w:div w:id="104693315">
          <w:marLeft w:val="0"/>
          <w:marRight w:val="0"/>
          <w:marTop w:val="0"/>
          <w:marBottom w:val="0"/>
          <w:divBdr>
            <w:top w:val="none" w:sz="0" w:space="0" w:color="auto"/>
            <w:left w:val="none" w:sz="0" w:space="0" w:color="auto"/>
            <w:bottom w:val="none" w:sz="0" w:space="0" w:color="auto"/>
            <w:right w:val="none" w:sz="0" w:space="0" w:color="auto"/>
          </w:divBdr>
        </w:div>
        <w:div w:id="1950887759">
          <w:marLeft w:val="0"/>
          <w:marRight w:val="0"/>
          <w:marTop w:val="0"/>
          <w:marBottom w:val="0"/>
          <w:divBdr>
            <w:top w:val="none" w:sz="0" w:space="0" w:color="auto"/>
            <w:left w:val="none" w:sz="0" w:space="0" w:color="auto"/>
            <w:bottom w:val="none" w:sz="0" w:space="0" w:color="auto"/>
            <w:right w:val="none" w:sz="0" w:space="0" w:color="auto"/>
          </w:divBdr>
        </w:div>
        <w:div w:id="20673155">
          <w:marLeft w:val="0"/>
          <w:marRight w:val="0"/>
          <w:marTop w:val="0"/>
          <w:marBottom w:val="0"/>
          <w:divBdr>
            <w:top w:val="none" w:sz="0" w:space="0" w:color="auto"/>
            <w:left w:val="none" w:sz="0" w:space="0" w:color="auto"/>
            <w:bottom w:val="none" w:sz="0" w:space="0" w:color="auto"/>
            <w:right w:val="none" w:sz="0" w:space="0" w:color="auto"/>
          </w:divBdr>
        </w:div>
        <w:div w:id="565796729">
          <w:marLeft w:val="0"/>
          <w:marRight w:val="0"/>
          <w:marTop w:val="0"/>
          <w:marBottom w:val="0"/>
          <w:divBdr>
            <w:top w:val="none" w:sz="0" w:space="0" w:color="auto"/>
            <w:left w:val="none" w:sz="0" w:space="0" w:color="auto"/>
            <w:bottom w:val="none" w:sz="0" w:space="0" w:color="auto"/>
            <w:right w:val="none" w:sz="0" w:space="0" w:color="auto"/>
          </w:divBdr>
        </w:div>
        <w:div w:id="1841306382">
          <w:marLeft w:val="0"/>
          <w:marRight w:val="0"/>
          <w:marTop w:val="0"/>
          <w:marBottom w:val="0"/>
          <w:divBdr>
            <w:top w:val="none" w:sz="0" w:space="0" w:color="auto"/>
            <w:left w:val="none" w:sz="0" w:space="0" w:color="auto"/>
            <w:bottom w:val="none" w:sz="0" w:space="0" w:color="auto"/>
            <w:right w:val="none" w:sz="0" w:space="0" w:color="auto"/>
          </w:divBdr>
        </w:div>
        <w:div w:id="476074922">
          <w:marLeft w:val="0"/>
          <w:marRight w:val="0"/>
          <w:marTop w:val="0"/>
          <w:marBottom w:val="0"/>
          <w:divBdr>
            <w:top w:val="none" w:sz="0" w:space="0" w:color="auto"/>
            <w:left w:val="none" w:sz="0" w:space="0" w:color="auto"/>
            <w:bottom w:val="none" w:sz="0" w:space="0" w:color="auto"/>
            <w:right w:val="none" w:sz="0" w:space="0" w:color="auto"/>
          </w:divBdr>
        </w:div>
        <w:div w:id="658073266">
          <w:marLeft w:val="0"/>
          <w:marRight w:val="0"/>
          <w:marTop w:val="0"/>
          <w:marBottom w:val="0"/>
          <w:divBdr>
            <w:top w:val="none" w:sz="0" w:space="0" w:color="auto"/>
            <w:left w:val="none" w:sz="0" w:space="0" w:color="auto"/>
            <w:bottom w:val="none" w:sz="0" w:space="0" w:color="auto"/>
            <w:right w:val="none" w:sz="0" w:space="0" w:color="auto"/>
          </w:divBdr>
        </w:div>
        <w:div w:id="1642954045">
          <w:marLeft w:val="0"/>
          <w:marRight w:val="0"/>
          <w:marTop w:val="0"/>
          <w:marBottom w:val="0"/>
          <w:divBdr>
            <w:top w:val="none" w:sz="0" w:space="0" w:color="auto"/>
            <w:left w:val="none" w:sz="0" w:space="0" w:color="auto"/>
            <w:bottom w:val="none" w:sz="0" w:space="0" w:color="auto"/>
            <w:right w:val="none" w:sz="0" w:space="0" w:color="auto"/>
          </w:divBdr>
        </w:div>
        <w:div w:id="896673197">
          <w:marLeft w:val="0"/>
          <w:marRight w:val="0"/>
          <w:marTop w:val="0"/>
          <w:marBottom w:val="0"/>
          <w:divBdr>
            <w:top w:val="none" w:sz="0" w:space="0" w:color="auto"/>
            <w:left w:val="none" w:sz="0" w:space="0" w:color="auto"/>
            <w:bottom w:val="none" w:sz="0" w:space="0" w:color="auto"/>
            <w:right w:val="none" w:sz="0" w:space="0" w:color="auto"/>
          </w:divBdr>
        </w:div>
        <w:div w:id="1685159897">
          <w:marLeft w:val="0"/>
          <w:marRight w:val="0"/>
          <w:marTop w:val="0"/>
          <w:marBottom w:val="0"/>
          <w:divBdr>
            <w:top w:val="none" w:sz="0" w:space="0" w:color="auto"/>
            <w:left w:val="none" w:sz="0" w:space="0" w:color="auto"/>
            <w:bottom w:val="none" w:sz="0" w:space="0" w:color="auto"/>
            <w:right w:val="none" w:sz="0" w:space="0" w:color="auto"/>
          </w:divBdr>
        </w:div>
        <w:div w:id="1609237197">
          <w:marLeft w:val="0"/>
          <w:marRight w:val="0"/>
          <w:marTop w:val="0"/>
          <w:marBottom w:val="0"/>
          <w:divBdr>
            <w:top w:val="none" w:sz="0" w:space="0" w:color="auto"/>
            <w:left w:val="none" w:sz="0" w:space="0" w:color="auto"/>
            <w:bottom w:val="none" w:sz="0" w:space="0" w:color="auto"/>
            <w:right w:val="none" w:sz="0" w:space="0" w:color="auto"/>
          </w:divBdr>
        </w:div>
        <w:div w:id="2131707254">
          <w:marLeft w:val="0"/>
          <w:marRight w:val="0"/>
          <w:marTop w:val="0"/>
          <w:marBottom w:val="0"/>
          <w:divBdr>
            <w:top w:val="none" w:sz="0" w:space="0" w:color="auto"/>
            <w:left w:val="none" w:sz="0" w:space="0" w:color="auto"/>
            <w:bottom w:val="none" w:sz="0" w:space="0" w:color="auto"/>
            <w:right w:val="none" w:sz="0" w:space="0" w:color="auto"/>
          </w:divBdr>
        </w:div>
        <w:div w:id="1435857657">
          <w:marLeft w:val="0"/>
          <w:marRight w:val="0"/>
          <w:marTop w:val="0"/>
          <w:marBottom w:val="0"/>
          <w:divBdr>
            <w:top w:val="none" w:sz="0" w:space="0" w:color="auto"/>
            <w:left w:val="none" w:sz="0" w:space="0" w:color="auto"/>
            <w:bottom w:val="none" w:sz="0" w:space="0" w:color="auto"/>
            <w:right w:val="none" w:sz="0" w:space="0" w:color="auto"/>
          </w:divBdr>
        </w:div>
        <w:div w:id="1600017653">
          <w:marLeft w:val="0"/>
          <w:marRight w:val="0"/>
          <w:marTop w:val="0"/>
          <w:marBottom w:val="0"/>
          <w:divBdr>
            <w:top w:val="none" w:sz="0" w:space="0" w:color="auto"/>
            <w:left w:val="none" w:sz="0" w:space="0" w:color="auto"/>
            <w:bottom w:val="none" w:sz="0" w:space="0" w:color="auto"/>
            <w:right w:val="none" w:sz="0" w:space="0" w:color="auto"/>
          </w:divBdr>
        </w:div>
        <w:div w:id="1537035452">
          <w:marLeft w:val="0"/>
          <w:marRight w:val="0"/>
          <w:marTop w:val="0"/>
          <w:marBottom w:val="0"/>
          <w:divBdr>
            <w:top w:val="none" w:sz="0" w:space="0" w:color="auto"/>
            <w:left w:val="none" w:sz="0" w:space="0" w:color="auto"/>
            <w:bottom w:val="none" w:sz="0" w:space="0" w:color="auto"/>
            <w:right w:val="none" w:sz="0" w:space="0" w:color="auto"/>
          </w:divBdr>
        </w:div>
        <w:div w:id="2012759742">
          <w:marLeft w:val="0"/>
          <w:marRight w:val="0"/>
          <w:marTop w:val="0"/>
          <w:marBottom w:val="0"/>
          <w:divBdr>
            <w:top w:val="none" w:sz="0" w:space="0" w:color="auto"/>
            <w:left w:val="none" w:sz="0" w:space="0" w:color="auto"/>
            <w:bottom w:val="none" w:sz="0" w:space="0" w:color="auto"/>
            <w:right w:val="none" w:sz="0" w:space="0" w:color="auto"/>
          </w:divBdr>
        </w:div>
        <w:div w:id="558782542">
          <w:marLeft w:val="0"/>
          <w:marRight w:val="0"/>
          <w:marTop w:val="0"/>
          <w:marBottom w:val="0"/>
          <w:divBdr>
            <w:top w:val="none" w:sz="0" w:space="0" w:color="auto"/>
            <w:left w:val="none" w:sz="0" w:space="0" w:color="auto"/>
            <w:bottom w:val="none" w:sz="0" w:space="0" w:color="auto"/>
            <w:right w:val="none" w:sz="0" w:space="0" w:color="auto"/>
          </w:divBdr>
        </w:div>
        <w:div w:id="1239248609">
          <w:marLeft w:val="0"/>
          <w:marRight w:val="0"/>
          <w:marTop w:val="0"/>
          <w:marBottom w:val="0"/>
          <w:divBdr>
            <w:top w:val="none" w:sz="0" w:space="0" w:color="auto"/>
            <w:left w:val="none" w:sz="0" w:space="0" w:color="auto"/>
            <w:bottom w:val="none" w:sz="0" w:space="0" w:color="auto"/>
            <w:right w:val="none" w:sz="0" w:space="0" w:color="auto"/>
          </w:divBdr>
        </w:div>
        <w:div w:id="1153983376">
          <w:marLeft w:val="0"/>
          <w:marRight w:val="0"/>
          <w:marTop w:val="0"/>
          <w:marBottom w:val="0"/>
          <w:divBdr>
            <w:top w:val="none" w:sz="0" w:space="0" w:color="auto"/>
            <w:left w:val="none" w:sz="0" w:space="0" w:color="auto"/>
            <w:bottom w:val="none" w:sz="0" w:space="0" w:color="auto"/>
            <w:right w:val="none" w:sz="0" w:space="0" w:color="auto"/>
          </w:divBdr>
        </w:div>
        <w:div w:id="975843091">
          <w:marLeft w:val="0"/>
          <w:marRight w:val="0"/>
          <w:marTop w:val="0"/>
          <w:marBottom w:val="0"/>
          <w:divBdr>
            <w:top w:val="none" w:sz="0" w:space="0" w:color="auto"/>
            <w:left w:val="none" w:sz="0" w:space="0" w:color="auto"/>
            <w:bottom w:val="none" w:sz="0" w:space="0" w:color="auto"/>
            <w:right w:val="none" w:sz="0" w:space="0" w:color="auto"/>
          </w:divBdr>
        </w:div>
        <w:div w:id="1598520143">
          <w:marLeft w:val="0"/>
          <w:marRight w:val="0"/>
          <w:marTop w:val="0"/>
          <w:marBottom w:val="0"/>
          <w:divBdr>
            <w:top w:val="none" w:sz="0" w:space="0" w:color="auto"/>
            <w:left w:val="none" w:sz="0" w:space="0" w:color="auto"/>
            <w:bottom w:val="none" w:sz="0" w:space="0" w:color="auto"/>
            <w:right w:val="none" w:sz="0" w:space="0" w:color="auto"/>
          </w:divBdr>
        </w:div>
        <w:div w:id="1341932563">
          <w:marLeft w:val="0"/>
          <w:marRight w:val="0"/>
          <w:marTop w:val="0"/>
          <w:marBottom w:val="0"/>
          <w:divBdr>
            <w:top w:val="none" w:sz="0" w:space="0" w:color="auto"/>
            <w:left w:val="none" w:sz="0" w:space="0" w:color="auto"/>
            <w:bottom w:val="none" w:sz="0" w:space="0" w:color="auto"/>
            <w:right w:val="none" w:sz="0" w:space="0" w:color="auto"/>
          </w:divBdr>
        </w:div>
        <w:div w:id="732044822">
          <w:marLeft w:val="0"/>
          <w:marRight w:val="0"/>
          <w:marTop w:val="0"/>
          <w:marBottom w:val="0"/>
          <w:divBdr>
            <w:top w:val="none" w:sz="0" w:space="0" w:color="auto"/>
            <w:left w:val="none" w:sz="0" w:space="0" w:color="auto"/>
            <w:bottom w:val="none" w:sz="0" w:space="0" w:color="auto"/>
            <w:right w:val="none" w:sz="0" w:space="0" w:color="auto"/>
          </w:divBdr>
        </w:div>
        <w:div w:id="305165144">
          <w:marLeft w:val="0"/>
          <w:marRight w:val="0"/>
          <w:marTop w:val="0"/>
          <w:marBottom w:val="0"/>
          <w:divBdr>
            <w:top w:val="none" w:sz="0" w:space="0" w:color="auto"/>
            <w:left w:val="none" w:sz="0" w:space="0" w:color="auto"/>
            <w:bottom w:val="none" w:sz="0" w:space="0" w:color="auto"/>
            <w:right w:val="none" w:sz="0" w:space="0" w:color="auto"/>
          </w:divBdr>
        </w:div>
        <w:div w:id="93942339">
          <w:marLeft w:val="0"/>
          <w:marRight w:val="0"/>
          <w:marTop w:val="0"/>
          <w:marBottom w:val="0"/>
          <w:divBdr>
            <w:top w:val="none" w:sz="0" w:space="0" w:color="auto"/>
            <w:left w:val="none" w:sz="0" w:space="0" w:color="auto"/>
            <w:bottom w:val="none" w:sz="0" w:space="0" w:color="auto"/>
            <w:right w:val="none" w:sz="0" w:space="0" w:color="auto"/>
          </w:divBdr>
        </w:div>
        <w:div w:id="1588222572">
          <w:marLeft w:val="0"/>
          <w:marRight w:val="0"/>
          <w:marTop w:val="0"/>
          <w:marBottom w:val="0"/>
          <w:divBdr>
            <w:top w:val="none" w:sz="0" w:space="0" w:color="auto"/>
            <w:left w:val="none" w:sz="0" w:space="0" w:color="auto"/>
            <w:bottom w:val="none" w:sz="0" w:space="0" w:color="auto"/>
            <w:right w:val="none" w:sz="0" w:space="0" w:color="auto"/>
          </w:divBdr>
        </w:div>
        <w:div w:id="540438257">
          <w:marLeft w:val="0"/>
          <w:marRight w:val="0"/>
          <w:marTop w:val="0"/>
          <w:marBottom w:val="0"/>
          <w:divBdr>
            <w:top w:val="none" w:sz="0" w:space="0" w:color="auto"/>
            <w:left w:val="none" w:sz="0" w:space="0" w:color="auto"/>
            <w:bottom w:val="none" w:sz="0" w:space="0" w:color="auto"/>
            <w:right w:val="none" w:sz="0" w:space="0" w:color="auto"/>
          </w:divBdr>
        </w:div>
        <w:div w:id="999620786">
          <w:marLeft w:val="0"/>
          <w:marRight w:val="0"/>
          <w:marTop w:val="0"/>
          <w:marBottom w:val="0"/>
          <w:divBdr>
            <w:top w:val="none" w:sz="0" w:space="0" w:color="auto"/>
            <w:left w:val="none" w:sz="0" w:space="0" w:color="auto"/>
            <w:bottom w:val="none" w:sz="0" w:space="0" w:color="auto"/>
            <w:right w:val="none" w:sz="0" w:space="0" w:color="auto"/>
          </w:divBdr>
        </w:div>
        <w:div w:id="219638353">
          <w:marLeft w:val="0"/>
          <w:marRight w:val="0"/>
          <w:marTop w:val="0"/>
          <w:marBottom w:val="0"/>
          <w:divBdr>
            <w:top w:val="none" w:sz="0" w:space="0" w:color="auto"/>
            <w:left w:val="none" w:sz="0" w:space="0" w:color="auto"/>
            <w:bottom w:val="none" w:sz="0" w:space="0" w:color="auto"/>
            <w:right w:val="none" w:sz="0" w:space="0" w:color="auto"/>
          </w:divBdr>
        </w:div>
        <w:div w:id="1275359205">
          <w:marLeft w:val="0"/>
          <w:marRight w:val="0"/>
          <w:marTop w:val="0"/>
          <w:marBottom w:val="0"/>
          <w:divBdr>
            <w:top w:val="none" w:sz="0" w:space="0" w:color="auto"/>
            <w:left w:val="none" w:sz="0" w:space="0" w:color="auto"/>
            <w:bottom w:val="none" w:sz="0" w:space="0" w:color="auto"/>
            <w:right w:val="none" w:sz="0" w:space="0" w:color="auto"/>
          </w:divBdr>
        </w:div>
        <w:div w:id="889071038">
          <w:marLeft w:val="-75"/>
          <w:marRight w:val="0"/>
          <w:marTop w:val="30"/>
          <w:marBottom w:val="30"/>
          <w:divBdr>
            <w:top w:val="none" w:sz="0" w:space="0" w:color="auto"/>
            <w:left w:val="none" w:sz="0" w:space="0" w:color="auto"/>
            <w:bottom w:val="none" w:sz="0" w:space="0" w:color="auto"/>
            <w:right w:val="none" w:sz="0" w:space="0" w:color="auto"/>
          </w:divBdr>
          <w:divsChild>
            <w:div w:id="1689411494">
              <w:marLeft w:val="0"/>
              <w:marRight w:val="0"/>
              <w:marTop w:val="0"/>
              <w:marBottom w:val="0"/>
              <w:divBdr>
                <w:top w:val="none" w:sz="0" w:space="0" w:color="auto"/>
                <w:left w:val="none" w:sz="0" w:space="0" w:color="auto"/>
                <w:bottom w:val="none" w:sz="0" w:space="0" w:color="auto"/>
                <w:right w:val="none" w:sz="0" w:space="0" w:color="auto"/>
              </w:divBdr>
              <w:divsChild>
                <w:div w:id="2030830038">
                  <w:marLeft w:val="0"/>
                  <w:marRight w:val="0"/>
                  <w:marTop w:val="0"/>
                  <w:marBottom w:val="0"/>
                  <w:divBdr>
                    <w:top w:val="none" w:sz="0" w:space="0" w:color="auto"/>
                    <w:left w:val="none" w:sz="0" w:space="0" w:color="auto"/>
                    <w:bottom w:val="none" w:sz="0" w:space="0" w:color="auto"/>
                    <w:right w:val="none" w:sz="0" w:space="0" w:color="auto"/>
                  </w:divBdr>
                  <w:divsChild>
                    <w:div w:id="10344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567">
              <w:marLeft w:val="0"/>
              <w:marRight w:val="0"/>
              <w:marTop w:val="0"/>
              <w:marBottom w:val="0"/>
              <w:divBdr>
                <w:top w:val="none" w:sz="0" w:space="0" w:color="auto"/>
                <w:left w:val="none" w:sz="0" w:space="0" w:color="auto"/>
                <w:bottom w:val="none" w:sz="0" w:space="0" w:color="auto"/>
                <w:right w:val="none" w:sz="0" w:space="0" w:color="auto"/>
              </w:divBdr>
              <w:divsChild>
                <w:div w:id="2098941389">
                  <w:marLeft w:val="0"/>
                  <w:marRight w:val="0"/>
                  <w:marTop w:val="0"/>
                  <w:marBottom w:val="0"/>
                  <w:divBdr>
                    <w:top w:val="none" w:sz="0" w:space="0" w:color="auto"/>
                    <w:left w:val="none" w:sz="0" w:space="0" w:color="auto"/>
                    <w:bottom w:val="none" w:sz="0" w:space="0" w:color="auto"/>
                    <w:right w:val="none" w:sz="0" w:space="0" w:color="auto"/>
                  </w:divBdr>
                  <w:divsChild>
                    <w:div w:id="264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077">
              <w:marLeft w:val="0"/>
              <w:marRight w:val="0"/>
              <w:marTop w:val="0"/>
              <w:marBottom w:val="0"/>
              <w:divBdr>
                <w:top w:val="none" w:sz="0" w:space="0" w:color="auto"/>
                <w:left w:val="none" w:sz="0" w:space="0" w:color="auto"/>
                <w:bottom w:val="none" w:sz="0" w:space="0" w:color="auto"/>
                <w:right w:val="none" w:sz="0" w:space="0" w:color="auto"/>
              </w:divBdr>
              <w:divsChild>
                <w:div w:id="566456608">
                  <w:marLeft w:val="0"/>
                  <w:marRight w:val="0"/>
                  <w:marTop w:val="0"/>
                  <w:marBottom w:val="0"/>
                  <w:divBdr>
                    <w:top w:val="none" w:sz="0" w:space="0" w:color="auto"/>
                    <w:left w:val="none" w:sz="0" w:space="0" w:color="auto"/>
                    <w:bottom w:val="none" w:sz="0" w:space="0" w:color="auto"/>
                    <w:right w:val="none" w:sz="0" w:space="0" w:color="auto"/>
                  </w:divBdr>
                  <w:divsChild>
                    <w:div w:id="1090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4531">
              <w:marLeft w:val="0"/>
              <w:marRight w:val="0"/>
              <w:marTop w:val="0"/>
              <w:marBottom w:val="0"/>
              <w:divBdr>
                <w:top w:val="none" w:sz="0" w:space="0" w:color="auto"/>
                <w:left w:val="none" w:sz="0" w:space="0" w:color="auto"/>
                <w:bottom w:val="none" w:sz="0" w:space="0" w:color="auto"/>
                <w:right w:val="none" w:sz="0" w:space="0" w:color="auto"/>
              </w:divBdr>
              <w:divsChild>
                <w:div w:id="743257534">
                  <w:marLeft w:val="0"/>
                  <w:marRight w:val="0"/>
                  <w:marTop w:val="0"/>
                  <w:marBottom w:val="0"/>
                  <w:divBdr>
                    <w:top w:val="none" w:sz="0" w:space="0" w:color="auto"/>
                    <w:left w:val="none" w:sz="0" w:space="0" w:color="auto"/>
                    <w:bottom w:val="none" w:sz="0" w:space="0" w:color="auto"/>
                    <w:right w:val="none" w:sz="0" w:space="0" w:color="auto"/>
                  </w:divBdr>
                  <w:divsChild>
                    <w:div w:id="17076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063">
              <w:marLeft w:val="0"/>
              <w:marRight w:val="0"/>
              <w:marTop w:val="0"/>
              <w:marBottom w:val="0"/>
              <w:divBdr>
                <w:top w:val="none" w:sz="0" w:space="0" w:color="auto"/>
                <w:left w:val="none" w:sz="0" w:space="0" w:color="auto"/>
                <w:bottom w:val="none" w:sz="0" w:space="0" w:color="auto"/>
                <w:right w:val="none" w:sz="0" w:space="0" w:color="auto"/>
              </w:divBdr>
              <w:divsChild>
                <w:div w:id="631324774">
                  <w:marLeft w:val="0"/>
                  <w:marRight w:val="0"/>
                  <w:marTop w:val="0"/>
                  <w:marBottom w:val="0"/>
                  <w:divBdr>
                    <w:top w:val="none" w:sz="0" w:space="0" w:color="auto"/>
                    <w:left w:val="none" w:sz="0" w:space="0" w:color="auto"/>
                    <w:bottom w:val="none" w:sz="0" w:space="0" w:color="auto"/>
                    <w:right w:val="none" w:sz="0" w:space="0" w:color="auto"/>
                  </w:divBdr>
                  <w:divsChild>
                    <w:div w:id="15228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5468">
              <w:marLeft w:val="0"/>
              <w:marRight w:val="0"/>
              <w:marTop w:val="0"/>
              <w:marBottom w:val="0"/>
              <w:divBdr>
                <w:top w:val="none" w:sz="0" w:space="0" w:color="auto"/>
                <w:left w:val="none" w:sz="0" w:space="0" w:color="auto"/>
                <w:bottom w:val="none" w:sz="0" w:space="0" w:color="auto"/>
                <w:right w:val="none" w:sz="0" w:space="0" w:color="auto"/>
              </w:divBdr>
              <w:divsChild>
                <w:div w:id="1726029569">
                  <w:marLeft w:val="0"/>
                  <w:marRight w:val="0"/>
                  <w:marTop w:val="0"/>
                  <w:marBottom w:val="0"/>
                  <w:divBdr>
                    <w:top w:val="none" w:sz="0" w:space="0" w:color="auto"/>
                    <w:left w:val="none" w:sz="0" w:space="0" w:color="auto"/>
                    <w:bottom w:val="none" w:sz="0" w:space="0" w:color="auto"/>
                    <w:right w:val="none" w:sz="0" w:space="0" w:color="auto"/>
                  </w:divBdr>
                  <w:divsChild>
                    <w:div w:id="2793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2243">
              <w:marLeft w:val="0"/>
              <w:marRight w:val="0"/>
              <w:marTop w:val="0"/>
              <w:marBottom w:val="0"/>
              <w:divBdr>
                <w:top w:val="none" w:sz="0" w:space="0" w:color="auto"/>
                <w:left w:val="none" w:sz="0" w:space="0" w:color="auto"/>
                <w:bottom w:val="none" w:sz="0" w:space="0" w:color="auto"/>
                <w:right w:val="none" w:sz="0" w:space="0" w:color="auto"/>
              </w:divBdr>
              <w:divsChild>
                <w:div w:id="1206024116">
                  <w:marLeft w:val="0"/>
                  <w:marRight w:val="0"/>
                  <w:marTop w:val="0"/>
                  <w:marBottom w:val="0"/>
                  <w:divBdr>
                    <w:top w:val="none" w:sz="0" w:space="0" w:color="auto"/>
                    <w:left w:val="none" w:sz="0" w:space="0" w:color="auto"/>
                    <w:bottom w:val="none" w:sz="0" w:space="0" w:color="auto"/>
                    <w:right w:val="none" w:sz="0" w:space="0" w:color="auto"/>
                  </w:divBdr>
                  <w:divsChild>
                    <w:div w:id="7423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965">
              <w:marLeft w:val="0"/>
              <w:marRight w:val="0"/>
              <w:marTop w:val="0"/>
              <w:marBottom w:val="0"/>
              <w:divBdr>
                <w:top w:val="none" w:sz="0" w:space="0" w:color="auto"/>
                <w:left w:val="none" w:sz="0" w:space="0" w:color="auto"/>
                <w:bottom w:val="none" w:sz="0" w:space="0" w:color="auto"/>
                <w:right w:val="none" w:sz="0" w:space="0" w:color="auto"/>
              </w:divBdr>
              <w:divsChild>
                <w:div w:id="2029670522">
                  <w:marLeft w:val="0"/>
                  <w:marRight w:val="0"/>
                  <w:marTop w:val="0"/>
                  <w:marBottom w:val="0"/>
                  <w:divBdr>
                    <w:top w:val="none" w:sz="0" w:space="0" w:color="auto"/>
                    <w:left w:val="none" w:sz="0" w:space="0" w:color="auto"/>
                    <w:bottom w:val="none" w:sz="0" w:space="0" w:color="auto"/>
                    <w:right w:val="none" w:sz="0" w:space="0" w:color="auto"/>
                  </w:divBdr>
                  <w:divsChild>
                    <w:div w:id="15733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8671">
              <w:marLeft w:val="0"/>
              <w:marRight w:val="0"/>
              <w:marTop w:val="0"/>
              <w:marBottom w:val="0"/>
              <w:divBdr>
                <w:top w:val="none" w:sz="0" w:space="0" w:color="auto"/>
                <w:left w:val="none" w:sz="0" w:space="0" w:color="auto"/>
                <w:bottom w:val="none" w:sz="0" w:space="0" w:color="auto"/>
                <w:right w:val="none" w:sz="0" w:space="0" w:color="auto"/>
              </w:divBdr>
              <w:divsChild>
                <w:div w:id="2092894655">
                  <w:marLeft w:val="0"/>
                  <w:marRight w:val="0"/>
                  <w:marTop w:val="0"/>
                  <w:marBottom w:val="0"/>
                  <w:divBdr>
                    <w:top w:val="none" w:sz="0" w:space="0" w:color="auto"/>
                    <w:left w:val="none" w:sz="0" w:space="0" w:color="auto"/>
                    <w:bottom w:val="none" w:sz="0" w:space="0" w:color="auto"/>
                    <w:right w:val="none" w:sz="0" w:space="0" w:color="auto"/>
                  </w:divBdr>
                  <w:divsChild>
                    <w:div w:id="9742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7666">
              <w:marLeft w:val="0"/>
              <w:marRight w:val="0"/>
              <w:marTop w:val="0"/>
              <w:marBottom w:val="0"/>
              <w:divBdr>
                <w:top w:val="none" w:sz="0" w:space="0" w:color="auto"/>
                <w:left w:val="none" w:sz="0" w:space="0" w:color="auto"/>
                <w:bottom w:val="none" w:sz="0" w:space="0" w:color="auto"/>
                <w:right w:val="none" w:sz="0" w:space="0" w:color="auto"/>
              </w:divBdr>
              <w:divsChild>
                <w:div w:id="795682908">
                  <w:marLeft w:val="0"/>
                  <w:marRight w:val="0"/>
                  <w:marTop w:val="0"/>
                  <w:marBottom w:val="0"/>
                  <w:divBdr>
                    <w:top w:val="none" w:sz="0" w:space="0" w:color="auto"/>
                    <w:left w:val="none" w:sz="0" w:space="0" w:color="auto"/>
                    <w:bottom w:val="none" w:sz="0" w:space="0" w:color="auto"/>
                    <w:right w:val="none" w:sz="0" w:space="0" w:color="auto"/>
                  </w:divBdr>
                  <w:divsChild>
                    <w:div w:id="15302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2415">
              <w:marLeft w:val="0"/>
              <w:marRight w:val="0"/>
              <w:marTop w:val="0"/>
              <w:marBottom w:val="0"/>
              <w:divBdr>
                <w:top w:val="none" w:sz="0" w:space="0" w:color="auto"/>
                <w:left w:val="none" w:sz="0" w:space="0" w:color="auto"/>
                <w:bottom w:val="none" w:sz="0" w:space="0" w:color="auto"/>
                <w:right w:val="none" w:sz="0" w:space="0" w:color="auto"/>
              </w:divBdr>
              <w:divsChild>
                <w:div w:id="388841268">
                  <w:marLeft w:val="0"/>
                  <w:marRight w:val="0"/>
                  <w:marTop w:val="0"/>
                  <w:marBottom w:val="0"/>
                  <w:divBdr>
                    <w:top w:val="none" w:sz="0" w:space="0" w:color="auto"/>
                    <w:left w:val="none" w:sz="0" w:space="0" w:color="auto"/>
                    <w:bottom w:val="none" w:sz="0" w:space="0" w:color="auto"/>
                    <w:right w:val="none" w:sz="0" w:space="0" w:color="auto"/>
                  </w:divBdr>
                  <w:divsChild>
                    <w:div w:id="163047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157">
              <w:marLeft w:val="0"/>
              <w:marRight w:val="0"/>
              <w:marTop w:val="0"/>
              <w:marBottom w:val="0"/>
              <w:divBdr>
                <w:top w:val="none" w:sz="0" w:space="0" w:color="auto"/>
                <w:left w:val="none" w:sz="0" w:space="0" w:color="auto"/>
                <w:bottom w:val="none" w:sz="0" w:space="0" w:color="auto"/>
                <w:right w:val="none" w:sz="0" w:space="0" w:color="auto"/>
              </w:divBdr>
              <w:divsChild>
                <w:div w:id="1277904260">
                  <w:marLeft w:val="0"/>
                  <w:marRight w:val="0"/>
                  <w:marTop w:val="0"/>
                  <w:marBottom w:val="0"/>
                  <w:divBdr>
                    <w:top w:val="none" w:sz="0" w:space="0" w:color="auto"/>
                    <w:left w:val="none" w:sz="0" w:space="0" w:color="auto"/>
                    <w:bottom w:val="none" w:sz="0" w:space="0" w:color="auto"/>
                    <w:right w:val="none" w:sz="0" w:space="0" w:color="auto"/>
                  </w:divBdr>
                  <w:divsChild>
                    <w:div w:id="20814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9478">
              <w:marLeft w:val="0"/>
              <w:marRight w:val="0"/>
              <w:marTop w:val="0"/>
              <w:marBottom w:val="0"/>
              <w:divBdr>
                <w:top w:val="none" w:sz="0" w:space="0" w:color="auto"/>
                <w:left w:val="none" w:sz="0" w:space="0" w:color="auto"/>
                <w:bottom w:val="none" w:sz="0" w:space="0" w:color="auto"/>
                <w:right w:val="none" w:sz="0" w:space="0" w:color="auto"/>
              </w:divBdr>
              <w:divsChild>
                <w:div w:id="166485963">
                  <w:marLeft w:val="0"/>
                  <w:marRight w:val="0"/>
                  <w:marTop w:val="0"/>
                  <w:marBottom w:val="0"/>
                  <w:divBdr>
                    <w:top w:val="none" w:sz="0" w:space="0" w:color="auto"/>
                    <w:left w:val="none" w:sz="0" w:space="0" w:color="auto"/>
                    <w:bottom w:val="none" w:sz="0" w:space="0" w:color="auto"/>
                    <w:right w:val="none" w:sz="0" w:space="0" w:color="auto"/>
                  </w:divBdr>
                  <w:divsChild>
                    <w:div w:id="13275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76049">
              <w:marLeft w:val="0"/>
              <w:marRight w:val="0"/>
              <w:marTop w:val="0"/>
              <w:marBottom w:val="0"/>
              <w:divBdr>
                <w:top w:val="none" w:sz="0" w:space="0" w:color="auto"/>
                <w:left w:val="none" w:sz="0" w:space="0" w:color="auto"/>
                <w:bottom w:val="none" w:sz="0" w:space="0" w:color="auto"/>
                <w:right w:val="none" w:sz="0" w:space="0" w:color="auto"/>
              </w:divBdr>
              <w:divsChild>
                <w:div w:id="1406411409">
                  <w:marLeft w:val="0"/>
                  <w:marRight w:val="0"/>
                  <w:marTop w:val="0"/>
                  <w:marBottom w:val="0"/>
                  <w:divBdr>
                    <w:top w:val="none" w:sz="0" w:space="0" w:color="auto"/>
                    <w:left w:val="none" w:sz="0" w:space="0" w:color="auto"/>
                    <w:bottom w:val="none" w:sz="0" w:space="0" w:color="auto"/>
                    <w:right w:val="none" w:sz="0" w:space="0" w:color="auto"/>
                  </w:divBdr>
                  <w:divsChild>
                    <w:div w:id="17217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1850">
              <w:marLeft w:val="0"/>
              <w:marRight w:val="0"/>
              <w:marTop w:val="0"/>
              <w:marBottom w:val="0"/>
              <w:divBdr>
                <w:top w:val="none" w:sz="0" w:space="0" w:color="auto"/>
                <w:left w:val="none" w:sz="0" w:space="0" w:color="auto"/>
                <w:bottom w:val="none" w:sz="0" w:space="0" w:color="auto"/>
                <w:right w:val="none" w:sz="0" w:space="0" w:color="auto"/>
              </w:divBdr>
              <w:divsChild>
                <w:div w:id="483476645">
                  <w:marLeft w:val="0"/>
                  <w:marRight w:val="0"/>
                  <w:marTop w:val="0"/>
                  <w:marBottom w:val="0"/>
                  <w:divBdr>
                    <w:top w:val="none" w:sz="0" w:space="0" w:color="auto"/>
                    <w:left w:val="none" w:sz="0" w:space="0" w:color="auto"/>
                    <w:bottom w:val="none" w:sz="0" w:space="0" w:color="auto"/>
                    <w:right w:val="none" w:sz="0" w:space="0" w:color="auto"/>
                  </w:divBdr>
                  <w:divsChild>
                    <w:div w:id="16177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04602">
              <w:marLeft w:val="0"/>
              <w:marRight w:val="0"/>
              <w:marTop w:val="0"/>
              <w:marBottom w:val="0"/>
              <w:divBdr>
                <w:top w:val="none" w:sz="0" w:space="0" w:color="auto"/>
                <w:left w:val="none" w:sz="0" w:space="0" w:color="auto"/>
                <w:bottom w:val="none" w:sz="0" w:space="0" w:color="auto"/>
                <w:right w:val="none" w:sz="0" w:space="0" w:color="auto"/>
              </w:divBdr>
              <w:divsChild>
                <w:div w:id="461116750">
                  <w:marLeft w:val="0"/>
                  <w:marRight w:val="0"/>
                  <w:marTop w:val="0"/>
                  <w:marBottom w:val="0"/>
                  <w:divBdr>
                    <w:top w:val="none" w:sz="0" w:space="0" w:color="auto"/>
                    <w:left w:val="none" w:sz="0" w:space="0" w:color="auto"/>
                    <w:bottom w:val="none" w:sz="0" w:space="0" w:color="auto"/>
                    <w:right w:val="none" w:sz="0" w:space="0" w:color="auto"/>
                  </w:divBdr>
                  <w:divsChild>
                    <w:div w:id="10120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3491">
              <w:marLeft w:val="0"/>
              <w:marRight w:val="0"/>
              <w:marTop w:val="0"/>
              <w:marBottom w:val="0"/>
              <w:divBdr>
                <w:top w:val="none" w:sz="0" w:space="0" w:color="auto"/>
                <w:left w:val="none" w:sz="0" w:space="0" w:color="auto"/>
                <w:bottom w:val="none" w:sz="0" w:space="0" w:color="auto"/>
                <w:right w:val="none" w:sz="0" w:space="0" w:color="auto"/>
              </w:divBdr>
              <w:divsChild>
                <w:div w:id="1409227861">
                  <w:marLeft w:val="0"/>
                  <w:marRight w:val="0"/>
                  <w:marTop w:val="0"/>
                  <w:marBottom w:val="0"/>
                  <w:divBdr>
                    <w:top w:val="none" w:sz="0" w:space="0" w:color="auto"/>
                    <w:left w:val="none" w:sz="0" w:space="0" w:color="auto"/>
                    <w:bottom w:val="none" w:sz="0" w:space="0" w:color="auto"/>
                    <w:right w:val="none" w:sz="0" w:space="0" w:color="auto"/>
                  </w:divBdr>
                  <w:divsChild>
                    <w:div w:id="7129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935">
              <w:marLeft w:val="0"/>
              <w:marRight w:val="0"/>
              <w:marTop w:val="0"/>
              <w:marBottom w:val="0"/>
              <w:divBdr>
                <w:top w:val="none" w:sz="0" w:space="0" w:color="auto"/>
                <w:left w:val="none" w:sz="0" w:space="0" w:color="auto"/>
                <w:bottom w:val="none" w:sz="0" w:space="0" w:color="auto"/>
                <w:right w:val="none" w:sz="0" w:space="0" w:color="auto"/>
              </w:divBdr>
              <w:divsChild>
                <w:div w:id="482622130">
                  <w:marLeft w:val="0"/>
                  <w:marRight w:val="0"/>
                  <w:marTop w:val="0"/>
                  <w:marBottom w:val="0"/>
                  <w:divBdr>
                    <w:top w:val="none" w:sz="0" w:space="0" w:color="auto"/>
                    <w:left w:val="none" w:sz="0" w:space="0" w:color="auto"/>
                    <w:bottom w:val="none" w:sz="0" w:space="0" w:color="auto"/>
                    <w:right w:val="none" w:sz="0" w:space="0" w:color="auto"/>
                  </w:divBdr>
                  <w:divsChild>
                    <w:div w:id="14502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78403">
              <w:marLeft w:val="0"/>
              <w:marRight w:val="0"/>
              <w:marTop w:val="0"/>
              <w:marBottom w:val="0"/>
              <w:divBdr>
                <w:top w:val="none" w:sz="0" w:space="0" w:color="auto"/>
                <w:left w:val="none" w:sz="0" w:space="0" w:color="auto"/>
                <w:bottom w:val="none" w:sz="0" w:space="0" w:color="auto"/>
                <w:right w:val="none" w:sz="0" w:space="0" w:color="auto"/>
              </w:divBdr>
              <w:divsChild>
                <w:div w:id="1165629627">
                  <w:marLeft w:val="0"/>
                  <w:marRight w:val="0"/>
                  <w:marTop w:val="0"/>
                  <w:marBottom w:val="0"/>
                  <w:divBdr>
                    <w:top w:val="none" w:sz="0" w:space="0" w:color="auto"/>
                    <w:left w:val="none" w:sz="0" w:space="0" w:color="auto"/>
                    <w:bottom w:val="none" w:sz="0" w:space="0" w:color="auto"/>
                    <w:right w:val="none" w:sz="0" w:space="0" w:color="auto"/>
                  </w:divBdr>
                  <w:divsChild>
                    <w:div w:id="6838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5230">
              <w:marLeft w:val="0"/>
              <w:marRight w:val="0"/>
              <w:marTop w:val="0"/>
              <w:marBottom w:val="0"/>
              <w:divBdr>
                <w:top w:val="none" w:sz="0" w:space="0" w:color="auto"/>
                <w:left w:val="none" w:sz="0" w:space="0" w:color="auto"/>
                <w:bottom w:val="none" w:sz="0" w:space="0" w:color="auto"/>
                <w:right w:val="none" w:sz="0" w:space="0" w:color="auto"/>
              </w:divBdr>
              <w:divsChild>
                <w:div w:id="1829783516">
                  <w:marLeft w:val="0"/>
                  <w:marRight w:val="0"/>
                  <w:marTop w:val="0"/>
                  <w:marBottom w:val="0"/>
                  <w:divBdr>
                    <w:top w:val="none" w:sz="0" w:space="0" w:color="auto"/>
                    <w:left w:val="none" w:sz="0" w:space="0" w:color="auto"/>
                    <w:bottom w:val="none" w:sz="0" w:space="0" w:color="auto"/>
                    <w:right w:val="none" w:sz="0" w:space="0" w:color="auto"/>
                  </w:divBdr>
                  <w:divsChild>
                    <w:div w:id="90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9482">
              <w:marLeft w:val="0"/>
              <w:marRight w:val="0"/>
              <w:marTop w:val="0"/>
              <w:marBottom w:val="0"/>
              <w:divBdr>
                <w:top w:val="none" w:sz="0" w:space="0" w:color="auto"/>
                <w:left w:val="none" w:sz="0" w:space="0" w:color="auto"/>
                <w:bottom w:val="none" w:sz="0" w:space="0" w:color="auto"/>
                <w:right w:val="none" w:sz="0" w:space="0" w:color="auto"/>
              </w:divBdr>
              <w:divsChild>
                <w:div w:id="1466850265">
                  <w:marLeft w:val="0"/>
                  <w:marRight w:val="0"/>
                  <w:marTop w:val="0"/>
                  <w:marBottom w:val="0"/>
                  <w:divBdr>
                    <w:top w:val="none" w:sz="0" w:space="0" w:color="auto"/>
                    <w:left w:val="none" w:sz="0" w:space="0" w:color="auto"/>
                    <w:bottom w:val="none" w:sz="0" w:space="0" w:color="auto"/>
                    <w:right w:val="none" w:sz="0" w:space="0" w:color="auto"/>
                  </w:divBdr>
                  <w:divsChild>
                    <w:div w:id="13758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4322">
              <w:marLeft w:val="0"/>
              <w:marRight w:val="0"/>
              <w:marTop w:val="0"/>
              <w:marBottom w:val="0"/>
              <w:divBdr>
                <w:top w:val="none" w:sz="0" w:space="0" w:color="auto"/>
                <w:left w:val="none" w:sz="0" w:space="0" w:color="auto"/>
                <w:bottom w:val="none" w:sz="0" w:space="0" w:color="auto"/>
                <w:right w:val="none" w:sz="0" w:space="0" w:color="auto"/>
              </w:divBdr>
              <w:divsChild>
                <w:div w:id="2141074942">
                  <w:marLeft w:val="0"/>
                  <w:marRight w:val="0"/>
                  <w:marTop w:val="0"/>
                  <w:marBottom w:val="0"/>
                  <w:divBdr>
                    <w:top w:val="none" w:sz="0" w:space="0" w:color="auto"/>
                    <w:left w:val="none" w:sz="0" w:space="0" w:color="auto"/>
                    <w:bottom w:val="none" w:sz="0" w:space="0" w:color="auto"/>
                    <w:right w:val="none" w:sz="0" w:space="0" w:color="auto"/>
                  </w:divBdr>
                  <w:divsChild>
                    <w:div w:id="3124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9867">
          <w:marLeft w:val="0"/>
          <w:marRight w:val="0"/>
          <w:marTop w:val="0"/>
          <w:marBottom w:val="0"/>
          <w:divBdr>
            <w:top w:val="none" w:sz="0" w:space="0" w:color="auto"/>
            <w:left w:val="none" w:sz="0" w:space="0" w:color="auto"/>
            <w:bottom w:val="none" w:sz="0" w:space="0" w:color="auto"/>
            <w:right w:val="none" w:sz="0" w:space="0" w:color="auto"/>
          </w:divBdr>
        </w:div>
        <w:div w:id="882446045">
          <w:marLeft w:val="0"/>
          <w:marRight w:val="0"/>
          <w:marTop w:val="0"/>
          <w:marBottom w:val="0"/>
          <w:divBdr>
            <w:top w:val="none" w:sz="0" w:space="0" w:color="auto"/>
            <w:left w:val="none" w:sz="0" w:space="0" w:color="auto"/>
            <w:bottom w:val="none" w:sz="0" w:space="0" w:color="auto"/>
            <w:right w:val="none" w:sz="0" w:space="0" w:color="auto"/>
          </w:divBdr>
        </w:div>
        <w:div w:id="964577236">
          <w:marLeft w:val="0"/>
          <w:marRight w:val="0"/>
          <w:marTop w:val="0"/>
          <w:marBottom w:val="0"/>
          <w:divBdr>
            <w:top w:val="none" w:sz="0" w:space="0" w:color="auto"/>
            <w:left w:val="none" w:sz="0" w:space="0" w:color="auto"/>
            <w:bottom w:val="none" w:sz="0" w:space="0" w:color="auto"/>
            <w:right w:val="none" w:sz="0" w:space="0" w:color="auto"/>
          </w:divBdr>
        </w:div>
        <w:div w:id="972638267">
          <w:marLeft w:val="0"/>
          <w:marRight w:val="0"/>
          <w:marTop w:val="0"/>
          <w:marBottom w:val="0"/>
          <w:divBdr>
            <w:top w:val="none" w:sz="0" w:space="0" w:color="auto"/>
            <w:left w:val="none" w:sz="0" w:space="0" w:color="auto"/>
            <w:bottom w:val="none" w:sz="0" w:space="0" w:color="auto"/>
            <w:right w:val="none" w:sz="0" w:space="0" w:color="auto"/>
          </w:divBdr>
        </w:div>
        <w:div w:id="558595328">
          <w:marLeft w:val="0"/>
          <w:marRight w:val="0"/>
          <w:marTop w:val="0"/>
          <w:marBottom w:val="0"/>
          <w:divBdr>
            <w:top w:val="none" w:sz="0" w:space="0" w:color="auto"/>
            <w:left w:val="none" w:sz="0" w:space="0" w:color="auto"/>
            <w:bottom w:val="none" w:sz="0" w:space="0" w:color="auto"/>
            <w:right w:val="none" w:sz="0" w:space="0" w:color="auto"/>
          </w:divBdr>
        </w:div>
        <w:div w:id="1559439870">
          <w:marLeft w:val="0"/>
          <w:marRight w:val="0"/>
          <w:marTop w:val="0"/>
          <w:marBottom w:val="0"/>
          <w:divBdr>
            <w:top w:val="none" w:sz="0" w:space="0" w:color="auto"/>
            <w:left w:val="none" w:sz="0" w:space="0" w:color="auto"/>
            <w:bottom w:val="none" w:sz="0" w:space="0" w:color="auto"/>
            <w:right w:val="none" w:sz="0" w:space="0" w:color="auto"/>
          </w:divBdr>
        </w:div>
        <w:div w:id="21248685">
          <w:marLeft w:val="0"/>
          <w:marRight w:val="0"/>
          <w:marTop w:val="0"/>
          <w:marBottom w:val="0"/>
          <w:divBdr>
            <w:top w:val="none" w:sz="0" w:space="0" w:color="auto"/>
            <w:left w:val="none" w:sz="0" w:space="0" w:color="auto"/>
            <w:bottom w:val="none" w:sz="0" w:space="0" w:color="auto"/>
            <w:right w:val="none" w:sz="0" w:space="0" w:color="auto"/>
          </w:divBdr>
        </w:div>
        <w:div w:id="205068600">
          <w:marLeft w:val="0"/>
          <w:marRight w:val="0"/>
          <w:marTop w:val="0"/>
          <w:marBottom w:val="0"/>
          <w:divBdr>
            <w:top w:val="none" w:sz="0" w:space="0" w:color="auto"/>
            <w:left w:val="none" w:sz="0" w:space="0" w:color="auto"/>
            <w:bottom w:val="none" w:sz="0" w:space="0" w:color="auto"/>
            <w:right w:val="none" w:sz="0" w:space="0" w:color="auto"/>
          </w:divBdr>
        </w:div>
        <w:div w:id="462311878">
          <w:marLeft w:val="0"/>
          <w:marRight w:val="0"/>
          <w:marTop w:val="0"/>
          <w:marBottom w:val="0"/>
          <w:divBdr>
            <w:top w:val="none" w:sz="0" w:space="0" w:color="auto"/>
            <w:left w:val="none" w:sz="0" w:space="0" w:color="auto"/>
            <w:bottom w:val="none" w:sz="0" w:space="0" w:color="auto"/>
            <w:right w:val="none" w:sz="0" w:space="0" w:color="auto"/>
          </w:divBdr>
        </w:div>
        <w:div w:id="1140802970">
          <w:marLeft w:val="0"/>
          <w:marRight w:val="0"/>
          <w:marTop w:val="0"/>
          <w:marBottom w:val="0"/>
          <w:divBdr>
            <w:top w:val="none" w:sz="0" w:space="0" w:color="auto"/>
            <w:left w:val="none" w:sz="0" w:space="0" w:color="auto"/>
            <w:bottom w:val="none" w:sz="0" w:space="0" w:color="auto"/>
            <w:right w:val="none" w:sz="0" w:space="0" w:color="auto"/>
          </w:divBdr>
        </w:div>
        <w:div w:id="1383289917">
          <w:marLeft w:val="0"/>
          <w:marRight w:val="0"/>
          <w:marTop w:val="0"/>
          <w:marBottom w:val="0"/>
          <w:divBdr>
            <w:top w:val="none" w:sz="0" w:space="0" w:color="auto"/>
            <w:left w:val="none" w:sz="0" w:space="0" w:color="auto"/>
            <w:bottom w:val="none" w:sz="0" w:space="0" w:color="auto"/>
            <w:right w:val="none" w:sz="0" w:space="0" w:color="auto"/>
          </w:divBdr>
        </w:div>
        <w:div w:id="1254978002">
          <w:marLeft w:val="0"/>
          <w:marRight w:val="0"/>
          <w:marTop w:val="0"/>
          <w:marBottom w:val="0"/>
          <w:divBdr>
            <w:top w:val="none" w:sz="0" w:space="0" w:color="auto"/>
            <w:left w:val="none" w:sz="0" w:space="0" w:color="auto"/>
            <w:bottom w:val="none" w:sz="0" w:space="0" w:color="auto"/>
            <w:right w:val="none" w:sz="0" w:space="0" w:color="auto"/>
          </w:divBdr>
        </w:div>
        <w:div w:id="890773145">
          <w:marLeft w:val="0"/>
          <w:marRight w:val="0"/>
          <w:marTop w:val="0"/>
          <w:marBottom w:val="0"/>
          <w:divBdr>
            <w:top w:val="none" w:sz="0" w:space="0" w:color="auto"/>
            <w:left w:val="none" w:sz="0" w:space="0" w:color="auto"/>
            <w:bottom w:val="none" w:sz="0" w:space="0" w:color="auto"/>
            <w:right w:val="none" w:sz="0" w:space="0" w:color="auto"/>
          </w:divBdr>
        </w:div>
        <w:div w:id="1546018483">
          <w:marLeft w:val="0"/>
          <w:marRight w:val="0"/>
          <w:marTop w:val="0"/>
          <w:marBottom w:val="0"/>
          <w:divBdr>
            <w:top w:val="none" w:sz="0" w:space="0" w:color="auto"/>
            <w:left w:val="none" w:sz="0" w:space="0" w:color="auto"/>
            <w:bottom w:val="none" w:sz="0" w:space="0" w:color="auto"/>
            <w:right w:val="none" w:sz="0" w:space="0" w:color="auto"/>
          </w:divBdr>
        </w:div>
        <w:div w:id="623269600">
          <w:marLeft w:val="0"/>
          <w:marRight w:val="0"/>
          <w:marTop w:val="0"/>
          <w:marBottom w:val="0"/>
          <w:divBdr>
            <w:top w:val="none" w:sz="0" w:space="0" w:color="auto"/>
            <w:left w:val="none" w:sz="0" w:space="0" w:color="auto"/>
            <w:bottom w:val="none" w:sz="0" w:space="0" w:color="auto"/>
            <w:right w:val="none" w:sz="0" w:space="0" w:color="auto"/>
          </w:divBdr>
        </w:div>
        <w:div w:id="1632782608">
          <w:marLeft w:val="0"/>
          <w:marRight w:val="0"/>
          <w:marTop w:val="0"/>
          <w:marBottom w:val="0"/>
          <w:divBdr>
            <w:top w:val="none" w:sz="0" w:space="0" w:color="auto"/>
            <w:left w:val="none" w:sz="0" w:space="0" w:color="auto"/>
            <w:bottom w:val="none" w:sz="0" w:space="0" w:color="auto"/>
            <w:right w:val="none" w:sz="0" w:space="0" w:color="auto"/>
          </w:divBdr>
        </w:div>
        <w:div w:id="2096701325">
          <w:marLeft w:val="0"/>
          <w:marRight w:val="0"/>
          <w:marTop w:val="0"/>
          <w:marBottom w:val="0"/>
          <w:divBdr>
            <w:top w:val="none" w:sz="0" w:space="0" w:color="auto"/>
            <w:left w:val="none" w:sz="0" w:space="0" w:color="auto"/>
            <w:bottom w:val="none" w:sz="0" w:space="0" w:color="auto"/>
            <w:right w:val="none" w:sz="0" w:space="0" w:color="auto"/>
          </w:divBdr>
        </w:div>
        <w:div w:id="1846674726">
          <w:marLeft w:val="0"/>
          <w:marRight w:val="0"/>
          <w:marTop w:val="0"/>
          <w:marBottom w:val="0"/>
          <w:divBdr>
            <w:top w:val="none" w:sz="0" w:space="0" w:color="auto"/>
            <w:left w:val="none" w:sz="0" w:space="0" w:color="auto"/>
            <w:bottom w:val="none" w:sz="0" w:space="0" w:color="auto"/>
            <w:right w:val="none" w:sz="0" w:space="0" w:color="auto"/>
          </w:divBdr>
        </w:div>
        <w:div w:id="466555836">
          <w:marLeft w:val="0"/>
          <w:marRight w:val="0"/>
          <w:marTop w:val="0"/>
          <w:marBottom w:val="0"/>
          <w:divBdr>
            <w:top w:val="none" w:sz="0" w:space="0" w:color="auto"/>
            <w:left w:val="none" w:sz="0" w:space="0" w:color="auto"/>
            <w:bottom w:val="none" w:sz="0" w:space="0" w:color="auto"/>
            <w:right w:val="none" w:sz="0" w:space="0" w:color="auto"/>
          </w:divBdr>
        </w:div>
        <w:div w:id="708652140">
          <w:marLeft w:val="0"/>
          <w:marRight w:val="0"/>
          <w:marTop w:val="0"/>
          <w:marBottom w:val="0"/>
          <w:divBdr>
            <w:top w:val="none" w:sz="0" w:space="0" w:color="auto"/>
            <w:left w:val="none" w:sz="0" w:space="0" w:color="auto"/>
            <w:bottom w:val="none" w:sz="0" w:space="0" w:color="auto"/>
            <w:right w:val="none" w:sz="0" w:space="0" w:color="auto"/>
          </w:divBdr>
        </w:div>
        <w:div w:id="964120485">
          <w:marLeft w:val="0"/>
          <w:marRight w:val="0"/>
          <w:marTop w:val="0"/>
          <w:marBottom w:val="0"/>
          <w:divBdr>
            <w:top w:val="none" w:sz="0" w:space="0" w:color="auto"/>
            <w:left w:val="none" w:sz="0" w:space="0" w:color="auto"/>
            <w:bottom w:val="none" w:sz="0" w:space="0" w:color="auto"/>
            <w:right w:val="none" w:sz="0" w:space="0" w:color="auto"/>
          </w:divBdr>
        </w:div>
        <w:div w:id="406616723">
          <w:marLeft w:val="0"/>
          <w:marRight w:val="0"/>
          <w:marTop w:val="0"/>
          <w:marBottom w:val="0"/>
          <w:divBdr>
            <w:top w:val="none" w:sz="0" w:space="0" w:color="auto"/>
            <w:left w:val="none" w:sz="0" w:space="0" w:color="auto"/>
            <w:bottom w:val="none" w:sz="0" w:space="0" w:color="auto"/>
            <w:right w:val="none" w:sz="0" w:space="0" w:color="auto"/>
          </w:divBdr>
        </w:div>
        <w:div w:id="319192212">
          <w:marLeft w:val="0"/>
          <w:marRight w:val="0"/>
          <w:marTop w:val="0"/>
          <w:marBottom w:val="0"/>
          <w:divBdr>
            <w:top w:val="none" w:sz="0" w:space="0" w:color="auto"/>
            <w:left w:val="none" w:sz="0" w:space="0" w:color="auto"/>
            <w:bottom w:val="none" w:sz="0" w:space="0" w:color="auto"/>
            <w:right w:val="none" w:sz="0" w:space="0" w:color="auto"/>
          </w:divBdr>
        </w:div>
        <w:div w:id="1782257801">
          <w:marLeft w:val="0"/>
          <w:marRight w:val="0"/>
          <w:marTop w:val="0"/>
          <w:marBottom w:val="0"/>
          <w:divBdr>
            <w:top w:val="none" w:sz="0" w:space="0" w:color="auto"/>
            <w:left w:val="none" w:sz="0" w:space="0" w:color="auto"/>
            <w:bottom w:val="none" w:sz="0" w:space="0" w:color="auto"/>
            <w:right w:val="none" w:sz="0" w:space="0" w:color="auto"/>
          </w:divBdr>
        </w:div>
        <w:div w:id="1337153247">
          <w:marLeft w:val="0"/>
          <w:marRight w:val="0"/>
          <w:marTop w:val="0"/>
          <w:marBottom w:val="0"/>
          <w:divBdr>
            <w:top w:val="none" w:sz="0" w:space="0" w:color="auto"/>
            <w:left w:val="none" w:sz="0" w:space="0" w:color="auto"/>
            <w:bottom w:val="none" w:sz="0" w:space="0" w:color="auto"/>
            <w:right w:val="none" w:sz="0" w:space="0" w:color="auto"/>
          </w:divBdr>
        </w:div>
        <w:div w:id="1287540329">
          <w:marLeft w:val="0"/>
          <w:marRight w:val="0"/>
          <w:marTop w:val="0"/>
          <w:marBottom w:val="0"/>
          <w:divBdr>
            <w:top w:val="none" w:sz="0" w:space="0" w:color="auto"/>
            <w:left w:val="none" w:sz="0" w:space="0" w:color="auto"/>
            <w:bottom w:val="none" w:sz="0" w:space="0" w:color="auto"/>
            <w:right w:val="none" w:sz="0" w:space="0" w:color="auto"/>
          </w:divBdr>
        </w:div>
        <w:div w:id="733429130">
          <w:marLeft w:val="0"/>
          <w:marRight w:val="0"/>
          <w:marTop w:val="0"/>
          <w:marBottom w:val="0"/>
          <w:divBdr>
            <w:top w:val="none" w:sz="0" w:space="0" w:color="auto"/>
            <w:left w:val="none" w:sz="0" w:space="0" w:color="auto"/>
            <w:bottom w:val="none" w:sz="0" w:space="0" w:color="auto"/>
            <w:right w:val="none" w:sz="0" w:space="0" w:color="auto"/>
          </w:divBdr>
        </w:div>
        <w:div w:id="2144037025">
          <w:marLeft w:val="0"/>
          <w:marRight w:val="0"/>
          <w:marTop w:val="0"/>
          <w:marBottom w:val="0"/>
          <w:divBdr>
            <w:top w:val="none" w:sz="0" w:space="0" w:color="auto"/>
            <w:left w:val="none" w:sz="0" w:space="0" w:color="auto"/>
            <w:bottom w:val="none" w:sz="0" w:space="0" w:color="auto"/>
            <w:right w:val="none" w:sz="0" w:space="0" w:color="auto"/>
          </w:divBdr>
        </w:div>
        <w:div w:id="569853528">
          <w:marLeft w:val="0"/>
          <w:marRight w:val="0"/>
          <w:marTop w:val="0"/>
          <w:marBottom w:val="0"/>
          <w:divBdr>
            <w:top w:val="none" w:sz="0" w:space="0" w:color="auto"/>
            <w:left w:val="none" w:sz="0" w:space="0" w:color="auto"/>
            <w:bottom w:val="none" w:sz="0" w:space="0" w:color="auto"/>
            <w:right w:val="none" w:sz="0" w:space="0" w:color="auto"/>
          </w:divBdr>
        </w:div>
        <w:div w:id="905380728">
          <w:marLeft w:val="0"/>
          <w:marRight w:val="0"/>
          <w:marTop w:val="0"/>
          <w:marBottom w:val="0"/>
          <w:divBdr>
            <w:top w:val="none" w:sz="0" w:space="0" w:color="auto"/>
            <w:left w:val="none" w:sz="0" w:space="0" w:color="auto"/>
            <w:bottom w:val="none" w:sz="0" w:space="0" w:color="auto"/>
            <w:right w:val="none" w:sz="0" w:space="0" w:color="auto"/>
          </w:divBdr>
        </w:div>
        <w:div w:id="434718734">
          <w:marLeft w:val="0"/>
          <w:marRight w:val="0"/>
          <w:marTop w:val="0"/>
          <w:marBottom w:val="0"/>
          <w:divBdr>
            <w:top w:val="none" w:sz="0" w:space="0" w:color="auto"/>
            <w:left w:val="none" w:sz="0" w:space="0" w:color="auto"/>
            <w:bottom w:val="none" w:sz="0" w:space="0" w:color="auto"/>
            <w:right w:val="none" w:sz="0" w:space="0" w:color="auto"/>
          </w:divBdr>
        </w:div>
        <w:div w:id="1417358687">
          <w:marLeft w:val="0"/>
          <w:marRight w:val="0"/>
          <w:marTop w:val="0"/>
          <w:marBottom w:val="0"/>
          <w:divBdr>
            <w:top w:val="none" w:sz="0" w:space="0" w:color="auto"/>
            <w:left w:val="none" w:sz="0" w:space="0" w:color="auto"/>
            <w:bottom w:val="none" w:sz="0" w:space="0" w:color="auto"/>
            <w:right w:val="none" w:sz="0" w:space="0" w:color="auto"/>
          </w:divBdr>
        </w:div>
        <w:div w:id="1926762462">
          <w:marLeft w:val="0"/>
          <w:marRight w:val="0"/>
          <w:marTop w:val="0"/>
          <w:marBottom w:val="0"/>
          <w:divBdr>
            <w:top w:val="none" w:sz="0" w:space="0" w:color="auto"/>
            <w:left w:val="none" w:sz="0" w:space="0" w:color="auto"/>
            <w:bottom w:val="none" w:sz="0" w:space="0" w:color="auto"/>
            <w:right w:val="none" w:sz="0" w:space="0" w:color="auto"/>
          </w:divBdr>
        </w:div>
        <w:div w:id="1399012212">
          <w:marLeft w:val="0"/>
          <w:marRight w:val="0"/>
          <w:marTop w:val="0"/>
          <w:marBottom w:val="0"/>
          <w:divBdr>
            <w:top w:val="none" w:sz="0" w:space="0" w:color="auto"/>
            <w:left w:val="none" w:sz="0" w:space="0" w:color="auto"/>
            <w:bottom w:val="none" w:sz="0" w:space="0" w:color="auto"/>
            <w:right w:val="none" w:sz="0" w:space="0" w:color="auto"/>
          </w:divBdr>
        </w:div>
        <w:div w:id="1393696243">
          <w:marLeft w:val="0"/>
          <w:marRight w:val="0"/>
          <w:marTop w:val="0"/>
          <w:marBottom w:val="0"/>
          <w:divBdr>
            <w:top w:val="none" w:sz="0" w:space="0" w:color="auto"/>
            <w:left w:val="none" w:sz="0" w:space="0" w:color="auto"/>
            <w:bottom w:val="none" w:sz="0" w:space="0" w:color="auto"/>
            <w:right w:val="none" w:sz="0" w:space="0" w:color="auto"/>
          </w:divBdr>
        </w:div>
        <w:div w:id="2115397495">
          <w:marLeft w:val="0"/>
          <w:marRight w:val="0"/>
          <w:marTop w:val="0"/>
          <w:marBottom w:val="0"/>
          <w:divBdr>
            <w:top w:val="none" w:sz="0" w:space="0" w:color="auto"/>
            <w:left w:val="none" w:sz="0" w:space="0" w:color="auto"/>
            <w:bottom w:val="none" w:sz="0" w:space="0" w:color="auto"/>
            <w:right w:val="none" w:sz="0" w:space="0" w:color="auto"/>
          </w:divBdr>
        </w:div>
        <w:div w:id="823739477">
          <w:marLeft w:val="0"/>
          <w:marRight w:val="0"/>
          <w:marTop w:val="0"/>
          <w:marBottom w:val="0"/>
          <w:divBdr>
            <w:top w:val="none" w:sz="0" w:space="0" w:color="auto"/>
            <w:left w:val="none" w:sz="0" w:space="0" w:color="auto"/>
            <w:bottom w:val="none" w:sz="0" w:space="0" w:color="auto"/>
            <w:right w:val="none" w:sz="0" w:space="0" w:color="auto"/>
          </w:divBdr>
        </w:div>
        <w:div w:id="437481144">
          <w:marLeft w:val="0"/>
          <w:marRight w:val="0"/>
          <w:marTop w:val="0"/>
          <w:marBottom w:val="0"/>
          <w:divBdr>
            <w:top w:val="none" w:sz="0" w:space="0" w:color="auto"/>
            <w:left w:val="none" w:sz="0" w:space="0" w:color="auto"/>
            <w:bottom w:val="none" w:sz="0" w:space="0" w:color="auto"/>
            <w:right w:val="none" w:sz="0" w:space="0" w:color="auto"/>
          </w:divBdr>
        </w:div>
        <w:div w:id="1105422300">
          <w:marLeft w:val="0"/>
          <w:marRight w:val="0"/>
          <w:marTop w:val="0"/>
          <w:marBottom w:val="0"/>
          <w:divBdr>
            <w:top w:val="none" w:sz="0" w:space="0" w:color="auto"/>
            <w:left w:val="none" w:sz="0" w:space="0" w:color="auto"/>
            <w:bottom w:val="none" w:sz="0" w:space="0" w:color="auto"/>
            <w:right w:val="none" w:sz="0" w:space="0" w:color="auto"/>
          </w:divBdr>
        </w:div>
        <w:div w:id="27993032">
          <w:marLeft w:val="0"/>
          <w:marRight w:val="0"/>
          <w:marTop w:val="0"/>
          <w:marBottom w:val="0"/>
          <w:divBdr>
            <w:top w:val="none" w:sz="0" w:space="0" w:color="auto"/>
            <w:left w:val="none" w:sz="0" w:space="0" w:color="auto"/>
            <w:bottom w:val="none" w:sz="0" w:space="0" w:color="auto"/>
            <w:right w:val="none" w:sz="0" w:space="0" w:color="auto"/>
          </w:divBdr>
        </w:div>
        <w:div w:id="882642359">
          <w:marLeft w:val="0"/>
          <w:marRight w:val="0"/>
          <w:marTop w:val="0"/>
          <w:marBottom w:val="0"/>
          <w:divBdr>
            <w:top w:val="none" w:sz="0" w:space="0" w:color="auto"/>
            <w:left w:val="none" w:sz="0" w:space="0" w:color="auto"/>
            <w:bottom w:val="none" w:sz="0" w:space="0" w:color="auto"/>
            <w:right w:val="none" w:sz="0" w:space="0" w:color="auto"/>
          </w:divBdr>
        </w:div>
        <w:div w:id="737678793">
          <w:marLeft w:val="0"/>
          <w:marRight w:val="0"/>
          <w:marTop w:val="0"/>
          <w:marBottom w:val="0"/>
          <w:divBdr>
            <w:top w:val="none" w:sz="0" w:space="0" w:color="auto"/>
            <w:left w:val="none" w:sz="0" w:space="0" w:color="auto"/>
            <w:bottom w:val="none" w:sz="0" w:space="0" w:color="auto"/>
            <w:right w:val="none" w:sz="0" w:space="0" w:color="auto"/>
          </w:divBdr>
        </w:div>
        <w:div w:id="1379090625">
          <w:marLeft w:val="0"/>
          <w:marRight w:val="0"/>
          <w:marTop w:val="0"/>
          <w:marBottom w:val="0"/>
          <w:divBdr>
            <w:top w:val="none" w:sz="0" w:space="0" w:color="auto"/>
            <w:left w:val="none" w:sz="0" w:space="0" w:color="auto"/>
            <w:bottom w:val="none" w:sz="0" w:space="0" w:color="auto"/>
            <w:right w:val="none" w:sz="0" w:space="0" w:color="auto"/>
          </w:divBdr>
        </w:div>
        <w:div w:id="1429277295">
          <w:marLeft w:val="0"/>
          <w:marRight w:val="0"/>
          <w:marTop w:val="0"/>
          <w:marBottom w:val="0"/>
          <w:divBdr>
            <w:top w:val="none" w:sz="0" w:space="0" w:color="auto"/>
            <w:left w:val="none" w:sz="0" w:space="0" w:color="auto"/>
            <w:bottom w:val="none" w:sz="0" w:space="0" w:color="auto"/>
            <w:right w:val="none" w:sz="0" w:space="0" w:color="auto"/>
          </w:divBdr>
        </w:div>
        <w:div w:id="1186945254">
          <w:marLeft w:val="0"/>
          <w:marRight w:val="0"/>
          <w:marTop w:val="0"/>
          <w:marBottom w:val="0"/>
          <w:divBdr>
            <w:top w:val="none" w:sz="0" w:space="0" w:color="auto"/>
            <w:left w:val="none" w:sz="0" w:space="0" w:color="auto"/>
            <w:bottom w:val="none" w:sz="0" w:space="0" w:color="auto"/>
            <w:right w:val="none" w:sz="0" w:space="0" w:color="auto"/>
          </w:divBdr>
        </w:div>
        <w:div w:id="70472536">
          <w:marLeft w:val="0"/>
          <w:marRight w:val="0"/>
          <w:marTop w:val="0"/>
          <w:marBottom w:val="0"/>
          <w:divBdr>
            <w:top w:val="none" w:sz="0" w:space="0" w:color="auto"/>
            <w:left w:val="none" w:sz="0" w:space="0" w:color="auto"/>
            <w:bottom w:val="none" w:sz="0" w:space="0" w:color="auto"/>
            <w:right w:val="none" w:sz="0" w:space="0" w:color="auto"/>
          </w:divBdr>
        </w:div>
        <w:div w:id="1464614957">
          <w:marLeft w:val="0"/>
          <w:marRight w:val="0"/>
          <w:marTop w:val="0"/>
          <w:marBottom w:val="0"/>
          <w:divBdr>
            <w:top w:val="none" w:sz="0" w:space="0" w:color="auto"/>
            <w:left w:val="none" w:sz="0" w:space="0" w:color="auto"/>
            <w:bottom w:val="none" w:sz="0" w:space="0" w:color="auto"/>
            <w:right w:val="none" w:sz="0" w:space="0" w:color="auto"/>
          </w:divBdr>
        </w:div>
        <w:div w:id="800851776">
          <w:marLeft w:val="0"/>
          <w:marRight w:val="0"/>
          <w:marTop w:val="0"/>
          <w:marBottom w:val="0"/>
          <w:divBdr>
            <w:top w:val="none" w:sz="0" w:space="0" w:color="auto"/>
            <w:left w:val="none" w:sz="0" w:space="0" w:color="auto"/>
            <w:bottom w:val="none" w:sz="0" w:space="0" w:color="auto"/>
            <w:right w:val="none" w:sz="0" w:space="0" w:color="auto"/>
          </w:divBdr>
        </w:div>
        <w:div w:id="905338841">
          <w:marLeft w:val="0"/>
          <w:marRight w:val="0"/>
          <w:marTop w:val="0"/>
          <w:marBottom w:val="0"/>
          <w:divBdr>
            <w:top w:val="none" w:sz="0" w:space="0" w:color="auto"/>
            <w:left w:val="none" w:sz="0" w:space="0" w:color="auto"/>
            <w:bottom w:val="none" w:sz="0" w:space="0" w:color="auto"/>
            <w:right w:val="none" w:sz="0" w:space="0" w:color="auto"/>
          </w:divBdr>
        </w:div>
        <w:div w:id="862786805">
          <w:marLeft w:val="0"/>
          <w:marRight w:val="0"/>
          <w:marTop w:val="0"/>
          <w:marBottom w:val="0"/>
          <w:divBdr>
            <w:top w:val="none" w:sz="0" w:space="0" w:color="auto"/>
            <w:left w:val="none" w:sz="0" w:space="0" w:color="auto"/>
            <w:bottom w:val="none" w:sz="0" w:space="0" w:color="auto"/>
            <w:right w:val="none" w:sz="0" w:space="0" w:color="auto"/>
          </w:divBdr>
        </w:div>
        <w:div w:id="1955286277">
          <w:marLeft w:val="0"/>
          <w:marRight w:val="0"/>
          <w:marTop w:val="0"/>
          <w:marBottom w:val="0"/>
          <w:divBdr>
            <w:top w:val="none" w:sz="0" w:space="0" w:color="auto"/>
            <w:left w:val="none" w:sz="0" w:space="0" w:color="auto"/>
            <w:bottom w:val="none" w:sz="0" w:space="0" w:color="auto"/>
            <w:right w:val="none" w:sz="0" w:space="0" w:color="auto"/>
          </w:divBdr>
        </w:div>
        <w:div w:id="1414665450">
          <w:marLeft w:val="0"/>
          <w:marRight w:val="0"/>
          <w:marTop w:val="0"/>
          <w:marBottom w:val="0"/>
          <w:divBdr>
            <w:top w:val="none" w:sz="0" w:space="0" w:color="auto"/>
            <w:left w:val="none" w:sz="0" w:space="0" w:color="auto"/>
            <w:bottom w:val="none" w:sz="0" w:space="0" w:color="auto"/>
            <w:right w:val="none" w:sz="0" w:space="0" w:color="auto"/>
          </w:divBdr>
        </w:div>
        <w:div w:id="1503231482">
          <w:marLeft w:val="0"/>
          <w:marRight w:val="0"/>
          <w:marTop w:val="0"/>
          <w:marBottom w:val="0"/>
          <w:divBdr>
            <w:top w:val="none" w:sz="0" w:space="0" w:color="auto"/>
            <w:left w:val="none" w:sz="0" w:space="0" w:color="auto"/>
            <w:bottom w:val="none" w:sz="0" w:space="0" w:color="auto"/>
            <w:right w:val="none" w:sz="0" w:space="0" w:color="auto"/>
          </w:divBdr>
        </w:div>
        <w:div w:id="159001551">
          <w:marLeft w:val="0"/>
          <w:marRight w:val="0"/>
          <w:marTop w:val="0"/>
          <w:marBottom w:val="0"/>
          <w:divBdr>
            <w:top w:val="none" w:sz="0" w:space="0" w:color="auto"/>
            <w:left w:val="none" w:sz="0" w:space="0" w:color="auto"/>
            <w:bottom w:val="none" w:sz="0" w:space="0" w:color="auto"/>
            <w:right w:val="none" w:sz="0" w:space="0" w:color="auto"/>
          </w:divBdr>
        </w:div>
        <w:div w:id="714964380">
          <w:marLeft w:val="0"/>
          <w:marRight w:val="0"/>
          <w:marTop w:val="0"/>
          <w:marBottom w:val="0"/>
          <w:divBdr>
            <w:top w:val="none" w:sz="0" w:space="0" w:color="auto"/>
            <w:left w:val="none" w:sz="0" w:space="0" w:color="auto"/>
            <w:bottom w:val="none" w:sz="0" w:space="0" w:color="auto"/>
            <w:right w:val="none" w:sz="0" w:space="0" w:color="auto"/>
          </w:divBdr>
        </w:div>
        <w:div w:id="909382906">
          <w:marLeft w:val="0"/>
          <w:marRight w:val="0"/>
          <w:marTop w:val="0"/>
          <w:marBottom w:val="0"/>
          <w:divBdr>
            <w:top w:val="none" w:sz="0" w:space="0" w:color="auto"/>
            <w:left w:val="none" w:sz="0" w:space="0" w:color="auto"/>
            <w:bottom w:val="none" w:sz="0" w:space="0" w:color="auto"/>
            <w:right w:val="none" w:sz="0" w:space="0" w:color="auto"/>
          </w:divBdr>
        </w:div>
        <w:div w:id="1278374416">
          <w:marLeft w:val="-75"/>
          <w:marRight w:val="0"/>
          <w:marTop w:val="30"/>
          <w:marBottom w:val="30"/>
          <w:divBdr>
            <w:top w:val="none" w:sz="0" w:space="0" w:color="auto"/>
            <w:left w:val="none" w:sz="0" w:space="0" w:color="auto"/>
            <w:bottom w:val="none" w:sz="0" w:space="0" w:color="auto"/>
            <w:right w:val="none" w:sz="0" w:space="0" w:color="auto"/>
          </w:divBdr>
          <w:divsChild>
            <w:div w:id="364411495">
              <w:marLeft w:val="0"/>
              <w:marRight w:val="0"/>
              <w:marTop w:val="0"/>
              <w:marBottom w:val="0"/>
              <w:divBdr>
                <w:top w:val="none" w:sz="0" w:space="0" w:color="auto"/>
                <w:left w:val="none" w:sz="0" w:space="0" w:color="auto"/>
                <w:bottom w:val="none" w:sz="0" w:space="0" w:color="auto"/>
                <w:right w:val="none" w:sz="0" w:space="0" w:color="auto"/>
              </w:divBdr>
              <w:divsChild>
                <w:div w:id="999695663">
                  <w:marLeft w:val="0"/>
                  <w:marRight w:val="0"/>
                  <w:marTop w:val="0"/>
                  <w:marBottom w:val="0"/>
                  <w:divBdr>
                    <w:top w:val="none" w:sz="0" w:space="0" w:color="auto"/>
                    <w:left w:val="none" w:sz="0" w:space="0" w:color="auto"/>
                    <w:bottom w:val="none" w:sz="0" w:space="0" w:color="auto"/>
                    <w:right w:val="none" w:sz="0" w:space="0" w:color="auto"/>
                  </w:divBdr>
                  <w:divsChild>
                    <w:div w:id="11915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079">
              <w:marLeft w:val="0"/>
              <w:marRight w:val="0"/>
              <w:marTop w:val="0"/>
              <w:marBottom w:val="0"/>
              <w:divBdr>
                <w:top w:val="none" w:sz="0" w:space="0" w:color="auto"/>
                <w:left w:val="none" w:sz="0" w:space="0" w:color="auto"/>
                <w:bottom w:val="none" w:sz="0" w:space="0" w:color="auto"/>
                <w:right w:val="none" w:sz="0" w:space="0" w:color="auto"/>
              </w:divBdr>
              <w:divsChild>
                <w:div w:id="1773935155">
                  <w:marLeft w:val="0"/>
                  <w:marRight w:val="0"/>
                  <w:marTop w:val="0"/>
                  <w:marBottom w:val="0"/>
                  <w:divBdr>
                    <w:top w:val="none" w:sz="0" w:space="0" w:color="auto"/>
                    <w:left w:val="none" w:sz="0" w:space="0" w:color="auto"/>
                    <w:bottom w:val="none" w:sz="0" w:space="0" w:color="auto"/>
                    <w:right w:val="none" w:sz="0" w:space="0" w:color="auto"/>
                  </w:divBdr>
                  <w:divsChild>
                    <w:div w:id="15601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749">
              <w:marLeft w:val="0"/>
              <w:marRight w:val="0"/>
              <w:marTop w:val="0"/>
              <w:marBottom w:val="0"/>
              <w:divBdr>
                <w:top w:val="none" w:sz="0" w:space="0" w:color="auto"/>
                <w:left w:val="none" w:sz="0" w:space="0" w:color="auto"/>
                <w:bottom w:val="none" w:sz="0" w:space="0" w:color="auto"/>
                <w:right w:val="none" w:sz="0" w:space="0" w:color="auto"/>
              </w:divBdr>
              <w:divsChild>
                <w:div w:id="1590117456">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1586">
              <w:marLeft w:val="0"/>
              <w:marRight w:val="0"/>
              <w:marTop w:val="0"/>
              <w:marBottom w:val="0"/>
              <w:divBdr>
                <w:top w:val="none" w:sz="0" w:space="0" w:color="auto"/>
                <w:left w:val="none" w:sz="0" w:space="0" w:color="auto"/>
                <w:bottom w:val="none" w:sz="0" w:space="0" w:color="auto"/>
                <w:right w:val="none" w:sz="0" w:space="0" w:color="auto"/>
              </w:divBdr>
              <w:divsChild>
                <w:div w:id="649094067">
                  <w:marLeft w:val="0"/>
                  <w:marRight w:val="0"/>
                  <w:marTop w:val="0"/>
                  <w:marBottom w:val="0"/>
                  <w:divBdr>
                    <w:top w:val="none" w:sz="0" w:space="0" w:color="auto"/>
                    <w:left w:val="none" w:sz="0" w:space="0" w:color="auto"/>
                    <w:bottom w:val="none" w:sz="0" w:space="0" w:color="auto"/>
                    <w:right w:val="none" w:sz="0" w:space="0" w:color="auto"/>
                  </w:divBdr>
                  <w:divsChild>
                    <w:div w:id="5308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34930">
              <w:marLeft w:val="0"/>
              <w:marRight w:val="0"/>
              <w:marTop w:val="0"/>
              <w:marBottom w:val="0"/>
              <w:divBdr>
                <w:top w:val="none" w:sz="0" w:space="0" w:color="auto"/>
                <w:left w:val="none" w:sz="0" w:space="0" w:color="auto"/>
                <w:bottom w:val="none" w:sz="0" w:space="0" w:color="auto"/>
                <w:right w:val="none" w:sz="0" w:space="0" w:color="auto"/>
              </w:divBdr>
              <w:divsChild>
                <w:div w:id="543520561">
                  <w:marLeft w:val="0"/>
                  <w:marRight w:val="0"/>
                  <w:marTop w:val="0"/>
                  <w:marBottom w:val="0"/>
                  <w:divBdr>
                    <w:top w:val="none" w:sz="0" w:space="0" w:color="auto"/>
                    <w:left w:val="none" w:sz="0" w:space="0" w:color="auto"/>
                    <w:bottom w:val="none" w:sz="0" w:space="0" w:color="auto"/>
                    <w:right w:val="none" w:sz="0" w:space="0" w:color="auto"/>
                  </w:divBdr>
                  <w:divsChild>
                    <w:div w:id="2001495857">
                      <w:marLeft w:val="0"/>
                      <w:marRight w:val="0"/>
                      <w:marTop w:val="0"/>
                      <w:marBottom w:val="0"/>
                      <w:divBdr>
                        <w:top w:val="none" w:sz="0" w:space="0" w:color="auto"/>
                        <w:left w:val="none" w:sz="0" w:space="0" w:color="auto"/>
                        <w:bottom w:val="none" w:sz="0" w:space="0" w:color="auto"/>
                        <w:right w:val="none" w:sz="0" w:space="0" w:color="auto"/>
                      </w:divBdr>
                    </w:div>
                    <w:div w:id="17587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61632">
              <w:marLeft w:val="0"/>
              <w:marRight w:val="0"/>
              <w:marTop w:val="0"/>
              <w:marBottom w:val="0"/>
              <w:divBdr>
                <w:top w:val="none" w:sz="0" w:space="0" w:color="auto"/>
                <w:left w:val="none" w:sz="0" w:space="0" w:color="auto"/>
                <w:bottom w:val="none" w:sz="0" w:space="0" w:color="auto"/>
                <w:right w:val="none" w:sz="0" w:space="0" w:color="auto"/>
              </w:divBdr>
              <w:divsChild>
                <w:div w:id="1419449330">
                  <w:marLeft w:val="0"/>
                  <w:marRight w:val="0"/>
                  <w:marTop w:val="0"/>
                  <w:marBottom w:val="0"/>
                  <w:divBdr>
                    <w:top w:val="none" w:sz="0" w:space="0" w:color="auto"/>
                    <w:left w:val="none" w:sz="0" w:space="0" w:color="auto"/>
                    <w:bottom w:val="none" w:sz="0" w:space="0" w:color="auto"/>
                    <w:right w:val="none" w:sz="0" w:space="0" w:color="auto"/>
                  </w:divBdr>
                  <w:divsChild>
                    <w:div w:id="1972317941">
                      <w:marLeft w:val="0"/>
                      <w:marRight w:val="0"/>
                      <w:marTop w:val="0"/>
                      <w:marBottom w:val="0"/>
                      <w:divBdr>
                        <w:top w:val="none" w:sz="0" w:space="0" w:color="auto"/>
                        <w:left w:val="none" w:sz="0" w:space="0" w:color="auto"/>
                        <w:bottom w:val="none" w:sz="0" w:space="0" w:color="auto"/>
                        <w:right w:val="none" w:sz="0" w:space="0" w:color="auto"/>
                      </w:divBdr>
                    </w:div>
                    <w:div w:id="1265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21629">
              <w:marLeft w:val="0"/>
              <w:marRight w:val="0"/>
              <w:marTop w:val="0"/>
              <w:marBottom w:val="0"/>
              <w:divBdr>
                <w:top w:val="none" w:sz="0" w:space="0" w:color="auto"/>
                <w:left w:val="none" w:sz="0" w:space="0" w:color="auto"/>
                <w:bottom w:val="none" w:sz="0" w:space="0" w:color="auto"/>
                <w:right w:val="none" w:sz="0" w:space="0" w:color="auto"/>
              </w:divBdr>
              <w:divsChild>
                <w:div w:id="745223767">
                  <w:marLeft w:val="0"/>
                  <w:marRight w:val="0"/>
                  <w:marTop w:val="0"/>
                  <w:marBottom w:val="0"/>
                  <w:divBdr>
                    <w:top w:val="none" w:sz="0" w:space="0" w:color="auto"/>
                    <w:left w:val="none" w:sz="0" w:space="0" w:color="auto"/>
                    <w:bottom w:val="none" w:sz="0" w:space="0" w:color="auto"/>
                    <w:right w:val="none" w:sz="0" w:space="0" w:color="auto"/>
                  </w:divBdr>
                  <w:divsChild>
                    <w:div w:id="5444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207">
              <w:marLeft w:val="0"/>
              <w:marRight w:val="0"/>
              <w:marTop w:val="0"/>
              <w:marBottom w:val="0"/>
              <w:divBdr>
                <w:top w:val="none" w:sz="0" w:space="0" w:color="auto"/>
                <w:left w:val="none" w:sz="0" w:space="0" w:color="auto"/>
                <w:bottom w:val="none" w:sz="0" w:space="0" w:color="auto"/>
                <w:right w:val="none" w:sz="0" w:space="0" w:color="auto"/>
              </w:divBdr>
              <w:divsChild>
                <w:div w:id="688289318">
                  <w:marLeft w:val="0"/>
                  <w:marRight w:val="0"/>
                  <w:marTop w:val="0"/>
                  <w:marBottom w:val="0"/>
                  <w:divBdr>
                    <w:top w:val="none" w:sz="0" w:space="0" w:color="auto"/>
                    <w:left w:val="none" w:sz="0" w:space="0" w:color="auto"/>
                    <w:bottom w:val="none" w:sz="0" w:space="0" w:color="auto"/>
                    <w:right w:val="none" w:sz="0" w:space="0" w:color="auto"/>
                  </w:divBdr>
                  <w:divsChild>
                    <w:div w:id="722413572">
                      <w:marLeft w:val="0"/>
                      <w:marRight w:val="0"/>
                      <w:marTop w:val="0"/>
                      <w:marBottom w:val="0"/>
                      <w:divBdr>
                        <w:top w:val="none" w:sz="0" w:space="0" w:color="auto"/>
                        <w:left w:val="none" w:sz="0" w:space="0" w:color="auto"/>
                        <w:bottom w:val="none" w:sz="0" w:space="0" w:color="auto"/>
                        <w:right w:val="none" w:sz="0" w:space="0" w:color="auto"/>
                      </w:divBdr>
                    </w:div>
                    <w:div w:id="6353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0626">
              <w:marLeft w:val="0"/>
              <w:marRight w:val="0"/>
              <w:marTop w:val="0"/>
              <w:marBottom w:val="0"/>
              <w:divBdr>
                <w:top w:val="none" w:sz="0" w:space="0" w:color="auto"/>
                <w:left w:val="none" w:sz="0" w:space="0" w:color="auto"/>
                <w:bottom w:val="none" w:sz="0" w:space="0" w:color="auto"/>
                <w:right w:val="none" w:sz="0" w:space="0" w:color="auto"/>
              </w:divBdr>
              <w:divsChild>
                <w:div w:id="440301979">
                  <w:marLeft w:val="0"/>
                  <w:marRight w:val="0"/>
                  <w:marTop w:val="0"/>
                  <w:marBottom w:val="0"/>
                  <w:divBdr>
                    <w:top w:val="none" w:sz="0" w:space="0" w:color="auto"/>
                    <w:left w:val="none" w:sz="0" w:space="0" w:color="auto"/>
                    <w:bottom w:val="none" w:sz="0" w:space="0" w:color="auto"/>
                    <w:right w:val="none" w:sz="0" w:space="0" w:color="auto"/>
                  </w:divBdr>
                  <w:divsChild>
                    <w:div w:id="20712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3891">
              <w:marLeft w:val="0"/>
              <w:marRight w:val="0"/>
              <w:marTop w:val="0"/>
              <w:marBottom w:val="0"/>
              <w:divBdr>
                <w:top w:val="none" w:sz="0" w:space="0" w:color="auto"/>
                <w:left w:val="none" w:sz="0" w:space="0" w:color="auto"/>
                <w:bottom w:val="none" w:sz="0" w:space="0" w:color="auto"/>
                <w:right w:val="none" w:sz="0" w:space="0" w:color="auto"/>
              </w:divBdr>
              <w:divsChild>
                <w:div w:id="620572080">
                  <w:marLeft w:val="0"/>
                  <w:marRight w:val="0"/>
                  <w:marTop w:val="0"/>
                  <w:marBottom w:val="0"/>
                  <w:divBdr>
                    <w:top w:val="none" w:sz="0" w:space="0" w:color="auto"/>
                    <w:left w:val="none" w:sz="0" w:space="0" w:color="auto"/>
                    <w:bottom w:val="none" w:sz="0" w:space="0" w:color="auto"/>
                    <w:right w:val="none" w:sz="0" w:space="0" w:color="auto"/>
                  </w:divBdr>
                  <w:divsChild>
                    <w:div w:id="7271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373">
              <w:marLeft w:val="0"/>
              <w:marRight w:val="0"/>
              <w:marTop w:val="0"/>
              <w:marBottom w:val="0"/>
              <w:divBdr>
                <w:top w:val="none" w:sz="0" w:space="0" w:color="auto"/>
                <w:left w:val="none" w:sz="0" w:space="0" w:color="auto"/>
                <w:bottom w:val="none" w:sz="0" w:space="0" w:color="auto"/>
                <w:right w:val="none" w:sz="0" w:space="0" w:color="auto"/>
              </w:divBdr>
              <w:divsChild>
                <w:div w:id="1929608207">
                  <w:marLeft w:val="0"/>
                  <w:marRight w:val="0"/>
                  <w:marTop w:val="0"/>
                  <w:marBottom w:val="0"/>
                  <w:divBdr>
                    <w:top w:val="none" w:sz="0" w:space="0" w:color="auto"/>
                    <w:left w:val="none" w:sz="0" w:space="0" w:color="auto"/>
                    <w:bottom w:val="none" w:sz="0" w:space="0" w:color="auto"/>
                    <w:right w:val="none" w:sz="0" w:space="0" w:color="auto"/>
                  </w:divBdr>
                  <w:divsChild>
                    <w:div w:id="523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08274">
              <w:marLeft w:val="0"/>
              <w:marRight w:val="0"/>
              <w:marTop w:val="0"/>
              <w:marBottom w:val="0"/>
              <w:divBdr>
                <w:top w:val="none" w:sz="0" w:space="0" w:color="auto"/>
                <w:left w:val="none" w:sz="0" w:space="0" w:color="auto"/>
                <w:bottom w:val="none" w:sz="0" w:space="0" w:color="auto"/>
                <w:right w:val="none" w:sz="0" w:space="0" w:color="auto"/>
              </w:divBdr>
              <w:divsChild>
                <w:div w:id="2025932842">
                  <w:marLeft w:val="0"/>
                  <w:marRight w:val="0"/>
                  <w:marTop w:val="0"/>
                  <w:marBottom w:val="0"/>
                  <w:divBdr>
                    <w:top w:val="none" w:sz="0" w:space="0" w:color="auto"/>
                    <w:left w:val="none" w:sz="0" w:space="0" w:color="auto"/>
                    <w:bottom w:val="none" w:sz="0" w:space="0" w:color="auto"/>
                    <w:right w:val="none" w:sz="0" w:space="0" w:color="auto"/>
                  </w:divBdr>
                  <w:divsChild>
                    <w:div w:id="7496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442">
              <w:marLeft w:val="0"/>
              <w:marRight w:val="0"/>
              <w:marTop w:val="0"/>
              <w:marBottom w:val="0"/>
              <w:divBdr>
                <w:top w:val="none" w:sz="0" w:space="0" w:color="auto"/>
                <w:left w:val="none" w:sz="0" w:space="0" w:color="auto"/>
                <w:bottom w:val="none" w:sz="0" w:space="0" w:color="auto"/>
                <w:right w:val="none" w:sz="0" w:space="0" w:color="auto"/>
              </w:divBdr>
              <w:divsChild>
                <w:div w:id="2007243748">
                  <w:marLeft w:val="0"/>
                  <w:marRight w:val="0"/>
                  <w:marTop w:val="0"/>
                  <w:marBottom w:val="0"/>
                  <w:divBdr>
                    <w:top w:val="none" w:sz="0" w:space="0" w:color="auto"/>
                    <w:left w:val="none" w:sz="0" w:space="0" w:color="auto"/>
                    <w:bottom w:val="none" w:sz="0" w:space="0" w:color="auto"/>
                    <w:right w:val="none" w:sz="0" w:space="0" w:color="auto"/>
                  </w:divBdr>
                  <w:divsChild>
                    <w:div w:id="125655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0842">
              <w:marLeft w:val="0"/>
              <w:marRight w:val="0"/>
              <w:marTop w:val="0"/>
              <w:marBottom w:val="0"/>
              <w:divBdr>
                <w:top w:val="none" w:sz="0" w:space="0" w:color="auto"/>
                <w:left w:val="none" w:sz="0" w:space="0" w:color="auto"/>
                <w:bottom w:val="none" w:sz="0" w:space="0" w:color="auto"/>
                <w:right w:val="none" w:sz="0" w:space="0" w:color="auto"/>
              </w:divBdr>
              <w:divsChild>
                <w:div w:id="129709810">
                  <w:marLeft w:val="0"/>
                  <w:marRight w:val="0"/>
                  <w:marTop w:val="0"/>
                  <w:marBottom w:val="0"/>
                  <w:divBdr>
                    <w:top w:val="none" w:sz="0" w:space="0" w:color="auto"/>
                    <w:left w:val="none" w:sz="0" w:space="0" w:color="auto"/>
                    <w:bottom w:val="none" w:sz="0" w:space="0" w:color="auto"/>
                    <w:right w:val="none" w:sz="0" w:space="0" w:color="auto"/>
                  </w:divBdr>
                  <w:divsChild>
                    <w:div w:id="9219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60685">
              <w:marLeft w:val="0"/>
              <w:marRight w:val="0"/>
              <w:marTop w:val="0"/>
              <w:marBottom w:val="0"/>
              <w:divBdr>
                <w:top w:val="none" w:sz="0" w:space="0" w:color="auto"/>
                <w:left w:val="none" w:sz="0" w:space="0" w:color="auto"/>
                <w:bottom w:val="none" w:sz="0" w:space="0" w:color="auto"/>
                <w:right w:val="none" w:sz="0" w:space="0" w:color="auto"/>
              </w:divBdr>
              <w:divsChild>
                <w:div w:id="513808167">
                  <w:marLeft w:val="0"/>
                  <w:marRight w:val="0"/>
                  <w:marTop w:val="0"/>
                  <w:marBottom w:val="0"/>
                  <w:divBdr>
                    <w:top w:val="none" w:sz="0" w:space="0" w:color="auto"/>
                    <w:left w:val="none" w:sz="0" w:space="0" w:color="auto"/>
                    <w:bottom w:val="none" w:sz="0" w:space="0" w:color="auto"/>
                    <w:right w:val="none" w:sz="0" w:space="0" w:color="auto"/>
                  </w:divBdr>
                  <w:divsChild>
                    <w:div w:id="48536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1696">
              <w:marLeft w:val="0"/>
              <w:marRight w:val="0"/>
              <w:marTop w:val="0"/>
              <w:marBottom w:val="0"/>
              <w:divBdr>
                <w:top w:val="none" w:sz="0" w:space="0" w:color="auto"/>
                <w:left w:val="none" w:sz="0" w:space="0" w:color="auto"/>
                <w:bottom w:val="none" w:sz="0" w:space="0" w:color="auto"/>
                <w:right w:val="none" w:sz="0" w:space="0" w:color="auto"/>
              </w:divBdr>
              <w:divsChild>
                <w:div w:id="1160728133">
                  <w:marLeft w:val="0"/>
                  <w:marRight w:val="0"/>
                  <w:marTop w:val="0"/>
                  <w:marBottom w:val="0"/>
                  <w:divBdr>
                    <w:top w:val="none" w:sz="0" w:space="0" w:color="auto"/>
                    <w:left w:val="none" w:sz="0" w:space="0" w:color="auto"/>
                    <w:bottom w:val="none" w:sz="0" w:space="0" w:color="auto"/>
                    <w:right w:val="none" w:sz="0" w:space="0" w:color="auto"/>
                  </w:divBdr>
                  <w:divsChild>
                    <w:div w:id="1354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37570">
              <w:marLeft w:val="0"/>
              <w:marRight w:val="0"/>
              <w:marTop w:val="0"/>
              <w:marBottom w:val="0"/>
              <w:divBdr>
                <w:top w:val="none" w:sz="0" w:space="0" w:color="auto"/>
                <w:left w:val="none" w:sz="0" w:space="0" w:color="auto"/>
                <w:bottom w:val="none" w:sz="0" w:space="0" w:color="auto"/>
                <w:right w:val="none" w:sz="0" w:space="0" w:color="auto"/>
              </w:divBdr>
              <w:divsChild>
                <w:div w:id="715936663">
                  <w:marLeft w:val="0"/>
                  <w:marRight w:val="0"/>
                  <w:marTop w:val="0"/>
                  <w:marBottom w:val="0"/>
                  <w:divBdr>
                    <w:top w:val="none" w:sz="0" w:space="0" w:color="auto"/>
                    <w:left w:val="none" w:sz="0" w:space="0" w:color="auto"/>
                    <w:bottom w:val="none" w:sz="0" w:space="0" w:color="auto"/>
                    <w:right w:val="none" w:sz="0" w:space="0" w:color="auto"/>
                  </w:divBdr>
                  <w:divsChild>
                    <w:div w:id="16170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241">
              <w:marLeft w:val="0"/>
              <w:marRight w:val="0"/>
              <w:marTop w:val="0"/>
              <w:marBottom w:val="0"/>
              <w:divBdr>
                <w:top w:val="none" w:sz="0" w:space="0" w:color="auto"/>
                <w:left w:val="none" w:sz="0" w:space="0" w:color="auto"/>
                <w:bottom w:val="none" w:sz="0" w:space="0" w:color="auto"/>
                <w:right w:val="none" w:sz="0" w:space="0" w:color="auto"/>
              </w:divBdr>
              <w:divsChild>
                <w:div w:id="1649747639">
                  <w:marLeft w:val="0"/>
                  <w:marRight w:val="0"/>
                  <w:marTop w:val="0"/>
                  <w:marBottom w:val="0"/>
                  <w:divBdr>
                    <w:top w:val="none" w:sz="0" w:space="0" w:color="auto"/>
                    <w:left w:val="none" w:sz="0" w:space="0" w:color="auto"/>
                    <w:bottom w:val="none" w:sz="0" w:space="0" w:color="auto"/>
                    <w:right w:val="none" w:sz="0" w:space="0" w:color="auto"/>
                  </w:divBdr>
                  <w:divsChild>
                    <w:div w:id="5486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22234">
              <w:marLeft w:val="0"/>
              <w:marRight w:val="0"/>
              <w:marTop w:val="0"/>
              <w:marBottom w:val="0"/>
              <w:divBdr>
                <w:top w:val="none" w:sz="0" w:space="0" w:color="auto"/>
                <w:left w:val="none" w:sz="0" w:space="0" w:color="auto"/>
                <w:bottom w:val="none" w:sz="0" w:space="0" w:color="auto"/>
                <w:right w:val="none" w:sz="0" w:space="0" w:color="auto"/>
              </w:divBdr>
              <w:divsChild>
                <w:div w:id="1878085239">
                  <w:marLeft w:val="0"/>
                  <w:marRight w:val="0"/>
                  <w:marTop w:val="0"/>
                  <w:marBottom w:val="0"/>
                  <w:divBdr>
                    <w:top w:val="none" w:sz="0" w:space="0" w:color="auto"/>
                    <w:left w:val="none" w:sz="0" w:space="0" w:color="auto"/>
                    <w:bottom w:val="none" w:sz="0" w:space="0" w:color="auto"/>
                    <w:right w:val="none" w:sz="0" w:space="0" w:color="auto"/>
                  </w:divBdr>
                  <w:divsChild>
                    <w:div w:id="9209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15505">
              <w:marLeft w:val="0"/>
              <w:marRight w:val="0"/>
              <w:marTop w:val="0"/>
              <w:marBottom w:val="0"/>
              <w:divBdr>
                <w:top w:val="none" w:sz="0" w:space="0" w:color="auto"/>
                <w:left w:val="none" w:sz="0" w:space="0" w:color="auto"/>
                <w:bottom w:val="none" w:sz="0" w:space="0" w:color="auto"/>
                <w:right w:val="none" w:sz="0" w:space="0" w:color="auto"/>
              </w:divBdr>
              <w:divsChild>
                <w:div w:id="2041935629">
                  <w:marLeft w:val="0"/>
                  <w:marRight w:val="0"/>
                  <w:marTop w:val="0"/>
                  <w:marBottom w:val="0"/>
                  <w:divBdr>
                    <w:top w:val="none" w:sz="0" w:space="0" w:color="auto"/>
                    <w:left w:val="none" w:sz="0" w:space="0" w:color="auto"/>
                    <w:bottom w:val="none" w:sz="0" w:space="0" w:color="auto"/>
                    <w:right w:val="none" w:sz="0" w:space="0" w:color="auto"/>
                  </w:divBdr>
                  <w:divsChild>
                    <w:div w:id="355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59379">
              <w:marLeft w:val="0"/>
              <w:marRight w:val="0"/>
              <w:marTop w:val="0"/>
              <w:marBottom w:val="0"/>
              <w:divBdr>
                <w:top w:val="none" w:sz="0" w:space="0" w:color="auto"/>
                <w:left w:val="none" w:sz="0" w:space="0" w:color="auto"/>
                <w:bottom w:val="none" w:sz="0" w:space="0" w:color="auto"/>
                <w:right w:val="none" w:sz="0" w:space="0" w:color="auto"/>
              </w:divBdr>
              <w:divsChild>
                <w:div w:id="1243488470">
                  <w:marLeft w:val="0"/>
                  <w:marRight w:val="0"/>
                  <w:marTop w:val="0"/>
                  <w:marBottom w:val="0"/>
                  <w:divBdr>
                    <w:top w:val="none" w:sz="0" w:space="0" w:color="auto"/>
                    <w:left w:val="none" w:sz="0" w:space="0" w:color="auto"/>
                    <w:bottom w:val="none" w:sz="0" w:space="0" w:color="auto"/>
                    <w:right w:val="none" w:sz="0" w:space="0" w:color="auto"/>
                  </w:divBdr>
                  <w:divsChild>
                    <w:div w:id="2318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1767">
              <w:marLeft w:val="0"/>
              <w:marRight w:val="0"/>
              <w:marTop w:val="0"/>
              <w:marBottom w:val="0"/>
              <w:divBdr>
                <w:top w:val="none" w:sz="0" w:space="0" w:color="auto"/>
                <w:left w:val="none" w:sz="0" w:space="0" w:color="auto"/>
                <w:bottom w:val="none" w:sz="0" w:space="0" w:color="auto"/>
                <w:right w:val="none" w:sz="0" w:space="0" w:color="auto"/>
              </w:divBdr>
              <w:divsChild>
                <w:div w:id="874539246">
                  <w:marLeft w:val="0"/>
                  <w:marRight w:val="0"/>
                  <w:marTop w:val="0"/>
                  <w:marBottom w:val="0"/>
                  <w:divBdr>
                    <w:top w:val="none" w:sz="0" w:space="0" w:color="auto"/>
                    <w:left w:val="none" w:sz="0" w:space="0" w:color="auto"/>
                    <w:bottom w:val="none" w:sz="0" w:space="0" w:color="auto"/>
                    <w:right w:val="none" w:sz="0" w:space="0" w:color="auto"/>
                  </w:divBdr>
                  <w:divsChild>
                    <w:div w:id="16656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1492">
              <w:marLeft w:val="0"/>
              <w:marRight w:val="0"/>
              <w:marTop w:val="0"/>
              <w:marBottom w:val="0"/>
              <w:divBdr>
                <w:top w:val="none" w:sz="0" w:space="0" w:color="auto"/>
                <w:left w:val="none" w:sz="0" w:space="0" w:color="auto"/>
                <w:bottom w:val="none" w:sz="0" w:space="0" w:color="auto"/>
                <w:right w:val="none" w:sz="0" w:space="0" w:color="auto"/>
              </w:divBdr>
              <w:divsChild>
                <w:div w:id="1876770507">
                  <w:marLeft w:val="0"/>
                  <w:marRight w:val="0"/>
                  <w:marTop w:val="0"/>
                  <w:marBottom w:val="0"/>
                  <w:divBdr>
                    <w:top w:val="none" w:sz="0" w:space="0" w:color="auto"/>
                    <w:left w:val="none" w:sz="0" w:space="0" w:color="auto"/>
                    <w:bottom w:val="none" w:sz="0" w:space="0" w:color="auto"/>
                    <w:right w:val="none" w:sz="0" w:space="0" w:color="auto"/>
                  </w:divBdr>
                  <w:divsChild>
                    <w:div w:id="14101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68909">
              <w:marLeft w:val="0"/>
              <w:marRight w:val="0"/>
              <w:marTop w:val="0"/>
              <w:marBottom w:val="0"/>
              <w:divBdr>
                <w:top w:val="none" w:sz="0" w:space="0" w:color="auto"/>
                <w:left w:val="none" w:sz="0" w:space="0" w:color="auto"/>
                <w:bottom w:val="none" w:sz="0" w:space="0" w:color="auto"/>
                <w:right w:val="none" w:sz="0" w:space="0" w:color="auto"/>
              </w:divBdr>
              <w:divsChild>
                <w:div w:id="1232279186">
                  <w:marLeft w:val="0"/>
                  <w:marRight w:val="0"/>
                  <w:marTop w:val="0"/>
                  <w:marBottom w:val="0"/>
                  <w:divBdr>
                    <w:top w:val="none" w:sz="0" w:space="0" w:color="auto"/>
                    <w:left w:val="none" w:sz="0" w:space="0" w:color="auto"/>
                    <w:bottom w:val="none" w:sz="0" w:space="0" w:color="auto"/>
                    <w:right w:val="none" w:sz="0" w:space="0" w:color="auto"/>
                  </w:divBdr>
                  <w:divsChild>
                    <w:div w:id="174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5951">
              <w:marLeft w:val="0"/>
              <w:marRight w:val="0"/>
              <w:marTop w:val="0"/>
              <w:marBottom w:val="0"/>
              <w:divBdr>
                <w:top w:val="none" w:sz="0" w:space="0" w:color="auto"/>
                <w:left w:val="none" w:sz="0" w:space="0" w:color="auto"/>
                <w:bottom w:val="none" w:sz="0" w:space="0" w:color="auto"/>
                <w:right w:val="none" w:sz="0" w:space="0" w:color="auto"/>
              </w:divBdr>
              <w:divsChild>
                <w:div w:id="72092538">
                  <w:marLeft w:val="0"/>
                  <w:marRight w:val="0"/>
                  <w:marTop w:val="0"/>
                  <w:marBottom w:val="0"/>
                  <w:divBdr>
                    <w:top w:val="none" w:sz="0" w:space="0" w:color="auto"/>
                    <w:left w:val="none" w:sz="0" w:space="0" w:color="auto"/>
                    <w:bottom w:val="none" w:sz="0" w:space="0" w:color="auto"/>
                    <w:right w:val="none" w:sz="0" w:space="0" w:color="auto"/>
                  </w:divBdr>
                  <w:divsChild>
                    <w:div w:id="2948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8631">
              <w:marLeft w:val="0"/>
              <w:marRight w:val="0"/>
              <w:marTop w:val="0"/>
              <w:marBottom w:val="0"/>
              <w:divBdr>
                <w:top w:val="none" w:sz="0" w:space="0" w:color="auto"/>
                <w:left w:val="none" w:sz="0" w:space="0" w:color="auto"/>
                <w:bottom w:val="none" w:sz="0" w:space="0" w:color="auto"/>
                <w:right w:val="none" w:sz="0" w:space="0" w:color="auto"/>
              </w:divBdr>
              <w:divsChild>
                <w:div w:id="1509717043">
                  <w:marLeft w:val="0"/>
                  <w:marRight w:val="0"/>
                  <w:marTop w:val="0"/>
                  <w:marBottom w:val="0"/>
                  <w:divBdr>
                    <w:top w:val="none" w:sz="0" w:space="0" w:color="auto"/>
                    <w:left w:val="none" w:sz="0" w:space="0" w:color="auto"/>
                    <w:bottom w:val="none" w:sz="0" w:space="0" w:color="auto"/>
                    <w:right w:val="none" w:sz="0" w:space="0" w:color="auto"/>
                  </w:divBdr>
                  <w:divsChild>
                    <w:div w:id="9750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8415">
              <w:marLeft w:val="0"/>
              <w:marRight w:val="0"/>
              <w:marTop w:val="0"/>
              <w:marBottom w:val="0"/>
              <w:divBdr>
                <w:top w:val="none" w:sz="0" w:space="0" w:color="auto"/>
                <w:left w:val="none" w:sz="0" w:space="0" w:color="auto"/>
                <w:bottom w:val="none" w:sz="0" w:space="0" w:color="auto"/>
                <w:right w:val="none" w:sz="0" w:space="0" w:color="auto"/>
              </w:divBdr>
              <w:divsChild>
                <w:div w:id="567807188">
                  <w:marLeft w:val="0"/>
                  <w:marRight w:val="0"/>
                  <w:marTop w:val="0"/>
                  <w:marBottom w:val="0"/>
                  <w:divBdr>
                    <w:top w:val="none" w:sz="0" w:space="0" w:color="auto"/>
                    <w:left w:val="none" w:sz="0" w:space="0" w:color="auto"/>
                    <w:bottom w:val="none" w:sz="0" w:space="0" w:color="auto"/>
                    <w:right w:val="none" w:sz="0" w:space="0" w:color="auto"/>
                  </w:divBdr>
                  <w:divsChild>
                    <w:div w:id="18681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8986">
              <w:marLeft w:val="0"/>
              <w:marRight w:val="0"/>
              <w:marTop w:val="0"/>
              <w:marBottom w:val="0"/>
              <w:divBdr>
                <w:top w:val="none" w:sz="0" w:space="0" w:color="auto"/>
                <w:left w:val="none" w:sz="0" w:space="0" w:color="auto"/>
                <w:bottom w:val="none" w:sz="0" w:space="0" w:color="auto"/>
                <w:right w:val="none" w:sz="0" w:space="0" w:color="auto"/>
              </w:divBdr>
              <w:divsChild>
                <w:div w:id="876623260">
                  <w:marLeft w:val="0"/>
                  <w:marRight w:val="0"/>
                  <w:marTop w:val="0"/>
                  <w:marBottom w:val="0"/>
                  <w:divBdr>
                    <w:top w:val="none" w:sz="0" w:space="0" w:color="auto"/>
                    <w:left w:val="none" w:sz="0" w:space="0" w:color="auto"/>
                    <w:bottom w:val="none" w:sz="0" w:space="0" w:color="auto"/>
                    <w:right w:val="none" w:sz="0" w:space="0" w:color="auto"/>
                  </w:divBdr>
                  <w:divsChild>
                    <w:div w:id="1233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8617">
              <w:marLeft w:val="0"/>
              <w:marRight w:val="0"/>
              <w:marTop w:val="0"/>
              <w:marBottom w:val="0"/>
              <w:divBdr>
                <w:top w:val="none" w:sz="0" w:space="0" w:color="auto"/>
                <w:left w:val="none" w:sz="0" w:space="0" w:color="auto"/>
                <w:bottom w:val="none" w:sz="0" w:space="0" w:color="auto"/>
                <w:right w:val="none" w:sz="0" w:space="0" w:color="auto"/>
              </w:divBdr>
              <w:divsChild>
                <w:div w:id="1487041901">
                  <w:marLeft w:val="0"/>
                  <w:marRight w:val="0"/>
                  <w:marTop w:val="0"/>
                  <w:marBottom w:val="0"/>
                  <w:divBdr>
                    <w:top w:val="none" w:sz="0" w:space="0" w:color="auto"/>
                    <w:left w:val="none" w:sz="0" w:space="0" w:color="auto"/>
                    <w:bottom w:val="none" w:sz="0" w:space="0" w:color="auto"/>
                    <w:right w:val="none" w:sz="0" w:space="0" w:color="auto"/>
                  </w:divBdr>
                  <w:divsChild>
                    <w:div w:id="5173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717">
              <w:marLeft w:val="0"/>
              <w:marRight w:val="0"/>
              <w:marTop w:val="0"/>
              <w:marBottom w:val="0"/>
              <w:divBdr>
                <w:top w:val="none" w:sz="0" w:space="0" w:color="auto"/>
                <w:left w:val="none" w:sz="0" w:space="0" w:color="auto"/>
                <w:bottom w:val="none" w:sz="0" w:space="0" w:color="auto"/>
                <w:right w:val="none" w:sz="0" w:space="0" w:color="auto"/>
              </w:divBdr>
              <w:divsChild>
                <w:div w:id="1672879175">
                  <w:marLeft w:val="0"/>
                  <w:marRight w:val="0"/>
                  <w:marTop w:val="0"/>
                  <w:marBottom w:val="0"/>
                  <w:divBdr>
                    <w:top w:val="none" w:sz="0" w:space="0" w:color="auto"/>
                    <w:left w:val="none" w:sz="0" w:space="0" w:color="auto"/>
                    <w:bottom w:val="none" w:sz="0" w:space="0" w:color="auto"/>
                    <w:right w:val="none" w:sz="0" w:space="0" w:color="auto"/>
                  </w:divBdr>
                  <w:divsChild>
                    <w:div w:id="11118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1591">
              <w:marLeft w:val="0"/>
              <w:marRight w:val="0"/>
              <w:marTop w:val="0"/>
              <w:marBottom w:val="0"/>
              <w:divBdr>
                <w:top w:val="none" w:sz="0" w:space="0" w:color="auto"/>
                <w:left w:val="none" w:sz="0" w:space="0" w:color="auto"/>
                <w:bottom w:val="none" w:sz="0" w:space="0" w:color="auto"/>
                <w:right w:val="none" w:sz="0" w:space="0" w:color="auto"/>
              </w:divBdr>
              <w:divsChild>
                <w:div w:id="1689059897">
                  <w:marLeft w:val="0"/>
                  <w:marRight w:val="0"/>
                  <w:marTop w:val="0"/>
                  <w:marBottom w:val="0"/>
                  <w:divBdr>
                    <w:top w:val="none" w:sz="0" w:space="0" w:color="auto"/>
                    <w:left w:val="none" w:sz="0" w:space="0" w:color="auto"/>
                    <w:bottom w:val="none" w:sz="0" w:space="0" w:color="auto"/>
                    <w:right w:val="none" w:sz="0" w:space="0" w:color="auto"/>
                  </w:divBdr>
                  <w:divsChild>
                    <w:div w:id="533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21672">
              <w:marLeft w:val="0"/>
              <w:marRight w:val="0"/>
              <w:marTop w:val="0"/>
              <w:marBottom w:val="0"/>
              <w:divBdr>
                <w:top w:val="none" w:sz="0" w:space="0" w:color="auto"/>
                <w:left w:val="none" w:sz="0" w:space="0" w:color="auto"/>
                <w:bottom w:val="none" w:sz="0" w:space="0" w:color="auto"/>
                <w:right w:val="none" w:sz="0" w:space="0" w:color="auto"/>
              </w:divBdr>
              <w:divsChild>
                <w:div w:id="1826243071">
                  <w:marLeft w:val="0"/>
                  <w:marRight w:val="0"/>
                  <w:marTop w:val="0"/>
                  <w:marBottom w:val="0"/>
                  <w:divBdr>
                    <w:top w:val="none" w:sz="0" w:space="0" w:color="auto"/>
                    <w:left w:val="none" w:sz="0" w:space="0" w:color="auto"/>
                    <w:bottom w:val="none" w:sz="0" w:space="0" w:color="auto"/>
                    <w:right w:val="none" w:sz="0" w:space="0" w:color="auto"/>
                  </w:divBdr>
                  <w:divsChild>
                    <w:div w:id="4945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206">
              <w:marLeft w:val="0"/>
              <w:marRight w:val="0"/>
              <w:marTop w:val="0"/>
              <w:marBottom w:val="0"/>
              <w:divBdr>
                <w:top w:val="none" w:sz="0" w:space="0" w:color="auto"/>
                <w:left w:val="none" w:sz="0" w:space="0" w:color="auto"/>
                <w:bottom w:val="none" w:sz="0" w:space="0" w:color="auto"/>
                <w:right w:val="none" w:sz="0" w:space="0" w:color="auto"/>
              </w:divBdr>
              <w:divsChild>
                <w:div w:id="527909641">
                  <w:marLeft w:val="0"/>
                  <w:marRight w:val="0"/>
                  <w:marTop w:val="0"/>
                  <w:marBottom w:val="0"/>
                  <w:divBdr>
                    <w:top w:val="none" w:sz="0" w:space="0" w:color="auto"/>
                    <w:left w:val="none" w:sz="0" w:space="0" w:color="auto"/>
                    <w:bottom w:val="none" w:sz="0" w:space="0" w:color="auto"/>
                    <w:right w:val="none" w:sz="0" w:space="0" w:color="auto"/>
                  </w:divBdr>
                  <w:divsChild>
                    <w:div w:id="18998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9743">
              <w:marLeft w:val="0"/>
              <w:marRight w:val="0"/>
              <w:marTop w:val="0"/>
              <w:marBottom w:val="0"/>
              <w:divBdr>
                <w:top w:val="none" w:sz="0" w:space="0" w:color="auto"/>
                <w:left w:val="none" w:sz="0" w:space="0" w:color="auto"/>
                <w:bottom w:val="none" w:sz="0" w:space="0" w:color="auto"/>
                <w:right w:val="none" w:sz="0" w:space="0" w:color="auto"/>
              </w:divBdr>
              <w:divsChild>
                <w:div w:id="1651328544">
                  <w:marLeft w:val="0"/>
                  <w:marRight w:val="0"/>
                  <w:marTop w:val="0"/>
                  <w:marBottom w:val="0"/>
                  <w:divBdr>
                    <w:top w:val="none" w:sz="0" w:space="0" w:color="auto"/>
                    <w:left w:val="none" w:sz="0" w:space="0" w:color="auto"/>
                    <w:bottom w:val="none" w:sz="0" w:space="0" w:color="auto"/>
                    <w:right w:val="none" w:sz="0" w:space="0" w:color="auto"/>
                  </w:divBdr>
                  <w:divsChild>
                    <w:div w:id="517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1838">
              <w:marLeft w:val="0"/>
              <w:marRight w:val="0"/>
              <w:marTop w:val="0"/>
              <w:marBottom w:val="0"/>
              <w:divBdr>
                <w:top w:val="none" w:sz="0" w:space="0" w:color="auto"/>
                <w:left w:val="none" w:sz="0" w:space="0" w:color="auto"/>
                <w:bottom w:val="none" w:sz="0" w:space="0" w:color="auto"/>
                <w:right w:val="none" w:sz="0" w:space="0" w:color="auto"/>
              </w:divBdr>
              <w:divsChild>
                <w:div w:id="1875461307">
                  <w:marLeft w:val="0"/>
                  <w:marRight w:val="0"/>
                  <w:marTop w:val="0"/>
                  <w:marBottom w:val="0"/>
                  <w:divBdr>
                    <w:top w:val="none" w:sz="0" w:space="0" w:color="auto"/>
                    <w:left w:val="none" w:sz="0" w:space="0" w:color="auto"/>
                    <w:bottom w:val="none" w:sz="0" w:space="0" w:color="auto"/>
                    <w:right w:val="none" w:sz="0" w:space="0" w:color="auto"/>
                  </w:divBdr>
                  <w:divsChild>
                    <w:div w:id="5522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3393">
              <w:marLeft w:val="0"/>
              <w:marRight w:val="0"/>
              <w:marTop w:val="0"/>
              <w:marBottom w:val="0"/>
              <w:divBdr>
                <w:top w:val="none" w:sz="0" w:space="0" w:color="auto"/>
                <w:left w:val="none" w:sz="0" w:space="0" w:color="auto"/>
                <w:bottom w:val="none" w:sz="0" w:space="0" w:color="auto"/>
                <w:right w:val="none" w:sz="0" w:space="0" w:color="auto"/>
              </w:divBdr>
              <w:divsChild>
                <w:div w:id="1673873209">
                  <w:marLeft w:val="0"/>
                  <w:marRight w:val="0"/>
                  <w:marTop w:val="0"/>
                  <w:marBottom w:val="0"/>
                  <w:divBdr>
                    <w:top w:val="none" w:sz="0" w:space="0" w:color="auto"/>
                    <w:left w:val="none" w:sz="0" w:space="0" w:color="auto"/>
                    <w:bottom w:val="none" w:sz="0" w:space="0" w:color="auto"/>
                    <w:right w:val="none" w:sz="0" w:space="0" w:color="auto"/>
                  </w:divBdr>
                  <w:divsChild>
                    <w:div w:id="404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3188">
              <w:marLeft w:val="0"/>
              <w:marRight w:val="0"/>
              <w:marTop w:val="0"/>
              <w:marBottom w:val="0"/>
              <w:divBdr>
                <w:top w:val="none" w:sz="0" w:space="0" w:color="auto"/>
                <w:left w:val="none" w:sz="0" w:space="0" w:color="auto"/>
                <w:bottom w:val="none" w:sz="0" w:space="0" w:color="auto"/>
                <w:right w:val="none" w:sz="0" w:space="0" w:color="auto"/>
              </w:divBdr>
              <w:divsChild>
                <w:div w:id="871117954">
                  <w:marLeft w:val="0"/>
                  <w:marRight w:val="0"/>
                  <w:marTop w:val="0"/>
                  <w:marBottom w:val="0"/>
                  <w:divBdr>
                    <w:top w:val="none" w:sz="0" w:space="0" w:color="auto"/>
                    <w:left w:val="none" w:sz="0" w:space="0" w:color="auto"/>
                    <w:bottom w:val="none" w:sz="0" w:space="0" w:color="auto"/>
                    <w:right w:val="none" w:sz="0" w:space="0" w:color="auto"/>
                  </w:divBdr>
                  <w:divsChild>
                    <w:div w:id="11129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51644">
              <w:marLeft w:val="0"/>
              <w:marRight w:val="0"/>
              <w:marTop w:val="0"/>
              <w:marBottom w:val="0"/>
              <w:divBdr>
                <w:top w:val="none" w:sz="0" w:space="0" w:color="auto"/>
                <w:left w:val="none" w:sz="0" w:space="0" w:color="auto"/>
                <w:bottom w:val="none" w:sz="0" w:space="0" w:color="auto"/>
                <w:right w:val="none" w:sz="0" w:space="0" w:color="auto"/>
              </w:divBdr>
              <w:divsChild>
                <w:div w:id="221330764">
                  <w:marLeft w:val="0"/>
                  <w:marRight w:val="0"/>
                  <w:marTop w:val="0"/>
                  <w:marBottom w:val="0"/>
                  <w:divBdr>
                    <w:top w:val="none" w:sz="0" w:space="0" w:color="auto"/>
                    <w:left w:val="none" w:sz="0" w:space="0" w:color="auto"/>
                    <w:bottom w:val="none" w:sz="0" w:space="0" w:color="auto"/>
                    <w:right w:val="none" w:sz="0" w:space="0" w:color="auto"/>
                  </w:divBdr>
                  <w:divsChild>
                    <w:div w:id="13763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80419">
              <w:marLeft w:val="0"/>
              <w:marRight w:val="0"/>
              <w:marTop w:val="0"/>
              <w:marBottom w:val="0"/>
              <w:divBdr>
                <w:top w:val="none" w:sz="0" w:space="0" w:color="auto"/>
                <w:left w:val="none" w:sz="0" w:space="0" w:color="auto"/>
                <w:bottom w:val="none" w:sz="0" w:space="0" w:color="auto"/>
                <w:right w:val="none" w:sz="0" w:space="0" w:color="auto"/>
              </w:divBdr>
              <w:divsChild>
                <w:div w:id="1840074101">
                  <w:marLeft w:val="0"/>
                  <w:marRight w:val="0"/>
                  <w:marTop w:val="0"/>
                  <w:marBottom w:val="0"/>
                  <w:divBdr>
                    <w:top w:val="none" w:sz="0" w:space="0" w:color="auto"/>
                    <w:left w:val="none" w:sz="0" w:space="0" w:color="auto"/>
                    <w:bottom w:val="none" w:sz="0" w:space="0" w:color="auto"/>
                    <w:right w:val="none" w:sz="0" w:space="0" w:color="auto"/>
                  </w:divBdr>
                  <w:divsChild>
                    <w:div w:id="91412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2849">
              <w:marLeft w:val="0"/>
              <w:marRight w:val="0"/>
              <w:marTop w:val="0"/>
              <w:marBottom w:val="0"/>
              <w:divBdr>
                <w:top w:val="none" w:sz="0" w:space="0" w:color="auto"/>
                <w:left w:val="none" w:sz="0" w:space="0" w:color="auto"/>
                <w:bottom w:val="none" w:sz="0" w:space="0" w:color="auto"/>
                <w:right w:val="none" w:sz="0" w:space="0" w:color="auto"/>
              </w:divBdr>
              <w:divsChild>
                <w:div w:id="2031445003">
                  <w:marLeft w:val="0"/>
                  <w:marRight w:val="0"/>
                  <w:marTop w:val="0"/>
                  <w:marBottom w:val="0"/>
                  <w:divBdr>
                    <w:top w:val="none" w:sz="0" w:space="0" w:color="auto"/>
                    <w:left w:val="none" w:sz="0" w:space="0" w:color="auto"/>
                    <w:bottom w:val="none" w:sz="0" w:space="0" w:color="auto"/>
                    <w:right w:val="none" w:sz="0" w:space="0" w:color="auto"/>
                  </w:divBdr>
                  <w:divsChild>
                    <w:div w:id="19535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7527">
              <w:marLeft w:val="0"/>
              <w:marRight w:val="0"/>
              <w:marTop w:val="0"/>
              <w:marBottom w:val="0"/>
              <w:divBdr>
                <w:top w:val="none" w:sz="0" w:space="0" w:color="auto"/>
                <w:left w:val="none" w:sz="0" w:space="0" w:color="auto"/>
                <w:bottom w:val="none" w:sz="0" w:space="0" w:color="auto"/>
                <w:right w:val="none" w:sz="0" w:space="0" w:color="auto"/>
              </w:divBdr>
              <w:divsChild>
                <w:div w:id="2025743624">
                  <w:marLeft w:val="0"/>
                  <w:marRight w:val="0"/>
                  <w:marTop w:val="0"/>
                  <w:marBottom w:val="0"/>
                  <w:divBdr>
                    <w:top w:val="none" w:sz="0" w:space="0" w:color="auto"/>
                    <w:left w:val="none" w:sz="0" w:space="0" w:color="auto"/>
                    <w:bottom w:val="none" w:sz="0" w:space="0" w:color="auto"/>
                    <w:right w:val="none" w:sz="0" w:space="0" w:color="auto"/>
                  </w:divBdr>
                  <w:divsChild>
                    <w:div w:id="5261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6760">
              <w:marLeft w:val="0"/>
              <w:marRight w:val="0"/>
              <w:marTop w:val="0"/>
              <w:marBottom w:val="0"/>
              <w:divBdr>
                <w:top w:val="none" w:sz="0" w:space="0" w:color="auto"/>
                <w:left w:val="none" w:sz="0" w:space="0" w:color="auto"/>
                <w:bottom w:val="none" w:sz="0" w:space="0" w:color="auto"/>
                <w:right w:val="none" w:sz="0" w:space="0" w:color="auto"/>
              </w:divBdr>
              <w:divsChild>
                <w:div w:id="1273904293">
                  <w:marLeft w:val="0"/>
                  <w:marRight w:val="0"/>
                  <w:marTop w:val="0"/>
                  <w:marBottom w:val="0"/>
                  <w:divBdr>
                    <w:top w:val="none" w:sz="0" w:space="0" w:color="auto"/>
                    <w:left w:val="none" w:sz="0" w:space="0" w:color="auto"/>
                    <w:bottom w:val="none" w:sz="0" w:space="0" w:color="auto"/>
                    <w:right w:val="none" w:sz="0" w:space="0" w:color="auto"/>
                  </w:divBdr>
                  <w:divsChild>
                    <w:div w:id="392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38113">
              <w:marLeft w:val="0"/>
              <w:marRight w:val="0"/>
              <w:marTop w:val="0"/>
              <w:marBottom w:val="0"/>
              <w:divBdr>
                <w:top w:val="none" w:sz="0" w:space="0" w:color="auto"/>
                <w:left w:val="none" w:sz="0" w:space="0" w:color="auto"/>
                <w:bottom w:val="none" w:sz="0" w:space="0" w:color="auto"/>
                <w:right w:val="none" w:sz="0" w:space="0" w:color="auto"/>
              </w:divBdr>
              <w:divsChild>
                <w:div w:id="316225182">
                  <w:marLeft w:val="0"/>
                  <w:marRight w:val="0"/>
                  <w:marTop w:val="0"/>
                  <w:marBottom w:val="0"/>
                  <w:divBdr>
                    <w:top w:val="none" w:sz="0" w:space="0" w:color="auto"/>
                    <w:left w:val="none" w:sz="0" w:space="0" w:color="auto"/>
                    <w:bottom w:val="none" w:sz="0" w:space="0" w:color="auto"/>
                    <w:right w:val="none" w:sz="0" w:space="0" w:color="auto"/>
                  </w:divBdr>
                  <w:divsChild>
                    <w:div w:id="4136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0019">
              <w:marLeft w:val="0"/>
              <w:marRight w:val="0"/>
              <w:marTop w:val="0"/>
              <w:marBottom w:val="0"/>
              <w:divBdr>
                <w:top w:val="none" w:sz="0" w:space="0" w:color="auto"/>
                <w:left w:val="none" w:sz="0" w:space="0" w:color="auto"/>
                <w:bottom w:val="none" w:sz="0" w:space="0" w:color="auto"/>
                <w:right w:val="none" w:sz="0" w:space="0" w:color="auto"/>
              </w:divBdr>
              <w:divsChild>
                <w:div w:id="1294212513">
                  <w:marLeft w:val="0"/>
                  <w:marRight w:val="0"/>
                  <w:marTop w:val="0"/>
                  <w:marBottom w:val="0"/>
                  <w:divBdr>
                    <w:top w:val="none" w:sz="0" w:space="0" w:color="auto"/>
                    <w:left w:val="none" w:sz="0" w:space="0" w:color="auto"/>
                    <w:bottom w:val="none" w:sz="0" w:space="0" w:color="auto"/>
                    <w:right w:val="none" w:sz="0" w:space="0" w:color="auto"/>
                  </w:divBdr>
                  <w:divsChild>
                    <w:div w:id="8824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69299">
              <w:marLeft w:val="0"/>
              <w:marRight w:val="0"/>
              <w:marTop w:val="0"/>
              <w:marBottom w:val="0"/>
              <w:divBdr>
                <w:top w:val="none" w:sz="0" w:space="0" w:color="auto"/>
                <w:left w:val="none" w:sz="0" w:space="0" w:color="auto"/>
                <w:bottom w:val="none" w:sz="0" w:space="0" w:color="auto"/>
                <w:right w:val="none" w:sz="0" w:space="0" w:color="auto"/>
              </w:divBdr>
              <w:divsChild>
                <w:div w:id="882710750">
                  <w:marLeft w:val="0"/>
                  <w:marRight w:val="0"/>
                  <w:marTop w:val="0"/>
                  <w:marBottom w:val="0"/>
                  <w:divBdr>
                    <w:top w:val="none" w:sz="0" w:space="0" w:color="auto"/>
                    <w:left w:val="none" w:sz="0" w:space="0" w:color="auto"/>
                    <w:bottom w:val="none" w:sz="0" w:space="0" w:color="auto"/>
                    <w:right w:val="none" w:sz="0" w:space="0" w:color="auto"/>
                  </w:divBdr>
                  <w:divsChild>
                    <w:div w:id="17624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69096">
          <w:marLeft w:val="0"/>
          <w:marRight w:val="0"/>
          <w:marTop w:val="0"/>
          <w:marBottom w:val="0"/>
          <w:divBdr>
            <w:top w:val="none" w:sz="0" w:space="0" w:color="auto"/>
            <w:left w:val="none" w:sz="0" w:space="0" w:color="auto"/>
            <w:bottom w:val="none" w:sz="0" w:space="0" w:color="auto"/>
            <w:right w:val="none" w:sz="0" w:space="0" w:color="auto"/>
          </w:divBdr>
        </w:div>
        <w:div w:id="1617373072">
          <w:marLeft w:val="-75"/>
          <w:marRight w:val="0"/>
          <w:marTop w:val="30"/>
          <w:marBottom w:val="30"/>
          <w:divBdr>
            <w:top w:val="none" w:sz="0" w:space="0" w:color="auto"/>
            <w:left w:val="none" w:sz="0" w:space="0" w:color="auto"/>
            <w:bottom w:val="none" w:sz="0" w:space="0" w:color="auto"/>
            <w:right w:val="none" w:sz="0" w:space="0" w:color="auto"/>
          </w:divBdr>
          <w:divsChild>
            <w:div w:id="1028220107">
              <w:marLeft w:val="0"/>
              <w:marRight w:val="0"/>
              <w:marTop w:val="0"/>
              <w:marBottom w:val="0"/>
              <w:divBdr>
                <w:top w:val="none" w:sz="0" w:space="0" w:color="auto"/>
                <w:left w:val="none" w:sz="0" w:space="0" w:color="auto"/>
                <w:bottom w:val="none" w:sz="0" w:space="0" w:color="auto"/>
                <w:right w:val="none" w:sz="0" w:space="0" w:color="auto"/>
              </w:divBdr>
              <w:divsChild>
                <w:div w:id="517037905">
                  <w:marLeft w:val="0"/>
                  <w:marRight w:val="0"/>
                  <w:marTop w:val="0"/>
                  <w:marBottom w:val="0"/>
                  <w:divBdr>
                    <w:top w:val="none" w:sz="0" w:space="0" w:color="auto"/>
                    <w:left w:val="none" w:sz="0" w:space="0" w:color="auto"/>
                    <w:bottom w:val="none" w:sz="0" w:space="0" w:color="auto"/>
                    <w:right w:val="none" w:sz="0" w:space="0" w:color="auto"/>
                  </w:divBdr>
                  <w:divsChild>
                    <w:div w:id="12811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2268">
              <w:marLeft w:val="0"/>
              <w:marRight w:val="0"/>
              <w:marTop w:val="0"/>
              <w:marBottom w:val="0"/>
              <w:divBdr>
                <w:top w:val="none" w:sz="0" w:space="0" w:color="auto"/>
                <w:left w:val="none" w:sz="0" w:space="0" w:color="auto"/>
                <w:bottom w:val="none" w:sz="0" w:space="0" w:color="auto"/>
                <w:right w:val="none" w:sz="0" w:space="0" w:color="auto"/>
              </w:divBdr>
              <w:divsChild>
                <w:div w:id="1528592881">
                  <w:marLeft w:val="0"/>
                  <w:marRight w:val="0"/>
                  <w:marTop w:val="0"/>
                  <w:marBottom w:val="0"/>
                  <w:divBdr>
                    <w:top w:val="none" w:sz="0" w:space="0" w:color="auto"/>
                    <w:left w:val="none" w:sz="0" w:space="0" w:color="auto"/>
                    <w:bottom w:val="none" w:sz="0" w:space="0" w:color="auto"/>
                    <w:right w:val="none" w:sz="0" w:space="0" w:color="auto"/>
                  </w:divBdr>
                  <w:divsChild>
                    <w:div w:id="18040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1645">
              <w:marLeft w:val="0"/>
              <w:marRight w:val="0"/>
              <w:marTop w:val="0"/>
              <w:marBottom w:val="0"/>
              <w:divBdr>
                <w:top w:val="none" w:sz="0" w:space="0" w:color="auto"/>
                <w:left w:val="none" w:sz="0" w:space="0" w:color="auto"/>
                <w:bottom w:val="none" w:sz="0" w:space="0" w:color="auto"/>
                <w:right w:val="none" w:sz="0" w:space="0" w:color="auto"/>
              </w:divBdr>
              <w:divsChild>
                <w:div w:id="867068239">
                  <w:marLeft w:val="0"/>
                  <w:marRight w:val="0"/>
                  <w:marTop w:val="0"/>
                  <w:marBottom w:val="0"/>
                  <w:divBdr>
                    <w:top w:val="none" w:sz="0" w:space="0" w:color="auto"/>
                    <w:left w:val="none" w:sz="0" w:space="0" w:color="auto"/>
                    <w:bottom w:val="none" w:sz="0" w:space="0" w:color="auto"/>
                    <w:right w:val="none" w:sz="0" w:space="0" w:color="auto"/>
                  </w:divBdr>
                  <w:divsChild>
                    <w:div w:id="6679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043">
              <w:marLeft w:val="0"/>
              <w:marRight w:val="0"/>
              <w:marTop w:val="0"/>
              <w:marBottom w:val="0"/>
              <w:divBdr>
                <w:top w:val="none" w:sz="0" w:space="0" w:color="auto"/>
                <w:left w:val="none" w:sz="0" w:space="0" w:color="auto"/>
                <w:bottom w:val="none" w:sz="0" w:space="0" w:color="auto"/>
                <w:right w:val="none" w:sz="0" w:space="0" w:color="auto"/>
              </w:divBdr>
              <w:divsChild>
                <w:div w:id="674503011">
                  <w:marLeft w:val="0"/>
                  <w:marRight w:val="0"/>
                  <w:marTop w:val="0"/>
                  <w:marBottom w:val="0"/>
                  <w:divBdr>
                    <w:top w:val="none" w:sz="0" w:space="0" w:color="auto"/>
                    <w:left w:val="none" w:sz="0" w:space="0" w:color="auto"/>
                    <w:bottom w:val="none" w:sz="0" w:space="0" w:color="auto"/>
                    <w:right w:val="none" w:sz="0" w:space="0" w:color="auto"/>
                  </w:divBdr>
                  <w:divsChild>
                    <w:div w:id="10064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5112">
              <w:marLeft w:val="0"/>
              <w:marRight w:val="0"/>
              <w:marTop w:val="0"/>
              <w:marBottom w:val="0"/>
              <w:divBdr>
                <w:top w:val="none" w:sz="0" w:space="0" w:color="auto"/>
                <w:left w:val="none" w:sz="0" w:space="0" w:color="auto"/>
                <w:bottom w:val="none" w:sz="0" w:space="0" w:color="auto"/>
                <w:right w:val="none" w:sz="0" w:space="0" w:color="auto"/>
              </w:divBdr>
              <w:divsChild>
                <w:div w:id="2049909580">
                  <w:marLeft w:val="0"/>
                  <w:marRight w:val="0"/>
                  <w:marTop w:val="0"/>
                  <w:marBottom w:val="0"/>
                  <w:divBdr>
                    <w:top w:val="none" w:sz="0" w:space="0" w:color="auto"/>
                    <w:left w:val="none" w:sz="0" w:space="0" w:color="auto"/>
                    <w:bottom w:val="none" w:sz="0" w:space="0" w:color="auto"/>
                    <w:right w:val="none" w:sz="0" w:space="0" w:color="auto"/>
                  </w:divBdr>
                  <w:divsChild>
                    <w:div w:id="1924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2358">
              <w:marLeft w:val="0"/>
              <w:marRight w:val="0"/>
              <w:marTop w:val="0"/>
              <w:marBottom w:val="0"/>
              <w:divBdr>
                <w:top w:val="none" w:sz="0" w:space="0" w:color="auto"/>
                <w:left w:val="none" w:sz="0" w:space="0" w:color="auto"/>
                <w:bottom w:val="none" w:sz="0" w:space="0" w:color="auto"/>
                <w:right w:val="none" w:sz="0" w:space="0" w:color="auto"/>
              </w:divBdr>
              <w:divsChild>
                <w:div w:id="1508211327">
                  <w:marLeft w:val="0"/>
                  <w:marRight w:val="0"/>
                  <w:marTop w:val="0"/>
                  <w:marBottom w:val="0"/>
                  <w:divBdr>
                    <w:top w:val="none" w:sz="0" w:space="0" w:color="auto"/>
                    <w:left w:val="none" w:sz="0" w:space="0" w:color="auto"/>
                    <w:bottom w:val="none" w:sz="0" w:space="0" w:color="auto"/>
                    <w:right w:val="none" w:sz="0" w:space="0" w:color="auto"/>
                  </w:divBdr>
                  <w:divsChild>
                    <w:div w:id="21440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4082">
              <w:marLeft w:val="0"/>
              <w:marRight w:val="0"/>
              <w:marTop w:val="0"/>
              <w:marBottom w:val="0"/>
              <w:divBdr>
                <w:top w:val="none" w:sz="0" w:space="0" w:color="auto"/>
                <w:left w:val="none" w:sz="0" w:space="0" w:color="auto"/>
                <w:bottom w:val="none" w:sz="0" w:space="0" w:color="auto"/>
                <w:right w:val="none" w:sz="0" w:space="0" w:color="auto"/>
              </w:divBdr>
              <w:divsChild>
                <w:div w:id="558370686">
                  <w:marLeft w:val="0"/>
                  <w:marRight w:val="0"/>
                  <w:marTop w:val="0"/>
                  <w:marBottom w:val="0"/>
                  <w:divBdr>
                    <w:top w:val="none" w:sz="0" w:space="0" w:color="auto"/>
                    <w:left w:val="none" w:sz="0" w:space="0" w:color="auto"/>
                    <w:bottom w:val="none" w:sz="0" w:space="0" w:color="auto"/>
                    <w:right w:val="none" w:sz="0" w:space="0" w:color="auto"/>
                  </w:divBdr>
                  <w:divsChild>
                    <w:div w:id="5650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927">
              <w:marLeft w:val="0"/>
              <w:marRight w:val="0"/>
              <w:marTop w:val="0"/>
              <w:marBottom w:val="0"/>
              <w:divBdr>
                <w:top w:val="none" w:sz="0" w:space="0" w:color="auto"/>
                <w:left w:val="none" w:sz="0" w:space="0" w:color="auto"/>
                <w:bottom w:val="none" w:sz="0" w:space="0" w:color="auto"/>
                <w:right w:val="none" w:sz="0" w:space="0" w:color="auto"/>
              </w:divBdr>
              <w:divsChild>
                <w:div w:id="230114631">
                  <w:marLeft w:val="0"/>
                  <w:marRight w:val="0"/>
                  <w:marTop w:val="0"/>
                  <w:marBottom w:val="0"/>
                  <w:divBdr>
                    <w:top w:val="none" w:sz="0" w:space="0" w:color="auto"/>
                    <w:left w:val="none" w:sz="0" w:space="0" w:color="auto"/>
                    <w:bottom w:val="none" w:sz="0" w:space="0" w:color="auto"/>
                    <w:right w:val="none" w:sz="0" w:space="0" w:color="auto"/>
                  </w:divBdr>
                  <w:divsChild>
                    <w:div w:id="9367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5325">
              <w:marLeft w:val="0"/>
              <w:marRight w:val="0"/>
              <w:marTop w:val="0"/>
              <w:marBottom w:val="0"/>
              <w:divBdr>
                <w:top w:val="none" w:sz="0" w:space="0" w:color="auto"/>
                <w:left w:val="none" w:sz="0" w:space="0" w:color="auto"/>
                <w:bottom w:val="none" w:sz="0" w:space="0" w:color="auto"/>
                <w:right w:val="none" w:sz="0" w:space="0" w:color="auto"/>
              </w:divBdr>
              <w:divsChild>
                <w:div w:id="95947122">
                  <w:marLeft w:val="0"/>
                  <w:marRight w:val="0"/>
                  <w:marTop w:val="0"/>
                  <w:marBottom w:val="0"/>
                  <w:divBdr>
                    <w:top w:val="none" w:sz="0" w:space="0" w:color="auto"/>
                    <w:left w:val="none" w:sz="0" w:space="0" w:color="auto"/>
                    <w:bottom w:val="none" w:sz="0" w:space="0" w:color="auto"/>
                    <w:right w:val="none" w:sz="0" w:space="0" w:color="auto"/>
                  </w:divBdr>
                  <w:divsChild>
                    <w:div w:id="533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7388">
              <w:marLeft w:val="0"/>
              <w:marRight w:val="0"/>
              <w:marTop w:val="0"/>
              <w:marBottom w:val="0"/>
              <w:divBdr>
                <w:top w:val="none" w:sz="0" w:space="0" w:color="auto"/>
                <w:left w:val="none" w:sz="0" w:space="0" w:color="auto"/>
                <w:bottom w:val="none" w:sz="0" w:space="0" w:color="auto"/>
                <w:right w:val="none" w:sz="0" w:space="0" w:color="auto"/>
              </w:divBdr>
              <w:divsChild>
                <w:div w:id="560798966">
                  <w:marLeft w:val="0"/>
                  <w:marRight w:val="0"/>
                  <w:marTop w:val="0"/>
                  <w:marBottom w:val="0"/>
                  <w:divBdr>
                    <w:top w:val="none" w:sz="0" w:space="0" w:color="auto"/>
                    <w:left w:val="none" w:sz="0" w:space="0" w:color="auto"/>
                    <w:bottom w:val="none" w:sz="0" w:space="0" w:color="auto"/>
                    <w:right w:val="none" w:sz="0" w:space="0" w:color="auto"/>
                  </w:divBdr>
                  <w:divsChild>
                    <w:div w:id="640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39922">
              <w:marLeft w:val="0"/>
              <w:marRight w:val="0"/>
              <w:marTop w:val="0"/>
              <w:marBottom w:val="0"/>
              <w:divBdr>
                <w:top w:val="none" w:sz="0" w:space="0" w:color="auto"/>
                <w:left w:val="none" w:sz="0" w:space="0" w:color="auto"/>
                <w:bottom w:val="none" w:sz="0" w:space="0" w:color="auto"/>
                <w:right w:val="none" w:sz="0" w:space="0" w:color="auto"/>
              </w:divBdr>
              <w:divsChild>
                <w:div w:id="28802445">
                  <w:marLeft w:val="0"/>
                  <w:marRight w:val="0"/>
                  <w:marTop w:val="0"/>
                  <w:marBottom w:val="0"/>
                  <w:divBdr>
                    <w:top w:val="none" w:sz="0" w:space="0" w:color="auto"/>
                    <w:left w:val="none" w:sz="0" w:space="0" w:color="auto"/>
                    <w:bottom w:val="none" w:sz="0" w:space="0" w:color="auto"/>
                    <w:right w:val="none" w:sz="0" w:space="0" w:color="auto"/>
                  </w:divBdr>
                  <w:divsChild>
                    <w:div w:id="12112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1359">
              <w:marLeft w:val="0"/>
              <w:marRight w:val="0"/>
              <w:marTop w:val="0"/>
              <w:marBottom w:val="0"/>
              <w:divBdr>
                <w:top w:val="none" w:sz="0" w:space="0" w:color="auto"/>
                <w:left w:val="none" w:sz="0" w:space="0" w:color="auto"/>
                <w:bottom w:val="none" w:sz="0" w:space="0" w:color="auto"/>
                <w:right w:val="none" w:sz="0" w:space="0" w:color="auto"/>
              </w:divBdr>
              <w:divsChild>
                <w:div w:id="1738088516">
                  <w:marLeft w:val="0"/>
                  <w:marRight w:val="0"/>
                  <w:marTop w:val="0"/>
                  <w:marBottom w:val="0"/>
                  <w:divBdr>
                    <w:top w:val="none" w:sz="0" w:space="0" w:color="auto"/>
                    <w:left w:val="none" w:sz="0" w:space="0" w:color="auto"/>
                    <w:bottom w:val="none" w:sz="0" w:space="0" w:color="auto"/>
                    <w:right w:val="none" w:sz="0" w:space="0" w:color="auto"/>
                  </w:divBdr>
                  <w:divsChild>
                    <w:div w:id="7015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5455">
              <w:marLeft w:val="0"/>
              <w:marRight w:val="0"/>
              <w:marTop w:val="0"/>
              <w:marBottom w:val="0"/>
              <w:divBdr>
                <w:top w:val="none" w:sz="0" w:space="0" w:color="auto"/>
                <w:left w:val="none" w:sz="0" w:space="0" w:color="auto"/>
                <w:bottom w:val="none" w:sz="0" w:space="0" w:color="auto"/>
                <w:right w:val="none" w:sz="0" w:space="0" w:color="auto"/>
              </w:divBdr>
              <w:divsChild>
                <w:div w:id="795609685">
                  <w:marLeft w:val="0"/>
                  <w:marRight w:val="0"/>
                  <w:marTop w:val="0"/>
                  <w:marBottom w:val="0"/>
                  <w:divBdr>
                    <w:top w:val="none" w:sz="0" w:space="0" w:color="auto"/>
                    <w:left w:val="none" w:sz="0" w:space="0" w:color="auto"/>
                    <w:bottom w:val="none" w:sz="0" w:space="0" w:color="auto"/>
                    <w:right w:val="none" w:sz="0" w:space="0" w:color="auto"/>
                  </w:divBdr>
                  <w:divsChild>
                    <w:div w:id="10719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02164">
              <w:marLeft w:val="0"/>
              <w:marRight w:val="0"/>
              <w:marTop w:val="0"/>
              <w:marBottom w:val="0"/>
              <w:divBdr>
                <w:top w:val="none" w:sz="0" w:space="0" w:color="auto"/>
                <w:left w:val="none" w:sz="0" w:space="0" w:color="auto"/>
                <w:bottom w:val="none" w:sz="0" w:space="0" w:color="auto"/>
                <w:right w:val="none" w:sz="0" w:space="0" w:color="auto"/>
              </w:divBdr>
              <w:divsChild>
                <w:div w:id="574554569">
                  <w:marLeft w:val="0"/>
                  <w:marRight w:val="0"/>
                  <w:marTop w:val="0"/>
                  <w:marBottom w:val="0"/>
                  <w:divBdr>
                    <w:top w:val="none" w:sz="0" w:space="0" w:color="auto"/>
                    <w:left w:val="none" w:sz="0" w:space="0" w:color="auto"/>
                    <w:bottom w:val="none" w:sz="0" w:space="0" w:color="auto"/>
                    <w:right w:val="none" w:sz="0" w:space="0" w:color="auto"/>
                  </w:divBdr>
                  <w:divsChild>
                    <w:div w:id="4691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4097">
              <w:marLeft w:val="0"/>
              <w:marRight w:val="0"/>
              <w:marTop w:val="0"/>
              <w:marBottom w:val="0"/>
              <w:divBdr>
                <w:top w:val="none" w:sz="0" w:space="0" w:color="auto"/>
                <w:left w:val="none" w:sz="0" w:space="0" w:color="auto"/>
                <w:bottom w:val="none" w:sz="0" w:space="0" w:color="auto"/>
                <w:right w:val="none" w:sz="0" w:space="0" w:color="auto"/>
              </w:divBdr>
              <w:divsChild>
                <w:div w:id="200286424">
                  <w:marLeft w:val="0"/>
                  <w:marRight w:val="0"/>
                  <w:marTop w:val="0"/>
                  <w:marBottom w:val="0"/>
                  <w:divBdr>
                    <w:top w:val="none" w:sz="0" w:space="0" w:color="auto"/>
                    <w:left w:val="none" w:sz="0" w:space="0" w:color="auto"/>
                    <w:bottom w:val="none" w:sz="0" w:space="0" w:color="auto"/>
                    <w:right w:val="none" w:sz="0" w:space="0" w:color="auto"/>
                  </w:divBdr>
                  <w:divsChild>
                    <w:div w:id="10530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8469">
              <w:marLeft w:val="0"/>
              <w:marRight w:val="0"/>
              <w:marTop w:val="0"/>
              <w:marBottom w:val="0"/>
              <w:divBdr>
                <w:top w:val="none" w:sz="0" w:space="0" w:color="auto"/>
                <w:left w:val="none" w:sz="0" w:space="0" w:color="auto"/>
                <w:bottom w:val="none" w:sz="0" w:space="0" w:color="auto"/>
                <w:right w:val="none" w:sz="0" w:space="0" w:color="auto"/>
              </w:divBdr>
              <w:divsChild>
                <w:div w:id="1764766362">
                  <w:marLeft w:val="0"/>
                  <w:marRight w:val="0"/>
                  <w:marTop w:val="0"/>
                  <w:marBottom w:val="0"/>
                  <w:divBdr>
                    <w:top w:val="none" w:sz="0" w:space="0" w:color="auto"/>
                    <w:left w:val="none" w:sz="0" w:space="0" w:color="auto"/>
                    <w:bottom w:val="none" w:sz="0" w:space="0" w:color="auto"/>
                    <w:right w:val="none" w:sz="0" w:space="0" w:color="auto"/>
                  </w:divBdr>
                  <w:divsChild>
                    <w:div w:id="17393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9147">
              <w:marLeft w:val="0"/>
              <w:marRight w:val="0"/>
              <w:marTop w:val="0"/>
              <w:marBottom w:val="0"/>
              <w:divBdr>
                <w:top w:val="none" w:sz="0" w:space="0" w:color="auto"/>
                <w:left w:val="none" w:sz="0" w:space="0" w:color="auto"/>
                <w:bottom w:val="none" w:sz="0" w:space="0" w:color="auto"/>
                <w:right w:val="none" w:sz="0" w:space="0" w:color="auto"/>
              </w:divBdr>
              <w:divsChild>
                <w:div w:id="1142238251">
                  <w:marLeft w:val="0"/>
                  <w:marRight w:val="0"/>
                  <w:marTop w:val="0"/>
                  <w:marBottom w:val="0"/>
                  <w:divBdr>
                    <w:top w:val="none" w:sz="0" w:space="0" w:color="auto"/>
                    <w:left w:val="none" w:sz="0" w:space="0" w:color="auto"/>
                    <w:bottom w:val="none" w:sz="0" w:space="0" w:color="auto"/>
                    <w:right w:val="none" w:sz="0" w:space="0" w:color="auto"/>
                  </w:divBdr>
                  <w:divsChild>
                    <w:div w:id="8806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60714">
              <w:marLeft w:val="0"/>
              <w:marRight w:val="0"/>
              <w:marTop w:val="0"/>
              <w:marBottom w:val="0"/>
              <w:divBdr>
                <w:top w:val="none" w:sz="0" w:space="0" w:color="auto"/>
                <w:left w:val="none" w:sz="0" w:space="0" w:color="auto"/>
                <w:bottom w:val="none" w:sz="0" w:space="0" w:color="auto"/>
                <w:right w:val="none" w:sz="0" w:space="0" w:color="auto"/>
              </w:divBdr>
              <w:divsChild>
                <w:div w:id="1497305784">
                  <w:marLeft w:val="0"/>
                  <w:marRight w:val="0"/>
                  <w:marTop w:val="0"/>
                  <w:marBottom w:val="0"/>
                  <w:divBdr>
                    <w:top w:val="none" w:sz="0" w:space="0" w:color="auto"/>
                    <w:left w:val="none" w:sz="0" w:space="0" w:color="auto"/>
                    <w:bottom w:val="none" w:sz="0" w:space="0" w:color="auto"/>
                    <w:right w:val="none" w:sz="0" w:space="0" w:color="auto"/>
                  </w:divBdr>
                  <w:divsChild>
                    <w:div w:id="10937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3896">
              <w:marLeft w:val="0"/>
              <w:marRight w:val="0"/>
              <w:marTop w:val="0"/>
              <w:marBottom w:val="0"/>
              <w:divBdr>
                <w:top w:val="none" w:sz="0" w:space="0" w:color="auto"/>
                <w:left w:val="none" w:sz="0" w:space="0" w:color="auto"/>
                <w:bottom w:val="none" w:sz="0" w:space="0" w:color="auto"/>
                <w:right w:val="none" w:sz="0" w:space="0" w:color="auto"/>
              </w:divBdr>
              <w:divsChild>
                <w:div w:id="73212968">
                  <w:marLeft w:val="0"/>
                  <w:marRight w:val="0"/>
                  <w:marTop w:val="0"/>
                  <w:marBottom w:val="0"/>
                  <w:divBdr>
                    <w:top w:val="none" w:sz="0" w:space="0" w:color="auto"/>
                    <w:left w:val="none" w:sz="0" w:space="0" w:color="auto"/>
                    <w:bottom w:val="none" w:sz="0" w:space="0" w:color="auto"/>
                    <w:right w:val="none" w:sz="0" w:space="0" w:color="auto"/>
                  </w:divBdr>
                  <w:divsChild>
                    <w:div w:id="17675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1915">
              <w:marLeft w:val="0"/>
              <w:marRight w:val="0"/>
              <w:marTop w:val="0"/>
              <w:marBottom w:val="0"/>
              <w:divBdr>
                <w:top w:val="none" w:sz="0" w:space="0" w:color="auto"/>
                <w:left w:val="none" w:sz="0" w:space="0" w:color="auto"/>
                <w:bottom w:val="none" w:sz="0" w:space="0" w:color="auto"/>
                <w:right w:val="none" w:sz="0" w:space="0" w:color="auto"/>
              </w:divBdr>
              <w:divsChild>
                <w:div w:id="1944914925">
                  <w:marLeft w:val="0"/>
                  <w:marRight w:val="0"/>
                  <w:marTop w:val="0"/>
                  <w:marBottom w:val="0"/>
                  <w:divBdr>
                    <w:top w:val="none" w:sz="0" w:space="0" w:color="auto"/>
                    <w:left w:val="none" w:sz="0" w:space="0" w:color="auto"/>
                    <w:bottom w:val="none" w:sz="0" w:space="0" w:color="auto"/>
                    <w:right w:val="none" w:sz="0" w:space="0" w:color="auto"/>
                  </w:divBdr>
                  <w:divsChild>
                    <w:div w:id="16617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4755">
              <w:marLeft w:val="0"/>
              <w:marRight w:val="0"/>
              <w:marTop w:val="0"/>
              <w:marBottom w:val="0"/>
              <w:divBdr>
                <w:top w:val="none" w:sz="0" w:space="0" w:color="auto"/>
                <w:left w:val="none" w:sz="0" w:space="0" w:color="auto"/>
                <w:bottom w:val="none" w:sz="0" w:space="0" w:color="auto"/>
                <w:right w:val="none" w:sz="0" w:space="0" w:color="auto"/>
              </w:divBdr>
              <w:divsChild>
                <w:div w:id="1316564060">
                  <w:marLeft w:val="0"/>
                  <w:marRight w:val="0"/>
                  <w:marTop w:val="0"/>
                  <w:marBottom w:val="0"/>
                  <w:divBdr>
                    <w:top w:val="none" w:sz="0" w:space="0" w:color="auto"/>
                    <w:left w:val="none" w:sz="0" w:space="0" w:color="auto"/>
                    <w:bottom w:val="none" w:sz="0" w:space="0" w:color="auto"/>
                    <w:right w:val="none" w:sz="0" w:space="0" w:color="auto"/>
                  </w:divBdr>
                  <w:divsChild>
                    <w:div w:id="16004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4676">
              <w:marLeft w:val="0"/>
              <w:marRight w:val="0"/>
              <w:marTop w:val="0"/>
              <w:marBottom w:val="0"/>
              <w:divBdr>
                <w:top w:val="none" w:sz="0" w:space="0" w:color="auto"/>
                <w:left w:val="none" w:sz="0" w:space="0" w:color="auto"/>
                <w:bottom w:val="none" w:sz="0" w:space="0" w:color="auto"/>
                <w:right w:val="none" w:sz="0" w:space="0" w:color="auto"/>
              </w:divBdr>
              <w:divsChild>
                <w:div w:id="1454862746">
                  <w:marLeft w:val="0"/>
                  <w:marRight w:val="0"/>
                  <w:marTop w:val="0"/>
                  <w:marBottom w:val="0"/>
                  <w:divBdr>
                    <w:top w:val="none" w:sz="0" w:space="0" w:color="auto"/>
                    <w:left w:val="none" w:sz="0" w:space="0" w:color="auto"/>
                    <w:bottom w:val="none" w:sz="0" w:space="0" w:color="auto"/>
                    <w:right w:val="none" w:sz="0" w:space="0" w:color="auto"/>
                  </w:divBdr>
                  <w:divsChild>
                    <w:div w:id="14786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8022">
              <w:marLeft w:val="0"/>
              <w:marRight w:val="0"/>
              <w:marTop w:val="0"/>
              <w:marBottom w:val="0"/>
              <w:divBdr>
                <w:top w:val="none" w:sz="0" w:space="0" w:color="auto"/>
                <w:left w:val="none" w:sz="0" w:space="0" w:color="auto"/>
                <w:bottom w:val="none" w:sz="0" w:space="0" w:color="auto"/>
                <w:right w:val="none" w:sz="0" w:space="0" w:color="auto"/>
              </w:divBdr>
              <w:divsChild>
                <w:div w:id="2041004097">
                  <w:marLeft w:val="0"/>
                  <w:marRight w:val="0"/>
                  <w:marTop w:val="0"/>
                  <w:marBottom w:val="0"/>
                  <w:divBdr>
                    <w:top w:val="none" w:sz="0" w:space="0" w:color="auto"/>
                    <w:left w:val="none" w:sz="0" w:space="0" w:color="auto"/>
                    <w:bottom w:val="none" w:sz="0" w:space="0" w:color="auto"/>
                    <w:right w:val="none" w:sz="0" w:space="0" w:color="auto"/>
                  </w:divBdr>
                  <w:divsChild>
                    <w:div w:id="2358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3135">
              <w:marLeft w:val="0"/>
              <w:marRight w:val="0"/>
              <w:marTop w:val="0"/>
              <w:marBottom w:val="0"/>
              <w:divBdr>
                <w:top w:val="none" w:sz="0" w:space="0" w:color="auto"/>
                <w:left w:val="none" w:sz="0" w:space="0" w:color="auto"/>
                <w:bottom w:val="none" w:sz="0" w:space="0" w:color="auto"/>
                <w:right w:val="none" w:sz="0" w:space="0" w:color="auto"/>
              </w:divBdr>
              <w:divsChild>
                <w:div w:id="497773309">
                  <w:marLeft w:val="0"/>
                  <w:marRight w:val="0"/>
                  <w:marTop w:val="0"/>
                  <w:marBottom w:val="0"/>
                  <w:divBdr>
                    <w:top w:val="none" w:sz="0" w:space="0" w:color="auto"/>
                    <w:left w:val="none" w:sz="0" w:space="0" w:color="auto"/>
                    <w:bottom w:val="none" w:sz="0" w:space="0" w:color="auto"/>
                    <w:right w:val="none" w:sz="0" w:space="0" w:color="auto"/>
                  </w:divBdr>
                  <w:divsChild>
                    <w:div w:id="9586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90415">
              <w:marLeft w:val="0"/>
              <w:marRight w:val="0"/>
              <w:marTop w:val="0"/>
              <w:marBottom w:val="0"/>
              <w:divBdr>
                <w:top w:val="none" w:sz="0" w:space="0" w:color="auto"/>
                <w:left w:val="none" w:sz="0" w:space="0" w:color="auto"/>
                <w:bottom w:val="none" w:sz="0" w:space="0" w:color="auto"/>
                <w:right w:val="none" w:sz="0" w:space="0" w:color="auto"/>
              </w:divBdr>
              <w:divsChild>
                <w:div w:id="580681518">
                  <w:marLeft w:val="0"/>
                  <w:marRight w:val="0"/>
                  <w:marTop w:val="0"/>
                  <w:marBottom w:val="0"/>
                  <w:divBdr>
                    <w:top w:val="none" w:sz="0" w:space="0" w:color="auto"/>
                    <w:left w:val="none" w:sz="0" w:space="0" w:color="auto"/>
                    <w:bottom w:val="none" w:sz="0" w:space="0" w:color="auto"/>
                    <w:right w:val="none" w:sz="0" w:space="0" w:color="auto"/>
                  </w:divBdr>
                  <w:divsChild>
                    <w:div w:id="329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182">
              <w:marLeft w:val="0"/>
              <w:marRight w:val="0"/>
              <w:marTop w:val="0"/>
              <w:marBottom w:val="0"/>
              <w:divBdr>
                <w:top w:val="none" w:sz="0" w:space="0" w:color="auto"/>
                <w:left w:val="none" w:sz="0" w:space="0" w:color="auto"/>
                <w:bottom w:val="none" w:sz="0" w:space="0" w:color="auto"/>
                <w:right w:val="none" w:sz="0" w:space="0" w:color="auto"/>
              </w:divBdr>
              <w:divsChild>
                <w:div w:id="18165879">
                  <w:marLeft w:val="0"/>
                  <w:marRight w:val="0"/>
                  <w:marTop w:val="0"/>
                  <w:marBottom w:val="0"/>
                  <w:divBdr>
                    <w:top w:val="none" w:sz="0" w:space="0" w:color="auto"/>
                    <w:left w:val="none" w:sz="0" w:space="0" w:color="auto"/>
                    <w:bottom w:val="none" w:sz="0" w:space="0" w:color="auto"/>
                    <w:right w:val="none" w:sz="0" w:space="0" w:color="auto"/>
                  </w:divBdr>
                  <w:divsChild>
                    <w:div w:id="10076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2546">
              <w:marLeft w:val="0"/>
              <w:marRight w:val="0"/>
              <w:marTop w:val="0"/>
              <w:marBottom w:val="0"/>
              <w:divBdr>
                <w:top w:val="none" w:sz="0" w:space="0" w:color="auto"/>
                <w:left w:val="none" w:sz="0" w:space="0" w:color="auto"/>
                <w:bottom w:val="none" w:sz="0" w:space="0" w:color="auto"/>
                <w:right w:val="none" w:sz="0" w:space="0" w:color="auto"/>
              </w:divBdr>
              <w:divsChild>
                <w:div w:id="1966111109">
                  <w:marLeft w:val="0"/>
                  <w:marRight w:val="0"/>
                  <w:marTop w:val="0"/>
                  <w:marBottom w:val="0"/>
                  <w:divBdr>
                    <w:top w:val="none" w:sz="0" w:space="0" w:color="auto"/>
                    <w:left w:val="none" w:sz="0" w:space="0" w:color="auto"/>
                    <w:bottom w:val="none" w:sz="0" w:space="0" w:color="auto"/>
                    <w:right w:val="none" w:sz="0" w:space="0" w:color="auto"/>
                  </w:divBdr>
                  <w:divsChild>
                    <w:div w:id="14096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2234">
              <w:marLeft w:val="0"/>
              <w:marRight w:val="0"/>
              <w:marTop w:val="0"/>
              <w:marBottom w:val="0"/>
              <w:divBdr>
                <w:top w:val="none" w:sz="0" w:space="0" w:color="auto"/>
                <w:left w:val="none" w:sz="0" w:space="0" w:color="auto"/>
                <w:bottom w:val="none" w:sz="0" w:space="0" w:color="auto"/>
                <w:right w:val="none" w:sz="0" w:space="0" w:color="auto"/>
              </w:divBdr>
              <w:divsChild>
                <w:div w:id="1980960537">
                  <w:marLeft w:val="0"/>
                  <w:marRight w:val="0"/>
                  <w:marTop w:val="0"/>
                  <w:marBottom w:val="0"/>
                  <w:divBdr>
                    <w:top w:val="none" w:sz="0" w:space="0" w:color="auto"/>
                    <w:left w:val="none" w:sz="0" w:space="0" w:color="auto"/>
                    <w:bottom w:val="none" w:sz="0" w:space="0" w:color="auto"/>
                    <w:right w:val="none" w:sz="0" w:space="0" w:color="auto"/>
                  </w:divBdr>
                  <w:divsChild>
                    <w:div w:id="17172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4117">
              <w:marLeft w:val="0"/>
              <w:marRight w:val="0"/>
              <w:marTop w:val="0"/>
              <w:marBottom w:val="0"/>
              <w:divBdr>
                <w:top w:val="none" w:sz="0" w:space="0" w:color="auto"/>
                <w:left w:val="none" w:sz="0" w:space="0" w:color="auto"/>
                <w:bottom w:val="none" w:sz="0" w:space="0" w:color="auto"/>
                <w:right w:val="none" w:sz="0" w:space="0" w:color="auto"/>
              </w:divBdr>
              <w:divsChild>
                <w:div w:id="558395761">
                  <w:marLeft w:val="0"/>
                  <w:marRight w:val="0"/>
                  <w:marTop w:val="0"/>
                  <w:marBottom w:val="0"/>
                  <w:divBdr>
                    <w:top w:val="none" w:sz="0" w:space="0" w:color="auto"/>
                    <w:left w:val="none" w:sz="0" w:space="0" w:color="auto"/>
                    <w:bottom w:val="none" w:sz="0" w:space="0" w:color="auto"/>
                    <w:right w:val="none" w:sz="0" w:space="0" w:color="auto"/>
                  </w:divBdr>
                  <w:divsChild>
                    <w:div w:id="20948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7576">
              <w:marLeft w:val="0"/>
              <w:marRight w:val="0"/>
              <w:marTop w:val="0"/>
              <w:marBottom w:val="0"/>
              <w:divBdr>
                <w:top w:val="none" w:sz="0" w:space="0" w:color="auto"/>
                <w:left w:val="none" w:sz="0" w:space="0" w:color="auto"/>
                <w:bottom w:val="none" w:sz="0" w:space="0" w:color="auto"/>
                <w:right w:val="none" w:sz="0" w:space="0" w:color="auto"/>
              </w:divBdr>
              <w:divsChild>
                <w:div w:id="28453440">
                  <w:marLeft w:val="0"/>
                  <w:marRight w:val="0"/>
                  <w:marTop w:val="0"/>
                  <w:marBottom w:val="0"/>
                  <w:divBdr>
                    <w:top w:val="none" w:sz="0" w:space="0" w:color="auto"/>
                    <w:left w:val="none" w:sz="0" w:space="0" w:color="auto"/>
                    <w:bottom w:val="none" w:sz="0" w:space="0" w:color="auto"/>
                    <w:right w:val="none" w:sz="0" w:space="0" w:color="auto"/>
                  </w:divBdr>
                  <w:divsChild>
                    <w:div w:id="6814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4388">
              <w:marLeft w:val="0"/>
              <w:marRight w:val="0"/>
              <w:marTop w:val="0"/>
              <w:marBottom w:val="0"/>
              <w:divBdr>
                <w:top w:val="none" w:sz="0" w:space="0" w:color="auto"/>
                <w:left w:val="none" w:sz="0" w:space="0" w:color="auto"/>
                <w:bottom w:val="none" w:sz="0" w:space="0" w:color="auto"/>
                <w:right w:val="none" w:sz="0" w:space="0" w:color="auto"/>
              </w:divBdr>
              <w:divsChild>
                <w:div w:id="1508061871">
                  <w:marLeft w:val="0"/>
                  <w:marRight w:val="0"/>
                  <w:marTop w:val="0"/>
                  <w:marBottom w:val="0"/>
                  <w:divBdr>
                    <w:top w:val="none" w:sz="0" w:space="0" w:color="auto"/>
                    <w:left w:val="none" w:sz="0" w:space="0" w:color="auto"/>
                    <w:bottom w:val="none" w:sz="0" w:space="0" w:color="auto"/>
                    <w:right w:val="none" w:sz="0" w:space="0" w:color="auto"/>
                  </w:divBdr>
                  <w:divsChild>
                    <w:div w:id="17914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7459">
              <w:marLeft w:val="0"/>
              <w:marRight w:val="0"/>
              <w:marTop w:val="0"/>
              <w:marBottom w:val="0"/>
              <w:divBdr>
                <w:top w:val="none" w:sz="0" w:space="0" w:color="auto"/>
                <w:left w:val="none" w:sz="0" w:space="0" w:color="auto"/>
                <w:bottom w:val="none" w:sz="0" w:space="0" w:color="auto"/>
                <w:right w:val="none" w:sz="0" w:space="0" w:color="auto"/>
              </w:divBdr>
              <w:divsChild>
                <w:div w:id="1428692242">
                  <w:marLeft w:val="0"/>
                  <w:marRight w:val="0"/>
                  <w:marTop w:val="0"/>
                  <w:marBottom w:val="0"/>
                  <w:divBdr>
                    <w:top w:val="none" w:sz="0" w:space="0" w:color="auto"/>
                    <w:left w:val="none" w:sz="0" w:space="0" w:color="auto"/>
                    <w:bottom w:val="none" w:sz="0" w:space="0" w:color="auto"/>
                    <w:right w:val="none" w:sz="0" w:space="0" w:color="auto"/>
                  </w:divBdr>
                  <w:divsChild>
                    <w:div w:id="8998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9360">
              <w:marLeft w:val="0"/>
              <w:marRight w:val="0"/>
              <w:marTop w:val="0"/>
              <w:marBottom w:val="0"/>
              <w:divBdr>
                <w:top w:val="none" w:sz="0" w:space="0" w:color="auto"/>
                <w:left w:val="none" w:sz="0" w:space="0" w:color="auto"/>
                <w:bottom w:val="none" w:sz="0" w:space="0" w:color="auto"/>
                <w:right w:val="none" w:sz="0" w:space="0" w:color="auto"/>
              </w:divBdr>
              <w:divsChild>
                <w:div w:id="1080835597">
                  <w:marLeft w:val="0"/>
                  <w:marRight w:val="0"/>
                  <w:marTop w:val="0"/>
                  <w:marBottom w:val="0"/>
                  <w:divBdr>
                    <w:top w:val="none" w:sz="0" w:space="0" w:color="auto"/>
                    <w:left w:val="none" w:sz="0" w:space="0" w:color="auto"/>
                    <w:bottom w:val="none" w:sz="0" w:space="0" w:color="auto"/>
                    <w:right w:val="none" w:sz="0" w:space="0" w:color="auto"/>
                  </w:divBdr>
                  <w:divsChild>
                    <w:div w:id="1960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6856">
              <w:marLeft w:val="0"/>
              <w:marRight w:val="0"/>
              <w:marTop w:val="0"/>
              <w:marBottom w:val="0"/>
              <w:divBdr>
                <w:top w:val="none" w:sz="0" w:space="0" w:color="auto"/>
                <w:left w:val="none" w:sz="0" w:space="0" w:color="auto"/>
                <w:bottom w:val="none" w:sz="0" w:space="0" w:color="auto"/>
                <w:right w:val="none" w:sz="0" w:space="0" w:color="auto"/>
              </w:divBdr>
              <w:divsChild>
                <w:div w:id="2008055757">
                  <w:marLeft w:val="0"/>
                  <w:marRight w:val="0"/>
                  <w:marTop w:val="0"/>
                  <w:marBottom w:val="0"/>
                  <w:divBdr>
                    <w:top w:val="none" w:sz="0" w:space="0" w:color="auto"/>
                    <w:left w:val="none" w:sz="0" w:space="0" w:color="auto"/>
                    <w:bottom w:val="none" w:sz="0" w:space="0" w:color="auto"/>
                    <w:right w:val="none" w:sz="0" w:space="0" w:color="auto"/>
                  </w:divBdr>
                  <w:divsChild>
                    <w:div w:id="17239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6751">
              <w:marLeft w:val="0"/>
              <w:marRight w:val="0"/>
              <w:marTop w:val="0"/>
              <w:marBottom w:val="0"/>
              <w:divBdr>
                <w:top w:val="none" w:sz="0" w:space="0" w:color="auto"/>
                <w:left w:val="none" w:sz="0" w:space="0" w:color="auto"/>
                <w:bottom w:val="none" w:sz="0" w:space="0" w:color="auto"/>
                <w:right w:val="none" w:sz="0" w:space="0" w:color="auto"/>
              </w:divBdr>
              <w:divsChild>
                <w:div w:id="1676759338">
                  <w:marLeft w:val="0"/>
                  <w:marRight w:val="0"/>
                  <w:marTop w:val="0"/>
                  <w:marBottom w:val="0"/>
                  <w:divBdr>
                    <w:top w:val="none" w:sz="0" w:space="0" w:color="auto"/>
                    <w:left w:val="none" w:sz="0" w:space="0" w:color="auto"/>
                    <w:bottom w:val="none" w:sz="0" w:space="0" w:color="auto"/>
                    <w:right w:val="none" w:sz="0" w:space="0" w:color="auto"/>
                  </w:divBdr>
                  <w:divsChild>
                    <w:div w:id="115660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4745">
              <w:marLeft w:val="0"/>
              <w:marRight w:val="0"/>
              <w:marTop w:val="0"/>
              <w:marBottom w:val="0"/>
              <w:divBdr>
                <w:top w:val="none" w:sz="0" w:space="0" w:color="auto"/>
                <w:left w:val="none" w:sz="0" w:space="0" w:color="auto"/>
                <w:bottom w:val="none" w:sz="0" w:space="0" w:color="auto"/>
                <w:right w:val="none" w:sz="0" w:space="0" w:color="auto"/>
              </w:divBdr>
              <w:divsChild>
                <w:div w:id="1431661256">
                  <w:marLeft w:val="0"/>
                  <w:marRight w:val="0"/>
                  <w:marTop w:val="0"/>
                  <w:marBottom w:val="0"/>
                  <w:divBdr>
                    <w:top w:val="none" w:sz="0" w:space="0" w:color="auto"/>
                    <w:left w:val="none" w:sz="0" w:space="0" w:color="auto"/>
                    <w:bottom w:val="none" w:sz="0" w:space="0" w:color="auto"/>
                    <w:right w:val="none" w:sz="0" w:space="0" w:color="auto"/>
                  </w:divBdr>
                  <w:divsChild>
                    <w:div w:id="11637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4584">
              <w:marLeft w:val="0"/>
              <w:marRight w:val="0"/>
              <w:marTop w:val="0"/>
              <w:marBottom w:val="0"/>
              <w:divBdr>
                <w:top w:val="none" w:sz="0" w:space="0" w:color="auto"/>
                <w:left w:val="none" w:sz="0" w:space="0" w:color="auto"/>
                <w:bottom w:val="none" w:sz="0" w:space="0" w:color="auto"/>
                <w:right w:val="none" w:sz="0" w:space="0" w:color="auto"/>
              </w:divBdr>
              <w:divsChild>
                <w:div w:id="1075976807">
                  <w:marLeft w:val="0"/>
                  <w:marRight w:val="0"/>
                  <w:marTop w:val="0"/>
                  <w:marBottom w:val="0"/>
                  <w:divBdr>
                    <w:top w:val="none" w:sz="0" w:space="0" w:color="auto"/>
                    <w:left w:val="none" w:sz="0" w:space="0" w:color="auto"/>
                    <w:bottom w:val="none" w:sz="0" w:space="0" w:color="auto"/>
                    <w:right w:val="none" w:sz="0" w:space="0" w:color="auto"/>
                  </w:divBdr>
                  <w:divsChild>
                    <w:div w:id="14887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0910">
              <w:marLeft w:val="0"/>
              <w:marRight w:val="0"/>
              <w:marTop w:val="0"/>
              <w:marBottom w:val="0"/>
              <w:divBdr>
                <w:top w:val="none" w:sz="0" w:space="0" w:color="auto"/>
                <w:left w:val="none" w:sz="0" w:space="0" w:color="auto"/>
                <w:bottom w:val="none" w:sz="0" w:space="0" w:color="auto"/>
                <w:right w:val="none" w:sz="0" w:space="0" w:color="auto"/>
              </w:divBdr>
              <w:divsChild>
                <w:div w:id="371731146">
                  <w:marLeft w:val="0"/>
                  <w:marRight w:val="0"/>
                  <w:marTop w:val="0"/>
                  <w:marBottom w:val="0"/>
                  <w:divBdr>
                    <w:top w:val="none" w:sz="0" w:space="0" w:color="auto"/>
                    <w:left w:val="none" w:sz="0" w:space="0" w:color="auto"/>
                    <w:bottom w:val="none" w:sz="0" w:space="0" w:color="auto"/>
                    <w:right w:val="none" w:sz="0" w:space="0" w:color="auto"/>
                  </w:divBdr>
                  <w:divsChild>
                    <w:div w:id="7730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5487">
              <w:marLeft w:val="0"/>
              <w:marRight w:val="0"/>
              <w:marTop w:val="0"/>
              <w:marBottom w:val="0"/>
              <w:divBdr>
                <w:top w:val="none" w:sz="0" w:space="0" w:color="auto"/>
                <w:left w:val="none" w:sz="0" w:space="0" w:color="auto"/>
                <w:bottom w:val="none" w:sz="0" w:space="0" w:color="auto"/>
                <w:right w:val="none" w:sz="0" w:space="0" w:color="auto"/>
              </w:divBdr>
              <w:divsChild>
                <w:div w:id="718088747">
                  <w:marLeft w:val="0"/>
                  <w:marRight w:val="0"/>
                  <w:marTop w:val="0"/>
                  <w:marBottom w:val="0"/>
                  <w:divBdr>
                    <w:top w:val="none" w:sz="0" w:space="0" w:color="auto"/>
                    <w:left w:val="none" w:sz="0" w:space="0" w:color="auto"/>
                    <w:bottom w:val="none" w:sz="0" w:space="0" w:color="auto"/>
                    <w:right w:val="none" w:sz="0" w:space="0" w:color="auto"/>
                  </w:divBdr>
                  <w:divsChild>
                    <w:div w:id="7054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0129">
              <w:marLeft w:val="0"/>
              <w:marRight w:val="0"/>
              <w:marTop w:val="0"/>
              <w:marBottom w:val="0"/>
              <w:divBdr>
                <w:top w:val="none" w:sz="0" w:space="0" w:color="auto"/>
                <w:left w:val="none" w:sz="0" w:space="0" w:color="auto"/>
                <w:bottom w:val="none" w:sz="0" w:space="0" w:color="auto"/>
                <w:right w:val="none" w:sz="0" w:space="0" w:color="auto"/>
              </w:divBdr>
              <w:divsChild>
                <w:div w:id="1709984180">
                  <w:marLeft w:val="0"/>
                  <w:marRight w:val="0"/>
                  <w:marTop w:val="0"/>
                  <w:marBottom w:val="0"/>
                  <w:divBdr>
                    <w:top w:val="none" w:sz="0" w:space="0" w:color="auto"/>
                    <w:left w:val="none" w:sz="0" w:space="0" w:color="auto"/>
                    <w:bottom w:val="none" w:sz="0" w:space="0" w:color="auto"/>
                    <w:right w:val="none" w:sz="0" w:space="0" w:color="auto"/>
                  </w:divBdr>
                  <w:divsChild>
                    <w:div w:id="6274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4784">
              <w:marLeft w:val="0"/>
              <w:marRight w:val="0"/>
              <w:marTop w:val="0"/>
              <w:marBottom w:val="0"/>
              <w:divBdr>
                <w:top w:val="none" w:sz="0" w:space="0" w:color="auto"/>
                <w:left w:val="none" w:sz="0" w:space="0" w:color="auto"/>
                <w:bottom w:val="none" w:sz="0" w:space="0" w:color="auto"/>
                <w:right w:val="none" w:sz="0" w:space="0" w:color="auto"/>
              </w:divBdr>
              <w:divsChild>
                <w:div w:id="416828079">
                  <w:marLeft w:val="0"/>
                  <w:marRight w:val="0"/>
                  <w:marTop w:val="0"/>
                  <w:marBottom w:val="0"/>
                  <w:divBdr>
                    <w:top w:val="none" w:sz="0" w:space="0" w:color="auto"/>
                    <w:left w:val="none" w:sz="0" w:space="0" w:color="auto"/>
                    <w:bottom w:val="none" w:sz="0" w:space="0" w:color="auto"/>
                    <w:right w:val="none" w:sz="0" w:space="0" w:color="auto"/>
                  </w:divBdr>
                  <w:divsChild>
                    <w:div w:id="20433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4830">
              <w:marLeft w:val="0"/>
              <w:marRight w:val="0"/>
              <w:marTop w:val="0"/>
              <w:marBottom w:val="0"/>
              <w:divBdr>
                <w:top w:val="none" w:sz="0" w:space="0" w:color="auto"/>
                <w:left w:val="none" w:sz="0" w:space="0" w:color="auto"/>
                <w:bottom w:val="none" w:sz="0" w:space="0" w:color="auto"/>
                <w:right w:val="none" w:sz="0" w:space="0" w:color="auto"/>
              </w:divBdr>
              <w:divsChild>
                <w:div w:id="1927839411">
                  <w:marLeft w:val="0"/>
                  <w:marRight w:val="0"/>
                  <w:marTop w:val="0"/>
                  <w:marBottom w:val="0"/>
                  <w:divBdr>
                    <w:top w:val="none" w:sz="0" w:space="0" w:color="auto"/>
                    <w:left w:val="none" w:sz="0" w:space="0" w:color="auto"/>
                    <w:bottom w:val="none" w:sz="0" w:space="0" w:color="auto"/>
                    <w:right w:val="none" w:sz="0" w:space="0" w:color="auto"/>
                  </w:divBdr>
                  <w:divsChild>
                    <w:div w:id="19570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2691">
              <w:marLeft w:val="0"/>
              <w:marRight w:val="0"/>
              <w:marTop w:val="0"/>
              <w:marBottom w:val="0"/>
              <w:divBdr>
                <w:top w:val="none" w:sz="0" w:space="0" w:color="auto"/>
                <w:left w:val="none" w:sz="0" w:space="0" w:color="auto"/>
                <w:bottom w:val="none" w:sz="0" w:space="0" w:color="auto"/>
                <w:right w:val="none" w:sz="0" w:space="0" w:color="auto"/>
              </w:divBdr>
              <w:divsChild>
                <w:div w:id="946548911">
                  <w:marLeft w:val="0"/>
                  <w:marRight w:val="0"/>
                  <w:marTop w:val="0"/>
                  <w:marBottom w:val="0"/>
                  <w:divBdr>
                    <w:top w:val="none" w:sz="0" w:space="0" w:color="auto"/>
                    <w:left w:val="none" w:sz="0" w:space="0" w:color="auto"/>
                    <w:bottom w:val="none" w:sz="0" w:space="0" w:color="auto"/>
                    <w:right w:val="none" w:sz="0" w:space="0" w:color="auto"/>
                  </w:divBdr>
                  <w:divsChild>
                    <w:div w:id="1269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07252">
              <w:marLeft w:val="0"/>
              <w:marRight w:val="0"/>
              <w:marTop w:val="0"/>
              <w:marBottom w:val="0"/>
              <w:divBdr>
                <w:top w:val="none" w:sz="0" w:space="0" w:color="auto"/>
                <w:left w:val="none" w:sz="0" w:space="0" w:color="auto"/>
                <w:bottom w:val="none" w:sz="0" w:space="0" w:color="auto"/>
                <w:right w:val="none" w:sz="0" w:space="0" w:color="auto"/>
              </w:divBdr>
              <w:divsChild>
                <w:div w:id="1135877737">
                  <w:marLeft w:val="0"/>
                  <w:marRight w:val="0"/>
                  <w:marTop w:val="0"/>
                  <w:marBottom w:val="0"/>
                  <w:divBdr>
                    <w:top w:val="none" w:sz="0" w:space="0" w:color="auto"/>
                    <w:left w:val="none" w:sz="0" w:space="0" w:color="auto"/>
                    <w:bottom w:val="none" w:sz="0" w:space="0" w:color="auto"/>
                    <w:right w:val="none" w:sz="0" w:space="0" w:color="auto"/>
                  </w:divBdr>
                  <w:divsChild>
                    <w:div w:id="5640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13279">
              <w:marLeft w:val="0"/>
              <w:marRight w:val="0"/>
              <w:marTop w:val="0"/>
              <w:marBottom w:val="0"/>
              <w:divBdr>
                <w:top w:val="none" w:sz="0" w:space="0" w:color="auto"/>
                <w:left w:val="none" w:sz="0" w:space="0" w:color="auto"/>
                <w:bottom w:val="none" w:sz="0" w:space="0" w:color="auto"/>
                <w:right w:val="none" w:sz="0" w:space="0" w:color="auto"/>
              </w:divBdr>
              <w:divsChild>
                <w:div w:id="1934432954">
                  <w:marLeft w:val="0"/>
                  <w:marRight w:val="0"/>
                  <w:marTop w:val="0"/>
                  <w:marBottom w:val="0"/>
                  <w:divBdr>
                    <w:top w:val="none" w:sz="0" w:space="0" w:color="auto"/>
                    <w:left w:val="none" w:sz="0" w:space="0" w:color="auto"/>
                    <w:bottom w:val="none" w:sz="0" w:space="0" w:color="auto"/>
                    <w:right w:val="none" w:sz="0" w:space="0" w:color="auto"/>
                  </w:divBdr>
                  <w:divsChild>
                    <w:div w:id="9129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6598">
              <w:marLeft w:val="0"/>
              <w:marRight w:val="0"/>
              <w:marTop w:val="0"/>
              <w:marBottom w:val="0"/>
              <w:divBdr>
                <w:top w:val="none" w:sz="0" w:space="0" w:color="auto"/>
                <w:left w:val="none" w:sz="0" w:space="0" w:color="auto"/>
                <w:bottom w:val="none" w:sz="0" w:space="0" w:color="auto"/>
                <w:right w:val="none" w:sz="0" w:space="0" w:color="auto"/>
              </w:divBdr>
              <w:divsChild>
                <w:div w:id="1326591875">
                  <w:marLeft w:val="0"/>
                  <w:marRight w:val="0"/>
                  <w:marTop w:val="0"/>
                  <w:marBottom w:val="0"/>
                  <w:divBdr>
                    <w:top w:val="none" w:sz="0" w:space="0" w:color="auto"/>
                    <w:left w:val="none" w:sz="0" w:space="0" w:color="auto"/>
                    <w:bottom w:val="none" w:sz="0" w:space="0" w:color="auto"/>
                    <w:right w:val="none" w:sz="0" w:space="0" w:color="auto"/>
                  </w:divBdr>
                  <w:divsChild>
                    <w:div w:id="11213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4202">
              <w:marLeft w:val="0"/>
              <w:marRight w:val="0"/>
              <w:marTop w:val="0"/>
              <w:marBottom w:val="0"/>
              <w:divBdr>
                <w:top w:val="none" w:sz="0" w:space="0" w:color="auto"/>
                <w:left w:val="none" w:sz="0" w:space="0" w:color="auto"/>
                <w:bottom w:val="none" w:sz="0" w:space="0" w:color="auto"/>
                <w:right w:val="none" w:sz="0" w:space="0" w:color="auto"/>
              </w:divBdr>
              <w:divsChild>
                <w:div w:id="1045956200">
                  <w:marLeft w:val="0"/>
                  <w:marRight w:val="0"/>
                  <w:marTop w:val="0"/>
                  <w:marBottom w:val="0"/>
                  <w:divBdr>
                    <w:top w:val="none" w:sz="0" w:space="0" w:color="auto"/>
                    <w:left w:val="none" w:sz="0" w:space="0" w:color="auto"/>
                    <w:bottom w:val="none" w:sz="0" w:space="0" w:color="auto"/>
                    <w:right w:val="none" w:sz="0" w:space="0" w:color="auto"/>
                  </w:divBdr>
                  <w:divsChild>
                    <w:div w:id="15376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4829">
              <w:marLeft w:val="0"/>
              <w:marRight w:val="0"/>
              <w:marTop w:val="0"/>
              <w:marBottom w:val="0"/>
              <w:divBdr>
                <w:top w:val="none" w:sz="0" w:space="0" w:color="auto"/>
                <w:left w:val="none" w:sz="0" w:space="0" w:color="auto"/>
                <w:bottom w:val="none" w:sz="0" w:space="0" w:color="auto"/>
                <w:right w:val="none" w:sz="0" w:space="0" w:color="auto"/>
              </w:divBdr>
              <w:divsChild>
                <w:div w:id="1265073855">
                  <w:marLeft w:val="0"/>
                  <w:marRight w:val="0"/>
                  <w:marTop w:val="0"/>
                  <w:marBottom w:val="0"/>
                  <w:divBdr>
                    <w:top w:val="none" w:sz="0" w:space="0" w:color="auto"/>
                    <w:left w:val="none" w:sz="0" w:space="0" w:color="auto"/>
                    <w:bottom w:val="none" w:sz="0" w:space="0" w:color="auto"/>
                    <w:right w:val="none" w:sz="0" w:space="0" w:color="auto"/>
                  </w:divBdr>
                  <w:divsChild>
                    <w:div w:id="13712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4063">
              <w:marLeft w:val="0"/>
              <w:marRight w:val="0"/>
              <w:marTop w:val="0"/>
              <w:marBottom w:val="0"/>
              <w:divBdr>
                <w:top w:val="none" w:sz="0" w:space="0" w:color="auto"/>
                <w:left w:val="none" w:sz="0" w:space="0" w:color="auto"/>
                <w:bottom w:val="none" w:sz="0" w:space="0" w:color="auto"/>
                <w:right w:val="none" w:sz="0" w:space="0" w:color="auto"/>
              </w:divBdr>
              <w:divsChild>
                <w:div w:id="1249268373">
                  <w:marLeft w:val="0"/>
                  <w:marRight w:val="0"/>
                  <w:marTop w:val="0"/>
                  <w:marBottom w:val="0"/>
                  <w:divBdr>
                    <w:top w:val="none" w:sz="0" w:space="0" w:color="auto"/>
                    <w:left w:val="none" w:sz="0" w:space="0" w:color="auto"/>
                    <w:bottom w:val="none" w:sz="0" w:space="0" w:color="auto"/>
                    <w:right w:val="none" w:sz="0" w:space="0" w:color="auto"/>
                  </w:divBdr>
                  <w:divsChild>
                    <w:div w:id="14210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055">
              <w:marLeft w:val="0"/>
              <w:marRight w:val="0"/>
              <w:marTop w:val="0"/>
              <w:marBottom w:val="0"/>
              <w:divBdr>
                <w:top w:val="none" w:sz="0" w:space="0" w:color="auto"/>
                <w:left w:val="none" w:sz="0" w:space="0" w:color="auto"/>
                <w:bottom w:val="none" w:sz="0" w:space="0" w:color="auto"/>
                <w:right w:val="none" w:sz="0" w:space="0" w:color="auto"/>
              </w:divBdr>
              <w:divsChild>
                <w:div w:id="1037511146">
                  <w:marLeft w:val="0"/>
                  <w:marRight w:val="0"/>
                  <w:marTop w:val="0"/>
                  <w:marBottom w:val="0"/>
                  <w:divBdr>
                    <w:top w:val="none" w:sz="0" w:space="0" w:color="auto"/>
                    <w:left w:val="none" w:sz="0" w:space="0" w:color="auto"/>
                    <w:bottom w:val="none" w:sz="0" w:space="0" w:color="auto"/>
                    <w:right w:val="none" w:sz="0" w:space="0" w:color="auto"/>
                  </w:divBdr>
                  <w:divsChild>
                    <w:div w:id="9979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4958">
              <w:marLeft w:val="0"/>
              <w:marRight w:val="0"/>
              <w:marTop w:val="0"/>
              <w:marBottom w:val="0"/>
              <w:divBdr>
                <w:top w:val="none" w:sz="0" w:space="0" w:color="auto"/>
                <w:left w:val="none" w:sz="0" w:space="0" w:color="auto"/>
                <w:bottom w:val="none" w:sz="0" w:space="0" w:color="auto"/>
                <w:right w:val="none" w:sz="0" w:space="0" w:color="auto"/>
              </w:divBdr>
              <w:divsChild>
                <w:div w:id="712464255">
                  <w:marLeft w:val="0"/>
                  <w:marRight w:val="0"/>
                  <w:marTop w:val="0"/>
                  <w:marBottom w:val="0"/>
                  <w:divBdr>
                    <w:top w:val="none" w:sz="0" w:space="0" w:color="auto"/>
                    <w:left w:val="none" w:sz="0" w:space="0" w:color="auto"/>
                    <w:bottom w:val="none" w:sz="0" w:space="0" w:color="auto"/>
                    <w:right w:val="none" w:sz="0" w:space="0" w:color="auto"/>
                  </w:divBdr>
                  <w:divsChild>
                    <w:div w:id="13765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1519">
              <w:marLeft w:val="0"/>
              <w:marRight w:val="0"/>
              <w:marTop w:val="0"/>
              <w:marBottom w:val="0"/>
              <w:divBdr>
                <w:top w:val="none" w:sz="0" w:space="0" w:color="auto"/>
                <w:left w:val="none" w:sz="0" w:space="0" w:color="auto"/>
                <w:bottom w:val="none" w:sz="0" w:space="0" w:color="auto"/>
                <w:right w:val="none" w:sz="0" w:space="0" w:color="auto"/>
              </w:divBdr>
              <w:divsChild>
                <w:div w:id="1798598642">
                  <w:marLeft w:val="0"/>
                  <w:marRight w:val="0"/>
                  <w:marTop w:val="0"/>
                  <w:marBottom w:val="0"/>
                  <w:divBdr>
                    <w:top w:val="none" w:sz="0" w:space="0" w:color="auto"/>
                    <w:left w:val="none" w:sz="0" w:space="0" w:color="auto"/>
                    <w:bottom w:val="none" w:sz="0" w:space="0" w:color="auto"/>
                    <w:right w:val="none" w:sz="0" w:space="0" w:color="auto"/>
                  </w:divBdr>
                  <w:divsChild>
                    <w:div w:id="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06067">
              <w:marLeft w:val="0"/>
              <w:marRight w:val="0"/>
              <w:marTop w:val="0"/>
              <w:marBottom w:val="0"/>
              <w:divBdr>
                <w:top w:val="none" w:sz="0" w:space="0" w:color="auto"/>
                <w:left w:val="none" w:sz="0" w:space="0" w:color="auto"/>
                <w:bottom w:val="none" w:sz="0" w:space="0" w:color="auto"/>
                <w:right w:val="none" w:sz="0" w:space="0" w:color="auto"/>
              </w:divBdr>
              <w:divsChild>
                <w:div w:id="1860004039">
                  <w:marLeft w:val="0"/>
                  <w:marRight w:val="0"/>
                  <w:marTop w:val="0"/>
                  <w:marBottom w:val="0"/>
                  <w:divBdr>
                    <w:top w:val="none" w:sz="0" w:space="0" w:color="auto"/>
                    <w:left w:val="none" w:sz="0" w:space="0" w:color="auto"/>
                    <w:bottom w:val="none" w:sz="0" w:space="0" w:color="auto"/>
                    <w:right w:val="none" w:sz="0" w:space="0" w:color="auto"/>
                  </w:divBdr>
                  <w:divsChild>
                    <w:div w:id="5732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4118">
              <w:marLeft w:val="0"/>
              <w:marRight w:val="0"/>
              <w:marTop w:val="0"/>
              <w:marBottom w:val="0"/>
              <w:divBdr>
                <w:top w:val="none" w:sz="0" w:space="0" w:color="auto"/>
                <w:left w:val="none" w:sz="0" w:space="0" w:color="auto"/>
                <w:bottom w:val="none" w:sz="0" w:space="0" w:color="auto"/>
                <w:right w:val="none" w:sz="0" w:space="0" w:color="auto"/>
              </w:divBdr>
              <w:divsChild>
                <w:div w:id="1052314931">
                  <w:marLeft w:val="0"/>
                  <w:marRight w:val="0"/>
                  <w:marTop w:val="0"/>
                  <w:marBottom w:val="0"/>
                  <w:divBdr>
                    <w:top w:val="none" w:sz="0" w:space="0" w:color="auto"/>
                    <w:left w:val="none" w:sz="0" w:space="0" w:color="auto"/>
                    <w:bottom w:val="none" w:sz="0" w:space="0" w:color="auto"/>
                    <w:right w:val="none" w:sz="0" w:space="0" w:color="auto"/>
                  </w:divBdr>
                  <w:divsChild>
                    <w:div w:id="12426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1664">
              <w:marLeft w:val="0"/>
              <w:marRight w:val="0"/>
              <w:marTop w:val="0"/>
              <w:marBottom w:val="0"/>
              <w:divBdr>
                <w:top w:val="none" w:sz="0" w:space="0" w:color="auto"/>
                <w:left w:val="none" w:sz="0" w:space="0" w:color="auto"/>
                <w:bottom w:val="none" w:sz="0" w:space="0" w:color="auto"/>
                <w:right w:val="none" w:sz="0" w:space="0" w:color="auto"/>
              </w:divBdr>
              <w:divsChild>
                <w:div w:id="1753238829">
                  <w:marLeft w:val="0"/>
                  <w:marRight w:val="0"/>
                  <w:marTop w:val="0"/>
                  <w:marBottom w:val="0"/>
                  <w:divBdr>
                    <w:top w:val="none" w:sz="0" w:space="0" w:color="auto"/>
                    <w:left w:val="none" w:sz="0" w:space="0" w:color="auto"/>
                    <w:bottom w:val="none" w:sz="0" w:space="0" w:color="auto"/>
                    <w:right w:val="none" w:sz="0" w:space="0" w:color="auto"/>
                  </w:divBdr>
                  <w:divsChild>
                    <w:div w:id="13601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3598">
              <w:marLeft w:val="0"/>
              <w:marRight w:val="0"/>
              <w:marTop w:val="0"/>
              <w:marBottom w:val="0"/>
              <w:divBdr>
                <w:top w:val="none" w:sz="0" w:space="0" w:color="auto"/>
                <w:left w:val="none" w:sz="0" w:space="0" w:color="auto"/>
                <w:bottom w:val="none" w:sz="0" w:space="0" w:color="auto"/>
                <w:right w:val="none" w:sz="0" w:space="0" w:color="auto"/>
              </w:divBdr>
              <w:divsChild>
                <w:div w:id="865948238">
                  <w:marLeft w:val="0"/>
                  <w:marRight w:val="0"/>
                  <w:marTop w:val="0"/>
                  <w:marBottom w:val="0"/>
                  <w:divBdr>
                    <w:top w:val="none" w:sz="0" w:space="0" w:color="auto"/>
                    <w:left w:val="none" w:sz="0" w:space="0" w:color="auto"/>
                    <w:bottom w:val="none" w:sz="0" w:space="0" w:color="auto"/>
                    <w:right w:val="none" w:sz="0" w:space="0" w:color="auto"/>
                  </w:divBdr>
                  <w:divsChild>
                    <w:div w:id="2046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29491">
          <w:marLeft w:val="0"/>
          <w:marRight w:val="0"/>
          <w:marTop w:val="0"/>
          <w:marBottom w:val="0"/>
          <w:divBdr>
            <w:top w:val="none" w:sz="0" w:space="0" w:color="auto"/>
            <w:left w:val="none" w:sz="0" w:space="0" w:color="auto"/>
            <w:bottom w:val="none" w:sz="0" w:space="0" w:color="auto"/>
            <w:right w:val="none" w:sz="0" w:space="0" w:color="auto"/>
          </w:divBdr>
        </w:div>
        <w:div w:id="1448160479">
          <w:marLeft w:val="0"/>
          <w:marRight w:val="0"/>
          <w:marTop w:val="0"/>
          <w:marBottom w:val="0"/>
          <w:divBdr>
            <w:top w:val="none" w:sz="0" w:space="0" w:color="auto"/>
            <w:left w:val="none" w:sz="0" w:space="0" w:color="auto"/>
            <w:bottom w:val="none" w:sz="0" w:space="0" w:color="auto"/>
            <w:right w:val="none" w:sz="0" w:space="0" w:color="auto"/>
          </w:divBdr>
        </w:div>
        <w:div w:id="1637757357">
          <w:marLeft w:val="0"/>
          <w:marRight w:val="0"/>
          <w:marTop w:val="0"/>
          <w:marBottom w:val="0"/>
          <w:divBdr>
            <w:top w:val="none" w:sz="0" w:space="0" w:color="auto"/>
            <w:left w:val="none" w:sz="0" w:space="0" w:color="auto"/>
            <w:bottom w:val="none" w:sz="0" w:space="0" w:color="auto"/>
            <w:right w:val="none" w:sz="0" w:space="0" w:color="auto"/>
          </w:divBdr>
        </w:div>
        <w:div w:id="532034956">
          <w:marLeft w:val="0"/>
          <w:marRight w:val="0"/>
          <w:marTop w:val="0"/>
          <w:marBottom w:val="0"/>
          <w:divBdr>
            <w:top w:val="none" w:sz="0" w:space="0" w:color="auto"/>
            <w:left w:val="none" w:sz="0" w:space="0" w:color="auto"/>
            <w:bottom w:val="none" w:sz="0" w:space="0" w:color="auto"/>
            <w:right w:val="none" w:sz="0" w:space="0" w:color="auto"/>
          </w:divBdr>
        </w:div>
        <w:div w:id="1717436679">
          <w:marLeft w:val="0"/>
          <w:marRight w:val="0"/>
          <w:marTop w:val="0"/>
          <w:marBottom w:val="0"/>
          <w:divBdr>
            <w:top w:val="none" w:sz="0" w:space="0" w:color="auto"/>
            <w:left w:val="none" w:sz="0" w:space="0" w:color="auto"/>
            <w:bottom w:val="none" w:sz="0" w:space="0" w:color="auto"/>
            <w:right w:val="none" w:sz="0" w:space="0" w:color="auto"/>
          </w:divBdr>
        </w:div>
        <w:div w:id="1736197181">
          <w:marLeft w:val="0"/>
          <w:marRight w:val="0"/>
          <w:marTop w:val="0"/>
          <w:marBottom w:val="0"/>
          <w:divBdr>
            <w:top w:val="none" w:sz="0" w:space="0" w:color="auto"/>
            <w:left w:val="none" w:sz="0" w:space="0" w:color="auto"/>
            <w:bottom w:val="none" w:sz="0" w:space="0" w:color="auto"/>
            <w:right w:val="none" w:sz="0" w:space="0" w:color="auto"/>
          </w:divBdr>
        </w:div>
        <w:div w:id="2015648049">
          <w:marLeft w:val="0"/>
          <w:marRight w:val="0"/>
          <w:marTop w:val="0"/>
          <w:marBottom w:val="0"/>
          <w:divBdr>
            <w:top w:val="none" w:sz="0" w:space="0" w:color="auto"/>
            <w:left w:val="none" w:sz="0" w:space="0" w:color="auto"/>
            <w:bottom w:val="none" w:sz="0" w:space="0" w:color="auto"/>
            <w:right w:val="none" w:sz="0" w:space="0" w:color="auto"/>
          </w:divBdr>
        </w:div>
        <w:div w:id="290786330">
          <w:marLeft w:val="0"/>
          <w:marRight w:val="0"/>
          <w:marTop w:val="0"/>
          <w:marBottom w:val="0"/>
          <w:divBdr>
            <w:top w:val="none" w:sz="0" w:space="0" w:color="auto"/>
            <w:left w:val="none" w:sz="0" w:space="0" w:color="auto"/>
            <w:bottom w:val="none" w:sz="0" w:space="0" w:color="auto"/>
            <w:right w:val="none" w:sz="0" w:space="0" w:color="auto"/>
          </w:divBdr>
        </w:div>
        <w:div w:id="974066381">
          <w:marLeft w:val="0"/>
          <w:marRight w:val="0"/>
          <w:marTop w:val="0"/>
          <w:marBottom w:val="0"/>
          <w:divBdr>
            <w:top w:val="none" w:sz="0" w:space="0" w:color="auto"/>
            <w:left w:val="none" w:sz="0" w:space="0" w:color="auto"/>
            <w:bottom w:val="none" w:sz="0" w:space="0" w:color="auto"/>
            <w:right w:val="none" w:sz="0" w:space="0" w:color="auto"/>
          </w:divBdr>
        </w:div>
        <w:div w:id="305552481">
          <w:marLeft w:val="0"/>
          <w:marRight w:val="0"/>
          <w:marTop w:val="0"/>
          <w:marBottom w:val="0"/>
          <w:divBdr>
            <w:top w:val="none" w:sz="0" w:space="0" w:color="auto"/>
            <w:left w:val="none" w:sz="0" w:space="0" w:color="auto"/>
            <w:bottom w:val="none" w:sz="0" w:space="0" w:color="auto"/>
            <w:right w:val="none" w:sz="0" w:space="0" w:color="auto"/>
          </w:divBdr>
        </w:div>
        <w:div w:id="1682976212">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community/making-ndis-stronger-together/co-designing-reform"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E89673E4FF974599490AE4269A76C3" ma:contentTypeVersion="21" ma:contentTypeDescription="Create a new document." ma:contentTypeScope="" ma:versionID="8f2f61cea4201f586a8bf317cd70873f">
  <xsd:schema xmlns:xsd="http://www.w3.org/2001/XMLSchema" xmlns:xs="http://www.w3.org/2001/XMLSchema" xmlns:p="http://schemas.microsoft.com/office/2006/metadata/properties" xmlns:ns2="be7937dd-11c3-4a65-bbfe-5d54090f0e5b" xmlns:ns3="e57f633e-e128-4707-a2c8-a8d514145afd" targetNamespace="http://schemas.microsoft.com/office/2006/metadata/properties" ma:root="true" ma:fieldsID="38a304d69aead675cf7580efe13f80a8" ns2:_="" ns3:_="">
    <xsd:import namespace="be7937dd-11c3-4a65-bbfe-5d54090f0e5b"/>
    <xsd:import namespace="e57f633e-e128-4707-a2c8-a8d514145a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Portabletoolkitoverlap" minOccurs="0"/>
                <xsd:element ref="ns2:Duplication_x003f_" minOccurs="0"/>
                <xsd:element ref="ns2:MediaLengthInSeconds" minOccurs="0"/>
                <xsd:element ref="ns2:Lastupdated" minOccurs="0"/>
                <xsd:element ref="ns2:Group"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937dd-11c3-4a65-bbfe-5d54090f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Portabletoolkitoverlap" ma:index="21" nillable="true" ma:displayName="Portable toolkit overlap" ma:default="0" ma:format="Dropdown" ma:internalName="Portabletoolkitoverlap">
      <xsd:simpleType>
        <xsd:restriction base="dms:Boolean"/>
      </xsd:simpleType>
    </xsd:element>
    <xsd:element name="Duplication_x003f_" ma:index="22" nillable="true" ma:displayName="Duplication?" ma:default="1" ma:description="Does the template duplicate another document?" ma:format="Dropdown" ma:internalName="Duplication_x003f_">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element name="Lastupdated" ma:index="24" nillable="true" ma:displayName="Last updated" ma:format="DateTime" ma:internalName="Lastupdated">
      <xsd:simpleType>
        <xsd:restriction base="dms:DateTime"/>
      </xsd:simpleType>
    </xsd:element>
    <xsd:element name="Group" ma:index="25" nillable="true" ma:displayName="Group" ma:format="Dropdown" ma:internalName="Group">
      <xsd:simpleType>
        <xsd:union memberTypes="dms:Text">
          <xsd:simpleType>
            <xsd:restriction base="dms:Choice">
              <xsd:enumeration value="Bookings"/>
              <xsd:enumeration value="Finance"/>
              <xsd:enumeration value="Team"/>
              <xsd:enumeration value="Archive"/>
              <xsd:enumeration value="Current"/>
              <xsd:enumeration value="Templates"/>
            </xsd:restriction>
          </xsd:simpleType>
        </xsd:unio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f633e-e128-4707-a2c8-a8d514145a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c572a0-6369-459a-84ae-738768699d30}" ma:internalName="TaxCatchAll" ma:showField="CatchAllData" ma:web="e57f633e-e128-4707-a2c8-a8d514145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oup xmlns="be7937dd-11c3-4a65-bbfe-5d54090f0e5b" xsi:nil="true"/>
    <Lastupdated xmlns="be7937dd-11c3-4a65-bbfe-5d54090f0e5b" xsi:nil="true"/>
    <Portabletoolkitoverlap xmlns="be7937dd-11c3-4a65-bbfe-5d54090f0e5b">false</Portabletoolkitoverlap>
    <Duplication_x003f_ xmlns="be7937dd-11c3-4a65-bbfe-5d54090f0e5b">true</Duplication_x003f_>
    <lcf76f155ced4ddcb4097134ff3c332f xmlns="be7937dd-11c3-4a65-bbfe-5d54090f0e5b">
      <Terms xmlns="http://schemas.microsoft.com/office/infopath/2007/PartnerControls"/>
    </lcf76f155ced4ddcb4097134ff3c332f>
    <TaxCatchAll xmlns="e57f633e-e128-4707-a2c8-a8d514145afd" xsi:nil="true"/>
  </documentManagement>
</p:properti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8D1E52E6-F86E-4C98-AA6E-B221E2252585}"/>
</file>

<file path=customXml/itemProps3.xml><?xml version="1.0" encoding="utf-8"?>
<ds:datastoreItem xmlns:ds="http://schemas.openxmlformats.org/officeDocument/2006/customXml" ds:itemID="{1B560CC8-BFCE-4AB5-8332-09667A024535}"/>
</file>

<file path=customXml/itemProps4.xml><?xml version="1.0" encoding="utf-8"?>
<ds:datastoreItem xmlns:ds="http://schemas.openxmlformats.org/officeDocument/2006/customXml" ds:itemID="{AF1125D4-572F-463B-AEB5-552F45637C04}"/>
</file>

<file path=docProps/app.xml><?xml version="1.0" encoding="utf-8"?>
<Properties xmlns="http://schemas.openxmlformats.org/officeDocument/2006/extended-properties" xmlns:vt="http://schemas.openxmlformats.org/officeDocument/2006/docPropsVTypes">
  <Template>Normal.dotm</Template>
  <TotalTime>0</TotalTime>
  <Pages>5</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2025-05-27T00:18:00Z</dcterms:created>
  <dcterms:modified xsi:type="dcterms:W3CDTF">2025-05-27T00:18:00Z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2025-05-27T00:19:03Z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25455837-9f46-4e2f-8489-ff97b43024d7</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DocumentID">
    <vt:lpwstr/>
  </property>
  <property fmtid="{D5CDD505-2E9C-101B-9397-08002B2CF9AE}" pid="11" name="TaxKeyword">
    <vt:lpwstr/>
  </property>
  <property fmtid="{D5CDD505-2E9C-101B-9397-08002B2CF9AE}" pid="12" name="NDIAAudience">
    <vt:lpwstr>1;#All staff|60152733-a6e9-4070-8d91-7ad5c325687c</vt:lpwstr>
  </property>
  <property fmtid="{D5CDD505-2E9C-101B-9397-08002B2CF9AE}" pid="13" name="Subject matter">
    <vt:lpwstr/>
  </property>
  <property fmtid="{D5CDD505-2E9C-101B-9397-08002B2CF9AE}" pid="14" name="MediaServiceImageTags">
    <vt:lpwstr/>
  </property>
  <property fmtid="{D5CDD505-2E9C-101B-9397-08002B2CF9AE}" pid="15" name="DocumentType_1">
    <vt:lpwstr>Template|134e8c49-a2b9-47ae-b156-db0bee5ca248</vt:lpwstr>
  </property>
  <property fmtid="{D5CDD505-2E9C-101B-9397-08002B2CF9AE}" pid="16" name="ContentTypeId">
    <vt:lpwstr>0x010100A8E89673E4FF974599490AE4269A76C3</vt:lpwstr>
  </property>
  <property fmtid="{D5CDD505-2E9C-101B-9397-08002B2CF9AE}" pid="17" name="ApprovedDate">
    <vt:lpwstr/>
  </property>
  <property fmtid="{D5CDD505-2E9C-101B-9397-08002B2CF9AE}" pid="18" name="TaxKeywordTaxHTField">
    <vt:lpwstr/>
  </property>
  <property fmtid="{D5CDD505-2E9C-101B-9397-08002B2CF9AE}" pid="19" name="NDIALocation">
    <vt:lpwstr>2;#Australia-wide|128ca0ae-5e24-49e1-a2ce-f7dc74366abc</vt:lpwstr>
  </property>
  <property fmtid="{D5CDD505-2E9C-101B-9397-08002B2CF9AE}" pid="20" name="EffectiveDate">
    <vt:lpwstr/>
  </property>
  <property fmtid="{D5CDD505-2E9C-101B-9397-08002B2CF9AE}" pid="21" name="NDIAAudience_1">
    <vt:lpwstr>All staff|60152733-a6e9-4070-8d91-7ad5c325687c</vt:lpwstr>
  </property>
  <property fmtid="{D5CDD505-2E9C-101B-9397-08002B2CF9AE}" pid="22" name="DocumentStatus">
    <vt:lpwstr>12;#Approved|38d2d1ad-195e-4428-a55d-25a6b10fdc1d</vt:lpwstr>
  </property>
  <property fmtid="{D5CDD505-2E9C-101B-9397-08002B2CF9AE}" pid="23" name="DocumentStatus_1">
    <vt:lpwstr>Approved|38d2d1ad-195e-4428-a55d-25a6b10fdc1d</vt:lpwstr>
  </property>
  <property fmtid="{D5CDD505-2E9C-101B-9397-08002B2CF9AE}" pid="24" name="ReviewDate">
    <vt:lpwstr/>
  </property>
  <property fmtid="{D5CDD505-2E9C-101B-9397-08002B2CF9AE}" pid="25" name="NDIALocation_1">
    <vt:lpwstr>Australia-wide|128ca0ae-5e24-49e1-a2ce-f7dc74366abc</vt:lpwstr>
  </property>
  <property fmtid="{D5CDD505-2E9C-101B-9397-08002B2CF9AE}" pid="26" name="ResponsibleTeam">
    <vt:lpwstr/>
  </property>
  <property fmtid="{D5CDD505-2E9C-101B-9397-08002B2CF9AE}" pid="27" name="DocumentType">
    <vt:lpwstr>20;#Template|134e8c49-a2b9-47ae-b156-db0bee5ca248</vt:lpwstr>
  </property>
</Properties>
</file>