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668C0" w14:textId="03479D66" w:rsidR="00E75DDF" w:rsidRDefault="007C1EEB" w:rsidP="007C1EEB">
      <w:pPr>
        <w:pStyle w:val="Heading1"/>
        <w:bidi/>
      </w:pPr>
      <w:bookmarkStart w:id="0" w:name="_Toc122689909"/>
      <w:r w:rsidRPr="007C1EEB">
        <w:rPr>
          <w:rtl/>
        </w:rPr>
        <w:t>حمایتای جایگزین که می تنید از بودجه</w:t>
      </w:r>
      <w:r w:rsidRPr="007C1EEB">
        <w:rPr>
          <w:lang w:val="en-US"/>
        </w:rPr>
        <w:t xml:space="preserve"> NDIS </w:t>
      </w:r>
      <w:r w:rsidRPr="007C1EEB">
        <w:rPr>
          <w:rtl/>
        </w:rPr>
        <w:t>خو بلده شی استفاده کنید</w:t>
      </w:r>
    </w:p>
    <w:p w14:paraId="6C1D69E9" w14:textId="150A3DD9" w:rsidR="000F738E" w:rsidRPr="000F738E" w:rsidRDefault="00000000" w:rsidP="000F738E">
      <w:pPr>
        <w:bidi/>
        <w:rPr>
          <w:lang w:val="en-AU"/>
        </w:rPr>
      </w:pPr>
      <w:r>
        <w:rPr>
          <w:rtl/>
        </w:rPr>
        <w:t>هزارگی</w:t>
      </w:r>
      <w:r w:rsidR="008B523D">
        <w:rPr>
          <w:rtl/>
        </w:rPr>
        <w:t xml:space="preserve"> |</w:t>
      </w:r>
      <w:r w:rsidR="008B523D">
        <w:t xml:space="preserve"> </w:t>
      </w:r>
      <w:r w:rsidR="008B523D">
        <w:rPr>
          <w:rtl/>
        </w:rPr>
        <w:t>Hazaragi</w:t>
      </w:r>
      <w:r w:rsidR="008B523D">
        <w:t xml:space="preserve"> </w:t>
      </w:r>
    </w:p>
    <w:p w14:paraId="3F74F985" w14:textId="77777777" w:rsidR="004D32B5" w:rsidRPr="005C7C78" w:rsidRDefault="00000000" w:rsidP="00653F5C">
      <w:pPr>
        <w:pStyle w:val="Heading2"/>
        <w:bidi/>
      </w:pPr>
      <w:bookmarkStart w:id="1" w:name="_Toc256000000"/>
      <w:bookmarkStart w:id="2" w:name="_Toc182236208"/>
      <w:bookmarkStart w:id="3" w:name="_Toc182297263"/>
      <w:bookmarkStart w:id="4" w:name="_Toc182298535"/>
      <w:bookmarkStart w:id="5" w:name="_Toc182298568"/>
      <w:bookmarkStart w:id="6" w:name="_Toc187304840"/>
      <w:r>
        <w:rPr>
          <w:rtl/>
        </w:rPr>
        <w:t>کمک قد ازی سند</w:t>
      </w:r>
      <w:bookmarkEnd w:id="0"/>
      <w:bookmarkEnd w:id="1"/>
      <w:bookmarkEnd w:id="2"/>
      <w:bookmarkEnd w:id="3"/>
      <w:bookmarkEnd w:id="4"/>
      <w:bookmarkEnd w:id="5"/>
      <w:bookmarkEnd w:id="6"/>
    </w:p>
    <w:p w14:paraId="0595301F" w14:textId="77777777" w:rsidR="0033117A" w:rsidRPr="00821BA2" w:rsidRDefault="00000000" w:rsidP="001F0D7A">
      <w:pPr>
        <w:bidi/>
        <w:rPr>
          <w:lang w:val="en-AU"/>
        </w:rPr>
      </w:pPr>
      <w:bookmarkStart w:id="7" w:name="_Toc122689910"/>
      <w:r w:rsidRPr="00821BA2">
        <w:rPr>
          <w:rtl/>
        </w:rPr>
        <w:t>می تنید از کدم کسی کمک بیگرید تا:</w:t>
      </w:r>
    </w:p>
    <w:p w14:paraId="4763CFB5" w14:textId="77777777" w:rsidR="0033117A" w:rsidRPr="00821BA2" w:rsidRDefault="00000000" w:rsidP="001F0D7A">
      <w:pPr>
        <w:pStyle w:val="Bullet1"/>
        <w:bidi/>
      </w:pPr>
      <w:r w:rsidRPr="00821BA2">
        <w:rPr>
          <w:rtl/>
        </w:rPr>
        <w:t>ای سند ره بوفامید</w:t>
      </w:r>
    </w:p>
    <w:p w14:paraId="5B24204E" w14:textId="77777777" w:rsidR="0033117A" w:rsidRDefault="00000000" w:rsidP="001F0D7A">
      <w:pPr>
        <w:pStyle w:val="Bullet1"/>
        <w:bidi/>
      </w:pPr>
      <w:r w:rsidRPr="00821BA2">
        <w:rPr>
          <w:rtl/>
        </w:rPr>
        <w:t>مالومات زیادتر کسب کنید.</w:t>
      </w:r>
    </w:p>
    <w:p w14:paraId="13F82A1A" w14:textId="77777777" w:rsidR="001F0D7A" w:rsidRPr="00821BA2" w:rsidRDefault="00000000" w:rsidP="001F0D7A">
      <w:pPr>
        <w:pStyle w:val="Bullet1"/>
        <w:numPr>
          <w:ilvl w:val="0"/>
          <w:numId w:val="0"/>
        </w:numPr>
        <w:bidi/>
      </w:pPr>
      <w:r>
        <w:rPr>
          <w:rtl/>
        </w:rPr>
        <w:t>مالومات تماس د قسمت پایینی ازی سند استه.</w:t>
      </w:r>
    </w:p>
    <w:p w14:paraId="3273F226" w14:textId="77777777" w:rsidR="005A42DA" w:rsidRDefault="00000000">
      <w:pPr>
        <w:spacing w:before="0" w:after="0" w:line="240" w:lineRule="auto"/>
        <w:rPr>
          <w:b/>
          <w:color w:val="6B2876"/>
          <w:sz w:val="36"/>
          <w:lang w:val="en-AU"/>
        </w:rPr>
      </w:pPr>
      <w:bookmarkStart w:id="8" w:name="_Toc182236209"/>
      <w:bookmarkStart w:id="9" w:name="_Toc182297264"/>
      <w:r>
        <w:br w:type="page"/>
      </w:r>
    </w:p>
    <w:p w14:paraId="251D7951" w14:textId="77777777" w:rsidR="0033117A" w:rsidRPr="0033117A" w:rsidRDefault="00000000" w:rsidP="00653F5C">
      <w:pPr>
        <w:pStyle w:val="Heading2"/>
        <w:bidi/>
      </w:pPr>
      <w:bookmarkStart w:id="10" w:name="_Toc182298536"/>
      <w:bookmarkStart w:id="11" w:name="_Toc187304841"/>
      <w:r w:rsidRPr="0033117A">
        <w:rPr>
          <w:rtl/>
        </w:rPr>
        <w:lastRenderedPageBreak/>
        <w:t>د باره ازی سند</w:t>
      </w:r>
      <w:bookmarkEnd w:id="8"/>
      <w:bookmarkEnd w:id="9"/>
      <w:bookmarkEnd w:id="10"/>
      <w:bookmarkEnd w:id="11"/>
    </w:p>
    <w:p w14:paraId="76C3E646" w14:textId="77777777" w:rsidR="0033117A" w:rsidRPr="00821BA2" w:rsidRDefault="00000000" w:rsidP="001F0D7A">
      <w:pPr>
        <w:bidi/>
        <w:rPr>
          <w:lang w:val="en-AU"/>
        </w:rPr>
      </w:pPr>
      <w:r w:rsidRPr="00821BA2">
        <w:rPr>
          <w:rtl/>
        </w:rPr>
        <w:t>سازمان ملی بیمه معیوبیت (NDIA) ای سند ره نوشته کیده.</w:t>
      </w:r>
    </w:p>
    <w:p w14:paraId="54660111" w14:textId="77777777" w:rsidR="0033117A" w:rsidRPr="00821BA2" w:rsidRDefault="00000000" w:rsidP="001F0D7A">
      <w:pPr>
        <w:bidi/>
        <w:rPr>
          <w:lang w:val="en-AU"/>
        </w:rPr>
      </w:pPr>
      <w:r w:rsidRPr="00821BA2">
        <w:rPr>
          <w:rtl/>
        </w:rPr>
        <w:t>وقتی که کلمه «مو» ره استفاده مونیم، به معنای NDIA استه.</w:t>
      </w:r>
    </w:p>
    <w:p w14:paraId="6843C9E8" w14:textId="77777777" w:rsidR="0033117A" w:rsidRPr="00821BA2" w:rsidRDefault="00000000" w:rsidP="001F0D7A">
      <w:pPr>
        <w:bidi/>
        <w:rPr>
          <w:lang w:val="en-AU"/>
        </w:rPr>
      </w:pPr>
      <w:r w:rsidRPr="00821BA2">
        <w:rPr>
          <w:rtl/>
        </w:rPr>
        <w:t>مو طرح ملی بیمه معیوبیت یا NDIS ره ارائه مونیم.</w:t>
      </w:r>
    </w:p>
    <w:p w14:paraId="0BA5B63B" w14:textId="77777777" w:rsidR="0033117A" w:rsidRDefault="00000000" w:rsidP="001F0D7A">
      <w:pPr>
        <w:bidi/>
        <w:rPr>
          <w:lang w:val="en-AU"/>
        </w:rPr>
      </w:pPr>
      <w:r w:rsidRPr="00821BA2">
        <w:rPr>
          <w:rtl/>
        </w:rPr>
        <w:t xml:space="preserve">ای سند د باره حمایتای جایگزین استه که می </w:t>
      </w:r>
      <w:r w:rsidRPr="00821BA2">
        <w:rPr>
          <w:b/>
          <w:bCs/>
          <w:rtl/>
        </w:rPr>
        <w:t>تنید از</w:t>
      </w:r>
      <w:r w:rsidRPr="00821BA2">
        <w:rPr>
          <w:rtl/>
        </w:rPr>
        <w:t xml:space="preserve"> بودجه NDIS د بله شی استفاده کنید.</w:t>
      </w:r>
    </w:p>
    <w:p w14:paraId="6F4CACF4" w14:textId="77777777" w:rsidR="00C36549" w:rsidRDefault="00000000">
      <w:pPr>
        <w:spacing w:before="0" w:after="0" w:line="240" w:lineRule="auto"/>
        <w:rPr>
          <w:b/>
          <w:bCs/>
          <w:color w:val="6B2876" w:themeColor="text2"/>
          <w:sz w:val="36"/>
          <w:szCs w:val="36"/>
          <w:lang w:val="en-AU"/>
        </w:rPr>
      </w:pPr>
      <w:r>
        <w:rPr>
          <w:lang w:val="en-AU"/>
        </w:rPr>
        <w:br w:type="page"/>
      </w:r>
    </w:p>
    <w:bookmarkStart w:id="12" w:name="_Toc256000002" w:displacedByCustomXml="next"/>
    <w:sdt>
      <w:sdtPr>
        <w:rPr>
          <w:rFonts w:cs="Tahoma"/>
          <w:b/>
          <w:bCs/>
          <w:szCs w:val="22"/>
          <w:rtl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rFonts w:cs="Dubai"/>
          <w:b w:val="0"/>
          <w:bCs w:val="0"/>
          <w:noProof/>
          <w:szCs w:val="28"/>
          <w:rtl w:val="0"/>
          <w:lang w:val="en-US" w:eastAsia="ja-JP"/>
        </w:rPr>
      </w:sdtEndPr>
      <w:sdtContent>
        <w:p w14:paraId="5540034E" w14:textId="77777777" w:rsidR="001E3E78" w:rsidRDefault="00000000" w:rsidP="00C36549">
          <w:pPr>
            <w:tabs>
              <w:tab w:val="right" w:pos="8931"/>
            </w:tabs>
            <w:bidi/>
            <w:rPr>
              <w:noProof/>
            </w:rPr>
          </w:pPr>
          <w:r w:rsidRPr="00C36549">
            <w:rPr>
              <w:rStyle w:val="Heading2Char"/>
              <w:rtl/>
            </w:rPr>
            <w:t>د داخل ازی راپور چیز استه؟</w:t>
          </w:r>
          <w:bookmarkEnd w:id="12"/>
          <w:r>
            <w:rPr>
              <w:b/>
              <w:bCs/>
              <w:color w:val="6B2976"/>
              <w:sz w:val="40"/>
              <w:szCs w:val="26"/>
              <w:lang w:val="x-none" w:eastAsia="x-none"/>
            </w:rPr>
            <w:fldChar w:fldCharType="begin"/>
          </w:r>
          <w:r>
            <w:rPr>
              <w:rtl/>
            </w:rPr>
            <w:instrText xml:space="preserve"> TOC \h \z \t "Heading 2,1,Heading 2 Numbered,1" </w:instrText>
          </w:r>
          <w:r>
            <w:rPr>
              <w:b/>
              <w:bCs/>
              <w:color w:val="6B2976"/>
              <w:sz w:val="40"/>
              <w:szCs w:val="26"/>
              <w:lang w:val="x-none" w:eastAsia="x-none"/>
            </w:rPr>
            <w:fldChar w:fldCharType="separate"/>
          </w:r>
        </w:p>
        <w:p w14:paraId="084EB1DD" w14:textId="5AFD3BD3" w:rsidR="001E3E78" w:rsidRDefault="001E3E78" w:rsidP="001E3E78">
          <w:pPr>
            <w:pStyle w:val="TOC1"/>
            <w:spacing w:line="240" w:lineRule="auto"/>
            <w:jc w:val="right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304841" w:history="1">
            <w:r w:rsidRPr="007D7C3A">
              <w:rPr>
                <w:rStyle w:val="Hyperlink"/>
                <w:rFonts w:hint="cs"/>
                <w:rtl/>
              </w:rPr>
              <w:t>د</w:t>
            </w:r>
            <w:r w:rsidRPr="007D7C3A">
              <w:rPr>
                <w:rStyle w:val="Hyperlink"/>
                <w:rtl/>
              </w:rPr>
              <w:t xml:space="preserve"> </w:t>
            </w:r>
            <w:r w:rsidRPr="007D7C3A">
              <w:rPr>
                <w:rStyle w:val="Hyperlink"/>
                <w:rFonts w:hint="cs"/>
                <w:rtl/>
              </w:rPr>
              <w:t>باره</w:t>
            </w:r>
            <w:r w:rsidRPr="007D7C3A">
              <w:rPr>
                <w:rStyle w:val="Hyperlink"/>
                <w:rtl/>
              </w:rPr>
              <w:t xml:space="preserve"> </w:t>
            </w:r>
            <w:r w:rsidRPr="007D7C3A">
              <w:rPr>
                <w:rStyle w:val="Hyperlink"/>
                <w:rFonts w:hint="cs"/>
                <w:rtl/>
              </w:rPr>
              <w:t>ازی</w:t>
            </w:r>
            <w:r w:rsidRPr="007D7C3A">
              <w:rPr>
                <w:rStyle w:val="Hyperlink"/>
                <w:rtl/>
              </w:rPr>
              <w:t xml:space="preserve"> </w:t>
            </w:r>
            <w:r w:rsidRPr="007D7C3A">
              <w:rPr>
                <w:rStyle w:val="Hyperlink"/>
                <w:rFonts w:hint="cs"/>
                <w:rtl/>
              </w:rPr>
              <w:t>سند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_Toc187304841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93236">
              <w:rPr>
                <w:webHidden/>
                <w:rtl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4E0A2F3F" w14:textId="6D53A9C7" w:rsidR="001E3E78" w:rsidRDefault="001E3E78" w:rsidP="001E3E78">
          <w:pPr>
            <w:pStyle w:val="TOC1"/>
            <w:spacing w:line="240" w:lineRule="auto"/>
            <w:jc w:val="right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304842" w:history="1">
            <w:r w:rsidRPr="007D7C3A">
              <w:rPr>
                <w:rStyle w:val="Hyperlink"/>
                <w:rFonts w:hint="cs"/>
                <w:rtl/>
              </w:rPr>
              <w:t>حمایتای</w:t>
            </w:r>
            <w:r w:rsidRPr="007D7C3A">
              <w:rPr>
                <w:rStyle w:val="Hyperlink"/>
                <w:rtl/>
              </w:rPr>
              <w:t xml:space="preserve"> </w:t>
            </w:r>
            <w:r w:rsidRPr="007D7C3A">
              <w:rPr>
                <w:rStyle w:val="Hyperlink"/>
                <w:rFonts w:hint="cs"/>
                <w:rtl/>
              </w:rPr>
              <w:t>جایگزین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_Toc187304842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93236">
              <w:rPr>
                <w:webHidden/>
                <w:rtl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7C3540F" w14:textId="18FDEC38" w:rsidR="001E3E78" w:rsidRDefault="001E3E78" w:rsidP="001E3E78">
          <w:pPr>
            <w:pStyle w:val="TOC1"/>
            <w:spacing w:line="240" w:lineRule="auto"/>
            <w:jc w:val="right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304843" w:history="1">
            <w:r w:rsidRPr="007D7C3A">
              <w:rPr>
                <w:rStyle w:val="Hyperlink"/>
                <w:rFonts w:hint="cs"/>
                <w:rtl/>
              </w:rPr>
              <w:t>حمایتایی</w:t>
            </w:r>
            <w:r w:rsidRPr="007D7C3A">
              <w:rPr>
                <w:rStyle w:val="Hyperlink"/>
                <w:rtl/>
              </w:rPr>
              <w:t xml:space="preserve"> </w:t>
            </w:r>
            <w:r w:rsidRPr="007D7C3A">
              <w:rPr>
                <w:rStyle w:val="Hyperlink"/>
                <w:rFonts w:hint="cs"/>
                <w:rtl/>
              </w:rPr>
              <w:t>که</w:t>
            </w:r>
            <w:r w:rsidRPr="007D7C3A">
              <w:rPr>
                <w:rStyle w:val="Hyperlink"/>
                <w:rtl/>
              </w:rPr>
              <w:t xml:space="preserve"> </w:t>
            </w:r>
            <w:r w:rsidRPr="007D7C3A">
              <w:rPr>
                <w:rStyle w:val="Hyperlink"/>
                <w:rFonts w:hint="cs"/>
                <w:rtl/>
              </w:rPr>
              <w:t>شاید</w:t>
            </w:r>
            <w:r w:rsidRPr="007D7C3A">
              <w:rPr>
                <w:rStyle w:val="Hyperlink"/>
                <w:rtl/>
              </w:rPr>
              <w:t xml:space="preserve"> </w:t>
            </w:r>
            <w:r w:rsidRPr="007D7C3A">
              <w:rPr>
                <w:rStyle w:val="Hyperlink"/>
                <w:rFonts w:hint="cs"/>
                <w:rtl/>
              </w:rPr>
              <w:t>اجازه</w:t>
            </w:r>
            <w:r w:rsidRPr="007D7C3A">
              <w:rPr>
                <w:rStyle w:val="Hyperlink"/>
                <w:rtl/>
              </w:rPr>
              <w:t xml:space="preserve"> </w:t>
            </w:r>
            <w:r w:rsidRPr="007D7C3A">
              <w:rPr>
                <w:rStyle w:val="Hyperlink"/>
                <w:rFonts w:hint="cs"/>
                <w:rtl/>
              </w:rPr>
              <w:t>دیشته</w:t>
            </w:r>
            <w:r w:rsidRPr="007D7C3A">
              <w:rPr>
                <w:rStyle w:val="Hyperlink"/>
                <w:rtl/>
              </w:rPr>
              <w:t xml:space="preserve"> </w:t>
            </w:r>
            <w:r w:rsidRPr="007D7C3A">
              <w:rPr>
                <w:rStyle w:val="Hyperlink"/>
                <w:rFonts w:hint="cs"/>
                <w:rtl/>
              </w:rPr>
              <w:t>باشید</w:t>
            </w:r>
            <w:r w:rsidRPr="007D7C3A">
              <w:rPr>
                <w:rStyle w:val="Hyperlink"/>
                <w:rtl/>
              </w:rPr>
              <w:t xml:space="preserve"> </w:t>
            </w:r>
            <w:r w:rsidRPr="007D7C3A">
              <w:rPr>
                <w:rStyle w:val="Hyperlink"/>
                <w:rFonts w:hint="cs"/>
                <w:rtl/>
              </w:rPr>
              <w:t>از</w:t>
            </w:r>
            <w:r w:rsidRPr="007D7C3A">
              <w:rPr>
                <w:rStyle w:val="Hyperlink"/>
                <w:rtl/>
              </w:rPr>
              <w:t xml:space="preserve"> </w:t>
            </w:r>
            <w:r w:rsidRPr="007D7C3A">
              <w:rPr>
                <w:rStyle w:val="Hyperlink"/>
                <w:rFonts w:hint="cs"/>
                <w:rtl/>
              </w:rPr>
              <w:t>بودجه</w:t>
            </w:r>
            <w:r w:rsidRPr="007D7C3A">
              <w:rPr>
                <w:rStyle w:val="Hyperlink"/>
                <w:rtl/>
              </w:rPr>
              <w:t xml:space="preserve"> NDIS </w:t>
            </w:r>
            <w:r w:rsidRPr="007D7C3A">
              <w:rPr>
                <w:rStyle w:val="Hyperlink"/>
                <w:rFonts w:hint="cs"/>
                <w:rtl/>
              </w:rPr>
              <w:t>بلده</w:t>
            </w:r>
            <w:r w:rsidRPr="007D7C3A">
              <w:rPr>
                <w:rStyle w:val="Hyperlink"/>
                <w:rtl/>
              </w:rPr>
              <w:t xml:space="preserve"> </w:t>
            </w:r>
            <w:r w:rsidRPr="007D7C3A">
              <w:rPr>
                <w:rStyle w:val="Hyperlink"/>
                <w:rFonts w:hint="cs"/>
                <w:rtl/>
              </w:rPr>
              <w:t>شی</w:t>
            </w:r>
            <w:r w:rsidRPr="007D7C3A">
              <w:rPr>
                <w:rStyle w:val="Hyperlink"/>
                <w:rtl/>
              </w:rPr>
              <w:t xml:space="preserve"> </w:t>
            </w:r>
            <w:r w:rsidRPr="007D7C3A">
              <w:rPr>
                <w:rStyle w:val="Hyperlink"/>
                <w:rFonts w:hint="cs"/>
                <w:rtl/>
              </w:rPr>
              <w:t>استفاده</w:t>
            </w:r>
            <w:r w:rsidRPr="007D7C3A">
              <w:rPr>
                <w:rStyle w:val="Hyperlink"/>
                <w:rtl/>
              </w:rPr>
              <w:t xml:space="preserve"> </w:t>
            </w:r>
            <w:r w:rsidRPr="007D7C3A">
              <w:rPr>
                <w:rStyle w:val="Hyperlink"/>
                <w:rFonts w:hint="cs"/>
                <w:rtl/>
              </w:rPr>
              <w:t>کنید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_Toc187304843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93236">
              <w:rPr>
                <w:webHidden/>
                <w:rtl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B7CAAEE" w14:textId="3C6BAB83" w:rsidR="001E3E78" w:rsidRDefault="001E3E78" w:rsidP="001E3E78">
          <w:pPr>
            <w:pStyle w:val="TOC1"/>
            <w:spacing w:line="240" w:lineRule="auto"/>
            <w:jc w:val="right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304844" w:history="1">
            <w:r w:rsidRPr="007D7C3A">
              <w:rPr>
                <w:rStyle w:val="Hyperlink"/>
                <w:rFonts w:hint="cs"/>
                <w:spacing w:val="-4"/>
                <w:rtl/>
              </w:rPr>
              <w:t>وسایل</w:t>
            </w:r>
            <w:r w:rsidRPr="007D7C3A">
              <w:rPr>
                <w:rStyle w:val="Hyperlink"/>
                <w:spacing w:val="-4"/>
                <w:rtl/>
              </w:rPr>
              <w:t xml:space="preserve"> </w:t>
            </w:r>
            <w:r w:rsidRPr="007D7C3A">
              <w:rPr>
                <w:rStyle w:val="Hyperlink"/>
                <w:rFonts w:hint="cs"/>
                <w:spacing w:val="-4"/>
                <w:rtl/>
              </w:rPr>
              <w:t>خانگی</w:t>
            </w:r>
            <w:r w:rsidRPr="007D7C3A">
              <w:rPr>
                <w:rStyle w:val="Hyperlink"/>
                <w:spacing w:val="-4"/>
                <w:rtl/>
              </w:rPr>
              <w:t xml:space="preserve"> </w:t>
            </w:r>
            <w:r w:rsidRPr="007D7C3A">
              <w:rPr>
                <w:rStyle w:val="Hyperlink"/>
                <w:rFonts w:hint="cs"/>
                <w:spacing w:val="-4"/>
                <w:rtl/>
              </w:rPr>
              <w:t>که</w:t>
            </w:r>
            <w:r w:rsidRPr="007D7C3A">
              <w:rPr>
                <w:rStyle w:val="Hyperlink"/>
                <w:spacing w:val="-4"/>
                <w:rtl/>
              </w:rPr>
              <w:t xml:space="preserve"> </w:t>
            </w:r>
            <w:r w:rsidRPr="007D7C3A">
              <w:rPr>
                <w:rStyle w:val="Hyperlink"/>
                <w:rFonts w:hint="cs"/>
                <w:spacing w:val="-4"/>
                <w:rtl/>
              </w:rPr>
              <w:t>به</w:t>
            </w:r>
            <w:r w:rsidRPr="007D7C3A">
              <w:rPr>
                <w:rStyle w:val="Hyperlink"/>
                <w:spacing w:val="-4"/>
                <w:rtl/>
              </w:rPr>
              <w:t xml:space="preserve"> </w:t>
            </w:r>
            <w:r w:rsidRPr="007D7C3A">
              <w:rPr>
                <w:rStyle w:val="Hyperlink"/>
                <w:rFonts w:hint="cs"/>
                <w:spacing w:val="-4"/>
                <w:rtl/>
              </w:rPr>
              <w:t>صورت</w:t>
            </w:r>
            <w:r w:rsidRPr="007D7C3A">
              <w:rPr>
                <w:rStyle w:val="Hyperlink"/>
                <w:spacing w:val="-4"/>
                <w:rtl/>
              </w:rPr>
              <w:t xml:space="preserve"> </w:t>
            </w:r>
            <w:r w:rsidRPr="007D7C3A">
              <w:rPr>
                <w:rStyle w:val="Hyperlink"/>
                <w:rFonts w:hint="cs"/>
                <w:spacing w:val="-4"/>
                <w:rtl/>
              </w:rPr>
              <w:t>استندرد</w:t>
            </w:r>
            <w:r w:rsidRPr="007D7C3A">
              <w:rPr>
                <w:rStyle w:val="Hyperlink"/>
                <w:spacing w:val="-4"/>
                <w:rtl/>
              </w:rPr>
              <w:t xml:space="preserve"> </w:t>
            </w:r>
            <w:r w:rsidRPr="007D7C3A">
              <w:rPr>
                <w:rStyle w:val="Hyperlink"/>
                <w:rFonts w:hint="cs"/>
                <w:spacing w:val="-4"/>
                <w:rtl/>
              </w:rPr>
              <w:t>به</w:t>
            </w:r>
            <w:r w:rsidRPr="007D7C3A">
              <w:rPr>
                <w:rStyle w:val="Hyperlink"/>
                <w:spacing w:val="-4"/>
                <w:rtl/>
              </w:rPr>
              <w:t xml:space="preserve"> </w:t>
            </w:r>
            <w:r w:rsidRPr="007D7C3A">
              <w:rPr>
                <w:rStyle w:val="Hyperlink"/>
                <w:rFonts w:hint="cs"/>
                <w:spacing w:val="-4"/>
                <w:rtl/>
              </w:rPr>
              <w:t>شکل</w:t>
            </w:r>
            <w:r w:rsidRPr="007D7C3A">
              <w:rPr>
                <w:rStyle w:val="Hyperlink"/>
                <w:spacing w:val="-4"/>
                <w:rtl/>
              </w:rPr>
              <w:t xml:space="preserve"> </w:t>
            </w:r>
            <w:r w:rsidRPr="007D7C3A">
              <w:rPr>
                <w:rStyle w:val="Hyperlink"/>
                <w:rFonts w:hint="cs"/>
                <w:spacing w:val="-4"/>
                <w:rtl/>
              </w:rPr>
              <w:t>تجاری</w:t>
            </w:r>
            <w:r w:rsidRPr="007D7C3A">
              <w:rPr>
                <w:rStyle w:val="Hyperlink"/>
                <w:spacing w:val="-4"/>
                <w:rtl/>
              </w:rPr>
              <w:t xml:space="preserve"> </w:t>
            </w:r>
            <w:r w:rsidRPr="007D7C3A">
              <w:rPr>
                <w:rStyle w:val="Hyperlink"/>
                <w:rFonts w:hint="cs"/>
                <w:spacing w:val="-4"/>
                <w:rtl/>
              </w:rPr>
              <w:t>قابل</w:t>
            </w:r>
            <w:r w:rsidRPr="007D7C3A">
              <w:rPr>
                <w:rStyle w:val="Hyperlink"/>
                <w:spacing w:val="-4"/>
                <w:rtl/>
              </w:rPr>
              <w:t xml:space="preserve"> </w:t>
            </w:r>
            <w:r w:rsidRPr="007D7C3A">
              <w:rPr>
                <w:rStyle w:val="Hyperlink"/>
                <w:rFonts w:hint="cs"/>
                <w:spacing w:val="-4"/>
                <w:rtl/>
              </w:rPr>
              <w:t>دسترس</w:t>
            </w:r>
            <w:r w:rsidRPr="007D7C3A">
              <w:rPr>
                <w:rStyle w:val="Hyperlink"/>
                <w:spacing w:val="-4"/>
                <w:rtl/>
              </w:rPr>
              <w:t xml:space="preserve"> </w:t>
            </w:r>
            <w:r w:rsidRPr="007D7C3A">
              <w:rPr>
                <w:rStyle w:val="Hyperlink"/>
                <w:rFonts w:hint="cs"/>
                <w:spacing w:val="-4"/>
                <w:rtl/>
              </w:rPr>
              <w:t>استه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_Toc187304844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93236">
              <w:rPr>
                <w:webHidden/>
                <w:rtl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8B61A18" w14:textId="6F5EA3A3" w:rsidR="001E3E78" w:rsidRDefault="001E3E78" w:rsidP="001E3E78">
          <w:pPr>
            <w:pStyle w:val="TOC1"/>
            <w:spacing w:line="240" w:lineRule="auto"/>
            <w:jc w:val="right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304845" w:history="1">
            <w:r w:rsidRPr="007D7C3A">
              <w:rPr>
                <w:rStyle w:val="Hyperlink"/>
                <w:rFonts w:hint="cs"/>
                <w:rtl/>
              </w:rPr>
              <w:t>ساعتای</w:t>
            </w:r>
            <w:r w:rsidRPr="007D7C3A">
              <w:rPr>
                <w:rStyle w:val="Hyperlink"/>
                <w:rtl/>
              </w:rPr>
              <w:t xml:space="preserve"> </w:t>
            </w:r>
            <w:r w:rsidRPr="007D7C3A">
              <w:rPr>
                <w:rStyle w:val="Hyperlink"/>
                <w:rFonts w:hint="cs"/>
                <w:rtl/>
              </w:rPr>
              <w:t>هوشمند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_Toc187304845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93236">
              <w:rPr>
                <w:webHidden/>
                <w:rtl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D13D5F3" w14:textId="1F8659F9" w:rsidR="001E3E78" w:rsidRDefault="001E3E78" w:rsidP="001E3E78">
          <w:pPr>
            <w:pStyle w:val="TOC1"/>
            <w:spacing w:line="240" w:lineRule="auto"/>
            <w:jc w:val="right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304846" w:history="1">
            <w:r w:rsidRPr="007D7C3A">
              <w:rPr>
                <w:rStyle w:val="Hyperlink"/>
                <w:rFonts w:hint="cs"/>
                <w:rtl/>
              </w:rPr>
              <w:t>تبلت</w:t>
            </w:r>
            <w:r w:rsidRPr="007D7C3A">
              <w:rPr>
                <w:rStyle w:val="Hyperlink"/>
                <w:rtl/>
              </w:rPr>
              <w:t xml:space="preserve"> </w:t>
            </w:r>
            <w:r w:rsidRPr="007D7C3A">
              <w:rPr>
                <w:rStyle w:val="Hyperlink"/>
                <w:rFonts w:hint="cs"/>
                <w:rtl/>
              </w:rPr>
              <w:t>ها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_Toc187304846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93236">
              <w:rPr>
                <w:webHidden/>
                <w:rtl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D038CD8" w14:textId="394AA588" w:rsidR="001E3E78" w:rsidRDefault="001E3E78" w:rsidP="001E3E78">
          <w:pPr>
            <w:pStyle w:val="TOC1"/>
            <w:spacing w:line="240" w:lineRule="auto"/>
            <w:jc w:val="right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304847" w:history="1">
            <w:r w:rsidRPr="007D7C3A">
              <w:rPr>
                <w:rStyle w:val="Hyperlink"/>
                <w:rFonts w:hint="cs"/>
                <w:rtl/>
              </w:rPr>
              <w:t>تلفونای</w:t>
            </w:r>
            <w:r w:rsidRPr="007D7C3A">
              <w:rPr>
                <w:rStyle w:val="Hyperlink"/>
                <w:rtl/>
              </w:rPr>
              <w:t xml:space="preserve"> </w:t>
            </w:r>
            <w:r w:rsidRPr="007D7C3A">
              <w:rPr>
                <w:rStyle w:val="Hyperlink"/>
                <w:rFonts w:hint="cs"/>
                <w:rtl/>
              </w:rPr>
              <w:t>هوشمند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_Toc187304847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93236">
              <w:rPr>
                <w:webHidden/>
                <w:rtl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C3EEB79" w14:textId="293A3B31" w:rsidR="001E3E78" w:rsidRDefault="001E3E78" w:rsidP="001E3E78">
          <w:pPr>
            <w:pStyle w:val="TOC1"/>
            <w:spacing w:line="240" w:lineRule="auto"/>
            <w:jc w:val="right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304848" w:history="1">
            <w:r w:rsidRPr="007D7C3A">
              <w:rPr>
                <w:rStyle w:val="Hyperlink"/>
                <w:rFonts w:hint="cs"/>
                <w:rtl/>
              </w:rPr>
              <w:t>برنامه</w:t>
            </w:r>
            <w:r w:rsidRPr="007D7C3A">
              <w:rPr>
                <w:rStyle w:val="Hyperlink"/>
                <w:rtl/>
              </w:rPr>
              <w:t xml:space="preserve"> </w:t>
            </w:r>
            <w:r w:rsidRPr="007D7C3A">
              <w:rPr>
                <w:rStyle w:val="Hyperlink"/>
                <w:rFonts w:hint="cs"/>
                <w:rtl/>
              </w:rPr>
              <w:t>های</w:t>
            </w:r>
            <w:r w:rsidRPr="007D7C3A">
              <w:rPr>
                <w:rStyle w:val="Hyperlink"/>
                <w:rtl/>
              </w:rPr>
              <w:t xml:space="preserve"> </w:t>
            </w:r>
            <w:r w:rsidRPr="007D7C3A">
              <w:rPr>
                <w:rStyle w:val="Hyperlink"/>
                <w:rFonts w:hint="cs"/>
                <w:rtl/>
              </w:rPr>
              <w:t>کاربری</w:t>
            </w:r>
            <w:r w:rsidRPr="007D7C3A">
              <w:rPr>
                <w:rStyle w:val="Hyperlink"/>
                <w:rtl/>
              </w:rPr>
              <w:t xml:space="preserve"> </w:t>
            </w:r>
            <w:r w:rsidRPr="007D7C3A">
              <w:rPr>
                <w:rStyle w:val="Hyperlink"/>
                <w:rFonts w:hint="cs"/>
                <w:rtl/>
              </w:rPr>
              <w:t>بلده</w:t>
            </w:r>
            <w:r w:rsidRPr="007D7C3A">
              <w:rPr>
                <w:rStyle w:val="Hyperlink"/>
                <w:rtl/>
              </w:rPr>
              <w:t xml:space="preserve"> </w:t>
            </w:r>
            <w:r w:rsidRPr="007D7C3A">
              <w:rPr>
                <w:rStyle w:val="Hyperlink"/>
                <w:rFonts w:hint="cs"/>
                <w:rtl/>
              </w:rPr>
              <w:t>دسترسی</w:t>
            </w:r>
            <w:r w:rsidRPr="007D7C3A">
              <w:rPr>
                <w:rStyle w:val="Hyperlink"/>
                <w:rtl/>
              </w:rPr>
              <w:t xml:space="preserve"> </w:t>
            </w:r>
            <w:r w:rsidRPr="007D7C3A">
              <w:rPr>
                <w:rStyle w:val="Hyperlink"/>
                <w:rFonts w:hint="cs"/>
                <w:rtl/>
              </w:rPr>
              <w:t>و</w:t>
            </w:r>
            <w:r w:rsidRPr="007D7C3A">
              <w:rPr>
                <w:rStyle w:val="Hyperlink"/>
                <w:rtl/>
              </w:rPr>
              <w:t xml:space="preserve"> </w:t>
            </w:r>
            <w:r w:rsidRPr="007D7C3A">
              <w:rPr>
                <w:rStyle w:val="Hyperlink"/>
                <w:rFonts w:hint="cs"/>
                <w:rtl/>
              </w:rPr>
              <w:t>هدفای</w:t>
            </w:r>
            <w:r w:rsidRPr="007D7C3A">
              <w:rPr>
                <w:rStyle w:val="Hyperlink"/>
                <w:rtl/>
              </w:rPr>
              <w:t xml:space="preserve"> </w:t>
            </w:r>
            <w:r w:rsidRPr="007D7C3A">
              <w:rPr>
                <w:rStyle w:val="Hyperlink"/>
                <w:rFonts w:hint="cs"/>
                <w:rtl/>
              </w:rPr>
              <w:t>ارتباطی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_Toc187304848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93236">
              <w:rPr>
                <w:webHidden/>
                <w:rtl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4DC52DC" w14:textId="75AE8BB4" w:rsidR="001E3E78" w:rsidRDefault="001E3E78" w:rsidP="001E3E78">
          <w:pPr>
            <w:pStyle w:val="TOC1"/>
            <w:spacing w:line="240" w:lineRule="auto"/>
            <w:jc w:val="right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304849" w:history="1">
            <w:r w:rsidRPr="007D7C3A">
              <w:rPr>
                <w:rStyle w:val="Hyperlink"/>
                <w:rFonts w:hint="cs"/>
                <w:rtl/>
              </w:rPr>
              <w:t>مالومات</w:t>
            </w:r>
            <w:r w:rsidRPr="007D7C3A">
              <w:rPr>
                <w:rStyle w:val="Hyperlink"/>
                <w:rtl/>
              </w:rPr>
              <w:t xml:space="preserve"> </w:t>
            </w:r>
            <w:r w:rsidRPr="007D7C3A">
              <w:rPr>
                <w:rStyle w:val="Hyperlink"/>
                <w:rFonts w:hint="cs"/>
                <w:rtl/>
              </w:rPr>
              <w:t>زیادتر</w:t>
            </w:r>
            <w:r w:rsidRPr="007D7C3A">
              <w:rPr>
                <w:rStyle w:val="Hyperlink"/>
                <w:rtl/>
              </w:rPr>
              <w:t xml:space="preserve"> </w:t>
            </w:r>
            <w:r w:rsidRPr="007D7C3A">
              <w:rPr>
                <w:rStyle w:val="Hyperlink"/>
                <w:rFonts w:hint="cs"/>
                <w:rtl/>
              </w:rPr>
              <w:t>د</w:t>
            </w:r>
            <w:r w:rsidRPr="007D7C3A">
              <w:rPr>
                <w:rStyle w:val="Hyperlink"/>
                <w:rtl/>
              </w:rPr>
              <w:t xml:space="preserve"> </w:t>
            </w:r>
            <w:r w:rsidRPr="007D7C3A">
              <w:rPr>
                <w:rStyle w:val="Hyperlink"/>
                <w:rFonts w:hint="cs"/>
                <w:rtl/>
              </w:rPr>
              <w:t>باره</w:t>
            </w:r>
            <w:r w:rsidRPr="007D7C3A">
              <w:rPr>
                <w:rStyle w:val="Hyperlink"/>
                <w:rtl/>
              </w:rPr>
              <w:t xml:space="preserve"> </w:t>
            </w:r>
            <w:r w:rsidRPr="007D7C3A">
              <w:rPr>
                <w:rStyle w:val="Hyperlink"/>
                <w:rFonts w:hint="cs"/>
                <w:rtl/>
              </w:rPr>
              <w:t>ازی</w:t>
            </w:r>
            <w:r w:rsidRPr="007D7C3A">
              <w:rPr>
                <w:rStyle w:val="Hyperlink"/>
                <w:rtl/>
              </w:rPr>
              <w:t xml:space="preserve"> </w:t>
            </w:r>
            <w:r w:rsidRPr="007D7C3A">
              <w:rPr>
                <w:rStyle w:val="Hyperlink"/>
                <w:rFonts w:hint="cs"/>
                <w:rtl/>
              </w:rPr>
              <w:t>سند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_Toc187304849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93236">
              <w:rPr>
                <w:webHidden/>
                <w:rtl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1363637E" w14:textId="01292822" w:rsidR="001E3E78" w:rsidRDefault="001E3E78" w:rsidP="001E3E78">
          <w:pPr>
            <w:pStyle w:val="TOC1"/>
            <w:spacing w:line="240" w:lineRule="auto"/>
            <w:jc w:val="right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304850" w:history="1">
            <w:r w:rsidRPr="007D7C3A">
              <w:rPr>
                <w:rStyle w:val="Hyperlink"/>
                <w:rFonts w:hint="cs"/>
                <w:rtl/>
              </w:rPr>
              <w:t>د</w:t>
            </w:r>
            <w:r w:rsidRPr="007D7C3A">
              <w:rPr>
                <w:rStyle w:val="Hyperlink"/>
                <w:rtl/>
              </w:rPr>
              <w:t xml:space="preserve"> </w:t>
            </w:r>
            <w:r w:rsidRPr="007D7C3A">
              <w:rPr>
                <w:rStyle w:val="Hyperlink"/>
                <w:rFonts w:hint="cs"/>
                <w:rtl/>
              </w:rPr>
              <w:t>باره</w:t>
            </w:r>
            <w:r w:rsidRPr="007D7C3A">
              <w:rPr>
                <w:rStyle w:val="Hyperlink"/>
                <w:rtl/>
              </w:rPr>
              <w:t xml:space="preserve"> NDIA </w:t>
            </w:r>
            <w:r w:rsidRPr="007D7C3A">
              <w:rPr>
                <w:rStyle w:val="Hyperlink"/>
                <w:rFonts w:hint="cs"/>
                <w:rtl/>
              </w:rPr>
              <w:t>زیادتر</w:t>
            </w:r>
            <w:r w:rsidRPr="007D7C3A">
              <w:rPr>
                <w:rStyle w:val="Hyperlink"/>
                <w:rtl/>
              </w:rPr>
              <w:t xml:space="preserve"> </w:t>
            </w:r>
            <w:r w:rsidRPr="007D7C3A">
              <w:rPr>
                <w:rStyle w:val="Hyperlink"/>
                <w:rFonts w:hint="cs"/>
                <w:rtl/>
              </w:rPr>
              <w:t>بوفامید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_Toc187304850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93236">
              <w:rPr>
                <w:webHidden/>
                <w:rtl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66EC9AA2" w14:textId="76BFE75D" w:rsidR="001E3E78" w:rsidRDefault="001E3E78" w:rsidP="001E3E78">
          <w:pPr>
            <w:pStyle w:val="TOC1"/>
            <w:spacing w:line="240" w:lineRule="auto"/>
            <w:jc w:val="right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304851" w:history="1">
            <w:r w:rsidRPr="007D7C3A">
              <w:rPr>
                <w:rStyle w:val="Hyperlink"/>
                <w:rFonts w:hint="cs"/>
                <w:rtl/>
              </w:rPr>
              <w:t>بلده</w:t>
            </w:r>
            <w:r w:rsidRPr="007D7C3A">
              <w:rPr>
                <w:rStyle w:val="Hyperlink"/>
                <w:rtl/>
              </w:rPr>
              <w:t xml:space="preserve"> </w:t>
            </w:r>
            <w:r w:rsidRPr="007D7C3A">
              <w:rPr>
                <w:rStyle w:val="Hyperlink"/>
                <w:rFonts w:hint="cs"/>
                <w:rtl/>
              </w:rPr>
              <w:t>کمک</w:t>
            </w:r>
            <w:r w:rsidRPr="007D7C3A">
              <w:rPr>
                <w:rStyle w:val="Hyperlink"/>
                <w:rtl/>
              </w:rPr>
              <w:t xml:space="preserve"> </w:t>
            </w:r>
            <w:r w:rsidRPr="007D7C3A">
              <w:rPr>
                <w:rStyle w:val="Hyperlink"/>
                <w:rFonts w:hint="cs"/>
                <w:rtl/>
              </w:rPr>
              <w:t>گرفتو</w:t>
            </w:r>
            <w:r w:rsidRPr="007D7C3A">
              <w:rPr>
                <w:rStyle w:val="Hyperlink"/>
                <w:rtl/>
              </w:rPr>
              <w:t xml:space="preserve"> </w:t>
            </w:r>
            <w:r w:rsidRPr="007D7C3A">
              <w:rPr>
                <w:rStyle w:val="Hyperlink"/>
                <w:rFonts w:hint="cs"/>
                <w:rtl/>
              </w:rPr>
              <w:t>قد</w:t>
            </w:r>
            <w:r w:rsidRPr="007D7C3A">
              <w:rPr>
                <w:rStyle w:val="Hyperlink"/>
                <w:rtl/>
              </w:rPr>
              <w:t xml:space="preserve"> </w:t>
            </w:r>
            <w:r w:rsidRPr="007D7C3A">
              <w:rPr>
                <w:rStyle w:val="Hyperlink"/>
                <w:rFonts w:hint="cs"/>
                <w:rtl/>
              </w:rPr>
              <w:t>ازمو</w:t>
            </w:r>
            <w:r w:rsidRPr="007D7C3A">
              <w:rPr>
                <w:rStyle w:val="Hyperlink"/>
                <w:rtl/>
              </w:rPr>
              <w:t xml:space="preserve"> </w:t>
            </w:r>
            <w:r w:rsidRPr="007D7C3A">
              <w:rPr>
                <w:rStyle w:val="Hyperlink"/>
                <w:rFonts w:hint="cs"/>
                <w:rtl/>
              </w:rPr>
              <w:t>تماس</w:t>
            </w:r>
            <w:r w:rsidRPr="007D7C3A">
              <w:rPr>
                <w:rStyle w:val="Hyperlink"/>
                <w:rtl/>
              </w:rPr>
              <w:t xml:space="preserve"> </w:t>
            </w:r>
            <w:r w:rsidRPr="007D7C3A">
              <w:rPr>
                <w:rStyle w:val="Hyperlink"/>
                <w:rFonts w:hint="cs"/>
                <w:rtl/>
              </w:rPr>
              <w:t>بیگرید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_Toc187304851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93236">
              <w:rPr>
                <w:webHidden/>
                <w:rtl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1468E9ED" w14:textId="77777777" w:rsidR="00C36549" w:rsidRDefault="00000000" w:rsidP="00C36549">
          <w:pPr>
            <w:tabs>
              <w:tab w:val="right" w:pos="8931"/>
            </w:tabs>
            <w:rPr>
              <w:noProof/>
            </w:rPr>
          </w:pPr>
          <w:r>
            <w:fldChar w:fldCharType="end"/>
          </w:r>
        </w:p>
      </w:sdtContent>
    </w:sdt>
    <w:p w14:paraId="17E2F83A" w14:textId="77777777" w:rsidR="00C36549" w:rsidRDefault="00000000">
      <w:pPr>
        <w:spacing w:before="0" w:after="0" w:line="240" w:lineRule="auto"/>
        <w:rPr>
          <w:b/>
          <w:bCs/>
          <w:color w:val="6B2876" w:themeColor="text2"/>
          <w:sz w:val="36"/>
          <w:szCs w:val="36"/>
          <w:lang w:val="en-AU"/>
        </w:rPr>
      </w:pPr>
      <w:r>
        <w:rPr>
          <w:lang w:val="en-AU"/>
        </w:rPr>
        <w:br w:type="page"/>
      </w:r>
    </w:p>
    <w:p w14:paraId="7959755A" w14:textId="0B8FA7C0" w:rsidR="0099636A" w:rsidRPr="0099636A" w:rsidRDefault="001E3E78" w:rsidP="00653F5C">
      <w:pPr>
        <w:pStyle w:val="Heading2"/>
        <w:bidi/>
      </w:pPr>
      <w:bookmarkStart w:id="13" w:name="_Toc187304842"/>
      <w:r w:rsidRPr="001E3E78">
        <w:rPr>
          <w:rtl/>
        </w:rPr>
        <w:lastRenderedPageBreak/>
        <w:t>حما</w:t>
      </w:r>
      <w:r w:rsidRPr="001E3E78">
        <w:rPr>
          <w:rFonts w:hint="cs"/>
          <w:rtl/>
        </w:rPr>
        <w:t>ی</w:t>
      </w:r>
      <w:r w:rsidRPr="001E3E78">
        <w:rPr>
          <w:rFonts w:hint="eastAsia"/>
          <w:rtl/>
        </w:rPr>
        <w:t>تا</w:t>
      </w:r>
      <w:r w:rsidRPr="001E3E78">
        <w:rPr>
          <w:rFonts w:hint="cs"/>
          <w:rtl/>
        </w:rPr>
        <w:t>ی</w:t>
      </w:r>
      <w:r w:rsidRPr="001E3E78">
        <w:rPr>
          <w:rtl/>
        </w:rPr>
        <w:t xml:space="preserve"> جا</w:t>
      </w:r>
      <w:r w:rsidRPr="001E3E78">
        <w:rPr>
          <w:rFonts w:hint="cs"/>
          <w:rtl/>
        </w:rPr>
        <w:t>ی</w:t>
      </w:r>
      <w:r w:rsidRPr="001E3E78">
        <w:rPr>
          <w:rFonts w:hint="eastAsia"/>
          <w:rtl/>
        </w:rPr>
        <w:t>گز</w:t>
      </w:r>
      <w:r w:rsidRPr="001E3E78">
        <w:rPr>
          <w:rFonts w:hint="cs"/>
          <w:rtl/>
        </w:rPr>
        <w:t>ی</w:t>
      </w:r>
      <w:r w:rsidRPr="001E3E78">
        <w:rPr>
          <w:rFonts w:hint="eastAsia"/>
          <w:rtl/>
        </w:rPr>
        <w:t>ن</w:t>
      </w:r>
      <w:bookmarkEnd w:id="13"/>
    </w:p>
    <w:p w14:paraId="77F7E4F2" w14:textId="77777777" w:rsidR="0025407E" w:rsidRDefault="00000000" w:rsidP="00343B5E">
      <w:pPr>
        <w:keepNext/>
        <w:bidi/>
        <w:rPr>
          <w:lang w:val="en-AU"/>
        </w:rPr>
      </w:pPr>
      <w:r>
        <w:rPr>
          <w:rtl/>
        </w:rPr>
        <w:t>حمایتای جایگزین عبارت از حمایتایی استه که:</w:t>
      </w:r>
    </w:p>
    <w:p w14:paraId="7C16FD70" w14:textId="77777777" w:rsidR="0025407E" w:rsidRDefault="00000000" w:rsidP="0025407E">
      <w:pPr>
        <w:pStyle w:val="Bullet1"/>
        <w:bidi/>
      </w:pPr>
      <w:r>
        <w:rPr>
          <w:rtl/>
        </w:rPr>
        <w:t>مو گفته بودیم که نمی تنید از بودجه NDIS بلده شی استفاده کنید</w:t>
      </w:r>
    </w:p>
    <w:p w14:paraId="1905B6B0" w14:textId="77777777" w:rsidR="0025407E" w:rsidRPr="0025407E" w:rsidRDefault="00000000" w:rsidP="00E85800">
      <w:pPr>
        <w:pStyle w:val="Bullet1"/>
        <w:bidi/>
      </w:pPr>
      <w:r>
        <w:rPr>
          <w:rtl/>
        </w:rPr>
        <w:t>بلده ازیکه د باضی موارد از شی استفاده کنید.</w:t>
      </w:r>
    </w:p>
    <w:p w14:paraId="0B3E414D" w14:textId="77777777" w:rsidR="00E85800" w:rsidRPr="00E85800" w:rsidRDefault="00000000" w:rsidP="00E85800">
      <w:pPr>
        <w:bidi/>
        <w:rPr>
          <w:lang w:val="en-AU"/>
        </w:rPr>
      </w:pPr>
      <w:r w:rsidRPr="00E85800">
        <w:rPr>
          <w:b/>
          <w:bCs/>
          <w:rtl/>
        </w:rPr>
        <w:t>شاید</w:t>
      </w:r>
      <w:r w:rsidRPr="00E85800">
        <w:rPr>
          <w:rtl/>
        </w:rPr>
        <w:t xml:space="preserve"> اجازه دیشته باشید که یک حمایت جایگزین بیگرید د صورتیکه مو قبول کیده باشیم. </w:t>
      </w:r>
    </w:p>
    <w:p w14:paraId="6E5BE5C3" w14:textId="77777777" w:rsidR="00E85800" w:rsidRPr="00E85800" w:rsidRDefault="00000000" w:rsidP="008B523D">
      <w:pPr>
        <w:widowControl w:val="0"/>
        <w:bidi/>
        <w:rPr>
          <w:lang w:val="en-AU"/>
        </w:rPr>
      </w:pPr>
      <w:r w:rsidRPr="00E85800">
        <w:rPr>
          <w:rtl/>
        </w:rPr>
        <w:t xml:space="preserve">یک حمایت جایگزین باید: </w:t>
      </w:r>
    </w:p>
    <w:p w14:paraId="568A4BEC" w14:textId="77777777" w:rsidR="00E85800" w:rsidRPr="00E85800" w:rsidRDefault="00000000" w:rsidP="008B523D">
      <w:pPr>
        <w:pStyle w:val="Bullet1"/>
        <w:keepNext w:val="0"/>
        <w:keepLines w:val="0"/>
        <w:widowControl w:val="0"/>
        <w:bidi/>
      </w:pPr>
      <w:r w:rsidRPr="00E85800">
        <w:rPr>
          <w:rtl/>
        </w:rPr>
        <w:t xml:space="preserve">یک حمایت ره د پلان شیم جایگزین کنه </w:t>
      </w:r>
    </w:p>
    <w:p w14:paraId="128F6DBC" w14:textId="77777777" w:rsidR="00E85800" w:rsidRPr="00E85800" w:rsidRDefault="00000000" w:rsidP="008B523D">
      <w:pPr>
        <w:pStyle w:val="Bullet1"/>
        <w:keepNext w:val="0"/>
        <w:keepLines w:val="0"/>
        <w:widowControl w:val="0"/>
        <w:bidi/>
      </w:pPr>
      <w:r w:rsidRPr="00E85800">
        <w:rPr>
          <w:rtl/>
        </w:rPr>
        <w:t xml:space="preserve">هزینه شی به اندازه حمایتی که د پلان شیم استه باشه یا کمتر باشه </w:t>
      </w:r>
    </w:p>
    <w:p w14:paraId="23718656" w14:textId="77777777" w:rsidR="00E85800" w:rsidRPr="00E85800" w:rsidRDefault="00000000" w:rsidP="008B523D">
      <w:pPr>
        <w:pStyle w:val="Bullet1"/>
        <w:keepNext w:val="0"/>
        <w:keepLines w:val="0"/>
        <w:widowControl w:val="0"/>
        <w:bidi/>
      </w:pPr>
      <w:r w:rsidRPr="00E85800">
        <w:rPr>
          <w:rtl/>
        </w:rPr>
        <w:t xml:space="preserve">از حمایتی که د پلان شیم استه خوبتر باشه یا عین کیفیت ره دیشته باشه. </w:t>
      </w:r>
    </w:p>
    <w:p w14:paraId="553B5E31" w14:textId="77777777" w:rsidR="002934A4" w:rsidRPr="002934A4" w:rsidRDefault="00000000" w:rsidP="008B523D">
      <w:pPr>
        <w:pStyle w:val="Heading2"/>
        <w:keepLines/>
        <w:bidi/>
      </w:pPr>
      <w:bookmarkStart w:id="14" w:name="_Toc187304843"/>
      <w:r w:rsidRPr="002934A4">
        <w:rPr>
          <w:rtl/>
        </w:rPr>
        <w:lastRenderedPageBreak/>
        <w:t>حمایتایی که شاید اجازه دیشته باشید از بودجه NDIS بلده شی استفاده کنید</w:t>
      </w:r>
      <w:bookmarkEnd w:id="14"/>
    </w:p>
    <w:p w14:paraId="61996C8B" w14:textId="77777777" w:rsidR="002934A4" w:rsidRPr="008B523D" w:rsidRDefault="00000000" w:rsidP="008B523D">
      <w:pPr>
        <w:pStyle w:val="Heading2"/>
        <w:keepLines/>
        <w:bidi/>
        <w:rPr>
          <w:spacing w:val="-4"/>
        </w:rPr>
      </w:pPr>
      <w:bookmarkStart w:id="15" w:name="_Toc187304844"/>
      <w:r w:rsidRPr="008B523D">
        <w:rPr>
          <w:spacing w:val="-4"/>
          <w:rtl/>
        </w:rPr>
        <w:t>وسایل خانگی که به صورت استندرد به شکل تجاری قابل دسترس استه</w:t>
      </w:r>
      <w:bookmarkEnd w:id="15"/>
    </w:p>
    <w:p w14:paraId="55E5FC2B" w14:textId="77777777" w:rsidR="002934A4" w:rsidRPr="002934A4" w:rsidRDefault="00000000" w:rsidP="008B523D">
      <w:pPr>
        <w:keepNext/>
        <w:keepLines/>
        <w:bidi/>
        <w:rPr>
          <w:lang w:val="en-AU"/>
        </w:rPr>
      </w:pPr>
      <w:r w:rsidRPr="002934A4">
        <w:rPr>
          <w:rtl/>
        </w:rPr>
        <w:t>به معنی چیزایی بلده خانه که ثابت شده باشه قد موارد زیر کمک نه:</w:t>
      </w:r>
    </w:p>
    <w:p w14:paraId="7307D822" w14:textId="77777777" w:rsidR="002934A4" w:rsidRPr="002934A4" w:rsidRDefault="00000000" w:rsidP="008B523D">
      <w:pPr>
        <w:pStyle w:val="Bullet1"/>
        <w:bidi/>
      </w:pPr>
      <w:r w:rsidRPr="002934A4">
        <w:rPr>
          <w:rtl/>
        </w:rPr>
        <w:t xml:space="preserve">قد نیازمندی های معیوبیت </w:t>
      </w:r>
    </w:p>
    <w:p w14:paraId="0EFB7A61" w14:textId="77777777" w:rsidR="002934A4" w:rsidRPr="002934A4" w:rsidRDefault="00000000" w:rsidP="008B523D">
      <w:pPr>
        <w:pStyle w:val="Bullet1"/>
        <w:bidi/>
      </w:pPr>
      <w:r w:rsidRPr="002934A4">
        <w:rPr>
          <w:rtl/>
        </w:rPr>
        <w:t xml:space="preserve">که مستقل باشید. </w:t>
      </w:r>
    </w:p>
    <w:p w14:paraId="60928F9D" w14:textId="77777777" w:rsidR="002934A4" w:rsidRPr="002934A4" w:rsidRDefault="00000000" w:rsidP="002934A4">
      <w:pPr>
        <w:bidi/>
        <w:rPr>
          <w:lang w:val="en-AU"/>
        </w:rPr>
      </w:pPr>
      <w:r w:rsidRPr="002934A4">
        <w:rPr>
          <w:rtl/>
        </w:rPr>
        <w:t>باضی کسا شاید بی تنن از بودجه NDIS بلده تکنالوجی کمکی استفاده کنن.</w:t>
      </w:r>
    </w:p>
    <w:p w14:paraId="719C5299" w14:textId="77777777" w:rsidR="0079479B" w:rsidRDefault="00000000" w:rsidP="002934A4">
      <w:pPr>
        <w:bidi/>
        <w:rPr>
          <w:lang w:val="en-AU"/>
        </w:rPr>
      </w:pPr>
      <w:r w:rsidRPr="002934A4">
        <w:rPr>
          <w:rtl/>
        </w:rPr>
        <w:t>تکنالوجی کمکی به معنی چیزایی استه که مردم ره قد معیوبیت شی کمک مونه.</w:t>
      </w:r>
    </w:p>
    <w:p w14:paraId="1519AC40" w14:textId="77777777" w:rsidR="00D75B07" w:rsidRDefault="00000000" w:rsidP="00653F5C">
      <w:pPr>
        <w:pStyle w:val="Heading2"/>
        <w:bidi/>
      </w:pPr>
      <w:bookmarkStart w:id="16" w:name="_Toc187304845"/>
      <w:r>
        <w:rPr>
          <w:rtl/>
        </w:rPr>
        <w:t>ساعتای هوشمند</w:t>
      </w:r>
      <w:bookmarkEnd w:id="16"/>
    </w:p>
    <w:p w14:paraId="14F1BFAF" w14:textId="77777777" w:rsidR="00D75B07" w:rsidRDefault="00000000" w:rsidP="00D75B07">
      <w:pPr>
        <w:bidi/>
        <w:rPr>
          <w:color w:val="000000"/>
        </w:rPr>
      </w:pPr>
      <w:r>
        <w:rPr>
          <w:color w:val="000000"/>
          <w:rtl/>
        </w:rPr>
        <w:t>یک ساعت هوشمند عبارت از چیزی استه که:</w:t>
      </w:r>
    </w:p>
    <w:p w14:paraId="19536B67" w14:textId="77777777" w:rsidR="00D75B07" w:rsidRDefault="00000000" w:rsidP="00D75B07">
      <w:pPr>
        <w:pStyle w:val="Bullet1"/>
        <w:bidi/>
      </w:pPr>
      <w:r>
        <w:rPr>
          <w:rtl/>
        </w:rPr>
        <w:t>به اینترنت وصل موشه</w:t>
      </w:r>
    </w:p>
    <w:p w14:paraId="304C0531" w14:textId="77777777" w:rsidR="00D75B07" w:rsidRDefault="00000000" w:rsidP="00D75B07">
      <w:pPr>
        <w:pStyle w:val="Bullet1"/>
        <w:bidi/>
      </w:pPr>
      <w:r>
        <w:rPr>
          <w:rtl/>
        </w:rPr>
        <w:t>می تنید د بند دست خو بوپشید.</w:t>
      </w:r>
    </w:p>
    <w:p w14:paraId="6F6FFA2C" w14:textId="77777777" w:rsidR="00D75B07" w:rsidRDefault="00000000" w:rsidP="00D75B07">
      <w:pPr>
        <w:bidi/>
        <w:rPr>
          <w:color w:val="000000"/>
        </w:rPr>
      </w:pPr>
      <w:r>
        <w:rPr>
          <w:color w:val="000000"/>
          <w:rtl/>
        </w:rPr>
        <w:t xml:space="preserve">شاید بی تنید از بودجه NDIS بلده یک ساعت هوشمند استفاده کنید اگه ای ساعت: </w:t>
      </w:r>
    </w:p>
    <w:p w14:paraId="35DD4DDD" w14:textId="77777777" w:rsidR="00D75B07" w:rsidRDefault="00000000" w:rsidP="00D75B07">
      <w:pPr>
        <w:pStyle w:val="Bullet1"/>
        <w:bidi/>
      </w:pPr>
      <w:r>
        <w:rPr>
          <w:rtl/>
        </w:rPr>
        <w:lastRenderedPageBreak/>
        <w:t>قد شیم کمک مونه ارتباط برقرار کنید</w:t>
      </w:r>
    </w:p>
    <w:p w14:paraId="0600F613" w14:textId="77777777" w:rsidR="00D75B07" w:rsidRDefault="00000000" w:rsidP="00D75B07">
      <w:pPr>
        <w:pStyle w:val="Bullet1"/>
        <w:bidi/>
      </w:pPr>
      <w:r>
        <w:rPr>
          <w:rtl/>
        </w:rPr>
        <w:t>ای بهترین طریقه بلده ارتباط برقرار کیدون شیم استه.</w:t>
      </w:r>
    </w:p>
    <w:p w14:paraId="6DECE1C2" w14:textId="77777777" w:rsidR="00B96311" w:rsidRPr="00B96311" w:rsidRDefault="00000000" w:rsidP="00653F5C">
      <w:pPr>
        <w:pStyle w:val="Heading2"/>
        <w:bidi/>
      </w:pPr>
      <w:bookmarkStart w:id="17" w:name="_Toc187304846"/>
      <w:r w:rsidRPr="00B96311">
        <w:rPr>
          <w:rtl/>
        </w:rPr>
        <w:t>تبلت ها</w:t>
      </w:r>
      <w:bookmarkEnd w:id="17"/>
    </w:p>
    <w:p w14:paraId="339DCBC9" w14:textId="77777777" w:rsidR="00B96311" w:rsidRPr="00B96311" w:rsidRDefault="00000000" w:rsidP="00B96311">
      <w:pPr>
        <w:bidi/>
        <w:rPr>
          <w:lang w:val="en-AU"/>
        </w:rPr>
      </w:pPr>
      <w:r w:rsidRPr="00B96311">
        <w:rPr>
          <w:rtl/>
        </w:rPr>
        <w:t>یک تبلت عبارت از چیزی استه که:</w:t>
      </w:r>
    </w:p>
    <w:p w14:paraId="479F9EAF" w14:textId="77777777" w:rsidR="00B96311" w:rsidRPr="00B96311" w:rsidRDefault="00000000" w:rsidP="00B96311">
      <w:pPr>
        <w:pStyle w:val="Bullet1"/>
        <w:bidi/>
      </w:pPr>
      <w:r w:rsidRPr="00B96311">
        <w:rPr>
          <w:rtl/>
        </w:rPr>
        <w:t>به اینترنت وصل موشه</w:t>
      </w:r>
    </w:p>
    <w:p w14:paraId="5197700C" w14:textId="77777777" w:rsidR="00B96311" w:rsidRPr="00B96311" w:rsidRDefault="00000000" w:rsidP="00B96311">
      <w:pPr>
        <w:pStyle w:val="Bullet1"/>
        <w:bidi/>
      </w:pPr>
      <w:r w:rsidRPr="00B96311">
        <w:rPr>
          <w:rtl/>
        </w:rPr>
        <w:t>می تنید قد خو کدام طرف بوبرید.</w:t>
      </w:r>
    </w:p>
    <w:p w14:paraId="39B25959" w14:textId="77777777" w:rsidR="00B96311" w:rsidRPr="00B96311" w:rsidRDefault="00000000" w:rsidP="00B96311">
      <w:pPr>
        <w:bidi/>
        <w:rPr>
          <w:lang w:val="en-AU"/>
        </w:rPr>
      </w:pPr>
      <w:r w:rsidRPr="00B96311">
        <w:rPr>
          <w:rtl/>
        </w:rPr>
        <w:t>شاید بی تنید از بودجه NDIS بلده یک تبلت استفاده کنید اگه ای تبلت:</w:t>
      </w:r>
    </w:p>
    <w:p w14:paraId="0A1A6EC5" w14:textId="77777777" w:rsidR="00B96311" w:rsidRPr="00B96311" w:rsidRDefault="00000000" w:rsidP="00B96311">
      <w:pPr>
        <w:pStyle w:val="Bullet1"/>
        <w:bidi/>
      </w:pPr>
      <w:r w:rsidRPr="00B96311">
        <w:rPr>
          <w:rtl/>
        </w:rPr>
        <w:t>قد شیم کمک مونه ارتباط برقرار کنید</w:t>
      </w:r>
    </w:p>
    <w:p w14:paraId="33184153" w14:textId="77777777" w:rsidR="00B96311" w:rsidRPr="00B96311" w:rsidRDefault="00000000" w:rsidP="00B96311">
      <w:pPr>
        <w:pStyle w:val="Bullet1"/>
        <w:bidi/>
      </w:pPr>
      <w:r w:rsidRPr="00B96311">
        <w:rPr>
          <w:rtl/>
        </w:rPr>
        <w:t>ای بهترین طریقه بلده ارتباط برقرار کیدون شیم استه.</w:t>
      </w:r>
    </w:p>
    <w:p w14:paraId="448EEB1D" w14:textId="77777777" w:rsidR="00280A09" w:rsidRPr="00280A09" w:rsidRDefault="00000000" w:rsidP="00653F5C">
      <w:pPr>
        <w:pStyle w:val="Heading2"/>
        <w:bidi/>
      </w:pPr>
      <w:bookmarkStart w:id="18" w:name="_Toc187304847"/>
      <w:r w:rsidRPr="00280A09">
        <w:rPr>
          <w:rtl/>
        </w:rPr>
        <w:t>تلفونای هوشمند</w:t>
      </w:r>
      <w:bookmarkEnd w:id="18"/>
    </w:p>
    <w:p w14:paraId="39DE88D5" w14:textId="77777777" w:rsidR="00280A09" w:rsidRPr="00280A09" w:rsidRDefault="00000000" w:rsidP="00343B5E">
      <w:pPr>
        <w:keepNext/>
        <w:bidi/>
      </w:pPr>
      <w:r w:rsidRPr="00280A09">
        <w:rPr>
          <w:rtl/>
        </w:rPr>
        <w:t>یک تلفون هوشمند عبارت از چیزی استه که:</w:t>
      </w:r>
    </w:p>
    <w:p w14:paraId="2934304B" w14:textId="77777777" w:rsidR="00280A09" w:rsidRPr="00280A09" w:rsidRDefault="00000000" w:rsidP="00280A09">
      <w:pPr>
        <w:pStyle w:val="Bullet1"/>
        <w:bidi/>
      </w:pPr>
      <w:r w:rsidRPr="00280A09">
        <w:rPr>
          <w:rtl/>
        </w:rPr>
        <w:t>به اینترنت وصل موشه</w:t>
      </w:r>
    </w:p>
    <w:p w14:paraId="522D69B6" w14:textId="77777777" w:rsidR="00280A09" w:rsidRPr="00280A09" w:rsidRDefault="00000000" w:rsidP="00343B5E">
      <w:pPr>
        <w:pStyle w:val="Bullet1"/>
        <w:keepNext w:val="0"/>
        <w:keepLines w:val="0"/>
        <w:bidi/>
      </w:pPr>
      <w:r w:rsidRPr="00280A09">
        <w:rPr>
          <w:rtl/>
        </w:rPr>
        <w:t>می تنید قد خو کدام طرف بوبرید.</w:t>
      </w:r>
    </w:p>
    <w:p w14:paraId="333D5B5C" w14:textId="77777777" w:rsidR="00280A09" w:rsidRPr="00280A09" w:rsidRDefault="00000000" w:rsidP="00343B5E">
      <w:pPr>
        <w:keepNext/>
        <w:bidi/>
      </w:pPr>
      <w:r w:rsidRPr="00280A09">
        <w:rPr>
          <w:rtl/>
        </w:rPr>
        <w:lastRenderedPageBreak/>
        <w:t>شاید بی تنید از بودجه NDIS بلده یک تلفون هوشمند استفاده کنید اگه ای تلفون:</w:t>
      </w:r>
    </w:p>
    <w:p w14:paraId="53E6B602" w14:textId="77777777" w:rsidR="00280A09" w:rsidRPr="00280A09" w:rsidRDefault="00000000" w:rsidP="00280A09">
      <w:pPr>
        <w:pStyle w:val="Bullet1"/>
        <w:bidi/>
      </w:pPr>
      <w:r w:rsidRPr="00280A09">
        <w:rPr>
          <w:rtl/>
        </w:rPr>
        <w:t>قد شیم کمک مونه ارتباط برقرار کنید</w:t>
      </w:r>
    </w:p>
    <w:p w14:paraId="54E13F8B" w14:textId="77777777" w:rsidR="00280A09" w:rsidRPr="00280A09" w:rsidRDefault="00000000" w:rsidP="00280A09">
      <w:pPr>
        <w:pStyle w:val="Bullet1"/>
        <w:bidi/>
      </w:pPr>
      <w:r w:rsidRPr="00280A09">
        <w:rPr>
          <w:rtl/>
        </w:rPr>
        <w:t>ای بهترین طریقه بلده ارتباط برقرار کیدون شیم استه.</w:t>
      </w:r>
    </w:p>
    <w:p w14:paraId="604FA903" w14:textId="77777777" w:rsidR="00AA42D4" w:rsidRPr="00AA42D4" w:rsidRDefault="00000000" w:rsidP="00653F5C">
      <w:pPr>
        <w:pStyle w:val="Heading2"/>
        <w:bidi/>
      </w:pPr>
      <w:bookmarkStart w:id="19" w:name="_Toc187304848"/>
      <w:r w:rsidRPr="00AA42D4">
        <w:rPr>
          <w:rtl/>
        </w:rPr>
        <w:t>برنامه های کاربری بلده دسترسی و هدفای ارتباطی</w:t>
      </w:r>
      <w:bookmarkEnd w:id="19"/>
    </w:p>
    <w:p w14:paraId="6B13B90B" w14:textId="77777777" w:rsidR="00AA42D4" w:rsidRPr="00AA42D4" w:rsidRDefault="00000000" w:rsidP="00AA42D4">
      <w:pPr>
        <w:bidi/>
      </w:pPr>
      <w:r w:rsidRPr="00AA42D4">
        <w:rPr>
          <w:rtl/>
        </w:rPr>
        <w:t>برنامه های کاربری بلده دسترسی و هدفای ارتباطی عبارت از برنامه هایی استه که:</w:t>
      </w:r>
    </w:p>
    <w:p w14:paraId="6EAEDCD8" w14:textId="77777777" w:rsidR="00AA42D4" w:rsidRPr="00AA42D4" w:rsidRDefault="00000000" w:rsidP="00AA42D4">
      <w:pPr>
        <w:pStyle w:val="Bullet1"/>
        <w:bidi/>
      </w:pPr>
      <w:r w:rsidRPr="00AA42D4">
        <w:rPr>
          <w:rtl/>
        </w:rPr>
        <w:t>د کدام دستگاه نصب مونید، مانند یک تبلت</w:t>
      </w:r>
    </w:p>
    <w:p w14:paraId="455B426E" w14:textId="77777777" w:rsidR="00AA42D4" w:rsidRPr="00AA42D4" w:rsidRDefault="00000000" w:rsidP="00AA42D4">
      <w:pPr>
        <w:pStyle w:val="Bullet1"/>
        <w:bidi/>
      </w:pPr>
      <w:r w:rsidRPr="00AA42D4">
        <w:rPr>
          <w:rtl/>
        </w:rPr>
        <w:t>قد شیم کمک مونه ارتباط برقرار کنید.</w:t>
      </w:r>
    </w:p>
    <w:p w14:paraId="59104875" w14:textId="77777777" w:rsidR="00AA42D4" w:rsidRPr="00AA42D4" w:rsidRDefault="00000000" w:rsidP="00AA42D4">
      <w:pPr>
        <w:bidi/>
      </w:pPr>
      <w:r w:rsidRPr="00AA42D4">
        <w:rPr>
          <w:rtl/>
        </w:rPr>
        <w:t>شاید بی تنید از بودجه NDIS بلده برنامه های کاربری استفاده کنید اگه ای برنامه ها:</w:t>
      </w:r>
    </w:p>
    <w:p w14:paraId="60B889D1" w14:textId="77777777" w:rsidR="00AA42D4" w:rsidRPr="00AA42D4" w:rsidRDefault="00000000" w:rsidP="008B523D">
      <w:pPr>
        <w:pStyle w:val="Bullet1"/>
        <w:keepNext w:val="0"/>
        <w:keepLines w:val="0"/>
        <w:widowControl w:val="0"/>
        <w:bidi/>
        <w:ind w:left="720" w:hanging="360"/>
      </w:pPr>
      <w:r w:rsidRPr="00AA42D4">
        <w:rPr>
          <w:rtl/>
        </w:rPr>
        <w:t>قد شیم کمک مونه ارتباط برقرار کنید</w:t>
      </w:r>
    </w:p>
    <w:p w14:paraId="228C048C" w14:textId="77777777" w:rsidR="00AA42D4" w:rsidRPr="00AA42D4" w:rsidRDefault="00000000" w:rsidP="008B523D">
      <w:pPr>
        <w:pStyle w:val="Bullet1"/>
        <w:keepNext w:val="0"/>
        <w:keepLines w:val="0"/>
        <w:widowControl w:val="0"/>
        <w:bidi/>
        <w:ind w:left="720" w:hanging="360"/>
      </w:pPr>
      <w:r w:rsidRPr="00AA42D4">
        <w:rPr>
          <w:rtl/>
        </w:rPr>
        <w:t>بهترین طریقه بلده ارتباط برقرار کیدون شیم استه.</w:t>
      </w:r>
    </w:p>
    <w:p w14:paraId="70973EBB" w14:textId="77777777" w:rsidR="00821BA2" w:rsidRPr="00821BA2" w:rsidRDefault="00000000" w:rsidP="008B523D">
      <w:pPr>
        <w:pStyle w:val="Heading2"/>
        <w:keepLines/>
        <w:bidi/>
      </w:pPr>
      <w:bookmarkStart w:id="20" w:name="_Toc187304849"/>
      <w:bookmarkEnd w:id="7"/>
      <w:r w:rsidRPr="00821BA2">
        <w:rPr>
          <w:rtl/>
        </w:rPr>
        <w:lastRenderedPageBreak/>
        <w:t>مالومات زیادتر د باره ازی سند</w:t>
      </w:r>
      <w:bookmarkEnd w:id="20"/>
    </w:p>
    <w:p w14:paraId="754E7DE6" w14:textId="77777777" w:rsidR="00821BA2" w:rsidRPr="00821BA2" w:rsidRDefault="00000000" w:rsidP="008B523D">
      <w:pPr>
        <w:keepNext/>
        <w:keepLines/>
        <w:bidi/>
        <w:rPr>
          <w:lang w:val="en-AU"/>
        </w:rPr>
      </w:pPr>
      <w:r w:rsidRPr="00821BA2">
        <w:rPr>
          <w:rtl/>
        </w:rPr>
        <w:t>بلده کسب مالومات زیادتر د باره ازی سند، لطفاً قد مو تماس بیگرید.</w:t>
      </w:r>
    </w:p>
    <w:p w14:paraId="5F40C508" w14:textId="4DC23DC0" w:rsidR="00821BA2" w:rsidRPr="009F0B09" w:rsidRDefault="00000000" w:rsidP="008B523D">
      <w:pPr>
        <w:keepNext/>
        <w:keepLines/>
        <w:bidi/>
        <w:rPr>
          <w:lang w:val="en-AU"/>
        </w:rPr>
      </w:pPr>
      <w:r w:rsidRPr="00821BA2">
        <w:rPr>
          <w:rtl/>
        </w:rPr>
        <w:t xml:space="preserve">شیمو می تنید بلده ازمو زنگ ده اید </w:t>
      </w:r>
      <w:r w:rsidR="008B523D">
        <w:rPr>
          <w:b/>
          <w:bCs/>
          <w:color w:val="6B2876"/>
        </w:rPr>
        <w:t>1800 800 110</w:t>
      </w:r>
    </w:p>
    <w:p w14:paraId="52D3B413" w14:textId="77777777" w:rsidR="00821BA2" w:rsidRPr="009F0B09" w:rsidRDefault="00000000" w:rsidP="008B523D">
      <w:pPr>
        <w:keepNext/>
        <w:keepLines/>
        <w:bidi/>
        <w:rPr>
          <w:b/>
          <w:bCs/>
          <w:color w:val="6B2876" w:themeColor="text1"/>
          <w:lang w:val="en-AU"/>
        </w:rPr>
      </w:pPr>
      <w:r w:rsidRPr="00821BA2">
        <w:rPr>
          <w:rtl/>
        </w:rPr>
        <w:t xml:space="preserve">می تنید بلده ازمو ایمیل کنید </w:t>
      </w:r>
      <w:hyperlink r:id="rId11" w:history="1">
        <w:r w:rsidR="009F0B09" w:rsidRPr="009F0B09">
          <w:rPr>
            <w:rStyle w:val="Hyperlink"/>
            <w:b/>
            <w:bCs/>
            <w:color w:val="6B2876" w:themeColor="text1"/>
            <w:rtl/>
          </w:rPr>
          <w:t>enquiries@ndis.gov.au</w:t>
        </w:r>
      </w:hyperlink>
    </w:p>
    <w:p w14:paraId="1EB01386" w14:textId="77777777" w:rsidR="00821BA2" w:rsidRPr="00821BA2" w:rsidRDefault="00000000" w:rsidP="008B523D">
      <w:pPr>
        <w:keepNext/>
        <w:keepLines/>
        <w:bidi/>
        <w:rPr>
          <w:lang w:val="en-AU"/>
        </w:rPr>
      </w:pPr>
      <w:r w:rsidRPr="00821BA2">
        <w:rPr>
          <w:rtl/>
        </w:rPr>
        <w:t>می تنید به یکی از دفترای ازمو به صورت حضوری ملاقات کنید</w:t>
      </w:r>
    </w:p>
    <w:p w14:paraId="63E9AE41" w14:textId="5DE3263D" w:rsidR="00821BA2" w:rsidRPr="00E84109" w:rsidRDefault="00000000" w:rsidP="001F0D7A">
      <w:pPr>
        <w:bidi/>
        <w:rPr>
          <w:b/>
          <w:bCs/>
          <w:color w:val="6B2876" w:themeColor="text1"/>
          <w:lang w:val="en-AU"/>
        </w:rPr>
      </w:pPr>
      <w:r w:rsidRPr="00821BA2">
        <w:rPr>
          <w:rtl/>
        </w:rPr>
        <w:t xml:space="preserve">می </w:t>
      </w:r>
      <w:r w:rsidR="009F0B09" w:rsidRPr="008B523D">
        <w:rPr>
          <w:rtl/>
        </w:rPr>
        <w:t>تنید دفتر محلی خوره از وبسایت NDIS پیدا کنید.</w:t>
      </w:r>
      <w:r w:rsidR="009F0B09" w:rsidRPr="008B523D">
        <w:rPr>
          <w:b/>
          <w:bCs/>
          <w:color w:val="6B2876"/>
          <w:rtl/>
        </w:rPr>
        <w:t xml:space="preserve"> </w:t>
      </w:r>
      <w:r w:rsidR="008B523D">
        <w:rPr>
          <w:b/>
          <w:bCs/>
          <w:color w:val="6B2876"/>
        </w:rPr>
        <w:br/>
      </w:r>
      <w:hyperlink r:id="rId12" w:history="1">
        <w:r w:rsidR="009F0B09" w:rsidRPr="003C115B">
          <w:rPr>
            <w:bCs/>
            <w:color w:val="6B2876"/>
            <w:u w:val="single"/>
            <w:rtl/>
          </w:rPr>
          <w:t>ndis.gov.au/contact/locations</w:t>
        </w:r>
      </w:hyperlink>
    </w:p>
    <w:p w14:paraId="16CEE4C2" w14:textId="77777777" w:rsidR="00821BA2" w:rsidRPr="00821BA2" w:rsidRDefault="00000000" w:rsidP="00653F5C">
      <w:pPr>
        <w:pStyle w:val="Heading2"/>
        <w:bidi/>
      </w:pPr>
      <w:bookmarkStart w:id="21" w:name="_Toc182297281"/>
      <w:bookmarkStart w:id="22" w:name="_Toc182298545"/>
      <w:bookmarkStart w:id="23" w:name="_Toc187304850"/>
      <w:r w:rsidRPr="00821BA2">
        <w:rPr>
          <w:rtl/>
        </w:rPr>
        <w:t>د باره NDIA زیادتر بوفامید</w:t>
      </w:r>
      <w:bookmarkEnd w:id="21"/>
      <w:bookmarkEnd w:id="22"/>
      <w:bookmarkEnd w:id="23"/>
    </w:p>
    <w:p w14:paraId="1A2AA498" w14:textId="77777777" w:rsidR="00821BA2" w:rsidRPr="009F0B09" w:rsidRDefault="00000000" w:rsidP="001F0D7A">
      <w:pPr>
        <w:bidi/>
        <w:rPr>
          <w:lang w:val="en-AU"/>
        </w:rPr>
      </w:pPr>
      <w:r w:rsidRPr="00821BA2">
        <w:rPr>
          <w:rtl/>
        </w:rPr>
        <w:t xml:space="preserve">از وبسایت مو بازدید کید </w:t>
      </w:r>
      <w:hyperlink r:id="rId13" w:history="1">
        <w:r w:rsidR="00821BA2" w:rsidRPr="009F0B09">
          <w:rPr>
            <w:rStyle w:val="Hyperlink"/>
            <w:b/>
            <w:bCs/>
            <w:color w:val="6B2876" w:themeColor="text1"/>
            <w:rtl/>
          </w:rPr>
          <w:t>ndis.gov.au</w:t>
        </w:r>
      </w:hyperlink>
    </w:p>
    <w:p w14:paraId="70F924F2" w14:textId="77777777" w:rsidR="00821BA2" w:rsidRPr="00821BA2" w:rsidRDefault="00000000" w:rsidP="001F0D7A">
      <w:pPr>
        <w:bidi/>
        <w:rPr>
          <w:lang w:val="en-AU"/>
        </w:rPr>
      </w:pPr>
      <w:r w:rsidRPr="00821BA2">
        <w:rPr>
          <w:rtl/>
        </w:rPr>
        <w:t>موره د شبکای اجتماعی مو دنبال کید</w:t>
      </w:r>
    </w:p>
    <w:p w14:paraId="210B4DEE" w14:textId="7B29B7F9" w:rsidR="00821BA2" w:rsidRPr="007170B2" w:rsidRDefault="00821BA2" w:rsidP="001F0D7A">
      <w:pPr>
        <w:bidi/>
        <w:rPr>
          <w:b/>
          <w:bCs/>
          <w:color w:val="6B2876" w:themeColor="text1"/>
          <w:lang w:val="en-AU"/>
        </w:rPr>
      </w:pPr>
      <w:hyperlink r:id="rId14" w:history="1">
        <w:r w:rsidRPr="007170B2">
          <w:rPr>
            <w:rStyle w:val="Hyperlink"/>
            <w:b/>
            <w:bCs/>
            <w:color w:val="6B2876" w:themeColor="text1"/>
            <w:rtl/>
          </w:rPr>
          <w:t>فیسبوک</w:t>
        </w:r>
      </w:hyperlink>
      <w:r w:rsidR="009223B7" w:rsidRPr="00821BA2">
        <w:rPr>
          <w:rtl/>
        </w:rPr>
        <w:t>،</w:t>
      </w:r>
      <w:r w:rsidRPr="007170B2">
        <w:rPr>
          <w:b/>
          <w:bCs/>
          <w:color w:val="6B2876" w:themeColor="text1"/>
          <w:rtl/>
        </w:rPr>
        <w:t xml:space="preserve"> </w:t>
      </w:r>
      <w:hyperlink r:id="rId15" w:history="1">
        <w:r w:rsidRPr="007170B2">
          <w:rPr>
            <w:rStyle w:val="Hyperlink"/>
            <w:b/>
            <w:bCs/>
            <w:color w:val="6B2876" w:themeColor="text1"/>
            <w:rtl/>
          </w:rPr>
          <w:t>تویتر یا X</w:t>
        </w:r>
      </w:hyperlink>
      <w:r w:rsidR="009223B7" w:rsidRPr="00821BA2">
        <w:rPr>
          <w:rtl/>
        </w:rPr>
        <w:t>،</w:t>
      </w:r>
      <w:r w:rsidRPr="007170B2">
        <w:rPr>
          <w:b/>
          <w:bCs/>
          <w:color w:val="6B2876" w:themeColor="text1"/>
          <w:rtl/>
        </w:rPr>
        <w:t xml:space="preserve"> </w:t>
      </w:r>
      <w:hyperlink r:id="rId16" w:history="1">
        <w:r w:rsidRPr="007170B2">
          <w:rPr>
            <w:rStyle w:val="Hyperlink"/>
            <w:b/>
            <w:bCs/>
            <w:color w:val="6B2876" w:themeColor="text1"/>
            <w:rtl/>
          </w:rPr>
          <w:t>انستاگرام</w:t>
        </w:r>
      </w:hyperlink>
      <w:r w:rsidR="009223B7" w:rsidRPr="00821BA2">
        <w:rPr>
          <w:rtl/>
        </w:rPr>
        <w:t>،</w:t>
      </w:r>
      <w:r w:rsidRPr="007170B2">
        <w:rPr>
          <w:b/>
          <w:bCs/>
          <w:color w:val="6B2876" w:themeColor="text1"/>
          <w:rtl/>
        </w:rPr>
        <w:t xml:space="preserve"> </w:t>
      </w:r>
      <w:hyperlink r:id="rId17" w:history="1">
        <w:r w:rsidRPr="007170B2">
          <w:rPr>
            <w:rStyle w:val="Hyperlink"/>
            <w:b/>
            <w:bCs/>
            <w:color w:val="6B2876" w:themeColor="text1"/>
            <w:rtl/>
          </w:rPr>
          <w:t>یوتیوب</w:t>
        </w:r>
      </w:hyperlink>
      <w:r w:rsidR="009223B7" w:rsidRPr="00821BA2">
        <w:rPr>
          <w:rtl/>
        </w:rPr>
        <w:t>،</w:t>
      </w:r>
      <w:r w:rsidRPr="007170B2">
        <w:rPr>
          <w:b/>
          <w:bCs/>
          <w:color w:val="6B2876" w:themeColor="text1"/>
          <w:rtl/>
        </w:rPr>
        <w:t xml:space="preserve"> </w:t>
      </w:r>
      <w:hyperlink r:id="rId18" w:history="1">
        <w:r w:rsidRPr="007170B2">
          <w:rPr>
            <w:rStyle w:val="Hyperlink"/>
            <w:b/>
            <w:bCs/>
            <w:color w:val="6B2876" w:themeColor="text1"/>
            <w:rtl/>
          </w:rPr>
          <w:t>LinkedIn</w:t>
        </w:r>
      </w:hyperlink>
    </w:p>
    <w:p w14:paraId="49B95A3C" w14:textId="77777777" w:rsidR="00821BA2" w:rsidRPr="00821BA2" w:rsidRDefault="00000000" w:rsidP="008B523D">
      <w:pPr>
        <w:pStyle w:val="Heading2"/>
        <w:keepLines/>
        <w:bidi/>
      </w:pPr>
      <w:bookmarkStart w:id="24" w:name="_Toc182297282"/>
      <w:bookmarkStart w:id="25" w:name="_Toc182298546"/>
      <w:bookmarkStart w:id="26" w:name="_Toc187304851"/>
      <w:r w:rsidRPr="00821BA2">
        <w:rPr>
          <w:rtl/>
        </w:rPr>
        <w:lastRenderedPageBreak/>
        <w:t>بلده کمک گرفتو قد ازمو تماس بیگرید</w:t>
      </w:r>
      <w:bookmarkEnd w:id="24"/>
      <w:bookmarkEnd w:id="25"/>
      <w:bookmarkEnd w:id="26"/>
    </w:p>
    <w:p w14:paraId="0EB33281" w14:textId="2A180F04" w:rsidR="00821BA2" w:rsidRPr="009F0B09" w:rsidRDefault="00000000" w:rsidP="008B523D">
      <w:pPr>
        <w:keepNext/>
        <w:keepLines/>
        <w:bidi/>
        <w:rPr>
          <w:lang w:val="en-AU"/>
        </w:rPr>
      </w:pPr>
      <w:r w:rsidRPr="00821BA2">
        <w:rPr>
          <w:rtl/>
        </w:rPr>
        <w:t xml:space="preserve">بلده کسایی که د انگلیسی به کمک نیاز دیرن می تنید به خدمات ترجمانی شفاهی و کتبی (TIS) تماس بیگرید. </w:t>
      </w:r>
      <w:r w:rsidRPr="00E84109">
        <w:rPr>
          <w:b/>
          <w:bCs/>
          <w:color w:val="6B2876" w:themeColor="text1"/>
          <w:rtl/>
        </w:rPr>
        <w:t>450 131</w:t>
      </w:r>
    </w:p>
    <w:p w14:paraId="0BA53736" w14:textId="77777777" w:rsidR="007170B2" w:rsidRDefault="00000000" w:rsidP="008B523D">
      <w:pPr>
        <w:keepNext/>
        <w:keepLines/>
        <w:bidi/>
        <w:rPr>
          <w:lang w:val="en-AU"/>
        </w:rPr>
      </w:pPr>
      <w:r w:rsidRPr="00821BA2">
        <w:rPr>
          <w:rtl/>
        </w:rPr>
        <w:t xml:space="preserve">بلده کسایی که کَر یا کم شنوا استن </w:t>
      </w:r>
    </w:p>
    <w:p w14:paraId="5C43DCDF" w14:textId="77777777" w:rsidR="00821BA2" w:rsidRPr="009F0B09" w:rsidRDefault="00000000" w:rsidP="001F0D7A">
      <w:pPr>
        <w:bidi/>
        <w:rPr>
          <w:lang w:val="en-AU"/>
        </w:rPr>
      </w:pPr>
      <w:r w:rsidRPr="00821BA2">
        <w:rPr>
          <w:rtl/>
        </w:rPr>
        <w:t xml:space="preserve">می تنید از خدمت ملی ناشنوایان استفاده کنید. </w:t>
      </w:r>
      <w:hyperlink r:id="rId19" w:history="1">
        <w:r w:rsidR="00821BA2" w:rsidRPr="007170B2">
          <w:rPr>
            <w:rStyle w:val="Hyperlink"/>
            <w:b/>
            <w:bCs/>
            <w:color w:val="6B2876" w:themeColor="text1"/>
            <w:rtl/>
          </w:rPr>
          <w:t>relayservice.gov.au</w:t>
        </w:r>
      </w:hyperlink>
    </w:p>
    <w:p w14:paraId="327D3114" w14:textId="77777777" w:rsidR="00821BA2" w:rsidRPr="009F0B09" w:rsidRDefault="00000000" w:rsidP="001F0D7A">
      <w:pPr>
        <w:bidi/>
        <w:rPr>
          <w:lang w:val="en-AU"/>
        </w:rPr>
      </w:pPr>
      <w:r w:rsidRPr="00821BA2">
        <w:rPr>
          <w:rtl/>
        </w:rPr>
        <w:t xml:space="preserve">می تنید از حالت تلفون متنی (TTY) استفاده کنید. </w:t>
      </w:r>
      <w:r w:rsidRPr="00E84109">
        <w:rPr>
          <w:b/>
          <w:bCs/>
          <w:color w:val="6B2876" w:themeColor="text1"/>
          <w:rtl/>
        </w:rPr>
        <w:t>677 555 1800</w:t>
      </w:r>
    </w:p>
    <w:p w14:paraId="07D08C7C" w14:textId="77777777" w:rsidR="001375CA" w:rsidRPr="00E84109" w:rsidRDefault="00000000" w:rsidP="00E84109">
      <w:pPr>
        <w:bidi/>
        <w:rPr>
          <w:lang w:val="en-AU"/>
        </w:rPr>
      </w:pPr>
      <w:r w:rsidRPr="00821BA2">
        <w:rPr>
          <w:rtl/>
        </w:rPr>
        <w:t xml:space="preserve">می تنید از بازپخش صدا استفاده کنید. </w:t>
      </w:r>
      <w:r w:rsidRPr="00E84109">
        <w:rPr>
          <w:b/>
          <w:bCs/>
          <w:color w:val="6B2876" w:themeColor="text1"/>
          <w:rtl/>
        </w:rPr>
        <w:t>727 555 1800</w:t>
      </w:r>
    </w:p>
    <w:sectPr w:rsidR="001375CA" w:rsidRPr="00E84109" w:rsidSect="000714F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E78EE" w14:textId="77777777" w:rsidR="009D0B4A" w:rsidRDefault="009D0B4A">
      <w:pPr>
        <w:spacing w:before="0" w:after="0" w:line="240" w:lineRule="auto"/>
      </w:pPr>
      <w:r>
        <w:separator/>
      </w:r>
    </w:p>
  </w:endnote>
  <w:endnote w:type="continuationSeparator" w:id="0">
    <w:p w14:paraId="77E83AE9" w14:textId="77777777" w:rsidR="009D0B4A" w:rsidRDefault="009D0B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Content>
      <w:p w14:paraId="1E179FE5" w14:textId="77777777" w:rsidR="002B27DE" w:rsidRDefault="00000000" w:rsidP="0008609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B5DD934" w14:textId="77777777" w:rsidR="008D4B76" w:rsidRDefault="008D4B76" w:rsidP="0008609C">
    <w:pPr>
      <w:pStyle w:val="Footer"/>
    </w:pPr>
  </w:p>
  <w:p w14:paraId="2A625E88" w14:textId="77777777" w:rsidR="00AA6762" w:rsidRDefault="00AA6762" w:rsidP="005C7C78"/>
  <w:p w14:paraId="1AD15B8E" w14:textId="77777777" w:rsidR="00AA6762" w:rsidRDefault="00AA6762" w:rsidP="005C7C78"/>
  <w:p w14:paraId="6CB20963" w14:textId="77777777" w:rsidR="00A71751" w:rsidRDefault="00A71751" w:rsidP="005C7C78"/>
  <w:p w14:paraId="051EFAA7" w14:textId="77777777" w:rsidR="00A71751" w:rsidRDefault="00A71751" w:rsidP="005C7C78"/>
  <w:p w14:paraId="10828A80" w14:textId="77777777" w:rsidR="00A71751" w:rsidRDefault="00A71751" w:rsidP="005C7C78"/>
  <w:p w14:paraId="7B07FBF5" w14:textId="77777777" w:rsidR="00A71751" w:rsidRDefault="00A71751" w:rsidP="005C7C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FBF0" w14:textId="77777777" w:rsidR="0008609C" w:rsidRPr="00CB6A42" w:rsidRDefault="0008609C" w:rsidP="00CB6A42">
    <w:pPr>
      <w:pStyle w:val="Header"/>
    </w:pPr>
  </w:p>
  <w:sdt>
    <w:sdtPr>
      <w:rPr>
        <w:rStyle w:val="PageNumber"/>
        <w:bCs/>
        <w:rtl/>
      </w:rPr>
      <w:id w:val="526686530"/>
      <w:docPartObj>
        <w:docPartGallery w:val="Page Numbers (Bottom of Page)"/>
        <w:docPartUnique/>
      </w:docPartObj>
    </w:sdtPr>
    <w:sdtContent>
      <w:p w14:paraId="1E9BF9BC" w14:textId="77777777" w:rsidR="00A71751" w:rsidRPr="008B523D" w:rsidRDefault="00000000" w:rsidP="00E517CA">
        <w:pPr>
          <w:pStyle w:val="Footer"/>
          <w:tabs>
            <w:tab w:val="clear" w:pos="4513"/>
          </w:tabs>
          <w:bidi/>
          <w:spacing w:after="200"/>
          <w:rPr>
            <w:bCs/>
          </w:rPr>
        </w:pPr>
        <w:r w:rsidRPr="008B523D">
          <w:rPr>
            <w:bCs/>
            <w:rtl/>
          </w:rPr>
          <w:t>ndis.gov.au</w:t>
        </w:r>
        <w:r w:rsidRPr="008B523D">
          <w:rPr>
            <w:bCs/>
            <w:rtl/>
          </w:rPr>
          <w:tab/>
        </w:r>
        <w:r w:rsidRPr="008B523D">
          <w:rPr>
            <w:rStyle w:val="PageNumber"/>
            <w:bCs/>
          </w:rPr>
          <w:fldChar w:fldCharType="begin"/>
        </w:r>
        <w:r w:rsidRPr="008B523D">
          <w:rPr>
            <w:rStyle w:val="PageNumber"/>
            <w:bCs/>
            <w:rtl/>
          </w:rPr>
          <w:instrText xml:space="preserve"> PAGE </w:instrText>
        </w:r>
        <w:r w:rsidRPr="008B523D">
          <w:rPr>
            <w:rStyle w:val="PageNumber"/>
            <w:bCs/>
          </w:rPr>
          <w:fldChar w:fldCharType="separate"/>
        </w:r>
        <w:r w:rsidRPr="008B523D">
          <w:rPr>
            <w:rStyle w:val="PageNumber"/>
            <w:bCs/>
            <w:rtl/>
          </w:rPr>
          <w:t>9</w:t>
        </w:r>
        <w:r w:rsidRPr="008B523D">
          <w:rPr>
            <w:rStyle w:val="PageNumber"/>
            <w:bCs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bCs/>
        <w:rtl/>
      </w:rPr>
      <w:id w:val="2118095445"/>
      <w:docPartObj>
        <w:docPartGallery w:val="Page Numbers (Bottom of Page)"/>
        <w:docPartUnique/>
      </w:docPartObj>
    </w:sdtPr>
    <w:sdtContent>
      <w:p w14:paraId="614C7A6A" w14:textId="77777777" w:rsidR="00FB6E6D" w:rsidRPr="008B523D" w:rsidRDefault="00000000" w:rsidP="00E517CA">
        <w:pPr>
          <w:pStyle w:val="Footer"/>
          <w:tabs>
            <w:tab w:val="clear" w:pos="4513"/>
          </w:tabs>
          <w:bidi/>
          <w:spacing w:after="200"/>
          <w:rPr>
            <w:rStyle w:val="PageNumber"/>
            <w:bCs/>
          </w:rPr>
        </w:pPr>
        <w:r w:rsidRPr="008B523D">
          <w:rPr>
            <w:bCs/>
            <w:rtl/>
          </w:rPr>
          <w:t>ndis.gov.au</w:t>
        </w:r>
        <w:r w:rsidRPr="008B523D">
          <w:rPr>
            <w:bCs/>
            <w:rtl/>
          </w:rPr>
          <w:tab/>
        </w:r>
        <w:r w:rsidRPr="008B523D">
          <w:rPr>
            <w:rStyle w:val="PageNumber"/>
            <w:bCs/>
          </w:rPr>
          <w:fldChar w:fldCharType="begin"/>
        </w:r>
        <w:r w:rsidRPr="008B523D">
          <w:rPr>
            <w:rStyle w:val="PageNumber"/>
            <w:bCs/>
            <w:rtl/>
          </w:rPr>
          <w:instrText xml:space="preserve"> PAGE </w:instrText>
        </w:r>
        <w:r w:rsidRPr="008B523D">
          <w:rPr>
            <w:rStyle w:val="PageNumber"/>
            <w:bCs/>
          </w:rPr>
          <w:fldChar w:fldCharType="separate"/>
        </w:r>
        <w:r w:rsidRPr="008B523D">
          <w:rPr>
            <w:rStyle w:val="PageNumber"/>
            <w:bCs/>
            <w:rtl/>
          </w:rPr>
          <w:t>1</w:t>
        </w:r>
        <w:r w:rsidRPr="008B523D">
          <w:rPr>
            <w:rStyle w:val="PageNumber"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1FC00" w14:textId="77777777" w:rsidR="009D0B4A" w:rsidRDefault="009D0B4A">
      <w:pPr>
        <w:spacing w:before="0" w:after="0" w:line="240" w:lineRule="auto"/>
      </w:pPr>
      <w:r>
        <w:separator/>
      </w:r>
    </w:p>
  </w:footnote>
  <w:footnote w:type="continuationSeparator" w:id="0">
    <w:p w14:paraId="300ECB64" w14:textId="77777777" w:rsidR="009D0B4A" w:rsidRDefault="009D0B4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04AF" w14:textId="77777777" w:rsidR="008D4B76" w:rsidRDefault="008D4B76" w:rsidP="005C7C78">
    <w:pPr>
      <w:pStyle w:val="Header"/>
    </w:pPr>
  </w:p>
  <w:p w14:paraId="31A16DA4" w14:textId="77777777" w:rsidR="00AA6762" w:rsidRDefault="00AA6762" w:rsidP="005C7C78"/>
  <w:p w14:paraId="18F7EBAC" w14:textId="77777777" w:rsidR="00AA6762" w:rsidRDefault="00AA6762" w:rsidP="005C7C78"/>
  <w:p w14:paraId="7A18D6B6" w14:textId="77777777" w:rsidR="00A71751" w:rsidRDefault="00A71751" w:rsidP="005C7C78"/>
  <w:p w14:paraId="25F1EAEC" w14:textId="77777777" w:rsidR="00A71751" w:rsidRDefault="00A71751" w:rsidP="005C7C78"/>
  <w:p w14:paraId="4CCE1B4D" w14:textId="77777777" w:rsidR="00A71751" w:rsidRDefault="00A71751" w:rsidP="005C7C78"/>
  <w:p w14:paraId="19FA4253" w14:textId="77777777" w:rsidR="00A71751" w:rsidRDefault="00A71751" w:rsidP="005C7C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9A18E" w14:textId="77777777" w:rsidR="00A71751" w:rsidRPr="00CB6A42" w:rsidRDefault="00000000" w:rsidP="00CB6A42">
    <w:pPr>
      <w:pStyle w:val="Header"/>
    </w:pPr>
    <w:r w:rsidRPr="00CB6A42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2199972" wp14:editId="2B2049D0">
              <wp:simplePos x="0" y="0"/>
              <wp:positionH relativeFrom="column">
                <wp:posOffset>-4116747</wp:posOffset>
              </wp:positionH>
              <wp:positionV relativeFrom="page">
                <wp:posOffset>4445</wp:posOffset>
              </wp:positionV>
              <wp:extent cx="14400000" cy="179705"/>
              <wp:effectExtent l="0" t="0" r="1905" b="0"/>
              <wp:wrapNone/>
              <wp:docPr id="1617620731" name="Rectangle 16176207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0" cy="17970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617620731" o:spid="_x0000_s2049" alt="&quot;&quot;" style="width:1133.85pt;height:14.15pt;margin-top:0.35pt;margin-left:-324.1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5168" fillcolor="#6b2876" stroked="f" strokeweight="1pt"/>
          </w:pict>
        </mc:Fallback>
      </mc:AlternateContent>
    </w:r>
    <w:r w:rsidR="00E90003" w:rsidRPr="00CB6A4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BC682A" wp14:editId="26F4D532">
              <wp:simplePos x="0" y="0"/>
              <wp:positionH relativeFrom="column">
                <wp:posOffset>-5914390</wp:posOffset>
              </wp:positionH>
              <wp:positionV relativeFrom="paragraph">
                <wp:posOffset>-2331720</wp:posOffset>
              </wp:positionV>
              <wp:extent cx="16200000" cy="180000"/>
              <wp:effectExtent l="0" t="0" r="571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2050" alt="&quot;&quot;" style="width:1275.6pt;height:14.15pt;margin-top:-183.6pt;margin-left:-465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color="#6b2876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3FE8F" w14:textId="77777777" w:rsidR="00B476C2" w:rsidRPr="00D348CF" w:rsidRDefault="00000000" w:rsidP="0046167E">
    <w:pPr>
      <w:pStyle w:val="Header"/>
      <w:spacing w:after="2600"/>
      <w:jc w:val="left"/>
    </w:pPr>
    <w:r w:rsidRPr="00D348CF"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9A3B303" wp14:editId="3817376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2051" alt="&quot;&quot;" style="width:595.25pt;height:841.6pt;margin-top:0;margin-left:0;mso-height-percent:0;mso-height-relative:page;mso-position-horizontal:left;mso-position-horizontal-relative:page;mso-position-vertical:bottom;mso-position-vertical-relative:page;mso-width-percent:0;mso-width-relative:page;mso-wrap-distance-bottom:0;mso-wrap-distance-left:9pt;mso-wrap-distance-right:9pt;mso-wrap-distance-top:0;mso-wrap-style:square;position:absolute;v-text-anchor:middle;visibility:visible;z-index:-251653120" stroked="f" strokeweight="1pt">
              <v:fill r:id="rId2" o:title="" recolor="t" rotate="t" type="fram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4D3B"/>
    <w:multiLevelType w:val="hybridMultilevel"/>
    <w:tmpl w:val="904C352C"/>
    <w:lvl w:ilvl="0" w:tplc="1BFA8C0E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609A88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866A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4AE9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B0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EE1C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6095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4A88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4EC6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055FF"/>
    <w:multiLevelType w:val="hybridMultilevel"/>
    <w:tmpl w:val="96E07CAC"/>
    <w:lvl w:ilvl="0" w:tplc="43988F8C">
      <w:start w:val="1"/>
      <w:numFmt w:val="bullet"/>
      <w:pStyle w:val="Tablebullet"/>
      <w:lvlText w:val=""/>
      <w:lvlJc w:val="left"/>
      <w:pPr>
        <w:ind w:left="-1779" w:hanging="360"/>
      </w:pPr>
      <w:rPr>
        <w:rFonts w:ascii="Symbol" w:hAnsi="Symbol" w:hint="default"/>
        <w:color w:val="auto"/>
      </w:rPr>
    </w:lvl>
    <w:lvl w:ilvl="1" w:tplc="885E0762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8D8A621E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B1EC438E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F84E8F06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5610023C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FC56F5FA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406A915C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1BA25DDC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3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56B5F"/>
    <w:multiLevelType w:val="multilevel"/>
    <w:tmpl w:val="AFD8A756"/>
    <w:numStyleLink w:val="Bulletlist"/>
  </w:abstractNum>
  <w:abstractNum w:abstractNumId="5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pStyle w:val="PullOut-Heading3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3DB32DC"/>
    <w:multiLevelType w:val="hybridMultilevel"/>
    <w:tmpl w:val="6178A0AA"/>
    <w:lvl w:ilvl="0" w:tplc="FF2253B2">
      <w:start w:val="1"/>
      <w:numFmt w:val="bullet"/>
      <w:pStyle w:val="Bullet1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40BE24D6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9B2C5DF0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551A2BF2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8622562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997C9934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D12ACB68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CAA487AE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C332E538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AEF3B73"/>
    <w:multiLevelType w:val="multilevel"/>
    <w:tmpl w:val="AFD8A756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1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568010">
    <w:abstractNumId w:val="6"/>
  </w:num>
  <w:num w:numId="2" w16cid:durableId="95565049">
    <w:abstractNumId w:val="0"/>
  </w:num>
  <w:num w:numId="3" w16cid:durableId="375009167">
    <w:abstractNumId w:val="2"/>
  </w:num>
  <w:num w:numId="4" w16cid:durableId="525681631">
    <w:abstractNumId w:val="11"/>
  </w:num>
  <w:num w:numId="5" w16cid:durableId="1625386224">
    <w:abstractNumId w:val="3"/>
  </w:num>
  <w:num w:numId="6" w16cid:durableId="596527717">
    <w:abstractNumId w:val="1"/>
  </w:num>
  <w:num w:numId="7" w16cid:durableId="1767649911">
    <w:abstractNumId w:val="5"/>
  </w:num>
  <w:num w:numId="8" w16cid:durableId="228883082">
    <w:abstractNumId w:val="8"/>
  </w:num>
  <w:num w:numId="9" w16cid:durableId="704327848">
    <w:abstractNumId w:val="7"/>
  </w:num>
  <w:num w:numId="10" w16cid:durableId="1356734840">
    <w:abstractNumId w:val="9"/>
  </w:num>
  <w:num w:numId="11" w16cid:durableId="1599411589">
    <w:abstractNumId w:val="10"/>
  </w:num>
  <w:num w:numId="12" w16cid:durableId="549462776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7A"/>
    <w:rsid w:val="00043C99"/>
    <w:rsid w:val="00066632"/>
    <w:rsid w:val="000714F5"/>
    <w:rsid w:val="0007177C"/>
    <w:rsid w:val="0008609C"/>
    <w:rsid w:val="000B2BF1"/>
    <w:rsid w:val="000B56AB"/>
    <w:rsid w:val="000B66FC"/>
    <w:rsid w:val="000D06FD"/>
    <w:rsid w:val="000D6C90"/>
    <w:rsid w:val="000E73E6"/>
    <w:rsid w:val="000F5B66"/>
    <w:rsid w:val="000F738E"/>
    <w:rsid w:val="00102A1D"/>
    <w:rsid w:val="00104A37"/>
    <w:rsid w:val="00114DE1"/>
    <w:rsid w:val="0012394D"/>
    <w:rsid w:val="001258BB"/>
    <w:rsid w:val="001352A2"/>
    <w:rsid w:val="001375CA"/>
    <w:rsid w:val="0014207A"/>
    <w:rsid w:val="001439BE"/>
    <w:rsid w:val="00153FF0"/>
    <w:rsid w:val="001665A1"/>
    <w:rsid w:val="001809B3"/>
    <w:rsid w:val="00180D51"/>
    <w:rsid w:val="00186F66"/>
    <w:rsid w:val="00187EA6"/>
    <w:rsid w:val="001A15AB"/>
    <w:rsid w:val="001A1B89"/>
    <w:rsid w:val="001B5EC7"/>
    <w:rsid w:val="001C4D13"/>
    <w:rsid w:val="001C734A"/>
    <w:rsid w:val="001D302A"/>
    <w:rsid w:val="001D64C2"/>
    <w:rsid w:val="001D6708"/>
    <w:rsid w:val="001D6D60"/>
    <w:rsid w:val="001E3E78"/>
    <w:rsid w:val="001E448B"/>
    <w:rsid w:val="001E630D"/>
    <w:rsid w:val="001F0D7A"/>
    <w:rsid w:val="001F5461"/>
    <w:rsid w:val="001F580B"/>
    <w:rsid w:val="001F7E14"/>
    <w:rsid w:val="00205216"/>
    <w:rsid w:val="00223DBB"/>
    <w:rsid w:val="00227BAF"/>
    <w:rsid w:val="002305F9"/>
    <w:rsid w:val="00231289"/>
    <w:rsid w:val="002321EA"/>
    <w:rsid w:val="002338DC"/>
    <w:rsid w:val="0023603F"/>
    <w:rsid w:val="00251819"/>
    <w:rsid w:val="00252818"/>
    <w:rsid w:val="0025303C"/>
    <w:rsid w:val="0025407E"/>
    <w:rsid w:val="00262A6A"/>
    <w:rsid w:val="0026492C"/>
    <w:rsid w:val="00265EF5"/>
    <w:rsid w:val="00280955"/>
    <w:rsid w:val="00280A09"/>
    <w:rsid w:val="00282132"/>
    <w:rsid w:val="00285DEE"/>
    <w:rsid w:val="002934A4"/>
    <w:rsid w:val="002A30E0"/>
    <w:rsid w:val="002A42AF"/>
    <w:rsid w:val="002A490D"/>
    <w:rsid w:val="002B27DE"/>
    <w:rsid w:val="002C2730"/>
    <w:rsid w:val="002C6574"/>
    <w:rsid w:val="002D510B"/>
    <w:rsid w:val="002F2983"/>
    <w:rsid w:val="002F45DB"/>
    <w:rsid w:val="002F7C36"/>
    <w:rsid w:val="00304C4D"/>
    <w:rsid w:val="00323BB7"/>
    <w:rsid w:val="0033117A"/>
    <w:rsid w:val="003313CD"/>
    <w:rsid w:val="003339DC"/>
    <w:rsid w:val="00337459"/>
    <w:rsid w:val="00343B5E"/>
    <w:rsid w:val="003525AE"/>
    <w:rsid w:val="00360F21"/>
    <w:rsid w:val="003622D9"/>
    <w:rsid w:val="00367110"/>
    <w:rsid w:val="003820DF"/>
    <w:rsid w:val="00397371"/>
    <w:rsid w:val="003A3FCC"/>
    <w:rsid w:val="003A4588"/>
    <w:rsid w:val="003A60EF"/>
    <w:rsid w:val="003B2BB8"/>
    <w:rsid w:val="003B3F1F"/>
    <w:rsid w:val="003B3F49"/>
    <w:rsid w:val="003C115B"/>
    <w:rsid w:val="003C20D7"/>
    <w:rsid w:val="003D34FF"/>
    <w:rsid w:val="003F2DA2"/>
    <w:rsid w:val="003F6ED7"/>
    <w:rsid w:val="0040062A"/>
    <w:rsid w:val="0040546B"/>
    <w:rsid w:val="00407024"/>
    <w:rsid w:val="0041086E"/>
    <w:rsid w:val="00421F32"/>
    <w:rsid w:val="00426104"/>
    <w:rsid w:val="00441824"/>
    <w:rsid w:val="0044747D"/>
    <w:rsid w:val="00452597"/>
    <w:rsid w:val="0045753D"/>
    <w:rsid w:val="00457EF1"/>
    <w:rsid w:val="00460985"/>
    <w:rsid w:val="0046167E"/>
    <w:rsid w:val="004659C6"/>
    <w:rsid w:val="0047244C"/>
    <w:rsid w:val="0047274E"/>
    <w:rsid w:val="0047506A"/>
    <w:rsid w:val="0048002C"/>
    <w:rsid w:val="004861C3"/>
    <w:rsid w:val="00486AE6"/>
    <w:rsid w:val="004876FD"/>
    <w:rsid w:val="00496963"/>
    <w:rsid w:val="004A0623"/>
    <w:rsid w:val="004B1263"/>
    <w:rsid w:val="004B54CA"/>
    <w:rsid w:val="004C2D9C"/>
    <w:rsid w:val="004C5518"/>
    <w:rsid w:val="004C56B6"/>
    <w:rsid w:val="004C7D29"/>
    <w:rsid w:val="004D32B5"/>
    <w:rsid w:val="004D3BFD"/>
    <w:rsid w:val="004D41CA"/>
    <w:rsid w:val="004D4A3F"/>
    <w:rsid w:val="004E30CF"/>
    <w:rsid w:val="004E461E"/>
    <w:rsid w:val="004E484A"/>
    <w:rsid w:val="004E5CBF"/>
    <w:rsid w:val="004F1EBE"/>
    <w:rsid w:val="004F33B8"/>
    <w:rsid w:val="004F5086"/>
    <w:rsid w:val="004F6250"/>
    <w:rsid w:val="00513572"/>
    <w:rsid w:val="00513CAF"/>
    <w:rsid w:val="0051453C"/>
    <w:rsid w:val="00515AB6"/>
    <w:rsid w:val="00516F57"/>
    <w:rsid w:val="00531E4B"/>
    <w:rsid w:val="00535418"/>
    <w:rsid w:val="0055492D"/>
    <w:rsid w:val="005648FD"/>
    <w:rsid w:val="005651D4"/>
    <w:rsid w:val="00570781"/>
    <w:rsid w:val="00574058"/>
    <w:rsid w:val="00574D04"/>
    <w:rsid w:val="00576162"/>
    <w:rsid w:val="00586C79"/>
    <w:rsid w:val="00593565"/>
    <w:rsid w:val="005938B8"/>
    <w:rsid w:val="005939F7"/>
    <w:rsid w:val="00593C73"/>
    <w:rsid w:val="005A0BCE"/>
    <w:rsid w:val="005A1743"/>
    <w:rsid w:val="005A42DA"/>
    <w:rsid w:val="005A6312"/>
    <w:rsid w:val="005A7AD2"/>
    <w:rsid w:val="005B625E"/>
    <w:rsid w:val="005C0901"/>
    <w:rsid w:val="005C3AA9"/>
    <w:rsid w:val="005C628D"/>
    <w:rsid w:val="005C7C78"/>
    <w:rsid w:val="005D5DBA"/>
    <w:rsid w:val="005D5F3B"/>
    <w:rsid w:val="005E51D4"/>
    <w:rsid w:val="005E7406"/>
    <w:rsid w:val="005F78E7"/>
    <w:rsid w:val="0062119A"/>
    <w:rsid w:val="00622BCE"/>
    <w:rsid w:val="00625D14"/>
    <w:rsid w:val="00636F45"/>
    <w:rsid w:val="0063721F"/>
    <w:rsid w:val="00645007"/>
    <w:rsid w:val="00653F5C"/>
    <w:rsid w:val="00664E61"/>
    <w:rsid w:val="006677B3"/>
    <w:rsid w:val="006765FF"/>
    <w:rsid w:val="00683992"/>
    <w:rsid w:val="006A4CE7"/>
    <w:rsid w:val="006B23F1"/>
    <w:rsid w:val="006B46BC"/>
    <w:rsid w:val="006B5615"/>
    <w:rsid w:val="006C3124"/>
    <w:rsid w:val="006C3AF5"/>
    <w:rsid w:val="006D7AA0"/>
    <w:rsid w:val="006E1038"/>
    <w:rsid w:val="006F0D47"/>
    <w:rsid w:val="006F11A0"/>
    <w:rsid w:val="00701600"/>
    <w:rsid w:val="00704E08"/>
    <w:rsid w:val="007128E1"/>
    <w:rsid w:val="007170B2"/>
    <w:rsid w:val="007215BF"/>
    <w:rsid w:val="007219F1"/>
    <w:rsid w:val="007279D6"/>
    <w:rsid w:val="00734BFE"/>
    <w:rsid w:val="00735C0D"/>
    <w:rsid w:val="00761E08"/>
    <w:rsid w:val="00763C30"/>
    <w:rsid w:val="00763E1D"/>
    <w:rsid w:val="00777842"/>
    <w:rsid w:val="00780844"/>
    <w:rsid w:val="0078091F"/>
    <w:rsid w:val="00780925"/>
    <w:rsid w:val="007818BF"/>
    <w:rsid w:val="00784C2F"/>
    <w:rsid w:val="00785261"/>
    <w:rsid w:val="00791639"/>
    <w:rsid w:val="00792A4A"/>
    <w:rsid w:val="0079479B"/>
    <w:rsid w:val="007A2767"/>
    <w:rsid w:val="007A47B3"/>
    <w:rsid w:val="007A74AE"/>
    <w:rsid w:val="007B0256"/>
    <w:rsid w:val="007C1EEB"/>
    <w:rsid w:val="007D24B4"/>
    <w:rsid w:val="007D46C6"/>
    <w:rsid w:val="007D5C97"/>
    <w:rsid w:val="007E10B2"/>
    <w:rsid w:val="007E2852"/>
    <w:rsid w:val="007E6C06"/>
    <w:rsid w:val="007F2EED"/>
    <w:rsid w:val="007F6C84"/>
    <w:rsid w:val="00801B55"/>
    <w:rsid w:val="00802825"/>
    <w:rsid w:val="00821BA2"/>
    <w:rsid w:val="00822BAD"/>
    <w:rsid w:val="008275E5"/>
    <w:rsid w:val="00830A50"/>
    <w:rsid w:val="00855048"/>
    <w:rsid w:val="00857F40"/>
    <w:rsid w:val="00863C7F"/>
    <w:rsid w:val="00887867"/>
    <w:rsid w:val="00895ACB"/>
    <w:rsid w:val="00897011"/>
    <w:rsid w:val="008A207B"/>
    <w:rsid w:val="008A3C7E"/>
    <w:rsid w:val="008A5A27"/>
    <w:rsid w:val="008B523D"/>
    <w:rsid w:val="008C3F4B"/>
    <w:rsid w:val="008D4B76"/>
    <w:rsid w:val="00903FD8"/>
    <w:rsid w:val="00905783"/>
    <w:rsid w:val="00906B1B"/>
    <w:rsid w:val="009223B7"/>
    <w:rsid w:val="009225F0"/>
    <w:rsid w:val="00923ED2"/>
    <w:rsid w:val="00940AC8"/>
    <w:rsid w:val="00943B88"/>
    <w:rsid w:val="009447D8"/>
    <w:rsid w:val="00950F57"/>
    <w:rsid w:val="00952B4A"/>
    <w:rsid w:val="00956DF9"/>
    <w:rsid w:val="00956FF5"/>
    <w:rsid w:val="009729DE"/>
    <w:rsid w:val="009778A2"/>
    <w:rsid w:val="009828F7"/>
    <w:rsid w:val="0099018C"/>
    <w:rsid w:val="0099636A"/>
    <w:rsid w:val="009A5E47"/>
    <w:rsid w:val="009C223A"/>
    <w:rsid w:val="009D0B4A"/>
    <w:rsid w:val="009F0B09"/>
    <w:rsid w:val="009F2C71"/>
    <w:rsid w:val="00A06958"/>
    <w:rsid w:val="00A14C9C"/>
    <w:rsid w:val="00A15DDC"/>
    <w:rsid w:val="00A21351"/>
    <w:rsid w:val="00A321B0"/>
    <w:rsid w:val="00A345E1"/>
    <w:rsid w:val="00A4261D"/>
    <w:rsid w:val="00A42A51"/>
    <w:rsid w:val="00A47174"/>
    <w:rsid w:val="00A63C5B"/>
    <w:rsid w:val="00A6495B"/>
    <w:rsid w:val="00A71751"/>
    <w:rsid w:val="00A8595C"/>
    <w:rsid w:val="00A932B8"/>
    <w:rsid w:val="00A96D98"/>
    <w:rsid w:val="00AA0E0F"/>
    <w:rsid w:val="00AA41CB"/>
    <w:rsid w:val="00AA42D4"/>
    <w:rsid w:val="00AA5FDB"/>
    <w:rsid w:val="00AA6762"/>
    <w:rsid w:val="00AB4B5B"/>
    <w:rsid w:val="00AB4B6E"/>
    <w:rsid w:val="00AB5DE9"/>
    <w:rsid w:val="00AC76A3"/>
    <w:rsid w:val="00AD270B"/>
    <w:rsid w:val="00AD2DEE"/>
    <w:rsid w:val="00B00A05"/>
    <w:rsid w:val="00B0387E"/>
    <w:rsid w:val="00B078E1"/>
    <w:rsid w:val="00B12793"/>
    <w:rsid w:val="00B1295A"/>
    <w:rsid w:val="00B20DB8"/>
    <w:rsid w:val="00B40AAC"/>
    <w:rsid w:val="00B476C2"/>
    <w:rsid w:val="00B728C9"/>
    <w:rsid w:val="00B73DA2"/>
    <w:rsid w:val="00B7477A"/>
    <w:rsid w:val="00B80E43"/>
    <w:rsid w:val="00B92643"/>
    <w:rsid w:val="00B96311"/>
    <w:rsid w:val="00B97A26"/>
    <w:rsid w:val="00BA2DB9"/>
    <w:rsid w:val="00BA5714"/>
    <w:rsid w:val="00BC25E2"/>
    <w:rsid w:val="00BD5EAA"/>
    <w:rsid w:val="00BD64BC"/>
    <w:rsid w:val="00BD6CC5"/>
    <w:rsid w:val="00BD703F"/>
    <w:rsid w:val="00BE632A"/>
    <w:rsid w:val="00BE7148"/>
    <w:rsid w:val="00BF1D35"/>
    <w:rsid w:val="00C06811"/>
    <w:rsid w:val="00C07318"/>
    <w:rsid w:val="00C107E1"/>
    <w:rsid w:val="00C17773"/>
    <w:rsid w:val="00C27827"/>
    <w:rsid w:val="00C36549"/>
    <w:rsid w:val="00C374C0"/>
    <w:rsid w:val="00C54B33"/>
    <w:rsid w:val="00C62552"/>
    <w:rsid w:val="00C714B0"/>
    <w:rsid w:val="00C82763"/>
    <w:rsid w:val="00C857EB"/>
    <w:rsid w:val="00C90CA9"/>
    <w:rsid w:val="00C945B0"/>
    <w:rsid w:val="00CB24FB"/>
    <w:rsid w:val="00CB2835"/>
    <w:rsid w:val="00CB6A42"/>
    <w:rsid w:val="00CC7A75"/>
    <w:rsid w:val="00CD3DF5"/>
    <w:rsid w:val="00CD5B97"/>
    <w:rsid w:val="00CD737C"/>
    <w:rsid w:val="00CE093E"/>
    <w:rsid w:val="00CE0C0C"/>
    <w:rsid w:val="00CE6597"/>
    <w:rsid w:val="00CE720A"/>
    <w:rsid w:val="00CF74D3"/>
    <w:rsid w:val="00D01A76"/>
    <w:rsid w:val="00D05FD5"/>
    <w:rsid w:val="00D11A62"/>
    <w:rsid w:val="00D13CE7"/>
    <w:rsid w:val="00D25645"/>
    <w:rsid w:val="00D348CF"/>
    <w:rsid w:val="00D3530B"/>
    <w:rsid w:val="00D35FF8"/>
    <w:rsid w:val="00D426EB"/>
    <w:rsid w:val="00D50150"/>
    <w:rsid w:val="00D541D4"/>
    <w:rsid w:val="00D61F23"/>
    <w:rsid w:val="00D62CB8"/>
    <w:rsid w:val="00D74B7B"/>
    <w:rsid w:val="00D75B07"/>
    <w:rsid w:val="00D87A0F"/>
    <w:rsid w:val="00DA7FCE"/>
    <w:rsid w:val="00DB5769"/>
    <w:rsid w:val="00DB66FF"/>
    <w:rsid w:val="00DB69FB"/>
    <w:rsid w:val="00DC322B"/>
    <w:rsid w:val="00DD0B03"/>
    <w:rsid w:val="00DD3D47"/>
    <w:rsid w:val="00DD6B4D"/>
    <w:rsid w:val="00DE3193"/>
    <w:rsid w:val="00DE699A"/>
    <w:rsid w:val="00DF2F24"/>
    <w:rsid w:val="00DF5BD6"/>
    <w:rsid w:val="00E1408A"/>
    <w:rsid w:val="00E33702"/>
    <w:rsid w:val="00E427DE"/>
    <w:rsid w:val="00E43423"/>
    <w:rsid w:val="00E43F17"/>
    <w:rsid w:val="00E517CA"/>
    <w:rsid w:val="00E52C1C"/>
    <w:rsid w:val="00E64C18"/>
    <w:rsid w:val="00E75DDF"/>
    <w:rsid w:val="00E760B2"/>
    <w:rsid w:val="00E83405"/>
    <w:rsid w:val="00E84109"/>
    <w:rsid w:val="00E84B1C"/>
    <w:rsid w:val="00E85800"/>
    <w:rsid w:val="00E90003"/>
    <w:rsid w:val="00E9181D"/>
    <w:rsid w:val="00E93236"/>
    <w:rsid w:val="00E94B15"/>
    <w:rsid w:val="00E97575"/>
    <w:rsid w:val="00EA34E2"/>
    <w:rsid w:val="00EA6A68"/>
    <w:rsid w:val="00EA6E30"/>
    <w:rsid w:val="00EC4364"/>
    <w:rsid w:val="00EC6789"/>
    <w:rsid w:val="00EE54E1"/>
    <w:rsid w:val="00F05851"/>
    <w:rsid w:val="00F15B90"/>
    <w:rsid w:val="00F25D60"/>
    <w:rsid w:val="00F3328F"/>
    <w:rsid w:val="00F34F32"/>
    <w:rsid w:val="00F411F2"/>
    <w:rsid w:val="00F50546"/>
    <w:rsid w:val="00F67B66"/>
    <w:rsid w:val="00F738A9"/>
    <w:rsid w:val="00F83634"/>
    <w:rsid w:val="00F90917"/>
    <w:rsid w:val="00F9585A"/>
    <w:rsid w:val="00FA334F"/>
    <w:rsid w:val="00FB5514"/>
    <w:rsid w:val="00FB6E6D"/>
    <w:rsid w:val="00FB7599"/>
    <w:rsid w:val="00FC0786"/>
    <w:rsid w:val="00FC1269"/>
    <w:rsid w:val="00FC4D23"/>
    <w:rsid w:val="00FD19EE"/>
    <w:rsid w:val="00FE051F"/>
    <w:rsid w:val="00FE2006"/>
    <w:rsid w:val="00FE3582"/>
    <w:rsid w:val="00FE6C27"/>
    <w:rsid w:val="00FE76D9"/>
    <w:rsid w:val="00FF14A7"/>
    <w:rsid w:val="00FF34F8"/>
    <w:rsid w:val="00FF6753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29066"/>
  <w15:docId w15:val="{B1396735-49FF-49B7-AA4C-C7675B72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B5E"/>
    <w:pPr>
      <w:spacing w:before="120" w:after="120" w:line="360" w:lineRule="auto"/>
    </w:pPr>
    <w:rPr>
      <w:rFonts w:ascii="Arial" w:eastAsia="Times New Roman" w:hAnsi="Arial" w:cs="Dubai"/>
      <w:sz w:val="28"/>
      <w:szCs w:val="28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3B5E"/>
    <w:pPr>
      <w:spacing w:after="240"/>
      <w:outlineLvl w:val="0"/>
    </w:pPr>
    <w:rPr>
      <w:b/>
      <w:bCs/>
      <w:color w:val="6B2876" w:themeColor="text2"/>
      <w:sz w:val="44"/>
      <w:szCs w:val="44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43B5E"/>
    <w:pPr>
      <w:keepNext/>
      <w:spacing w:before="600"/>
      <w:outlineLvl w:val="1"/>
    </w:pPr>
    <w:rPr>
      <w:b/>
      <w:bCs/>
      <w:color w:val="6B2876"/>
      <w:sz w:val="36"/>
      <w:szCs w:val="36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E6D"/>
    <w:pPr>
      <w:spacing w:before="400"/>
      <w:outlineLvl w:val="2"/>
    </w:pPr>
    <w:rPr>
      <w:b/>
      <w:color w:val="6B2876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5DDF"/>
    <w:pPr>
      <w:outlineLvl w:val="3"/>
    </w:pPr>
    <w:rPr>
      <w:b/>
      <w:color w:val="6B2876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43B5E"/>
    <w:rPr>
      <w:rFonts w:ascii="Arial" w:eastAsia="Times New Roman" w:hAnsi="Arial" w:cs="Dubai"/>
      <w:b/>
      <w:bCs/>
      <w:color w:val="6B2876" w:themeColor="text2"/>
      <w:sz w:val="44"/>
      <w:szCs w:val="44"/>
      <w:lang w:eastAsia="ja-JP"/>
    </w:rPr>
  </w:style>
  <w:style w:type="character" w:customStyle="1" w:styleId="Heading2Char">
    <w:name w:val="Heading 2 Char"/>
    <w:link w:val="Heading2"/>
    <w:uiPriority w:val="9"/>
    <w:rsid w:val="00343B5E"/>
    <w:rPr>
      <w:rFonts w:ascii="Arial" w:eastAsia="Times New Roman" w:hAnsi="Arial" w:cs="Dubai"/>
      <w:b/>
      <w:bCs/>
      <w:color w:val="6B2876"/>
      <w:sz w:val="36"/>
      <w:szCs w:val="36"/>
      <w:lang w:eastAsia="ja-JP"/>
    </w:rPr>
  </w:style>
  <w:style w:type="paragraph" w:customStyle="1" w:styleId="Tablebullet">
    <w:name w:val="Table bullet"/>
    <w:qFormat/>
    <w:rsid w:val="0047244C"/>
    <w:pPr>
      <w:numPr>
        <w:numId w:val="3"/>
      </w:numPr>
      <w:spacing w:before="100" w:after="100"/>
      <w:ind w:left="357" w:hanging="357"/>
      <w:contextualSpacing/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FB6E6D"/>
    <w:rPr>
      <w:rFonts w:ascii="Arial" w:eastAsia="Times New Roman" w:hAnsi="Arial"/>
      <w:b/>
      <w:color w:val="6B2876" w:themeColor="text2"/>
      <w:sz w:val="32"/>
      <w:szCs w:val="32"/>
      <w:lang w:val="en-US" w:eastAsia="ja-JP"/>
    </w:rPr>
  </w:style>
  <w:style w:type="character" w:customStyle="1" w:styleId="Heading4Char">
    <w:name w:val="Heading 4 Char"/>
    <w:link w:val="Heading4"/>
    <w:uiPriority w:val="9"/>
    <w:rsid w:val="00E75DDF"/>
    <w:rPr>
      <w:rFonts w:ascii="Arial" w:eastAsia="Times New Roman" w:hAnsi="Arial"/>
      <w:b/>
      <w:color w:val="6B2876" w:themeColor="text1"/>
      <w:sz w:val="28"/>
      <w:szCs w:val="28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8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8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4"/>
      </w:numPr>
    </w:pPr>
  </w:style>
  <w:style w:type="numbering" w:customStyle="1" w:styleId="CurrentList2">
    <w:name w:val="Current List2"/>
    <w:uiPriority w:val="99"/>
    <w:rsid w:val="00940AC8"/>
    <w:pPr>
      <w:numPr>
        <w:numId w:val="5"/>
      </w:numPr>
    </w:pPr>
  </w:style>
  <w:style w:type="numbering" w:customStyle="1" w:styleId="CurrentList3">
    <w:name w:val="Current List3"/>
    <w:uiPriority w:val="99"/>
    <w:rsid w:val="00940AC8"/>
    <w:pPr>
      <w:numPr>
        <w:numId w:val="6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8609C"/>
    <w:pPr>
      <w:pBdr>
        <w:top w:val="single" w:sz="4" w:space="6" w:color="6B2976"/>
      </w:pBdr>
      <w:tabs>
        <w:tab w:val="center" w:pos="4513"/>
        <w:tab w:val="right" w:pos="9026"/>
      </w:tabs>
      <w:spacing w:after="0" w:line="240" w:lineRule="auto"/>
    </w:pPr>
    <w:rPr>
      <w:b/>
      <w:color w:val="6B2976"/>
    </w:rPr>
  </w:style>
  <w:style w:type="character" w:customStyle="1" w:styleId="FooterChar">
    <w:name w:val="Footer Char"/>
    <w:link w:val="Footer"/>
    <w:uiPriority w:val="99"/>
    <w:rsid w:val="0008609C"/>
    <w:rPr>
      <w:rFonts w:ascii="Arial" w:eastAsia="Times New Roman" w:hAnsi="Arial"/>
      <w:b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1">
    <w:name w:val="Bullet 1"/>
    <w:basedOn w:val="ListParagraph"/>
    <w:autoRedefine/>
    <w:qFormat/>
    <w:rsid w:val="00343B5E"/>
    <w:pPr>
      <w:keepNext/>
      <w:keepLines/>
      <w:numPr>
        <w:numId w:val="10"/>
      </w:numPr>
      <w:ind w:left="714" w:hanging="357"/>
      <w:contextualSpacing w:val="0"/>
    </w:pPr>
    <w:rPr>
      <w:lang w:val="en-AU" w:eastAsia="en-GB"/>
    </w:r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2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F34F8"/>
    <w:pPr>
      <w:tabs>
        <w:tab w:val="right" w:pos="9016"/>
      </w:tabs>
      <w:bidi/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1086E"/>
    <w:pPr>
      <w:tabs>
        <w:tab w:val="left" w:pos="660"/>
        <w:tab w:val="right" w:pos="9016"/>
        <w:tab w:val="right" w:pos="10206"/>
      </w:tabs>
      <w:bidi/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C17773"/>
    <w:pPr>
      <w:spacing w:after="240"/>
    </w:pPr>
    <w:rPr>
      <w:b/>
      <w:color w:val="C00000"/>
    </w:rPr>
  </w:style>
  <w:style w:type="table" w:styleId="TableGrid">
    <w:name w:val="Table Grid"/>
    <w:aliases w:val="HealthConsult"/>
    <w:basedOn w:val="TableNormal"/>
    <w:uiPriority w:val="3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8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C17773"/>
    <w:rPr>
      <w:rFonts w:ascii="Arial" w:eastAsia="Times New Roman" w:hAnsi="Arial"/>
      <w:b/>
      <w:color w:val="C00000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qFormat/>
    <w:rsid w:val="00FB6E6D"/>
    <w:pPr>
      <w:suppressAutoHyphens/>
      <w:spacing w:after="240"/>
    </w:pPr>
    <w:rPr>
      <w:rFonts w:eastAsiaTheme="majorEastAsia" w:cs="Arial"/>
      <w:color w:val="6B2876" w:themeColor="text2"/>
      <w:kern w:val="28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rsid w:val="00FB6E6D"/>
    <w:rPr>
      <w:rFonts w:ascii="Arial" w:eastAsiaTheme="majorEastAsia" w:hAnsi="Arial" w:cs="Arial"/>
      <w:color w:val="6B2876" w:themeColor="text2"/>
      <w:kern w:val="28"/>
      <w:sz w:val="28"/>
      <w:szCs w:val="28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7"/>
      </w:numPr>
    </w:pPr>
  </w:style>
  <w:style w:type="numbering" w:customStyle="1" w:styleId="CurrentList5">
    <w:name w:val="Current List5"/>
    <w:uiPriority w:val="99"/>
    <w:rsid w:val="003313CD"/>
    <w:pPr>
      <w:numPr>
        <w:numId w:val="8"/>
      </w:numPr>
    </w:pPr>
  </w:style>
  <w:style w:type="numbering" w:customStyle="1" w:styleId="CurrentList6">
    <w:name w:val="Current List6"/>
    <w:uiPriority w:val="99"/>
    <w:rsid w:val="003313CD"/>
    <w:pPr>
      <w:numPr>
        <w:numId w:val="9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0D7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14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14B0"/>
    <w:rPr>
      <w:rFonts w:ascii="Arial" w:eastAsia="Times New Roman" w:hAnsi="Arial"/>
      <w:lang w:val="en-US" w:eastAsia="ja-JP"/>
    </w:rPr>
  </w:style>
  <w:style w:type="character" w:styleId="FootnoteReference">
    <w:name w:val="footnote reference"/>
    <w:basedOn w:val="DefaultParagraphFont"/>
    <w:uiPriority w:val="99"/>
    <w:unhideWhenUsed/>
    <w:rsid w:val="00C714B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00A05"/>
    <w:rPr>
      <w:rFonts w:ascii="Times New Roman" w:hAnsi="Times New Roman"/>
    </w:rPr>
  </w:style>
  <w:style w:type="paragraph" w:customStyle="1" w:styleId="Tablebody">
    <w:name w:val="Table body"/>
    <w:basedOn w:val="Normal"/>
    <w:qFormat/>
    <w:rsid w:val="00574058"/>
    <w:pPr>
      <w:spacing w:before="100" w:after="100" w:line="240" w:lineRule="auto"/>
    </w:pPr>
  </w:style>
  <w:style w:type="table" w:styleId="GridTable4-Accent1">
    <w:name w:val="Grid Table 4 Accent 1"/>
    <w:basedOn w:val="TableNormal"/>
    <w:uiPriority w:val="49"/>
    <w:rsid w:val="00574058"/>
    <w:tblPr>
      <w:tblStyleRowBandSize w:val="1"/>
      <w:tblStyleColBandSize w:val="1"/>
      <w:tblBorders>
        <w:top w:val="single" w:sz="4" w:space="0" w:color="BA61C9" w:themeColor="accent1" w:themeTint="99"/>
        <w:left w:val="single" w:sz="4" w:space="0" w:color="BA61C9" w:themeColor="accent1" w:themeTint="99"/>
        <w:bottom w:val="single" w:sz="4" w:space="0" w:color="BA61C9" w:themeColor="accent1" w:themeTint="99"/>
        <w:right w:val="single" w:sz="4" w:space="0" w:color="BA61C9" w:themeColor="accent1" w:themeTint="99"/>
        <w:insideH w:val="single" w:sz="4" w:space="0" w:color="BA61C9" w:themeColor="accent1" w:themeTint="99"/>
        <w:insideV w:val="single" w:sz="4" w:space="0" w:color="BA61C9" w:themeColor="accent1" w:themeTint="99"/>
      </w:tblBorders>
    </w:tblPr>
    <w:tblStylePr w:type="firstRow">
      <w:rPr>
        <w:b/>
        <w:bCs/>
        <w:color w:val="F9F9F9" w:themeColor="background1"/>
      </w:rPr>
      <w:tblPr/>
      <w:tcPr>
        <w:tcBorders>
          <w:top w:val="single" w:sz="4" w:space="0" w:color="6B2876" w:themeColor="accent1"/>
          <w:left w:val="single" w:sz="4" w:space="0" w:color="6B2876" w:themeColor="accent1"/>
          <w:bottom w:val="single" w:sz="4" w:space="0" w:color="6B2876" w:themeColor="accent1"/>
          <w:right w:val="single" w:sz="4" w:space="0" w:color="6B2876" w:themeColor="accent1"/>
          <w:insideH w:val="nil"/>
          <w:insideV w:val="nil"/>
        </w:tcBorders>
        <w:shd w:val="clear" w:color="auto" w:fill="6B2876" w:themeFill="accent1"/>
      </w:tcPr>
    </w:tblStylePr>
    <w:tblStylePr w:type="lastRow">
      <w:rPr>
        <w:b/>
        <w:bCs/>
      </w:rPr>
      <w:tblPr/>
      <w:tcPr>
        <w:tcBorders>
          <w:top w:val="double" w:sz="4" w:space="0" w:color="6B28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accent1" w:themeFillTint="33"/>
      </w:tcPr>
    </w:tblStylePr>
    <w:tblStylePr w:type="band1Horz">
      <w:tblPr/>
      <w:tcPr>
        <w:shd w:val="clear" w:color="auto" w:fill="E8CAED" w:themeFill="accent1" w:themeFillTint="33"/>
      </w:tcPr>
    </w:tblStylePr>
  </w:style>
  <w:style w:type="table" w:styleId="ListTable3">
    <w:name w:val="List Table 3"/>
    <w:basedOn w:val="TableNormal"/>
    <w:uiPriority w:val="48"/>
    <w:rsid w:val="00574058"/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cPr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6B2876" w:themeColor="text1"/>
        </w:tcBorders>
        <w:shd w:val="clear" w:color="auto" w:fill="F9F9F9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9F9F9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9F9F9" w:themeFill="background1"/>
      </w:tcPr>
    </w:tblStylePr>
    <w:tblStylePr w:type="band1Vert">
      <w:tblPr/>
      <w:tcPr>
        <w:tcBorders>
          <w:left w:val="single" w:sz="4" w:space="0" w:color="6B2876" w:themeColor="text1"/>
          <w:right w:val="single" w:sz="4" w:space="0" w:color="6B2876" w:themeColor="text1"/>
        </w:tcBorders>
      </w:tcPr>
    </w:tblStylePr>
    <w:tblStylePr w:type="band1Horz">
      <w:tblPr/>
      <w:tcPr>
        <w:tcBorders>
          <w:top w:val="single" w:sz="4" w:space="0" w:color="6B2876" w:themeColor="text1"/>
          <w:bottom w:val="single" w:sz="4" w:space="0" w:color="6B287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2876" w:themeColor="text1"/>
          <w:left w:val="nil"/>
        </w:tcBorders>
      </w:tcPr>
    </w:tblStylePr>
    <w:tblStylePr w:type="swCell">
      <w:tblPr/>
      <w:tcPr>
        <w:tcBorders>
          <w:top w:val="double" w:sz="4" w:space="0" w:color="6B2876" w:themeColor="tex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rsid w:val="00FB6E6D"/>
    <w:pPr>
      <w:keepNext/>
      <w:spacing w:line="240" w:lineRule="auto"/>
    </w:pPr>
    <w:rPr>
      <w:b/>
      <w:bCs/>
      <w:color w:val="6B2876" w:themeColor="text2"/>
    </w:rPr>
  </w:style>
  <w:style w:type="paragraph" w:customStyle="1" w:styleId="PullOut-Heading2">
    <w:name w:val="Pull Out - Heading 2"/>
    <w:basedOn w:val="Heading2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</w:pPr>
    <w:rPr>
      <w:color w:val="6B2976"/>
      <w:szCs w:val="20"/>
    </w:rPr>
  </w:style>
  <w:style w:type="paragraph" w:customStyle="1" w:styleId="PullOut-Body">
    <w:name w:val="Pull Out - Body"/>
    <w:basedOn w:val="Normal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spacing w:after="240"/>
    </w:pPr>
    <w:rPr>
      <w:szCs w:val="20"/>
    </w:rPr>
  </w:style>
  <w:style w:type="paragraph" w:customStyle="1" w:styleId="Bullet2">
    <w:name w:val="Bullet 2"/>
    <w:basedOn w:val="Normal"/>
    <w:qFormat/>
    <w:rsid w:val="00B0387E"/>
    <w:pPr>
      <w:numPr>
        <w:ilvl w:val="1"/>
        <w:numId w:val="12"/>
      </w:numPr>
      <w:spacing w:after="240"/>
      <w:ind w:left="1071" w:hanging="357"/>
      <w:contextualSpacing/>
    </w:pPr>
  </w:style>
  <w:style w:type="numbering" w:customStyle="1" w:styleId="Bulletlist">
    <w:name w:val="Bullet list"/>
    <w:uiPriority w:val="99"/>
    <w:rsid w:val="00B0387E"/>
    <w:pPr>
      <w:numPr>
        <w:numId w:val="11"/>
      </w:numPr>
    </w:pPr>
  </w:style>
  <w:style w:type="paragraph" w:customStyle="1" w:styleId="PullOut-Heading3">
    <w:name w:val="Pull Out - Heading 3"/>
    <w:basedOn w:val="Heading3"/>
    <w:rsid w:val="00B0387E"/>
    <w:pPr>
      <w:numPr>
        <w:ilvl w:val="1"/>
        <w:numId w:val="1"/>
      </w:num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ind w:left="720"/>
    </w:pPr>
    <w:rPr>
      <w:bCs/>
      <w:color w:val="6B2976"/>
      <w:szCs w:val="20"/>
    </w:rPr>
  </w:style>
  <w:style w:type="table" w:styleId="ListTable4">
    <w:name w:val="List Table 4"/>
    <w:basedOn w:val="TableNormal"/>
    <w:uiPriority w:val="49"/>
    <w:rsid w:val="00777842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  <w:insideH w:val="single" w:sz="4" w:space="0" w:color="6B2876" w:themeColor="text1"/>
        <w:insideV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rPr>
        <w:tblHeader/>
      </w:trPr>
      <w:tcPr>
        <w:tcBorders>
          <w:top w:val="single" w:sz="4" w:space="0" w:color="6B2876" w:themeColor="text1"/>
          <w:left w:val="single" w:sz="4" w:space="0" w:color="6B2876" w:themeColor="text1"/>
          <w:bottom w:val="nil"/>
          <w:right w:val="single" w:sz="4" w:space="0" w:color="6B2876" w:themeColor="text1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BA61C9" w:themeColor="text1" w:themeTint="99"/>
        </w:tcBorders>
      </w:tcPr>
    </w:tblStylePr>
    <w:tblStylePr w:type="firstCol">
      <w:rPr>
        <w:b/>
        <w:bCs/>
        <w:color w:val="F9F9F9" w:themeColor="background1"/>
      </w:rPr>
      <w:tblPr/>
      <w:tcPr>
        <w:tcBorders>
          <w:top w:val="single" w:sz="4" w:space="0" w:color="6B2876" w:themeColor="text1"/>
          <w:left w:val="single" w:sz="4" w:space="0" w:color="6B2876" w:themeColor="text1"/>
          <w:bottom w:val="single" w:sz="4" w:space="0" w:color="6B2876" w:themeColor="text1"/>
          <w:right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paragraph" w:customStyle="1" w:styleId="TableBody0">
    <w:name w:val="Table Body"/>
    <w:basedOn w:val="Normal"/>
    <w:qFormat/>
    <w:rsid w:val="00777842"/>
    <w:pPr>
      <w:spacing w:before="100" w:after="100"/>
    </w:pPr>
    <w:rPr>
      <w:rFonts w:eastAsia="MS Mincho" w:cs="Arial"/>
      <w:szCs w:val="22"/>
      <w:lang w:val="en-AU"/>
    </w:rPr>
  </w:style>
  <w:style w:type="paragraph" w:styleId="Revision">
    <w:name w:val="Revision"/>
    <w:hidden/>
    <w:uiPriority w:val="99"/>
    <w:semiHidden/>
    <w:rsid w:val="00F90917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33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28F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8F"/>
    <w:rPr>
      <w:rFonts w:ascii="Arial" w:eastAsia="Times New Roman" w:hAnsi="Arial"/>
      <w:b/>
      <w:bCs/>
      <w:lang w:val="en-US" w:eastAsia="ja-JP"/>
    </w:rPr>
  </w:style>
  <w:style w:type="paragraph" w:customStyle="1" w:styleId="Default">
    <w:name w:val="Default"/>
    <w:rsid w:val="00331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33117A"/>
    <w:rPr>
      <w:color w:val="auto"/>
    </w:rPr>
  </w:style>
  <w:style w:type="paragraph" w:customStyle="1" w:styleId="CM34">
    <w:name w:val="CM34"/>
    <w:basedOn w:val="Default"/>
    <w:next w:val="Default"/>
    <w:uiPriority w:val="99"/>
    <w:rsid w:val="0033117A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33117A"/>
    <w:rPr>
      <w:color w:val="auto"/>
    </w:rPr>
  </w:style>
  <w:style w:type="paragraph" w:customStyle="1" w:styleId="CM4">
    <w:name w:val="CM4"/>
    <w:basedOn w:val="Default"/>
    <w:next w:val="Default"/>
    <w:uiPriority w:val="99"/>
    <w:rsid w:val="0033117A"/>
    <w:pPr>
      <w:spacing w:line="560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33117A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33117A"/>
    <w:rPr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549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501E58" w:themeColor="accent1" w:themeShade="BF"/>
      <w:sz w:val="32"/>
      <w:szCs w:val="32"/>
      <w:lang w:val="en-US"/>
    </w:rPr>
  </w:style>
  <w:style w:type="paragraph" w:customStyle="1" w:styleId="CM9">
    <w:name w:val="CM9"/>
    <w:basedOn w:val="Default"/>
    <w:next w:val="Default"/>
    <w:uiPriority w:val="99"/>
    <w:rsid w:val="00D75B07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D75B07"/>
    <w:rPr>
      <w:color w:val="auto"/>
    </w:rPr>
  </w:style>
  <w:style w:type="character" w:styleId="UnresolvedMention">
    <w:name w:val="Unresolved Mention"/>
    <w:basedOn w:val="DefaultParagraphFont"/>
    <w:uiPriority w:val="99"/>
    <w:rsid w:val="008B5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.gov.au/" TargetMode="External"/><Relationship Id="rId18" Type="http://schemas.openxmlformats.org/officeDocument/2006/relationships/hyperlink" Target="https://www.linkedin.com/company/national-disability-insurance-agenc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ndis.gov.au/contact/locations" TargetMode="External"/><Relationship Id="rId17" Type="http://schemas.openxmlformats.org/officeDocument/2006/relationships/hyperlink" Target="https://www.youtube.com/user/DisabilityCare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ndis_australi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ndis.gov.au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twitter.com/NDIS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accesshub.gov.au/about-the-nrs/nrs-call-numbers-and-link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NDISAu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d273b-f987-4cb7-9889-35afd5400dad">
      <Terms xmlns="http://schemas.microsoft.com/office/infopath/2007/PartnerControls"/>
    </lcf76f155ced4ddcb4097134ff3c332f>
    <TaxCatchAll xmlns="e3626b65-8645-49a0-9cb7-d44847513c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82C3917A0614A98A9FB932B24CA70" ma:contentTypeVersion="16" ma:contentTypeDescription="Create a new document." ma:contentTypeScope="" ma:versionID="e548a7873d194f1b69938b514ad352de">
  <xsd:schema xmlns:xsd="http://www.w3.org/2001/XMLSchema" xmlns:xs="http://www.w3.org/2001/XMLSchema" xmlns:p="http://schemas.microsoft.com/office/2006/metadata/properties" xmlns:ns2="5e6d273b-f987-4cb7-9889-35afd5400dad" xmlns:ns3="e3626b65-8645-49a0-9cb7-d44847513c16" targetNamespace="http://schemas.microsoft.com/office/2006/metadata/properties" ma:root="true" ma:fieldsID="a9f6db2220d12b3c5208c23c5d5f8470" ns2:_="" ns3:_="">
    <xsd:import namespace="5e6d273b-f987-4cb7-9889-35afd5400dad"/>
    <xsd:import namespace="e3626b65-8645-49a0-9cb7-d44847513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d273b-f987-4cb7-9889-35afd5400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26b65-8645-49a0-9cb7-d44847513c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6422e0-05ee-4cd5-96ad-682aea309c23}" ma:internalName="TaxCatchAll" ma:showField="CatchAllData" ma:web="e3626b65-8645-49a0-9cb7-d44847513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6FFA23-3FBB-496B-B162-2FE6215716A8}">
  <ds:schemaRefs>
    <ds:schemaRef ds:uri="http://schemas.microsoft.com/office/2006/metadata/properties"/>
    <ds:schemaRef ds:uri="http://schemas.microsoft.com/office/infopath/2007/PartnerControls"/>
    <ds:schemaRef ds:uri="5e6d273b-f987-4cb7-9889-35afd5400dad"/>
    <ds:schemaRef ds:uri="e3626b65-8645-49a0-9cb7-d44847513c16"/>
  </ds:schemaRefs>
</ds:datastoreItem>
</file>

<file path=customXml/itemProps3.xml><?xml version="1.0" encoding="utf-8"?>
<ds:datastoreItem xmlns:ds="http://schemas.openxmlformats.org/officeDocument/2006/customXml" ds:itemID="{B6C46106-F322-47E5-926B-7439FB4387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7480D3-86AC-472C-83A4-442F54B15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d273b-f987-4cb7-9889-35afd5400dad"/>
    <ds:schemaRef ds:uri="e3626b65-8645-49a0-9cb7-d44847513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Replacement Supports you can spend NDIS funding on Easy Read Text Only</vt:lpstr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حمایتای جایگزین که می تنید از بودجه NDIS خو بلده شی استفاده کنید</dc:title>
  <dc:creator>National Disability Insurance Agency (NDIA)</dc:creator>
  <cp:lastModifiedBy>Dakin, Petrina</cp:lastModifiedBy>
  <cp:revision>3</cp:revision>
  <dcterms:created xsi:type="dcterms:W3CDTF">2025-02-14T03:23:00Z</dcterms:created>
  <dcterms:modified xsi:type="dcterms:W3CDTF">2025-02-14T03:23:00Z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Date">
    <vt:lpwstr/>
  </property>
  <property fmtid="{D5CDD505-2E9C-101B-9397-08002B2CF9AE}" pid="3" name="ContentTypeId">
    <vt:lpwstr>0x0101002FB82C3917A0614A98A9FB932B24CA70</vt:lpwstr>
  </property>
  <property fmtid="{D5CDD505-2E9C-101B-9397-08002B2CF9AE}" pid="4" name="DocumentID">
    <vt:lpwstr/>
  </property>
  <property fmtid="{D5CDD505-2E9C-101B-9397-08002B2CF9AE}" pid="5" name="DocumentStatus">
    <vt:lpwstr>12;#Approved|38d2d1ad-195e-4428-a55d-25a6b10fdc1d</vt:lpwstr>
  </property>
  <property fmtid="{D5CDD505-2E9C-101B-9397-08002B2CF9AE}" pid="6" name="DocumentStatus_1">
    <vt:lpwstr>Approved|38d2d1ad-195e-4428-a55d-25a6b10fdc1d</vt:lpwstr>
  </property>
  <property fmtid="{D5CDD505-2E9C-101B-9397-08002B2CF9AE}" pid="7" name="DocumentType">
    <vt:lpwstr>20;#Template|134e8c49-a2b9-47ae-b156-db0bee5ca248</vt:lpwstr>
  </property>
  <property fmtid="{D5CDD505-2E9C-101B-9397-08002B2CF9AE}" pid="8" name="DocumentType_1">
    <vt:lpwstr>Template|134e8c49-a2b9-47ae-b156-db0bee5ca248</vt:lpwstr>
  </property>
  <property fmtid="{D5CDD505-2E9C-101B-9397-08002B2CF9AE}" pid="9" name="EffectiveDate">
    <vt:lpwstr/>
  </property>
  <property fmtid="{D5CDD505-2E9C-101B-9397-08002B2CF9AE}" pid="10" name="MediaServiceImageTags">
    <vt:lpwstr/>
  </property>
  <property fmtid="{D5CDD505-2E9C-101B-9397-08002B2CF9AE}" pid="11" name="MSIP_Label_2b83f8d7-e91f-4eee-a336-52a8061c0503_ActionId">
    <vt:lpwstr>445aa88d-4cba-4d6a-bc51-dff4bd0407f8</vt:lpwstr>
  </property>
  <property fmtid="{D5CDD505-2E9C-101B-9397-08002B2CF9AE}" pid="12" name="MSIP_Label_2b83f8d7-e91f-4eee-a336-52a8061c0503_ContentBits">
    <vt:lpwstr>0</vt:lpwstr>
  </property>
  <property fmtid="{D5CDD505-2E9C-101B-9397-08002B2CF9AE}" pid="13" name="MSIP_Label_2b83f8d7-e91f-4eee-a336-52a8061c0503_Enabled">
    <vt:lpwstr>true</vt:lpwstr>
  </property>
  <property fmtid="{D5CDD505-2E9C-101B-9397-08002B2CF9AE}" pid="14" name="MSIP_Label_2b83f8d7-e91f-4eee-a336-52a8061c0503_Method">
    <vt:lpwstr>Privileged</vt:lpwstr>
  </property>
  <property fmtid="{D5CDD505-2E9C-101B-9397-08002B2CF9AE}" pid="15" name="MSIP_Label_2b83f8d7-e91f-4eee-a336-52a8061c0503_Name">
    <vt:lpwstr>OFFICIAL</vt:lpwstr>
  </property>
  <property fmtid="{D5CDD505-2E9C-101B-9397-08002B2CF9AE}" pid="16" name="MSIP_Label_2b83f8d7-e91f-4eee-a336-52a8061c0503_SetDate">
    <vt:lpwstr>2024-11-12T01:25:17Z</vt:lpwstr>
  </property>
  <property fmtid="{D5CDD505-2E9C-101B-9397-08002B2CF9AE}" pid="17" name="MSIP_Label_2b83f8d7-e91f-4eee-a336-52a8061c0503_SiteId">
    <vt:lpwstr>cd778b65-752d-454a-87cf-b9990fe58993</vt:lpwstr>
  </property>
  <property fmtid="{D5CDD505-2E9C-101B-9397-08002B2CF9AE}" pid="18" name="NDIAAudience">
    <vt:lpwstr>1;#All staff|60152733-a6e9-4070-8d91-7ad5c325687c</vt:lpwstr>
  </property>
  <property fmtid="{D5CDD505-2E9C-101B-9397-08002B2CF9AE}" pid="19" name="NDIAAudience_1">
    <vt:lpwstr>All staff|60152733-a6e9-4070-8d91-7ad5c325687c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NDIALocation_1">
    <vt:lpwstr>Australia-wide|128ca0ae-5e24-49e1-a2ce-f7dc74366abc</vt:lpwstr>
  </property>
  <property fmtid="{D5CDD505-2E9C-101B-9397-08002B2CF9AE}" pid="22" name="ResponsibleTeam">
    <vt:lpwstr/>
  </property>
  <property fmtid="{D5CDD505-2E9C-101B-9397-08002B2CF9AE}" pid="23" name="ReviewDate">
    <vt:lpwstr/>
  </property>
  <property fmtid="{D5CDD505-2E9C-101B-9397-08002B2CF9AE}" pid="24" name="Subject matter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</Properties>
</file>