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52CB" w14:textId="77777777" w:rsidR="00E75DDF" w:rsidRDefault="007879A1" w:rsidP="001F0D7A">
      <w:pPr>
        <w:pStyle w:val="Heading1"/>
        <w:bidi/>
      </w:pPr>
      <w:bookmarkStart w:id="0" w:name="_Toc122689909"/>
      <w:r>
        <w:rPr>
          <w:rtl/>
        </w:rPr>
        <w:t>حمایتای که نمی تنید از بودجه NDIS بلده شی استفاده کنید</w:t>
      </w:r>
    </w:p>
    <w:p w14:paraId="3FF522EB" w14:textId="6E65F587" w:rsidR="00936717" w:rsidRPr="00936717" w:rsidRDefault="007879A1" w:rsidP="00936717">
      <w:pPr>
        <w:bidi/>
        <w:rPr>
          <w:lang w:val="en-AU"/>
        </w:rPr>
      </w:pPr>
      <w:r>
        <w:rPr>
          <w:rtl/>
        </w:rPr>
        <w:t>هزارگی</w:t>
      </w:r>
      <w:r w:rsidR="004464FA">
        <w:rPr>
          <w:rtl/>
        </w:rPr>
        <w:t xml:space="preserve"> |</w:t>
      </w:r>
      <w:r w:rsidR="004464FA">
        <w:t xml:space="preserve"> </w:t>
      </w:r>
      <w:r w:rsidR="004464FA">
        <w:rPr>
          <w:rtl/>
        </w:rPr>
        <w:t>Hazaragi</w:t>
      </w:r>
    </w:p>
    <w:p w14:paraId="3A495DE0" w14:textId="77777777" w:rsidR="004D32B5" w:rsidRPr="005C7C78" w:rsidRDefault="007879A1" w:rsidP="004464FA">
      <w:pPr>
        <w:pStyle w:val="Heading2"/>
      </w:pPr>
      <w:bookmarkStart w:id="1" w:name="_Toc256000000"/>
      <w:bookmarkStart w:id="2" w:name="_Toc182236208"/>
      <w:bookmarkStart w:id="3" w:name="_Toc182297263"/>
      <w:r>
        <w:rPr>
          <w:rtl/>
        </w:rPr>
        <w:t>کمک قد ازی سند</w:t>
      </w:r>
      <w:bookmarkEnd w:id="0"/>
      <w:bookmarkEnd w:id="1"/>
      <w:bookmarkEnd w:id="2"/>
      <w:bookmarkEnd w:id="3"/>
    </w:p>
    <w:p w14:paraId="2BA31F50" w14:textId="77777777" w:rsidR="0033117A" w:rsidRPr="00821BA2" w:rsidRDefault="007879A1" w:rsidP="001F0D7A">
      <w:pPr>
        <w:bidi/>
        <w:rPr>
          <w:lang w:val="en-AU"/>
        </w:rPr>
      </w:pPr>
      <w:bookmarkStart w:id="4" w:name="_Toc122689910"/>
      <w:r w:rsidRPr="00821BA2">
        <w:rPr>
          <w:rtl/>
        </w:rPr>
        <w:t>می تنید از کدم کسی کمک بیگرید تا:</w:t>
      </w:r>
    </w:p>
    <w:p w14:paraId="2BF4F7BC" w14:textId="77777777" w:rsidR="0033117A" w:rsidRPr="00821BA2" w:rsidRDefault="007879A1" w:rsidP="001F0D7A">
      <w:pPr>
        <w:pStyle w:val="Bullet1"/>
        <w:bidi/>
        <w:contextualSpacing w:val="0"/>
      </w:pPr>
      <w:r w:rsidRPr="00821BA2">
        <w:rPr>
          <w:rtl/>
        </w:rPr>
        <w:t>ای سند ره بوفامید</w:t>
      </w:r>
    </w:p>
    <w:p w14:paraId="6FD0BF8F" w14:textId="77777777" w:rsidR="0033117A" w:rsidRDefault="007879A1" w:rsidP="001F0D7A">
      <w:pPr>
        <w:pStyle w:val="Bullet1"/>
        <w:bidi/>
        <w:contextualSpacing w:val="0"/>
      </w:pPr>
      <w:r w:rsidRPr="00821BA2">
        <w:rPr>
          <w:rtl/>
        </w:rPr>
        <w:t>مالومات زیادتر کسب کنید.</w:t>
      </w:r>
    </w:p>
    <w:p w14:paraId="3651D01A" w14:textId="77777777" w:rsidR="001F0D7A" w:rsidRPr="00821BA2" w:rsidRDefault="007879A1" w:rsidP="00E93293">
      <w:pPr>
        <w:bidi/>
      </w:pPr>
      <w:r>
        <w:rPr>
          <w:rtl/>
        </w:rPr>
        <w:t>مالومات تماس د قسمت پایینی ازی سند استه.</w:t>
      </w:r>
    </w:p>
    <w:p w14:paraId="7BA958B9" w14:textId="77777777" w:rsidR="0033117A" w:rsidRPr="0033117A" w:rsidRDefault="007879A1" w:rsidP="004464FA">
      <w:pPr>
        <w:pStyle w:val="Heading2"/>
      </w:pPr>
      <w:bookmarkStart w:id="5" w:name="_Toc256000001"/>
      <w:bookmarkStart w:id="6" w:name="_Toc182236209"/>
      <w:bookmarkStart w:id="7" w:name="_Toc182297264"/>
      <w:r w:rsidRPr="0033117A">
        <w:rPr>
          <w:rtl/>
        </w:rPr>
        <w:t>د باره ازی سند</w:t>
      </w:r>
      <w:bookmarkEnd w:id="5"/>
      <w:bookmarkEnd w:id="6"/>
      <w:bookmarkEnd w:id="7"/>
    </w:p>
    <w:p w14:paraId="2ABDA4E6" w14:textId="77777777" w:rsidR="0033117A" w:rsidRPr="00821BA2" w:rsidRDefault="007879A1" w:rsidP="001F0D7A">
      <w:pPr>
        <w:bidi/>
        <w:rPr>
          <w:lang w:val="en-AU"/>
        </w:rPr>
      </w:pPr>
      <w:r w:rsidRPr="00821BA2">
        <w:rPr>
          <w:rtl/>
        </w:rPr>
        <w:t xml:space="preserve">سازمان ملی بیمه معیوبیت </w:t>
      </w:r>
      <w:r w:rsidRPr="00821BA2">
        <w:rPr>
          <w:rtl/>
        </w:rPr>
        <w:t>(NDIA) ای سند ره نوشته کیده.</w:t>
      </w:r>
    </w:p>
    <w:p w14:paraId="486BD06A" w14:textId="77777777" w:rsidR="0033117A" w:rsidRPr="00821BA2" w:rsidRDefault="007879A1" w:rsidP="001F0D7A">
      <w:pPr>
        <w:bidi/>
        <w:rPr>
          <w:lang w:val="en-AU"/>
        </w:rPr>
      </w:pPr>
      <w:r w:rsidRPr="00821BA2">
        <w:rPr>
          <w:rtl/>
        </w:rPr>
        <w:t>وقتی که کلمه «مو» ره استفاده مونیم، به معنای NDIA استه.</w:t>
      </w:r>
    </w:p>
    <w:p w14:paraId="6B274992" w14:textId="77777777" w:rsidR="0033117A" w:rsidRPr="00821BA2" w:rsidRDefault="007879A1" w:rsidP="001F0D7A">
      <w:pPr>
        <w:bidi/>
        <w:rPr>
          <w:lang w:val="en-AU"/>
        </w:rPr>
      </w:pPr>
      <w:r w:rsidRPr="00821BA2">
        <w:rPr>
          <w:rtl/>
        </w:rPr>
        <w:lastRenderedPageBreak/>
        <w:t>مو طرح ملی بیمه معیوبیت یا NDIS ره ارائه مونیم.</w:t>
      </w:r>
    </w:p>
    <w:p w14:paraId="5D3E68CA" w14:textId="77777777" w:rsidR="0033117A" w:rsidRPr="00821BA2" w:rsidRDefault="007879A1" w:rsidP="001F0D7A">
      <w:pPr>
        <w:bidi/>
        <w:rPr>
          <w:lang w:val="en-AU"/>
        </w:rPr>
      </w:pPr>
      <w:r w:rsidRPr="00821BA2">
        <w:rPr>
          <w:rtl/>
        </w:rPr>
        <w:t xml:space="preserve">ای سند د باره حمایتایی استه که </w:t>
      </w:r>
      <w:r w:rsidRPr="00821BA2">
        <w:rPr>
          <w:b/>
          <w:bCs/>
          <w:rtl/>
        </w:rPr>
        <w:t>نمی تنید از</w:t>
      </w:r>
      <w:r w:rsidRPr="00821BA2">
        <w:rPr>
          <w:rtl/>
        </w:rPr>
        <w:t xml:space="preserve"> بودجه NDIS د بله شی استفاده کنید.</w:t>
      </w:r>
    </w:p>
    <w:p w14:paraId="3E46E5E0" w14:textId="77777777" w:rsidR="00C36549" w:rsidRDefault="007879A1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bookmarkStart w:id="8" w:name="_Toc256000002" w:displacedByCustomXml="next"/>
    <w:sdt>
      <w:sdtPr>
        <w:rPr>
          <w:rFonts w:cs="Tahoma"/>
          <w:b/>
          <w:bCs/>
          <w:szCs w:val="22"/>
          <w:rtl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rtl w:val="0"/>
          <w:lang w:val="en-US" w:eastAsia="ja-JP"/>
        </w:rPr>
      </w:sdtEndPr>
      <w:sdtContent>
        <w:p w14:paraId="40ED89B5" w14:textId="77777777" w:rsidR="00B20DB8" w:rsidRDefault="007879A1" w:rsidP="00C36549">
          <w:pPr>
            <w:tabs>
              <w:tab w:val="right" w:pos="8931"/>
            </w:tabs>
            <w:bidi/>
            <w:rPr>
              <w:noProof/>
            </w:rPr>
          </w:pPr>
          <w:r w:rsidRPr="00C36549">
            <w:rPr>
              <w:rStyle w:val="Heading2Char"/>
              <w:rtl/>
            </w:rPr>
            <w:t>د داخل ازی راپور چیز استه؟</w:t>
          </w:r>
          <w:bookmarkEnd w:id="8"/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>
            <w:rPr>
              <w:rtl/>
            </w:rPr>
            <w:instrText xml:space="preserve"> TOC \h \z \t "Heading 2,1,Heading 2 Numbered,1" </w:instrTex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2160EC47" w14:textId="19DA8D95" w:rsidR="001831B8" w:rsidRDefault="001831B8" w:rsidP="009B6656">
          <w:pPr>
            <w:pStyle w:val="TOC1"/>
            <w:rPr>
              <w:rFonts w:asciiTheme="minorHAnsi" w:hAnsiTheme="minorHAnsi"/>
              <w:sz w:val="22"/>
            </w:rPr>
          </w:pPr>
          <w:hyperlink w:anchor="_Toc256000003" w:history="1">
            <w:r w:rsidRPr="0099636A">
              <w:rPr>
                <w:rStyle w:val="Hyperlink"/>
                <w:rtl/>
              </w:rPr>
              <w:t>هزینای زندگی روزمره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 w:rsidR="00415D43">
              <w:rPr>
                <w:rtl/>
              </w:rPr>
              <w:t>5</w:t>
            </w:r>
            <w:r>
              <w:fldChar w:fldCharType="end"/>
            </w:r>
          </w:hyperlink>
        </w:p>
        <w:p w14:paraId="1E551DB0" w14:textId="6044E600" w:rsidR="001831B8" w:rsidRDefault="001831B8" w:rsidP="009B6656">
          <w:pPr>
            <w:pStyle w:val="TOC1"/>
            <w:rPr>
              <w:rFonts w:asciiTheme="minorHAnsi" w:hAnsiTheme="minorHAnsi"/>
              <w:sz w:val="22"/>
            </w:rPr>
          </w:pPr>
          <w:hyperlink w:anchor="_Toc256000004" w:history="1">
            <w:r w:rsidRPr="00426104">
              <w:rPr>
                <w:rStyle w:val="Hyperlink"/>
                <w:rtl/>
              </w:rPr>
              <w:t>حمایتایی که مبتنی بر شواهد نیسته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 w:rsidR="00415D43">
              <w:rPr>
                <w:rtl/>
              </w:rPr>
              <w:t>6</w:t>
            </w:r>
            <w:r>
              <w:fldChar w:fldCharType="end"/>
            </w:r>
          </w:hyperlink>
        </w:p>
        <w:p w14:paraId="42609DC3" w14:textId="1B9219AE" w:rsidR="001831B8" w:rsidRDefault="001831B8" w:rsidP="009B6656">
          <w:pPr>
            <w:pStyle w:val="TOC1"/>
            <w:rPr>
              <w:rFonts w:asciiTheme="minorHAnsi" w:hAnsiTheme="minorHAnsi"/>
              <w:sz w:val="22"/>
            </w:rPr>
          </w:pPr>
          <w:hyperlink w:anchor="_Toc256000005" w:history="1">
            <w:r w:rsidRPr="00426104">
              <w:rPr>
                <w:rStyle w:val="Hyperlink"/>
                <w:rtl/>
              </w:rPr>
              <w:t>حمایتای مربوط به صحت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 w:rsidR="00415D43">
              <w:rPr>
                <w:rtl/>
              </w:rPr>
              <w:t>7</w:t>
            </w:r>
            <w:r>
              <w:fldChar w:fldCharType="end"/>
            </w:r>
          </w:hyperlink>
        </w:p>
        <w:p w14:paraId="0F911DDB" w14:textId="15EDCE22" w:rsidR="001831B8" w:rsidRDefault="001831B8" w:rsidP="009B6656">
          <w:pPr>
            <w:pStyle w:val="TOC1"/>
            <w:rPr>
              <w:rFonts w:asciiTheme="minorHAnsi" w:hAnsiTheme="minorHAnsi"/>
              <w:sz w:val="22"/>
            </w:rPr>
          </w:pPr>
          <w:hyperlink w:anchor="_Toc256000006" w:history="1">
            <w:r w:rsidRPr="00426104">
              <w:rPr>
                <w:rStyle w:val="Hyperlink"/>
                <w:rtl/>
              </w:rPr>
              <w:t>حمایتای مربوط به صحت روانی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 w:rsidR="00415D43">
              <w:rPr>
                <w:rtl/>
              </w:rPr>
              <w:t>7</w:t>
            </w:r>
            <w:r>
              <w:fldChar w:fldCharType="end"/>
            </w:r>
          </w:hyperlink>
        </w:p>
        <w:p w14:paraId="4D331022" w14:textId="74517B0B" w:rsidR="001831B8" w:rsidRDefault="001831B8" w:rsidP="009B6656">
          <w:pPr>
            <w:pStyle w:val="TOC1"/>
            <w:rPr>
              <w:rFonts w:asciiTheme="minorHAnsi" w:hAnsiTheme="minorHAnsi"/>
              <w:sz w:val="22"/>
            </w:rPr>
          </w:pPr>
          <w:hyperlink w:anchor="_Toc256000007" w:history="1">
            <w:r w:rsidRPr="00426104">
              <w:rPr>
                <w:rStyle w:val="Hyperlink"/>
                <w:rtl/>
              </w:rPr>
              <w:t>حمایتای مربوط به حفاظت طفل و حمایت فامیلی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 w:rsidR="00415D43">
              <w:rPr>
                <w:rtl/>
              </w:rPr>
              <w:t>8</w:t>
            </w:r>
            <w:r>
              <w:fldChar w:fldCharType="end"/>
            </w:r>
          </w:hyperlink>
        </w:p>
        <w:p w14:paraId="3AFEBD52" w14:textId="2BB0771A" w:rsidR="001831B8" w:rsidRDefault="001831B8" w:rsidP="009B6656">
          <w:pPr>
            <w:pStyle w:val="TOC1"/>
            <w:rPr>
              <w:rFonts w:asciiTheme="minorHAnsi" w:hAnsiTheme="minorHAnsi"/>
              <w:sz w:val="22"/>
            </w:rPr>
          </w:pPr>
          <w:hyperlink w:anchor="_Toc256000008" w:history="1">
            <w:r w:rsidRPr="00426104">
              <w:rPr>
                <w:rStyle w:val="Hyperlink"/>
                <w:rtl/>
              </w:rPr>
              <w:t>حمایتای مربوط به رشد اولای طفولیت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 w:rsidR="00415D43">
              <w:rPr>
                <w:rtl/>
              </w:rPr>
              <w:t>8</w:t>
            </w:r>
            <w:r>
              <w:fldChar w:fldCharType="end"/>
            </w:r>
          </w:hyperlink>
        </w:p>
        <w:p w14:paraId="59B1CBE1" w14:textId="00DC26F5" w:rsidR="001831B8" w:rsidRDefault="001831B8" w:rsidP="009B6656">
          <w:pPr>
            <w:pStyle w:val="TOC1"/>
            <w:rPr>
              <w:rFonts w:asciiTheme="minorHAnsi" w:hAnsiTheme="minorHAnsi"/>
              <w:sz w:val="22"/>
            </w:rPr>
          </w:pPr>
          <w:hyperlink w:anchor="_Toc256000009" w:history="1">
            <w:r w:rsidRPr="00426104">
              <w:rPr>
                <w:rStyle w:val="Hyperlink"/>
                <w:rtl/>
              </w:rPr>
              <w:t>حمایتای مربوط به درسای مکتب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 w:rsidR="00415D43">
              <w:rPr>
                <w:rtl/>
              </w:rPr>
              <w:t>9</w:t>
            </w:r>
            <w:r>
              <w:fldChar w:fldCharType="end"/>
            </w:r>
          </w:hyperlink>
        </w:p>
        <w:p w14:paraId="14E74F75" w14:textId="2A9A04E2" w:rsidR="001831B8" w:rsidRDefault="001831B8" w:rsidP="009B6656">
          <w:pPr>
            <w:pStyle w:val="TOC1"/>
            <w:rPr>
              <w:rFonts w:asciiTheme="minorHAnsi" w:hAnsiTheme="minorHAnsi"/>
              <w:sz w:val="22"/>
            </w:rPr>
          </w:pPr>
          <w:hyperlink w:anchor="_Toc256000010" w:history="1">
            <w:r w:rsidRPr="00426104">
              <w:rPr>
                <w:rStyle w:val="Hyperlink"/>
                <w:rtl/>
              </w:rPr>
              <w:t>حمایتای مربوط به تحصیلات عالی و تعلیم و تربیه حرفه ای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 w:rsidR="00415D43">
              <w:rPr>
                <w:rtl/>
              </w:rPr>
              <w:t>9</w:t>
            </w:r>
            <w:r>
              <w:fldChar w:fldCharType="end"/>
            </w:r>
          </w:hyperlink>
        </w:p>
        <w:p w14:paraId="08DFF162" w14:textId="3F40C436" w:rsidR="001831B8" w:rsidRDefault="001831B8" w:rsidP="009B6656">
          <w:pPr>
            <w:pStyle w:val="TOC1"/>
            <w:rPr>
              <w:rFonts w:asciiTheme="minorHAnsi" w:hAnsiTheme="minorHAnsi"/>
              <w:sz w:val="22"/>
            </w:rPr>
          </w:pPr>
          <w:hyperlink w:anchor="_Toc256000011" w:history="1">
            <w:r w:rsidRPr="00426104">
              <w:rPr>
                <w:rStyle w:val="Hyperlink"/>
                <w:rtl/>
              </w:rPr>
              <w:t>حمایتای مربوط به کار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 w:rsidR="00415D43">
              <w:rPr>
                <w:rtl/>
              </w:rPr>
              <w:t>10</w:t>
            </w:r>
            <w:r>
              <w:fldChar w:fldCharType="end"/>
            </w:r>
          </w:hyperlink>
        </w:p>
        <w:p w14:paraId="123BE0B8" w14:textId="68A30F70" w:rsidR="001831B8" w:rsidRDefault="001831B8" w:rsidP="009B6656">
          <w:pPr>
            <w:pStyle w:val="TOC1"/>
            <w:rPr>
              <w:rFonts w:asciiTheme="minorHAnsi" w:hAnsiTheme="minorHAnsi"/>
              <w:sz w:val="22"/>
            </w:rPr>
          </w:pPr>
          <w:hyperlink w:anchor="_Toc256000012" w:history="1">
            <w:r w:rsidRPr="00426104">
              <w:rPr>
                <w:rStyle w:val="Hyperlink"/>
                <w:rtl/>
              </w:rPr>
              <w:t>حمایتای مربوط به مسکن و زیرساختای جامعه</w:t>
            </w:r>
            <w:r>
              <w:tab/>
            </w:r>
            <w:r>
              <w:fldChar w:fldCharType="begin"/>
            </w:r>
            <w:r>
              <w:instrText xml:space="preserve"> PAGEREF _Toc256000012 \h </w:instrText>
            </w:r>
            <w:r>
              <w:fldChar w:fldCharType="separate"/>
            </w:r>
            <w:r w:rsidR="00415D43">
              <w:rPr>
                <w:rtl/>
              </w:rPr>
              <w:t>10</w:t>
            </w:r>
            <w:r>
              <w:fldChar w:fldCharType="end"/>
            </w:r>
          </w:hyperlink>
        </w:p>
        <w:p w14:paraId="1E28BB74" w14:textId="75724AFF" w:rsidR="001831B8" w:rsidRDefault="001831B8" w:rsidP="009B6656">
          <w:pPr>
            <w:pStyle w:val="TOC1"/>
            <w:rPr>
              <w:rFonts w:asciiTheme="minorHAnsi" w:hAnsiTheme="minorHAnsi"/>
              <w:sz w:val="22"/>
            </w:rPr>
          </w:pPr>
          <w:hyperlink w:anchor="_Toc256000013" w:history="1">
            <w:r w:rsidRPr="00426104">
              <w:rPr>
                <w:rStyle w:val="Hyperlink"/>
                <w:rtl/>
              </w:rPr>
              <w:t>حمایتای مربوط به ترانسپورت</w:t>
            </w:r>
            <w:r>
              <w:tab/>
            </w:r>
            <w:r>
              <w:fldChar w:fldCharType="begin"/>
            </w:r>
            <w:r>
              <w:instrText xml:space="preserve"> PAGEREF _Toc256000013 \h </w:instrText>
            </w:r>
            <w:r>
              <w:fldChar w:fldCharType="separate"/>
            </w:r>
            <w:r w:rsidR="00415D43">
              <w:rPr>
                <w:rtl/>
              </w:rPr>
              <w:t>11</w:t>
            </w:r>
            <w:r>
              <w:fldChar w:fldCharType="end"/>
            </w:r>
          </w:hyperlink>
        </w:p>
        <w:p w14:paraId="1BAC04FE" w14:textId="250E31EA" w:rsidR="001831B8" w:rsidRDefault="001831B8" w:rsidP="009B6656">
          <w:pPr>
            <w:pStyle w:val="TOC1"/>
            <w:rPr>
              <w:rFonts w:asciiTheme="minorHAnsi" w:hAnsiTheme="minorHAnsi"/>
              <w:sz w:val="22"/>
            </w:rPr>
          </w:pPr>
          <w:hyperlink w:anchor="_Toc256000014" w:history="1">
            <w:r w:rsidRPr="00426104">
              <w:rPr>
                <w:rStyle w:val="Hyperlink"/>
                <w:rtl/>
              </w:rPr>
              <w:t>حمایتای مربوط به عدالت</w:t>
            </w:r>
            <w:r>
              <w:tab/>
            </w:r>
            <w:r>
              <w:fldChar w:fldCharType="begin"/>
            </w:r>
            <w:r>
              <w:instrText xml:space="preserve"> PAGEREF _Toc256000014 \h </w:instrText>
            </w:r>
            <w:r>
              <w:fldChar w:fldCharType="separate"/>
            </w:r>
            <w:r w:rsidR="00415D43">
              <w:rPr>
                <w:rtl/>
              </w:rPr>
              <w:t>11</w:t>
            </w:r>
            <w:r>
              <w:fldChar w:fldCharType="end"/>
            </w:r>
          </w:hyperlink>
        </w:p>
        <w:p w14:paraId="3148526D" w14:textId="7248316A" w:rsidR="001831B8" w:rsidRDefault="001831B8" w:rsidP="009B6656">
          <w:pPr>
            <w:pStyle w:val="TOC1"/>
            <w:rPr>
              <w:rFonts w:asciiTheme="minorHAnsi" w:hAnsiTheme="minorHAnsi"/>
              <w:sz w:val="22"/>
            </w:rPr>
          </w:pPr>
          <w:hyperlink w:anchor="_Toc256000015" w:history="1">
            <w:r w:rsidRPr="00426104">
              <w:rPr>
                <w:rStyle w:val="Hyperlink"/>
                <w:rtl/>
              </w:rPr>
              <w:t>حمایتای مربوط به مراقبت سالمندا</w:t>
            </w:r>
            <w:r>
              <w:tab/>
            </w:r>
            <w:r>
              <w:fldChar w:fldCharType="begin"/>
            </w:r>
            <w:r>
              <w:instrText xml:space="preserve"> PAGEREF _Toc256000015 \h </w:instrText>
            </w:r>
            <w:r>
              <w:fldChar w:fldCharType="separate"/>
            </w:r>
            <w:r w:rsidR="00415D43">
              <w:rPr>
                <w:rtl/>
              </w:rPr>
              <w:t>12</w:t>
            </w:r>
            <w:r>
              <w:fldChar w:fldCharType="end"/>
            </w:r>
          </w:hyperlink>
        </w:p>
        <w:p w14:paraId="3E8EE462" w14:textId="6AA829E6" w:rsidR="001831B8" w:rsidRDefault="001831B8" w:rsidP="009B6656">
          <w:pPr>
            <w:pStyle w:val="TOC1"/>
            <w:rPr>
              <w:rFonts w:asciiTheme="minorHAnsi" w:hAnsiTheme="minorHAnsi"/>
              <w:sz w:val="22"/>
            </w:rPr>
          </w:pPr>
          <w:hyperlink w:anchor="_Toc256000016" w:history="1">
            <w:r w:rsidRPr="00426104">
              <w:rPr>
                <w:rStyle w:val="Hyperlink"/>
                <w:rtl/>
              </w:rPr>
              <w:t>اجناس و خدمات غیرقانونی</w:t>
            </w:r>
            <w:r>
              <w:tab/>
            </w:r>
            <w:r>
              <w:fldChar w:fldCharType="begin"/>
            </w:r>
            <w:r>
              <w:instrText xml:space="preserve"> PAGEREF _Toc256000016 \h </w:instrText>
            </w:r>
            <w:r>
              <w:fldChar w:fldCharType="separate"/>
            </w:r>
            <w:r w:rsidR="00415D43">
              <w:rPr>
                <w:rtl/>
              </w:rPr>
              <w:t>12</w:t>
            </w:r>
            <w:r>
              <w:fldChar w:fldCharType="end"/>
            </w:r>
          </w:hyperlink>
        </w:p>
        <w:p w14:paraId="0ADC53B4" w14:textId="12CA1C43" w:rsidR="001831B8" w:rsidRDefault="001831B8" w:rsidP="009B6656">
          <w:pPr>
            <w:pStyle w:val="TOC1"/>
            <w:rPr>
              <w:rFonts w:asciiTheme="minorHAnsi" w:hAnsiTheme="minorHAnsi"/>
              <w:sz w:val="22"/>
            </w:rPr>
          </w:pPr>
          <w:hyperlink w:anchor="_Toc256000017" w:history="1">
            <w:r w:rsidRPr="00426104">
              <w:rPr>
                <w:rStyle w:val="Hyperlink"/>
                <w:rtl/>
              </w:rPr>
              <w:t>جایگزین درآمد</w:t>
            </w:r>
            <w:r>
              <w:tab/>
            </w:r>
            <w:r>
              <w:fldChar w:fldCharType="begin"/>
            </w:r>
            <w:r>
              <w:instrText xml:space="preserve"> PAGEREF _Toc256000017 \h </w:instrText>
            </w:r>
            <w:r>
              <w:fldChar w:fldCharType="separate"/>
            </w:r>
            <w:r w:rsidR="00415D43">
              <w:rPr>
                <w:rtl/>
              </w:rPr>
              <w:t>13</w:t>
            </w:r>
            <w:r>
              <w:fldChar w:fldCharType="end"/>
            </w:r>
          </w:hyperlink>
        </w:p>
        <w:p w14:paraId="4183DA89" w14:textId="4D7718FF" w:rsidR="001831B8" w:rsidRDefault="001831B8" w:rsidP="009B6656">
          <w:pPr>
            <w:pStyle w:val="TOC1"/>
            <w:rPr>
              <w:rFonts w:asciiTheme="minorHAnsi" w:hAnsiTheme="minorHAnsi"/>
              <w:sz w:val="22"/>
            </w:rPr>
          </w:pPr>
          <w:hyperlink w:anchor="_Toc256000018" w:history="1">
            <w:r w:rsidRPr="00821BA2">
              <w:rPr>
                <w:rStyle w:val="Hyperlink"/>
                <w:rtl/>
              </w:rPr>
              <w:t>مالومات زیادتر د باره ازی سند</w:t>
            </w:r>
            <w:r>
              <w:tab/>
            </w:r>
            <w:r>
              <w:fldChar w:fldCharType="begin"/>
            </w:r>
            <w:r>
              <w:instrText xml:space="preserve"> PAGEREF _Toc256000018 \h </w:instrText>
            </w:r>
            <w:r>
              <w:fldChar w:fldCharType="separate"/>
            </w:r>
            <w:r w:rsidR="00415D43">
              <w:rPr>
                <w:rtl/>
              </w:rPr>
              <w:t>13</w:t>
            </w:r>
            <w:r>
              <w:fldChar w:fldCharType="end"/>
            </w:r>
          </w:hyperlink>
        </w:p>
        <w:p w14:paraId="7A6391CF" w14:textId="1F8B5C95" w:rsidR="001831B8" w:rsidRDefault="001831B8" w:rsidP="009B6656">
          <w:pPr>
            <w:pStyle w:val="TOC1"/>
            <w:rPr>
              <w:rFonts w:asciiTheme="minorHAnsi" w:hAnsiTheme="minorHAnsi"/>
              <w:sz w:val="22"/>
            </w:rPr>
          </w:pPr>
          <w:hyperlink w:anchor="_Toc256000019" w:history="1">
            <w:r w:rsidRPr="00821BA2">
              <w:rPr>
                <w:rStyle w:val="Hyperlink"/>
                <w:rtl/>
              </w:rPr>
              <w:t>د باره NDIA زیادتر بوفامید</w:t>
            </w:r>
            <w:r>
              <w:tab/>
            </w:r>
            <w:r>
              <w:fldChar w:fldCharType="begin"/>
            </w:r>
            <w:r>
              <w:instrText xml:space="preserve"> PAGEREF _Toc256000019 \h </w:instrText>
            </w:r>
            <w:r>
              <w:fldChar w:fldCharType="separate"/>
            </w:r>
            <w:r w:rsidR="00415D43">
              <w:rPr>
                <w:rtl/>
              </w:rPr>
              <w:t>14</w:t>
            </w:r>
            <w:r>
              <w:fldChar w:fldCharType="end"/>
            </w:r>
          </w:hyperlink>
        </w:p>
        <w:p w14:paraId="58DD9C72" w14:textId="6629A93D" w:rsidR="001831B8" w:rsidRDefault="001831B8" w:rsidP="009B6656">
          <w:pPr>
            <w:pStyle w:val="TOC1"/>
            <w:rPr>
              <w:rFonts w:asciiTheme="minorHAnsi" w:hAnsiTheme="minorHAnsi"/>
              <w:sz w:val="22"/>
            </w:rPr>
          </w:pPr>
          <w:hyperlink w:anchor="_Toc256000020" w:history="1">
            <w:r w:rsidRPr="00821BA2">
              <w:rPr>
                <w:rStyle w:val="Hyperlink"/>
                <w:rtl/>
              </w:rPr>
              <w:t>بلده کمک گرفتو قد ازمو تماس بیگرید</w:t>
            </w:r>
            <w:r>
              <w:tab/>
            </w:r>
            <w:r>
              <w:fldChar w:fldCharType="begin"/>
            </w:r>
            <w:r>
              <w:instrText xml:space="preserve"> PAGEREF _Toc256000020 \h </w:instrText>
            </w:r>
            <w:r>
              <w:fldChar w:fldCharType="separate"/>
            </w:r>
            <w:r w:rsidR="00415D43">
              <w:rPr>
                <w:rtl/>
              </w:rPr>
              <w:t>14</w:t>
            </w:r>
            <w:r>
              <w:fldChar w:fldCharType="end"/>
            </w:r>
          </w:hyperlink>
        </w:p>
        <w:p w14:paraId="2FE33886" w14:textId="7D42BFC5" w:rsidR="00C36549" w:rsidRPr="009B6656" w:rsidRDefault="007879A1" w:rsidP="009B6656">
          <w:pPr>
            <w:tabs>
              <w:tab w:val="right" w:pos="8931"/>
            </w:tabs>
            <w:rPr>
              <w:noProof/>
            </w:rPr>
          </w:pPr>
          <w:r>
            <w:fldChar w:fldCharType="end"/>
          </w:r>
        </w:p>
      </w:sdtContent>
    </w:sdt>
    <w:p w14:paraId="5373B61A" w14:textId="77777777" w:rsidR="004464FA" w:rsidRDefault="004464FA" w:rsidP="004464FA">
      <w:pPr>
        <w:pStyle w:val="Heading2"/>
      </w:pPr>
      <w:bookmarkStart w:id="9" w:name="_Toc256000003"/>
    </w:p>
    <w:p w14:paraId="398F65B7" w14:textId="77777777" w:rsidR="009C3088" w:rsidRDefault="009C3088" w:rsidP="009C3088">
      <w:pPr>
        <w:rPr>
          <w:lang w:val="en-AU"/>
        </w:rPr>
      </w:pPr>
    </w:p>
    <w:p w14:paraId="5C09A4AF" w14:textId="77777777" w:rsidR="009C3088" w:rsidRPr="009C3088" w:rsidRDefault="009C3088" w:rsidP="009C3088">
      <w:pPr>
        <w:rPr>
          <w:lang w:val="en-AU"/>
        </w:rPr>
      </w:pPr>
    </w:p>
    <w:p w14:paraId="3AFC37FC" w14:textId="71974660" w:rsidR="0099636A" w:rsidRPr="0099636A" w:rsidRDefault="007879A1" w:rsidP="004464FA">
      <w:pPr>
        <w:pStyle w:val="Heading2"/>
      </w:pPr>
      <w:r w:rsidRPr="0099636A">
        <w:rPr>
          <w:rtl/>
        </w:rPr>
        <w:lastRenderedPageBreak/>
        <w:t xml:space="preserve">هزینای </w:t>
      </w:r>
      <w:r w:rsidRPr="0099636A">
        <w:rPr>
          <w:rtl/>
        </w:rPr>
        <w:t>زندگی روزمره</w:t>
      </w:r>
      <w:bookmarkEnd w:id="9"/>
    </w:p>
    <w:p w14:paraId="78FC8713" w14:textId="7C1F1144" w:rsidR="0099636A" w:rsidRPr="0099636A" w:rsidRDefault="009C3088" w:rsidP="00426104">
      <w:pPr>
        <w:bidi/>
        <w:rPr>
          <w:lang w:val="en-AU"/>
        </w:rPr>
      </w:pPr>
      <w:r w:rsidRPr="009C3088">
        <w:rPr>
          <w:rtl/>
        </w:rPr>
        <w:t>هز</w:t>
      </w:r>
      <w:r w:rsidRPr="009C3088">
        <w:rPr>
          <w:rFonts w:hint="cs"/>
          <w:rtl/>
        </w:rPr>
        <w:t>ی</w:t>
      </w:r>
      <w:r w:rsidRPr="009C3088">
        <w:rPr>
          <w:rFonts w:hint="eastAsia"/>
          <w:rtl/>
        </w:rPr>
        <w:t>نا</w:t>
      </w:r>
      <w:r w:rsidRPr="009C3088">
        <w:rPr>
          <w:rFonts w:hint="cs"/>
          <w:rtl/>
        </w:rPr>
        <w:t>ی</w:t>
      </w:r>
      <w:r w:rsidRPr="009C3088">
        <w:rPr>
          <w:rtl/>
        </w:rPr>
        <w:t xml:space="preserve"> روزمره زندگ</w:t>
      </w:r>
      <w:r w:rsidRPr="009C3088">
        <w:rPr>
          <w:rFonts w:hint="cs"/>
          <w:rtl/>
        </w:rPr>
        <w:t>ی</w:t>
      </w:r>
      <w:r w:rsidRPr="009C3088">
        <w:rPr>
          <w:rtl/>
        </w:rPr>
        <w:t xml:space="preserve"> مانند چ</w:t>
      </w:r>
      <w:r w:rsidRPr="009C3088">
        <w:rPr>
          <w:rFonts w:hint="cs"/>
          <w:rtl/>
        </w:rPr>
        <w:t>ی</w:t>
      </w:r>
      <w:r w:rsidRPr="009C3088">
        <w:rPr>
          <w:rFonts w:hint="eastAsia"/>
          <w:rtl/>
        </w:rPr>
        <w:t>زا</w:t>
      </w:r>
      <w:r w:rsidRPr="009C3088">
        <w:rPr>
          <w:rFonts w:hint="cs"/>
          <w:rtl/>
        </w:rPr>
        <w:t>یی</w:t>
      </w:r>
      <w:r w:rsidRPr="009C3088">
        <w:rPr>
          <w:rtl/>
        </w:rPr>
        <w:t xml:space="preserve"> استه که ش</w:t>
      </w:r>
      <w:r w:rsidRPr="009C3088">
        <w:rPr>
          <w:rFonts w:hint="cs"/>
          <w:rtl/>
        </w:rPr>
        <w:t>ی</w:t>
      </w:r>
      <w:r w:rsidRPr="009C3088">
        <w:rPr>
          <w:rFonts w:hint="eastAsia"/>
          <w:rtl/>
        </w:rPr>
        <w:t>مو</w:t>
      </w:r>
      <w:r w:rsidRPr="009C3088">
        <w:rPr>
          <w:rtl/>
        </w:rPr>
        <w:t xml:space="preserve"> شا</w:t>
      </w:r>
      <w:r w:rsidRPr="009C3088">
        <w:rPr>
          <w:rFonts w:hint="cs"/>
          <w:rtl/>
        </w:rPr>
        <w:t>ی</w:t>
      </w:r>
      <w:r w:rsidRPr="009C3088">
        <w:rPr>
          <w:rFonts w:hint="eastAsia"/>
          <w:rtl/>
        </w:rPr>
        <w:t>د</w:t>
      </w:r>
    </w:p>
    <w:p w14:paraId="0AD6DD84" w14:textId="77777777" w:rsidR="0099636A" w:rsidRPr="0099636A" w:rsidRDefault="007879A1" w:rsidP="00513572">
      <w:pPr>
        <w:pStyle w:val="Bullet1"/>
        <w:bidi/>
        <w:contextualSpacing w:val="0"/>
      </w:pPr>
      <w:r w:rsidRPr="0099636A">
        <w:rPr>
          <w:rtl/>
        </w:rPr>
        <w:t>هر روز خریداری مونید</w:t>
      </w:r>
    </w:p>
    <w:p w14:paraId="6FFCBCEF" w14:textId="77777777" w:rsidR="0099636A" w:rsidRPr="0099636A" w:rsidRDefault="007879A1" w:rsidP="00513572">
      <w:pPr>
        <w:pStyle w:val="Bullet1"/>
        <w:bidi/>
        <w:contextualSpacing w:val="0"/>
      </w:pPr>
      <w:r w:rsidRPr="0099636A">
        <w:rPr>
          <w:rtl/>
        </w:rPr>
        <w:t>هر ماه بلده شی پرداخت مونید.</w:t>
      </w:r>
    </w:p>
    <w:p w14:paraId="4DE90E91" w14:textId="77777777" w:rsidR="0099636A" w:rsidRPr="0099636A" w:rsidRDefault="007879A1" w:rsidP="00426104">
      <w:pPr>
        <w:bidi/>
        <w:rPr>
          <w:lang w:val="en-AU"/>
        </w:rPr>
      </w:pPr>
      <w:r w:rsidRPr="0099636A">
        <w:rPr>
          <w:rtl/>
        </w:rPr>
        <w:t xml:space="preserve">8 نوع از هزینای زندگی روزانه وجود دیره که </w:t>
      </w:r>
      <w:r w:rsidRPr="00701600">
        <w:rPr>
          <w:b/>
          <w:bCs/>
          <w:rtl/>
        </w:rPr>
        <w:t>نمی تنید</w:t>
      </w:r>
      <w:r w:rsidRPr="0099636A">
        <w:rPr>
          <w:rtl/>
        </w:rPr>
        <w:t xml:space="preserve"> از بودجه NDIS خو بلده شی استفاده کنید.</w:t>
      </w:r>
    </w:p>
    <w:p w14:paraId="00E0A054" w14:textId="77777777" w:rsidR="0099636A" w:rsidRPr="0099636A" w:rsidRDefault="007879A1" w:rsidP="00513572">
      <w:pPr>
        <w:pStyle w:val="Bullet1"/>
        <w:numPr>
          <w:ilvl w:val="0"/>
          <w:numId w:val="28"/>
        </w:numPr>
        <w:bidi/>
        <w:ind w:left="425" w:hanging="425"/>
        <w:contextualSpacing w:val="0"/>
      </w:pPr>
      <w:r w:rsidRPr="00701600">
        <w:rPr>
          <w:b/>
          <w:bCs/>
          <w:rtl/>
        </w:rPr>
        <w:t>نمی تنید</w:t>
      </w:r>
      <w:r w:rsidRPr="005E51D4">
        <w:rPr>
          <w:rtl/>
        </w:rPr>
        <w:t xml:space="preserve"> از بودجه NDIS خو بلده مسکن و هزینای خانوار استفاده کنید.</w:t>
      </w:r>
    </w:p>
    <w:p w14:paraId="44736D37" w14:textId="77777777" w:rsidR="00426104" w:rsidRPr="00426104" w:rsidRDefault="007879A1" w:rsidP="004464FA">
      <w:pPr>
        <w:bidi/>
        <w:ind w:firstLine="476"/>
      </w:pPr>
      <w:r w:rsidRPr="0099636A">
        <w:rPr>
          <w:rtl/>
        </w:rPr>
        <w:t>هزینای مسکن و خانوار به معنی هزینایی جایی استه که شیمو زندگی مونید.</w:t>
      </w:r>
    </w:p>
    <w:p w14:paraId="1B31A163" w14:textId="77777777" w:rsidR="00426104" w:rsidRPr="00426104" w:rsidRDefault="007879A1" w:rsidP="00B20DB8">
      <w:pPr>
        <w:pStyle w:val="Bullet1"/>
        <w:numPr>
          <w:ilvl w:val="0"/>
          <w:numId w:val="28"/>
        </w:numPr>
        <w:bidi/>
        <w:ind w:left="426" w:hanging="426"/>
      </w:pPr>
      <w:r w:rsidRPr="007D46C6">
        <w:rPr>
          <w:b/>
          <w:bCs/>
          <w:rtl/>
        </w:rPr>
        <w:t>نمی تنید</w:t>
      </w:r>
      <w:r w:rsidRPr="00426104">
        <w:rPr>
          <w:rtl/>
        </w:rPr>
        <w:t xml:space="preserve"> از بودجه NDIS خو بلده امور مالی و پرداختی ها استفاده کنید.</w:t>
      </w:r>
    </w:p>
    <w:p w14:paraId="5A092011" w14:textId="77777777" w:rsidR="000F5B66" w:rsidRDefault="007879A1" w:rsidP="004464FA">
      <w:pPr>
        <w:bidi/>
        <w:ind w:firstLine="476"/>
        <w:rPr>
          <w:lang w:val="en-AU"/>
        </w:rPr>
      </w:pPr>
      <w:r w:rsidRPr="00426104">
        <w:rPr>
          <w:rtl/>
        </w:rPr>
        <w:t>امور مالی و پرداختی ها به معنی پیسه ای استه که شیمو به کسایی دیگه می دید.</w:t>
      </w:r>
    </w:p>
    <w:p w14:paraId="2B20027F" w14:textId="77777777" w:rsidR="00636F45" w:rsidRDefault="007879A1" w:rsidP="004464FA">
      <w:pPr>
        <w:bidi/>
        <w:ind w:firstLine="476"/>
        <w:rPr>
          <w:lang w:val="en-AU"/>
        </w:rPr>
      </w:pPr>
      <w:r w:rsidRPr="00426104">
        <w:rPr>
          <w:rtl/>
        </w:rPr>
        <w:t>بلده مثال، پیسه ای که شیمو بلده کلیسا میدید.</w:t>
      </w:r>
    </w:p>
    <w:p w14:paraId="060C7F35" w14:textId="77777777" w:rsidR="00426104" w:rsidRPr="00426104" w:rsidRDefault="007879A1" w:rsidP="004464FA">
      <w:pPr>
        <w:pStyle w:val="Bullet1"/>
        <w:keepNext w:val="0"/>
        <w:keepLines w:val="0"/>
        <w:widowControl w:val="0"/>
        <w:numPr>
          <w:ilvl w:val="0"/>
          <w:numId w:val="28"/>
        </w:numPr>
        <w:bidi/>
        <w:ind w:left="425" w:hanging="425"/>
        <w:contextualSpacing w:val="0"/>
      </w:pPr>
      <w:r w:rsidRPr="007D46C6">
        <w:rPr>
          <w:b/>
          <w:bCs/>
          <w:rtl/>
        </w:rPr>
        <w:t>نمی تنید</w:t>
      </w:r>
      <w:r w:rsidRPr="00426104">
        <w:rPr>
          <w:rtl/>
        </w:rPr>
        <w:t xml:space="preserve"> از بودجه NDIS خو بلده غذا و مواد خوراکه استفاده کنید.</w:t>
      </w:r>
    </w:p>
    <w:p w14:paraId="2878C928" w14:textId="77777777" w:rsidR="000F5B66" w:rsidRDefault="007879A1" w:rsidP="004464FA">
      <w:pPr>
        <w:pStyle w:val="ListParagraph"/>
        <w:keepNext w:val="0"/>
        <w:keepLines w:val="0"/>
        <w:widowControl w:val="0"/>
        <w:numPr>
          <w:ilvl w:val="0"/>
          <w:numId w:val="28"/>
        </w:numPr>
        <w:bidi/>
        <w:ind w:left="425" w:hanging="426"/>
        <w:contextualSpacing w:val="0"/>
        <w:rPr>
          <w:lang w:val="en-AU"/>
        </w:rPr>
      </w:pPr>
      <w:r w:rsidRPr="007D46C6">
        <w:rPr>
          <w:b/>
          <w:bCs/>
          <w:rtl/>
        </w:rPr>
        <w:t>نمی تنید</w:t>
      </w:r>
      <w:r w:rsidRPr="00251819">
        <w:rPr>
          <w:rtl/>
        </w:rPr>
        <w:t xml:space="preserve"> از بودجه NDIS خو بلده هزینای سبک زندگی استفاده کنید.</w:t>
      </w:r>
    </w:p>
    <w:p w14:paraId="3CC9C026" w14:textId="77777777" w:rsidR="00426104" w:rsidRPr="00251819" w:rsidRDefault="007879A1" w:rsidP="004464FA">
      <w:pPr>
        <w:pStyle w:val="ListParagraph"/>
        <w:keepNext w:val="0"/>
        <w:keepLines w:val="0"/>
        <w:widowControl w:val="0"/>
        <w:bidi/>
        <w:ind w:left="425"/>
        <w:contextualSpacing w:val="0"/>
        <w:rPr>
          <w:lang w:val="en-AU"/>
        </w:rPr>
      </w:pPr>
      <w:r w:rsidRPr="00251819">
        <w:rPr>
          <w:rtl/>
        </w:rPr>
        <w:t>بلده مثال، سیگرت و الکول.</w:t>
      </w:r>
    </w:p>
    <w:p w14:paraId="22DD499F" w14:textId="77777777" w:rsidR="000F5B66" w:rsidRDefault="007879A1" w:rsidP="004464FA">
      <w:pPr>
        <w:pStyle w:val="ListParagraph"/>
        <w:keepNext w:val="0"/>
        <w:keepLines w:val="0"/>
        <w:widowControl w:val="0"/>
        <w:numPr>
          <w:ilvl w:val="0"/>
          <w:numId w:val="28"/>
        </w:numPr>
        <w:bidi/>
        <w:ind w:left="425" w:hanging="426"/>
        <w:contextualSpacing w:val="0"/>
        <w:rPr>
          <w:lang w:val="en-AU"/>
        </w:rPr>
      </w:pPr>
      <w:r w:rsidRPr="007D46C6">
        <w:rPr>
          <w:b/>
          <w:bCs/>
          <w:rtl/>
        </w:rPr>
        <w:t>نمی تنید</w:t>
      </w:r>
      <w:r w:rsidRPr="00251819">
        <w:rPr>
          <w:rtl/>
        </w:rPr>
        <w:t xml:space="preserve"> از بودجه NDIS خو بلده لباس و لوازم آرایش استفاده کنید.</w:t>
      </w:r>
    </w:p>
    <w:p w14:paraId="1E5E2E1C" w14:textId="77777777" w:rsidR="00426104" w:rsidRPr="00251819" w:rsidRDefault="007879A1" w:rsidP="004464FA">
      <w:pPr>
        <w:pStyle w:val="ListParagraph"/>
        <w:keepNext w:val="0"/>
        <w:keepLines w:val="0"/>
        <w:widowControl w:val="0"/>
        <w:bidi/>
        <w:ind w:left="425"/>
        <w:contextualSpacing w:val="0"/>
        <w:rPr>
          <w:lang w:val="en-AU"/>
        </w:rPr>
      </w:pPr>
      <w:r w:rsidRPr="00251819">
        <w:rPr>
          <w:rtl/>
        </w:rPr>
        <w:t>بلده مثال، اصلاح کیدون موی.</w:t>
      </w:r>
    </w:p>
    <w:p w14:paraId="1E1B9761" w14:textId="77777777" w:rsidR="000F5B66" w:rsidRDefault="007879A1" w:rsidP="004464FA">
      <w:pPr>
        <w:pStyle w:val="ListParagraph"/>
        <w:keepNext w:val="0"/>
        <w:keepLines w:val="0"/>
        <w:widowControl w:val="0"/>
        <w:numPr>
          <w:ilvl w:val="0"/>
          <w:numId w:val="28"/>
        </w:numPr>
        <w:bidi/>
        <w:ind w:left="425" w:hanging="426"/>
        <w:contextualSpacing w:val="0"/>
        <w:rPr>
          <w:lang w:val="en-AU"/>
        </w:rPr>
      </w:pPr>
      <w:r w:rsidRPr="007D46C6">
        <w:rPr>
          <w:b/>
          <w:bCs/>
          <w:rtl/>
        </w:rPr>
        <w:lastRenderedPageBreak/>
        <w:t>نمی تنید</w:t>
      </w:r>
      <w:r w:rsidRPr="00251819">
        <w:rPr>
          <w:rtl/>
        </w:rPr>
        <w:t xml:space="preserve"> از بودجه NDIS خو بلده سفر و ترانسپورت استفاده کنید.</w:t>
      </w:r>
    </w:p>
    <w:p w14:paraId="238B285A" w14:textId="77777777" w:rsidR="00426104" w:rsidRPr="00251819" w:rsidRDefault="007879A1" w:rsidP="004464FA">
      <w:pPr>
        <w:pStyle w:val="ListParagraph"/>
        <w:keepNext w:val="0"/>
        <w:keepLines w:val="0"/>
        <w:widowControl w:val="0"/>
        <w:bidi/>
        <w:ind w:left="425"/>
        <w:contextualSpacing w:val="0"/>
        <w:rPr>
          <w:lang w:val="en-AU"/>
        </w:rPr>
      </w:pPr>
      <w:r w:rsidRPr="00251819">
        <w:rPr>
          <w:rtl/>
        </w:rPr>
        <w:t>بلده مثال، بلده چکر رفتو.</w:t>
      </w:r>
    </w:p>
    <w:p w14:paraId="2C97BC72" w14:textId="77777777" w:rsidR="00426104" w:rsidRPr="00251819" w:rsidRDefault="007879A1" w:rsidP="004464FA">
      <w:pPr>
        <w:pStyle w:val="ListParagraph"/>
        <w:keepNext w:val="0"/>
        <w:keepLines w:val="0"/>
        <w:widowControl w:val="0"/>
        <w:numPr>
          <w:ilvl w:val="0"/>
          <w:numId w:val="28"/>
        </w:numPr>
        <w:bidi/>
        <w:ind w:left="425" w:hanging="426"/>
        <w:contextualSpacing w:val="0"/>
        <w:rPr>
          <w:lang w:val="en-AU"/>
        </w:rPr>
      </w:pPr>
      <w:r w:rsidRPr="007D46C6">
        <w:rPr>
          <w:b/>
          <w:bCs/>
          <w:rtl/>
        </w:rPr>
        <w:t>نمی تنید</w:t>
      </w:r>
      <w:r w:rsidRPr="00251819">
        <w:rPr>
          <w:rtl/>
        </w:rPr>
        <w:t xml:space="preserve"> از بودجه NDIS خو بلده حیوانای خانگی استفاده کنید.</w:t>
      </w:r>
    </w:p>
    <w:p w14:paraId="54251A49" w14:textId="77777777" w:rsidR="00426104" w:rsidRPr="00251819" w:rsidRDefault="007879A1" w:rsidP="004464FA">
      <w:pPr>
        <w:pStyle w:val="ListParagraph"/>
        <w:keepNext w:val="0"/>
        <w:keepLines w:val="0"/>
        <w:widowControl w:val="0"/>
        <w:numPr>
          <w:ilvl w:val="0"/>
          <w:numId w:val="28"/>
        </w:numPr>
        <w:bidi/>
        <w:ind w:left="425" w:hanging="426"/>
        <w:contextualSpacing w:val="0"/>
        <w:rPr>
          <w:lang w:val="en-AU"/>
        </w:rPr>
      </w:pPr>
      <w:r w:rsidRPr="007D46C6">
        <w:rPr>
          <w:b/>
          <w:bCs/>
          <w:rtl/>
        </w:rPr>
        <w:t>نمی تنید</w:t>
      </w:r>
      <w:r w:rsidRPr="00251819">
        <w:rPr>
          <w:rtl/>
        </w:rPr>
        <w:t xml:space="preserve"> از بودجه NDIS خو بلده تولید مثل و هزینانی مربوط به فامیلی استفاده کنید.</w:t>
      </w:r>
    </w:p>
    <w:p w14:paraId="2E6E3731" w14:textId="77777777" w:rsidR="00426104" w:rsidRPr="00426104" w:rsidRDefault="007879A1" w:rsidP="004464FA">
      <w:pPr>
        <w:widowControl w:val="0"/>
        <w:bidi/>
        <w:rPr>
          <w:lang w:val="en-AU"/>
        </w:rPr>
      </w:pPr>
      <w:r w:rsidRPr="00426104">
        <w:rPr>
          <w:rtl/>
        </w:rPr>
        <w:t>چیزایی مربوط به تولید مثل و فامیلی به معنای چیزایی استه که قد شیم کمک مونه اولاد دار شونید.</w:t>
      </w:r>
    </w:p>
    <w:p w14:paraId="55481004" w14:textId="77777777" w:rsidR="00426104" w:rsidRPr="00426104" w:rsidRDefault="007879A1" w:rsidP="004464FA">
      <w:pPr>
        <w:pStyle w:val="Heading2"/>
      </w:pPr>
      <w:bookmarkStart w:id="10" w:name="_Toc256000004"/>
      <w:r w:rsidRPr="00426104">
        <w:rPr>
          <w:rtl/>
        </w:rPr>
        <w:t>حمایتایی که مبتنی بر شواهد نیسته</w:t>
      </w:r>
      <w:bookmarkEnd w:id="10"/>
    </w:p>
    <w:p w14:paraId="489B52A7" w14:textId="77777777" w:rsidR="00426104" w:rsidRPr="00426104" w:rsidRDefault="007879A1" w:rsidP="00426104">
      <w:pPr>
        <w:bidi/>
        <w:rPr>
          <w:lang w:val="en-AU"/>
        </w:rPr>
      </w:pPr>
      <w:r w:rsidRPr="00426104">
        <w:rPr>
          <w:rtl/>
        </w:rPr>
        <w:t>مبتنی بر شواهد عبارت از چیزایی استه که ثابت شده موثر و فایده مند استن.</w:t>
      </w:r>
    </w:p>
    <w:p w14:paraId="09BEAB69" w14:textId="77777777" w:rsidR="00426104" w:rsidRPr="00426104" w:rsidRDefault="007879A1" w:rsidP="00426104">
      <w:pPr>
        <w:bidi/>
        <w:rPr>
          <w:lang w:val="en-AU"/>
        </w:rPr>
      </w:pPr>
      <w:r w:rsidRPr="00426104">
        <w:rPr>
          <w:rtl/>
        </w:rPr>
        <w:t>موثر به ای معنی یه که کدام چیزی خوب کار مونه.</w:t>
      </w:r>
    </w:p>
    <w:p w14:paraId="72C28D58" w14:textId="77777777" w:rsidR="00426104" w:rsidRPr="00426104" w:rsidRDefault="007879A1" w:rsidP="00426104">
      <w:pPr>
        <w:bidi/>
        <w:rPr>
          <w:lang w:val="en-AU"/>
        </w:rPr>
      </w:pPr>
      <w:r w:rsidRPr="00426104">
        <w:rPr>
          <w:rtl/>
        </w:rPr>
        <w:t>فایده مند به ای معنی ایه که کدام چیز بلده شیم خوب استه.</w:t>
      </w:r>
    </w:p>
    <w:p w14:paraId="2CB55DA2" w14:textId="77777777" w:rsidR="00426104" w:rsidRPr="00426104" w:rsidRDefault="007879A1" w:rsidP="00426104">
      <w:pPr>
        <w:bidi/>
        <w:rPr>
          <w:lang w:val="en-AU"/>
        </w:rPr>
      </w:pPr>
      <w:r w:rsidRPr="007D46C6">
        <w:rPr>
          <w:b/>
          <w:bCs/>
          <w:rtl/>
        </w:rPr>
        <w:t>نمی تنید</w:t>
      </w:r>
      <w:r w:rsidRPr="00426104">
        <w:rPr>
          <w:rtl/>
        </w:rPr>
        <w:t xml:space="preserve"> از بودجه NDIS خو بلده درمان های جایگزین استفاده کنید.</w:t>
      </w:r>
    </w:p>
    <w:p w14:paraId="44D5E2A6" w14:textId="77777777" w:rsidR="00426104" w:rsidRPr="00426104" w:rsidRDefault="007879A1" w:rsidP="00426104">
      <w:pPr>
        <w:bidi/>
        <w:rPr>
          <w:lang w:val="en-AU"/>
        </w:rPr>
      </w:pPr>
      <w:r w:rsidRPr="00426104">
        <w:rPr>
          <w:rtl/>
        </w:rPr>
        <w:t>درمان های جایگیزین شامل چیزای زیر موشه:</w:t>
      </w:r>
    </w:p>
    <w:p w14:paraId="5C64C921" w14:textId="77777777" w:rsidR="00426104" w:rsidRPr="002D510B" w:rsidRDefault="007879A1" w:rsidP="004464FA">
      <w:pPr>
        <w:pStyle w:val="ListParagraph"/>
        <w:keepNext w:val="0"/>
        <w:keepLines w:val="0"/>
        <w:widowControl w:val="0"/>
        <w:numPr>
          <w:ilvl w:val="0"/>
          <w:numId w:val="31"/>
        </w:numPr>
        <w:bidi/>
        <w:contextualSpacing w:val="0"/>
        <w:rPr>
          <w:lang w:val="en-AU"/>
        </w:rPr>
      </w:pPr>
      <w:r w:rsidRPr="002D510B">
        <w:rPr>
          <w:rtl/>
        </w:rPr>
        <w:t>کریستال درمانی</w:t>
      </w:r>
    </w:p>
    <w:p w14:paraId="2184D420" w14:textId="77777777" w:rsidR="00426104" w:rsidRPr="002D510B" w:rsidRDefault="007879A1" w:rsidP="004464FA">
      <w:pPr>
        <w:pStyle w:val="ListParagraph"/>
        <w:keepNext w:val="0"/>
        <w:keepLines w:val="0"/>
        <w:widowControl w:val="0"/>
        <w:numPr>
          <w:ilvl w:val="0"/>
          <w:numId w:val="31"/>
        </w:numPr>
        <w:bidi/>
        <w:contextualSpacing w:val="0"/>
        <w:rPr>
          <w:lang w:val="en-AU"/>
        </w:rPr>
      </w:pPr>
      <w:r w:rsidRPr="002D510B">
        <w:rPr>
          <w:rtl/>
        </w:rPr>
        <w:t>نوازش درمانی</w:t>
      </w:r>
    </w:p>
    <w:p w14:paraId="7FCAA0FE" w14:textId="77777777" w:rsidR="00426104" w:rsidRPr="002D510B" w:rsidRDefault="007879A1" w:rsidP="004464FA">
      <w:pPr>
        <w:pStyle w:val="ListParagraph"/>
        <w:keepNext w:val="0"/>
        <w:keepLines w:val="0"/>
        <w:widowControl w:val="0"/>
        <w:numPr>
          <w:ilvl w:val="0"/>
          <w:numId w:val="31"/>
        </w:numPr>
        <w:bidi/>
        <w:contextualSpacing w:val="0"/>
        <w:rPr>
          <w:lang w:val="en-AU"/>
        </w:rPr>
      </w:pPr>
      <w:r w:rsidRPr="002D510B">
        <w:rPr>
          <w:rtl/>
        </w:rPr>
        <w:t>بازی درمانی</w:t>
      </w:r>
    </w:p>
    <w:p w14:paraId="1B8F3A85" w14:textId="77777777" w:rsidR="00426104" w:rsidRPr="002D510B" w:rsidRDefault="007879A1" w:rsidP="004464FA">
      <w:pPr>
        <w:pStyle w:val="ListParagraph"/>
        <w:keepNext w:val="0"/>
        <w:keepLines w:val="0"/>
        <w:widowControl w:val="0"/>
        <w:numPr>
          <w:ilvl w:val="0"/>
          <w:numId w:val="31"/>
        </w:numPr>
        <w:bidi/>
        <w:contextualSpacing w:val="0"/>
        <w:rPr>
          <w:lang w:val="en-AU"/>
        </w:rPr>
      </w:pPr>
      <w:r w:rsidRPr="002D510B">
        <w:rPr>
          <w:rtl/>
        </w:rPr>
        <w:lastRenderedPageBreak/>
        <w:t>مربی درمانی</w:t>
      </w:r>
    </w:p>
    <w:p w14:paraId="60C4B8BC" w14:textId="77777777" w:rsidR="00426104" w:rsidRPr="002D510B" w:rsidRDefault="007879A1" w:rsidP="004464FA">
      <w:pPr>
        <w:pStyle w:val="ListParagraph"/>
        <w:keepNext w:val="0"/>
        <w:keepLines w:val="0"/>
        <w:widowControl w:val="0"/>
        <w:numPr>
          <w:ilvl w:val="0"/>
          <w:numId w:val="31"/>
        </w:numPr>
        <w:bidi/>
        <w:contextualSpacing w:val="0"/>
        <w:rPr>
          <w:lang w:val="en-AU"/>
        </w:rPr>
      </w:pPr>
      <w:r w:rsidRPr="002D510B">
        <w:rPr>
          <w:rtl/>
        </w:rPr>
        <w:t>انرنجی درمانی.</w:t>
      </w:r>
    </w:p>
    <w:p w14:paraId="75EFFBE1" w14:textId="77777777" w:rsidR="00426104" w:rsidRPr="00426104" w:rsidRDefault="007879A1" w:rsidP="004464FA">
      <w:pPr>
        <w:pStyle w:val="Heading2"/>
      </w:pPr>
      <w:bookmarkStart w:id="11" w:name="_Toc256000005"/>
      <w:r w:rsidRPr="00426104">
        <w:rPr>
          <w:rtl/>
        </w:rPr>
        <w:t>حمایتای مربوط به صحت</w:t>
      </w:r>
      <w:bookmarkEnd w:id="11"/>
    </w:p>
    <w:p w14:paraId="129EE30C" w14:textId="77777777" w:rsidR="00426104" w:rsidRPr="00426104" w:rsidRDefault="007879A1" w:rsidP="00426104">
      <w:pPr>
        <w:bidi/>
        <w:rPr>
          <w:lang w:val="en-AU"/>
        </w:rPr>
      </w:pPr>
      <w:r w:rsidRPr="007D46C6">
        <w:rPr>
          <w:b/>
          <w:bCs/>
          <w:rtl/>
        </w:rPr>
        <w:t>نمی تنید</w:t>
      </w:r>
      <w:r w:rsidRPr="00426104">
        <w:rPr>
          <w:rtl/>
        </w:rPr>
        <w:t xml:space="preserve"> از بودجه NDIS خو بلده موارد زیر استفاده کنید:</w:t>
      </w:r>
    </w:p>
    <w:p w14:paraId="74790405" w14:textId="77777777" w:rsidR="00426104" w:rsidRPr="002D510B" w:rsidRDefault="007879A1" w:rsidP="002338DC">
      <w:pPr>
        <w:pStyle w:val="ListParagraph"/>
        <w:numPr>
          <w:ilvl w:val="0"/>
          <w:numId w:val="32"/>
        </w:numPr>
        <w:bidi/>
        <w:contextualSpacing w:val="0"/>
        <w:rPr>
          <w:lang w:val="en-AU"/>
        </w:rPr>
      </w:pPr>
      <w:r w:rsidRPr="002D510B">
        <w:rPr>
          <w:rtl/>
        </w:rPr>
        <w:t>معالجه یک مشکل صحی که بخشی از معیوبیت شیم نباشه</w:t>
      </w:r>
    </w:p>
    <w:p w14:paraId="619C2AA7" w14:textId="77777777" w:rsidR="00426104" w:rsidRPr="002D510B" w:rsidRDefault="007879A1" w:rsidP="002338DC">
      <w:pPr>
        <w:pStyle w:val="ListParagraph"/>
        <w:numPr>
          <w:ilvl w:val="0"/>
          <w:numId w:val="32"/>
        </w:numPr>
        <w:bidi/>
        <w:contextualSpacing w:val="0"/>
        <w:rPr>
          <w:lang w:val="en-AU"/>
        </w:rPr>
      </w:pPr>
      <w:r w:rsidRPr="002D510B">
        <w:rPr>
          <w:rtl/>
        </w:rPr>
        <w:t>دوایی</w:t>
      </w:r>
    </w:p>
    <w:p w14:paraId="3F1D25CE" w14:textId="77777777" w:rsidR="00426104" w:rsidRPr="002D510B" w:rsidRDefault="007879A1" w:rsidP="002338DC">
      <w:pPr>
        <w:pStyle w:val="ListParagraph"/>
        <w:numPr>
          <w:ilvl w:val="0"/>
          <w:numId w:val="32"/>
        </w:numPr>
        <w:bidi/>
        <w:contextualSpacing w:val="0"/>
        <w:rPr>
          <w:lang w:val="en-AU"/>
        </w:rPr>
      </w:pPr>
      <w:r w:rsidRPr="002D510B">
        <w:rPr>
          <w:rtl/>
        </w:rPr>
        <w:t>خدمات امبولانس.</w:t>
      </w:r>
    </w:p>
    <w:p w14:paraId="5C402135" w14:textId="77777777" w:rsidR="00426104" w:rsidRPr="00426104" w:rsidRDefault="007879A1" w:rsidP="004464FA">
      <w:pPr>
        <w:pStyle w:val="Heading2"/>
      </w:pPr>
      <w:bookmarkStart w:id="12" w:name="_Toc256000006"/>
      <w:r w:rsidRPr="00426104">
        <w:rPr>
          <w:rtl/>
        </w:rPr>
        <w:t xml:space="preserve">حمایتای مربوط به </w:t>
      </w:r>
      <w:r w:rsidRPr="00426104">
        <w:rPr>
          <w:rtl/>
        </w:rPr>
        <w:t>صحت روانی</w:t>
      </w:r>
      <w:bookmarkEnd w:id="12"/>
    </w:p>
    <w:p w14:paraId="2346D223" w14:textId="77777777" w:rsidR="00426104" w:rsidRPr="00426104" w:rsidRDefault="007879A1" w:rsidP="00426104">
      <w:pPr>
        <w:bidi/>
        <w:rPr>
          <w:lang w:val="en-AU"/>
        </w:rPr>
      </w:pPr>
      <w:r w:rsidRPr="007D46C6">
        <w:rPr>
          <w:b/>
          <w:bCs/>
          <w:rtl/>
        </w:rPr>
        <w:t>نمی تنید</w:t>
      </w:r>
      <w:r w:rsidRPr="00426104">
        <w:rPr>
          <w:rtl/>
        </w:rPr>
        <w:t xml:space="preserve"> از بودجه NDIS خو بلده موارد زیر استفاده کنید:</w:t>
      </w:r>
    </w:p>
    <w:p w14:paraId="6EF8410F" w14:textId="77777777" w:rsidR="00426104" w:rsidRPr="002D510B" w:rsidRDefault="007879A1" w:rsidP="004464FA">
      <w:pPr>
        <w:pStyle w:val="ListParagraph"/>
        <w:keepNext w:val="0"/>
        <w:keepLines w:val="0"/>
        <w:widowControl w:val="0"/>
        <w:numPr>
          <w:ilvl w:val="0"/>
          <w:numId w:val="33"/>
        </w:numPr>
        <w:bidi/>
        <w:contextualSpacing w:val="0"/>
        <w:rPr>
          <w:lang w:val="en-AU"/>
        </w:rPr>
      </w:pPr>
      <w:r w:rsidRPr="002D510B">
        <w:rPr>
          <w:rtl/>
        </w:rPr>
        <w:t>دوایی بلده تداوی یک مشکل صحت روانی</w:t>
      </w:r>
    </w:p>
    <w:p w14:paraId="44E4CD11" w14:textId="77777777" w:rsidR="00426104" w:rsidRPr="002D510B" w:rsidRDefault="007879A1" w:rsidP="004464FA">
      <w:pPr>
        <w:pStyle w:val="ListParagraph"/>
        <w:keepNext w:val="0"/>
        <w:keepLines w:val="0"/>
        <w:widowControl w:val="0"/>
        <w:numPr>
          <w:ilvl w:val="0"/>
          <w:numId w:val="33"/>
        </w:numPr>
        <w:bidi/>
        <w:contextualSpacing w:val="0"/>
        <w:rPr>
          <w:lang w:val="en-AU"/>
        </w:rPr>
      </w:pPr>
      <w:r w:rsidRPr="002D510B">
        <w:rPr>
          <w:rtl/>
        </w:rPr>
        <w:t>خدمات صحت روانی شفاخانه</w:t>
      </w:r>
    </w:p>
    <w:p w14:paraId="189BDF51" w14:textId="77777777" w:rsidR="00426104" w:rsidRPr="002D510B" w:rsidRDefault="007879A1" w:rsidP="004464FA">
      <w:pPr>
        <w:pStyle w:val="ListParagraph"/>
        <w:keepNext w:val="0"/>
        <w:keepLines w:val="0"/>
        <w:widowControl w:val="0"/>
        <w:numPr>
          <w:ilvl w:val="0"/>
          <w:numId w:val="33"/>
        </w:numPr>
        <w:bidi/>
        <w:contextualSpacing w:val="0"/>
        <w:rPr>
          <w:lang w:val="en-AU"/>
        </w:rPr>
      </w:pPr>
      <w:r w:rsidRPr="002D510B">
        <w:rPr>
          <w:rtl/>
        </w:rPr>
        <w:t>تداوی بلده مشکلات مواد مخدر و الکول.</w:t>
      </w:r>
    </w:p>
    <w:p w14:paraId="2ED2ED9C" w14:textId="77777777" w:rsidR="00426104" w:rsidRPr="00426104" w:rsidRDefault="007879A1" w:rsidP="004464FA">
      <w:pPr>
        <w:pStyle w:val="Heading2"/>
        <w:keepNext/>
        <w:keepLines/>
        <w:widowControl/>
      </w:pPr>
      <w:bookmarkStart w:id="13" w:name="_Toc256000007"/>
      <w:r w:rsidRPr="00426104">
        <w:rPr>
          <w:rtl/>
        </w:rPr>
        <w:lastRenderedPageBreak/>
        <w:t>حمایتای مربوط به حفاظت طفل و حمایت فامیلی</w:t>
      </w:r>
      <w:bookmarkEnd w:id="13"/>
    </w:p>
    <w:p w14:paraId="6CF24293" w14:textId="77777777" w:rsidR="00426104" w:rsidRPr="00426104" w:rsidRDefault="007879A1" w:rsidP="004464FA">
      <w:pPr>
        <w:keepNext/>
        <w:keepLines/>
        <w:bidi/>
        <w:rPr>
          <w:lang w:val="en-AU"/>
        </w:rPr>
      </w:pPr>
      <w:r w:rsidRPr="00426104">
        <w:rPr>
          <w:rtl/>
        </w:rPr>
        <w:t xml:space="preserve">حفاظت طفل به معنی کمک بلده ایمن نگاه کیدون طفل </w:t>
      </w:r>
      <w:r w:rsidRPr="00426104">
        <w:rPr>
          <w:rtl/>
        </w:rPr>
        <w:t>استه.</w:t>
      </w:r>
    </w:p>
    <w:p w14:paraId="24F0F77E" w14:textId="77777777" w:rsidR="00426104" w:rsidRPr="00426104" w:rsidRDefault="007879A1" w:rsidP="00426104">
      <w:pPr>
        <w:bidi/>
        <w:rPr>
          <w:lang w:val="en-AU"/>
        </w:rPr>
      </w:pPr>
      <w:r w:rsidRPr="00426104">
        <w:rPr>
          <w:rtl/>
        </w:rPr>
        <w:t>حمایت فامیلی به معنی درمان بلده فامیلی ها استه.</w:t>
      </w:r>
    </w:p>
    <w:p w14:paraId="4B535A70" w14:textId="77777777" w:rsidR="00426104" w:rsidRPr="00426104" w:rsidRDefault="007879A1" w:rsidP="00426104">
      <w:pPr>
        <w:bidi/>
        <w:rPr>
          <w:lang w:val="en-AU"/>
        </w:rPr>
      </w:pPr>
      <w:r w:rsidRPr="007D46C6">
        <w:rPr>
          <w:b/>
          <w:bCs/>
          <w:rtl/>
        </w:rPr>
        <w:t>نمی تنید</w:t>
      </w:r>
      <w:r w:rsidRPr="00426104">
        <w:rPr>
          <w:rtl/>
        </w:rPr>
        <w:t xml:space="preserve"> از بودجه NDIS خو بلده موارد زیر استفاده کنید:</w:t>
      </w:r>
    </w:p>
    <w:p w14:paraId="57C16755" w14:textId="77777777" w:rsidR="00426104" w:rsidRPr="002D510B" w:rsidRDefault="007879A1" w:rsidP="002338DC">
      <w:pPr>
        <w:pStyle w:val="ListParagraph"/>
        <w:numPr>
          <w:ilvl w:val="0"/>
          <w:numId w:val="34"/>
        </w:numPr>
        <w:bidi/>
        <w:contextualSpacing w:val="0"/>
        <w:rPr>
          <w:lang w:val="en-AU"/>
        </w:rPr>
      </w:pPr>
      <w:r w:rsidRPr="002D510B">
        <w:rPr>
          <w:rtl/>
        </w:rPr>
        <w:t>برنامه ها بلده والدین</w:t>
      </w:r>
    </w:p>
    <w:p w14:paraId="31A61041" w14:textId="77777777" w:rsidR="00426104" w:rsidRPr="002D510B" w:rsidRDefault="007879A1" w:rsidP="002338DC">
      <w:pPr>
        <w:pStyle w:val="ListParagraph"/>
        <w:numPr>
          <w:ilvl w:val="0"/>
          <w:numId w:val="34"/>
        </w:numPr>
        <w:bidi/>
        <w:contextualSpacing w:val="0"/>
        <w:rPr>
          <w:lang w:val="en-AU"/>
        </w:rPr>
      </w:pPr>
      <w:r w:rsidRPr="002D510B">
        <w:rPr>
          <w:rtl/>
        </w:rPr>
        <w:t>کسای که از نیلغه نگهداری نه</w:t>
      </w:r>
    </w:p>
    <w:p w14:paraId="4ACA686D" w14:textId="77777777" w:rsidR="00426104" w:rsidRPr="002D510B" w:rsidRDefault="007879A1" w:rsidP="002338DC">
      <w:pPr>
        <w:pStyle w:val="ListParagraph"/>
        <w:numPr>
          <w:ilvl w:val="0"/>
          <w:numId w:val="34"/>
        </w:numPr>
        <w:bidi/>
        <w:contextualSpacing w:val="0"/>
        <w:rPr>
          <w:lang w:val="en-AU"/>
        </w:rPr>
      </w:pPr>
      <w:r w:rsidRPr="002D510B">
        <w:rPr>
          <w:rtl/>
        </w:rPr>
        <w:t>مشاوره خانوادگی.</w:t>
      </w:r>
    </w:p>
    <w:p w14:paraId="5214FD21" w14:textId="77777777" w:rsidR="00426104" w:rsidRPr="00426104" w:rsidRDefault="007879A1" w:rsidP="00426104">
      <w:pPr>
        <w:bidi/>
        <w:rPr>
          <w:lang w:val="en-AU"/>
        </w:rPr>
      </w:pPr>
      <w:r w:rsidRPr="00426104">
        <w:rPr>
          <w:rtl/>
        </w:rPr>
        <w:t xml:space="preserve">مشاوره خانوادگی زمانی استه که کدام کس شیموره کمک مونه مشکلات ازدواجی خوره حل </w:t>
      </w:r>
      <w:r w:rsidRPr="00426104">
        <w:rPr>
          <w:rtl/>
        </w:rPr>
        <w:t>کنید.</w:t>
      </w:r>
    </w:p>
    <w:p w14:paraId="0A3FCB89" w14:textId="77777777" w:rsidR="00426104" w:rsidRPr="00426104" w:rsidRDefault="007879A1" w:rsidP="004464FA">
      <w:pPr>
        <w:pStyle w:val="Heading2"/>
      </w:pPr>
      <w:bookmarkStart w:id="14" w:name="_Toc256000008"/>
      <w:r w:rsidRPr="00426104">
        <w:rPr>
          <w:rtl/>
        </w:rPr>
        <w:t>حمایتای مربوط به رشد اولای طفولیت</w:t>
      </w:r>
      <w:bookmarkEnd w:id="14"/>
    </w:p>
    <w:p w14:paraId="4C6FF380" w14:textId="77777777" w:rsidR="00426104" w:rsidRPr="00426104" w:rsidRDefault="007879A1" w:rsidP="00426104">
      <w:pPr>
        <w:bidi/>
        <w:rPr>
          <w:lang w:val="en-AU"/>
        </w:rPr>
      </w:pPr>
      <w:r w:rsidRPr="00426104">
        <w:rPr>
          <w:rtl/>
        </w:rPr>
        <w:t>رشد اولای طفولیت به ای معنی یه که چی رقم یک طفل کلان موشه و چیزایی نو ره یاد میگره.</w:t>
      </w:r>
    </w:p>
    <w:p w14:paraId="7DDD6032" w14:textId="77777777" w:rsidR="00426104" w:rsidRPr="00426104" w:rsidRDefault="007879A1" w:rsidP="00426104">
      <w:pPr>
        <w:bidi/>
        <w:rPr>
          <w:lang w:val="en-AU"/>
        </w:rPr>
      </w:pPr>
      <w:r w:rsidRPr="007D46C6">
        <w:rPr>
          <w:b/>
          <w:bCs/>
          <w:rtl/>
        </w:rPr>
        <w:t>نمی تنید</w:t>
      </w:r>
      <w:r w:rsidRPr="00426104">
        <w:rPr>
          <w:rtl/>
        </w:rPr>
        <w:t xml:space="preserve"> از بودجه NDIS خو بلده چیزایی مثل مراقبت از طفل استفاده کنید.</w:t>
      </w:r>
    </w:p>
    <w:p w14:paraId="30C0512E" w14:textId="77777777" w:rsidR="00426104" w:rsidRPr="00426104" w:rsidRDefault="007879A1" w:rsidP="004464FA">
      <w:pPr>
        <w:pStyle w:val="Heading2"/>
        <w:keepNext/>
        <w:keepLines/>
        <w:widowControl/>
      </w:pPr>
      <w:bookmarkStart w:id="15" w:name="_Toc256000009"/>
      <w:r w:rsidRPr="00426104">
        <w:rPr>
          <w:rtl/>
        </w:rPr>
        <w:lastRenderedPageBreak/>
        <w:t>حمایتای مربوط به درسای مکتب</w:t>
      </w:r>
      <w:bookmarkEnd w:id="15"/>
    </w:p>
    <w:p w14:paraId="5CF724A8" w14:textId="77777777" w:rsidR="00426104" w:rsidRPr="00426104" w:rsidRDefault="007879A1" w:rsidP="004464FA">
      <w:pPr>
        <w:keepNext/>
        <w:keepLines/>
        <w:bidi/>
        <w:rPr>
          <w:lang w:val="en-AU"/>
        </w:rPr>
      </w:pPr>
      <w:r w:rsidRPr="000E73E6">
        <w:rPr>
          <w:b/>
          <w:bCs/>
          <w:rtl/>
        </w:rPr>
        <w:t>نمی تنید</w:t>
      </w:r>
      <w:r w:rsidRPr="00426104">
        <w:rPr>
          <w:rtl/>
        </w:rPr>
        <w:t xml:space="preserve"> از بودجه NDIS خو بلده موارد زیر استفاده کنید:</w:t>
      </w:r>
    </w:p>
    <w:p w14:paraId="10461DCC" w14:textId="77777777" w:rsidR="00426104" w:rsidRPr="002D510B" w:rsidRDefault="007879A1" w:rsidP="002338DC">
      <w:pPr>
        <w:pStyle w:val="ListParagraph"/>
        <w:numPr>
          <w:ilvl w:val="0"/>
          <w:numId w:val="35"/>
        </w:numPr>
        <w:bidi/>
        <w:contextualSpacing w:val="0"/>
        <w:rPr>
          <w:lang w:val="en-AU"/>
        </w:rPr>
      </w:pPr>
      <w:r w:rsidRPr="002D510B">
        <w:rPr>
          <w:rtl/>
        </w:rPr>
        <w:t>یونیفورم مکتب</w:t>
      </w:r>
    </w:p>
    <w:p w14:paraId="6CF1C9A3" w14:textId="77777777" w:rsidR="00426104" w:rsidRPr="002D510B" w:rsidRDefault="007879A1" w:rsidP="002338DC">
      <w:pPr>
        <w:pStyle w:val="ListParagraph"/>
        <w:numPr>
          <w:ilvl w:val="0"/>
          <w:numId w:val="35"/>
        </w:numPr>
        <w:bidi/>
        <w:contextualSpacing w:val="0"/>
        <w:rPr>
          <w:lang w:val="en-AU"/>
        </w:rPr>
      </w:pPr>
      <w:r w:rsidRPr="002D510B">
        <w:rPr>
          <w:rtl/>
        </w:rPr>
        <w:t>فیس مکتب</w:t>
      </w:r>
    </w:p>
    <w:p w14:paraId="12D16AB4" w14:textId="77777777" w:rsidR="00426104" w:rsidRPr="002D510B" w:rsidRDefault="007879A1" w:rsidP="002338DC">
      <w:pPr>
        <w:pStyle w:val="ListParagraph"/>
        <w:numPr>
          <w:ilvl w:val="0"/>
          <w:numId w:val="35"/>
        </w:numPr>
        <w:bidi/>
        <w:contextualSpacing w:val="0"/>
        <w:rPr>
          <w:lang w:val="en-AU"/>
        </w:rPr>
      </w:pPr>
      <w:r w:rsidRPr="002D510B">
        <w:rPr>
          <w:rtl/>
        </w:rPr>
        <w:t>کتابای مکتب.</w:t>
      </w:r>
    </w:p>
    <w:p w14:paraId="06F731DE" w14:textId="77777777" w:rsidR="00426104" w:rsidRPr="00426104" w:rsidRDefault="007879A1" w:rsidP="004464FA">
      <w:pPr>
        <w:pStyle w:val="Heading2"/>
      </w:pPr>
      <w:bookmarkStart w:id="16" w:name="_Toc256000010"/>
      <w:r w:rsidRPr="00426104">
        <w:rPr>
          <w:rtl/>
        </w:rPr>
        <w:t>حمایتای مربوط به تحصیلات عالی و تعلیم و تربیه حرفه ای</w:t>
      </w:r>
      <w:bookmarkEnd w:id="16"/>
    </w:p>
    <w:p w14:paraId="5440C725" w14:textId="77777777" w:rsidR="00426104" w:rsidRPr="00426104" w:rsidRDefault="007879A1" w:rsidP="00426104">
      <w:pPr>
        <w:bidi/>
        <w:rPr>
          <w:lang w:val="en-AU"/>
        </w:rPr>
      </w:pPr>
      <w:r w:rsidRPr="00426104">
        <w:rPr>
          <w:rtl/>
        </w:rPr>
        <w:t>تحصیلات عالی درسایی ره موگیه که بعد از تمام کیدون دوره لیسه انجام میدید. بلده مثال، دانشگاه.</w:t>
      </w:r>
    </w:p>
    <w:p w14:paraId="5424CACE" w14:textId="77777777" w:rsidR="00426104" w:rsidRPr="00426104" w:rsidRDefault="007879A1" w:rsidP="00426104">
      <w:pPr>
        <w:bidi/>
        <w:rPr>
          <w:lang w:val="en-AU"/>
        </w:rPr>
      </w:pPr>
      <w:r w:rsidRPr="00426104">
        <w:rPr>
          <w:rtl/>
        </w:rPr>
        <w:t>تعلیم و تربیه حرفه ای به معنی یاد گرفتو د باره یک شغل استه.</w:t>
      </w:r>
    </w:p>
    <w:p w14:paraId="22851E0D" w14:textId="77777777" w:rsidR="00426104" w:rsidRPr="00426104" w:rsidRDefault="007879A1" w:rsidP="00426104">
      <w:pPr>
        <w:bidi/>
        <w:rPr>
          <w:lang w:val="en-AU"/>
        </w:rPr>
      </w:pPr>
      <w:r w:rsidRPr="000E73E6">
        <w:rPr>
          <w:b/>
          <w:bCs/>
          <w:rtl/>
        </w:rPr>
        <w:t>نمی تنید</w:t>
      </w:r>
      <w:r w:rsidRPr="00426104">
        <w:rPr>
          <w:rtl/>
        </w:rPr>
        <w:t xml:space="preserve"> از بودجه NDIS خو بلده موارد زیر استفاده کنید:</w:t>
      </w:r>
    </w:p>
    <w:p w14:paraId="67DE8AB3" w14:textId="77777777" w:rsidR="00426104" w:rsidRPr="002D510B" w:rsidRDefault="007879A1" w:rsidP="002338DC">
      <w:pPr>
        <w:pStyle w:val="ListParagraph"/>
        <w:numPr>
          <w:ilvl w:val="0"/>
          <w:numId w:val="36"/>
        </w:numPr>
        <w:bidi/>
        <w:contextualSpacing w:val="0"/>
        <w:rPr>
          <w:lang w:val="en-AU"/>
        </w:rPr>
      </w:pPr>
      <w:r w:rsidRPr="002D510B">
        <w:rPr>
          <w:rtl/>
        </w:rPr>
        <w:t>فیس دانشگاه</w:t>
      </w:r>
    </w:p>
    <w:p w14:paraId="5F7BD4C9" w14:textId="77777777" w:rsidR="00426104" w:rsidRPr="002D510B" w:rsidRDefault="007879A1" w:rsidP="002338DC">
      <w:pPr>
        <w:pStyle w:val="ListParagraph"/>
        <w:numPr>
          <w:ilvl w:val="0"/>
          <w:numId w:val="36"/>
        </w:numPr>
        <w:bidi/>
        <w:contextualSpacing w:val="0"/>
        <w:rPr>
          <w:lang w:val="en-AU"/>
        </w:rPr>
      </w:pPr>
      <w:r w:rsidRPr="002D510B">
        <w:rPr>
          <w:rtl/>
        </w:rPr>
        <w:t>خدمات از کسی که د یک جایی کار نه که تحصیلات عالی ره درس میدیه.</w:t>
      </w:r>
    </w:p>
    <w:p w14:paraId="2C9F021B" w14:textId="77777777" w:rsidR="00426104" w:rsidRPr="00426104" w:rsidRDefault="007879A1" w:rsidP="00426104">
      <w:pPr>
        <w:bidi/>
        <w:rPr>
          <w:lang w:val="en-AU"/>
        </w:rPr>
      </w:pPr>
      <w:r w:rsidRPr="00BD703F">
        <w:rPr>
          <w:b/>
          <w:bCs/>
          <w:rtl/>
        </w:rPr>
        <w:t>نمی تنید</w:t>
      </w:r>
      <w:r w:rsidRPr="00426104">
        <w:rPr>
          <w:rtl/>
        </w:rPr>
        <w:t xml:space="preserve"> از بودجه NDIS خو بلده تعلیم و تربیه استفاده کنید، اگه می تنید:</w:t>
      </w:r>
    </w:p>
    <w:p w14:paraId="6B208C8A" w14:textId="77777777" w:rsidR="00426104" w:rsidRPr="002D510B" w:rsidRDefault="007879A1" w:rsidP="004464FA">
      <w:pPr>
        <w:pStyle w:val="ListParagraph"/>
        <w:keepNext w:val="0"/>
        <w:keepLines w:val="0"/>
        <w:widowControl w:val="0"/>
        <w:numPr>
          <w:ilvl w:val="0"/>
          <w:numId w:val="37"/>
        </w:numPr>
        <w:bidi/>
        <w:contextualSpacing w:val="0"/>
        <w:rPr>
          <w:lang w:val="en-AU"/>
        </w:rPr>
      </w:pPr>
      <w:r w:rsidRPr="002D510B">
        <w:rPr>
          <w:rtl/>
        </w:rPr>
        <w:t>به تانایی سفر کنید</w:t>
      </w:r>
    </w:p>
    <w:p w14:paraId="5ABC75F4" w14:textId="77777777" w:rsidR="00426104" w:rsidRPr="002D510B" w:rsidRDefault="007879A1" w:rsidP="004464FA">
      <w:pPr>
        <w:pStyle w:val="ListParagraph"/>
        <w:keepNext w:val="0"/>
        <w:keepLines w:val="0"/>
        <w:widowControl w:val="0"/>
        <w:numPr>
          <w:ilvl w:val="0"/>
          <w:numId w:val="37"/>
        </w:numPr>
        <w:bidi/>
        <w:contextualSpacing w:val="0"/>
        <w:rPr>
          <w:lang w:val="en-AU"/>
        </w:rPr>
      </w:pPr>
      <w:r w:rsidRPr="002D510B">
        <w:rPr>
          <w:rtl/>
        </w:rPr>
        <w:t xml:space="preserve">از ترانسپورت شهری </w:t>
      </w:r>
      <w:r w:rsidRPr="002D510B">
        <w:rPr>
          <w:rtl/>
        </w:rPr>
        <w:t>استفاده کنید.</w:t>
      </w:r>
    </w:p>
    <w:p w14:paraId="0B05FA2B" w14:textId="77777777" w:rsidR="00426104" w:rsidRPr="00426104" w:rsidRDefault="007879A1" w:rsidP="004464FA">
      <w:pPr>
        <w:pStyle w:val="Heading2"/>
      </w:pPr>
      <w:bookmarkStart w:id="17" w:name="_Toc256000011"/>
      <w:r w:rsidRPr="00426104">
        <w:rPr>
          <w:rtl/>
        </w:rPr>
        <w:lastRenderedPageBreak/>
        <w:t>حمایتای مربوط به کار</w:t>
      </w:r>
      <w:bookmarkEnd w:id="17"/>
    </w:p>
    <w:p w14:paraId="7F5B0601" w14:textId="77777777" w:rsidR="00426104" w:rsidRPr="00426104" w:rsidRDefault="007879A1" w:rsidP="00E93293">
      <w:pPr>
        <w:keepNext/>
        <w:bidi/>
        <w:rPr>
          <w:lang w:val="en-AU"/>
        </w:rPr>
      </w:pPr>
      <w:r w:rsidRPr="00BD703F">
        <w:rPr>
          <w:b/>
          <w:bCs/>
          <w:rtl/>
        </w:rPr>
        <w:t>نمی تنید</w:t>
      </w:r>
      <w:r w:rsidRPr="00426104">
        <w:rPr>
          <w:rtl/>
        </w:rPr>
        <w:t xml:space="preserve"> از بودجه NDIS خو بلده موارد زیر استفاده کنید:</w:t>
      </w:r>
    </w:p>
    <w:p w14:paraId="62025204" w14:textId="77777777" w:rsidR="00426104" w:rsidRPr="002D510B" w:rsidRDefault="007879A1" w:rsidP="002338DC">
      <w:pPr>
        <w:pStyle w:val="ListParagraph"/>
        <w:numPr>
          <w:ilvl w:val="0"/>
          <w:numId w:val="38"/>
        </w:numPr>
        <w:bidi/>
        <w:contextualSpacing w:val="0"/>
        <w:rPr>
          <w:lang w:val="en-AU"/>
        </w:rPr>
      </w:pPr>
      <w:r w:rsidRPr="002D510B">
        <w:rPr>
          <w:rtl/>
        </w:rPr>
        <w:t>خدمات کاریابی معیوبین</w:t>
      </w:r>
    </w:p>
    <w:p w14:paraId="0E1154D3" w14:textId="77777777" w:rsidR="00426104" w:rsidRPr="002D510B" w:rsidRDefault="007879A1" w:rsidP="002338DC">
      <w:pPr>
        <w:pStyle w:val="ListParagraph"/>
        <w:numPr>
          <w:ilvl w:val="0"/>
          <w:numId w:val="38"/>
        </w:numPr>
        <w:bidi/>
        <w:contextualSpacing w:val="0"/>
        <w:rPr>
          <w:lang w:val="en-AU"/>
        </w:rPr>
      </w:pPr>
      <w:r w:rsidRPr="002D510B">
        <w:rPr>
          <w:rtl/>
        </w:rPr>
        <w:t>به چیزایی که بلده انجام ددون کار خو نیاز دیرید</w:t>
      </w:r>
    </w:p>
    <w:p w14:paraId="49EFCF4F" w14:textId="77777777" w:rsidR="00426104" w:rsidRPr="002D510B" w:rsidRDefault="007879A1" w:rsidP="002338DC">
      <w:pPr>
        <w:pStyle w:val="ListParagraph"/>
        <w:numPr>
          <w:ilvl w:val="0"/>
          <w:numId w:val="38"/>
        </w:numPr>
        <w:bidi/>
        <w:contextualSpacing w:val="0"/>
        <w:rPr>
          <w:lang w:val="en-AU"/>
        </w:rPr>
      </w:pPr>
      <w:r w:rsidRPr="002D510B">
        <w:rPr>
          <w:rtl/>
        </w:rPr>
        <w:t>تغییرات بلده خوبتر کیدون دسترسی به جایی که کار مونید.</w:t>
      </w:r>
    </w:p>
    <w:p w14:paraId="0FF0ED6F" w14:textId="77777777" w:rsidR="00426104" w:rsidRPr="00426104" w:rsidRDefault="007879A1" w:rsidP="00426104">
      <w:pPr>
        <w:bidi/>
        <w:rPr>
          <w:lang w:val="en-AU"/>
        </w:rPr>
      </w:pPr>
      <w:r w:rsidRPr="00426104">
        <w:rPr>
          <w:rtl/>
        </w:rPr>
        <w:t>دسترسی به معنی ازیکه هرکس بی تینه استفاده کنه.</w:t>
      </w:r>
    </w:p>
    <w:p w14:paraId="28D165BC" w14:textId="77777777" w:rsidR="00426104" w:rsidRPr="00426104" w:rsidRDefault="007879A1" w:rsidP="004464FA">
      <w:pPr>
        <w:pStyle w:val="Heading2"/>
      </w:pPr>
      <w:bookmarkStart w:id="18" w:name="_Toc256000012"/>
      <w:r w:rsidRPr="00426104">
        <w:rPr>
          <w:rtl/>
        </w:rPr>
        <w:t>حمایتای مربوط به مسکن و زیرساختای جامعه</w:t>
      </w:r>
      <w:bookmarkEnd w:id="18"/>
    </w:p>
    <w:p w14:paraId="0438AFCC" w14:textId="77777777" w:rsidR="00426104" w:rsidRPr="00426104" w:rsidRDefault="007879A1" w:rsidP="00426104">
      <w:pPr>
        <w:bidi/>
        <w:rPr>
          <w:lang w:val="en-AU"/>
        </w:rPr>
      </w:pPr>
      <w:r w:rsidRPr="00426104">
        <w:rPr>
          <w:rtl/>
        </w:rPr>
        <w:t>زیرساختای جامعه به معنی چیزایی استه که هرکس می تینه استفاده کنه. بلده مثال، پارک ها و ساختمانای عمومی.</w:t>
      </w:r>
    </w:p>
    <w:p w14:paraId="0DBCD810" w14:textId="77777777" w:rsidR="00426104" w:rsidRPr="00426104" w:rsidRDefault="007879A1" w:rsidP="00426104">
      <w:pPr>
        <w:bidi/>
        <w:rPr>
          <w:lang w:val="en-AU"/>
        </w:rPr>
      </w:pPr>
      <w:r w:rsidRPr="00BD703F">
        <w:rPr>
          <w:b/>
          <w:bCs/>
          <w:rtl/>
        </w:rPr>
        <w:t>نمی تنید</w:t>
      </w:r>
      <w:r w:rsidRPr="00426104">
        <w:rPr>
          <w:rtl/>
        </w:rPr>
        <w:t xml:space="preserve"> از بودجه NDIS خو بلده موارد زیر استفاده کنید:</w:t>
      </w:r>
    </w:p>
    <w:p w14:paraId="20B9A512" w14:textId="77777777" w:rsidR="00426104" w:rsidRPr="002D510B" w:rsidRDefault="007879A1" w:rsidP="004464FA">
      <w:pPr>
        <w:pStyle w:val="ListParagraph"/>
        <w:keepNext w:val="0"/>
        <w:keepLines w:val="0"/>
        <w:widowControl w:val="0"/>
        <w:numPr>
          <w:ilvl w:val="0"/>
          <w:numId w:val="39"/>
        </w:numPr>
        <w:bidi/>
        <w:contextualSpacing w:val="0"/>
        <w:rPr>
          <w:lang w:val="en-AU"/>
        </w:rPr>
      </w:pPr>
      <w:r w:rsidRPr="002D510B">
        <w:rPr>
          <w:rtl/>
        </w:rPr>
        <w:t>خانه ها بلده کسایی که یک جای بلده زندگی نیاز دیرن</w:t>
      </w:r>
    </w:p>
    <w:p w14:paraId="0CFE736B" w14:textId="77777777" w:rsidR="00426104" w:rsidRPr="002D510B" w:rsidRDefault="007879A1" w:rsidP="004464FA">
      <w:pPr>
        <w:pStyle w:val="ListParagraph"/>
        <w:keepNext w:val="0"/>
        <w:keepLines w:val="0"/>
        <w:widowControl w:val="0"/>
        <w:numPr>
          <w:ilvl w:val="0"/>
          <w:numId w:val="39"/>
        </w:numPr>
        <w:bidi/>
        <w:contextualSpacing w:val="0"/>
        <w:rPr>
          <w:lang w:val="en-AU"/>
        </w:rPr>
      </w:pPr>
      <w:r w:rsidRPr="002D510B">
        <w:rPr>
          <w:rtl/>
        </w:rPr>
        <w:t>خدمات بلده کسایی که یک جای بلده زندگی کیدو ندرن</w:t>
      </w:r>
    </w:p>
    <w:p w14:paraId="189E751D" w14:textId="77777777" w:rsidR="00426104" w:rsidRPr="002D510B" w:rsidRDefault="007879A1" w:rsidP="004464FA">
      <w:pPr>
        <w:pStyle w:val="ListParagraph"/>
        <w:keepNext w:val="0"/>
        <w:keepLines w:val="0"/>
        <w:widowControl w:val="0"/>
        <w:numPr>
          <w:ilvl w:val="0"/>
          <w:numId w:val="39"/>
        </w:numPr>
        <w:bidi/>
        <w:contextualSpacing w:val="0"/>
        <w:rPr>
          <w:lang w:val="en-AU"/>
        </w:rPr>
      </w:pPr>
      <w:r w:rsidRPr="002D510B">
        <w:rPr>
          <w:rtl/>
        </w:rPr>
        <w:t>تغییراتی که تحرکات ره د اطراف یک ساختمان آسوتر مونه.</w:t>
      </w:r>
    </w:p>
    <w:p w14:paraId="11FF9794" w14:textId="77777777" w:rsidR="00426104" w:rsidRPr="00426104" w:rsidRDefault="007879A1" w:rsidP="004464FA">
      <w:pPr>
        <w:pStyle w:val="Heading2"/>
        <w:keepNext/>
        <w:keepLines/>
        <w:widowControl/>
      </w:pPr>
      <w:bookmarkStart w:id="19" w:name="_Toc256000013"/>
      <w:r w:rsidRPr="00426104">
        <w:rPr>
          <w:rtl/>
        </w:rPr>
        <w:lastRenderedPageBreak/>
        <w:t>حمایتای مربوط به ترانسپورت</w:t>
      </w:r>
      <w:bookmarkEnd w:id="19"/>
    </w:p>
    <w:p w14:paraId="1566CB88" w14:textId="77777777" w:rsidR="00426104" w:rsidRPr="00426104" w:rsidRDefault="007879A1" w:rsidP="004464FA">
      <w:pPr>
        <w:keepNext/>
        <w:keepLines/>
        <w:bidi/>
        <w:rPr>
          <w:lang w:val="en-AU"/>
        </w:rPr>
      </w:pPr>
      <w:r w:rsidRPr="00BD703F">
        <w:rPr>
          <w:b/>
          <w:bCs/>
          <w:rtl/>
        </w:rPr>
        <w:t>نمی تنید</w:t>
      </w:r>
      <w:r w:rsidRPr="00426104">
        <w:rPr>
          <w:rtl/>
        </w:rPr>
        <w:t xml:space="preserve"> از بودجه NDIS خو بلده موارد زیر استفاده کنید:</w:t>
      </w:r>
    </w:p>
    <w:p w14:paraId="239ACDD1" w14:textId="77777777" w:rsidR="00426104" w:rsidRPr="002D510B" w:rsidRDefault="007879A1" w:rsidP="002338DC">
      <w:pPr>
        <w:pStyle w:val="ListParagraph"/>
        <w:numPr>
          <w:ilvl w:val="0"/>
          <w:numId w:val="40"/>
        </w:numPr>
        <w:bidi/>
        <w:contextualSpacing w:val="0"/>
        <w:rPr>
          <w:lang w:val="en-AU"/>
        </w:rPr>
      </w:pPr>
      <w:r w:rsidRPr="002D510B">
        <w:rPr>
          <w:rtl/>
        </w:rPr>
        <w:t>بس ها</w:t>
      </w:r>
    </w:p>
    <w:p w14:paraId="04D68141" w14:textId="77777777" w:rsidR="00426104" w:rsidRPr="002D510B" w:rsidRDefault="007879A1" w:rsidP="002338DC">
      <w:pPr>
        <w:pStyle w:val="ListParagraph"/>
        <w:numPr>
          <w:ilvl w:val="0"/>
          <w:numId w:val="40"/>
        </w:numPr>
        <w:bidi/>
        <w:contextualSpacing w:val="0"/>
        <w:rPr>
          <w:lang w:val="en-AU"/>
        </w:rPr>
      </w:pPr>
      <w:r w:rsidRPr="002D510B">
        <w:rPr>
          <w:rtl/>
        </w:rPr>
        <w:t>قطارها</w:t>
      </w:r>
    </w:p>
    <w:p w14:paraId="3429422D" w14:textId="77777777" w:rsidR="00426104" w:rsidRPr="002D510B" w:rsidRDefault="007879A1" w:rsidP="002338DC">
      <w:pPr>
        <w:pStyle w:val="ListParagraph"/>
        <w:numPr>
          <w:ilvl w:val="0"/>
          <w:numId w:val="40"/>
        </w:numPr>
        <w:bidi/>
        <w:contextualSpacing w:val="0"/>
        <w:rPr>
          <w:lang w:val="en-AU"/>
        </w:rPr>
      </w:pPr>
      <w:r w:rsidRPr="002D510B">
        <w:rPr>
          <w:rtl/>
        </w:rPr>
        <w:t>ترم ها</w:t>
      </w:r>
    </w:p>
    <w:p w14:paraId="2DDC8E97" w14:textId="77777777" w:rsidR="00426104" w:rsidRPr="002D510B" w:rsidRDefault="007879A1" w:rsidP="002338DC">
      <w:pPr>
        <w:pStyle w:val="ListParagraph"/>
        <w:numPr>
          <w:ilvl w:val="0"/>
          <w:numId w:val="40"/>
        </w:numPr>
        <w:bidi/>
        <w:contextualSpacing w:val="0"/>
        <w:rPr>
          <w:lang w:val="en-AU"/>
        </w:rPr>
      </w:pPr>
      <w:r w:rsidRPr="002D510B">
        <w:rPr>
          <w:rtl/>
        </w:rPr>
        <w:t>ترانسپورت بلده حیوانای خانگی و حیوانای همراه.</w:t>
      </w:r>
    </w:p>
    <w:p w14:paraId="01571352" w14:textId="77777777" w:rsidR="00426104" w:rsidRPr="00426104" w:rsidRDefault="007879A1" w:rsidP="00426104">
      <w:pPr>
        <w:bidi/>
        <w:rPr>
          <w:lang w:val="en-AU"/>
        </w:rPr>
      </w:pPr>
      <w:r w:rsidRPr="00426104">
        <w:rPr>
          <w:rtl/>
        </w:rPr>
        <w:t>حیوانای همراه عبارت از حیوانایی استه که کمک مونه احساس آرامش کنید.</w:t>
      </w:r>
    </w:p>
    <w:p w14:paraId="048CE9D0" w14:textId="77777777" w:rsidR="00426104" w:rsidRPr="00426104" w:rsidRDefault="007879A1" w:rsidP="004464FA">
      <w:pPr>
        <w:pStyle w:val="Heading2"/>
      </w:pPr>
      <w:bookmarkStart w:id="20" w:name="_Toc256000014"/>
      <w:r w:rsidRPr="00426104">
        <w:rPr>
          <w:rtl/>
        </w:rPr>
        <w:t>حمایتای مربوط به عدالت</w:t>
      </w:r>
      <w:bookmarkEnd w:id="20"/>
    </w:p>
    <w:p w14:paraId="2CF28CCF" w14:textId="77777777" w:rsidR="00426104" w:rsidRPr="00426104" w:rsidRDefault="007879A1" w:rsidP="00426104">
      <w:pPr>
        <w:bidi/>
        <w:rPr>
          <w:lang w:val="en-AU"/>
        </w:rPr>
      </w:pPr>
      <w:r w:rsidRPr="00426104">
        <w:rPr>
          <w:rtl/>
        </w:rPr>
        <w:t>عدالت زمانی استه که شیمو کدم جرم مونید باید د محکمه بورید.</w:t>
      </w:r>
    </w:p>
    <w:p w14:paraId="7010A1AB" w14:textId="77777777" w:rsidR="00426104" w:rsidRPr="00426104" w:rsidRDefault="007879A1" w:rsidP="00426104">
      <w:pPr>
        <w:bidi/>
        <w:rPr>
          <w:lang w:val="en-AU"/>
        </w:rPr>
      </w:pPr>
      <w:r w:rsidRPr="00BD703F">
        <w:rPr>
          <w:b/>
          <w:bCs/>
          <w:rtl/>
        </w:rPr>
        <w:t>نمی تنید</w:t>
      </w:r>
      <w:r w:rsidRPr="00426104">
        <w:rPr>
          <w:rtl/>
        </w:rPr>
        <w:t xml:space="preserve"> از بودجه NDIS خو بلده مراقبت روزمره یک شخص د بندی خانه استفاده کنید. بلده مثال، یک نفر د زندان.</w:t>
      </w:r>
    </w:p>
    <w:p w14:paraId="49170E13" w14:textId="77777777" w:rsidR="00426104" w:rsidRPr="00426104" w:rsidRDefault="007879A1" w:rsidP="00426104">
      <w:pPr>
        <w:bidi/>
        <w:rPr>
          <w:lang w:val="en-AU"/>
        </w:rPr>
      </w:pPr>
      <w:r w:rsidRPr="00BD703F">
        <w:rPr>
          <w:b/>
          <w:bCs/>
          <w:rtl/>
        </w:rPr>
        <w:t>نمی تنید</w:t>
      </w:r>
      <w:r w:rsidRPr="00426104">
        <w:rPr>
          <w:rtl/>
        </w:rPr>
        <w:t xml:space="preserve"> از بودجه NDIS خو بلده گزارشای پیش از جزا د باره صحت روانی خو استفاده کنید.</w:t>
      </w:r>
    </w:p>
    <w:p w14:paraId="1483D52F" w14:textId="77777777" w:rsidR="00426104" w:rsidRPr="00426104" w:rsidRDefault="007879A1" w:rsidP="00426104">
      <w:pPr>
        <w:bidi/>
        <w:rPr>
          <w:lang w:val="en-AU"/>
        </w:rPr>
      </w:pPr>
      <w:r w:rsidRPr="00426104">
        <w:rPr>
          <w:rtl/>
        </w:rPr>
        <w:t>گزارشای پیش از جزا به معنی ازی استه یک کارشناس د باره صحت روانی شیم به یک قاضی موگیه.</w:t>
      </w:r>
    </w:p>
    <w:p w14:paraId="20961D3B" w14:textId="77777777" w:rsidR="00426104" w:rsidRPr="00426104" w:rsidRDefault="007879A1" w:rsidP="00426104">
      <w:pPr>
        <w:bidi/>
        <w:rPr>
          <w:lang w:val="en-AU"/>
        </w:rPr>
      </w:pPr>
      <w:r w:rsidRPr="00BD703F">
        <w:rPr>
          <w:b/>
          <w:bCs/>
          <w:rtl/>
        </w:rPr>
        <w:lastRenderedPageBreak/>
        <w:t>نمی تنید</w:t>
      </w:r>
      <w:r w:rsidRPr="00426104">
        <w:rPr>
          <w:rtl/>
        </w:rPr>
        <w:t xml:space="preserve"> از بودجه NDIS خو بلده سرپرستی و نظارت استفاده کنید.</w:t>
      </w:r>
    </w:p>
    <w:p w14:paraId="39EC19E7" w14:textId="77777777" w:rsidR="00426104" w:rsidRPr="00426104" w:rsidRDefault="007879A1" w:rsidP="00426104">
      <w:pPr>
        <w:bidi/>
        <w:rPr>
          <w:lang w:val="en-AU"/>
        </w:rPr>
      </w:pPr>
      <w:r w:rsidRPr="00426104">
        <w:rPr>
          <w:rtl/>
        </w:rPr>
        <w:t>سرپرستی و نظارت به ای معنی استه که کدام کس مطمئن موشه که شیمو کاری درست ره انجام بیدید.</w:t>
      </w:r>
    </w:p>
    <w:p w14:paraId="31AA98F9" w14:textId="77777777" w:rsidR="00426104" w:rsidRPr="00426104" w:rsidRDefault="007879A1" w:rsidP="004464FA">
      <w:pPr>
        <w:pStyle w:val="Heading2"/>
      </w:pPr>
      <w:bookmarkStart w:id="21" w:name="_Toc256000015"/>
      <w:r w:rsidRPr="00426104">
        <w:rPr>
          <w:rtl/>
        </w:rPr>
        <w:t>حمایتای مربوط به مراقبت سالمندا</w:t>
      </w:r>
      <w:bookmarkEnd w:id="21"/>
    </w:p>
    <w:p w14:paraId="78BB4B11" w14:textId="77777777" w:rsidR="00426104" w:rsidRPr="00426104" w:rsidRDefault="007879A1" w:rsidP="00426104">
      <w:pPr>
        <w:bidi/>
        <w:rPr>
          <w:lang w:val="en-AU"/>
        </w:rPr>
      </w:pPr>
      <w:r w:rsidRPr="00426104">
        <w:rPr>
          <w:rtl/>
        </w:rPr>
        <w:t>مراقبت سالمندا به معنی مراقبتی استه که شیمو د پیری دریافت مونید. بلده مثال، زمانیکه 65 ساله یا بالتر شدید.</w:t>
      </w:r>
    </w:p>
    <w:p w14:paraId="443BB75F" w14:textId="77777777" w:rsidR="00426104" w:rsidRPr="00426104" w:rsidRDefault="007879A1" w:rsidP="00426104">
      <w:pPr>
        <w:bidi/>
        <w:rPr>
          <w:lang w:val="en-AU"/>
        </w:rPr>
      </w:pPr>
      <w:r w:rsidRPr="00BD703F">
        <w:rPr>
          <w:b/>
          <w:bCs/>
          <w:rtl/>
        </w:rPr>
        <w:t>نمی تنید</w:t>
      </w:r>
      <w:r w:rsidRPr="00426104">
        <w:rPr>
          <w:rtl/>
        </w:rPr>
        <w:t xml:space="preserve"> از بودجه NDIS خو بلده خدمات اصلی مراقبت از سالمندا استفاده کنید.</w:t>
      </w:r>
    </w:p>
    <w:p w14:paraId="41F69C71" w14:textId="77777777" w:rsidR="00426104" w:rsidRPr="00426104" w:rsidRDefault="007879A1" w:rsidP="004464FA">
      <w:pPr>
        <w:pStyle w:val="Heading2"/>
      </w:pPr>
      <w:bookmarkStart w:id="22" w:name="_Toc256000016"/>
      <w:r w:rsidRPr="00426104">
        <w:rPr>
          <w:rtl/>
        </w:rPr>
        <w:t>اجناس و خدمات غیرقانونی</w:t>
      </w:r>
      <w:bookmarkEnd w:id="22"/>
    </w:p>
    <w:p w14:paraId="2CDC683A" w14:textId="77777777" w:rsidR="00426104" w:rsidRPr="00426104" w:rsidRDefault="007879A1" w:rsidP="00426104">
      <w:pPr>
        <w:bidi/>
        <w:rPr>
          <w:lang w:val="en-AU"/>
        </w:rPr>
      </w:pPr>
      <w:r w:rsidRPr="00426104">
        <w:rPr>
          <w:rtl/>
        </w:rPr>
        <w:t>غیرقانونی به معنی چیزایی استه که اجازه نیسته.</w:t>
      </w:r>
    </w:p>
    <w:p w14:paraId="1E97565C" w14:textId="77777777" w:rsidR="00426104" w:rsidRPr="00426104" w:rsidRDefault="007879A1" w:rsidP="00426104">
      <w:pPr>
        <w:bidi/>
        <w:rPr>
          <w:lang w:val="en-AU"/>
        </w:rPr>
      </w:pPr>
      <w:r w:rsidRPr="00BD703F">
        <w:rPr>
          <w:b/>
          <w:bCs/>
          <w:rtl/>
        </w:rPr>
        <w:t>نمی تنید</w:t>
      </w:r>
      <w:r w:rsidRPr="00426104">
        <w:rPr>
          <w:rtl/>
        </w:rPr>
        <w:t xml:space="preserve"> از بودجه NDIS خو بلده چیزایی که اجازه نیسته استفاده کنید.</w:t>
      </w:r>
    </w:p>
    <w:p w14:paraId="2ED8C05E" w14:textId="77777777" w:rsidR="00426104" w:rsidRPr="00426104" w:rsidRDefault="007879A1" w:rsidP="00426104">
      <w:pPr>
        <w:bidi/>
        <w:rPr>
          <w:lang w:val="en-AU"/>
        </w:rPr>
      </w:pPr>
      <w:r w:rsidRPr="00426104">
        <w:rPr>
          <w:rtl/>
        </w:rPr>
        <w:t>بلده مثال، نمی تنید از بودجه NDIS بلده موادای غیر قانونی استفاده کنید.</w:t>
      </w:r>
    </w:p>
    <w:p w14:paraId="4C58B1C9" w14:textId="77777777" w:rsidR="00426104" w:rsidRPr="00426104" w:rsidRDefault="007879A1" w:rsidP="004464FA">
      <w:pPr>
        <w:pStyle w:val="Heading2"/>
        <w:keepNext/>
        <w:keepLines/>
        <w:widowControl/>
      </w:pPr>
      <w:bookmarkStart w:id="23" w:name="_Toc256000017"/>
      <w:r w:rsidRPr="00426104">
        <w:rPr>
          <w:rtl/>
        </w:rPr>
        <w:lastRenderedPageBreak/>
        <w:t>جایگزین درآمد</w:t>
      </w:r>
      <w:bookmarkEnd w:id="23"/>
    </w:p>
    <w:p w14:paraId="01A94B7B" w14:textId="77777777" w:rsidR="00426104" w:rsidRPr="00426104" w:rsidRDefault="007879A1" w:rsidP="004464FA">
      <w:pPr>
        <w:keepNext/>
        <w:keepLines/>
        <w:bidi/>
        <w:rPr>
          <w:lang w:val="en-AU"/>
        </w:rPr>
      </w:pPr>
      <w:r w:rsidRPr="00426104">
        <w:rPr>
          <w:rtl/>
        </w:rPr>
        <w:t>جایگزین درآمد عبارت از پیسه ای استه که شیمو د شرایط زیر دریافت مونید:</w:t>
      </w:r>
    </w:p>
    <w:p w14:paraId="56C170E5" w14:textId="77777777" w:rsidR="00426104" w:rsidRPr="002D510B" w:rsidRDefault="007879A1" w:rsidP="004464FA">
      <w:pPr>
        <w:pStyle w:val="ListParagraph"/>
        <w:numPr>
          <w:ilvl w:val="0"/>
          <w:numId w:val="41"/>
        </w:numPr>
        <w:bidi/>
        <w:ind w:left="714" w:hanging="357"/>
        <w:contextualSpacing w:val="0"/>
        <w:rPr>
          <w:lang w:val="en-AU"/>
        </w:rPr>
      </w:pPr>
      <w:r w:rsidRPr="002D510B">
        <w:rPr>
          <w:rtl/>
        </w:rPr>
        <w:t>یک کار ندرید</w:t>
      </w:r>
    </w:p>
    <w:p w14:paraId="5614D868" w14:textId="77777777" w:rsidR="00426104" w:rsidRPr="002D510B" w:rsidRDefault="007879A1" w:rsidP="004464FA">
      <w:pPr>
        <w:pStyle w:val="ListParagraph"/>
        <w:numPr>
          <w:ilvl w:val="0"/>
          <w:numId w:val="41"/>
        </w:numPr>
        <w:bidi/>
        <w:ind w:left="714" w:hanging="357"/>
        <w:contextualSpacing w:val="0"/>
        <w:rPr>
          <w:lang w:val="en-AU"/>
        </w:rPr>
      </w:pPr>
      <w:r w:rsidRPr="002D510B">
        <w:rPr>
          <w:rtl/>
        </w:rPr>
        <w:t>کار نمی تنید.</w:t>
      </w:r>
    </w:p>
    <w:p w14:paraId="78BF0391" w14:textId="77777777" w:rsidR="00426104" w:rsidRPr="00426104" w:rsidRDefault="007879A1" w:rsidP="00426104">
      <w:pPr>
        <w:bidi/>
        <w:rPr>
          <w:lang w:val="en-AU"/>
        </w:rPr>
      </w:pPr>
      <w:r w:rsidRPr="00BD703F">
        <w:rPr>
          <w:b/>
          <w:bCs/>
          <w:rtl/>
        </w:rPr>
        <w:t>نمی تنید</w:t>
      </w:r>
      <w:r w:rsidRPr="00426104">
        <w:rPr>
          <w:rtl/>
        </w:rPr>
        <w:t xml:space="preserve"> از بودجه NDIS خو بلده چیزایی مانند پرداختی قرضه استفاده کنید.</w:t>
      </w:r>
    </w:p>
    <w:p w14:paraId="52F8C032" w14:textId="77777777" w:rsidR="00821BA2" w:rsidRPr="00821BA2" w:rsidRDefault="007879A1" w:rsidP="004464FA">
      <w:pPr>
        <w:pStyle w:val="Heading2"/>
      </w:pPr>
      <w:bookmarkStart w:id="24" w:name="_Toc256000018"/>
      <w:bookmarkEnd w:id="4"/>
      <w:r w:rsidRPr="00821BA2">
        <w:rPr>
          <w:rtl/>
        </w:rPr>
        <w:t>مالومات زیادتر د باره ازی سند</w:t>
      </w:r>
      <w:bookmarkEnd w:id="24"/>
    </w:p>
    <w:p w14:paraId="2BF21502" w14:textId="77777777" w:rsidR="00821BA2" w:rsidRPr="00821BA2" w:rsidRDefault="007879A1" w:rsidP="001F0D7A">
      <w:pPr>
        <w:bidi/>
        <w:rPr>
          <w:lang w:val="en-AU"/>
        </w:rPr>
      </w:pPr>
      <w:r w:rsidRPr="00821BA2">
        <w:rPr>
          <w:rtl/>
        </w:rPr>
        <w:t>بلده کسب مالومات زیادتر د باره ازی سند، لطفاً قد مو تماس بیگرید.</w:t>
      </w:r>
    </w:p>
    <w:p w14:paraId="011CB536" w14:textId="6F867E91" w:rsidR="00821BA2" w:rsidRPr="009F0B09" w:rsidRDefault="007879A1" w:rsidP="001F0D7A">
      <w:pPr>
        <w:bidi/>
        <w:rPr>
          <w:lang w:val="en-AU"/>
        </w:rPr>
      </w:pPr>
      <w:r w:rsidRPr="00821BA2">
        <w:rPr>
          <w:rtl/>
        </w:rPr>
        <w:t xml:space="preserve">شیمو می تنید بلده ازمو زنگ ده اید </w:t>
      </w:r>
      <w:r w:rsidR="004464FA">
        <w:rPr>
          <w:b/>
          <w:bCs/>
          <w:color w:val="6B2876"/>
        </w:rPr>
        <w:t>1800 800 110</w:t>
      </w:r>
    </w:p>
    <w:p w14:paraId="45609708" w14:textId="77777777" w:rsidR="00821BA2" w:rsidRPr="009F0B09" w:rsidRDefault="007879A1" w:rsidP="001F0D7A">
      <w:pPr>
        <w:bidi/>
        <w:rPr>
          <w:b/>
          <w:bCs/>
          <w:color w:val="6B2876" w:themeColor="text1"/>
          <w:lang w:val="en-AU"/>
        </w:rPr>
      </w:pPr>
      <w:r w:rsidRPr="00821BA2">
        <w:rPr>
          <w:rtl/>
        </w:rPr>
        <w:t xml:space="preserve">می تنید بلده ازمو ایمیل کنید </w:t>
      </w:r>
      <w:hyperlink r:id="rId11" w:history="1">
        <w:r w:rsidR="009F0B09" w:rsidRPr="009F0B09">
          <w:rPr>
            <w:rStyle w:val="Hyperlink"/>
            <w:b/>
            <w:bCs/>
            <w:color w:val="6B2876" w:themeColor="text1"/>
            <w:rtl/>
          </w:rPr>
          <w:t>enquiries@ndis.gov.au</w:t>
        </w:r>
      </w:hyperlink>
    </w:p>
    <w:p w14:paraId="258EF383" w14:textId="77777777" w:rsidR="00821BA2" w:rsidRPr="00821BA2" w:rsidRDefault="007879A1" w:rsidP="001F0D7A">
      <w:pPr>
        <w:bidi/>
        <w:rPr>
          <w:lang w:val="en-AU"/>
        </w:rPr>
      </w:pPr>
      <w:r w:rsidRPr="00821BA2">
        <w:rPr>
          <w:rtl/>
        </w:rPr>
        <w:t>می تنید به یکی از دفترای ازمو به صورت حضوری ملاقات کنید</w:t>
      </w:r>
    </w:p>
    <w:p w14:paraId="7820B337" w14:textId="6E6106A5" w:rsidR="00821BA2" w:rsidRPr="00E84109" w:rsidRDefault="007879A1" w:rsidP="001F0D7A">
      <w:pPr>
        <w:bidi/>
        <w:rPr>
          <w:b/>
          <w:bCs/>
          <w:color w:val="6B2876" w:themeColor="text1"/>
          <w:lang w:val="en-AU"/>
        </w:rPr>
      </w:pPr>
      <w:r w:rsidRPr="00821BA2">
        <w:rPr>
          <w:rtl/>
        </w:rPr>
        <w:t>می</w:t>
      </w:r>
      <w:r w:rsidRPr="003D6E99">
        <w:rPr>
          <w:rtl/>
        </w:rPr>
        <w:t xml:space="preserve"> </w:t>
      </w:r>
      <w:r w:rsidR="009F0B09" w:rsidRPr="003D6E99">
        <w:rPr>
          <w:rtl/>
        </w:rPr>
        <w:t xml:space="preserve">تنید دفتر محلی خوره از وبسایت NDIS پیدا کنید. </w:t>
      </w:r>
      <w:hyperlink r:id="rId12" w:history="1">
        <w:r w:rsidR="009F0B09" w:rsidRPr="003D6E99">
          <w:rPr>
            <w:rStyle w:val="Hyperlink"/>
            <w:b/>
            <w:bCs/>
            <w:color w:val="6B2876" w:themeColor="text1"/>
            <w:rtl/>
          </w:rPr>
          <w:t>ndis.gov.au/contact/locations</w:t>
        </w:r>
      </w:hyperlink>
    </w:p>
    <w:p w14:paraId="73F813F2" w14:textId="77777777" w:rsidR="009B6656" w:rsidRDefault="009B6656">
      <w:pPr>
        <w:spacing w:before="0" w:after="0" w:line="240" w:lineRule="auto"/>
        <w:rPr>
          <w:b/>
          <w:bCs/>
          <w:color w:val="6B2876"/>
          <w:sz w:val="36"/>
          <w:szCs w:val="36"/>
          <w:rtl/>
          <w:lang w:val="en-AU"/>
        </w:rPr>
      </w:pPr>
      <w:bookmarkStart w:id="25" w:name="_Toc256000019"/>
      <w:bookmarkStart w:id="26" w:name="_Toc182297281"/>
      <w:r>
        <w:rPr>
          <w:rtl/>
        </w:rPr>
        <w:br w:type="page"/>
      </w:r>
    </w:p>
    <w:p w14:paraId="198841E3" w14:textId="349930F6" w:rsidR="00821BA2" w:rsidRPr="00821BA2" w:rsidRDefault="007879A1" w:rsidP="004464FA">
      <w:pPr>
        <w:pStyle w:val="Heading2"/>
      </w:pPr>
      <w:r w:rsidRPr="00821BA2">
        <w:rPr>
          <w:rtl/>
        </w:rPr>
        <w:lastRenderedPageBreak/>
        <w:t>د باره NDIA زیادتر بوفامید</w:t>
      </w:r>
      <w:bookmarkEnd w:id="25"/>
      <w:bookmarkEnd w:id="26"/>
    </w:p>
    <w:p w14:paraId="1B547384" w14:textId="77777777" w:rsidR="00821BA2" w:rsidRPr="009F0B09" w:rsidRDefault="007879A1" w:rsidP="001F0D7A">
      <w:pPr>
        <w:bidi/>
        <w:rPr>
          <w:lang w:val="en-AU"/>
        </w:rPr>
      </w:pPr>
      <w:r w:rsidRPr="00821BA2">
        <w:rPr>
          <w:rtl/>
        </w:rPr>
        <w:t xml:space="preserve">از وبسایت مو بازدید کید </w:t>
      </w:r>
      <w:hyperlink r:id="rId13" w:history="1">
        <w:r w:rsidR="00821BA2" w:rsidRPr="009F0B09">
          <w:rPr>
            <w:rStyle w:val="Hyperlink"/>
            <w:b/>
            <w:bCs/>
            <w:color w:val="6B2876" w:themeColor="text1"/>
            <w:rtl/>
          </w:rPr>
          <w:t>ndis.gov.au</w:t>
        </w:r>
      </w:hyperlink>
    </w:p>
    <w:p w14:paraId="11E03E76" w14:textId="77777777" w:rsidR="00821BA2" w:rsidRPr="00821BA2" w:rsidRDefault="007879A1" w:rsidP="001F0D7A">
      <w:pPr>
        <w:bidi/>
        <w:rPr>
          <w:lang w:val="en-AU"/>
        </w:rPr>
      </w:pPr>
      <w:r w:rsidRPr="00821BA2">
        <w:rPr>
          <w:rtl/>
        </w:rPr>
        <w:t>موره د شبکای اجتماعی مو دنبال کید</w:t>
      </w:r>
    </w:p>
    <w:p w14:paraId="62C8EE7C" w14:textId="67317883" w:rsidR="00821BA2" w:rsidRPr="007170B2" w:rsidRDefault="00821BA2" w:rsidP="001F0D7A">
      <w:pPr>
        <w:bidi/>
        <w:rPr>
          <w:b/>
          <w:bCs/>
          <w:color w:val="6B2876" w:themeColor="text1"/>
          <w:lang w:val="en-AU"/>
        </w:rPr>
      </w:pPr>
      <w:hyperlink r:id="rId14" w:history="1">
        <w:r w:rsidRPr="007170B2">
          <w:rPr>
            <w:rStyle w:val="Hyperlink"/>
            <w:b/>
            <w:bCs/>
            <w:color w:val="6B2876" w:themeColor="text1"/>
            <w:rtl/>
          </w:rPr>
          <w:t>فیسبوک</w:t>
        </w:r>
      </w:hyperlink>
      <w:r w:rsidR="003742D9" w:rsidRPr="00821BA2">
        <w:rPr>
          <w:rtl/>
        </w:rPr>
        <w:t>،</w:t>
      </w:r>
      <w:r w:rsidRPr="007170B2">
        <w:rPr>
          <w:b/>
          <w:bCs/>
          <w:color w:val="6B2876" w:themeColor="text1"/>
          <w:rtl/>
        </w:rPr>
        <w:t xml:space="preserve"> </w:t>
      </w:r>
      <w:hyperlink r:id="rId15" w:history="1">
        <w:r w:rsidRPr="007170B2">
          <w:rPr>
            <w:rStyle w:val="Hyperlink"/>
            <w:b/>
            <w:bCs/>
            <w:color w:val="6B2876" w:themeColor="text1"/>
            <w:rtl/>
          </w:rPr>
          <w:t>تویتر یا X</w:t>
        </w:r>
      </w:hyperlink>
      <w:r w:rsidR="003742D9" w:rsidRPr="00821BA2">
        <w:rPr>
          <w:rtl/>
        </w:rPr>
        <w:t>،</w:t>
      </w:r>
      <w:r w:rsidRPr="007170B2">
        <w:rPr>
          <w:b/>
          <w:bCs/>
          <w:color w:val="6B2876" w:themeColor="text1"/>
          <w:rtl/>
        </w:rPr>
        <w:t xml:space="preserve"> </w:t>
      </w:r>
      <w:hyperlink r:id="rId16" w:history="1">
        <w:r w:rsidRPr="007170B2">
          <w:rPr>
            <w:rStyle w:val="Hyperlink"/>
            <w:b/>
            <w:bCs/>
            <w:color w:val="6B2876" w:themeColor="text1"/>
            <w:rtl/>
          </w:rPr>
          <w:t>انستاگرام</w:t>
        </w:r>
      </w:hyperlink>
      <w:r w:rsidR="003742D9" w:rsidRPr="00821BA2">
        <w:rPr>
          <w:rtl/>
        </w:rPr>
        <w:t>،</w:t>
      </w:r>
      <w:r w:rsidRPr="007170B2">
        <w:rPr>
          <w:b/>
          <w:bCs/>
          <w:color w:val="6B2876" w:themeColor="text1"/>
          <w:rtl/>
        </w:rPr>
        <w:t xml:space="preserve"> </w:t>
      </w:r>
      <w:hyperlink r:id="rId17" w:history="1">
        <w:r w:rsidRPr="007170B2">
          <w:rPr>
            <w:rStyle w:val="Hyperlink"/>
            <w:b/>
            <w:bCs/>
            <w:color w:val="6B2876" w:themeColor="text1"/>
            <w:rtl/>
          </w:rPr>
          <w:t>یوتیوب</w:t>
        </w:r>
      </w:hyperlink>
      <w:r w:rsidR="003742D9" w:rsidRPr="00821BA2">
        <w:rPr>
          <w:rtl/>
        </w:rPr>
        <w:t>،</w:t>
      </w:r>
      <w:r w:rsidRPr="007170B2">
        <w:rPr>
          <w:b/>
          <w:bCs/>
          <w:color w:val="6B2876" w:themeColor="text1"/>
          <w:rtl/>
        </w:rPr>
        <w:t xml:space="preserve"> </w:t>
      </w:r>
      <w:hyperlink r:id="rId18" w:history="1">
        <w:r w:rsidRPr="007170B2">
          <w:rPr>
            <w:rStyle w:val="Hyperlink"/>
            <w:b/>
            <w:bCs/>
            <w:color w:val="6B2876" w:themeColor="text1"/>
            <w:rtl/>
          </w:rPr>
          <w:t>LinkedIn</w:t>
        </w:r>
      </w:hyperlink>
    </w:p>
    <w:p w14:paraId="5171FF09" w14:textId="77777777" w:rsidR="00821BA2" w:rsidRPr="00821BA2" w:rsidRDefault="007879A1" w:rsidP="004464FA">
      <w:pPr>
        <w:pStyle w:val="Heading2"/>
      </w:pPr>
      <w:bookmarkStart w:id="27" w:name="_Toc256000020"/>
      <w:bookmarkStart w:id="28" w:name="_Toc182297282"/>
      <w:r w:rsidRPr="00821BA2">
        <w:rPr>
          <w:rtl/>
        </w:rPr>
        <w:t>بلده کمک گرفتو قد ازمو تماس بیگرید</w:t>
      </w:r>
      <w:bookmarkEnd w:id="27"/>
      <w:bookmarkEnd w:id="28"/>
    </w:p>
    <w:p w14:paraId="689835F2" w14:textId="04844A57" w:rsidR="00821BA2" w:rsidRPr="009F0B09" w:rsidRDefault="007879A1" w:rsidP="003D6E99">
      <w:pPr>
        <w:bidi/>
        <w:rPr>
          <w:lang w:val="en-AU"/>
        </w:rPr>
      </w:pPr>
      <w:r w:rsidRPr="00821BA2">
        <w:rPr>
          <w:rtl/>
        </w:rPr>
        <w:t>بلده کسایی که د انگلیسی به کمک نیاز دیرن می تنید به خدمات ترجمانی شفاهی و کتبی (TIS) تماس بیگرید.</w:t>
      </w:r>
      <w:r w:rsidRPr="00E84109">
        <w:rPr>
          <w:b/>
          <w:bCs/>
          <w:color w:val="6B2876" w:themeColor="text1"/>
          <w:rtl/>
        </w:rPr>
        <w:t>450 131</w:t>
      </w:r>
    </w:p>
    <w:p w14:paraId="325A62CD" w14:textId="77777777" w:rsidR="007170B2" w:rsidRDefault="007879A1" w:rsidP="001F0D7A">
      <w:pPr>
        <w:bidi/>
        <w:rPr>
          <w:lang w:val="en-AU"/>
        </w:rPr>
      </w:pPr>
      <w:r w:rsidRPr="00821BA2">
        <w:rPr>
          <w:rtl/>
        </w:rPr>
        <w:t xml:space="preserve">بلده کسایی که کَر یا کم شنوا استن </w:t>
      </w:r>
    </w:p>
    <w:p w14:paraId="508D1CCD" w14:textId="6584D982" w:rsidR="00821BA2" w:rsidRPr="009F0B09" w:rsidRDefault="007879A1" w:rsidP="001F0D7A">
      <w:pPr>
        <w:bidi/>
        <w:rPr>
          <w:lang w:val="en-AU"/>
        </w:rPr>
      </w:pPr>
      <w:r w:rsidRPr="00821BA2">
        <w:rPr>
          <w:rtl/>
        </w:rPr>
        <w:t xml:space="preserve">می تنید از خدمت ملی ناشنوایان استفاده کنید. </w:t>
      </w:r>
      <w:hyperlink r:id="rId19" w:history="1">
        <w:r w:rsidR="00821BA2" w:rsidRPr="007170B2">
          <w:rPr>
            <w:rStyle w:val="Hyperlink"/>
            <w:b/>
            <w:bCs/>
            <w:color w:val="6B2876" w:themeColor="text1"/>
            <w:rtl/>
          </w:rPr>
          <w:t>relayservice.gov.au</w:t>
        </w:r>
      </w:hyperlink>
    </w:p>
    <w:p w14:paraId="5096C581" w14:textId="77777777" w:rsidR="00821BA2" w:rsidRPr="009F0B09" w:rsidRDefault="007879A1" w:rsidP="001F0D7A">
      <w:pPr>
        <w:bidi/>
        <w:rPr>
          <w:lang w:val="en-AU"/>
        </w:rPr>
      </w:pPr>
      <w:r w:rsidRPr="00821BA2">
        <w:rPr>
          <w:rtl/>
        </w:rPr>
        <w:t xml:space="preserve">می تنید از حالت تلفون متنی (TTY) استفاده کنید. </w:t>
      </w:r>
      <w:r w:rsidRPr="00E84109">
        <w:rPr>
          <w:b/>
          <w:bCs/>
          <w:color w:val="6B2876" w:themeColor="text1"/>
          <w:rtl/>
        </w:rPr>
        <w:t>677 555 1800</w:t>
      </w:r>
    </w:p>
    <w:p w14:paraId="4323C852" w14:textId="77777777" w:rsidR="001375CA" w:rsidRPr="00E84109" w:rsidRDefault="007879A1" w:rsidP="00E84109">
      <w:pPr>
        <w:bidi/>
        <w:rPr>
          <w:lang w:val="en-AU"/>
        </w:rPr>
      </w:pPr>
      <w:r w:rsidRPr="00821BA2">
        <w:rPr>
          <w:rtl/>
        </w:rPr>
        <w:t xml:space="preserve">می تنید از بازپخش صدا استفاده کنید. </w:t>
      </w:r>
      <w:r w:rsidRPr="00E84109">
        <w:rPr>
          <w:b/>
          <w:bCs/>
          <w:color w:val="6B2876" w:themeColor="text1"/>
          <w:rtl/>
        </w:rPr>
        <w:t>727 555 1800</w:t>
      </w:r>
    </w:p>
    <w:sectPr w:rsidR="001375CA" w:rsidRPr="00E84109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578FB" w14:textId="77777777" w:rsidR="008E4E46" w:rsidRDefault="008E4E46">
      <w:pPr>
        <w:spacing w:before="0" w:after="0" w:line="240" w:lineRule="auto"/>
      </w:pPr>
      <w:r>
        <w:separator/>
      </w:r>
    </w:p>
  </w:endnote>
  <w:endnote w:type="continuationSeparator" w:id="0">
    <w:p w14:paraId="23F6B1B1" w14:textId="77777777" w:rsidR="008E4E46" w:rsidRDefault="008E4E4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A9EAA7" w14:textId="77777777" w:rsidR="002B27DE" w:rsidRDefault="007879A1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F9BEDE5" w14:textId="77777777" w:rsidR="008D4B76" w:rsidRDefault="008D4B76" w:rsidP="0008609C">
    <w:pPr>
      <w:pStyle w:val="Footer"/>
    </w:pPr>
  </w:p>
  <w:p w14:paraId="2C02533E" w14:textId="77777777" w:rsidR="00AA6762" w:rsidRDefault="00AA6762" w:rsidP="005C7C78"/>
  <w:p w14:paraId="70403E53" w14:textId="77777777" w:rsidR="00AA6762" w:rsidRDefault="00AA6762" w:rsidP="005C7C78"/>
  <w:p w14:paraId="6BA3D6F5" w14:textId="77777777" w:rsidR="00A71751" w:rsidRDefault="00A71751" w:rsidP="005C7C78"/>
  <w:p w14:paraId="077A68EC" w14:textId="77777777" w:rsidR="00A71751" w:rsidRDefault="00A71751" w:rsidP="005C7C78"/>
  <w:p w14:paraId="7E17D935" w14:textId="77777777" w:rsidR="00A71751" w:rsidRDefault="00A71751" w:rsidP="005C7C78"/>
  <w:p w14:paraId="73F4BE49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6978" w14:textId="77777777" w:rsidR="0008609C" w:rsidRPr="00CB6A42" w:rsidRDefault="0008609C" w:rsidP="00CB6A42">
    <w:pPr>
      <w:pStyle w:val="Header"/>
    </w:pPr>
  </w:p>
  <w:sdt>
    <w:sdtPr>
      <w:rPr>
        <w:rStyle w:val="PageNumber"/>
        <w:bCs/>
        <w:rtl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81116F" w14:textId="77777777" w:rsidR="00A71751" w:rsidRPr="003D6E99" w:rsidRDefault="007879A1" w:rsidP="00E517CA">
        <w:pPr>
          <w:pStyle w:val="Footer"/>
          <w:tabs>
            <w:tab w:val="clear" w:pos="4513"/>
          </w:tabs>
          <w:bidi/>
          <w:spacing w:after="200"/>
          <w:rPr>
            <w:bCs/>
          </w:rPr>
        </w:pPr>
        <w:r w:rsidRPr="003D6E99">
          <w:rPr>
            <w:bCs/>
            <w:rtl/>
          </w:rPr>
          <w:t>ndis.gov.au</w:t>
        </w:r>
        <w:r w:rsidRPr="003D6E99">
          <w:rPr>
            <w:bCs/>
            <w:rtl/>
          </w:rPr>
          <w:tab/>
        </w:r>
        <w:r w:rsidRPr="003D6E99">
          <w:rPr>
            <w:rStyle w:val="PageNumber"/>
            <w:bCs/>
          </w:rPr>
          <w:fldChar w:fldCharType="begin"/>
        </w:r>
        <w:r w:rsidRPr="003D6E99">
          <w:rPr>
            <w:rStyle w:val="PageNumber"/>
            <w:bCs/>
            <w:rtl/>
          </w:rPr>
          <w:instrText xml:space="preserve"> PAGE </w:instrText>
        </w:r>
        <w:r w:rsidRPr="003D6E99">
          <w:rPr>
            <w:rStyle w:val="PageNumber"/>
            <w:bCs/>
          </w:rPr>
          <w:fldChar w:fldCharType="separate"/>
        </w:r>
        <w:r w:rsidRPr="003D6E99">
          <w:rPr>
            <w:rStyle w:val="PageNumber"/>
            <w:bCs/>
            <w:rtl/>
          </w:rPr>
          <w:t>11</w:t>
        </w:r>
        <w:r w:rsidRPr="003D6E99">
          <w:rPr>
            <w:rStyle w:val="PageNumber"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Cs/>
        <w:rtl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3E5302" w14:textId="77777777" w:rsidR="00FB6E6D" w:rsidRPr="003D6E99" w:rsidRDefault="007879A1" w:rsidP="00E517CA">
        <w:pPr>
          <w:pStyle w:val="Footer"/>
          <w:tabs>
            <w:tab w:val="clear" w:pos="4513"/>
          </w:tabs>
          <w:bidi/>
          <w:spacing w:after="200"/>
          <w:rPr>
            <w:rStyle w:val="PageNumber"/>
            <w:bCs/>
          </w:rPr>
        </w:pPr>
        <w:r w:rsidRPr="003D6E99">
          <w:rPr>
            <w:bCs/>
            <w:rtl/>
          </w:rPr>
          <w:t>ndis.gov.au</w:t>
        </w:r>
        <w:r w:rsidRPr="003D6E99">
          <w:rPr>
            <w:bCs/>
            <w:rtl/>
          </w:rPr>
          <w:tab/>
        </w:r>
        <w:r w:rsidRPr="003D6E99">
          <w:rPr>
            <w:rStyle w:val="PageNumber"/>
            <w:bCs/>
          </w:rPr>
          <w:fldChar w:fldCharType="begin"/>
        </w:r>
        <w:r w:rsidRPr="003D6E99">
          <w:rPr>
            <w:rStyle w:val="PageNumber"/>
            <w:bCs/>
            <w:rtl/>
          </w:rPr>
          <w:instrText xml:space="preserve"> PAGE </w:instrText>
        </w:r>
        <w:r w:rsidRPr="003D6E99">
          <w:rPr>
            <w:rStyle w:val="PageNumber"/>
            <w:bCs/>
          </w:rPr>
          <w:fldChar w:fldCharType="separate"/>
        </w:r>
        <w:r w:rsidRPr="003D6E99">
          <w:rPr>
            <w:rStyle w:val="PageNumber"/>
            <w:bCs/>
            <w:rtl/>
          </w:rPr>
          <w:t>1</w:t>
        </w:r>
        <w:r w:rsidRPr="003D6E99">
          <w:rPr>
            <w:rStyle w:val="PageNumber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6FB6" w14:textId="77777777" w:rsidR="008E4E46" w:rsidRDefault="008E4E46">
      <w:pPr>
        <w:spacing w:before="0" w:after="0" w:line="240" w:lineRule="auto"/>
      </w:pPr>
      <w:r>
        <w:separator/>
      </w:r>
    </w:p>
  </w:footnote>
  <w:footnote w:type="continuationSeparator" w:id="0">
    <w:p w14:paraId="54BF617E" w14:textId="77777777" w:rsidR="008E4E46" w:rsidRDefault="008E4E4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2196" w14:textId="77777777" w:rsidR="008D4B76" w:rsidRDefault="008D4B76" w:rsidP="005C7C78">
    <w:pPr>
      <w:pStyle w:val="Header"/>
    </w:pPr>
  </w:p>
  <w:p w14:paraId="6EAD5CCB" w14:textId="77777777" w:rsidR="00AA6762" w:rsidRDefault="00AA6762" w:rsidP="005C7C78"/>
  <w:p w14:paraId="0BCDC7C4" w14:textId="77777777" w:rsidR="00AA6762" w:rsidRDefault="00AA6762" w:rsidP="005C7C78"/>
  <w:p w14:paraId="707572F5" w14:textId="77777777" w:rsidR="00A71751" w:rsidRDefault="00A71751" w:rsidP="005C7C78"/>
  <w:p w14:paraId="64C80927" w14:textId="77777777" w:rsidR="00A71751" w:rsidRDefault="00A71751" w:rsidP="005C7C78"/>
  <w:p w14:paraId="69140996" w14:textId="77777777" w:rsidR="00A71751" w:rsidRDefault="00A71751" w:rsidP="005C7C78"/>
  <w:p w14:paraId="40C0B953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50EC" w14:textId="77777777" w:rsidR="00A71751" w:rsidRPr="00CB6A42" w:rsidRDefault="007879A1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242D936" wp14:editId="3993DA03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3120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1F866B" wp14:editId="6C74B533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DD33" w14:textId="77777777" w:rsidR="00B476C2" w:rsidRPr="00D348CF" w:rsidRDefault="007879A1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45848F5" wp14:editId="59F3BA5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5168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462AB"/>
    <w:multiLevelType w:val="hybridMultilevel"/>
    <w:tmpl w:val="FFFFFFFF"/>
    <w:lvl w:ilvl="0" w:tplc="4106FA74">
      <w:start w:val="1"/>
      <w:numFmt w:val="decimal"/>
      <w:lvlText w:val="%1."/>
      <w:lvlJc w:val="left"/>
    </w:lvl>
    <w:lvl w:ilvl="1" w:tplc="E3BC5634">
      <w:numFmt w:val="decimal"/>
      <w:lvlText w:val=""/>
      <w:lvlJc w:val="left"/>
    </w:lvl>
    <w:lvl w:ilvl="2" w:tplc="63A4E812">
      <w:numFmt w:val="decimal"/>
      <w:lvlText w:val=""/>
      <w:lvlJc w:val="left"/>
    </w:lvl>
    <w:lvl w:ilvl="3" w:tplc="83B2BEE4">
      <w:numFmt w:val="decimal"/>
      <w:lvlText w:val=""/>
      <w:lvlJc w:val="left"/>
    </w:lvl>
    <w:lvl w:ilvl="4" w:tplc="A09C0052">
      <w:numFmt w:val="decimal"/>
      <w:lvlText w:val=""/>
      <w:lvlJc w:val="left"/>
    </w:lvl>
    <w:lvl w:ilvl="5" w:tplc="BE04579C">
      <w:numFmt w:val="decimal"/>
      <w:lvlText w:val=""/>
      <w:lvlJc w:val="left"/>
    </w:lvl>
    <w:lvl w:ilvl="6" w:tplc="8DA2EC4E">
      <w:numFmt w:val="decimal"/>
      <w:lvlText w:val=""/>
      <w:lvlJc w:val="left"/>
    </w:lvl>
    <w:lvl w:ilvl="7" w:tplc="16728356">
      <w:numFmt w:val="decimal"/>
      <w:lvlText w:val=""/>
      <w:lvlJc w:val="left"/>
    </w:lvl>
    <w:lvl w:ilvl="8" w:tplc="0748B6A8">
      <w:numFmt w:val="decimal"/>
      <w:lvlText w:val=""/>
      <w:lvlJc w:val="left"/>
    </w:lvl>
  </w:abstractNum>
  <w:abstractNum w:abstractNumId="1" w15:restartNumberingAfterBreak="0">
    <w:nsid w:val="B58B59AE"/>
    <w:multiLevelType w:val="hybridMultilevel"/>
    <w:tmpl w:val="FFFFFFFF"/>
    <w:lvl w:ilvl="0" w:tplc="CC2A0728">
      <w:start w:val="1"/>
      <w:numFmt w:val="bullet"/>
      <w:lvlText w:val="•"/>
      <w:lvlJc w:val="left"/>
    </w:lvl>
    <w:lvl w:ilvl="1" w:tplc="C2CE0114">
      <w:numFmt w:val="decimal"/>
      <w:lvlText w:val=""/>
      <w:lvlJc w:val="left"/>
    </w:lvl>
    <w:lvl w:ilvl="2" w:tplc="CF0CAEC2">
      <w:numFmt w:val="decimal"/>
      <w:lvlText w:val=""/>
      <w:lvlJc w:val="left"/>
    </w:lvl>
    <w:lvl w:ilvl="3" w:tplc="E47E5A18">
      <w:numFmt w:val="decimal"/>
      <w:lvlText w:val=""/>
      <w:lvlJc w:val="left"/>
    </w:lvl>
    <w:lvl w:ilvl="4" w:tplc="9F762152">
      <w:numFmt w:val="decimal"/>
      <w:lvlText w:val=""/>
      <w:lvlJc w:val="left"/>
    </w:lvl>
    <w:lvl w:ilvl="5" w:tplc="CBDAF2DC">
      <w:numFmt w:val="decimal"/>
      <w:lvlText w:val=""/>
      <w:lvlJc w:val="left"/>
    </w:lvl>
    <w:lvl w:ilvl="6" w:tplc="81308230">
      <w:numFmt w:val="decimal"/>
      <w:lvlText w:val=""/>
      <w:lvlJc w:val="left"/>
    </w:lvl>
    <w:lvl w:ilvl="7" w:tplc="CFD240B8">
      <w:numFmt w:val="decimal"/>
      <w:lvlText w:val=""/>
      <w:lvlJc w:val="left"/>
    </w:lvl>
    <w:lvl w:ilvl="8" w:tplc="46188148">
      <w:numFmt w:val="decimal"/>
      <w:lvlText w:val=""/>
      <w:lvlJc w:val="left"/>
    </w:lvl>
  </w:abstractNum>
  <w:abstractNum w:abstractNumId="2" w15:restartNumberingAfterBreak="0">
    <w:nsid w:val="B7A7BCBE"/>
    <w:multiLevelType w:val="hybridMultilevel"/>
    <w:tmpl w:val="FFFFFFFF"/>
    <w:lvl w:ilvl="0" w:tplc="6CCADAC8">
      <w:start w:val="1"/>
      <w:numFmt w:val="decimal"/>
      <w:lvlText w:val="•"/>
      <w:lvlJc w:val="left"/>
    </w:lvl>
    <w:lvl w:ilvl="1" w:tplc="D6F876EE">
      <w:numFmt w:val="decimal"/>
      <w:lvlText w:val=""/>
      <w:lvlJc w:val="left"/>
    </w:lvl>
    <w:lvl w:ilvl="2" w:tplc="2E4EAF34">
      <w:numFmt w:val="decimal"/>
      <w:lvlText w:val=""/>
      <w:lvlJc w:val="left"/>
    </w:lvl>
    <w:lvl w:ilvl="3" w:tplc="CFCC7240">
      <w:numFmt w:val="decimal"/>
      <w:lvlText w:val=""/>
      <w:lvlJc w:val="left"/>
    </w:lvl>
    <w:lvl w:ilvl="4" w:tplc="6C580630">
      <w:numFmt w:val="decimal"/>
      <w:lvlText w:val=""/>
      <w:lvlJc w:val="left"/>
    </w:lvl>
    <w:lvl w:ilvl="5" w:tplc="DD382FCE">
      <w:numFmt w:val="decimal"/>
      <w:lvlText w:val=""/>
      <w:lvlJc w:val="left"/>
    </w:lvl>
    <w:lvl w:ilvl="6" w:tplc="58E2607C">
      <w:numFmt w:val="decimal"/>
      <w:lvlText w:val=""/>
      <w:lvlJc w:val="left"/>
    </w:lvl>
    <w:lvl w:ilvl="7" w:tplc="13309082">
      <w:numFmt w:val="decimal"/>
      <w:lvlText w:val=""/>
      <w:lvlJc w:val="left"/>
    </w:lvl>
    <w:lvl w:ilvl="8" w:tplc="3EA46702">
      <w:numFmt w:val="decimal"/>
      <w:lvlText w:val=""/>
      <w:lvlJc w:val="left"/>
    </w:lvl>
  </w:abstractNum>
  <w:abstractNum w:abstractNumId="3" w15:restartNumberingAfterBreak="0">
    <w:nsid w:val="CF7A1E4E"/>
    <w:multiLevelType w:val="hybridMultilevel"/>
    <w:tmpl w:val="FFFFFFFF"/>
    <w:lvl w:ilvl="0" w:tplc="4A0E63F0">
      <w:start w:val="1"/>
      <w:numFmt w:val="decimal"/>
      <w:lvlText w:val="•"/>
      <w:lvlJc w:val="left"/>
    </w:lvl>
    <w:lvl w:ilvl="1" w:tplc="892C084C">
      <w:numFmt w:val="decimal"/>
      <w:lvlText w:val=""/>
      <w:lvlJc w:val="left"/>
    </w:lvl>
    <w:lvl w:ilvl="2" w:tplc="875A2786">
      <w:numFmt w:val="decimal"/>
      <w:lvlText w:val=""/>
      <w:lvlJc w:val="left"/>
    </w:lvl>
    <w:lvl w:ilvl="3" w:tplc="AAC605EE">
      <w:numFmt w:val="decimal"/>
      <w:lvlText w:val=""/>
      <w:lvlJc w:val="left"/>
    </w:lvl>
    <w:lvl w:ilvl="4" w:tplc="CD20CAEC">
      <w:numFmt w:val="decimal"/>
      <w:lvlText w:val=""/>
      <w:lvlJc w:val="left"/>
    </w:lvl>
    <w:lvl w:ilvl="5" w:tplc="724AF534">
      <w:numFmt w:val="decimal"/>
      <w:lvlText w:val=""/>
      <w:lvlJc w:val="left"/>
    </w:lvl>
    <w:lvl w:ilvl="6" w:tplc="7D548CD0">
      <w:numFmt w:val="decimal"/>
      <w:lvlText w:val=""/>
      <w:lvlJc w:val="left"/>
    </w:lvl>
    <w:lvl w:ilvl="7" w:tplc="6CBCC278">
      <w:numFmt w:val="decimal"/>
      <w:lvlText w:val=""/>
      <w:lvlJc w:val="left"/>
    </w:lvl>
    <w:lvl w:ilvl="8" w:tplc="FC98F29C">
      <w:numFmt w:val="decimal"/>
      <w:lvlText w:val=""/>
      <w:lvlJc w:val="left"/>
    </w:lvl>
  </w:abstractNum>
  <w:abstractNum w:abstractNumId="4" w15:restartNumberingAfterBreak="0">
    <w:nsid w:val="D2DA2622"/>
    <w:multiLevelType w:val="hybridMultilevel"/>
    <w:tmpl w:val="FFFFFFFF"/>
    <w:lvl w:ilvl="0" w:tplc="A4FCE37E">
      <w:start w:val="1"/>
      <w:numFmt w:val="bullet"/>
      <w:lvlText w:val="•"/>
      <w:lvlJc w:val="left"/>
    </w:lvl>
    <w:lvl w:ilvl="1" w:tplc="E690A754">
      <w:numFmt w:val="decimal"/>
      <w:lvlText w:val=""/>
      <w:lvlJc w:val="left"/>
    </w:lvl>
    <w:lvl w:ilvl="2" w:tplc="C598CE02">
      <w:numFmt w:val="decimal"/>
      <w:lvlText w:val=""/>
      <w:lvlJc w:val="left"/>
    </w:lvl>
    <w:lvl w:ilvl="3" w:tplc="E0ACD8B6">
      <w:numFmt w:val="decimal"/>
      <w:lvlText w:val=""/>
      <w:lvlJc w:val="left"/>
    </w:lvl>
    <w:lvl w:ilvl="4" w:tplc="77B4C404">
      <w:numFmt w:val="decimal"/>
      <w:lvlText w:val=""/>
      <w:lvlJc w:val="left"/>
    </w:lvl>
    <w:lvl w:ilvl="5" w:tplc="57CA6614">
      <w:numFmt w:val="decimal"/>
      <w:lvlText w:val=""/>
      <w:lvlJc w:val="left"/>
    </w:lvl>
    <w:lvl w:ilvl="6" w:tplc="A47824AE">
      <w:numFmt w:val="decimal"/>
      <w:lvlText w:val=""/>
      <w:lvlJc w:val="left"/>
    </w:lvl>
    <w:lvl w:ilvl="7" w:tplc="A698B010">
      <w:numFmt w:val="decimal"/>
      <w:lvlText w:val=""/>
      <w:lvlJc w:val="left"/>
    </w:lvl>
    <w:lvl w:ilvl="8" w:tplc="E304C87E">
      <w:numFmt w:val="decimal"/>
      <w:lvlText w:val=""/>
      <w:lvlJc w:val="left"/>
    </w:lvl>
  </w:abstractNum>
  <w:abstractNum w:abstractNumId="5" w15:restartNumberingAfterBreak="0">
    <w:nsid w:val="E48A736B"/>
    <w:multiLevelType w:val="hybridMultilevel"/>
    <w:tmpl w:val="FFFFFFFF"/>
    <w:lvl w:ilvl="0" w:tplc="BA48D8E6">
      <w:start w:val="1"/>
      <w:numFmt w:val="bullet"/>
      <w:lvlText w:val="•"/>
      <w:lvlJc w:val="left"/>
    </w:lvl>
    <w:lvl w:ilvl="1" w:tplc="A7AE534E">
      <w:numFmt w:val="decimal"/>
      <w:lvlText w:val=""/>
      <w:lvlJc w:val="left"/>
    </w:lvl>
    <w:lvl w:ilvl="2" w:tplc="292ABBAA">
      <w:numFmt w:val="decimal"/>
      <w:lvlText w:val=""/>
      <w:lvlJc w:val="left"/>
    </w:lvl>
    <w:lvl w:ilvl="3" w:tplc="FFA0499C">
      <w:numFmt w:val="decimal"/>
      <w:lvlText w:val=""/>
      <w:lvlJc w:val="left"/>
    </w:lvl>
    <w:lvl w:ilvl="4" w:tplc="4D645104">
      <w:numFmt w:val="decimal"/>
      <w:lvlText w:val=""/>
      <w:lvlJc w:val="left"/>
    </w:lvl>
    <w:lvl w:ilvl="5" w:tplc="60B0CF24">
      <w:numFmt w:val="decimal"/>
      <w:lvlText w:val=""/>
      <w:lvlJc w:val="left"/>
    </w:lvl>
    <w:lvl w:ilvl="6" w:tplc="24E00684">
      <w:numFmt w:val="decimal"/>
      <w:lvlText w:val=""/>
      <w:lvlJc w:val="left"/>
    </w:lvl>
    <w:lvl w:ilvl="7" w:tplc="4120B256">
      <w:numFmt w:val="decimal"/>
      <w:lvlText w:val=""/>
      <w:lvlJc w:val="left"/>
    </w:lvl>
    <w:lvl w:ilvl="8" w:tplc="095671E6">
      <w:numFmt w:val="decimal"/>
      <w:lvlText w:val=""/>
      <w:lvlJc w:val="left"/>
    </w:lvl>
  </w:abstractNum>
  <w:abstractNum w:abstractNumId="6" w15:restartNumberingAfterBreak="0">
    <w:nsid w:val="EFCEDCA2"/>
    <w:multiLevelType w:val="hybridMultilevel"/>
    <w:tmpl w:val="FFFFFFFF"/>
    <w:lvl w:ilvl="0" w:tplc="92D0C3E4">
      <w:start w:val="1"/>
      <w:numFmt w:val="decimal"/>
      <w:lvlText w:val="%1."/>
      <w:lvlJc w:val="left"/>
    </w:lvl>
    <w:lvl w:ilvl="1" w:tplc="BF16510E">
      <w:numFmt w:val="decimal"/>
      <w:lvlText w:val=""/>
      <w:lvlJc w:val="left"/>
    </w:lvl>
    <w:lvl w:ilvl="2" w:tplc="E976EEDA">
      <w:numFmt w:val="decimal"/>
      <w:lvlText w:val=""/>
      <w:lvlJc w:val="left"/>
    </w:lvl>
    <w:lvl w:ilvl="3" w:tplc="A9CEC514">
      <w:numFmt w:val="decimal"/>
      <w:lvlText w:val=""/>
      <w:lvlJc w:val="left"/>
    </w:lvl>
    <w:lvl w:ilvl="4" w:tplc="215E9192">
      <w:numFmt w:val="decimal"/>
      <w:lvlText w:val=""/>
      <w:lvlJc w:val="left"/>
    </w:lvl>
    <w:lvl w:ilvl="5" w:tplc="218A18B6">
      <w:numFmt w:val="decimal"/>
      <w:lvlText w:val=""/>
      <w:lvlJc w:val="left"/>
    </w:lvl>
    <w:lvl w:ilvl="6" w:tplc="57F4AFB2">
      <w:numFmt w:val="decimal"/>
      <w:lvlText w:val=""/>
      <w:lvlJc w:val="left"/>
    </w:lvl>
    <w:lvl w:ilvl="7" w:tplc="D8142D7A">
      <w:numFmt w:val="decimal"/>
      <w:lvlText w:val=""/>
      <w:lvlJc w:val="left"/>
    </w:lvl>
    <w:lvl w:ilvl="8" w:tplc="0BA88D9E">
      <w:numFmt w:val="decimal"/>
      <w:lvlText w:val=""/>
      <w:lvlJc w:val="left"/>
    </w:lvl>
  </w:abstractNum>
  <w:abstractNum w:abstractNumId="7" w15:restartNumberingAfterBreak="0">
    <w:nsid w:val="F140432E"/>
    <w:multiLevelType w:val="hybridMultilevel"/>
    <w:tmpl w:val="FFFFFFFF"/>
    <w:lvl w:ilvl="0" w:tplc="BC6E497A">
      <w:start w:val="1"/>
      <w:numFmt w:val="decimal"/>
      <w:lvlText w:val="•"/>
      <w:lvlJc w:val="left"/>
    </w:lvl>
    <w:lvl w:ilvl="1" w:tplc="338271BC">
      <w:numFmt w:val="decimal"/>
      <w:lvlText w:val=""/>
      <w:lvlJc w:val="left"/>
    </w:lvl>
    <w:lvl w:ilvl="2" w:tplc="A4BC33BA">
      <w:numFmt w:val="decimal"/>
      <w:lvlText w:val=""/>
      <w:lvlJc w:val="left"/>
    </w:lvl>
    <w:lvl w:ilvl="3" w:tplc="C21E9ECA">
      <w:numFmt w:val="decimal"/>
      <w:lvlText w:val=""/>
      <w:lvlJc w:val="left"/>
    </w:lvl>
    <w:lvl w:ilvl="4" w:tplc="1D22FE1C">
      <w:numFmt w:val="decimal"/>
      <w:lvlText w:val=""/>
      <w:lvlJc w:val="left"/>
    </w:lvl>
    <w:lvl w:ilvl="5" w:tplc="3F92167C">
      <w:numFmt w:val="decimal"/>
      <w:lvlText w:val=""/>
      <w:lvlJc w:val="left"/>
    </w:lvl>
    <w:lvl w:ilvl="6" w:tplc="05B41A8C">
      <w:numFmt w:val="decimal"/>
      <w:lvlText w:val=""/>
      <w:lvlJc w:val="left"/>
    </w:lvl>
    <w:lvl w:ilvl="7" w:tplc="C666D658">
      <w:numFmt w:val="decimal"/>
      <w:lvlText w:val=""/>
      <w:lvlJc w:val="left"/>
    </w:lvl>
    <w:lvl w:ilvl="8" w:tplc="9E8E22C0">
      <w:numFmt w:val="decimal"/>
      <w:lvlText w:val=""/>
      <w:lvlJc w:val="left"/>
    </w:lvl>
  </w:abstractNum>
  <w:abstractNum w:abstractNumId="8" w15:restartNumberingAfterBreak="0">
    <w:nsid w:val="FC56F306"/>
    <w:multiLevelType w:val="hybridMultilevel"/>
    <w:tmpl w:val="FFFFFFFF"/>
    <w:lvl w:ilvl="0" w:tplc="4B30C2F4">
      <w:start w:val="1"/>
      <w:numFmt w:val="bullet"/>
      <w:lvlText w:val="•"/>
      <w:lvlJc w:val="left"/>
    </w:lvl>
    <w:lvl w:ilvl="1" w:tplc="90AA429A">
      <w:numFmt w:val="decimal"/>
      <w:lvlText w:val=""/>
      <w:lvlJc w:val="left"/>
    </w:lvl>
    <w:lvl w:ilvl="2" w:tplc="5B649A64">
      <w:numFmt w:val="decimal"/>
      <w:lvlText w:val=""/>
      <w:lvlJc w:val="left"/>
    </w:lvl>
    <w:lvl w:ilvl="3" w:tplc="8174A428">
      <w:numFmt w:val="decimal"/>
      <w:lvlText w:val=""/>
      <w:lvlJc w:val="left"/>
    </w:lvl>
    <w:lvl w:ilvl="4" w:tplc="02A6F360">
      <w:numFmt w:val="decimal"/>
      <w:lvlText w:val=""/>
      <w:lvlJc w:val="left"/>
    </w:lvl>
    <w:lvl w:ilvl="5" w:tplc="299E0DA2">
      <w:numFmt w:val="decimal"/>
      <w:lvlText w:val=""/>
      <w:lvlJc w:val="left"/>
    </w:lvl>
    <w:lvl w:ilvl="6" w:tplc="825A17E2">
      <w:numFmt w:val="decimal"/>
      <w:lvlText w:val=""/>
      <w:lvlJc w:val="left"/>
    </w:lvl>
    <w:lvl w:ilvl="7" w:tplc="A9885788">
      <w:numFmt w:val="decimal"/>
      <w:lvlText w:val=""/>
      <w:lvlJc w:val="left"/>
    </w:lvl>
    <w:lvl w:ilvl="8" w:tplc="65140558">
      <w:numFmt w:val="decimal"/>
      <w:lvlText w:val=""/>
      <w:lvlJc w:val="left"/>
    </w:lvl>
  </w:abstractNum>
  <w:abstractNum w:abstractNumId="9" w15:restartNumberingAfterBreak="0">
    <w:nsid w:val="021C0C9F"/>
    <w:multiLevelType w:val="hybridMultilevel"/>
    <w:tmpl w:val="F710DF0A"/>
    <w:lvl w:ilvl="0" w:tplc="BDE8E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12F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7C5D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0A9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4E5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EE39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CA0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29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E029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5B0CFF"/>
    <w:multiLevelType w:val="hybridMultilevel"/>
    <w:tmpl w:val="847E4118"/>
    <w:lvl w:ilvl="0" w:tplc="13C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ED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C8F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8A4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09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8ECC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ED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CA3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4646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0680D"/>
    <w:multiLevelType w:val="hybridMultilevel"/>
    <w:tmpl w:val="FFFFFFFF"/>
    <w:lvl w:ilvl="0" w:tplc="5F1E8E6A">
      <w:start w:val="1"/>
      <w:numFmt w:val="decimal"/>
      <w:lvlText w:val="%1."/>
      <w:lvlJc w:val="left"/>
    </w:lvl>
    <w:lvl w:ilvl="1" w:tplc="E58E231C">
      <w:numFmt w:val="decimal"/>
      <w:lvlText w:val=""/>
      <w:lvlJc w:val="left"/>
    </w:lvl>
    <w:lvl w:ilvl="2" w:tplc="4AE82728">
      <w:numFmt w:val="decimal"/>
      <w:lvlText w:val=""/>
      <w:lvlJc w:val="left"/>
    </w:lvl>
    <w:lvl w:ilvl="3" w:tplc="7292E5AE">
      <w:numFmt w:val="decimal"/>
      <w:lvlText w:val=""/>
      <w:lvlJc w:val="left"/>
    </w:lvl>
    <w:lvl w:ilvl="4" w:tplc="DD28C504">
      <w:numFmt w:val="decimal"/>
      <w:lvlText w:val=""/>
      <w:lvlJc w:val="left"/>
    </w:lvl>
    <w:lvl w:ilvl="5" w:tplc="BDBA12E6">
      <w:numFmt w:val="decimal"/>
      <w:lvlText w:val=""/>
      <w:lvlJc w:val="left"/>
    </w:lvl>
    <w:lvl w:ilvl="6" w:tplc="8436930C">
      <w:numFmt w:val="decimal"/>
      <w:lvlText w:val=""/>
      <w:lvlJc w:val="left"/>
    </w:lvl>
    <w:lvl w:ilvl="7" w:tplc="B6928CBE">
      <w:numFmt w:val="decimal"/>
      <w:lvlText w:val=""/>
      <w:lvlJc w:val="left"/>
    </w:lvl>
    <w:lvl w:ilvl="8" w:tplc="DD140920">
      <w:numFmt w:val="decimal"/>
      <w:lvlText w:val=""/>
      <w:lvlJc w:val="left"/>
    </w:lvl>
  </w:abstractNum>
  <w:abstractNum w:abstractNumId="12" w15:restartNumberingAfterBreak="0">
    <w:nsid w:val="0FFCD3CC"/>
    <w:multiLevelType w:val="hybridMultilevel"/>
    <w:tmpl w:val="FFFFFFFF"/>
    <w:lvl w:ilvl="0" w:tplc="58AE660E">
      <w:start w:val="1"/>
      <w:numFmt w:val="bullet"/>
      <w:lvlText w:val="•"/>
      <w:lvlJc w:val="left"/>
    </w:lvl>
    <w:lvl w:ilvl="1" w:tplc="B2248610">
      <w:numFmt w:val="decimal"/>
      <w:lvlText w:val=""/>
      <w:lvlJc w:val="left"/>
    </w:lvl>
    <w:lvl w:ilvl="2" w:tplc="87AEA756">
      <w:numFmt w:val="decimal"/>
      <w:lvlText w:val=""/>
      <w:lvlJc w:val="left"/>
    </w:lvl>
    <w:lvl w:ilvl="3" w:tplc="097A08E2">
      <w:numFmt w:val="decimal"/>
      <w:lvlText w:val=""/>
      <w:lvlJc w:val="left"/>
    </w:lvl>
    <w:lvl w:ilvl="4" w:tplc="167E5E88">
      <w:numFmt w:val="decimal"/>
      <w:lvlText w:val=""/>
      <w:lvlJc w:val="left"/>
    </w:lvl>
    <w:lvl w:ilvl="5" w:tplc="DA96652E">
      <w:numFmt w:val="decimal"/>
      <w:lvlText w:val=""/>
      <w:lvlJc w:val="left"/>
    </w:lvl>
    <w:lvl w:ilvl="6" w:tplc="FD56879E">
      <w:numFmt w:val="decimal"/>
      <w:lvlText w:val=""/>
      <w:lvlJc w:val="left"/>
    </w:lvl>
    <w:lvl w:ilvl="7" w:tplc="50BA743A">
      <w:numFmt w:val="decimal"/>
      <w:lvlText w:val=""/>
      <w:lvlJc w:val="left"/>
    </w:lvl>
    <w:lvl w:ilvl="8" w:tplc="7712912A">
      <w:numFmt w:val="decimal"/>
      <w:lvlText w:val=""/>
      <w:lvlJc w:val="left"/>
    </w:lvl>
  </w:abstractNum>
  <w:abstractNum w:abstractNumId="13" w15:restartNumberingAfterBreak="0">
    <w:nsid w:val="12A74D3B"/>
    <w:multiLevelType w:val="hybridMultilevel"/>
    <w:tmpl w:val="904C352C"/>
    <w:lvl w:ilvl="0" w:tplc="1720945E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6C5C91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961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245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23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F4B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A9B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863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AF7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F1DE5"/>
    <w:multiLevelType w:val="hybridMultilevel"/>
    <w:tmpl w:val="2FCAE30E"/>
    <w:lvl w:ilvl="0" w:tplc="612AE7E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5B729D76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3744548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54C0A42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52889FAE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6FBA9AF8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CA52515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9F6A2674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B97C82F4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055FF"/>
    <w:multiLevelType w:val="hybridMultilevel"/>
    <w:tmpl w:val="96E07CAC"/>
    <w:lvl w:ilvl="0" w:tplc="82322064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DE564DF4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151E85E0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4732CEDC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46CA2684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230ABDB6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9CD66F02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192E3BD2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6CF209E6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7" w15:restartNumberingAfterBreak="0">
    <w:nsid w:val="277A8BD6"/>
    <w:multiLevelType w:val="hybridMultilevel"/>
    <w:tmpl w:val="FFFFFFFF"/>
    <w:lvl w:ilvl="0" w:tplc="CD5E1A40">
      <w:start w:val="1"/>
      <w:numFmt w:val="bullet"/>
      <w:lvlText w:val="•"/>
      <w:lvlJc w:val="left"/>
    </w:lvl>
    <w:lvl w:ilvl="1" w:tplc="5348878C">
      <w:numFmt w:val="decimal"/>
      <w:lvlText w:val=""/>
      <w:lvlJc w:val="left"/>
    </w:lvl>
    <w:lvl w:ilvl="2" w:tplc="A04643D6">
      <w:numFmt w:val="decimal"/>
      <w:lvlText w:val=""/>
      <w:lvlJc w:val="left"/>
    </w:lvl>
    <w:lvl w:ilvl="3" w:tplc="E64EED12">
      <w:numFmt w:val="decimal"/>
      <w:lvlText w:val=""/>
      <w:lvlJc w:val="left"/>
    </w:lvl>
    <w:lvl w:ilvl="4" w:tplc="7BFE5694">
      <w:numFmt w:val="decimal"/>
      <w:lvlText w:val=""/>
      <w:lvlJc w:val="left"/>
    </w:lvl>
    <w:lvl w:ilvl="5" w:tplc="D0F4B452">
      <w:numFmt w:val="decimal"/>
      <w:lvlText w:val=""/>
      <w:lvlJc w:val="left"/>
    </w:lvl>
    <w:lvl w:ilvl="6" w:tplc="35209450">
      <w:numFmt w:val="decimal"/>
      <w:lvlText w:val=""/>
      <w:lvlJc w:val="left"/>
    </w:lvl>
    <w:lvl w:ilvl="7" w:tplc="30F22316">
      <w:numFmt w:val="decimal"/>
      <w:lvlText w:val=""/>
      <w:lvlJc w:val="left"/>
    </w:lvl>
    <w:lvl w:ilvl="8" w:tplc="5EE28FE2">
      <w:numFmt w:val="decimal"/>
      <w:lvlText w:val=""/>
      <w:lvlJc w:val="left"/>
    </w:lvl>
  </w:abstractNum>
  <w:abstractNum w:abstractNumId="18" w15:restartNumberingAfterBreak="0">
    <w:nsid w:val="2B40757D"/>
    <w:multiLevelType w:val="hybridMultilevel"/>
    <w:tmpl w:val="FEE8924E"/>
    <w:lvl w:ilvl="0" w:tplc="A27AB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A11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8453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CFF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26D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609B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44A2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0C7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6EB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56B5F"/>
    <w:multiLevelType w:val="multilevel"/>
    <w:tmpl w:val="AFD8A756"/>
    <w:numStyleLink w:val="Bulletlist"/>
  </w:abstractNum>
  <w:abstractNum w:abstractNumId="21" w15:restartNumberingAfterBreak="0">
    <w:nsid w:val="30BC6215"/>
    <w:multiLevelType w:val="hybridMultilevel"/>
    <w:tmpl w:val="21424108"/>
    <w:lvl w:ilvl="0" w:tplc="C3808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2A36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36B7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08D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A27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726E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84C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C61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AD5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3" w15:restartNumberingAfterBreak="0">
    <w:nsid w:val="33E212C4"/>
    <w:multiLevelType w:val="hybridMultilevel"/>
    <w:tmpl w:val="2C24D5F8"/>
    <w:lvl w:ilvl="0" w:tplc="4DC63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67E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B2BB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6D9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8D6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C42A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9C9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0A6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9AEA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52860D9"/>
    <w:multiLevelType w:val="hybridMultilevel"/>
    <w:tmpl w:val="59D47B12"/>
    <w:lvl w:ilvl="0" w:tplc="CFA45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F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447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8CF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6D2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279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012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A4B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0E26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A572C"/>
    <w:multiLevelType w:val="hybridMultilevel"/>
    <w:tmpl w:val="1FC669F8"/>
    <w:lvl w:ilvl="0" w:tplc="41E0A77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EC05B8E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E63C2FE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65A01C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682E488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D0E80FC8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AC9C85B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934F5CA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9CA45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F1A70D7"/>
    <w:multiLevelType w:val="hybridMultilevel"/>
    <w:tmpl w:val="75941152"/>
    <w:lvl w:ilvl="0" w:tplc="30CA2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6C8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E8B6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A30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C1A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62C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001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6EA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E80D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39953D6"/>
    <w:multiLevelType w:val="hybridMultilevel"/>
    <w:tmpl w:val="0C3A65A2"/>
    <w:lvl w:ilvl="0" w:tplc="5AC22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6B2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9C8A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C4E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240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6C76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CF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C2D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084E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B32DC"/>
    <w:multiLevelType w:val="hybridMultilevel"/>
    <w:tmpl w:val="6178A0AA"/>
    <w:lvl w:ilvl="0" w:tplc="12BE58F2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BDE6B0F0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5F9AF4E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BF5E16EE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4F8B506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58C4C8D2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A83EE004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7DBAAE48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B19653B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695D728"/>
    <w:multiLevelType w:val="hybridMultilevel"/>
    <w:tmpl w:val="FFFFFFFF"/>
    <w:lvl w:ilvl="0" w:tplc="E0B04B3E">
      <w:start w:val="1"/>
      <w:numFmt w:val="bullet"/>
      <w:lvlText w:val="•"/>
      <w:lvlJc w:val="left"/>
    </w:lvl>
    <w:lvl w:ilvl="1" w:tplc="DE3A111A">
      <w:numFmt w:val="decimal"/>
      <w:lvlText w:val=""/>
      <w:lvlJc w:val="left"/>
    </w:lvl>
    <w:lvl w:ilvl="2" w:tplc="8F3A14E6">
      <w:numFmt w:val="decimal"/>
      <w:lvlText w:val=""/>
      <w:lvlJc w:val="left"/>
    </w:lvl>
    <w:lvl w:ilvl="3" w:tplc="284AE47A">
      <w:numFmt w:val="decimal"/>
      <w:lvlText w:val=""/>
      <w:lvlJc w:val="left"/>
    </w:lvl>
    <w:lvl w:ilvl="4" w:tplc="CF64B448">
      <w:numFmt w:val="decimal"/>
      <w:lvlText w:val=""/>
      <w:lvlJc w:val="left"/>
    </w:lvl>
    <w:lvl w:ilvl="5" w:tplc="A306B1A6">
      <w:numFmt w:val="decimal"/>
      <w:lvlText w:val=""/>
      <w:lvlJc w:val="left"/>
    </w:lvl>
    <w:lvl w:ilvl="6" w:tplc="ADB699CA">
      <w:numFmt w:val="decimal"/>
      <w:lvlText w:val=""/>
      <w:lvlJc w:val="left"/>
    </w:lvl>
    <w:lvl w:ilvl="7" w:tplc="5D7E1FC0">
      <w:numFmt w:val="decimal"/>
      <w:lvlText w:val=""/>
      <w:lvlJc w:val="left"/>
    </w:lvl>
    <w:lvl w:ilvl="8" w:tplc="73982D1E">
      <w:numFmt w:val="decimal"/>
      <w:lvlText w:val=""/>
      <w:lvlJc w:val="left"/>
    </w:lvl>
  </w:abstractNum>
  <w:abstractNum w:abstractNumId="33" w15:restartNumberingAfterBreak="0">
    <w:nsid w:val="57C604D6"/>
    <w:multiLevelType w:val="hybridMultilevel"/>
    <w:tmpl w:val="45D8C8EA"/>
    <w:lvl w:ilvl="0" w:tplc="F8E04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290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8F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68F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85B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0AF3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AB5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660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CADF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5" w15:restartNumberingAfterBreak="0">
    <w:nsid w:val="5E2570A4"/>
    <w:multiLevelType w:val="hybridMultilevel"/>
    <w:tmpl w:val="49EC62B4"/>
    <w:lvl w:ilvl="0" w:tplc="2AEC0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66D7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A09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00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A95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3235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E04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A78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30AE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B6A45"/>
    <w:multiLevelType w:val="hybridMultilevel"/>
    <w:tmpl w:val="34CAA388"/>
    <w:lvl w:ilvl="0" w:tplc="68F4C30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1292DDB2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B9AC7CD4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6C1846B0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934D31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8F58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C0762A9A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9F308352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7130D41A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37A7D3B"/>
    <w:multiLevelType w:val="hybridMultilevel"/>
    <w:tmpl w:val="09F2F5C8"/>
    <w:lvl w:ilvl="0" w:tplc="91D8B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865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AC4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E3C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43B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E82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A9A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A52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BC82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414B9"/>
    <w:multiLevelType w:val="hybridMultilevel"/>
    <w:tmpl w:val="6B587120"/>
    <w:lvl w:ilvl="0" w:tplc="945E8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0A35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843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9499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E6F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6AE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8423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E8C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F82D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C1899"/>
    <w:multiLevelType w:val="hybridMultilevel"/>
    <w:tmpl w:val="FFFFFFFF"/>
    <w:lvl w:ilvl="0" w:tplc="D89C977C">
      <w:start w:val="1"/>
      <w:numFmt w:val="decimal"/>
      <w:lvlText w:val="•"/>
      <w:lvlJc w:val="left"/>
    </w:lvl>
    <w:lvl w:ilvl="1" w:tplc="E020D426">
      <w:numFmt w:val="decimal"/>
      <w:lvlText w:val=""/>
      <w:lvlJc w:val="left"/>
    </w:lvl>
    <w:lvl w:ilvl="2" w:tplc="33127FC2">
      <w:numFmt w:val="decimal"/>
      <w:lvlText w:val=""/>
      <w:lvlJc w:val="left"/>
    </w:lvl>
    <w:lvl w:ilvl="3" w:tplc="C47A263C">
      <w:numFmt w:val="decimal"/>
      <w:lvlText w:val=""/>
      <w:lvlJc w:val="left"/>
    </w:lvl>
    <w:lvl w:ilvl="4" w:tplc="344A66A8">
      <w:numFmt w:val="decimal"/>
      <w:lvlText w:val=""/>
      <w:lvlJc w:val="left"/>
    </w:lvl>
    <w:lvl w:ilvl="5" w:tplc="CFEC14E8">
      <w:numFmt w:val="decimal"/>
      <w:lvlText w:val=""/>
      <w:lvlJc w:val="left"/>
    </w:lvl>
    <w:lvl w:ilvl="6" w:tplc="6CD462FC">
      <w:numFmt w:val="decimal"/>
      <w:lvlText w:val=""/>
      <w:lvlJc w:val="left"/>
    </w:lvl>
    <w:lvl w:ilvl="7" w:tplc="C070F996">
      <w:numFmt w:val="decimal"/>
      <w:lvlText w:val=""/>
      <w:lvlJc w:val="left"/>
    </w:lvl>
    <w:lvl w:ilvl="8" w:tplc="B80ACF26">
      <w:numFmt w:val="decimal"/>
      <w:lvlText w:val=""/>
      <w:lvlJc w:val="left"/>
    </w:lvl>
  </w:abstractNum>
  <w:abstractNum w:abstractNumId="40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409409">
    <w:abstractNumId w:val="24"/>
  </w:num>
  <w:num w:numId="2" w16cid:durableId="501555593">
    <w:abstractNumId w:val="13"/>
  </w:num>
  <w:num w:numId="3" w16cid:durableId="771363625">
    <w:abstractNumId w:val="16"/>
  </w:num>
  <w:num w:numId="4" w16cid:durableId="1366952021">
    <w:abstractNumId w:val="40"/>
  </w:num>
  <w:num w:numId="5" w16cid:durableId="710542392">
    <w:abstractNumId w:val="19"/>
  </w:num>
  <w:num w:numId="6" w16cid:durableId="2075229267">
    <w:abstractNumId w:val="15"/>
  </w:num>
  <w:num w:numId="7" w16cid:durableId="221984706">
    <w:abstractNumId w:val="22"/>
  </w:num>
  <w:num w:numId="8" w16cid:durableId="537085045">
    <w:abstractNumId w:val="29"/>
  </w:num>
  <w:num w:numId="9" w16cid:durableId="1778720416">
    <w:abstractNumId w:val="25"/>
  </w:num>
  <w:num w:numId="10" w16cid:durableId="472869455">
    <w:abstractNumId w:val="31"/>
  </w:num>
  <w:num w:numId="11" w16cid:durableId="566887906">
    <w:abstractNumId w:val="34"/>
  </w:num>
  <w:num w:numId="12" w16cid:durableId="1955598730">
    <w:abstractNumId w:val="20"/>
  </w:num>
  <w:num w:numId="13" w16cid:durableId="1661495130">
    <w:abstractNumId w:val="38"/>
  </w:num>
  <w:num w:numId="14" w16cid:durableId="189414644">
    <w:abstractNumId w:val="11"/>
  </w:num>
  <w:num w:numId="15" w16cid:durableId="438255766">
    <w:abstractNumId w:val="0"/>
  </w:num>
  <w:num w:numId="16" w16cid:durableId="1834493867">
    <w:abstractNumId w:val="6"/>
  </w:num>
  <w:num w:numId="17" w16cid:durableId="1000161415">
    <w:abstractNumId w:val="4"/>
  </w:num>
  <w:num w:numId="18" w16cid:durableId="1413307557">
    <w:abstractNumId w:val="7"/>
  </w:num>
  <w:num w:numId="19" w16cid:durableId="1095243629">
    <w:abstractNumId w:val="32"/>
  </w:num>
  <w:num w:numId="20" w16cid:durableId="1642660771">
    <w:abstractNumId w:val="1"/>
  </w:num>
  <w:num w:numId="21" w16cid:durableId="541133071">
    <w:abstractNumId w:val="17"/>
  </w:num>
  <w:num w:numId="22" w16cid:durableId="1984314630">
    <w:abstractNumId w:val="3"/>
  </w:num>
  <w:num w:numId="23" w16cid:durableId="485978658">
    <w:abstractNumId w:val="12"/>
  </w:num>
  <w:num w:numId="24" w16cid:durableId="859439407">
    <w:abstractNumId w:val="39"/>
  </w:num>
  <w:num w:numId="25" w16cid:durableId="1421564974">
    <w:abstractNumId w:val="8"/>
  </w:num>
  <w:num w:numId="26" w16cid:durableId="179009778">
    <w:abstractNumId w:val="5"/>
  </w:num>
  <w:num w:numId="27" w16cid:durableId="1250314864">
    <w:abstractNumId w:val="2"/>
  </w:num>
  <w:num w:numId="28" w16cid:durableId="728068236">
    <w:abstractNumId w:val="14"/>
  </w:num>
  <w:num w:numId="29" w16cid:durableId="460347078">
    <w:abstractNumId w:val="27"/>
  </w:num>
  <w:num w:numId="30" w16cid:durableId="2021008640">
    <w:abstractNumId w:val="36"/>
  </w:num>
  <w:num w:numId="31" w16cid:durableId="1914007562">
    <w:abstractNumId w:val="23"/>
  </w:num>
  <w:num w:numId="32" w16cid:durableId="1830558307">
    <w:abstractNumId w:val="28"/>
  </w:num>
  <w:num w:numId="33" w16cid:durableId="899905054">
    <w:abstractNumId w:val="9"/>
  </w:num>
  <w:num w:numId="34" w16cid:durableId="231087993">
    <w:abstractNumId w:val="21"/>
  </w:num>
  <w:num w:numId="35" w16cid:durableId="1202862725">
    <w:abstractNumId w:val="37"/>
  </w:num>
  <w:num w:numId="36" w16cid:durableId="944773543">
    <w:abstractNumId w:val="30"/>
  </w:num>
  <w:num w:numId="37" w16cid:durableId="679087022">
    <w:abstractNumId w:val="35"/>
  </w:num>
  <w:num w:numId="38" w16cid:durableId="461851592">
    <w:abstractNumId w:val="10"/>
  </w:num>
  <w:num w:numId="39" w16cid:durableId="396898330">
    <w:abstractNumId w:val="26"/>
  </w:num>
  <w:num w:numId="40" w16cid:durableId="1376655556">
    <w:abstractNumId w:val="33"/>
  </w:num>
  <w:num w:numId="41" w16cid:durableId="29847442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43C99"/>
    <w:rsid w:val="00066632"/>
    <w:rsid w:val="000714F5"/>
    <w:rsid w:val="0008609C"/>
    <w:rsid w:val="000B2BF1"/>
    <w:rsid w:val="000B56AB"/>
    <w:rsid w:val="000B66FC"/>
    <w:rsid w:val="000D06FD"/>
    <w:rsid w:val="000D6C90"/>
    <w:rsid w:val="000E73E6"/>
    <w:rsid w:val="000F5B66"/>
    <w:rsid w:val="00102A1D"/>
    <w:rsid w:val="00114DE1"/>
    <w:rsid w:val="0012394D"/>
    <w:rsid w:val="001258BB"/>
    <w:rsid w:val="001375CA"/>
    <w:rsid w:val="0014207A"/>
    <w:rsid w:val="001439BE"/>
    <w:rsid w:val="00153FF0"/>
    <w:rsid w:val="001665A1"/>
    <w:rsid w:val="001809B3"/>
    <w:rsid w:val="00180D51"/>
    <w:rsid w:val="001831B8"/>
    <w:rsid w:val="00187EA6"/>
    <w:rsid w:val="001A15AB"/>
    <w:rsid w:val="001A1B89"/>
    <w:rsid w:val="001A6E73"/>
    <w:rsid w:val="001B5EC7"/>
    <w:rsid w:val="001C734A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1F7E14"/>
    <w:rsid w:val="00205216"/>
    <w:rsid w:val="00223DBB"/>
    <w:rsid w:val="00227BAF"/>
    <w:rsid w:val="002305F9"/>
    <w:rsid w:val="00231289"/>
    <w:rsid w:val="002321EA"/>
    <w:rsid w:val="002338DC"/>
    <w:rsid w:val="0023603F"/>
    <w:rsid w:val="00251819"/>
    <w:rsid w:val="00252818"/>
    <w:rsid w:val="0025303C"/>
    <w:rsid w:val="002624EA"/>
    <w:rsid w:val="00262A6A"/>
    <w:rsid w:val="0026492C"/>
    <w:rsid w:val="00280955"/>
    <w:rsid w:val="00282132"/>
    <w:rsid w:val="00285DEE"/>
    <w:rsid w:val="002A30E0"/>
    <w:rsid w:val="002A42AF"/>
    <w:rsid w:val="002A490D"/>
    <w:rsid w:val="002B27DE"/>
    <w:rsid w:val="002C2730"/>
    <w:rsid w:val="002C6574"/>
    <w:rsid w:val="002D510B"/>
    <w:rsid w:val="002F2983"/>
    <w:rsid w:val="002F45DB"/>
    <w:rsid w:val="002F7C36"/>
    <w:rsid w:val="00304C4D"/>
    <w:rsid w:val="00323BB7"/>
    <w:rsid w:val="0033117A"/>
    <w:rsid w:val="003313CD"/>
    <w:rsid w:val="003339DC"/>
    <w:rsid w:val="00337459"/>
    <w:rsid w:val="003525AE"/>
    <w:rsid w:val="00360F21"/>
    <w:rsid w:val="003622D9"/>
    <w:rsid w:val="00367110"/>
    <w:rsid w:val="003742D9"/>
    <w:rsid w:val="003820DF"/>
    <w:rsid w:val="00397371"/>
    <w:rsid w:val="003A3FCC"/>
    <w:rsid w:val="003A4588"/>
    <w:rsid w:val="003A60EF"/>
    <w:rsid w:val="003B2BB8"/>
    <w:rsid w:val="003B3F1F"/>
    <w:rsid w:val="003B3F49"/>
    <w:rsid w:val="003C20D7"/>
    <w:rsid w:val="003D34FF"/>
    <w:rsid w:val="003D6E99"/>
    <w:rsid w:val="003F2DA2"/>
    <w:rsid w:val="003F5653"/>
    <w:rsid w:val="003F6ED7"/>
    <w:rsid w:val="0040062A"/>
    <w:rsid w:val="00407024"/>
    <w:rsid w:val="00415D43"/>
    <w:rsid w:val="00421F32"/>
    <w:rsid w:val="00426104"/>
    <w:rsid w:val="00441824"/>
    <w:rsid w:val="004464FA"/>
    <w:rsid w:val="00452597"/>
    <w:rsid w:val="0045753D"/>
    <w:rsid w:val="00457EF1"/>
    <w:rsid w:val="00460985"/>
    <w:rsid w:val="0046167E"/>
    <w:rsid w:val="004659C6"/>
    <w:rsid w:val="0047244C"/>
    <w:rsid w:val="0047274E"/>
    <w:rsid w:val="004738FF"/>
    <w:rsid w:val="0047506A"/>
    <w:rsid w:val="0048002C"/>
    <w:rsid w:val="004861C3"/>
    <w:rsid w:val="00486AE6"/>
    <w:rsid w:val="004876FD"/>
    <w:rsid w:val="00496963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1EBE"/>
    <w:rsid w:val="004F33B8"/>
    <w:rsid w:val="004F5086"/>
    <w:rsid w:val="004F6250"/>
    <w:rsid w:val="00513572"/>
    <w:rsid w:val="00513CAF"/>
    <w:rsid w:val="0051453C"/>
    <w:rsid w:val="00515AB6"/>
    <w:rsid w:val="00516F57"/>
    <w:rsid w:val="00531E4B"/>
    <w:rsid w:val="00535418"/>
    <w:rsid w:val="00535840"/>
    <w:rsid w:val="0055492D"/>
    <w:rsid w:val="005648FD"/>
    <w:rsid w:val="005651D4"/>
    <w:rsid w:val="00567ED0"/>
    <w:rsid w:val="00570781"/>
    <w:rsid w:val="00574058"/>
    <w:rsid w:val="00574D04"/>
    <w:rsid w:val="00576162"/>
    <w:rsid w:val="00576C0D"/>
    <w:rsid w:val="00586C79"/>
    <w:rsid w:val="00593565"/>
    <w:rsid w:val="005938B8"/>
    <w:rsid w:val="005939F7"/>
    <w:rsid w:val="00593C73"/>
    <w:rsid w:val="005A0BCE"/>
    <w:rsid w:val="005A1743"/>
    <w:rsid w:val="005A6312"/>
    <w:rsid w:val="005A7AD2"/>
    <w:rsid w:val="005B625E"/>
    <w:rsid w:val="005C0901"/>
    <w:rsid w:val="005C3AA9"/>
    <w:rsid w:val="005C628D"/>
    <w:rsid w:val="005C7C78"/>
    <w:rsid w:val="005D5DBA"/>
    <w:rsid w:val="005D5F3B"/>
    <w:rsid w:val="005E51D4"/>
    <w:rsid w:val="005F78E7"/>
    <w:rsid w:val="0062119A"/>
    <w:rsid w:val="00622BCE"/>
    <w:rsid w:val="00625D14"/>
    <w:rsid w:val="00636F45"/>
    <w:rsid w:val="0063721F"/>
    <w:rsid w:val="00645007"/>
    <w:rsid w:val="00654361"/>
    <w:rsid w:val="006649FF"/>
    <w:rsid w:val="00664E61"/>
    <w:rsid w:val="006677B3"/>
    <w:rsid w:val="006765FF"/>
    <w:rsid w:val="00683992"/>
    <w:rsid w:val="006A4CE7"/>
    <w:rsid w:val="006B23F1"/>
    <w:rsid w:val="006B46BC"/>
    <w:rsid w:val="006B5615"/>
    <w:rsid w:val="006C3124"/>
    <w:rsid w:val="006C3AF5"/>
    <w:rsid w:val="006D7AA0"/>
    <w:rsid w:val="006E1038"/>
    <w:rsid w:val="006F0D47"/>
    <w:rsid w:val="006F11A0"/>
    <w:rsid w:val="00701600"/>
    <w:rsid w:val="00704E08"/>
    <w:rsid w:val="007128E1"/>
    <w:rsid w:val="007170B2"/>
    <w:rsid w:val="007219F1"/>
    <w:rsid w:val="007279D6"/>
    <w:rsid w:val="00734BFE"/>
    <w:rsid w:val="00735C0D"/>
    <w:rsid w:val="007522DB"/>
    <w:rsid w:val="00761E08"/>
    <w:rsid w:val="00763C30"/>
    <w:rsid w:val="00763E1D"/>
    <w:rsid w:val="00777842"/>
    <w:rsid w:val="0078091F"/>
    <w:rsid w:val="00780925"/>
    <w:rsid w:val="007834C6"/>
    <w:rsid w:val="00784C2F"/>
    <w:rsid w:val="00785261"/>
    <w:rsid w:val="007879A1"/>
    <w:rsid w:val="00791639"/>
    <w:rsid w:val="007A2767"/>
    <w:rsid w:val="007A47B3"/>
    <w:rsid w:val="007B0256"/>
    <w:rsid w:val="007D46C6"/>
    <w:rsid w:val="007D5C97"/>
    <w:rsid w:val="007E10B2"/>
    <w:rsid w:val="007E2852"/>
    <w:rsid w:val="007E6C06"/>
    <w:rsid w:val="007F2EED"/>
    <w:rsid w:val="007F6C84"/>
    <w:rsid w:val="0080025F"/>
    <w:rsid w:val="00801B55"/>
    <w:rsid w:val="00802825"/>
    <w:rsid w:val="00821BA2"/>
    <w:rsid w:val="00822BAD"/>
    <w:rsid w:val="008275E5"/>
    <w:rsid w:val="00830A50"/>
    <w:rsid w:val="00852FBF"/>
    <w:rsid w:val="00855048"/>
    <w:rsid w:val="00857F40"/>
    <w:rsid w:val="00863C7F"/>
    <w:rsid w:val="008861B3"/>
    <w:rsid w:val="00887867"/>
    <w:rsid w:val="00887DEA"/>
    <w:rsid w:val="00895ACB"/>
    <w:rsid w:val="00897011"/>
    <w:rsid w:val="008A207B"/>
    <w:rsid w:val="008A3C7E"/>
    <w:rsid w:val="008A5A27"/>
    <w:rsid w:val="008C3F4B"/>
    <w:rsid w:val="008D4B76"/>
    <w:rsid w:val="008E19BC"/>
    <w:rsid w:val="008E4E46"/>
    <w:rsid w:val="00903FD8"/>
    <w:rsid w:val="00905783"/>
    <w:rsid w:val="00906B1B"/>
    <w:rsid w:val="009225F0"/>
    <w:rsid w:val="00923ED2"/>
    <w:rsid w:val="00936717"/>
    <w:rsid w:val="00940AC8"/>
    <w:rsid w:val="00943B88"/>
    <w:rsid w:val="009447D8"/>
    <w:rsid w:val="00950F57"/>
    <w:rsid w:val="00952B4A"/>
    <w:rsid w:val="00956FF5"/>
    <w:rsid w:val="009778A2"/>
    <w:rsid w:val="009828F7"/>
    <w:rsid w:val="0099018C"/>
    <w:rsid w:val="0099636A"/>
    <w:rsid w:val="009B6656"/>
    <w:rsid w:val="009B6C39"/>
    <w:rsid w:val="009C3088"/>
    <w:rsid w:val="009F0B09"/>
    <w:rsid w:val="009F2C71"/>
    <w:rsid w:val="00A06958"/>
    <w:rsid w:val="00A14C9C"/>
    <w:rsid w:val="00A15DDC"/>
    <w:rsid w:val="00A21351"/>
    <w:rsid w:val="00A345E1"/>
    <w:rsid w:val="00A4261D"/>
    <w:rsid w:val="00A42A51"/>
    <w:rsid w:val="00A47174"/>
    <w:rsid w:val="00A63C5B"/>
    <w:rsid w:val="00A6495B"/>
    <w:rsid w:val="00A71751"/>
    <w:rsid w:val="00A8595C"/>
    <w:rsid w:val="00A932B8"/>
    <w:rsid w:val="00A96D98"/>
    <w:rsid w:val="00AA0E0F"/>
    <w:rsid w:val="00AA41CB"/>
    <w:rsid w:val="00AA5FDB"/>
    <w:rsid w:val="00AA6762"/>
    <w:rsid w:val="00AB4B5B"/>
    <w:rsid w:val="00AB4B6E"/>
    <w:rsid w:val="00AB5DE9"/>
    <w:rsid w:val="00AC76A3"/>
    <w:rsid w:val="00AD270B"/>
    <w:rsid w:val="00AD2DEE"/>
    <w:rsid w:val="00B00A05"/>
    <w:rsid w:val="00B0387E"/>
    <w:rsid w:val="00B078E1"/>
    <w:rsid w:val="00B12793"/>
    <w:rsid w:val="00B1295A"/>
    <w:rsid w:val="00B16144"/>
    <w:rsid w:val="00B20DB8"/>
    <w:rsid w:val="00B40AAC"/>
    <w:rsid w:val="00B476C2"/>
    <w:rsid w:val="00B728C9"/>
    <w:rsid w:val="00B73DA2"/>
    <w:rsid w:val="00B7477A"/>
    <w:rsid w:val="00B97A26"/>
    <w:rsid w:val="00BA2DB9"/>
    <w:rsid w:val="00BA5714"/>
    <w:rsid w:val="00BA7D6F"/>
    <w:rsid w:val="00BC2FD2"/>
    <w:rsid w:val="00BC5DC3"/>
    <w:rsid w:val="00BD5EAA"/>
    <w:rsid w:val="00BD64BC"/>
    <w:rsid w:val="00BD6CC5"/>
    <w:rsid w:val="00BD703F"/>
    <w:rsid w:val="00BE632A"/>
    <w:rsid w:val="00BE7148"/>
    <w:rsid w:val="00BF1D35"/>
    <w:rsid w:val="00C06811"/>
    <w:rsid w:val="00C07318"/>
    <w:rsid w:val="00C107E1"/>
    <w:rsid w:val="00C17773"/>
    <w:rsid w:val="00C27827"/>
    <w:rsid w:val="00C36549"/>
    <w:rsid w:val="00C374C0"/>
    <w:rsid w:val="00C54B33"/>
    <w:rsid w:val="00C55A8B"/>
    <w:rsid w:val="00C714B0"/>
    <w:rsid w:val="00C82763"/>
    <w:rsid w:val="00C846EB"/>
    <w:rsid w:val="00C857EB"/>
    <w:rsid w:val="00C90CA9"/>
    <w:rsid w:val="00C945B0"/>
    <w:rsid w:val="00CB2835"/>
    <w:rsid w:val="00CB6A42"/>
    <w:rsid w:val="00CC7A75"/>
    <w:rsid w:val="00CD3DF5"/>
    <w:rsid w:val="00CD5B97"/>
    <w:rsid w:val="00CD737C"/>
    <w:rsid w:val="00CE093E"/>
    <w:rsid w:val="00CE0C0C"/>
    <w:rsid w:val="00CE6597"/>
    <w:rsid w:val="00CE720A"/>
    <w:rsid w:val="00CF74D3"/>
    <w:rsid w:val="00D01A76"/>
    <w:rsid w:val="00D05FD5"/>
    <w:rsid w:val="00D11A62"/>
    <w:rsid w:val="00D13CE7"/>
    <w:rsid w:val="00D348CF"/>
    <w:rsid w:val="00D3530B"/>
    <w:rsid w:val="00D35FF8"/>
    <w:rsid w:val="00D426EB"/>
    <w:rsid w:val="00D50150"/>
    <w:rsid w:val="00D541D4"/>
    <w:rsid w:val="00D61F23"/>
    <w:rsid w:val="00D62CB8"/>
    <w:rsid w:val="00D74B7B"/>
    <w:rsid w:val="00D87A0F"/>
    <w:rsid w:val="00DA7FCE"/>
    <w:rsid w:val="00DB5769"/>
    <w:rsid w:val="00DB66FF"/>
    <w:rsid w:val="00DC322B"/>
    <w:rsid w:val="00DD0B03"/>
    <w:rsid w:val="00DD3D47"/>
    <w:rsid w:val="00DD6B4D"/>
    <w:rsid w:val="00DE3193"/>
    <w:rsid w:val="00DE697D"/>
    <w:rsid w:val="00DE699A"/>
    <w:rsid w:val="00DF2F24"/>
    <w:rsid w:val="00E1408A"/>
    <w:rsid w:val="00E229FC"/>
    <w:rsid w:val="00E33702"/>
    <w:rsid w:val="00E43423"/>
    <w:rsid w:val="00E43F17"/>
    <w:rsid w:val="00E517CA"/>
    <w:rsid w:val="00E52C1C"/>
    <w:rsid w:val="00E64C18"/>
    <w:rsid w:val="00E75DDF"/>
    <w:rsid w:val="00E760B2"/>
    <w:rsid w:val="00E83405"/>
    <w:rsid w:val="00E84109"/>
    <w:rsid w:val="00E84B1C"/>
    <w:rsid w:val="00E90003"/>
    <w:rsid w:val="00E9181D"/>
    <w:rsid w:val="00E93293"/>
    <w:rsid w:val="00E94B15"/>
    <w:rsid w:val="00E97575"/>
    <w:rsid w:val="00EA34E2"/>
    <w:rsid w:val="00EA4F7C"/>
    <w:rsid w:val="00EA6E30"/>
    <w:rsid w:val="00EB2C0E"/>
    <w:rsid w:val="00EC4364"/>
    <w:rsid w:val="00EC6789"/>
    <w:rsid w:val="00EE54E1"/>
    <w:rsid w:val="00F05851"/>
    <w:rsid w:val="00F25D60"/>
    <w:rsid w:val="00F3328F"/>
    <w:rsid w:val="00F34F32"/>
    <w:rsid w:val="00F411F2"/>
    <w:rsid w:val="00F50546"/>
    <w:rsid w:val="00F67B66"/>
    <w:rsid w:val="00F738A9"/>
    <w:rsid w:val="00F83634"/>
    <w:rsid w:val="00F83744"/>
    <w:rsid w:val="00F90917"/>
    <w:rsid w:val="00F9585A"/>
    <w:rsid w:val="00FA334F"/>
    <w:rsid w:val="00FB5514"/>
    <w:rsid w:val="00FB6E6D"/>
    <w:rsid w:val="00FB7599"/>
    <w:rsid w:val="00FC0786"/>
    <w:rsid w:val="00FC1269"/>
    <w:rsid w:val="00FC4D23"/>
    <w:rsid w:val="00FE051F"/>
    <w:rsid w:val="00FE2006"/>
    <w:rsid w:val="00FE3582"/>
    <w:rsid w:val="00FE6C27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06C48"/>
  <w15:docId w15:val="{FA2CB557-230E-4446-B344-F3D27341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293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293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464FA"/>
    <w:pPr>
      <w:widowControl w:val="0"/>
      <w:bidi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3293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4464FA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93293"/>
    <w:pPr>
      <w:keepNext/>
      <w:keepLines/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qFormat/>
    <w:rsid w:val="00E93293"/>
    <w:pPr>
      <w:numPr>
        <w:numId w:val="10"/>
      </w:numPr>
      <w:ind w:left="714" w:hanging="357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B6656"/>
    <w:pPr>
      <w:tabs>
        <w:tab w:val="right" w:pos="9016"/>
      </w:tabs>
      <w:bidi/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464FA"/>
    <w:pPr>
      <w:tabs>
        <w:tab w:val="left" w:pos="660"/>
        <w:tab w:val="right" w:pos="9016"/>
        <w:tab w:val="right" w:pos="10206"/>
      </w:tabs>
      <w:bidi/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rsid w:val="003D6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60230B-AF54-4D17-9285-7071B15B5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4DE4FB-B034-462B-961D-A59A2D1BEF2F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4.xml><?xml version="1.0" encoding="utf-8"?>
<ds:datastoreItem xmlns:ds="http://schemas.openxmlformats.org/officeDocument/2006/customXml" ds:itemID="{F7FAD319-1889-4E11-8CC7-1F495F449E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حمایتای که نمی تنید از بودجه NDIS بلده شی استفاده کنید</vt:lpstr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حمایتای که نمی تنید از بودجه NDIS بلده شی استفاده کنید</dc:title>
  <dc:creator>National Disability Insurance Agency (NDIA)</dc:creator>
  <cp:lastModifiedBy>Dakin, Petrina</cp:lastModifiedBy>
  <cp:revision>2</cp:revision>
  <dcterms:created xsi:type="dcterms:W3CDTF">2025-02-14T03:22:00Z</dcterms:created>
  <dcterms:modified xsi:type="dcterms:W3CDTF">2025-02-14T03:22:00Z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c0cf94b3-73d1-4da4-a439-251876ff7c22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2024-11-12T01:20:43Z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