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3ECC" w14:textId="77777777" w:rsidR="00E75DDF" w:rsidRPr="006404F1" w:rsidRDefault="00D605C9" w:rsidP="001F0D7A">
      <w:pPr>
        <w:pStyle w:val="Heading1"/>
        <w:bidi/>
        <w:rPr>
          <w:rFonts w:cs="Dubai"/>
          <w:bCs/>
        </w:rPr>
      </w:pPr>
      <w:bookmarkStart w:id="0" w:name="_Toc122689909"/>
      <w:r w:rsidRPr="006404F1">
        <w:rPr>
          <w:rFonts w:cs="Dubai"/>
          <w:bCs/>
          <w:rtl/>
        </w:rPr>
        <w:t>کمکایی که می تنید از بودجه NDIS بلده شی استفاده کنید</w:t>
      </w:r>
    </w:p>
    <w:p w14:paraId="6504FA1D" w14:textId="187C82AD" w:rsidR="00493DC6" w:rsidRPr="00493DC6" w:rsidRDefault="00D605C9" w:rsidP="00493DC6">
      <w:pPr>
        <w:bidi/>
        <w:rPr>
          <w:lang w:val="en-AU"/>
        </w:rPr>
      </w:pPr>
      <w:r>
        <w:rPr>
          <w:rtl/>
        </w:rPr>
        <w:t>هزارگی</w:t>
      </w:r>
      <w:r w:rsidR="00772EDA">
        <w:rPr>
          <w:rtl/>
        </w:rPr>
        <w:t xml:space="preserve"> |</w:t>
      </w:r>
      <w:r w:rsidR="00772EDA">
        <w:t xml:space="preserve"> </w:t>
      </w:r>
      <w:r w:rsidR="00772EDA" w:rsidRPr="004C0953">
        <w:rPr>
          <w:rFonts w:cs="Arial"/>
          <w:rtl/>
        </w:rPr>
        <w:t>Hazaragi</w:t>
      </w:r>
    </w:p>
    <w:p w14:paraId="0AFC1ADB" w14:textId="77777777" w:rsidR="004D32B5" w:rsidRPr="005C7C78" w:rsidRDefault="00D605C9" w:rsidP="007E3CFF">
      <w:pPr>
        <w:pStyle w:val="Heading2"/>
        <w:bidi/>
      </w:pPr>
      <w:bookmarkStart w:id="1" w:name="_Toc182236208"/>
      <w:bookmarkStart w:id="2" w:name="_Toc182298655"/>
      <w:bookmarkStart w:id="3" w:name="_Toc185322112"/>
      <w:r>
        <w:rPr>
          <w:rtl/>
        </w:rPr>
        <w:t>کمک قد ازی سند</w:t>
      </w:r>
      <w:bookmarkEnd w:id="0"/>
      <w:bookmarkEnd w:id="1"/>
      <w:bookmarkEnd w:id="2"/>
      <w:bookmarkEnd w:id="3"/>
    </w:p>
    <w:p w14:paraId="049F01C1" w14:textId="77777777" w:rsidR="0033117A" w:rsidRPr="00821BA2" w:rsidRDefault="00D605C9" w:rsidP="001F0D7A">
      <w:pPr>
        <w:bidi/>
        <w:rPr>
          <w:lang w:val="en-AU"/>
        </w:rPr>
      </w:pPr>
      <w:bookmarkStart w:id="4" w:name="_Toc122689910"/>
      <w:r w:rsidRPr="00821BA2">
        <w:rPr>
          <w:rtl/>
        </w:rPr>
        <w:t>می تنید از کدم کسی کمک بیگرید تا:</w:t>
      </w:r>
    </w:p>
    <w:p w14:paraId="6312F372" w14:textId="77777777" w:rsidR="0033117A" w:rsidRPr="00821BA2" w:rsidRDefault="00D605C9" w:rsidP="001F0D7A">
      <w:pPr>
        <w:pStyle w:val="Bullet1"/>
        <w:bidi/>
      </w:pPr>
      <w:r w:rsidRPr="00821BA2">
        <w:rPr>
          <w:rtl/>
        </w:rPr>
        <w:t>ای سند ره بوفامید</w:t>
      </w:r>
    </w:p>
    <w:p w14:paraId="69124E4E" w14:textId="77777777" w:rsidR="0033117A" w:rsidRDefault="00D605C9" w:rsidP="001F0D7A">
      <w:pPr>
        <w:pStyle w:val="Bullet1"/>
        <w:bidi/>
      </w:pPr>
      <w:r w:rsidRPr="00821BA2">
        <w:rPr>
          <w:rtl/>
        </w:rPr>
        <w:t>مالومات زیادتر کسب کنید.</w:t>
      </w:r>
    </w:p>
    <w:p w14:paraId="7E52E3C5" w14:textId="77777777" w:rsidR="001F0D7A" w:rsidRPr="00821BA2" w:rsidRDefault="00D605C9" w:rsidP="001F0D7A">
      <w:pPr>
        <w:pStyle w:val="Bullet1"/>
        <w:numPr>
          <w:ilvl w:val="0"/>
          <w:numId w:val="0"/>
        </w:numPr>
        <w:bidi/>
      </w:pPr>
      <w:r>
        <w:rPr>
          <w:rtl/>
        </w:rPr>
        <w:t>مالومات تماس د قسمت پایینی ازی سند استه.</w:t>
      </w:r>
    </w:p>
    <w:p w14:paraId="4CF8E9D0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5" w:name="_Toc182236209"/>
      <w:bookmarkStart w:id="6" w:name="_Toc185322113"/>
      <w:r w:rsidRPr="0033117A">
        <w:rPr>
          <w:rtl/>
        </w:rPr>
        <w:t>د باره ازی سند</w:t>
      </w:r>
      <w:bookmarkEnd w:id="5"/>
      <w:bookmarkEnd w:id="6"/>
    </w:p>
    <w:p w14:paraId="042EA41D" w14:textId="77777777" w:rsidR="0033117A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 xml:space="preserve">سازمان ملی بیمه معیوبیت (NDIA) ای </w:t>
      </w:r>
      <w:r w:rsidRPr="00821BA2">
        <w:rPr>
          <w:rtl/>
        </w:rPr>
        <w:t>سند ره نوشته کیده.</w:t>
      </w:r>
    </w:p>
    <w:p w14:paraId="0C5A8DF5" w14:textId="77777777" w:rsidR="0033117A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وقتی که کلمه «مو» ره استفاده مونیم، به معنای NDIA استه.</w:t>
      </w:r>
    </w:p>
    <w:p w14:paraId="0904A3EF" w14:textId="77777777" w:rsidR="0033117A" w:rsidRPr="00821BA2" w:rsidRDefault="00D605C9" w:rsidP="001F0D7A">
      <w:pPr>
        <w:bidi/>
        <w:rPr>
          <w:lang w:val="en-AU"/>
        </w:rPr>
      </w:pPr>
      <w:r w:rsidRPr="00821BA2">
        <w:rPr>
          <w:rtl/>
        </w:rPr>
        <w:lastRenderedPageBreak/>
        <w:t>مو طرح ملی بیمه معیوبیت یا NDIS ره ارائه مونیم.</w:t>
      </w:r>
    </w:p>
    <w:p w14:paraId="1211B695" w14:textId="77777777" w:rsidR="0033117A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 xml:space="preserve">ای سند د باره حمایتایی استه که </w:t>
      </w:r>
      <w:r w:rsidRPr="00821BA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د بله شی استفاده کنید.</w:t>
      </w:r>
    </w:p>
    <w:p w14:paraId="4C9632CB" w14:textId="77777777" w:rsidR="00C36549" w:rsidRDefault="00D605C9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rtl w:val="0"/>
          <w:lang w:val="en-US" w:eastAsia="ja-JP"/>
        </w:rPr>
      </w:sdtEndPr>
      <w:sdtContent>
        <w:p w14:paraId="63D23133" w14:textId="77777777" w:rsidR="009F7CA7" w:rsidRDefault="00D605C9" w:rsidP="00C36549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</w:rPr>
            <w:t>د داخل ازی راپور چیز استه؟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1A817ACC" w14:textId="1AE2550D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3" w:history="1">
            <w:r w:rsidRPr="00FB0C63">
              <w:rPr>
                <w:rStyle w:val="Hyperlink"/>
                <w:rFonts w:hint="cs"/>
                <w:rtl/>
              </w:rPr>
              <w:t>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باره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ازی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4509782" w14:textId="4984DE03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4" w:history="1"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مسکن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یا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کرایه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داری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2D1474B" w14:textId="70DBF8CF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5" w:history="1">
            <w:r w:rsidRPr="00FB0C63">
              <w:rPr>
                <w:rStyle w:val="Hyperlink"/>
                <w:rFonts w:hint="cs"/>
                <w:rtl/>
              </w:rPr>
              <w:t>حیوانای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کمکی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1A8E5D5" w14:textId="7EA6DF6E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6" w:history="1"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هماهنگی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مدیریت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مرحلا،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انتقال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حمایتای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زندگی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785F134" w14:textId="202462B7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7" w:history="1"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دسترسی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حفظ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کار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یا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تحصیلات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عالی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882FCAE" w14:textId="57BEFFBE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8" w:history="1"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قد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کارای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روزمره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زندگی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یک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گروپ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یا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ترتیبات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زندگی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مشترک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424802C" w14:textId="471ED982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19" w:history="1"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قد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سفر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یا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ترتیبات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ترانسپورتی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755CD1C" w14:textId="1D985E02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0" w:history="1">
            <w:r w:rsidRPr="00FB0C63">
              <w:rPr>
                <w:rStyle w:val="Hyperlink"/>
                <w:rFonts w:hint="cs"/>
                <w:rtl/>
              </w:rPr>
              <w:t>تجهیزات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کمکی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سرگرمی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1AA7CB2" w14:textId="689C2ADF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1" w:history="1">
            <w:r w:rsidRPr="00FB0C63">
              <w:rPr>
                <w:rStyle w:val="Hyperlink"/>
                <w:rFonts w:hint="cs"/>
                <w:rtl/>
              </w:rPr>
              <w:t>محصولات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کمکی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کارای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خانگی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47E841E" w14:textId="2C5FBFC7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2" w:history="1">
            <w:r w:rsidRPr="00FB0C63">
              <w:rPr>
                <w:rStyle w:val="Hyperlink"/>
                <w:rFonts w:hint="cs"/>
                <w:rtl/>
              </w:rPr>
              <w:t>محصولات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کمکی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مراقبت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شخصی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ایمنی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49F495E" w14:textId="4F6427F7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3" w:history="1">
            <w:r w:rsidRPr="00FB0C63">
              <w:rPr>
                <w:rStyle w:val="Hyperlink"/>
                <w:rFonts w:hint="cs"/>
                <w:rtl/>
              </w:rPr>
              <w:t>تجهیزات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ارتباطی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مالوماتی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DCE6627" w14:textId="6C1E5940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4" w:history="1">
            <w:r w:rsidRPr="00FB0C63">
              <w:rPr>
                <w:rStyle w:val="Hyperlink"/>
                <w:rFonts w:hint="cs"/>
                <w:rtl/>
              </w:rPr>
              <w:t>مراقبت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پرستاری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جامعه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231B931" w14:textId="56C1147F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5" w:history="1">
            <w:r w:rsidRPr="00FB0C63">
              <w:rPr>
                <w:rStyle w:val="Hyperlink"/>
                <w:rFonts w:hint="cs"/>
                <w:rtl/>
              </w:rPr>
              <w:t>اندام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سازی</w:t>
            </w:r>
            <w:r w:rsidRPr="00FB0C63">
              <w:rPr>
                <w:rStyle w:val="Hyperlink"/>
                <w:rtl/>
              </w:rPr>
              <w:t xml:space="preserve"> (prosthetics)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orthotics </w:t>
            </w:r>
            <w:r w:rsidRPr="00FB0C63">
              <w:rPr>
                <w:rStyle w:val="Hyperlink"/>
                <w:rFonts w:hint="cs"/>
                <w:rtl/>
              </w:rPr>
              <w:t>شخصی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سازی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شده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89A4A2B" w14:textId="27B0C7DD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6" w:history="1">
            <w:r w:rsidRPr="00FB0C63">
              <w:rPr>
                <w:rStyle w:val="Hyperlink"/>
                <w:rFonts w:hint="cs"/>
                <w:rtl/>
              </w:rPr>
              <w:t>فعالیتای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شخصی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روزمره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21C2466" w14:textId="051A099C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7" w:history="1">
            <w:r w:rsidRPr="00FB0C63">
              <w:rPr>
                <w:rStyle w:val="Hyperlink"/>
                <w:rFonts w:hint="cs"/>
                <w:rtl/>
              </w:rPr>
              <w:t>رشد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مراقبت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روزمره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مهارتای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زندگی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CAD0930" w14:textId="48268B50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8" w:history="1">
            <w:r w:rsidRPr="00FB0C63">
              <w:rPr>
                <w:rStyle w:val="Hyperlink"/>
                <w:rFonts w:hint="cs"/>
                <w:rtl/>
              </w:rPr>
              <w:t>حمایتای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صحی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مربوط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معیوبیت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5464FC0" w14:textId="1E2EE221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29" w:history="1">
            <w:r w:rsidRPr="00FB0C63">
              <w:rPr>
                <w:rStyle w:val="Hyperlink"/>
                <w:rFonts w:hint="cs"/>
                <w:rtl/>
              </w:rPr>
              <w:t>حمایتای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پیشگیری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زودهنگام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اوایل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طفولیت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56E665F" w14:textId="1F53FB91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0" w:history="1">
            <w:r w:rsidRPr="00FB0C63">
              <w:rPr>
                <w:rStyle w:val="Hyperlink"/>
                <w:rFonts w:hint="cs"/>
                <w:rtl/>
              </w:rPr>
              <w:t>ورزش،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فیزولوجی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فعالیتای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تندرستی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شخصی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75A1A77" w14:textId="7001BA1E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1" w:history="1">
            <w:r w:rsidRPr="00FB0C63">
              <w:rPr>
                <w:rStyle w:val="Hyperlink"/>
                <w:rFonts w:hint="cs"/>
                <w:rtl/>
              </w:rPr>
              <w:t>فعالیتای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گروپی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مبتنی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بر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مرکز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6B5F36F" w14:textId="2446ABEA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2" w:history="1">
            <w:r w:rsidRPr="00FB0C63">
              <w:rPr>
                <w:rStyle w:val="Hyperlink"/>
                <w:rFonts w:hint="cs"/>
                <w:rtl/>
              </w:rPr>
              <w:t>تجیهزات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شنوایی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D48EFF9" w14:textId="51934B74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3" w:history="1">
            <w:r w:rsidRPr="00FB0C63">
              <w:rPr>
                <w:rStyle w:val="Hyperlink"/>
                <w:rFonts w:hint="cs"/>
                <w:rtl/>
              </w:rPr>
              <w:t>فعالیتای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شخصی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روزمره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با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شدت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بالا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22AE6AB" w14:textId="78891A2B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4" w:history="1">
            <w:r w:rsidRPr="00FB0C63">
              <w:rPr>
                <w:rStyle w:val="Hyperlink"/>
                <w:rFonts w:hint="cs"/>
                <w:rtl/>
              </w:rPr>
              <w:t>اصلاح،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دیزاین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ساخت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خانه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2E00557" w14:textId="3FD83CBE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5" w:history="1">
            <w:r w:rsidRPr="00FB0C63">
              <w:rPr>
                <w:rStyle w:val="Hyperlink"/>
                <w:rFonts w:hint="cs"/>
                <w:rtl/>
              </w:rPr>
              <w:t>کارای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خانه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7399E90" w14:textId="0C668869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6" w:history="1">
            <w:r w:rsidRPr="00FB0C63">
              <w:rPr>
                <w:rStyle w:val="Hyperlink"/>
                <w:rFonts w:hint="cs"/>
                <w:rtl/>
              </w:rPr>
              <w:t>مشارکت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نوآورانه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جامعه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884F0D9" w14:textId="5FAFF1C2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7" w:history="1">
            <w:r w:rsidRPr="00FB0C63">
              <w:rPr>
                <w:rStyle w:val="Hyperlink"/>
                <w:rFonts w:hint="cs"/>
                <w:rtl/>
              </w:rPr>
              <w:t>ترجمانی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شفاهی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کتبی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F189C4E" w14:textId="7465BC77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8" w:history="1">
            <w:r w:rsidRPr="00FB0C63">
              <w:rPr>
                <w:rStyle w:val="Hyperlink"/>
                <w:rFonts w:hint="cs"/>
                <w:rtl/>
              </w:rPr>
              <w:t>مدیریت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بودجه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حمایت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ها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E31569E" w14:textId="61F4937F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39" w:history="1">
            <w:r w:rsidRPr="00FB0C63">
              <w:rPr>
                <w:rStyle w:val="Hyperlink"/>
                <w:rFonts w:hint="cs"/>
                <w:rtl/>
              </w:rPr>
              <w:t>شرکت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جامعه،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فعالیتای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اجتماعی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مدنی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5D4D605" w14:textId="1EC67209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0" w:history="1">
            <w:r w:rsidRPr="00FB0C63">
              <w:rPr>
                <w:rStyle w:val="Hyperlink"/>
                <w:rFonts w:hint="cs"/>
                <w:rtl/>
              </w:rPr>
              <w:t>تجهیزات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تحرکات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شخصی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12369F1" w14:textId="74D96C39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1" w:history="1">
            <w:r w:rsidRPr="00FB0C63">
              <w:rPr>
                <w:rStyle w:val="Hyperlink"/>
                <w:rFonts w:hint="cs"/>
                <w:rtl/>
              </w:rPr>
              <w:t>مکان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مخصوص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معیوبیت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6A3FA39" w14:textId="3877DDE8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2" w:history="1">
            <w:r w:rsidRPr="00FB0C63">
              <w:rPr>
                <w:rStyle w:val="Hyperlink"/>
                <w:rFonts w:hint="cs"/>
                <w:rtl/>
              </w:rPr>
              <w:t>آموزش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موتروانی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تخصصی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BC334FA" w14:textId="4B164F7B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3" w:history="1">
            <w:r w:rsidRPr="00FB0C63">
              <w:rPr>
                <w:rStyle w:val="Hyperlink"/>
                <w:rFonts w:hint="cs"/>
                <w:rtl/>
              </w:rPr>
              <w:t>خدمات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شنوایی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تخصصی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AD418B6" w14:textId="79D3ABF1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4" w:history="1">
            <w:r w:rsidRPr="00FB0C63">
              <w:rPr>
                <w:rStyle w:val="Hyperlink"/>
                <w:rFonts w:hint="cs"/>
                <w:rtl/>
              </w:rPr>
              <w:t>حمایت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رفتار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تخصصی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مثبت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5C4D94F" w14:textId="53D1017E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5" w:history="1">
            <w:r w:rsidRPr="00FB0C63">
              <w:rPr>
                <w:rStyle w:val="Hyperlink"/>
                <w:rFonts w:hint="cs"/>
                <w:rtl/>
              </w:rPr>
              <w:t>اشتغال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با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حمایت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تخصصی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BD1615A" w14:textId="1A55ABA1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6" w:history="1">
            <w:r w:rsidRPr="00FB0C63">
              <w:rPr>
                <w:rStyle w:val="Hyperlink"/>
                <w:rFonts w:hint="cs"/>
                <w:rtl/>
              </w:rPr>
              <w:t>هماهنگی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خدمات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A906F44" w14:textId="544E8396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7" w:history="1">
            <w:r w:rsidRPr="00FB0C63">
              <w:rPr>
                <w:rStyle w:val="Hyperlink"/>
                <w:rFonts w:hint="cs"/>
                <w:rtl/>
              </w:rPr>
              <w:t>حمایتای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درمانی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2097F0A" w14:textId="4B976405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8" w:history="1">
            <w:r w:rsidRPr="00FB0C63">
              <w:rPr>
                <w:rStyle w:val="Hyperlink"/>
                <w:rFonts w:hint="cs"/>
                <w:rtl/>
              </w:rPr>
              <w:t>اصلاح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موتر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15B5583" w14:textId="331B783C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49" w:history="1">
            <w:r w:rsidRPr="00FB0C63">
              <w:rPr>
                <w:rStyle w:val="Hyperlink"/>
                <w:rFonts w:hint="cs"/>
                <w:rtl/>
              </w:rPr>
              <w:t>تجهیزات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بینایی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7EC42E0" w14:textId="678A4016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50" w:history="1">
            <w:r w:rsidRPr="00FB0C63">
              <w:rPr>
                <w:rStyle w:val="Hyperlink"/>
                <w:rFonts w:hint="cs"/>
                <w:rtl/>
              </w:rPr>
              <w:t>مالومات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زیادتر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باره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ازی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DCE85BC" w14:textId="4675C7C4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51" w:history="1">
            <w:r w:rsidRPr="00FB0C63">
              <w:rPr>
                <w:rStyle w:val="Hyperlink"/>
                <w:rFonts w:hint="cs"/>
                <w:rtl/>
              </w:rPr>
              <w:t>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باره</w:t>
            </w:r>
            <w:r w:rsidRPr="00FB0C63">
              <w:rPr>
                <w:rStyle w:val="Hyperlink"/>
                <w:rtl/>
              </w:rPr>
              <w:t xml:space="preserve"> NDIA </w:t>
            </w:r>
            <w:r w:rsidRPr="00FB0C63">
              <w:rPr>
                <w:rStyle w:val="Hyperlink"/>
                <w:rFonts w:hint="cs"/>
                <w:rtl/>
              </w:rPr>
              <w:t>زیادتر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بوفامید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6ED489A" w14:textId="6BC4CBA1" w:rsidR="009F7CA7" w:rsidRDefault="009F7CA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322152" w:history="1">
            <w:r w:rsidRPr="00FB0C63">
              <w:rPr>
                <w:rStyle w:val="Hyperlink"/>
                <w:rFonts w:hint="cs"/>
                <w:rtl/>
              </w:rPr>
              <w:t>بلده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کمک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گرفتو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قد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ازمو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تماس</w:t>
            </w:r>
            <w:r w:rsidRPr="00FB0C63">
              <w:rPr>
                <w:rStyle w:val="Hyperlink"/>
                <w:rtl/>
              </w:rPr>
              <w:t xml:space="preserve"> </w:t>
            </w:r>
            <w:r w:rsidRPr="00FB0C63">
              <w:rPr>
                <w:rStyle w:val="Hyperlink"/>
                <w:rFonts w:hint="cs"/>
                <w:rtl/>
              </w:rPr>
              <w:t>بیگرید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_Toc185322152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52661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76B743F0" w14:textId="77777777" w:rsidR="00C36549" w:rsidRDefault="00D605C9" w:rsidP="00D23C52">
          <w:pPr>
            <w:rPr>
              <w:noProof/>
            </w:rPr>
          </w:pPr>
          <w:r>
            <w:fldChar w:fldCharType="end"/>
          </w:r>
        </w:p>
      </w:sdtContent>
    </w:sdt>
    <w:p w14:paraId="6FB64313" w14:textId="77777777" w:rsidR="00D3240F" w:rsidRDefault="00D605C9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3E381787" w14:textId="77777777" w:rsidR="0033117A" w:rsidRPr="00821BA2" w:rsidRDefault="00D605C9" w:rsidP="007E3CFF">
      <w:pPr>
        <w:pStyle w:val="Heading2"/>
        <w:bidi/>
        <w:rPr>
          <w:lang w:val="en-AU"/>
        </w:rPr>
      </w:pPr>
      <w:bookmarkStart w:id="7" w:name="_Toc185322114"/>
      <w:r w:rsidRPr="00821BA2">
        <w:rPr>
          <w:rtl/>
        </w:rPr>
        <w:lastRenderedPageBreak/>
        <w:t>کمک مسکن یا کمک کرایه داری</w:t>
      </w:r>
      <w:bookmarkEnd w:id="7"/>
    </w:p>
    <w:p w14:paraId="08EB77FA" w14:textId="77777777" w:rsidR="0033117A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مسکن یا کرایه داری به معنی جایی استه که شیمو زندگی مونید.</w:t>
      </w:r>
    </w:p>
    <w:p w14:paraId="4C6674CE" w14:textId="77777777" w:rsidR="0033117A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حمایت به معنای کمک استه.</w:t>
      </w:r>
    </w:p>
    <w:p w14:paraId="119BEB84" w14:textId="77777777" w:rsidR="0033117A" w:rsidRPr="00821BA2" w:rsidRDefault="00D605C9" w:rsidP="007E3CFF">
      <w:pPr>
        <w:keepNext/>
        <w:bidi/>
        <w:rPr>
          <w:lang w:val="en-AU"/>
        </w:rPr>
      </w:pPr>
      <w:r w:rsidRPr="00821BA2">
        <w:rPr>
          <w:rtl/>
        </w:rPr>
        <w:t xml:space="preserve">می تنید از </w:t>
      </w:r>
      <w:r w:rsidRPr="007170B2">
        <w:rPr>
          <w:b/>
          <w:bCs/>
          <w:rtl/>
        </w:rPr>
        <w:t>بودجه</w:t>
      </w:r>
      <w:r w:rsidRPr="00821BA2">
        <w:rPr>
          <w:rtl/>
        </w:rPr>
        <w:t xml:space="preserve"> NDIS بلده موارد زیر استفاده کنید:</w:t>
      </w:r>
    </w:p>
    <w:p w14:paraId="25A6D0EA" w14:textId="77777777" w:rsidR="0033117A" w:rsidRPr="00821BA2" w:rsidRDefault="00D605C9" w:rsidP="007E3CFF">
      <w:pPr>
        <w:pStyle w:val="Bullet1"/>
        <w:keepNext/>
        <w:bidi/>
      </w:pPr>
      <w:r w:rsidRPr="00821BA2">
        <w:rPr>
          <w:rtl/>
        </w:rPr>
        <w:t xml:space="preserve">حمایت بلده کمک کیدو د پیدا کیدون یک جای </w:t>
      </w:r>
      <w:r w:rsidRPr="00821BA2">
        <w:rPr>
          <w:rtl/>
        </w:rPr>
        <w:t>بلده زندگی</w:t>
      </w:r>
    </w:p>
    <w:p w14:paraId="0BA97010" w14:textId="77777777" w:rsidR="0033117A" w:rsidRPr="00821BA2" w:rsidRDefault="00D605C9" w:rsidP="001F0D7A">
      <w:pPr>
        <w:pStyle w:val="Bullet1"/>
        <w:bidi/>
      </w:pPr>
      <w:r w:rsidRPr="00821BA2">
        <w:rPr>
          <w:rtl/>
        </w:rPr>
        <w:t>حمایت بلده جایی که فعلاً زندگی مونید.</w:t>
      </w:r>
    </w:p>
    <w:p w14:paraId="7E3CBB20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8" w:name="_Toc185322115"/>
      <w:r w:rsidRPr="0033117A">
        <w:rPr>
          <w:rtl/>
        </w:rPr>
        <w:t>حیوانای کمکی</w:t>
      </w:r>
      <w:bookmarkEnd w:id="8"/>
    </w:p>
    <w:p w14:paraId="7AE3A5F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حیوانای کمکی عبارت از حیوانایی استه که بلده کمک به مردمای معیوب آموزش دده شده. بلده مثال، سگ راهنما.</w:t>
      </w:r>
    </w:p>
    <w:p w14:paraId="0A640CB8" w14:textId="77777777" w:rsidR="0033117A" w:rsidRPr="0033117A" w:rsidRDefault="00D605C9" w:rsidP="001F0D7A">
      <w:pPr>
        <w:bidi/>
        <w:rPr>
          <w:lang w:val="en-AU"/>
        </w:rPr>
      </w:pPr>
      <w:r w:rsidRPr="00772ED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حیوانای کمکی واجد شرایط استفاده کنید.</w:t>
      </w:r>
    </w:p>
    <w:p w14:paraId="3B48A3AB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یک حیوان کمکی واجد شرایط عبارت از یک حیوان آموزش دده استه که یک امتحان ره موفقانه سپری کیده.</w:t>
      </w:r>
    </w:p>
    <w:p w14:paraId="6CBBB321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9" w:name="_Toc185322116"/>
      <w:r w:rsidRPr="0033117A">
        <w:rPr>
          <w:rtl/>
        </w:rPr>
        <w:t>کمک د هماهنگی و مدیریت مرحلا، انتقال و حمایتای زندگی</w:t>
      </w:r>
      <w:bookmarkEnd w:id="9"/>
    </w:p>
    <w:p w14:paraId="77D3FB49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هماهنگی و مدیریت به معنی نگهداری استه.</w:t>
      </w:r>
    </w:p>
    <w:p w14:paraId="1A5C1AE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lastRenderedPageBreak/>
        <w:t>مرحلای زندگی و انتقال به معنای زمانی استه که شرایط زندگی شیم تغییر مونه</w:t>
      </w:r>
    </w:p>
    <w:p w14:paraId="5A81D63B" w14:textId="77777777" w:rsidR="0033117A" w:rsidRPr="0033117A" w:rsidRDefault="00D605C9" w:rsidP="001F0D7A">
      <w:pPr>
        <w:bidi/>
        <w:rPr>
          <w:lang w:val="en-AU"/>
        </w:rPr>
      </w:pPr>
      <w:r w:rsidRPr="00772ED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کارمند حمایتی استفاده کنید که شیموره یاد بیدیه چی رقم کارا ره خود شیم انجام بیدید.</w:t>
      </w:r>
    </w:p>
    <w:p w14:paraId="420470FF" w14:textId="77777777" w:rsidR="0033117A" w:rsidRPr="0033117A" w:rsidRDefault="00D605C9" w:rsidP="007E3CFF">
      <w:pPr>
        <w:keepNext/>
        <w:bidi/>
        <w:rPr>
          <w:lang w:val="en-AU"/>
        </w:rPr>
      </w:pPr>
      <w:r w:rsidRPr="0033117A">
        <w:rPr>
          <w:rtl/>
        </w:rPr>
        <w:t>بلده مثال، چی رقم:</w:t>
      </w:r>
    </w:p>
    <w:p w14:paraId="3F6FBF21" w14:textId="77777777" w:rsidR="0033117A" w:rsidRPr="0033117A" w:rsidRDefault="00D605C9" w:rsidP="007E3CFF">
      <w:pPr>
        <w:pStyle w:val="Bullet1"/>
        <w:keepNext/>
        <w:bidi/>
      </w:pPr>
      <w:r w:rsidRPr="0033117A">
        <w:rPr>
          <w:rtl/>
        </w:rPr>
        <w:t>کوچ کشی کنید</w:t>
      </w:r>
    </w:p>
    <w:p w14:paraId="3D041C52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به وعدای ملاقات بورید.</w:t>
      </w:r>
    </w:p>
    <w:p w14:paraId="61BF4CA1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0" w:name="_Toc185322117"/>
      <w:r w:rsidRPr="0033117A">
        <w:rPr>
          <w:rtl/>
        </w:rPr>
        <w:t>کمک بلده دسترسی و حفظ کار یا تحصیلات عالی</w:t>
      </w:r>
      <w:bookmarkEnd w:id="10"/>
    </w:p>
    <w:p w14:paraId="02EBAA56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حفظ یعنی نگاه کیدو.</w:t>
      </w:r>
    </w:p>
    <w:p w14:paraId="25F263A9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تحصیلات عالی درسایی ره موگیه که بعد از تمام کیدون دوره لیسه انجام میدید.</w:t>
      </w:r>
    </w:p>
    <w:p w14:paraId="5EE609A3" w14:textId="77777777" w:rsidR="0033117A" w:rsidRPr="0033117A" w:rsidRDefault="00D605C9" w:rsidP="007E3CFF">
      <w:pPr>
        <w:keepNext/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حمایتایی استفاده کنید که:</w:t>
      </w:r>
    </w:p>
    <w:p w14:paraId="3A0C8862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از مکتب لیسه به تحصیلات عالی منتقل شونید</w:t>
      </w:r>
    </w:p>
    <w:p w14:paraId="0DD8ED19" w14:textId="77777777" w:rsidR="0033117A" w:rsidRPr="0033117A" w:rsidRDefault="00D605C9" w:rsidP="007E3CFF">
      <w:pPr>
        <w:pStyle w:val="Bullet1"/>
        <w:keepNext/>
        <w:bidi/>
      </w:pPr>
      <w:r w:rsidRPr="0033117A">
        <w:rPr>
          <w:rtl/>
        </w:rPr>
        <w:t>یک کار پیدا کنید</w:t>
      </w:r>
    </w:p>
    <w:p w14:paraId="560C9539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کاری ره که فعلاً دیرید از دست نه دید.</w:t>
      </w:r>
    </w:p>
    <w:p w14:paraId="3BC58DF0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1" w:name="_Toc185322118"/>
      <w:r w:rsidRPr="0033117A">
        <w:rPr>
          <w:rtl/>
        </w:rPr>
        <w:lastRenderedPageBreak/>
        <w:t>کمک قد کارای روزمره زندگی د یک گروپ یا ترتیبات زندگی مشترک</w:t>
      </w:r>
      <w:bookmarkEnd w:id="11"/>
    </w:p>
    <w:p w14:paraId="24E30F0C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گروپ یا ترتیبات زندگی مشترک به معنای ازی استه که شیمو قد کسایی دیگه زندگی مونید.</w:t>
      </w:r>
    </w:p>
    <w:p w14:paraId="35C5178D" w14:textId="77777777" w:rsidR="0033117A" w:rsidRPr="0033117A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حمایتایی استفاده کنید که شیموره کمک مونه کارای خانه خوره انجام بی دید.</w:t>
      </w:r>
    </w:p>
    <w:p w14:paraId="65254E0B" w14:textId="77777777" w:rsidR="0033117A" w:rsidRPr="0033117A" w:rsidRDefault="00D605C9" w:rsidP="007E3CFF">
      <w:pPr>
        <w:keepNext/>
        <w:bidi/>
        <w:rPr>
          <w:lang w:val="en-AU"/>
        </w:rPr>
      </w:pPr>
      <w:r w:rsidRPr="0033117A">
        <w:rPr>
          <w:rtl/>
        </w:rPr>
        <w:t>بلده مثال، یک کارمند حمایتی که موارد زیر ره شیموره نیشو میدیه:</w:t>
      </w:r>
    </w:p>
    <w:p w14:paraId="632FE352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از خود خو مراقبت کنید</w:t>
      </w:r>
    </w:p>
    <w:p w14:paraId="3F30AD23" w14:textId="77777777" w:rsidR="0033117A" w:rsidRPr="0033117A" w:rsidRDefault="00D605C9" w:rsidP="007E3CFF">
      <w:pPr>
        <w:pStyle w:val="Bullet1"/>
        <w:keepNext/>
        <w:bidi/>
      </w:pPr>
      <w:r w:rsidRPr="0033117A">
        <w:rPr>
          <w:rtl/>
        </w:rPr>
        <w:t>آشپزی کنید</w:t>
      </w:r>
    </w:p>
    <w:p w14:paraId="496EE437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خانه خوره پاک کاری کنید.</w:t>
      </w:r>
    </w:p>
    <w:p w14:paraId="3E35FD47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2" w:name="_Toc185322119"/>
      <w:r w:rsidRPr="0033117A">
        <w:rPr>
          <w:rtl/>
        </w:rPr>
        <w:t>کمک قد سفر یا ترتیبات ترانسپورتی</w:t>
      </w:r>
      <w:bookmarkEnd w:id="12"/>
    </w:p>
    <w:p w14:paraId="38426AD4" w14:textId="5559F2A3" w:rsidR="0033117A" w:rsidRPr="0033117A" w:rsidRDefault="00D605C9" w:rsidP="007E3CFF">
      <w:pPr>
        <w:keepNext/>
        <w:bidi/>
        <w:rPr>
          <w:lang w:val="en-AU"/>
        </w:rPr>
      </w:pPr>
      <w:r w:rsidRPr="0033117A">
        <w:rPr>
          <w:rtl/>
        </w:rPr>
        <w:t xml:space="preserve">د </w:t>
      </w:r>
      <w:r w:rsidR="009F7CA7" w:rsidRPr="009F7CA7">
        <w:rPr>
          <w:rtl/>
        </w:rPr>
        <w:t>صورت</w:t>
      </w:r>
      <w:r w:rsidR="009F7CA7" w:rsidRPr="009F7CA7">
        <w:rPr>
          <w:rFonts w:hint="cs"/>
          <w:rtl/>
        </w:rPr>
        <w:t>ی</w:t>
      </w:r>
      <w:r w:rsidR="009F7CA7" w:rsidRPr="009F7CA7">
        <w:rPr>
          <w:rtl/>
        </w:rPr>
        <w:t xml:space="preserve"> م</w:t>
      </w:r>
      <w:r w:rsidR="009F7CA7" w:rsidRPr="009F7CA7">
        <w:rPr>
          <w:rFonts w:hint="cs"/>
          <w:rtl/>
        </w:rPr>
        <w:t>ی</w:t>
      </w:r>
      <w:r w:rsidRPr="007170B2">
        <w:rPr>
          <w:b/>
          <w:bCs/>
          <w:rtl/>
        </w:rPr>
        <w:t xml:space="preserve"> تنید</w:t>
      </w:r>
      <w:r w:rsidRPr="0033117A">
        <w:rPr>
          <w:rtl/>
        </w:rPr>
        <w:t xml:space="preserve"> از بودجه NDIS بلده سفر و ترانسپورت استفاده کنید که:</w:t>
      </w:r>
    </w:p>
    <w:p w14:paraId="67091F47" w14:textId="77777777" w:rsidR="0033117A" w:rsidRPr="0033117A" w:rsidRDefault="00D605C9" w:rsidP="007E3CFF">
      <w:pPr>
        <w:pStyle w:val="Bullet1"/>
        <w:keepNext/>
        <w:bidi/>
      </w:pPr>
      <w:r w:rsidRPr="0033117A">
        <w:rPr>
          <w:rtl/>
        </w:rPr>
        <w:t>تانا سفر نمی تنید</w:t>
      </w:r>
    </w:p>
    <w:p w14:paraId="6401E5F2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از ترانسپورت عمومی استفاده نمی تنید.</w:t>
      </w:r>
    </w:p>
    <w:p w14:paraId="37DF581F" w14:textId="505F898D" w:rsidR="0033117A" w:rsidRPr="0033117A" w:rsidRDefault="00D605C9" w:rsidP="007E3CFF">
      <w:pPr>
        <w:keepNext/>
        <w:bidi/>
        <w:rPr>
          <w:lang w:val="en-AU"/>
        </w:rPr>
      </w:pPr>
      <w:r w:rsidRPr="0033117A">
        <w:rPr>
          <w:rtl/>
        </w:rPr>
        <w:lastRenderedPageBreak/>
        <w:t xml:space="preserve">بلده مثال، </w:t>
      </w: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باضی از بودجه NDIS خو بلده رفتو د موارد زیر قد تکسی </w:t>
      </w:r>
      <w:r w:rsidR="00772EDA">
        <w:br/>
      </w:r>
      <w:r w:rsidRPr="0033117A">
        <w:rPr>
          <w:rtl/>
        </w:rPr>
        <w:t>استفاده کنید:</w:t>
      </w:r>
    </w:p>
    <w:p w14:paraId="0E44639F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حمایتای NDIS ره دریافت کنید</w:t>
      </w:r>
    </w:p>
    <w:p w14:paraId="70AE93BD" w14:textId="77777777" w:rsidR="0033117A" w:rsidRPr="0033117A" w:rsidRDefault="00D605C9" w:rsidP="007E3CFF">
      <w:pPr>
        <w:pStyle w:val="Bullet1"/>
        <w:keepNext/>
        <w:bidi/>
      </w:pPr>
      <w:r w:rsidRPr="0033117A">
        <w:rPr>
          <w:rtl/>
        </w:rPr>
        <w:t>به مکتب بورید</w:t>
      </w:r>
    </w:p>
    <w:p w14:paraId="7466B6B6" w14:textId="77777777" w:rsidR="0033117A" w:rsidRPr="0033117A" w:rsidRDefault="00D605C9" w:rsidP="001F0D7A">
      <w:pPr>
        <w:pStyle w:val="Bullet1"/>
        <w:bidi/>
      </w:pPr>
      <w:r w:rsidRPr="0033117A">
        <w:rPr>
          <w:rtl/>
        </w:rPr>
        <w:t>د کار بورید.</w:t>
      </w:r>
    </w:p>
    <w:p w14:paraId="237C6A77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3" w:name="_Toc185322120"/>
      <w:r w:rsidRPr="0033117A">
        <w:rPr>
          <w:rtl/>
        </w:rPr>
        <w:t>تجهیزات کمکی بلده سرگرمی</w:t>
      </w:r>
      <w:bookmarkEnd w:id="13"/>
    </w:p>
    <w:p w14:paraId="770D24E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تجهیزات کمکی بلده سرگرمی عبارت از چیزایی استه که بلده ازیکه شیموره کمک کنه کدم کاری انجام بیدید تغییر مونه.</w:t>
      </w:r>
    </w:p>
    <w:p w14:paraId="4E4EA629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سرگرمی به معنای چیزایی استه که شیمو بلده تفریح انجام میدید، مانند ورزش.</w:t>
      </w:r>
    </w:p>
    <w:p w14:paraId="3A495BB8" w14:textId="77777777" w:rsidR="0033117A" w:rsidRPr="0033117A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تغییرات تجهیزات خو استفاده کنید که بی تنید از شی استفاده کنید.</w:t>
      </w:r>
    </w:p>
    <w:p w14:paraId="2B50801B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4" w:name="_Toc185322121"/>
      <w:r w:rsidRPr="0033117A">
        <w:rPr>
          <w:rtl/>
        </w:rPr>
        <w:t>محصولات کمکی بلده کارای خانگی</w:t>
      </w:r>
      <w:bookmarkEnd w:id="14"/>
    </w:p>
    <w:p w14:paraId="4A4F529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 xml:space="preserve">محصولات کمکی بلده کارای خانگی به معنای چیزایی استه که بلده ازیکه شیموره کمک کنه کدم کاری انجام بیدید تغییر مونه. </w:t>
      </w:r>
    </w:p>
    <w:p w14:paraId="602143D3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بلده مثال، کدم چیزی تغییر کیده تا شیموره کمک کنه کارای زیر ره انجام بیدید:</w:t>
      </w:r>
    </w:p>
    <w:p w14:paraId="7733D9FA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lastRenderedPageBreak/>
        <w:t>خانه خوره پاک کاری کنید</w:t>
      </w:r>
    </w:p>
    <w:p w14:paraId="1B3E5458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آشپزی کنید.</w:t>
      </w:r>
    </w:p>
    <w:p w14:paraId="413665A5" w14:textId="77777777" w:rsidR="0033117A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تغییر ددون چیزهایی استفاده کنید که بلده انجام ددون کارای اطراف خانه خو نیاز دیرید.</w:t>
      </w:r>
    </w:p>
    <w:p w14:paraId="5EE65530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5" w:name="_Toc185322122"/>
      <w:r w:rsidRPr="0033117A">
        <w:rPr>
          <w:rtl/>
        </w:rPr>
        <w:t>محصولات کمکی بلده مراقبت شخصی و ایمنی</w:t>
      </w:r>
      <w:bookmarkEnd w:id="15"/>
    </w:p>
    <w:p w14:paraId="455F0201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چیزهایی مانند زیر استفاده کنید: </w:t>
      </w:r>
    </w:p>
    <w:p w14:paraId="68DCCBF5" w14:textId="77777777" w:rsidR="0033117A" w:rsidRPr="007170B2" w:rsidRDefault="00D605C9" w:rsidP="00D3240F">
      <w:pPr>
        <w:pStyle w:val="Bullet1"/>
        <w:bidi/>
      </w:pPr>
      <w:r w:rsidRPr="007170B2">
        <w:rPr>
          <w:rtl/>
        </w:rPr>
        <w:t>محصولات تشناب و حمام مختلف</w:t>
      </w:r>
    </w:p>
    <w:p w14:paraId="79896FE9" w14:textId="77777777" w:rsidR="0033117A" w:rsidRPr="007170B2" w:rsidRDefault="00D605C9" w:rsidP="00D3240F">
      <w:pPr>
        <w:pStyle w:val="Bullet1"/>
        <w:bidi/>
      </w:pPr>
      <w:r w:rsidRPr="007170B2">
        <w:rPr>
          <w:rtl/>
        </w:rPr>
        <w:t>لباس و فرنیچری که قد نیازمندی شیم کمک مونن.</w:t>
      </w:r>
    </w:p>
    <w:p w14:paraId="28972BCA" w14:textId="77777777" w:rsidR="0033117A" w:rsidRPr="006B5615" w:rsidRDefault="00D605C9" w:rsidP="007E3CFF">
      <w:pPr>
        <w:pStyle w:val="Heading2"/>
        <w:bidi/>
      </w:pPr>
      <w:bookmarkStart w:id="16" w:name="_Toc185322123"/>
      <w:r w:rsidRPr="006B5615">
        <w:rPr>
          <w:rtl/>
        </w:rPr>
        <w:t>تجهیزات ارتباطی و مالوماتی</w:t>
      </w:r>
      <w:bookmarkEnd w:id="16"/>
    </w:p>
    <w:p w14:paraId="4A77BED2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 xml:space="preserve">تجهیزات ارتباطی و مالوماتی به معنای </w:t>
      </w:r>
      <w:r w:rsidRPr="0033117A">
        <w:rPr>
          <w:rtl/>
        </w:rPr>
        <w:t>چیزایی استه که موارد زیر ره انجام دده می تینه:</w:t>
      </w:r>
    </w:p>
    <w:p w14:paraId="6EE06157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شیموره کمک مونه مالومات کسب کنید</w:t>
      </w:r>
    </w:p>
    <w:p w14:paraId="31034BC1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شیموره کمک مونه مالومات ره به دیگرو بیدید.</w:t>
      </w:r>
    </w:p>
    <w:p w14:paraId="667DFC69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بلده مثال، یک تابلوی ارتباطی.</w:t>
      </w:r>
    </w:p>
    <w:p w14:paraId="0A49250F" w14:textId="77777777" w:rsidR="0033117A" w:rsidRPr="0033117A" w:rsidRDefault="00D605C9" w:rsidP="00772EDA">
      <w:pPr>
        <w:keepNext/>
        <w:keepLines/>
        <w:bidi/>
        <w:rPr>
          <w:lang w:val="en-AU"/>
        </w:rPr>
      </w:pPr>
      <w:r w:rsidRPr="007170B2">
        <w:rPr>
          <w:b/>
          <w:bCs/>
          <w:rtl/>
        </w:rPr>
        <w:lastRenderedPageBreak/>
        <w:t>می تنی</w:t>
      </w:r>
      <w:r w:rsidRPr="0033117A">
        <w:rPr>
          <w:rtl/>
        </w:rPr>
        <w:t>د از بودجه NDIS بلده چیزایی استفاده کنید که شیموره د موارد زیر کمک مونه:</w:t>
      </w:r>
    </w:p>
    <w:p w14:paraId="331F6CEB" w14:textId="77777777" w:rsidR="0033117A" w:rsidRPr="00D3240F" w:rsidRDefault="00D605C9" w:rsidP="00772EDA">
      <w:pPr>
        <w:pStyle w:val="Bullet1"/>
        <w:keepNext/>
        <w:bidi/>
      </w:pPr>
      <w:r w:rsidRPr="00D3240F">
        <w:rPr>
          <w:rtl/>
        </w:rPr>
        <w:t>ارتباط برقرار کنید</w:t>
      </w:r>
    </w:p>
    <w:p w14:paraId="57A23D40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کسب مالوماتی که نیاز دیرید.</w:t>
      </w:r>
    </w:p>
    <w:p w14:paraId="06149DD7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7" w:name="_Toc185322124"/>
      <w:r w:rsidRPr="0033117A">
        <w:rPr>
          <w:rtl/>
        </w:rPr>
        <w:t>مراقبت پرستاری جامعه</w:t>
      </w:r>
      <w:bookmarkEnd w:id="17"/>
      <w:r w:rsidRPr="0033117A">
        <w:rPr>
          <w:rtl/>
        </w:rPr>
        <w:t xml:space="preserve"> </w:t>
      </w:r>
    </w:p>
    <w:p w14:paraId="5FF7EF8F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مراقبت پرستاری جامعه به ای معنی یه که مراقبت ره د خانه خو دریافت مونید.</w:t>
      </w:r>
    </w:p>
    <w:p w14:paraId="45AE3277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 xml:space="preserve">د صورتیکه اگه نیاز به مراقبت توسط یک نفر با آموزش خاص دیشته باشید، </w:t>
      </w: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پرستاری جامعه استفاده کنید.</w:t>
      </w:r>
    </w:p>
    <w:p w14:paraId="46D2E030" w14:textId="77777777" w:rsidR="0033117A" w:rsidRDefault="00D605C9" w:rsidP="001F0D7A">
      <w:pPr>
        <w:bidi/>
        <w:rPr>
          <w:lang w:val="en-AU"/>
        </w:rPr>
      </w:pPr>
      <w:r w:rsidRPr="0033117A">
        <w:rPr>
          <w:rtl/>
        </w:rPr>
        <w:t>بلده مثال، به یک پرستار با آموزش خاص نیاز دیرید که دوایی شیم ره مدیریت کنه.</w:t>
      </w:r>
    </w:p>
    <w:p w14:paraId="22EF6CED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8" w:name="_Toc185322125"/>
      <w:r w:rsidRPr="0033117A">
        <w:rPr>
          <w:rtl/>
        </w:rPr>
        <w:t>اندام سازی (prosthetics) و orthotics شخصی سازی شده</w:t>
      </w:r>
      <w:bookmarkEnd w:id="18"/>
    </w:p>
    <w:p w14:paraId="5632919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شخصی سازی شده به معنی چیزایی استه که فقط بلده یک نفر جور شده.</w:t>
      </w:r>
    </w:p>
    <w:p w14:paraId="6D094C36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اندام سازی به معنی اعضای بدن استه که توسط یک انسان جور شده.</w:t>
      </w:r>
    </w:p>
    <w:p w14:paraId="18BDB073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Orthotics به معنای چیزایی استه که بدن شیم ره حمایت مونه، مانند پای یا دست شیم.</w:t>
      </w:r>
    </w:p>
    <w:p w14:paraId="4026F6EE" w14:textId="77777777" w:rsidR="00C36549" w:rsidRPr="007E3CFF" w:rsidRDefault="00D605C9" w:rsidP="007E3CFF">
      <w:pPr>
        <w:bidi/>
        <w:rPr>
          <w:szCs w:val="24"/>
          <w:lang w:val="en-AU"/>
        </w:rPr>
      </w:pPr>
      <w:r w:rsidRPr="007170B2">
        <w:rPr>
          <w:b/>
          <w:bCs/>
          <w:rtl/>
        </w:rPr>
        <w:t>می تنی</w:t>
      </w:r>
      <w:r w:rsidRPr="0033117A">
        <w:rPr>
          <w:rtl/>
        </w:rPr>
        <w:t>د از بودجه NDIS بلده اندام سازی و orthotics شخصی سازی شده استفاده کنید.</w:t>
      </w:r>
      <w:bookmarkEnd w:id="4"/>
    </w:p>
    <w:p w14:paraId="31DBE96B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19" w:name="_Toc185322126"/>
      <w:r w:rsidRPr="0033117A">
        <w:rPr>
          <w:rtl/>
        </w:rPr>
        <w:lastRenderedPageBreak/>
        <w:t>فعالیتای شخصی روزمره</w:t>
      </w:r>
      <w:bookmarkEnd w:id="19"/>
    </w:p>
    <w:p w14:paraId="5C96895B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فعالیتای شخصی روزمره به معنای چیزایی استه که هر روز انجام میدید. بلده مثال، حمام کیدو.</w:t>
      </w:r>
    </w:p>
    <w:p w14:paraId="16205FF2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حمایتایی استفاده کنید که شیموره د انجام کارای که هر روزه انجام میدید کمک مونه.</w:t>
      </w:r>
    </w:p>
    <w:p w14:paraId="730D925D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20" w:name="_Toc185322127"/>
      <w:r w:rsidRPr="0033117A">
        <w:rPr>
          <w:rtl/>
        </w:rPr>
        <w:t>رشد مراقبت روزمره و مهارتای زندگی</w:t>
      </w:r>
      <w:bookmarkEnd w:id="20"/>
      <w:r w:rsidRPr="0033117A">
        <w:rPr>
          <w:rtl/>
        </w:rPr>
        <w:t xml:space="preserve"> </w:t>
      </w:r>
    </w:p>
    <w:p w14:paraId="6AB4F69D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مراقبت روزمره و مهارتای زندگی به ای معنا استه که می تنید مستقل تر باشید.</w:t>
      </w:r>
    </w:p>
    <w:p w14:paraId="3B65D68D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کمک د یادگیری مراقبت روزمره و مهارتای زندگی استفاده کنید.</w:t>
      </w:r>
    </w:p>
    <w:p w14:paraId="4CE4C02E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21" w:name="_Toc185322128"/>
      <w:r w:rsidRPr="0033117A">
        <w:rPr>
          <w:rtl/>
        </w:rPr>
        <w:t>حمایتای صحی مربوط به معیوبیت</w:t>
      </w:r>
      <w:bookmarkEnd w:id="21"/>
    </w:p>
    <w:p w14:paraId="7EAD8032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حمایتای صحی مربوط به معیوبیت عبارت از حمایتایی استه که د کارکرد همه روزه شیم کمک مونه.</w:t>
      </w:r>
    </w:p>
    <w:p w14:paraId="611BF60C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بلده مثال، شاید مشکل قورت کیدو دیشته شید و بلده خوردو به قاشق پنجه خاصی نیاز دیشته شد.</w:t>
      </w:r>
    </w:p>
    <w:p w14:paraId="08BB1C2E" w14:textId="77777777" w:rsidR="0033117A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حمایتای صحی مربوط به معیوبیت استفاده کنید.</w:t>
      </w:r>
    </w:p>
    <w:p w14:paraId="0D34C0D1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22" w:name="_Toc185322129"/>
      <w:r w:rsidRPr="0033117A">
        <w:rPr>
          <w:rtl/>
        </w:rPr>
        <w:lastRenderedPageBreak/>
        <w:t>حمایتای پیشگیری زودهنگام بلده اوایل طفولیت</w:t>
      </w:r>
      <w:bookmarkEnd w:id="22"/>
    </w:p>
    <w:p w14:paraId="3BD5DCE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اوایل طفولیت به معنی اطفالی استه که:</w:t>
      </w:r>
    </w:p>
    <w:p w14:paraId="1689697C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زیر 6 سال استه که نسبت به دیگه اطفال کیده آهسته تر رشد مونه</w:t>
      </w:r>
    </w:p>
    <w:p w14:paraId="30A0776A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زیر 9 سال استه و یک معیوبیت دیره.</w:t>
      </w:r>
    </w:p>
    <w:p w14:paraId="1711EE49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رشد به معنی ازی استه که اطفال چی رقم کلان موشه و یاد میگره.</w:t>
      </w:r>
    </w:p>
    <w:p w14:paraId="25EF12A7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حمایتایی اوایل طفولیت مانند درمانی که بلده اطفال کمک مونه استفاده کنید که:</w:t>
      </w:r>
    </w:p>
    <w:p w14:paraId="5FAB69FB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ارتباط برقرار کنید</w:t>
      </w:r>
    </w:p>
    <w:p w14:paraId="4E0DAFCE" w14:textId="12E9DA34" w:rsidR="0033117A" w:rsidRPr="00D3240F" w:rsidRDefault="00D605C9" w:rsidP="00D3240F">
      <w:pPr>
        <w:pStyle w:val="Bullet1"/>
        <w:bidi/>
      </w:pPr>
      <w:r w:rsidRPr="00D3240F">
        <w:rPr>
          <w:rtl/>
        </w:rPr>
        <w:t xml:space="preserve">یاد </w:t>
      </w:r>
      <w:r w:rsidR="009F7CA7" w:rsidRPr="009F7CA7">
        <w:rPr>
          <w:rtl/>
        </w:rPr>
        <w:t>ب</w:t>
      </w:r>
      <w:r w:rsidR="009F7CA7" w:rsidRPr="009F7CA7">
        <w:rPr>
          <w:rFonts w:hint="cs"/>
          <w:rtl/>
        </w:rPr>
        <w:t>ی</w:t>
      </w:r>
      <w:r w:rsidR="009F7CA7" w:rsidRPr="009F7CA7">
        <w:rPr>
          <w:rFonts w:hint="eastAsia"/>
          <w:rtl/>
        </w:rPr>
        <w:t>گره</w:t>
      </w:r>
      <w:r w:rsidRPr="00D3240F">
        <w:rPr>
          <w:rtl/>
        </w:rPr>
        <w:t>.</w:t>
      </w:r>
    </w:p>
    <w:p w14:paraId="7E1E41B5" w14:textId="77777777" w:rsidR="0033117A" w:rsidRPr="0033117A" w:rsidRDefault="00D605C9" w:rsidP="005B6A81">
      <w:pPr>
        <w:pStyle w:val="Heading2"/>
        <w:bidi/>
        <w:spacing w:before="360"/>
        <w:rPr>
          <w:lang w:val="en-AU"/>
        </w:rPr>
      </w:pPr>
      <w:bookmarkStart w:id="23" w:name="_Toc185322130"/>
      <w:r w:rsidRPr="0033117A">
        <w:rPr>
          <w:rtl/>
        </w:rPr>
        <w:t>ورزش، فیزولوجی و فعالیتای تندرستی شخصی</w:t>
      </w:r>
      <w:bookmarkEnd w:id="23"/>
    </w:p>
    <w:p w14:paraId="69CBAEB8" w14:textId="77777777" w:rsidR="0033117A" w:rsidRPr="0033117A" w:rsidRDefault="00D605C9" w:rsidP="005B6A81">
      <w:pPr>
        <w:bidi/>
        <w:spacing w:before="80" w:after="80"/>
        <w:rPr>
          <w:lang w:val="en-AU"/>
        </w:rPr>
      </w:pPr>
      <w:r w:rsidRPr="0033117A">
        <w:rPr>
          <w:rtl/>
        </w:rPr>
        <w:t>فیزولوجی به معنای طریقه کار بدن شیم استه.</w:t>
      </w:r>
    </w:p>
    <w:p w14:paraId="45FAAD53" w14:textId="77777777" w:rsidR="0033117A" w:rsidRPr="0033117A" w:rsidRDefault="00D605C9" w:rsidP="005B6A81">
      <w:pPr>
        <w:bidi/>
        <w:spacing w:before="80" w:after="80"/>
        <w:rPr>
          <w:lang w:val="en-AU"/>
        </w:rPr>
      </w:pPr>
      <w:r w:rsidRPr="0033117A">
        <w:rPr>
          <w:rtl/>
        </w:rPr>
        <w:t>تندرستی به ای معنی استه که سالم و خوب استید.</w:t>
      </w:r>
    </w:p>
    <w:p w14:paraId="3CD812E2" w14:textId="77777777" w:rsidR="0033117A" w:rsidRPr="0033117A" w:rsidRDefault="00D605C9" w:rsidP="005B6A81">
      <w:pPr>
        <w:bidi/>
        <w:spacing w:before="80" w:after="80"/>
        <w:rPr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چیزایی استفاده کنید که شیموره سالم و خوب نگاه کنه.</w:t>
      </w:r>
    </w:p>
    <w:p w14:paraId="485937C0" w14:textId="77777777" w:rsidR="0033117A" w:rsidRPr="0033117A" w:rsidRDefault="00D605C9" w:rsidP="005B6A81">
      <w:pPr>
        <w:bidi/>
        <w:spacing w:before="80" w:after="80"/>
        <w:rPr>
          <w:lang w:val="en-AU"/>
        </w:rPr>
      </w:pPr>
      <w:r w:rsidRPr="0033117A">
        <w:rPr>
          <w:rtl/>
        </w:rPr>
        <w:t>بلده مثال، بلده پرداخت به یک کارشناس که شیموره کمک کنه تا:</w:t>
      </w:r>
    </w:p>
    <w:p w14:paraId="21BC9DD0" w14:textId="77777777" w:rsidR="0033117A" w:rsidRPr="0033117A" w:rsidRDefault="00D605C9" w:rsidP="005B6A81">
      <w:pPr>
        <w:pStyle w:val="Bullet1"/>
        <w:bidi/>
        <w:spacing w:before="80" w:after="80"/>
      </w:pPr>
      <w:r w:rsidRPr="0033117A">
        <w:rPr>
          <w:rtl/>
        </w:rPr>
        <w:t>تحرکات دیشته باشید</w:t>
      </w:r>
    </w:p>
    <w:p w14:paraId="5BFEFEF7" w14:textId="77777777" w:rsidR="006B5615" w:rsidRDefault="00D605C9" w:rsidP="005B6A81">
      <w:pPr>
        <w:pStyle w:val="Bullet1"/>
        <w:bidi/>
        <w:spacing w:before="80" w:after="80"/>
      </w:pPr>
      <w:r w:rsidRPr="0033117A">
        <w:rPr>
          <w:rtl/>
        </w:rPr>
        <w:t xml:space="preserve">قوی </w:t>
      </w:r>
      <w:r w:rsidRPr="0033117A">
        <w:rPr>
          <w:rtl/>
        </w:rPr>
        <w:t>بومنید.</w:t>
      </w:r>
    </w:p>
    <w:p w14:paraId="608831BB" w14:textId="77777777" w:rsidR="0033117A" w:rsidRPr="006B5615" w:rsidRDefault="00D605C9" w:rsidP="007E3CFF">
      <w:pPr>
        <w:pStyle w:val="Heading2"/>
        <w:bidi/>
        <w:rPr>
          <w:sz w:val="24"/>
          <w:szCs w:val="24"/>
          <w:lang w:val="en-AU"/>
        </w:rPr>
      </w:pPr>
      <w:bookmarkStart w:id="24" w:name="_Toc185322131"/>
      <w:r w:rsidRPr="006B5615">
        <w:rPr>
          <w:rtl/>
        </w:rPr>
        <w:lastRenderedPageBreak/>
        <w:t>فعالیتای گروپی و مبتنی بر مرکز</w:t>
      </w:r>
      <w:bookmarkEnd w:id="24"/>
    </w:p>
    <w:p w14:paraId="63E8B144" w14:textId="77777777" w:rsidR="0033117A" w:rsidRDefault="00D605C9" w:rsidP="001F0D7A">
      <w:pPr>
        <w:bidi/>
      </w:pPr>
      <w:r>
        <w:rPr>
          <w:rtl/>
        </w:rPr>
        <w:t>مبتنی بر مرکز به ای معنی یه که مردم بلده انجام فعالیتا د یک جای جم موشن. بلده مثال، یک مرکز جامعه.</w:t>
      </w:r>
    </w:p>
    <w:p w14:paraId="70E571D7" w14:textId="77777777" w:rsidR="0033117A" w:rsidRDefault="00D605C9" w:rsidP="001F0D7A">
      <w:pPr>
        <w:bidi/>
      </w:pPr>
      <w:r w:rsidRPr="007170B2">
        <w:rPr>
          <w:b/>
          <w:bCs/>
          <w:rtl/>
        </w:rPr>
        <w:t>می تنید</w:t>
      </w:r>
      <w:r w:rsidRPr="006B5615">
        <w:rPr>
          <w:rtl/>
        </w:rPr>
        <w:t xml:space="preserve"> از بودجه NDIS بلده فعالیتای گروپی و مبتنی بر مرکز استفاده کنید.</w:t>
      </w:r>
    </w:p>
    <w:p w14:paraId="2D4D33C7" w14:textId="77777777" w:rsidR="0033117A" w:rsidRDefault="00D605C9" w:rsidP="007E3CFF">
      <w:pPr>
        <w:pStyle w:val="Heading2"/>
        <w:bidi/>
      </w:pPr>
      <w:bookmarkStart w:id="25" w:name="_Toc185322132"/>
      <w:r>
        <w:rPr>
          <w:rtl/>
        </w:rPr>
        <w:t>تجیهزات شنوایی</w:t>
      </w:r>
      <w:bookmarkEnd w:id="25"/>
    </w:p>
    <w:p w14:paraId="05C817B6" w14:textId="77777777" w:rsidR="0033117A" w:rsidRPr="0033117A" w:rsidRDefault="00D605C9" w:rsidP="001F0D7A">
      <w:pPr>
        <w:bidi/>
        <w:rPr>
          <w:sz w:val="24"/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حمایتایی استفاده کنید که شیموره کمک کنه بشنوید.</w:t>
      </w:r>
    </w:p>
    <w:p w14:paraId="6842605B" w14:textId="77777777" w:rsidR="0033117A" w:rsidRDefault="00D605C9" w:rsidP="007E3CFF">
      <w:pPr>
        <w:pStyle w:val="Heading2"/>
        <w:bidi/>
      </w:pPr>
      <w:bookmarkStart w:id="26" w:name="_Toc185322133"/>
      <w:r>
        <w:rPr>
          <w:rtl/>
        </w:rPr>
        <w:t>فعالیتای شخصی روزمره با شدت بالا</w:t>
      </w:r>
      <w:bookmarkEnd w:id="26"/>
    </w:p>
    <w:p w14:paraId="55776896" w14:textId="77777777" w:rsidR="0033117A" w:rsidRDefault="00D605C9" w:rsidP="001F0D7A">
      <w:pPr>
        <w:bidi/>
      </w:pPr>
      <w:r>
        <w:rPr>
          <w:rtl/>
        </w:rPr>
        <w:t>فعالیتای شخصی روزمره به معنای چیزایی استه که هر روز باید انجام بیدید.</w:t>
      </w:r>
    </w:p>
    <w:p w14:paraId="60F4210D" w14:textId="77777777" w:rsidR="0033117A" w:rsidRDefault="00D605C9" w:rsidP="001F0D7A">
      <w:pPr>
        <w:bidi/>
      </w:pPr>
      <w:r>
        <w:rPr>
          <w:rtl/>
        </w:rPr>
        <w:t>شاید به موارد زیر نیاز دیشته شید:</w:t>
      </w:r>
    </w:p>
    <w:p w14:paraId="10A4D268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نفرایی زیادی که قد شیم کمک کنه</w:t>
      </w:r>
    </w:p>
    <w:p w14:paraId="1E289BBA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تجهیزات خاصی که قد شیم کمک کنه.</w:t>
      </w:r>
    </w:p>
    <w:p w14:paraId="16EAEE0A" w14:textId="77777777" w:rsidR="0033117A" w:rsidRPr="001F0D7A" w:rsidRDefault="00D605C9" w:rsidP="001F0D7A">
      <w:pPr>
        <w:bidi/>
        <w:rPr>
          <w:sz w:val="24"/>
          <w:lang w:val="en-AU"/>
        </w:rPr>
      </w:pPr>
      <w:r>
        <w:rPr>
          <w:b/>
          <w:bCs/>
          <w:rtl/>
        </w:rPr>
        <w:t>می تنید</w:t>
      </w:r>
      <w:r>
        <w:rPr>
          <w:rtl/>
        </w:rPr>
        <w:t xml:space="preserve"> از بودجه NDIS بلده کمک قد فعالیتای زیر استفاده کنید.</w:t>
      </w:r>
    </w:p>
    <w:p w14:paraId="4DBAA357" w14:textId="77777777" w:rsidR="0033117A" w:rsidRDefault="00D605C9" w:rsidP="007E3CFF">
      <w:pPr>
        <w:pStyle w:val="Heading2"/>
        <w:bidi/>
      </w:pPr>
      <w:bookmarkStart w:id="27" w:name="_Toc185322134"/>
      <w:r>
        <w:rPr>
          <w:rtl/>
        </w:rPr>
        <w:lastRenderedPageBreak/>
        <w:t>اصلاح، دیزاین و ساخت خانه</w:t>
      </w:r>
      <w:bookmarkEnd w:id="27"/>
    </w:p>
    <w:p w14:paraId="0C1912CE" w14:textId="77777777" w:rsidR="0033117A" w:rsidRDefault="00D605C9" w:rsidP="001F0D7A">
      <w:pPr>
        <w:bidi/>
      </w:pPr>
      <w:r>
        <w:rPr>
          <w:rtl/>
        </w:rPr>
        <w:t>اصلاح، دیزاین و ساخت خانه به ای معنی یه که خانه شیم طوری استه که:</w:t>
      </w:r>
    </w:p>
    <w:p w14:paraId="38F32647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تغییر کیده تا از معیوبیت شیم حمایت کنه</w:t>
      </w:r>
    </w:p>
    <w:p w14:paraId="63104988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پلان شده که از معیوبیت شیم حمایت کنه</w:t>
      </w:r>
    </w:p>
    <w:p w14:paraId="02E1DB26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جور شده که از معیوبیت شیم حمایت کنه.</w:t>
      </w:r>
    </w:p>
    <w:p w14:paraId="2DA0F422" w14:textId="77777777" w:rsidR="0033117A" w:rsidRDefault="00D605C9" w:rsidP="001F0D7A">
      <w:pPr>
        <w:bidi/>
      </w:pPr>
      <w:r>
        <w:rPr>
          <w:b/>
          <w:bCs/>
          <w:rtl/>
        </w:rPr>
        <w:t>می تنی</w:t>
      </w:r>
      <w:r>
        <w:rPr>
          <w:rtl/>
        </w:rPr>
        <w:t>د از بودجه NDIS استفاده کنید که زندگی ره د خانه شیم آسوتر کنه.</w:t>
      </w:r>
    </w:p>
    <w:p w14:paraId="12C28018" w14:textId="77777777" w:rsidR="0033117A" w:rsidRPr="0033117A" w:rsidRDefault="00D605C9" w:rsidP="001F0D7A">
      <w:pPr>
        <w:bidi/>
        <w:rPr>
          <w:lang w:val="en-AU"/>
        </w:rPr>
      </w:pPr>
      <w:r>
        <w:rPr>
          <w:rtl/>
        </w:rPr>
        <w:t>بلده مثال، بلده پرداخت تغییراتی که شیموره کمک مونه د خانه خو مستقل باشید.</w:t>
      </w:r>
    </w:p>
    <w:p w14:paraId="4AB8C4A0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28" w:name="_Toc185322135"/>
      <w:r w:rsidRPr="0033117A">
        <w:rPr>
          <w:rtl/>
        </w:rPr>
        <w:t>کارای خانه</w:t>
      </w:r>
      <w:bookmarkEnd w:id="28"/>
    </w:p>
    <w:p w14:paraId="2D5C18E6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می تنید از بودجه NDIS بلده چیزایی استفاده کنید که از خاطر معیوبیت خو د کمک شی نیاز دیرید.</w:t>
      </w:r>
    </w:p>
    <w:p w14:paraId="4134032D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بلده مثال:</w:t>
      </w:r>
    </w:p>
    <w:p w14:paraId="036AA41A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آشپزی</w:t>
      </w:r>
    </w:p>
    <w:p w14:paraId="2D262940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پاک کاری</w:t>
      </w:r>
    </w:p>
    <w:p w14:paraId="2C0951BF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کالا شوشتو.</w:t>
      </w:r>
    </w:p>
    <w:p w14:paraId="7C91C986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29" w:name="_Toc185322136"/>
      <w:r w:rsidRPr="0033117A">
        <w:rPr>
          <w:rtl/>
        </w:rPr>
        <w:lastRenderedPageBreak/>
        <w:t>مشارکت نوآورانه جامعه</w:t>
      </w:r>
      <w:bookmarkEnd w:id="29"/>
    </w:p>
    <w:p w14:paraId="7FED2245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مشارکت نوآورانه جامعه به معنی کمک به کسایی استه که نیازمندی های زیادی دیرن.</w:t>
      </w:r>
    </w:p>
    <w:p w14:paraId="4748B65D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ای به کسایی که نیازمندی های زیاد دیره کمک مونه تا د جامعه شرکت کنه.</w:t>
      </w:r>
    </w:p>
    <w:p w14:paraId="4B88ED05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30" w:name="_Toc185322137"/>
      <w:r w:rsidRPr="0033117A">
        <w:rPr>
          <w:rtl/>
        </w:rPr>
        <w:t>ترجمانی شفاهی و کتبی</w:t>
      </w:r>
      <w:bookmarkEnd w:id="30"/>
    </w:p>
    <w:p w14:paraId="5EF9AD7C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 xml:space="preserve">ترجمانی شفاهی و کتبی به ای معنی یه که </w:t>
      </w:r>
      <w:r w:rsidRPr="0033117A">
        <w:rPr>
          <w:rtl/>
        </w:rPr>
        <w:t>شیمو مالومات ره به طریقای زیر دریافت مونید:</w:t>
      </w:r>
    </w:p>
    <w:p w14:paraId="2B8151A1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زیبونی که موفامید</w:t>
      </w:r>
    </w:p>
    <w:p w14:paraId="1B255054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نحوه ای ره که موفامید.</w:t>
      </w:r>
    </w:p>
    <w:p w14:paraId="01875AE5" w14:textId="77777777" w:rsidR="0033117A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خدمات ترجمانی شفاهی و کتبی استفاده کنید.</w:t>
      </w:r>
    </w:p>
    <w:p w14:paraId="40B6B565" w14:textId="77777777" w:rsidR="0033117A" w:rsidRPr="0033117A" w:rsidRDefault="00D605C9" w:rsidP="007E3CFF">
      <w:pPr>
        <w:pStyle w:val="Heading2"/>
        <w:bidi/>
        <w:rPr>
          <w:lang w:val="en-AU"/>
        </w:rPr>
      </w:pPr>
      <w:bookmarkStart w:id="31" w:name="_Toc185322138"/>
      <w:r w:rsidRPr="0033117A">
        <w:rPr>
          <w:rtl/>
        </w:rPr>
        <w:t>مدیریت بودجه بلده حمایت ها</w:t>
      </w:r>
      <w:bookmarkEnd w:id="31"/>
      <w:r w:rsidRPr="0033117A">
        <w:rPr>
          <w:rtl/>
        </w:rPr>
        <w:t xml:space="preserve"> </w:t>
      </w:r>
    </w:p>
    <w:p w14:paraId="3C59B1FE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مدیریت بودجه بلده حمایت ها به ای معنی یه که کدام کسی بودجه NDIS شیم ره بلده شیم مدیریت مونه.</w:t>
      </w:r>
    </w:p>
    <w:p w14:paraId="580E3B75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b/>
          <w:bCs/>
          <w:rtl/>
        </w:rPr>
        <w:t>می تنید</w:t>
      </w:r>
      <w:r w:rsidRPr="0033117A">
        <w:rPr>
          <w:rtl/>
        </w:rPr>
        <w:t xml:space="preserve"> از بودجه NDIS بلده مدیر پلان استفاده کنید.</w:t>
      </w:r>
    </w:p>
    <w:p w14:paraId="350BDDB5" w14:textId="77777777" w:rsidR="0033117A" w:rsidRPr="0033117A" w:rsidRDefault="00D605C9" w:rsidP="001F0D7A">
      <w:pPr>
        <w:bidi/>
        <w:rPr>
          <w:lang w:val="en-AU"/>
        </w:rPr>
      </w:pPr>
      <w:r w:rsidRPr="0033117A">
        <w:rPr>
          <w:rtl/>
        </w:rPr>
        <w:t>یک مدیر پلان می تینه که:</w:t>
      </w:r>
    </w:p>
    <w:p w14:paraId="2345394E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lastRenderedPageBreak/>
        <w:t>حمایت ها ره بلده شیم پیدا کنه</w:t>
      </w:r>
    </w:p>
    <w:p w14:paraId="31B422EE" w14:textId="77777777" w:rsidR="0033117A" w:rsidRPr="00D3240F" w:rsidRDefault="00D605C9" w:rsidP="00D3240F">
      <w:pPr>
        <w:pStyle w:val="Bullet1"/>
        <w:bidi/>
      </w:pPr>
      <w:r w:rsidRPr="00D3240F">
        <w:rPr>
          <w:rtl/>
        </w:rPr>
        <w:t>بلده کسایی که خدمات ره ارائه مونه پرداختی ره انجام بیدیه.</w:t>
      </w:r>
    </w:p>
    <w:p w14:paraId="66ACC3C6" w14:textId="77777777" w:rsidR="0033117A" w:rsidRDefault="00D605C9" w:rsidP="007E3CFF">
      <w:pPr>
        <w:pStyle w:val="Heading2"/>
        <w:bidi/>
      </w:pPr>
      <w:bookmarkStart w:id="32" w:name="_Toc185322139"/>
      <w:r>
        <w:rPr>
          <w:rtl/>
        </w:rPr>
        <w:t>شرکت د جامعه، فعالیتای اجتماعی و مدنی</w:t>
      </w:r>
      <w:bookmarkEnd w:id="32"/>
    </w:p>
    <w:p w14:paraId="0CDF6F6E" w14:textId="77777777" w:rsidR="0033117A" w:rsidRDefault="00D605C9" w:rsidP="001F0D7A">
      <w:pPr>
        <w:bidi/>
      </w:pPr>
      <w:r>
        <w:rPr>
          <w:b/>
          <w:bCs/>
          <w:rtl/>
        </w:rPr>
        <w:t>می تنید</w:t>
      </w:r>
      <w:r>
        <w:rPr>
          <w:rtl/>
        </w:rPr>
        <w:t xml:space="preserve"> از بودجه NDIS بلده حمایتای استفاده کنید که بی تنید د فعالیتا سهم بیگرید.</w:t>
      </w:r>
    </w:p>
    <w:p w14:paraId="72C28309" w14:textId="77777777" w:rsidR="0033117A" w:rsidRDefault="00D605C9" w:rsidP="007E3CFF">
      <w:pPr>
        <w:pStyle w:val="Heading2"/>
        <w:bidi/>
      </w:pPr>
      <w:bookmarkStart w:id="33" w:name="_Toc185322140"/>
      <w:r>
        <w:rPr>
          <w:rtl/>
        </w:rPr>
        <w:t>تجهیزات تحرکات شخصی</w:t>
      </w:r>
      <w:bookmarkEnd w:id="33"/>
    </w:p>
    <w:p w14:paraId="2B29D354" w14:textId="77777777" w:rsidR="0033117A" w:rsidRDefault="00D605C9" w:rsidP="001F0D7A">
      <w:pPr>
        <w:bidi/>
      </w:pPr>
      <w:r>
        <w:rPr>
          <w:b/>
          <w:bCs/>
          <w:rtl/>
        </w:rPr>
        <w:t>می تنید</w:t>
      </w:r>
      <w:r>
        <w:rPr>
          <w:rtl/>
        </w:rPr>
        <w:t xml:space="preserve"> از بودجه NDIS بلده تجهیزات تحرکات شخصی استفاده کنید. بلده مثال، یک واکر.</w:t>
      </w:r>
    </w:p>
    <w:p w14:paraId="7E9CF615" w14:textId="77777777" w:rsidR="0033117A" w:rsidRDefault="00D605C9" w:rsidP="007E3CFF">
      <w:pPr>
        <w:pStyle w:val="Heading2"/>
        <w:bidi/>
      </w:pPr>
      <w:bookmarkStart w:id="34" w:name="_Toc185322141"/>
      <w:r>
        <w:rPr>
          <w:rtl/>
        </w:rPr>
        <w:t>مکان مخصوص معیوبیت</w:t>
      </w:r>
      <w:bookmarkEnd w:id="34"/>
    </w:p>
    <w:p w14:paraId="66998926" w14:textId="77777777" w:rsidR="0033117A" w:rsidRDefault="00D605C9" w:rsidP="001F0D7A">
      <w:pPr>
        <w:bidi/>
      </w:pPr>
      <w:r>
        <w:rPr>
          <w:rtl/>
        </w:rPr>
        <w:t>مکان مخصوص معیوبیت یا SDA به معنی خانه برای کسایی استه که نیازمندی های زیادی دیرن.</w:t>
      </w:r>
    </w:p>
    <w:p w14:paraId="2B2F6B05" w14:textId="77777777" w:rsidR="0033117A" w:rsidRPr="00821BA2" w:rsidRDefault="00D605C9" w:rsidP="001F0D7A">
      <w:pPr>
        <w:bidi/>
        <w:rPr>
          <w:sz w:val="24"/>
          <w:lang w:val="en-AU"/>
        </w:rPr>
      </w:pPr>
      <w:r w:rsidRPr="0033117A">
        <w:rPr>
          <w:b/>
          <w:bCs/>
          <w:rtl/>
        </w:rPr>
        <w:t xml:space="preserve">می </w:t>
      </w:r>
      <w:r w:rsidRPr="0033117A">
        <w:rPr>
          <w:b/>
          <w:bCs/>
          <w:rtl/>
        </w:rPr>
        <w:t>تنید</w:t>
      </w:r>
      <w:r w:rsidRPr="0033117A">
        <w:rPr>
          <w:rtl/>
        </w:rPr>
        <w:t xml:space="preserve"> از بودجه NDIS بلده SDA استفاده کنید.</w:t>
      </w:r>
    </w:p>
    <w:p w14:paraId="55296E17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35" w:name="_Toc185322142"/>
      <w:r w:rsidRPr="00821BA2">
        <w:rPr>
          <w:rtl/>
        </w:rPr>
        <w:t>آموزش موتروانی تخصصی</w:t>
      </w:r>
      <w:bookmarkEnd w:id="35"/>
    </w:p>
    <w:p w14:paraId="317148F0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آموزش موتروانی تخصصی به ای معنی یه که:</w:t>
      </w:r>
    </w:p>
    <w:p w14:paraId="6207FE32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یاد میگرید که از وسایل مخصوص بلده موتروانی استفاده کنید</w:t>
      </w:r>
    </w:p>
    <w:p w14:paraId="67AFAA4A" w14:textId="77777777" w:rsidR="00821BA2" w:rsidRPr="00C36549" w:rsidRDefault="00D605C9" w:rsidP="001F0D7A">
      <w:pPr>
        <w:pStyle w:val="Bullet1"/>
        <w:bidi/>
      </w:pPr>
      <w:r w:rsidRPr="00821BA2">
        <w:rPr>
          <w:rtl/>
        </w:rPr>
        <w:lastRenderedPageBreak/>
        <w:t>یاد میگرید که یک موتر خاص ره موتروانی کنید.</w:t>
      </w:r>
    </w:p>
    <w:p w14:paraId="5924C8D3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بلده آموزش موتروانی تخصصی استفاده کنید.</w:t>
      </w:r>
    </w:p>
    <w:p w14:paraId="73392EBA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36" w:name="_Toc185322143"/>
      <w:r w:rsidRPr="00821BA2">
        <w:rPr>
          <w:rtl/>
        </w:rPr>
        <w:t>خدمات شنوایی تخصصی</w:t>
      </w:r>
      <w:bookmarkEnd w:id="36"/>
    </w:p>
    <w:p w14:paraId="73C27ADF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خدمات شنوایی تخصصی عبارت از خدمات شنوایی بلده کسایی استه که نیازمندی های زیادی دیرن.</w:t>
      </w:r>
    </w:p>
    <w:p w14:paraId="06F0AD09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بلده خدمات شنوایی تخصصی استفاده کنید.</w:t>
      </w:r>
    </w:p>
    <w:p w14:paraId="5A2AD4A9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37" w:name="_Toc185322144"/>
      <w:r w:rsidRPr="00821BA2">
        <w:rPr>
          <w:rtl/>
        </w:rPr>
        <w:t>حمایت رفتار تخصصی مثبت</w:t>
      </w:r>
      <w:bookmarkEnd w:id="37"/>
    </w:p>
    <w:p w14:paraId="382D3F8C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می تنید از بودجه NDIS بلده حمایت رفتار تخصصی مثبت استفاده کنید.</w:t>
      </w:r>
    </w:p>
    <w:p w14:paraId="3AEBA3C5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حمایت رفتار تخصصی مثبت به معنی نفرایی استه که آموزش به خصوصی گرفتن تا کمک کنن اگه شیمو:</w:t>
      </w:r>
    </w:p>
    <w:p w14:paraId="7CF68219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کارایی را مونید که بلده شیم خطر دیره</w:t>
      </w:r>
    </w:p>
    <w:p w14:paraId="17E9E881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کارایی ره مونید که بلده کسایی دیگه خطر دیره.</w:t>
      </w:r>
    </w:p>
    <w:p w14:paraId="0389543D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38" w:name="_Toc185322145"/>
      <w:r w:rsidRPr="00821BA2">
        <w:rPr>
          <w:rtl/>
        </w:rPr>
        <w:t>اشتغال با حمایت تخصصی</w:t>
      </w:r>
      <w:bookmarkEnd w:id="38"/>
    </w:p>
    <w:p w14:paraId="4671648D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اشتغال با حمایت تخصصی به معنی کمک د کار پیدا کیدو استه اگه:</w:t>
      </w:r>
    </w:p>
    <w:p w14:paraId="072B5E80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lastRenderedPageBreak/>
        <w:t>نیازمندی های زیادی دیرید</w:t>
      </w:r>
    </w:p>
    <w:p w14:paraId="25D50FD8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د وقتایکه د کار استید به کمک زیادی نیاز دیرید.</w:t>
      </w:r>
    </w:p>
    <w:p w14:paraId="79CDA5E9" w14:textId="77777777" w:rsidR="00821BA2" w:rsidRPr="00821BA2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بلده اشتغال با حمایت تخصصی استفاده کنید.</w:t>
      </w:r>
    </w:p>
    <w:p w14:paraId="6162D0AE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39" w:name="_Toc185322146"/>
      <w:r w:rsidRPr="00821BA2">
        <w:rPr>
          <w:rtl/>
        </w:rPr>
        <w:t>هماهنگی خدمات</w:t>
      </w:r>
      <w:bookmarkEnd w:id="39"/>
    </w:p>
    <w:p w14:paraId="26EC98ED" w14:textId="052C746B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 xml:space="preserve">هماهنگی خدمات به معنی دریافت کمک اضافی بلده وصل شدو به موارد زیر </w:t>
      </w:r>
      <w:r w:rsidR="009F7CA7" w:rsidRPr="009F7CA7">
        <w:rPr>
          <w:rtl/>
        </w:rPr>
        <w:t>استه</w:t>
      </w:r>
      <w:r w:rsidRPr="00821BA2">
        <w:rPr>
          <w:rtl/>
        </w:rPr>
        <w:t>:</w:t>
      </w:r>
    </w:p>
    <w:p w14:paraId="5DB37D49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فامیل</w:t>
      </w:r>
    </w:p>
    <w:p w14:paraId="49DA3468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دوستا</w:t>
      </w:r>
    </w:p>
    <w:p w14:paraId="53196048" w14:textId="77777777" w:rsidR="00821BA2" w:rsidRPr="00C36549" w:rsidRDefault="00D605C9" w:rsidP="001F0D7A">
      <w:pPr>
        <w:pStyle w:val="Bullet1"/>
        <w:bidi/>
      </w:pPr>
      <w:r w:rsidRPr="00821BA2">
        <w:rPr>
          <w:rtl/>
        </w:rPr>
        <w:t>جامعه و حمایتای NDIS.</w:t>
      </w:r>
    </w:p>
    <w:p w14:paraId="0F8F9695" w14:textId="77777777" w:rsidR="00821BA2" w:rsidRPr="00821BA2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بلده هماهنگی تخصصی حمایت استفاده کنید.</w:t>
      </w:r>
    </w:p>
    <w:p w14:paraId="12907F3D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40" w:name="_Toc185322147"/>
      <w:r w:rsidRPr="00821BA2">
        <w:rPr>
          <w:rtl/>
        </w:rPr>
        <w:t>حمایتای درمانی</w:t>
      </w:r>
      <w:bookmarkEnd w:id="40"/>
    </w:p>
    <w:p w14:paraId="4C6E07F9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حمایتای درمانی به مردم کمک مونه تا:</w:t>
      </w:r>
    </w:p>
    <w:p w14:paraId="3434B9DE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ارتباط برقرار کنید</w:t>
      </w:r>
    </w:p>
    <w:p w14:paraId="65CB4E64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تحرکات دیشته باشه</w:t>
      </w:r>
    </w:p>
    <w:p w14:paraId="438B3CE0" w14:textId="4B980F5D" w:rsidR="00821BA2" w:rsidRPr="00C36549" w:rsidRDefault="00D605C9" w:rsidP="001F0D7A">
      <w:pPr>
        <w:pStyle w:val="Bullet1"/>
        <w:bidi/>
      </w:pPr>
      <w:r w:rsidRPr="00821BA2">
        <w:rPr>
          <w:rtl/>
        </w:rPr>
        <w:t xml:space="preserve">مستقل </w:t>
      </w:r>
      <w:r w:rsidR="009F7CA7" w:rsidRPr="009F7CA7">
        <w:rPr>
          <w:rtl/>
        </w:rPr>
        <w:t>باشن</w:t>
      </w:r>
      <w:r w:rsidRPr="00821BA2">
        <w:rPr>
          <w:rtl/>
        </w:rPr>
        <w:t>.</w:t>
      </w:r>
    </w:p>
    <w:p w14:paraId="4FAB4274" w14:textId="77777777" w:rsidR="00821BA2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lastRenderedPageBreak/>
        <w:t>می تنید</w:t>
      </w:r>
      <w:r w:rsidRPr="00821BA2">
        <w:rPr>
          <w:rtl/>
        </w:rPr>
        <w:t xml:space="preserve"> از بودجه NDIS بلده حمایتای درمانی استفاده کنید.</w:t>
      </w:r>
    </w:p>
    <w:p w14:paraId="78213740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41" w:name="_Toc185322148"/>
      <w:r w:rsidRPr="00821BA2">
        <w:rPr>
          <w:rtl/>
        </w:rPr>
        <w:t>اصلاح موتر</w:t>
      </w:r>
      <w:bookmarkEnd w:id="41"/>
    </w:p>
    <w:p w14:paraId="2D518DA9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اصلاح موتر به معنی تغییرات موتر شیم استه که:</w:t>
      </w:r>
    </w:p>
    <w:p w14:paraId="2CB4462A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شیموره کمک کنه موتروانی کنید</w:t>
      </w:r>
    </w:p>
    <w:p w14:paraId="1AF494D3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داخل موتر خو سوار شونید.</w:t>
      </w:r>
    </w:p>
    <w:p w14:paraId="33FE14C8" w14:textId="77777777" w:rsidR="00821BA2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بلده اصلاح موتر استفاده کنید.</w:t>
      </w:r>
    </w:p>
    <w:p w14:paraId="357003FD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42" w:name="_Toc185322149"/>
      <w:r w:rsidRPr="00821BA2">
        <w:rPr>
          <w:rtl/>
        </w:rPr>
        <w:t>تجهیزات بینایی</w:t>
      </w:r>
      <w:bookmarkEnd w:id="42"/>
    </w:p>
    <w:p w14:paraId="2555D7C1" w14:textId="77777777" w:rsidR="00821BA2" w:rsidRPr="00821BA2" w:rsidRDefault="00D605C9" w:rsidP="001F0D7A">
      <w:pPr>
        <w:bidi/>
        <w:rPr>
          <w:lang w:val="en-AU"/>
        </w:rPr>
      </w:pPr>
      <w:r w:rsidRPr="007170B2">
        <w:rPr>
          <w:b/>
          <w:bCs/>
          <w:rtl/>
        </w:rPr>
        <w:t>می تنید</w:t>
      </w:r>
      <w:r w:rsidRPr="00821BA2">
        <w:rPr>
          <w:rtl/>
        </w:rPr>
        <w:t xml:space="preserve"> از بودجه NDIS بلده تجهیزات بینایی استفاده کنید.</w:t>
      </w:r>
    </w:p>
    <w:p w14:paraId="6942CE98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تجهیزات بینایی به معنی چیزایی استه که شیموره کمک مونه ببینید یا بخوانید.</w:t>
      </w:r>
    </w:p>
    <w:p w14:paraId="42FC81FF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بلده مثال:</w:t>
      </w:r>
    </w:p>
    <w:p w14:paraId="6C13F93D" w14:textId="77777777" w:rsidR="00821BA2" w:rsidRPr="00821BA2" w:rsidRDefault="00D605C9" w:rsidP="00C36549">
      <w:pPr>
        <w:pStyle w:val="Bullet1"/>
        <w:bidi/>
      </w:pPr>
      <w:r w:rsidRPr="00821BA2">
        <w:rPr>
          <w:rtl/>
        </w:rPr>
        <w:t>خط بریل</w:t>
      </w:r>
    </w:p>
    <w:p w14:paraId="554D7EB0" w14:textId="77777777" w:rsidR="00821BA2" w:rsidRPr="00C36549" w:rsidRDefault="00D605C9" w:rsidP="001F0D7A">
      <w:pPr>
        <w:pStyle w:val="Bullet1"/>
        <w:bidi/>
      </w:pPr>
      <w:r w:rsidRPr="00821BA2">
        <w:rPr>
          <w:rtl/>
        </w:rPr>
        <w:t>یک شیشه زره بین.</w:t>
      </w:r>
    </w:p>
    <w:p w14:paraId="19020493" w14:textId="77777777" w:rsidR="00821BA2" w:rsidRDefault="00D605C9" w:rsidP="001F0D7A">
      <w:pPr>
        <w:bidi/>
        <w:rPr>
          <w:lang w:val="en-AU"/>
        </w:rPr>
      </w:pPr>
      <w:r w:rsidRPr="00821BA2">
        <w:rPr>
          <w:rtl/>
        </w:rPr>
        <w:t>یک شیشه زره بین چیزا ره کلانتر نیشو میدیه.</w:t>
      </w:r>
    </w:p>
    <w:p w14:paraId="7D763EAF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43" w:name="_Toc185322150"/>
      <w:r w:rsidRPr="00821BA2">
        <w:rPr>
          <w:rtl/>
        </w:rPr>
        <w:lastRenderedPageBreak/>
        <w:t>مالومات زیادتر د باره ازی سند</w:t>
      </w:r>
      <w:bookmarkEnd w:id="43"/>
    </w:p>
    <w:p w14:paraId="3C4FC41F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بلده کسب مالومات زیادتر د باره ازی سند، لطفاً قد مو تماس بیگرید.</w:t>
      </w:r>
    </w:p>
    <w:p w14:paraId="5B23BF8A" w14:textId="6B524AB4" w:rsidR="00821BA2" w:rsidRPr="009F0B09" w:rsidRDefault="00D605C9" w:rsidP="001F0D7A">
      <w:pPr>
        <w:bidi/>
        <w:rPr>
          <w:lang w:val="en-AU"/>
        </w:rPr>
      </w:pPr>
      <w:r w:rsidRPr="00821BA2">
        <w:rPr>
          <w:rtl/>
        </w:rPr>
        <w:t xml:space="preserve">شیمو می تنید بلده ازمو زنگ ده اید </w:t>
      </w:r>
      <w:r w:rsidR="00772EDA">
        <w:rPr>
          <w:b/>
          <w:bCs/>
          <w:color w:val="6B2876"/>
        </w:rPr>
        <w:t>1800 800 110</w:t>
      </w:r>
    </w:p>
    <w:p w14:paraId="0577E8A7" w14:textId="77777777" w:rsidR="00821BA2" w:rsidRPr="009F0B09" w:rsidRDefault="00D605C9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می تنید بلده ازمو ایمیل کنید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enquiries@ndis.gov.au</w:t>
        </w:r>
      </w:hyperlink>
    </w:p>
    <w:p w14:paraId="64250823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می تنید به یکی از دفترای ازمو به صورت حضوری ملاقات کنید</w:t>
      </w:r>
    </w:p>
    <w:p w14:paraId="7BB60CC4" w14:textId="7B6317C8" w:rsidR="00821BA2" w:rsidRPr="00E84109" w:rsidRDefault="00D605C9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>می</w:t>
      </w:r>
      <w:r w:rsidRPr="00772EDA">
        <w:rPr>
          <w:rtl/>
        </w:rPr>
        <w:t xml:space="preserve"> </w:t>
      </w:r>
      <w:r w:rsidR="009F0B09" w:rsidRPr="00772EDA">
        <w:rPr>
          <w:rtl/>
        </w:rPr>
        <w:t xml:space="preserve">تنید </w:t>
      </w:r>
      <w:r w:rsidR="009F7CA7" w:rsidRPr="00772EDA">
        <w:rPr>
          <w:rtl/>
        </w:rPr>
        <w:t>دفتر</w:t>
      </w:r>
      <w:r w:rsidR="009F7CA7" w:rsidRPr="00772EDA">
        <w:t xml:space="preserve"> </w:t>
      </w:r>
      <w:r w:rsidR="009F0B09" w:rsidRPr="00772EDA">
        <w:rPr>
          <w:rtl/>
        </w:rPr>
        <w:t xml:space="preserve">محلی خوره از وبسایت NDIS پیدا کنید. </w:t>
      </w:r>
      <w:hyperlink r:id="rId12" w:history="1">
        <w:r w:rsidR="009F0B09" w:rsidRPr="00772EDA">
          <w:rPr>
            <w:rStyle w:val="Hyperlink"/>
            <w:b/>
            <w:bCs/>
            <w:color w:val="6B2876" w:themeColor="text1"/>
            <w:rtl/>
          </w:rPr>
          <w:t>ndis.gov.au/contact/locations</w:t>
        </w:r>
      </w:hyperlink>
    </w:p>
    <w:p w14:paraId="1214A42E" w14:textId="77777777" w:rsidR="00821BA2" w:rsidRPr="00821BA2" w:rsidRDefault="00D605C9" w:rsidP="007E3CFF">
      <w:pPr>
        <w:pStyle w:val="Heading2"/>
        <w:bidi/>
        <w:rPr>
          <w:lang w:val="en-AU"/>
        </w:rPr>
      </w:pPr>
      <w:bookmarkStart w:id="44" w:name="_Toc185322151"/>
      <w:r w:rsidRPr="00821BA2">
        <w:rPr>
          <w:rtl/>
        </w:rPr>
        <w:t>د باره NDIA زیادتر بوفامید</w:t>
      </w:r>
      <w:bookmarkEnd w:id="44"/>
    </w:p>
    <w:p w14:paraId="3CEB3E9F" w14:textId="77777777" w:rsidR="00821BA2" w:rsidRPr="009F0B09" w:rsidRDefault="00D605C9" w:rsidP="001F0D7A">
      <w:pPr>
        <w:bidi/>
        <w:rPr>
          <w:lang w:val="en-AU"/>
        </w:rPr>
      </w:pPr>
      <w:r w:rsidRPr="00821BA2">
        <w:rPr>
          <w:rtl/>
        </w:rPr>
        <w:t xml:space="preserve">از وبسایت مو بازدید کید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</w:rPr>
          <w:t>ndis.gov.au</w:t>
        </w:r>
      </w:hyperlink>
    </w:p>
    <w:p w14:paraId="27CE1F4C" w14:textId="77777777" w:rsidR="00821BA2" w:rsidRPr="00821BA2" w:rsidRDefault="00D605C9" w:rsidP="001F0D7A">
      <w:pPr>
        <w:bidi/>
        <w:rPr>
          <w:lang w:val="en-AU"/>
        </w:rPr>
      </w:pPr>
      <w:r w:rsidRPr="00821BA2">
        <w:rPr>
          <w:rtl/>
        </w:rPr>
        <w:t>موره د شبکای اجتماعی مو دنبال کید</w:t>
      </w:r>
    </w:p>
    <w:p w14:paraId="29936FAB" w14:textId="6CF7C5F6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</w:rPr>
          <w:t>فیسبوک</w:t>
        </w:r>
      </w:hyperlink>
      <w:r w:rsidR="005B6A81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</w:rPr>
          <w:t>تویتر یا X</w:t>
        </w:r>
      </w:hyperlink>
      <w:r w:rsidR="005B6A81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</w:rPr>
          <w:t>انستاگرام</w:t>
        </w:r>
      </w:hyperlink>
      <w:r w:rsidR="005B6A81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</w:rPr>
          <w:t>یوتیوب</w:t>
        </w:r>
      </w:hyperlink>
      <w:r w:rsidR="005B6A81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</w:rPr>
          <w:t>LinkedIn</w:t>
        </w:r>
      </w:hyperlink>
    </w:p>
    <w:p w14:paraId="182FAA6C" w14:textId="77777777" w:rsidR="00821BA2" w:rsidRPr="00821BA2" w:rsidRDefault="00D605C9" w:rsidP="00772EDA">
      <w:pPr>
        <w:pStyle w:val="Heading2"/>
        <w:keepLines/>
        <w:bidi/>
        <w:rPr>
          <w:lang w:val="en-AU"/>
        </w:rPr>
      </w:pPr>
      <w:bookmarkStart w:id="45" w:name="_Toc185322152"/>
      <w:r w:rsidRPr="00821BA2">
        <w:rPr>
          <w:rtl/>
        </w:rPr>
        <w:lastRenderedPageBreak/>
        <w:t>بلده کمک گرفتو قد ازمو تماس بیگرید</w:t>
      </w:r>
      <w:bookmarkEnd w:id="45"/>
    </w:p>
    <w:p w14:paraId="426B686D" w14:textId="22E6BB33" w:rsidR="00821BA2" w:rsidRPr="009F0B09" w:rsidRDefault="00D605C9" w:rsidP="00772EDA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بلده کسایی که د انگلیسی به کمک نیاز دیرن می تنید به خدمات ترجمانی شفاهی و کتبی (TIS) تماس بیگرید. </w:t>
      </w:r>
      <w:r w:rsidRPr="00E84109">
        <w:rPr>
          <w:b/>
          <w:bCs/>
          <w:color w:val="6B2876" w:themeColor="text1"/>
          <w:rtl/>
        </w:rPr>
        <w:t>450 131</w:t>
      </w:r>
    </w:p>
    <w:p w14:paraId="2D91FEEE" w14:textId="77777777" w:rsidR="007170B2" w:rsidRDefault="00D605C9" w:rsidP="00772EDA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بلده کسایی که کَر یا کم شنوا استن </w:t>
      </w:r>
    </w:p>
    <w:p w14:paraId="54EDC86D" w14:textId="77777777" w:rsidR="00821BA2" w:rsidRPr="009F0B09" w:rsidRDefault="00D605C9" w:rsidP="00772EDA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 می تنید از خدمت ملی ناشنوایان استفاده کنید.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</w:rPr>
          <w:t>relayservice.gov.au</w:t>
        </w:r>
      </w:hyperlink>
    </w:p>
    <w:p w14:paraId="412EE0E1" w14:textId="77777777" w:rsidR="00821BA2" w:rsidRPr="009F0B09" w:rsidRDefault="00D605C9" w:rsidP="001F0D7A">
      <w:pPr>
        <w:bidi/>
        <w:rPr>
          <w:lang w:val="en-AU"/>
        </w:rPr>
      </w:pPr>
      <w:r w:rsidRPr="00821BA2">
        <w:rPr>
          <w:rtl/>
        </w:rPr>
        <w:t xml:space="preserve">می تنید از حالت تلفون متنی (TTY) استفاده کنید. </w:t>
      </w:r>
      <w:r w:rsidRPr="00E84109">
        <w:rPr>
          <w:b/>
          <w:bCs/>
          <w:color w:val="6B2876" w:themeColor="text1"/>
          <w:rtl/>
        </w:rPr>
        <w:t>677 555 1800</w:t>
      </w:r>
    </w:p>
    <w:p w14:paraId="3E75E511" w14:textId="77777777" w:rsidR="001375CA" w:rsidRPr="00E84109" w:rsidRDefault="00D605C9" w:rsidP="00E84109">
      <w:pPr>
        <w:bidi/>
        <w:rPr>
          <w:lang w:val="en-AU"/>
        </w:rPr>
      </w:pPr>
      <w:r w:rsidRPr="00821BA2">
        <w:rPr>
          <w:rtl/>
        </w:rPr>
        <w:t xml:space="preserve">می تنید از بازپخش صدا استفاده کنید. </w:t>
      </w:r>
      <w:r w:rsidRPr="00E84109">
        <w:rPr>
          <w:b/>
          <w:bCs/>
          <w:color w:val="6B2876" w:themeColor="text1"/>
          <w:rtl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D9D7" w14:textId="77777777" w:rsidR="000F6C12" w:rsidRDefault="000F6C12">
      <w:pPr>
        <w:spacing w:before="0" w:after="0" w:line="240" w:lineRule="auto"/>
      </w:pPr>
      <w:r>
        <w:separator/>
      </w:r>
    </w:p>
  </w:endnote>
  <w:endnote w:type="continuationSeparator" w:id="0">
    <w:p w14:paraId="524B0F4C" w14:textId="77777777" w:rsidR="000F6C12" w:rsidRDefault="000F6C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5D726E" w14:textId="77777777" w:rsidR="002B27DE" w:rsidRDefault="00D605C9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FBAFB1" w14:textId="77777777" w:rsidR="008D4B76" w:rsidRDefault="008D4B76" w:rsidP="0008609C">
    <w:pPr>
      <w:pStyle w:val="Footer"/>
    </w:pPr>
  </w:p>
  <w:p w14:paraId="4E8FE8F3" w14:textId="77777777" w:rsidR="00AA6762" w:rsidRDefault="00AA6762" w:rsidP="005C7C78"/>
  <w:p w14:paraId="01E88F58" w14:textId="77777777" w:rsidR="00AA6762" w:rsidRDefault="00AA6762" w:rsidP="005C7C78"/>
  <w:p w14:paraId="51CFC702" w14:textId="77777777" w:rsidR="00A71751" w:rsidRDefault="00A71751" w:rsidP="005C7C78"/>
  <w:p w14:paraId="2B127FBB" w14:textId="77777777" w:rsidR="00A71751" w:rsidRDefault="00A71751" w:rsidP="005C7C78"/>
  <w:p w14:paraId="7FBAF7E8" w14:textId="77777777" w:rsidR="00A71751" w:rsidRDefault="00A71751" w:rsidP="005C7C78"/>
  <w:p w14:paraId="42C56A5B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6BF0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0BA9BC" w14:textId="77777777" w:rsidR="00A71751" w:rsidRPr="00772EDA" w:rsidRDefault="00D605C9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772EDA">
          <w:rPr>
            <w:bCs/>
            <w:rtl/>
          </w:rPr>
          <w:t>ndis.gov.au</w:t>
        </w:r>
        <w:r w:rsidRPr="00772EDA">
          <w:rPr>
            <w:bCs/>
            <w:rtl/>
          </w:rPr>
          <w:tab/>
        </w:r>
        <w:r w:rsidRPr="00772EDA">
          <w:rPr>
            <w:rStyle w:val="PageNumber"/>
            <w:bCs/>
          </w:rPr>
          <w:fldChar w:fldCharType="begin"/>
        </w:r>
        <w:r w:rsidRPr="00772EDA">
          <w:rPr>
            <w:rStyle w:val="PageNumber"/>
            <w:bCs/>
            <w:rtl/>
          </w:rPr>
          <w:instrText xml:space="preserve"> PAGE </w:instrText>
        </w:r>
        <w:r w:rsidRPr="00772EDA">
          <w:rPr>
            <w:rStyle w:val="PageNumber"/>
            <w:bCs/>
          </w:rPr>
          <w:fldChar w:fldCharType="separate"/>
        </w:r>
        <w:r w:rsidRPr="00772EDA">
          <w:rPr>
            <w:rStyle w:val="PageNumber"/>
            <w:bCs/>
            <w:rtl/>
          </w:rPr>
          <w:t>17</w:t>
        </w:r>
        <w:r w:rsidRPr="00772EDA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4B2A6B" w14:textId="77777777" w:rsidR="00FB6E6D" w:rsidRPr="00772EDA" w:rsidRDefault="00D605C9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772EDA">
          <w:rPr>
            <w:bCs/>
            <w:rtl/>
          </w:rPr>
          <w:t>ndis.gov.au</w:t>
        </w:r>
        <w:r w:rsidRPr="00772EDA">
          <w:rPr>
            <w:bCs/>
            <w:rtl/>
          </w:rPr>
          <w:tab/>
        </w:r>
        <w:r w:rsidRPr="00772EDA">
          <w:rPr>
            <w:rStyle w:val="PageNumber"/>
            <w:bCs/>
          </w:rPr>
          <w:fldChar w:fldCharType="begin"/>
        </w:r>
        <w:r w:rsidRPr="00772EDA">
          <w:rPr>
            <w:rStyle w:val="PageNumber"/>
            <w:bCs/>
            <w:rtl/>
          </w:rPr>
          <w:instrText xml:space="preserve"> PAGE </w:instrText>
        </w:r>
        <w:r w:rsidRPr="00772EDA">
          <w:rPr>
            <w:rStyle w:val="PageNumber"/>
            <w:bCs/>
          </w:rPr>
          <w:fldChar w:fldCharType="separate"/>
        </w:r>
        <w:r w:rsidRPr="00772EDA">
          <w:rPr>
            <w:rStyle w:val="PageNumber"/>
            <w:bCs/>
            <w:rtl/>
          </w:rPr>
          <w:t>1</w:t>
        </w:r>
        <w:r w:rsidRPr="00772EDA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6D34" w14:textId="77777777" w:rsidR="000F6C12" w:rsidRDefault="000F6C12">
      <w:pPr>
        <w:spacing w:before="0" w:after="0" w:line="240" w:lineRule="auto"/>
      </w:pPr>
      <w:r>
        <w:separator/>
      </w:r>
    </w:p>
  </w:footnote>
  <w:footnote w:type="continuationSeparator" w:id="0">
    <w:p w14:paraId="5320F539" w14:textId="77777777" w:rsidR="000F6C12" w:rsidRDefault="000F6C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CC84" w14:textId="77777777" w:rsidR="008D4B76" w:rsidRDefault="008D4B76" w:rsidP="005C7C78">
    <w:pPr>
      <w:pStyle w:val="Header"/>
    </w:pPr>
  </w:p>
  <w:p w14:paraId="44B9ADC2" w14:textId="77777777" w:rsidR="00AA6762" w:rsidRDefault="00AA6762" w:rsidP="005C7C78"/>
  <w:p w14:paraId="224BC219" w14:textId="77777777" w:rsidR="00AA6762" w:rsidRDefault="00AA6762" w:rsidP="005C7C78"/>
  <w:p w14:paraId="4F61EBA8" w14:textId="77777777" w:rsidR="00A71751" w:rsidRDefault="00A71751" w:rsidP="005C7C78"/>
  <w:p w14:paraId="7A9A7D2B" w14:textId="77777777" w:rsidR="00A71751" w:rsidRDefault="00A71751" w:rsidP="005C7C78"/>
  <w:p w14:paraId="13C0E577" w14:textId="77777777" w:rsidR="00A71751" w:rsidRDefault="00A71751" w:rsidP="005C7C78"/>
  <w:p w14:paraId="6A2FD008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4067" w14:textId="77777777" w:rsidR="00A71751" w:rsidRPr="00CB6A42" w:rsidRDefault="00D605C9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30972" wp14:editId="5DDDF9CF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56B4A" id="Rectangle 1617620731" o:spid="_x0000_s1026" alt="&quot;&quot;" style="position:absolute;margin-left:-324.15pt;margin-top:.35pt;width:1133.8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5582A" wp14:editId="58D40532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5E6E9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2E8E" w14:textId="77777777" w:rsidR="00B476C2" w:rsidRPr="00D348CF" w:rsidRDefault="00D605C9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8D82302" wp14:editId="76C3E7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54B23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E8C0A14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DD0C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2D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44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E3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63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C5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04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C9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B008A764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32740CB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FFEEDD00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7BE848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AD947332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A45A895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69DEC0CE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6CAAED2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2766E29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DBAAB5D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AC09E6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C7B85D1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64E627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B66C4A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1CE664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234DE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2CA50D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534CA3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D5BC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7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2B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E9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E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26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5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46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C3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25324">
    <w:abstractNumId w:val="6"/>
  </w:num>
  <w:num w:numId="2" w16cid:durableId="612399043">
    <w:abstractNumId w:val="0"/>
  </w:num>
  <w:num w:numId="3" w16cid:durableId="579482235">
    <w:abstractNumId w:val="2"/>
  </w:num>
  <w:num w:numId="4" w16cid:durableId="489642608">
    <w:abstractNumId w:val="12"/>
  </w:num>
  <w:num w:numId="5" w16cid:durableId="96414140">
    <w:abstractNumId w:val="3"/>
  </w:num>
  <w:num w:numId="6" w16cid:durableId="688220652">
    <w:abstractNumId w:val="1"/>
  </w:num>
  <w:num w:numId="7" w16cid:durableId="1024599585">
    <w:abstractNumId w:val="5"/>
  </w:num>
  <w:num w:numId="8" w16cid:durableId="301741312">
    <w:abstractNumId w:val="8"/>
  </w:num>
  <w:num w:numId="9" w16cid:durableId="1002663389">
    <w:abstractNumId w:val="7"/>
  </w:num>
  <w:num w:numId="10" w16cid:durableId="1715033532">
    <w:abstractNumId w:val="9"/>
  </w:num>
  <w:num w:numId="11" w16cid:durableId="1050574121">
    <w:abstractNumId w:val="10"/>
  </w:num>
  <w:num w:numId="12" w16cid:durableId="513151228">
    <w:abstractNumId w:val="4"/>
  </w:num>
  <w:num w:numId="13" w16cid:durableId="83473430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34B3B"/>
    <w:rsid w:val="00043C99"/>
    <w:rsid w:val="00066632"/>
    <w:rsid w:val="000714F5"/>
    <w:rsid w:val="0008609C"/>
    <w:rsid w:val="00094D0C"/>
    <w:rsid w:val="000B2BF1"/>
    <w:rsid w:val="000B56AB"/>
    <w:rsid w:val="000B66FC"/>
    <w:rsid w:val="000D06FD"/>
    <w:rsid w:val="000D6C90"/>
    <w:rsid w:val="000F6C12"/>
    <w:rsid w:val="00102A1D"/>
    <w:rsid w:val="00114DE1"/>
    <w:rsid w:val="0011612C"/>
    <w:rsid w:val="0012394D"/>
    <w:rsid w:val="001258BB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2D94"/>
    <w:rsid w:val="00205216"/>
    <w:rsid w:val="00223DBB"/>
    <w:rsid w:val="00227BAF"/>
    <w:rsid w:val="002305F9"/>
    <w:rsid w:val="00231289"/>
    <w:rsid w:val="002321EA"/>
    <w:rsid w:val="0023603F"/>
    <w:rsid w:val="0024229B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A4A63"/>
    <w:rsid w:val="002B27DE"/>
    <w:rsid w:val="002C2730"/>
    <w:rsid w:val="002C6574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1BE0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0953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40D4C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B6A81"/>
    <w:rsid w:val="005C3AA9"/>
    <w:rsid w:val="005C7C78"/>
    <w:rsid w:val="005D5DBA"/>
    <w:rsid w:val="005D5F3B"/>
    <w:rsid w:val="005F78E7"/>
    <w:rsid w:val="0062119A"/>
    <w:rsid w:val="00622BCE"/>
    <w:rsid w:val="00634C18"/>
    <w:rsid w:val="0063721F"/>
    <w:rsid w:val="006404F1"/>
    <w:rsid w:val="00645007"/>
    <w:rsid w:val="00664E61"/>
    <w:rsid w:val="006765FF"/>
    <w:rsid w:val="00683992"/>
    <w:rsid w:val="0068480D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CAD"/>
    <w:rsid w:val="00704E08"/>
    <w:rsid w:val="007128E1"/>
    <w:rsid w:val="007170B2"/>
    <w:rsid w:val="007219F1"/>
    <w:rsid w:val="007279D6"/>
    <w:rsid w:val="00734BFE"/>
    <w:rsid w:val="00735C0D"/>
    <w:rsid w:val="00761E08"/>
    <w:rsid w:val="00763C30"/>
    <w:rsid w:val="00763E1D"/>
    <w:rsid w:val="00772EDA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5C97"/>
    <w:rsid w:val="007E10B2"/>
    <w:rsid w:val="007E11FE"/>
    <w:rsid w:val="007E2852"/>
    <w:rsid w:val="007E3CFF"/>
    <w:rsid w:val="007E6C06"/>
    <w:rsid w:val="007F2EED"/>
    <w:rsid w:val="007F6B82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87867"/>
    <w:rsid w:val="008904CF"/>
    <w:rsid w:val="00895ACB"/>
    <w:rsid w:val="00897011"/>
    <w:rsid w:val="008A207B"/>
    <w:rsid w:val="008A3C7E"/>
    <w:rsid w:val="008A5A27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F0B09"/>
    <w:rsid w:val="009F2C71"/>
    <w:rsid w:val="009F7CA7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13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76C2"/>
    <w:rsid w:val="00B52661"/>
    <w:rsid w:val="00B728C9"/>
    <w:rsid w:val="00B73DA2"/>
    <w:rsid w:val="00B7477A"/>
    <w:rsid w:val="00B97A26"/>
    <w:rsid w:val="00BA2DB9"/>
    <w:rsid w:val="00BA5714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714B0"/>
    <w:rsid w:val="00C82763"/>
    <w:rsid w:val="00C857EB"/>
    <w:rsid w:val="00C90CA9"/>
    <w:rsid w:val="00C945B0"/>
    <w:rsid w:val="00CB2835"/>
    <w:rsid w:val="00CB6A42"/>
    <w:rsid w:val="00CC7A75"/>
    <w:rsid w:val="00CD296D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1F10"/>
    <w:rsid w:val="00D23C52"/>
    <w:rsid w:val="00D3240F"/>
    <w:rsid w:val="00D348CF"/>
    <w:rsid w:val="00D3530B"/>
    <w:rsid w:val="00D35FF8"/>
    <w:rsid w:val="00D426EB"/>
    <w:rsid w:val="00D50150"/>
    <w:rsid w:val="00D541D4"/>
    <w:rsid w:val="00D605C9"/>
    <w:rsid w:val="00D61F23"/>
    <w:rsid w:val="00D62CB8"/>
    <w:rsid w:val="00D87A0F"/>
    <w:rsid w:val="00D96425"/>
    <w:rsid w:val="00DA7FCE"/>
    <w:rsid w:val="00DB5769"/>
    <w:rsid w:val="00DC322B"/>
    <w:rsid w:val="00DD3D47"/>
    <w:rsid w:val="00DD6B4D"/>
    <w:rsid w:val="00DE3193"/>
    <w:rsid w:val="00DE699A"/>
    <w:rsid w:val="00DF511C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D1A29"/>
    <w:rsid w:val="00EE54E1"/>
    <w:rsid w:val="00EF4527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831A2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C079"/>
  <w15:docId w15:val="{D09736DE-5E56-4083-9FFF-DFA434EA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77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کمکایی که می تنید از بودجه NDIS بلده شی استفاده کنید</vt:lpstr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کمکایی که می تنید از بودجه NDIS بلده شی استفاده کنید</dc:title>
  <dc:creator>National Disability Insurance Agency (NDIA)</dc:creator>
  <cp:lastModifiedBy>Dakin, Petrina</cp:lastModifiedBy>
  <cp:revision>2</cp:revision>
  <dcterms:created xsi:type="dcterms:W3CDTF">2025-02-14T03:21:00Z</dcterms:created>
  <dcterms:modified xsi:type="dcterms:W3CDTF">2025-02-14T03:21:00Z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