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99DB" w14:textId="77777777" w:rsidR="000F14CC" w:rsidRPr="00D96C8F" w:rsidRDefault="000F14CC" w:rsidP="008A7A2F">
      <w:pPr>
        <w:outlineLvl w:val="0"/>
        <w:rPr>
          <w:rFonts w:ascii="Mangal" w:eastAsia="Arial Unicode MS" w:hAnsi="Mangal" w:cs="Mangal"/>
          <w:b/>
          <w:bCs/>
          <w:color w:val="6B2876" w:themeColor="text2"/>
          <w:sz w:val="44"/>
          <w:szCs w:val="44"/>
          <w:lang w:val="en-AU" w:bidi="hi-IN"/>
        </w:rPr>
      </w:pPr>
      <w:bookmarkStart w:id="0" w:name="_Toc122689909"/>
      <w:r w:rsidRPr="00D96C8F">
        <w:rPr>
          <w:rFonts w:ascii="Mangal" w:eastAsia="Arial Unicode MS" w:hAnsi="Mangal" w:cs="Mangal"/>
          <w:b/>
          <w:bCs/>
          <w:color w:val="6B2876" w:themeColor="text2"/>
          <w:sz w:val="44"/>
          <w:szCs w:val="44"/>
          <w:cs/>
          <w:lang w:val="en-AU" w:bidi="hi-IN"/>
        </w:rPr>
        <w:t xml:space="preserve">तपाईंले </w:t>
      </w:r>
      <w:r w:rsidRPr="00D96C8F">
        <w:rPr>
          <w:rFonts w:ascii="Mangal" w:eastAsia="Arial Unicode MS" w:hAnsi="Mangal" w:cs="Mangal"/>
          <w:b/>
          <w:bCs/>
          <w:color w:val="6B2876" w:themeColor="text2"/>
          <w:sz w:val="44"/>
          <w:szCs w:val="44"/>
        </w:rPr>
        <w:t xml:space="preserve">NDIS </w:t>
      </w:r>
      <w:r w:rsidRPr="00D96C8F">
        <w:rPr>
          <w:rFonts w:ascii="Mangal" w:eastAsia="Arial Unicode MS" w:hAnsi="Mangal" w:cs="Mangal"/>
          <w:b/>
          <w:bCs/>
          <w:color w:val="6B2876" w:themeColor="text2"/>
          <w:sz w:val="44"/>
          <w:szCs w:val="44"/>
          <w:cs/>
          <w:lang w:val="en-AU" w:bidi="hi-IN"/>
        </w:rPr>
        <w:t>कोष खर्च गर्न सक्ने प्रतिस्थापन सहायताहरू</w:t>
      </w:r>
    </w:p>
    <w:p w14:paraId="7FEC508D" w14:textId="7CBB56DF" w:rsidR="000F738E" w:rsidRPr="00D96C8F" w:rsidRDefault="00265D37" w:rsidP="000F738E">
      <w:pPr>
        <w:rPr>
          <w:rFonts w:ascii="Mangal" w:hAnsi="Mangal" w:cs="Mangal"/>
          <w:lang w:val="en-AU"/>
        </w:rPr>
      </w:pPr>
      <w:r w:rsidRPr="00D96C8F">
        <w:rPr>
          <w:rFonts w:ascii="Mangal" w:eastAsia="Arial Unicode MS" w:hAnsi="Mangal" w:cs="Mangal"/>
        </w:rPr>
        <w:t xml:space="preserve">Nepali | </w:t>
      </w:r>
      <w:proofErr w:type="spellStart"/>
      <w:r w:rsidRPr="00D96C8F">
        <w:rPr>
          <w:rFonts w:ascii="Mangal" w:eastAsia="Arial Unicode MS" w:hAnsi="Mangal" w:cs="Mangal"/>
        </w:rPr>
        <w:t>नेपाली</w:t>
      </w:r>
      <w:proofErr w:type="spellEnd"/>
    </w:p>
    <w:p w14:paraId="27DB242A" w14:textId="509588E1" w:rsidR="004D32B5" w:rsidRPr="00D96C8F" w:rsidRDefault="00265D37" w:rsidP="00653F5C">
      <w:pPr>
        <w:pStyle w:val="Heading2"/>
        <w:rPr>
          <w:rFonts w:ascii="Mangal" w:hAnsi="Mangal" w:cs="Mangal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90162"/>
      <w:proofErr w:type="spellStart"/>
      <w:r w:rsidRPr="00D96C8F">
        <w:rPr>
          <w:rFonts w:ascii="Mangal" w:eastAsia="Arial Unicode MS" w:hAnsi="Mangal" w:cs="Mangal"/>
        </w:rPr>
        <w:t>यस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</w:t>
      </w:r>
      <w:proofErr w:type="spellEnd"/>
      <w:r w:rsidR="00CA7738" w:rsidRPr="00D96C8F">
        <w:rPr>
          <w:rFonts w:ascii="Mangal" w:eastAsia="Arial Unicode MS" w:hAnsi="Mangal" w:cs="Mangal"/>
        </w:rPr>
        <w:t xml:space="preserve"> </w:t>
      </w:r>
      <w:r w:rsidR="00CA7738" w:rsidRPr="00D96C8F">
        <w:rPr>
          <w:rFonts w:ascii="Mangal" w:eastAsia="Arial Unicode MS" w:hAnsi="Mangal" w:cs="Mangal"/>
          <w:cs/>
          <w:lang w:bidi="hi-IN"/>
        </w:rPr>
        <w:t>बुझ्नका</w:t>
      </w:r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1D072B50" w14:textId="4A810980" w:rsidR="0033117A" w:rsidRPr="00D96C8F" w:rsidRDefault="00265D37" w:rsidP="001F0D7A">
      <w:pPr>
        <w:rPr>
          <w:rFonts w:ascii="Mangal" w:hAnsi="Mangal" w:cs="Mangal"/>
          <w:lang w:val="en-AU"/>
        </w:rPr>
      </w:pPr>
      <w:bookmarkStart w:id="6" w:name="_Toc122689910"/>
      <w:proofErr w:type="spellStart"/>
      <w:r w:rsidRPr="00D96C8F">
        <w:rPr>
          <w:rFonts w:ascii="Mangal" w:eastAsia="Arial Unicode MS" w:hAnsi="Mangal" w:cs="Mangal"/>
        </w:rPr>
        <w:t>तपाईंको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="00DE3EA5" w:rsidRPr="00D96C8F">
        <w:rPr>
          <w:rFonts w:ascii="Mangal" w:eastAsia="Arial Unicode MS" w:hAnsi="Mangal" w:cs="Mangal"/>
          <w:cs/>
          <w:lang w:bidi="hi-IN"/>
        </w:rPr>
        <w:t>का</w:t>
      </w:r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कोहि</w:t>
      </w:r>
      <w:proofErr w:type="spellEnd"/>
      <w:r w:rsidR="00DE3EA5" w:rsidRPr="00D96C8F">
        <w:rPr>
          <w:rFonts w:ascii="Mangal" w:eastAsia="Arial Unicode MS" w:hAnsi="Mangal" w:cs="Mangal"/>
          <w:cs/>
          <w:lang w:bidi="hi-IN"/>
        </w:rPr>
        <w:t xml:space="preserve"> न कोहि हुन्छ जसले</w:t>
      </w:r>
      <w:r w:rsidRPr="00D96C8F">
        <w:rPr>
          <w:rFonts w:ascii="Mangal" w:eastAsia="Arial Unicode MS" w:hAnsi="Mangal" w:cs="Mangal"/>
        </w:rPr>
        <w:t>:</w:t>
      </w:r>
    </w:p>
    <w:p w14:paraId="3DF02B81" w14:textId="77777777" w:rsidR="00DE3EA5" w:rsidRPr="00D96C8F" w:rsidRDefault="00DE3EA5" w:rsidP="001F0D7A">
      <w:pPr>
        <w:pStyle w:val="Bullet1"/>
        <w:rPr>
          <w:rFonts w:ascii="Mangal" w:hAnsi="Mangal" w:cs="Mangal"/>
        </w:rPr>
      </w:pPr>
      <w:r w:rsidRPr="00D96C8F">
        <w:rPr>
          <w:rFonts w:ascii="Mangal" w:eastAsia="Arial Unicode MS" w:hAnsi="Mangal" w:cs="Mangal"/>
          <w:cs/>
          <w:lang w:bidi="hi-IN"/>
        </w:rPr>
        <w:t>तपाईंलाई यो पुस्तिका बुझ्न मद्दत गर्नेछ</w:t>
      </w:r>
    </w:p>
    <w:p w14:paraId="5C72F814" w14:textId="3EF88042" w:rsidR="00DE3EA5" w:rsidRPr="00D96C8F" w:rsidRDefault="00DE3EA5" w:rsidP="001F0D7A">
      <w:pPr>
        <w:pStyle w:val="Bullet1"/>
        <w:rPr>
          <w:rFonts w:ascii="Mangal" w:hAnsi="Mangal" w:cs="Mangal"/>
        </w:rPr>
      </w:pPr>
      <w:r w:rsidRPr="00D96C8F">
        <w:rPr>
          <w:rFonts w:ascii="Mangal" w:hAnsi="Mangal" w:cs="Mangal"/>
          <w:cs/>
          <w:lang w:bidi="hi-IN"/>
        </w:rPr>
        <w:t>तपाईंलाई थप जानकारी खोज्न मद्दत गर्नेछ</w:t>
      </w:r>
      <w:r w:rsidRPr="00D96C8F">
        <w:rPr>
          <w:rFonts w:ascii="Mangal" w:eastAsia="Arial Unicode MS" w:hAnsi="Mangal" w:cs="Mangal"/>
        </w:rPr>
        <w:t>।</w:t>
      </w:r>
    </w:p>
    <w:p w14:paraId="68AE3BC7" w14:textId="15FA4601" w:rsidR="001F0D7A" w:rsidRPr="00D96C8F" w:rsidRDefault="00265D37" w:rsidP="001F0D7A">
      <w:pPr>
        <w:pStyle w:val="Bullet1"/>
        <w:numPr>
          <w:ilvl w:val="0"/>
          <w:numId w:val="0"/>
        </w:numPr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सम्पर्कबारे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जानकारी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यस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अन्त्यमा</w:t>
      </w:r>
      <w:proofErr w:type="spellEnd"/>
      <w:r w:rsidRPr="00D96C8F">
        <w:rPr>
          <w:rFonts w:ascii="Mangal" w:eastAsia="Arial Unicode MS" w:hAnsi="Mangal" w:cs="Mangal"/>
        </w:rPr>
        <w:t xml:space="preserve"> छ।</w:t>
      </w:r>
    </w:p>
    <w:p w14:paraId="7F382F36" w14:textId="77777777" w:rsidR="005A42DA" w:rsidRPr="00D96C8F" w:rsidRDefault="00265D37">
      <w:pPr>
        <w:spacing w:before="0" w:after="0" w:line="240" w:lineRule="auto"/>
        <w:rPr>
          <w:rFonts w:ascii="Mangal" w:hAnsi="Mangal" w:cs="Mangal"/>
          <w:b/>
          <w:color w:val="6B2876"/>
          <w:sz w:val="36"/>
          <w:lang w:val="en-AU"/>
        </w:rPr>
      </w:pPr>
      <w:bookmarkStart w:id="7" w:name="_Toc182236209"/>
      <w:bookmarkStart w:id="8" w:name="_Toc182297264"/>
      <w:r w:rsidRPr="00D96C8F">
        <w:rPr>
          <w:rFonts w:ascii="Mangal" w:hAnsi="Mangal" w:cs="Mangal"/>
        </w:rPr>
        <w:br w:type="page"/>
      </w:r>
    </w:p>
    <w:p w14:paraId="2978165E" w14:textId="77777777" w:rsidR="0033117A" w:rsidRPr="00D96C8F" w:rsidRDefault="00265D37" w:rsidP="00653F5C">
      <w:pPr>
        <w:pStyle w:val="Heading2"/>
        <w:rPr>
          <w:rFonts w:ascii="Mangal" w:hAnsi="Mangal" w:cs="Mangal"/>
        </w:rPr>
      </w:pPr>
      <w:bookmarkStart w:id="9" w:name="_Toc182298536"/>
      <w:bookmarkStart w:id="10" w:name="_Toc185490163"/>
      <w:proofErr w:type="spellStart"/>
      <w:r w:rsidRPr="00D96C8F">
        <w:rPr>
          <w:rFonts w:ascii="Mangal" w:eastAsia="Arial Unicode MS" w:hAnsi="Mangal" w:cs="Mangal"/>
        </w:rPr>
        <w:lastRenderedPageBreak/>
        <w:t>यस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बारेमा</w:t>
      </w:r>
      <w:bookmarkEnd w:id="7"/>
      <w:bookmarkEnd w:id="8"/>
      <w:bookmarkEnd w:id="9"/>
      <w:bookmarkEnd w:id="10"/>
      <w:proofErr w:type="spellEnd"/>
    </w:p>
    <w:p w14:paraId="7EFECF6A" w14:textId="77777777" w:rsidR="0033117A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राष्ट्रिय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अपाङ्गता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बीमा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एजेन्सी</w:t>
      </w:r>
      <w:proofErr w:type="spellEnd"/>
      <w:r w:rsidRPr="00D96C8F">
        <w:rPr>
          <w:rFonts w:ascii="Mangal" w:eastAsia="Arial Unicode MS" w:hAnsi="Mangal" w:cs="Mangal"/>
        </w:rPr>
        <w:t xml:space="preserve"> (NDIA) </w:t>
      </w:r>
      <w:proofErr w:type="spellStart"/>
      <w:r w:rsidRPr="00D96C8F">
        <w:rPr>
          <w:rFonts w:ascii="Mangal" w:eastAsia="Arial Unicode MS" w:hAnsi="Mangal" w:cs="Mangal"/>
        </w:rPr>
        <w:t>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लेखेको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1068095A" w14:textId="77777777" w:rsidR="0033117A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जब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हामी</w:t>
      </w:r>
      <w:proofErr w:type="spellEnd"/>
      <w:r w:rsidRPr="00D96C8F">
        <w:rPr>
          <w:rFonts w:ascii="Mangal" w:eastAsia="Arial Unicode MS" w:hAnsi="Mangal" w:cs="Mangal"/>
        </w:rPr>
        <w:t xml:space="preserve"> "</w:t>
      </w:r>
      <w:proofErr w:type="spellStart"/>
      <w:r w:rsidRPr="00D96C8F">
        <w:rPr>
          <w:rFonts w:ascii="Mangal" w:eastAsia="Arial Unicode MS" w:hAnsi="Mangal" w:cs="Mangal"/>
        </w:rPr>
        <w:t>हामी</w:t>
      </w:r>
      <w:proofErr w:type="spellEnd"/>
      <w:r w:rsidRPr="00D96C8F">
        <w:rPr>
          <w:rFonts w:ascii="Mangal" w:eastAsia="Arial Unicode MS" w:hAnsi="Mangal" w:cs="Mangal"/>
        </w:rPr>
        <w:t xml:space="preserve">" </w:t>
      </w:r>
      <w:proofErr w:type="spellStart"/>
      <w:r w:rsidRPr="00D96C8F">
        <w:rPr>
          <w:rFonts w:ascii="Mangal" w:eastAsia="Arial Unicode MS" w:hAnsi="Mangal" w:cs="Mangal"/>
        </w:rPr>
        <w:t>शब्द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प्रयोग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गर्छौं</w:t>
      </w:r>
      <w:proofErr w:type="spellEnd"/>
      <w:r w:rsidRPr="00D96C8F">
        <w:rPr>
          <w:rFonts w:ascii="Mangal" w:eastAsia="Arial Unicode MS" w:hAnsi="Mangal" w:cs="Mangal"/>
        </w:rPr>
        <w:t xml:space="preserve">, </w:t>
      </w:r>
      <w:proofErr w:type="spellStart"/>
      <w:r w:rsidRPr="00D96C8F">
        <w:rPr>
          <w:rFonts w:ascii="Mangal" w:eastAsia="Arial Unicode MS" w:hAnsi="Mangal" w:cs="Mangal"/>
        </w:rPr>
        <w:t>यसको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अर्थ</w:t>
      </w:r>
      <w:proofErr w:type="spellEnd"/>
      <w:r w:rsidRPr="00D96C8F">
        <w:rPr>
          <w:rFonts w:ascii="Mangal" w:eastAsia="Arial Unicode MS" w:hAnsi="Mangal" w:cs="Mangal"/>
        </w:rPr>
        <w:t xml:space="preserve"> NDIA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023B6E48" w14:textId="77777777" w:rsidR="0033117A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हामी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राष्ट्रिय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अपाङ्गता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बीमा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योजना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वा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प्रदान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गर्छौं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3D02768E" w14:textId="77777777" w:rsidR="0033117A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यो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प्रतिस्थापन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सहायताहरूको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बारेमा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जहाँ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228AFA7C" w14:textId="77777777" w:rsidR="00C36549" w:rsidRPr="00D96C8F" w:rsidRDefault="00265D37">
      <w:pPr>
        <w:spacing w:before="0" w:after="0" w:line="240" w:lineRule="auto"/>
        <w:rPr>
          <w:rFonts w:ascii="Mangal" w:hAnsi="Mangal" w:cs="Mangal"/>
          <w:b/>
          <w:bCs/>
          <w:color w:val="6B2876" w:themeColor="text2"/>
          <w:sz w:val="36"/>
          <w:szCs w:val="36"/>
          <w:lang w:val="en-AU"/>
        </w:rPr>
      </w:pPr>
      <w:r w:rsidRPr="00D96C8F">
        <w:rPr>
          <w:rFonts w:ascii="Mangal" w:hAnsi="Mangal" w:cs="Mangal"/>
          <w:lang w:val="en-AU"/>
        </w:rPr>
        <w:br w:type="page"/>
      </w:r>
    </w:p>
    <w:sdt>
      <w:sdtPr>
        <w:rPr>
          <w:rFonts w:ascii="Mangal" w:hAnsi="Mangal" w:cs="Mangal"/>
          <w:b/>
          <w:bCs/>
          <w:noProof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szCs w:val="28"/>
          <w:lang w:val="en-US" w:eastAsia="ja-JP"/>
        </w:rPr>
      </w:sdtEndPr>
      <w:sdtContent>
        <w:p w14:paraId="3F3EB957" w14:textId="77777777" w:rsidR="00E5112B" w:rsidRPr="00D96C8F" w:rsidRDefault="000F14CC" w:rsidP="00D96C8F">
          <w:pPr>
            <w:tabs>
              <w:tab w:val="right" w:pos="8931"/>
            </w:tabs>
            <w:spacing w:line="240" w:lineRule="auto"/>
            <w:rPr>
              <w:rFonts w:ascii="Mangal" w:hAnsi="Mangal" w:cs="Mangal"/>
              <w:noProof/>
            </w:rPr>
          </w:pPr>
          <w:r w:rsidRPr="00D96C8F">
            <w:rPr>
              <w:rStyle w:val="Heading2Char"/>
              <w:rFonts w:ascii="Mangal" w:eastAsia="Arial Unicode MS" w:hAnsi="Mangal" w:cs="Mangal"/>
              <w:cs/>
              <w:lang w:bidi="hi-IN"/>
            </w:rPr>
            <w:t>यो पुस्तिकामा के के छ</w:t>
          </w:r>
          <w:r w:rsidRPr="00D96C8F">
            <w:rPr>
              <w:rStyle w:val="Heading2Char"/>
              <w:rFonts w:ascii="Mangal" w:eastAsia="Arial Unicode MS" w:hAnsi="Mangal" w:cs="Mangal"/>
            </w:rPr>
            <w:t>?</w:t>
          </w:r>
          <w:r w:rsidR="00265D37" w:rsidRPr="00D96C8F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D96C8F">
            <w:rPr>
              <w:rFonts w:ascii="Mangal" w:eastAsia="Arial Unicode MS" w:hAnsi="Mangal" w:cs="Mangal"/>
            </w:rPr>
            <w:instrText xml:space="preserve"> TOC \h \z \t "Heading 2,1,Heading 2 Numbered,1" </w:instrText>
          </w:r>
          <w:r w:rsidR="00265D37" w:rsidRPr="00D96C8F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45C724B8" w14:textId="3AF932F9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3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यस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पुस्तिकाको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बारेमा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_Toc185490163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2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3D88A34" w14:textId="68696586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4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प्रतिस्थापन सहायताहरू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_Toc185490164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4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53A9AD3" w14:textId="66860B05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5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तपाईंलाई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NDIS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कोष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खर्च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गर्न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अनुमति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दिन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सक्ने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सहायताहरू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_Toc185490165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4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4525164" w14:textId="68ABDB74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6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व्यावसायिक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रूपमा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उपलब्ध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स्तरीय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घरेलु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वस्तुहरू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_Toc185490166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4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50940C4" w14:textId="556C950C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7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स्मार्ट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घडीहरू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_Toc185490167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5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F069E6E" w14:textId="4F796900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8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ट्याब्लेटहरू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(Tablets)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_Toc185490168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5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BF8CC49" w14:textId="580DAD3F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69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स्मार्ट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फोनहरू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_Toc185490169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6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2C1DCC4" w14:textId="591AFA2D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70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पहुँच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र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संचार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उद्देश्यका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लागि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Apps (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एपहरु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>)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_Toc185490170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6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23F39A5" w14:textId="4D31BEF1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71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यस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पुस्तिकाको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बारेमा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थप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जानकारी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_Toc185490171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7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E93651A" w14:textId="0CE856B4" w:rsidR="00E5112B" w:rsidRPr="00D96C8F" w:rsidRDefault="00E5112B" w:rsidP="00D96C8F">
          <w:pPr>
            <w:pStyle w:val="TOC1"/>
            <w:spacing w:line="240" w:lineRule="auto"/>
            <w:rPr>
              <w:rFonts w:ascii="Mangal" w:eastAsiaTheme="minorEastAsia" w:hAnsi="Mangal" w:cs="Mangal"/>
              <w:sz w:val="22"/>
              <w:szCs w:val="22"/>
              <w:lang w:eastAsia="zh-CN"/>
            </w:rPr>
          </w:pPr>
          <w:hyperlink w:anchor="_Toc185490172" w:history="1">
            <w:r w:rsidRPr="00D96C8F">
              <w:rPr>
                <w:rStyle w:val="Hyperlink"/>
                <w:rFonts w:ascii="Mangal" w:eastAsia="Arial Unicode MS" w:hAnsi="Mangal" w:cs="Mangal"/>
              </w:rPr>
              <w:t xml:space="preserve">NDIA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को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बारेमा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थप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जान्नुहोस्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_Toc185490172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7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C5A565F" w14:textId="08049163" w:rsidR="00C36549" w:rsidRPr="00D96C8F" w:rsidRDefault="00E5112B" w:rsidP="00D96C8F">
          <w:pPr>
            <w:pStyle w:val="TOC1"/>
            <w:spacing w:line="240" w:lineRule="auto"/>
            <w:rPr>
              <w:rFonts w:ascii="Mangal" w:hAnsi="Mangal" w:cs="Mangal"/>
            </w:rPr>
          </w:pPr>
          <w:hyperlink w:anchor="_Toc185490173" w:history="1"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हामीलाई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सम्पर्क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गर्न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मद्दत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प्राप्त</w:t>
            </w:r>
            <w:r w:rsidRPr="00D96C8F">
              <w:rPr>
                <w:rStyle w:val="Hyperlink"/>
                <w:rFonts w:ascii="Mangal" w:eastAsia="Arial Unicode MS" w:hAnsi="Mangal" w:cs="Mangal"/>
              </w:rPr>
              <w:t xml:space="preserve"> </w:t>
            </w:r>
            <w:r w:rsidRPr="00D96C8F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गर्नुहोस्</w:t>
            </w:r>
            <w:r w:rsidRPr="00D96C8F">
              <w:rPr>
                <w:rFonts w:ascii="Mangal" w:hAnsi="Mangal" w:cs="Mangal"/>
                <w:webHidden/>
              </w:rPr>
              <w:tab/>
            </w:r>
            <w:r w:rsidRPr="00D96C8F">
              <w:rPr>
                <w:rFonts w:ascii="Mangal" w:hAnsi="Mangal" w:cs="Mangal"/>
                <w:webHidden/>
              </w:rPr>
              <w:fldChar w:fldCharType="begin"/>
            </w:r>
            <w:r w:rsidRPr="00D96C8F">
              <w:rPr>
                <w:rFonts w:ascii="Mangal" w:hAnsi="Mangal" w:cs="Mangal"/>
                <w:webHidden/>
              </w:rPr>
              <w:instrText xml:space="preserve"> PAGEREF _Toc185490173 \h </w:instrText>
            </w:r>
            <w:r w:rsidRPr="00D96C8F">
              <w:rPr>
                <w:rFonts w:ascii="Mangal" w:hAnsi="Mangal" w:cs="Mangal"/>
                <w:webHidden/>
              </w:rPr>
            </w:r>
            <w:r w:rsidRPr="00D96C8F">
              <w:rPr>
                <w:rFonts w:ascii="Mangal" w:hAnsi="Mangal" w:cs="Mangal"/>
                <w:webHidden/>
              </w:rPr>
              <w:fldChar w:fldCharType="separate"/>
            </w:r>
            <w:r w:rsidR="00B239AE" w:rsidRPr="00D96C8F">
              <w:rPr>
                <w:rFonts w:ascii="Mangal" w:hAnsi="Mangal" w:cs="Mangal"/>
                <w:webHidden/>
              </w:rPr>
              <w:t>7</w:t>
            </w:r>
            <w:r w:rsidRPr="00D96C8F">
              <w:rPr>
                <w:rFonts w:ascii="Mangal" w:hAnsi="Mangal" w:cs="Mangal"/>
                <w:webHidden/>
              </w:rPr>
              <w:fldChar w:fldCharType="end"/>
            </w:r>
          </w:hyperlink>
          <w:r w:rsidR="00265D37" w:rsidRPr="00D96C8F">
            <w:rPr>
              <w:rFonts w:ascii="Mangal" w:hAnsi="Mangal" w:cs="Mangal"/>
            </w:rPr>
            <w:fldChar w:fldCharType="end"/>
          </w:r>
        </w:p>
      </w:sdtContent>
    </w:sdt>
    <w:p w14:paraId="1267A7EA" w14:textId="77777777" w:rsidR="00540D9F" w:rsidRPr="00D96C8F" w:rsidRDefault="00540D9F" w:rsidP="00030B33">
      <w:pPr>
        <w:pStyle w:val="Heading2"/>
        <w:rPr>
          <w:rFonts w:ascii="Mangal" w:eastAsia="Arial Unicode MS" w:hAnsi="Mangal" w:cs="Mangal"/>
          <w:b w:val="0"/>
          <w:bCs w:val="0"/>
          <w:lang w:bidi="hi-IN"/>
        </w:rPr>
      </w:pPr>
      <w:bookmarkStart w:id="11" w:name="_Toc185490164"/>
      <w:r w:rsidRPr="00D96C8F">
        <w:rPr>
          <w:rFonts w:ascii="Mangal" w:eastAsia="Arial Unicode MS" w:hAnsi="Mangal" w:cs="Mangal"/>
          <w:cs/>
          <w:lang w:bidi="hi-IN"/>
        </w:rPr>
        <w:lastRenderedPageBreak/>
        <w:t>प्रतिस्थापन सहायताहरू</w:t>
      </w:r>
      <w:bookmarkEnd w:id="11"/>
    </w:p>
    <w:p w14:paraId="256D5C8E" w14:textId="2DA165E5" w:rsidR="0025407E" w:rsidRPr="00D96C8F" w:rsidRDefault="00265D37" w:rsidP="00343B5E">
      <w:pPr>
        <w:keepNext/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प्रतिस्थापन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हुन्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जहाँ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6F847A2A" w14:textId="77777777" w:rsidR="0025407E" w:rsidRPr="00D96C8F" w:rsidRDefault="00265D37" w:rsidP="0025407E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हामीले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भनेका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थियौँ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सक्नुहुन्न</w:t>
      </w:r>
      <w:proofErr w:type="spellEnd"/>
    </w:p>
    <w:p w14:paraId="484FA182" w14:textId="77777777" w:rsidR="0025407E" w:rsidRPr="00D96C8F" w:rsidRDefault="00265D37" w:rsidP="00E85800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केहि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अवस्थामा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प्रयोग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31F3C2A2" w14:textId="21240DAA" w:rsidR="00E85800" w:rsidRPr="00D96C8F" w:rsidRDefault="00265D37" w:rsidP="00E85800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यदि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हामी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सहमत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भयौँ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प्रतिस्थापन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प्राप्त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अनुमति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पाउन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सक्नुहोला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</w:p>
    <w:p w14:paraId="6F7E827C" w14:textId="77777777" w:rsidR="00E85800" w:rsidRPr="00D96C8F" w:rsidRDefault="00265D37" w:rsidP="00D96C8F">
      <w:pPr>
        <w:widowControl w:val="0"/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प्रतिस्थापन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सहायताले</w:t>
      </w:r>
      <w:proofErr w:type="spellEnd"/>
      <w:r w:rsidRPr="00D96C8F">
        <w:rPr>
          <w:rFonts w:ascii="Mangal" w:eastAsia="Arial Unicode MS" w:hAnsi="Mangal" w:cs="Mangal"/>
        </w:rPr>
        <w:t xml:space="preserve">: </w:t>
      </w:r>
    </w:p>
    <w:p w14:paraId="6360D3BE" w14:textId="77777777" w:rsidR="00E85800" w:rsidRPr="00D96C8F" w:rsidRDefault="00265D37" w:rsidP="00D96C8F">
      <w:pPr>
        <w:pStyle w:val="Bullet1"/>
        <w:keepNext w:val="0"/>
        <w:keepLines w:val="0"/>
        <w:widowControl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योजनामा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बदल्नुपर्छ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</w:p>
    <w:p w14:paraId="14A8143D" w14:textId="77777777" w:rsidR="00E85800" w:rsidRPr="00D96C8F" w:rsidRDefault="00265D37" w:rsidP="00D96C8F">
      <w:pPr>
        <w:pStyle w:val="Bullet1"/>
        <w:keepNext w:val="0"/>
        <w:keepLines w:val="0"/>
        <w:widowControl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योजनाको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समान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कम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लागतको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हुनुपर्छ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</w:p>
    <w:p w14:paraId="0F1D3770" w14:textId="77777777" w:rsidR="00E85800" w:rsidRPr="00D96C8F" w:rsidRDefault="00265D37" w:rsidP="00D96C8F">
      <w:pPr>
        <w:pStyle w:val="Bullet1"/>
        <w:keepNext w:val="0"/>
        <w:keepLines w:val="0"/>
        <w:widowControl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योजनामा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रहेको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उस्तै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राम्रो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हुनुपर्छ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</w:p>
    <w:p w14:paraId="6EE47DE7" w14:textId="77777777" w:rsidR="002934A4" w:rsidRPr="00D96C8F" w:rsidRDefault="00265D37" w:rsidP="00D96C8F">
      <w:pPr>
        <w:pStyle w:val="Heading2"/>
        <w:keepLines/>
        <w:rPr>
          <w:rFonts w:ascii="Mangal" w:hAnsi="Mangal" w:cs="Mangal"/>
        </w:rPr>
      </w:pPr>
      <w:bookmarkStart w:id="12" w:name="_Toc185490165"/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अनुमति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दिन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सहायताहरू</w:t>
      </w:r>
      <w:bookmarkEnd w:id="12"/>
      <w:proofErr w:type="spellEnd"/>
    </w:p>
    <w:p w14:paraId="4EBF0C4A" w14:textId="77777777" w:rsidR="002934A4" w:rsidRPr="00D96C8F" w:rsidRDefault="00265D37" w:rsidP="00D96C8F">
      <w:pPr>
        <w:pStyle w:val="Heading2"/>
        <w:keepLines/>
        <w:rPr>
          <w:rFonts w:ascii="Mangal" w:hAnsi="Mangal" w:cs="Mangal"/>
        </w:rPr>
      </w:pPr>
      <w:bookmarkStart w:id="13" w:name="_Toc185490166"/>
      <w:proofErr w:type="spellStart"/>
      <w:r w:rsidRPr="00D96C8F">
        <w:rPr>
          <w:rFonts w:ascii="Mangal" w:eastAsia="Arial Unicode MS" w:hAnsi="Mangal" w:cs="Mangal"/>
        </w:rPr>
        <w:t>व्यावसायिक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रूपमा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उपलब्ध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स्तरीय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घरेलु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वस्तुहरू</w:t>
      </w:r>
      <w:bookmarkEnd w:id="13"/>
      <w:proofErr w:type="spellEnd"/>
    </w:p>
    <w:p w14:paraId="12475903" w14:textId="77777777" w:rsidR="002934A4" w:rsidRPr="00D96C8F" w:rsidRDefault="00265D37" w:rsidP="00D96C8F">
      <w:pPr>
        <w:keepNext/>
        <w:keepLines/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यसको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मतलब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घरका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बस्तुहरू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जसले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निम्न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कुरामा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सक्छ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562E91AB" w14:textId="77777777" w:rsidR="002934A4" w:rsidRPr="00D96C8F" w:rsidRDefault="00265D37" w:rsidP="00D96C8F">
      <w:pPr>
        <w:pStyle w:val="Bullet1"/>
        <w:keepNext w:val="0"/>
        <w:keepLines w:val="0"/>
        <w:widowControl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अपाङ्गता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आवश्यकताहरु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</w:p>
    <w:p w14:paraId="53973532" w14:textId="77777777" w:rsidR="002934A4" w:rsidRPr="00D96C8F" w:rsidRDefault="00265D37" w:rsidP="00D96C8F">
      <w:pPr>
        <w:pStyle w:val="Bullet1"/>
        <w:keepNext w:val="0"/>
        <w:keepLines w:val="0"/>
        <w:widowControl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स्वतन्त्र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</w:p>
    <w:p w14:paraId="6AE0A477" w14:textId="77777777" w:rsidR="002934A4" w:rsidRPr="00D96C8F" w:rsidRDefault="00265D37" w:rsidP="00D96C8F">
      <w:pPr>
        <w:widowControl w:val="0"/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lastRenderedPageBreak/>
        <w:t>केही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मानिसहरू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सहायक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प्रविधिमा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सक्षम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सक्छन्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47125940" w14:textId="77777777" w:rsidR="0079479B" w:rsidRPr="00D96C8F" w:rsidRDefault="00265D37" w:rsidP="00D96C8F">
      <w:pPr>
        <w:widowControl w:val="0"/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सहायक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प्रविधि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भनेको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अपाङ्गता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भएका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व्यक्तिहरूलाई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चीजहरू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हुन्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25F6B502" w14:textId="77777777" w:rsidR="00D75B07" w:rsidRPr="00D96C8F" w:rsidRDefault="00265D37" w:rsidP="00653F5C">
      <w:pPr>
        <w:pStyle w:val="Heading2"/>
        <w:rPr>
          <w:rFonts w:ascii="Mangal" w:hAnsi="Mangal" w:cs="Mangal"/>
        </w:rPr>
      </w:pPr>
      <w:bookmarkStart w:id="14" w:name="_Toc185490167"/>
      <w:proofErr w:type="spellStart"/>
      <w:r w:rsidRPr="00D96C8F">
        <w:rPr>
          <w:rFonts w:ascii="Mangal" w:eastAsia="Arial Unicode MS" w:hAnsi="Mangal" w:cs="Mangal"/>
        </w:rPr>
        <w:t>स्मार्ट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घडीहरू</w:t>
      </w:r>
      <w:bookmarkEnd w:id="14"/>
      <w:proofErr w:type="spellEnd"/>
    </w:p>
    <w:p w14:paraId="048ACF84" w14:textId="77777777" w:rsidR="00D75B07" w:rsidRPr="00D96C8F" w:rsidRDefault="00265D37" w:rsidP="00D75B07">
      <w:pPr>
        <w:rPr>
          <w:rFonts w:ascii="Mangal" w:hAnsi="Mangal" w:cs="Mangal"/>
          <w:color w:val="000000"/>
        </w:rPr>
      </w:pPr>
      <w:proofErr w:type="spellStart"/>
      <w:r w:rsidRPr="00D96C8F">
        <w:rPr>
          <w:rFonts w:ascii="Mangal" w:eastAsia="Arial Unicode MS" w:hAnsi="Mangal" w:cs="Mangal"/>
          <w:color w:val="000000"/>
        </w:rPr>
        <w:t>एउटा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स्मार्ट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घडी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यस्तो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चीज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हो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जुन</w:t>
      </w:r>
      <w:proofErr w:type="spellEnd"/>
      <w:r w:rsidRPr="00D96C8F">
        <w:rPr>
          <w:rFonts w:ascii="Mangal" w:eastAsia="Arial Unicode MS" w:hAnsi="Mangal" w:cs="Mangal"/>
          <w:color w:val="000000"/>
        </w:rPr>
        <w:t>:</w:t>
      </w:r>
    </w:p>
    <w:p w14:paraId="5C47C0DC" w14:textId="77777777" w:rsidR="00D75B07" w:rsidRPr="00D96C8F" w:rsidRDefault="00265D37" w:rsidP="00D75B07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इन्टरनेटमा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जडान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हुन्छ</w:t>
      </w:r>
      <w:proofErr w:type="spellEnd"/>
    </w:p>
    <w:p w14:paraId="47BEA3D2" w14:textId="77777777" w:rsidR="00D75B07" w:rsidRPr="00D96C8F" w:rsidRDefault="00265D37" w:rsidP="00D75B07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आफ्नो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नाडी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लगाउन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779F7857" w14:textId="77777777" w:rsidR="00D75B07" w:rsidRPr="00D96C8F" w:rsidRDefault="00265D37" w:rsidP="00D75B07">
      <w:pPr>
        <w:rPr>
          <w:rFonts w:ascii="Mangal" w:hAnsi="Mangal" w:cs="Mangal"/>
          <w:color w:val="000000"/>
        </w:rPr>
      </w:pPr>
      <w:proofErr w:type="spellStart"/>
      <w:r w:rsidRPr="00D96C8F">
        <w:rPr>
          <w:rFonts w:ascii="Mangal" w:eastAsia="Arial Unicode MS" w:hAnsi="Mangal" w:cs="Mangal"/>
          <w:color w:val="000000"/>
        </w:rPr>
        <w:t>तपाईंले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स्मार्ट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घडीमा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NDIS </w:t>
      </w:r>
      <w:proofErr w:type="spellStart"/>
      <w:r w:rsidRPr="00D96C8F">
        <w:rPr>
          <w:rFonts w:ascii="Mangal" w:eastAsia="Arial Unicode MS" w:hAnsi="Mangal" w:cs="Mangal"/>
          <w:color w:val="000000"/>
        </w:rPr>
        <w:t>कोष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खर्च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गर्न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  <w:color w:val="000000"/>
        </w:rPr>
        <w:t>सक्नुहोला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 </w:t>
      </w:r>
      <w:proofErr w:type="spellStart"/>
      <w:r w:rsidRPr="00D96C8F">
        <w:rPr>
          <w:rFonts w:ascii="Mangal" w:eastAsia="Arial Unicode MS" w:hAnsi="Mangal" w:cs="Mangal"/>
          <w:color w:val="000000"/>
        </w:rPr>
        <w:t>यदि</w:t>
      </w:r>
      <w:proofErr w:type="spellEnd"/>
      <w:r w:rsidRPr="00D96C8F">
        <w:rPr>
          <w:rFonts w:ascii="Mangal" w:eastAsia="Arial Unicode MS" w:hAnsi="Mangal" w:cs="Mangal"/>
          <w:color w:val="000000"/>
        </w:rPr>
        <w:t xml:space="preserve">: </w:t>
      </w:r>
    </w:p>
    <w:p w14:paraId="3BD8A5A1" w14:textId="77777777" w:rsidR="00D75B07" w:rsidRPr="00D96C8F" w:rsidRDefault="00265D37" w:rsidP="00D75B07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यसले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गर्दछ</w:t>
      </w:r>
      <w:proofErr w:type="spellEnd"/>
    </w:p>
    <w:p w14:paraId="0156ED6E" w14:textId="1DCCFCF6" w:rsidR="00D75B07" w:rsidRPr="00D96C8F" w:rsidRDefault="00265D37" w:rsidP="00D75B07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सबै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उत्तम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तरिका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r w:rsidR="00727F1B" w:rsidRPr="00D96C8F">
        <w:rPr>
          <w:rFonts w:ascii="Mangal" w:eastAsia="Arial Unicode MS" w:hAnsi="Mangal" w:cs="Mangal"/>
          <w:cs/>
          <w:lang w:bidi="hi-IN"/>
        </w:rPr>
        <w:t>हो भने</w:t>
      </w:r>
      <w:r w:rsidRPr="00D96C8F">
        <w:rPr>
          <w:rFonts w:ascii="Mangal" w:eastAsia="Arial Unicode MS" w:hAnsi="Mangal" w:cs="Mangal"/>
        </w:rPr>
        <w:t>।</w:t>
      </w:r>
    </w:p>
    <w:p w14:paraId="7EDF4390" w14:textId="77777777" w:rsidR="00B96311" w:rsidRPr="00D96C8F" w:rsidRDefault="00265D37" w:rsidP="00653F5C">
      <w:pPr>
        <w:pStyle w:val="Heading2"/>
        <w:rPr>
          <w:rFonts w:ascii="Mangal" w:hAnsi="Mangal" w:cs="Mangal"/>
        </w:rPr>
      </w:pPr>
      <w:bookmarkStart w:id="15" w:name="_Toc185490168"/>
      <w:proofErr w:type="spellStart"/>
      <w:r w:rsidRPr="00D96C8F">
        <w:rPr>
          <w:rFonts w:ascii="Mangal" w:eastAsia="Arial Unicode MS" w:hAnsi="Mangal" w:cs="Mangal"/>
        </w:rPr>
        <w:t>ट्याब्लेटहरू</w:t>
      </w:r>
      <w:proofErr w:type="spellEnd"/>
      <w:r w:rsidRPr="00D96C8F">
        <w:rPr>
          <w:rFonts w:ascii="Mangal" w:eastAsia="Arial Unicode MS" w:hAnsi="Mangal" w:cs="Mangal"/>
        </w:rPr>
        <w:t xml:space="preserve"> (Tablets)</w:t>
      </w:r>
      <w:bookmarkEnd w:id="15"/>
    </w:p>
    <w:p w14:paraId="562FEAC4" w14:textId="77777777" w:rsidR="00B96311" w:rsidRPr="00D96C8F" w:rsidRDefault="00265D37" w:rsidP="00B96311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एक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ट्याब्लेट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त्यो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चीज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जुन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074E4589" w14:textId="77777777" w:rsidR="00B96311" w:rsidRPr="00D96C8F" w:rsidRDefault="00265D37" w:rsidP="00B96311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इन्टरनेटमा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जडान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हुन्छ</w:t>
      </w:r>
      <w:proofErr w:type="spellEnd"/>
    </w:p>
    <w:p w14:paraId="60CE5490" w14:textId="77777777" w:rsidR="00B96311" w:rsidRPr="00D96C8F" w:rsidRDefault="00265D37" w:rsidP="00B96311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आफ्नो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साथमा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बोक्न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668EF034" w14:textId="77777777" w:rsidR="00B96311" w:rsidRPr="00D96C8F" w:rsidRDefault="00265D37" w:rsidP="00B96311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ट्याब्लेटमा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सक्नुहोला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यदि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14A1D735" w14:textId="77777777" w:rsidR="00B96311" w:rsidRPr="00D96C8F" w:rsidRDefault="00265D37" w:rsidP="00B96311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lastRenderedPageBreak/>
        <w:t>यसले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गर्दछ</w:t>
      </w:r>
      <w:proofErr w:type="spellEnd"/>
    </w:p>
    <w:p w14:paraId="1FC9B757" w14:textId="1E596EB2" w:rsidR="00B96311" w:rsidRPr="00D96C8F" w:rsidRDefault="00265D37" w:rsidP="00B96311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सबै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उत्तम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तरिका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r w:rsidR="00727F1B" w:rsidRPr="00D96C8F">
        <w:rPr>
          <w:rFonts w:ascii="Mangal" w:eastAsia="Arial Unicode MS" w:hAnsi="Mangal" w:cs="Mangal"/>
          <w:cs/>
          <w:lang w:bidi="hi-IN"/>
        </w:rPr>
        <w:t>हो भने</w:t>
      </w:r>
      <w:r w:rsidRPr="00D96C8F">
        <w:rPr>
          <w:rFonts w:ascii="Mangal" w:eastAsia="Arial Unicode MS" w:hAnsi="Mangal" w:cs="Mangal"/>
        </w:rPr>
        <w:t>।</w:t>
      </w:r>
    </w:p>
    <w:p w14:paraId="188B4918" w14:textId="7CCD97B8" w:rsidR="00280A09" w:rsidRPr="00D96C8F" w:rsidRDefault="00265D37" w:rsidP="00653F5C">
      <w:pPr>
        <w:pStyle w:val="Heading2"/>
        <w:rPr>
          <w:rFonts w:ascii="Mangal" w:hAnsi="Mangal" w:cs="Mangal"/>
        </w:rPr>
      </w:pPr>
      <w:bookmarkStart w:id="16" w:name="_Toc185490169"/>
      <w:proofErr w:type="spellStart"/>
      <w:r w:rsidRPr="00D96C8F">
        <w:rPr>
          <w:rFonts w:ascii="Mangal" w:eastAsia="Arial Unicode MS" w:hAnsi="Mangal" w:cs="Mangal"/>
        </w:rPr>
        <w:t>स्मार्ट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फोनहरू</w:t>
      </w:r>
      <w:bookmarkEnd w:id="16"/>
      <w:proofErr w:type="spellEnd"/>
    </w:p>
    <w:p w14:paraId="327FD1F2" w14:textId="77777777" w:rsidR="00280A09" w:rsidRPr="00D96C8F" w:rsidRDefault="00265D37" w:rsidP="00343B5E">
      <w:pPr>
        <w:keepNext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एक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स्मार्ट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फोन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यस्तो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चीज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जुन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6CA5FB8A" w14:textId="77777777" w:rsidR="00280A09" w:rsidRPr="00D96C8F" w:rsidRDefault="00265D37" w:rsidP="00280A09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इन्टरनेटमा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जडान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हुन्छ</w:t>
      </w:r>
      <w:proofErr w:type="spellEnd"/>
    </w:p>
    <w:p w14:paraId="36AFDA0A" w14:textId="77777777" w:rsidR="00280A09" w:rsidRPr="00D96C8F" w:rsidRDefault="00265D37" w:rsidP="00343B5E">
      <w:pPr>
        <w:pStyle w:val="Bullet1"/>
        <w:keepNext w:val="0"/>
        <w:keepLines w:val="0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आफ्नो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साथमा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बोक्न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134C83AF" w14:textId="77777777" w:rsidR="00280A09" w:rsidRPr="00D96C8F" w:rsidRDefault="00265D37" w:rsidP="00343B5E">
      <w:pPr>
        <w:keepNext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स्मार्ट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फोनमा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सक्नुहोला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यदि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79648013" w14:textId="77777777" w:rsidR="00280A09" w:rsidRPr="00D96C8F" w:rsidRDefault="00265D37" w:rsidP="00280A09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यसले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गर्दछ</w:t>
      </w:r>
      <w:proofErr w:type="spellEnd"/>
    </w:p>
    <w:p w14:paraId="1F925F40" w14:textId="5ECB7D16" w:rsidR="00280A09" w:rsidRPr="00D96C8F" w:rsidRDefault="00265D37" w:rsidP="00280A09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सबै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उत्तम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तरिका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r w:rsidR="00240D24" w:rsidRPr="00D96C8F">
        <w:rPr>
          <w:rFonts w:ascii="Mangal" w:eastAsia="Arial Unicode MS" w:hAnsi="Mangal" w:cs="Mangal"/>
          <w:cs/>
          <w:lang w:bidi="hi-IN"/>
        </w:rPr>
        <w:t>हो भने</w:t>
      </w:r>
      <w:r w:rsidRPr="00D96C8F">
        <w:rPr>
          <w:rFonts w:ascii="Mangal" w:eastAsia="Arial Unicode MS" w:hAnsi="Mangal" w:cs="Mangal"/>
        </w:rPr>
        <w:t>।</w:t>
      </w:r>
    </w:p>
    <w:p w14:paraId="4D5CE7F3" w14:textId="77777777" w:rsidR="00AA42D4" w:rsidRPr="00D96C8F" w:rsidRDefault="00265D37" w:rsidP="00653F5C">
      <w:pPr>
        <w:pStyle w:val="Heading2"/>
        <w:rPr>
          <w:rFonts w:ascii="Mangal" w:hAnsi="Mangal" w:cs="Mangal"/>
        </w:rPr>
      </w:pPr>
      <w:bookmarkStart w:id="17" w:name="_Toc185490170"/>
      <w:proofErr w:type="spellStart"/>
      <w:r w:rsidRPr="00D96C8F">
        <w:rPr>
          <w:rFonts w:ascii="Mangal" w:eastAsia="Arial Unicode MS" w:hAnsi="Mangal" w:cs="Mangal"/>
        </w:rPr>
        <w:t>पहुँच</w:t>
      </w:r>
      <w:proofErr w:type="spellEnd"/>
      <w:r w:rsidRPr="00D96C8F">
        <w:rPr>
          <w:rFonts w:ascii="Mangal" w:eastAsia="Arial Unicode MS" w:hAnsi="Mangal" w:cs="Mangal"/>
        </w:rPr>
        <w:t xml:space="preserve"> र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उद्देश्यका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Apps (</w:t>
      </w:r>
      <w:proofErr w:type="spellStart"/>
      <w:r w:rsidRPr="00D96C8F">
        <w:rPr>
          <w:rFonts w:ascii="Mangal" w:eastAsia="Arial Unicode MS" w:hAnsi="Mangal" w:cs="Mangal"/>
        </w:rPr>
        <w:t>एपहरु</w:t>
      </w:r>
      <w:proofErr w:type="spellEnd"/>
      <w:r w:rsidRPr="00D96C8F">
        <w:rPr>
          <w:rFonts w:ascii="Mangal" w:eastAsia="Arial Unicode MS" w:hAnsi="Mangal" w:cs="Mangal"/>
        </w:rPr>
        <w:t>)</w:t>
      </w:r>
      <w:bookmarkEnd w:id="17"/>
    </w:p>
    <w:p w14:paraId="003B3CFB" w14:textId="77777777" w:rsidR="00AA42D4" w:rsidRPr="00D96C8F" w:rsidRDefault="00265D37" w:rsidP="00AA42D4">
      <w:pPr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पहुँच</w:t>
      </w:r>
      <w:proofErr w:type="spellEnd"/>
      <w:r w:rsidRPr="00D96C8F">
        <w:rPr>
          <w:rFonts w:ascii="Mangal" w:eastAsia="Arial Unicode MS" w:hAnsi="Mangal" w:cs="Mangal"/>
        </w:rPr>
        <w:t xml:space="preserve"> र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उद्देश्यका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Apps (</w:t>
      </w:r>
      <w:proofErr w:type="spellStart"/>
      <w:r w:rsidRPr="00D96C8F">
        <w:rPr>
          <w:rFonts w:ascii="Mangal" w:eastAsia="Arial Unicode MS" w:hAnsi="Mangal" w:cs="Mangal"/>
        </w:rPr>
        <w:t>एपहरु</w:t>
      </w:r>
      <w:proofErr w:type="spellEnd"/>
      <w:r w:rsidRPr="00D96C8F">
        <w:rPr>
          <w:rFonts w:ascii="Mangal" w:eastAsia="Arial Unicode MS" w:hAnsi="Mangal" w:cs="Mangal"/>
        </w:rPr>
        <w:t xml:space="preserve">) </w:t>
      </w:r>
      <w:proofErr w:type="spellStart"/>
      <w:r w:rsidRPr="00D96C8F">
        <w:rPr>
          <w:rFonts w:ascii="Mangal" w:eastAsia="Arial Unicode MS" w:hAnsi="Mangal" w:cs="Mangal"/>
        </w:rPr>
        <w:t>कार्यक्रमहरू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जुन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7B9F2BA4" w14:textId="77777777" w:rsidR="00AA42D4" w:rsidRPr="00D96C8F" w:rsidRDefault="00265D37" w:rsidP="00AA42D4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ट्याब्लेट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जस्तै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केहिमा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राख्नुहुन्छ</w:t>
      </w:r>
      <w:proofErr w:type="spellEnd"/>
    </w:p>
    <w:p w14:paraId="245A3734" w14:textId="77777777" w:rsidR="00AA42D4" w:rsidRPr="00D96C8F" w:rsidRDefault="00265D37" w:rsidP="00AA42D4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सञ्चार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गर्छ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34049B16" w14:textId="77777777" w:rsidR="00AA42D4" w:rsidRPr="00D96C8F" w:rsidRDefault="00265D37" w:rsidP="00AA42D4">
      <w:pPr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एपहरूमा</w:t>
      </w:r>
      <w:proofErr w:type="spellEnd"/>
      <w:r w:rsidRPr="00D96C8F">
        <w:rPr>
          <w:rFonts w:ascii="Mangal" w:eastAsia="Arial Unicode MS" w:hAnsi="Mangal" w:cs="Mangal"/>
        </w:rPr>
        <w:t xml:space="preserve"> NDIS </w:t>
      </w:r>
      <w:proofErr w:type="spellStart"/>
      <w:r w:rsidRPr="00D96C8F">
        <w:rPr>
          <w:rFonts w:ascii="Mangal" w:eastAsia="Arial Unicode MS" w:hAnsi="Mangal" w:cs="Mangal"/>
        </w:rPr>
        <w:t>कोष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खर्च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</w:rPr>
        <w:t>सक्नुहोला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यदि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तिनीहरू</w:t>
      </w:r>
      <w:proofErr w:type="spellEnd"/>
      <w:r w:rsidRPr="00D96C8F">
        <w:rPr>
          <w:rFonts w:ascii="Mangal" w:eastAsia="Arial Unicode MS" w:hAnsi="Mangal" w:cs="Mangal"/>
        </w:rPr>
        <w:t>:</w:t>
      </w:r>
    </w:p>
    <w:p w14:paraId="2FBE62A0" w14:textId="77777777" w:rsidR="00AA42D4" w:rsidRPr="00D96C8F" w:rsidRDefault="00265D37" w:rsidP="00AA42D4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सञ्चार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गर्छन्</w:t>
      </w:r>
      <w:proofErr w:type="spellEnd"/>
    </w:p>
    <w:p w14:paraId="35DA607A" w14:textId="1C00E270" w:rsidR="00AA42D4" w:rsidRPr="00D96C8F" w:rsidRDefault="00265D37" w:rsidP="00AA42D4">
      <w:pPr>
        <w:pStyle w:val="Bullet1"/>
        <w:rPr>
          <w:rFonts w:ascii="Mangal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तपाईंलाई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संचार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लागी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सबै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भन्दा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राम्रो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तरिका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हो</w:t>
      </w:r>
      <w:proofErr w:type="spellEnd"/>
      <w:r w:rsidR="00240D24" w:rsidRPr="00D96C8F">
        <w:rPr>
          <w:rFonts w:ascii="Mangal" w:eastAsia="Arial Unicode MS" w:hAnsi="Mangal" w:cs="Mangal"/>
          <w:cs/>
          <w:lang w:bidi="hi-IN"/>
        </w:rPr>
        <w:t xml:space="preserve"> भने</w:t>
      </w:r>
      <w:r w:rsidRPr="00D96C8F">
        <w:rPr>
          <w:rFonts w:ascii="Mangal" w:eastAsia="Arial Unicode MS" w:hAnsi="Mangal" w:cs="Mangal"/>
        </w:rPr>
        <w:t>।</w:t>
      </w:r>
    </w:p>
    <w:bookmarkEnd w:id="6"/>
    <w:p w14:paraId="15B405AF" w14:textId="5EC1DD99" w:rsidR="00821BA2" w:rsidRPr="00D96C8F" w:rsidRDefault="00E9536B" w:rsidP="00653F5C">
      <w:pPr>
        <w:pStyle w:val="Heading2"/>
        <w:rPr>
          <w:rFonts w:ascii="Mangal" w:hAnsi="Mangal" w:cs="Mangal"/>
        </w:rPr>
      </w:pPr>
      <w:r w:rsidRPr="00D96C8F">
        <w:rPr>
          <w:rFonts w:ascii="Mangal" w:eastAsia="Arial Unicode MS" w:hAnsi="Mangal" w:cs="Mangal"/>
        </w:rPr>
        <w:br w:type="column"/>
      </w:r>
      <w:bookmarkStart w:id="18" w:name="_Toc185490171"/>
      <w:proofErr w:type="spellStart"/>
      <w:r w:rsidR="00265D37" w:rsidRPr="00D96C8F">
        <w:rPr>
          <w:rFonts w:ascii="Mangal" w:eastAsia="Arial Unicode MS" w:hAnsi="Mangal" w:cs="Mangal"/>
        </w:rPr>
        <w:lastRenderedPageBreak/>
        <w:t>यस</w:t>
      </w:r>
      <w:proofErr w:type="spellEnd"/>
      <w:r w:rsidR="00265D37" w:rsidRPr="00D96C8F">
        <w:rPr>
          <w:rFonts w:ascii="Mangal" w:eastAsia="Arial Unicode MS" w:hAnsi="Mangal" w:cs="Mangal"/>
        </w:rPr>
        <w:t xml:space="preserve"> </w:t>
      </w:r>
      <w:proofErr w:type="spellStart"/>
      <w:r w:rsidR="00265D37" w:rsidRPr="00D96C8F">
        <w:rPr>
          <w:rFonts w:ascii="Mangal" w:eastAsia="Arial Unicode MS" w:hAnsi="Mangal" w:cs="Mangal"/>
        </w:rPr>
        <w:t>पुस्तिकाको</w:t>
      </w:r>
      <w:proofErr w:type="spellEnd"/>
      <w:r w:rsidR="00265D37" w:rsidRPr="00D96C8F">
        <w:rPr>
          <w:rFonts w:ascii="Mangal" w:eastAsia="Arial Unicode MS" w:hAnsi="Mangal" w:cs="Mangal"/>
        </w:rPr>
        <w:t xml:space="preserve"> </w:t>
      </w:r>
      <w:proofErr w:type="spellStart"/>
      <w:r w:rsidR="00265D37" w:rsidRPr="00D96C8F">
        <w:rPr>
          <w:rFonts w:ascii="Mangal" w:eastAsia="Arial Unicode MS" w:hAnsi="Mangal" w:cs="Mangal"/>
        </w:rPr>
        <w:t>बारेमा</w:t>
      </w:r>
      <w:proofErr w:type="spellEnd"/>
      <w:r w:rsidR="00265D37" w:rsidRPr="00D96C8F">
        <w:rPr>
          <w:rFonts w:ascii="Mangal" w:eastAsia="Arial Unicode MS" w:hAnsi="Mangal" w:cs="Mangal"/>
        </w:rPr>
        <w:t xml:space="preserve"> </w:t>
      </w:r>
      <w:proofErr w:type="spellStart"/>
      <w:r w:rsidR="00265D37" w:rsidRPr="00D96C8F">
        <w:rPr>
          <w:rFonts w:ascii="Mangal" w:eastAsia="Arial Unicode MS" w:hAnsi="Mangal" w:cs="Mangal"/>
        </w:rPr>
        <w:t>थप</w:t>
      </w:r>
      <w:proofErr w:type="spellEnd"/>
      <w:r w:rsidR="00265D37" w:rsidRPr="00D96C8F">
        <w:rPr>
          <w:rFonts w:ascii="Mangal" w:eastAsia="Arial Unicode MS" w:hAnsi="Mangal" w:cs="Mangal"/>
        </w:rPr>
        <w:t xml:space="preserve"> </w:t>
      </w:r>
      <w:proofErr w:type="spellStart"/>
      <w:r w:rsidR="00265D37" w:rsidRPr="00D96C8F">
        <w:rPr>
          <w:rFonts w:ascii="Mangal" w:eastAsia="Arial Unicode MS" w:hAnsi="Mangal" w:cs="Mangal"/>
        </w:rPr>
        <w:t>जानकारी</w:t>
      </w:r>
      <w:bookmarkEnd w:id="18"/>
      <w:proofErr w:type="spellEnd"/>
    </w:p>
    <w:p w14:paraId="364ACA7D" w14:textId="77777777" w:rsidR="00821BA2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यस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पुस्तिकाको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बारेमा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थप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जानकारीको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, </w:t>
      </w:r>
      <w:proofErr w:type="spellStart"/>
      <w:r w:rsidRPr="00D96C8F">
        <w:rPr>
          <w:rFonts w:ascii="Mangal" w:eastAsia="Arial Unicode MS" w:hAnsi="Mangal" w:cs="Mangal"/>
        </w:rPr>
        <w:t>कृपया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हामीलाई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सम्पर्क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गर्नुहोस्</w:t>
      </w:r>
      <w:proofErr w:type="spellEnd"/>
      <w:r w:rsidRPr="00D96C8F">
        <w:rPr>
          <w:rFonts w:ascii="Mangal" w:eastAsia="Arial Unicode MS" w:hAnsi="Mangal" w:cs="Mangal"/>
        </w:rPr>
        <w:t>।</w:t>
      </w:r>
    </w:p>
    <w:p w14:paraId="6E46F4ED" w14:textId="77777777" w:rsidR="00821BA2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hAnsi="Mangal" w:cs="Mangal"/>
          <w:szCs w:val="24"/>
          <w:lang w:val="en-AU"/>
        </w:rPr>
        <w:t>तपाईं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हामीलाई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फोन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गर्न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r w:rsidRPr="00D96C8F">
        <w:rPr>
          <w:rFonts w:ascii="Mangal" w:hAnsi="Mangal" w:cs="Mangal"/>
          <w:b/>
          <w:bCs/>
          <w:color w:val="6B2876"/>
          <w:szCs w:val="24"/>
          <w:lang w:val="en-AU"/>
        </w:rPr>
        <w:t>1800 800 110</w:t>
      </w:r>
    </w:p>
    <w:p w14:paraId="332F07EF" w14:textId="77777777" w:rsidR="00821BA2" w:rsidRPr="00D96C8F" w:rsidRDefault="00265D37" w:rsidP="001F0D7A">
      <w:pPr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D96C8F">
        <w:rPr>
          <w:rFonts w:ascii="Mangal" w:hAnsi="Mangal" w:cs="Mangal"/>
          <w:szCs w:val="24"/>
          <w:lang w:val="en-AU"/>
        </w:rPr>
        <w:t>तपाईंले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हामीलाई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इमेल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पठाउन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सक्नुहुन्छ</w:t>
      </w:r>
      <w:proofErr w:type="spellEnd"/>
      <w:r w:rsidRPr="00D96C8F">
        <w:rPr>
          <w:rFonts w:ascii="Mangal" w:eastAsia="Arial Unicode MS" w:hAnsi="Mangal" w:cs="Mangal"/>
          <w:color w:val="6B2876" w:themeColor="text1"/>
        </w:rPr>
        <w:t xml:space="preserve"> </w:t>
      </w:r>
      <w:hyperlink r:id="rId11" w:history="1">
        <w:r w:rsidR="009F0B09" w:rsidRPr="00D96C8F">
          <w:rPr>
            <w:rFonts w:ascii="Mangal" w:hAnsi="Mangal" w:cs="Mangal"/>
            <w:b/>
            <w:bCs/>
            <w:color w:val="6B2876"/>
            <w:szCs w:val="24"/>
            <w:u w:val="single"/>
            <w:lang w:val="en-AU"/>
          </w:rPr>
          <w:t>enquiries@ndis.gov.au</w:t>
        </w:r>
      </w:hyperlink>
    </w:p>
    <w:p w14:paraId="2E501B97" w14:textId="77777777" w:rsidR="00821BA2" w:rsidRPr="00D96C8F" w:rsidRDefault="00265D37" w:rsidP="001F0D7A">
      <w:pPr>
        <w:rPr>
          <w:rFonts w:ascii="Mangal" w:hAnsi="Mangal" w:cs="Mangal"/>
          <w:szCs w:val="24"/>
          <w:lang w:val="en-AU"/>
        </w:rPr>
      </w:pPr>
      <w:proofErr w:type="spellStart"/>
      <w:r w:rsidRPr="00D96C8F">
        <w:rPr>
          <w:rFonts w:ascii="Mangal" w:hAnsi="Mangal" w:cs="Mangal"/>
          <w:szCs w:val="24"/>
          <w:lang w:val="en-AU"/>
        </w:rPr>
        <w:t>तपाईं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व्यक्तिगत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रूपमा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हाम्रो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कार्यालयहरू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मध्ये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एक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मा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भ्रमण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गर्न</w:t>
      </w:r>
      <w:proofErr w:type="spellEnd"/>
      <w:r w:rsidRPr="00D96C8F">
        <w:rPr>
          <w:rFonts w:ascii="Mangal" w:hAnsi="Mangal" w:cs="Mangal"/>
          <w:szCs w:val="24"/>
          <w:lang w:val="en-AU"/>
        </w:rPr>
        <w:t xml:space="preserve"> </w:t>
      </w:r>
      <w:proofErr w:type="spellStart"/>
      <w:r w:rsidRPr="00D96C8F">
        <w:rPr>
          <w:rFonts w:ascii="Mangal" w:hAnsi="Mangal" w:cs="Mangal"/>
          <w:szCs w:val="24"/>
          <w:lang w:val="en-AU"/>
        </w:rPr>
        <w:t>सक्नुहुन्छ</w:t>
      </w:r>
      <w:proofErr w:type="spellEnd"/>
    </w:p>
    <w:p w14:paraId="523F396F" w14:textId="77777777" w:rsidR="00821BA2" w:rsidRPr="00D96C8F" w:rsidRDefault="00265D37" w:rsidP="001F0D7A">
      <w:pPr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D96C8F">
        <w:rPr>
          <w:rFonts w:ascii="Mangal" w:hAnsi="Mangal" w:cs="Mangal"/>
          <w:szCs w:val="24"/>
          <w:lang w:val="en-AU"/>
        </w:rPr>
        <w:t>तपाईं</w:t>
      </w:r>
      <w:hyperlink r:id="rId12" w:history="1">
        <w:r w:rsidR="009F0B09" w:rsidRPr="00D96C8F">
          <w:rPr>
            <w:rFonts w:ascii="Mangal" w:hAnsi="Mangal" w:cs="Mangal"/>
            <w:szCs w:val="24"/>
            <w:lang w:val="en-AU"/>
          </w:rPr>
          <w:t>ले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NDIS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वेबसाइटमा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आफ्नो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स्थानीय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कार्यालय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फेला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पार्न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 xml:space="preserve"> </w:t>
        </w:r>
        <w:proofErr w:type="spellStart"/>
        <w:r w:rsidR="009F0B09" w:rsidRPr="00D96C8F">
          <w:rPr>
            <w:rFonts w:ascii="Mangal" w:hAnsi="Mangal" w:cs="Mangal"/>
            <w:szCs w:val="24"/>
            <w:lang w:val="en-AU"/>
          </w:rPr>
          <w:t>सक्नुहुन्छ</w:t>
        </w:r>
        <w:proofErr w:type="spellEnd"/>
        <w:r w:rsidR="009F0B09" w:rsidRPr="00D96C8F">
          <w:rPr>
            <w:rFonts w:ascii="Mangal" w:hAnsi="Mangal" w:cs="Mangal"/>
            <w:szCs w:val="24"/>
            <w:lang w:val="en-AU"/>
          </w:rPr>
          <w:t>।</w:t>
        </w:r>
      </w:hyperlink>
      <w:r w:rsidRPr="00D96C8F">
        <w:rPr>
          <w:rFonts w:ascii="Mangal" w:eastAsia="Arial Unicode MS" w:hAnsi="Mangal" w:cs="Mangal"/>
        </w:rPr>
        <w:t xml:space="preserve"> </w:t>
      </w:r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>ndis.gov.au/contact/locations</w:t>
      </w:r>
    </w:p>
    <w:p w14:paraId="5E8B3F66" w14:textId="77777777" w:rsidR="00821BA2" w:rsidRPr="00D96C8F" w:rsidRDefault="00265D37" w:rsidP="00653F5C">
      <w:pPr>
        <w:pStyle w:val="Heading2"/>
        <w:rPr>
          <w:rFonts w:ascii="Mangal" w:hAnsi="Mangal" w:cs="Mangal"/>
        </w:rPr>
      </w:pPr>
      <w:bookmarkStart w:id="19" w:name="_Toc182297281"/>
      <w:bookmarkStart w:id="20" w:name="_Toc182298545"/>
      <w:bookmarkStart w:id="21" w:name="_Toc185490172"/>
      <w:r w:rsidRPr="00D96C8F">
        <w:rPr>
          <w:rFonts w:ascii="Mangal" w:eastAsia="Arial Unicode MS" w:hAnsi="Mangal" w:cs="Mangal"/>
        </w:rPr>
        <w:t xml:space="preserve">NDIA </w:t>
      </w:r>
      <w:proofErr w:type="spellStart"/>
      <w:r w:rsidRPr="00D96C8F">
        <w:rPr>
          <w:rFonts w:ascii="Mangal" w:eastAsia="Arial Unicode MS" w:hAnsi="Mangal" w:cs="Mangal"/>
        </w:rPr>
        <w:t>को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बारेमा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थप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जान्नुहोस्</w:t>
      </w:r>
      <w:bookmarkEnd w:id="19"/>
      <w:bookmarkEnd w:id="20"/>
      <w:bookmarkEnd w:id="21"/>
      <w:proofErr w:type="spellEnd"/>
    </w:p>
    <w:p w14:paraId="1F0C115C" w14:textId="77777777" w:rsidR="00821BA2" w:rsidRPr="00D96C8F" w:rsidRDefault="00265D37" w:rsidP="001F0D7A">
      <w:pPr>
        <w:rPr>
          <w:rStyle w:val="Hyperlink"/>
          <w:rFonts w:ascii="Mangal" w:eastAsia="Arial Unicode MS" w:hAnsi="Mangal" w:cs="Mangal"/>
          <w:color w:val="auto"/>
        </w:rPr>
      </w:pP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हाम्रो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वेबसाइटमा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जानुहोस्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hyperlink r:id="rId13" w:history="1">
        <w:r w:rsidR="00821BA2"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ndis.gov.au</w:t>
        </w:r>
      </w:hyperlink>
    </w:p>
    <w:p w14:paraId="2D02C014" w14:textId="77777777" w:rsidR="00821BA2" w:rsidRPr="00E6373C" w:rsidRDefault="00265D37" w:rsidP="001F0D7A">
      <w:pPr>
        <w:rPr>
          <w:rStyle w:val="Hyperlink"/>
          <w:rFonts w:ascii="Mangal" w:eastAsia="Arial Unicode MS" w:hAnsi="Mangal" w:cs="Mangal"/>
          <w:color w:val="auto"/>
          <w:u w:val="none"/>
        </w:rPr>
      </w:pP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हाम्रो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सामाजिक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च्यानलहरूमा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हामीलाई</w:t>
      </w:r>
      <w:proofErr w:type="spellEnd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 xml:space="preserve"> </w:t>
      </w:r>
      <w:proofErr w:type="spellStart"/>
      <w:r w:rsidRPr="00E6373C">
        <w:rPr>
          <w:rStyle w:val="Hyperlink"/>
          <w:rFonts w:ascii="Mangal" w:eastAsia="Arial Unicode MS" w:hAnsi="Mangal" w:cs="Mangal"/>
          <w:color w:val="auto"/>
          <w:u w:val="none"/>
        </w:rPr>
        <w:t>पछ्याउनुहोस्</w:t>
      </w:r>
      <w:proofErr w:type="spellEnd"/>
    </w:p>
    <w:p w14:paraId="5D8F87F2" w14:textId="77777777" w:rsidR="00821BA2" w:rsidRPr="00D96C8F" w:rsidRDefault="00821BA2" w:rsidP="001F0D7A">
      <w:pPr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</w:pPr>
      <w:hyperlink r:id="rId14" w:history="1">
        <w:proofErr w:type="spellStart"/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फेसबुक</w:t>
        </w:r>
        <w:proofErr w:type="spellEnd"/>
      </w:hyperlink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>,</w:t>
      </w:r>
      <w:hyperlink r:id="rId15" w:history="1"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 xml:space="preserve"> </w:t>
        </w:r>
        <w:proofErr w:type="spellStart"/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ट्विटर</w:t>
        </w:r>
        <w:proofErr w:type="spellEnd"/>
      </w:hyperlink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>,</w:t>
      </w:r>
      <w:hyperlink r:id="rId16" w:history="1"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 xml:space="preserve"> </w:t>
        </w:r>
        <w:proofErr w:type="spellStart"/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इन्स्टाग्राम</w:t>
        </w:r>
        <w:proofErr w:type="spellEnd"/>
      </w:hyperlink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 xml:space="preserve">, </w:t>
      </w:r>
      <w:hyperlink r:id="rId17" w:history="1">
        <w:proofErr w:type="spellStart"/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यूट्यूब</w:t>
        </w:r>
        <w:proofErr w:type="spellEnd"/>
      </w:hyperlink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 xml:space="preserve">, </w:t>
      </w:r>
      <w:hyperlink r:id="rId18" w:history="1">
        <w:r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LinkedIn</w:t>
        </w:r>
      </w:hyperlink>
      <w:r w:rsidRPr="00D96C8F">
        <w:rPr>
          <w:rStyle w:val="Hyperlink"/>
          <w:rFonts w:ascii="Mangal" w:hAnsi="Mangal" w:cs="Mangal"/>
          <w:b/>
          <w:bCs/>
          <w:color w:val="6B2876" w:themeColor="text1"/>
          <w:szCs w:val="24"/>
          <w:lang w:val="en-AU"/>
        </w:rPr>
        <w:t xml:space="preserve"> </w:t>
      </w:r>
    </w:p>
    <w:p w14:paraId="665F3018" w14:textId="77777777" w:rsidR="00821BA2" w:rsidRPr="00D96C8F" w:rsidRDefault="00265D37" w:rsidP="00D96C8F">
      <w:pPr>
        <w:pStyle w:val="Heading2"/>
        <w:keepLines/>
        <w:rPr>
          <w:rFonts w:ascii="Mangal" w:hAnsi="Mangal" w:cs="Mangal"/>
        </w:rPr>
      </w:pPr>
      <w:bookmarkStart w:id="22" w:name="_Toc182297282"/>
      <w:bookmarkStart w:id="23" w:name="_Toc182298546"/>
      <w:bookmarkStart w:id="24" w:name="_Toc185490173"/>
      <w:proofErr w:type="spellStart"/>
      <w:r w:rsidRPr="00D96C8F">
        <w:rPr>
          <w:rFonts w:ascii="Mangal" w:eastAsia="Arial Unicode MS" w:hAnsi="Mangal" w:cs="Mangal"/>
        </w:rPr>
        <w:t>हामीलाई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सम्पर्क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मद्दत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प्राप्त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गर्नुहोस्</w:t>
      </w:r>
      <w:bookmarkEnd w:id="22"/>
      <w:bookmarkEnd w:id="23"/>
      <w:bookmarkEnd w:id="24"/>
      <w:proofErr w:type="spellEnd"/>
    </w:p>
    <w:p w14:paraId="6CC4F91C" w14:textId="023D4C97" w:rsidR="007170B2" w:rsidRPr="00D96C8F" w:rsidRDefault="00265D37" w:rsidP="00D96C8F">
      <w:pPr>
        <w:keepNext/>
        <w:keepLines/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D96C8F">
        <w:rPr>
          <w:rFonts w:ascii="Mangal" w:eastAsia="Arial Unicode MS" w:hAnsi="Mangal" w:cs="Mangal"/>
          <w:b/>
          <w:bCs/>
          <w:color w:val="6B2876" w:themeColor="text1"/>
        </w:rPr>
        <w:t>अंग्रेजी</w:t>
      </w:r>
      <w:proofErr w:type="spellEnd"/>
      <w:r w:rsidR="00B7247A"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  <w:r w:rsidR="00B7247A" w:rsidRPr="00D96C8F">
        <w:rPr>
          <w:rFonts w:ascii="Mangal" w:eastAsia="Arial Unicode MS" w:hAnsi="Mangal" w:cs="Mangal"/>
          <w:b/>
          <w:bCs/>
          <w:color w:val="6B2876" w:themeColor="text1"/>
          <w:cs/>
          <w:lang w:bidi="hi-IN"/>
        </w:rPr>
        <w:t>बुझ्न</w:t>
      </w:r>
      <w:r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  <w:color w:val="6B2876" w:themeColor="text1"/>
        </w:rPr>
        <w:t>मद्दत</w:t>
      </w:r>
      <w:proofErr w:type="spellEnd"/>
      <w:r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  <w:color w:val="6B2876" w:themeColor="text1"/>
        </w:rPr>
        <w:t>चाहिने</w:t>
      </w:r>
      <w:proofErr w:type="spellEnd"/>
      <w:r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  <w:color w:val="6B2876" w:themeColor="text1"/>
        </w:rPr>
        <w:t>मानिसहरूका</w:t>
      </w:r>
      <w:proofErr w:type="spellEnd"/>
      <w:r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  <w:proofErr w:type="spellStart"/>
      <w:r w:rsidRPr="00D96C8F">
        <w:rPr>
          <w:rFonts w:ascii="Mangal" w:eastAsia="Arial Unicode MS" w:hAnsi="Mangal" w:cs="Mangal"/>
          <w:b/>
          <w:bCs/>
          <w:color w:val="6B2876" w:themeColor="text1"/>
        </w:rPr>
        <w:t>लागि</w:t>
      </w:r>
      <w:proofErr w:type="spellEnd"/>
      <w:r w:rsidRPr="00D96C8F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</w:p>
    <w:p w14:paraId="5B9592B1" w14:textId="77777777" w:rsidR="00821BA2" w:rsidRPr="00D96C8F" w:rsidRDefault="00265D37" w:rsidP="00D96C8F">
      <w:pPr>
        <w:keepNext/>
        <w:keepLines/>
        <w:rPr>
          <w:rFonts w:ascii="Mangal" w:hAnsi="Mangal" w:cs="Mangal"/>
          <w:b/>
          <w:bCs/>
          <w:color w:val="6B2876" w:themeColor="text1"/>
          <w:szCs w:val="24"/>
          <w:lang w:val="en-AU"/>
        </w:rPr>
      </w:pPr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तपाईंले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अनुवाद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तथा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दोभाषे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सेवा</w:t>
      </w:r>
      <w:proofErr w:type="spellEnd"/>
      <w:r w:rsidRPr="00D96C8F">
        <w:rPr>
          <w:rFonts w:ascii="Mangal" w:eastAsia="Arial Unicode MS" w:hAnsi="Mangal" w:cs="Mangal"/>
        </w:rPr>
        <w:t xml:space="preserve"> (TIS) </w:t>
      </w:r>
      <w:proofErr w:type="spellStart"/>
      <w:r w:rsidRPr="00D96C8F">
        <w:rPr>
          <w:rFonts w:ascii="Mangal" w:eastAsia="Arial Unicode MS" w:hAnsi="Mangal" w:cs="Mangal"/>
        </w:rPr>
        <w:t>लाई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फोन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  <w:r w:rsidRPr="00D96C8F">
        <w:rPr>
          <w:rFonts w:ascii="Mangal" w:hAnsi="Mangal" w:cs="Mangal"/>
          <w:b/>
          <w:bCs/>
          <w:color w:val="6B2876" w:themeColor="text1"/>
          <w:szCs w:val="24"/>
          <w:lang w:val="en-AU"/>
        </w:rPr>
        <w:t>131 450</w:t>
      </w:r>
    </w:p>
    <w:p w14:paraId="14298352" w14:textId="77777777" w:rsidR="007170B2" w:rsidRPr="00D96C8F" w:rsidRDefault="00265D37" w:rsidP="00D96C8F">
      <w:pPr>
        <w:keepNext/>
        <w:keepLines/>
        <w:rPr>
          <w:rFonts w:ascii="Mangal" w:eastAsia="Arial Unicode MS" w:hAnsi="Mangal" w:cs="Mangal"/>
        </w:rPr>
      </w:pPr>
      <w:proofErr w:type="spellStart"/>
      <w:r w:rsidRPr="00D96C8F">
        <w:rPr>
          <w:rFonts w:ascii="Mangal" w:eastAsia="Arial Unicode MS" w:hAnsi="Mangal" w:cs="Mangal"/>
        </w:rPr>
        <w:t>बहिरा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सुन्न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नसक्ने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व्यक्तिहरूका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लागि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</w:p>
    <w:p w14:paraId="179F8D4D" w14:textId="77777777" w:rsidR="00821BA2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तपाईं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राष्ट्रिय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रिले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सेवा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प्रयोग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  <w:hyperlink r:id="rId19" w:history="1">
        <w:r w:rsidR="00821BA2" w:rsidRPr="00D96C8F">
          <w:rPr>
            <w:rStyle w:val="Hyperlink"/>
            <w:rFonts w:ascii="Mangal" w:hAnsi="Mangal" w:cs="Mangal"/>
            <w:b/>
            <w:bCs/>
            <w:color w:val="6B2876" w:themeColor="text1"/>
            <w:szCs w:val="24"/>
            <w:lang w:val="en-AU"/>
          </w:rPr>
          <w:t>relayservice.gov.au</w:t>
        </w:r>
      </w:hyperlink>
    </w:p>
    <w:p w14:paraId="5EFC7267" w14:textId="038E3AEC" w:rsidR="00821BA2" w:rsidRPr="00D96C8F" w:rsidRDefault="00265D37" w:rsidP="001F0D7A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lastRenderedPageBreak/>
        <w:t>तपाईं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पाठ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सन्देश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टेलिफोन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मोड</w:t>
      </w:r>
      <w:proofErr w:type="spellEnd"/>
      <w:r w:rsidRPr="00D96C8F">
        <w:rPr>
          <w:rFonts w:ascii="Mangal" w:eastAsia="Arial Unicode MS" w:hAnsi="Mangal" w:cs="Mangal"/>
        </w:rPr>
        <w:t xml:space="preserve"> (TTY) </w:t>
      </w:r>
      <w:proofErr w:type="spellStart"/>
      <w:r w:rsidRPr="00D96C8F">
        <w:rPr>
          <w:rFonts w:ascii="Mangal" w:eastAsia="Arial Unicode MS" w:hAnsi="Mangal" w:cs="Mangal"/>
        </w:rPr>
        <w:t>प्रयोग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  <w:r w:rsidR="00D96C8F">
        <w:rPr>
          <w:rFonts w:ascii="Mangal" w:eastAsia="Arial Unicode MS" w:hAnsi="Mangal" w:cs="Mangal"/>
        </w:rPr>
        <w:br/>
      </w:r>
      <w:r w:rsidRPr="00D96C8F">
        <w:rPr>
          <w:rFonts w:ascii="Mangal" w:eastAsia="Arial Unicode MS" w:hAnsi="Mangal" w:cs="Mangal"/>
          <w:b/>
          <w:bCs/>
          <w:color w:val="6B2876" w:themeColor="text1"/>
        </w:rPr>
        <w:t>1800 555 677</w:t>
      </w:r>
    </w:p>
    <w:p w14:paraId="15BDB270" w14:textId="77777777" w:rsidR="001375CA" w:rsidRPr="00D96C8F" w:rsidRDefault="00265D37" w:rsidP="00E84109">
      <w:pPr>
        <w:rPr>
          <w:rFonts w:ascii="Mangal" w:hAnsi="Mangal" w:cs="Mangal"/>
          <w:lang w:val="en-AU"/>
        </w:rPr>
      </w:pPr>
      <w:proofErr w:type="spellStart"/>
      <w:r w:rsidRPr="00D96C8F">
        <w:rPr>
          <w:rFonts w:ascii="Mangal" w:eastAsia="Arial Unicode MS" w:hAnsi="Mangal" w:cs="Mangal"/>
        </w:rPr>
        <w:t>तपाईं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आवाज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रिले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प्रयोग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गर्न</w:t>
      </w:r>
      <w:proofErr w:type="spellEnd"/>
      <w:r w:rsidRPr="00D96C8F">
        <w:rPr>
          <w:rFonts w:ascii="Mangal" w:eastAsia="Arial Unicode MS" w:hAnsi="Mangal" w:cs="Mangal"/>
        </w:rPr>
        <w:t xml:space="preserve"> </w:t>
      </w:r>
      <w:proofErr w:type="spellStart"/>
      <w:r w:rsidRPr="00D96C8F">
        <w:rPr>
          <w:rFonts w:ascii="Mangal" w:eastAsia="Arial Unicode MS" w:hAnsi="Mangal" w:cs="Mangal"/>
        </w:rPr>
        <w:t>सक्नुहुन्छ</w:t>
      </w:r>
      <w:proofErr w:type="spellEnd"/>
      <w:r w:rsidRPr="00D96C8F">
        <w:rPr>
          <w:rFonts w:ascii="Mangal" w:eastAsia="Arial Unicode MS" w:hAnsi="Mangal" w:cs="Mangal"/>
        </w:rPr>
        <w:t xml:space="preserve">। </w:t>
      </w:r>
      <w:r w:rsidRPr="00D96C8F">
        <w:rPr>
          <w:rFonts w:ascii="Mangal" w:eastAsia="Arial Unicode MS" w:hAnsi="Mangal" w:cs="Mangal"/>
          <w:b/>
          <w:bCs/>
          <w:color w:val="6B2876" w:themeColor="text1"/>
        </w:rPr>
        <w:t>1800 555 727</w:t>
      </w:r>
    </w:p>
    <w:sectPr w:rsidR="001375CA" w:rsidRPr="00D96C8F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5F29" w14:textId="77777777" w:rsidR="00206AC2" w:rsidRDefault="00206AC2">
      <w:pPr>
        <w:spacing w:before="0" w:after="0" w:line="240" w:lineRule="auto"/>
      </w:pPr>
      <w:r>
        <w:separator/>
      </w:r>
    </w:p>
  </w:endnote>
  <w:endnote w:type="continuationSeparator" w:id="0">
    <w:p w14:paraId="0B1469F9" w14:textId="77777777" w:rsidR="00206AC2" w:rsidRDefault="00206A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44AEB1" w14:textId="77777777" w:rsidR="002B27DE" w:rsidRDefault="00265D37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E78EC" w14:textId="77777777" w:rsidR="008D4B76" w:rsidRDefault="008D4B76" w:rsidP="0008609C">
    <w:pPr>
      <w:pStyle w:val="Footer"/>
    </w:pPr>
  </w:p>
  <w:p w14:paraId="3DA1A730" w14:textId="77777777" w:rsidR="00AA6762" w:rsidRDefault="00AA6762" w:rsidP="005C7C78"/>
  <w:p w14:paraId="7D97B1C7" w14:textId="77777777" w:rsidR="00AA6762" w:rsidRDefault="00AA6762" w:rsidP="005C7C78"/>
  <w:p w14:paraId="3F8C1B3A" w14:textId="77777777" w:rsidR="00A71751" w:rsidRDefault="00A71751" w:rsidP="005C7C78"/>
  <w:p w14:paraId="7CFD4454" w14:textId="77777777" w:rsidR="00A71751" w:rsidRDefault="00A71751" w:rsidP="005C7C78"/>
  <w:p w14:paraId="1B333691" w14:textId="77777777" w:rsidR="00A71751" w:rsidRDefault="00A71751" w:rsidP="005C7C78"/>
  <w:p w14:paraId="16C1097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FE6F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DAA90F" w14:textId="77777777" w:rsidR="00A71751" w:rsidRPr="00FB3D21" w:rsidRDefault="00265D37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FB3D21">
          <w:rPr>
            <w:rFonts w:eastAsia="Arial Unicode MS" w:cs="Arial"/>
          </w:rPr>
          <w:t>ndis.gov.au</w:t>
        </w:r>
        <w:r w:rsidRPr="00FB3D21">
          <w:rPr>
            <w:rFonts w:eastAsia="Arial Unicode MS" w:cs="Arial"/>
          </w:rPr>
          <w:tab/>
        </w:r>
        <w:r w:rsidRPr="00FB3D21">
          <w:rPr>
            <w:rStyle w:val="PageNumber"/>
            <w:rFonts w:cs="Arial"/>
          </w:rPr>
          <w:fldChar w:fldCharType="begin"/>
        </w:r>
        <w:r w:rsidRPr="00FB3D21">
          <w:rPr>
            <w:rStyle w:val="PageNumber"/>
            <w:rFonts w:eastAsia="Arial Unicode MS" w:cs="Arial"/>
          </w:rPr>
          <w:instrText xml:space="preserve"> PAGE </w:instrText>
        </w:r>
        <w:r w:rsidRPr="00FB3D21">
          <w:rPr>
            <w:rStyle w:val="PageNumber"/>
            <w:rFonts w:cs="Arial"/>
          </w:rPr>
          <w:fldChar w:fldCharType="separate"/>
        </w:r>
        <w:r w:rsidRPr="00FB3D21">
          <w:rPr>
            <w:rStyle w:val="PageNumber"/>
            <w:rFonts w:eastAsia="Arial Unicode MS" w:cs="Arial"/>
          </w:rPr>
          <w:t>9</w:t>
        </w:r>
        <w:r w:rsidRPr="00FB3D21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184E43" w14:textId="77777777" w:rsidR="00FB6E6D" w:rsidRPr="00FB3D21" w:rsidRDefault="00265D37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FB3D21">
          <w:rPr>
            <w:rFonts w:eastAsia="Arial Unicode MS" w:cs="Arial"/>
          </w:rPr>
          <w:t>ndis.gov.au</w:t>
        </w:r>
        <w:r w:rsidRPr="00FB3D21">
          <w:rPr>
            <w:rFonts w:eastAsia="Arial Unicode MS" w:cs="Arial"/>
          </w:rPr>
          <w:tab/>
        </w:r>
        <w:r w:rsidRPr="00FB3D21">
          <w:rPr>
            <w:rStyle w:val="PageNumber"/>
            <w:rFonts w:cs="Arial"/>
          </w:rPr>
          <w:fldChar w:fldCharType="begin"/>
        </w:r>
        <w:r w:rsidRPr="00FB3D21">
          <w:rPr>
            <w:rStyle w:val="PageNumber"/>
            <w:rFonts w:eastAsia="Arial Unicode MS" w:cs="Arial"/>
          </w:rPr>
          <w:instrText xml:space="preserve"> PAGE </w:instrText>
        </w:r>
        <w:r w:rsidRPr="00FB3D21">
          <w:rPr>
            <w:rStyle w:val="PageNumber"/>
            <w:rFonts w:cs="Arial"/>
          </w:rPr>
          <w:fldChar w:fldCharType="separate"/>
        </w:r>
        <w:r w:rsidRPr="00FB3D21">
          <w:rPr>
            <w:rStyle w:val="PageNumber"/>
            <w:rFonts w:eastAsia="Arial Unicode MS" w:cs="Arial"/>
          </w:rPr>
          <w:t>1</w:t>
        </w:r>
        <w:r w:rsidRPr="00FB3D21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E190" w14:textId="77777777" w:rsidR="00206AC2" w:rsidRDefault="00206AC2">
      <w:pPr>
        <w:spacing w:before="0" w:after="0" w:line="240" w:lineRule="auto"/>
      </w:pPr>
      <w:r>
        <w:separator/>
      </w:r>
    </w:p>
  </w:footnote>
  <w:footnote w:type="continuationSeparator" w:id="0">
    <w:p w14:paraId="32873D84" w14:textId="77777777" w:rsidR="00206AC2" w:rsidRDefault="00206AC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A3EA" w14:textId="77777777" w:rsidR="008D4B76" w:rsidRDefault="008D4B76" w:rsidP="005C7C78">
    <w:pPr>
      <w:pStyle w:val="Header"/>
    </w:pPr>
  </w:p>
  <w:p w14:paraId="4F612345" w14:textId="77777777" w:rsidR="00AA6762" w:rsidRDefault="00AA6762" w:rsidP="005C7C78"/>
  <w:p w14:paraId="5C92F10C" w14:textId="77777777" w:rsidR="00AA6762" w:rsidRDefault="00AA6762" w:rsidP="005C7C78"/>
  <w:p w14:paraId="0C36312E" w14:textId="77777777" w:rsidR="00A71751" w:rsidRDefault="00A71751" w:rsidP="005C7C78"/>
  <w:p w14:paraId="160960B2" w14:textId="77777777" w:rsidR="00A71751" w:rsidRDefault="00A71751" w:rsidP="005C7C78"/>
  <w:p w14:paraId="00CF3BE0" w14:textId="77777777" w:rsidR="00A71751" w:rsidRDefault="00A71751" w:rsidP="005C7C78"/>
  <w:p w14:paraId="29389E20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CC40" w14:textId="77777777" w:rsidR="00A71751" w:rsidRPr="00CB6A42" w:rsidRDefault="00265D37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B00A84" wp14:editId="75905AB8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52CD8" wp14:editId="01C638CF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708E" w14:textId="77777777" w:rsidR="00B476C2" w:rsidRPr="00D348CF" w:rsidRDefault="00265D37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C7E049D" wp14:editId="7983C35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71B2424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7C69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CD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8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8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F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E5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20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6C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F47A750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27A0ACA4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BA585934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AD6C88D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4EE61C1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CB0AAC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5C4ACD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69B0063C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9B36CC2C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6E460876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744C9B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5362F5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97AB89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0445D2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2DA556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0B8E59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5E6119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9908A0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3832">
    <w:abstractNumId w:val="6"/>
  </w:num>
  <w:num w:numId="2" w16cid:durableId="72287095">
    <w:abstractNumId w:val="0"/>
  </w:num>
  <w:num w:numId="3" w16cid:durableId="1881673258">
    <w:abstractNumId w:val="2"/>
  </w:num>
  <w:num w:numId="4" w16cid:durableId="1955624640">
    <w:abstractNumId w:val="11"/>
  </w:num>
  <w:num w:numId="5" w16cid:durableId="1811750581">
    <w:abstractNumId w:val="3"/>
  </w:num>
  <w:num w:numId="6" w16cid:durableId="1440640805">
    <w:abstractNumId w:val="1"/>
  </w:num>
  <w:num w:numId="7" w16cid:durableId="1472751904">
    <w:abstractNumId w:val="5"/>
  </w:num>
  <w:num w:numId="8" w16cid:durableId="909341749">
    <w:abstractNumId w:val="8"/>
  </w:num>
  <w:num w:numId="9" w16cid:durableId="818231771">
    <w:abstractNumId w:val="7"/>
  </w:num>
  <w:num w:numId="10" w16cid:durableId="1953129935">
    <w:abstractNumId w:val="9"/>
  </w:num>
  <w:num w:numId="11" w16cid:durableId="487940339">
    <w:abstractNumId w:val="10"/>
  </w:num>
  <w:num w:numId="12" w16cid:durableId="114923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05D6C"/>
    <w:rsid w:val="000075CA"/>
    <w:rsid w:val="00030B33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14CC"/>
    <w:rsid w:val="000F5B66"/>
    <w:rsid w:val="000F738E"/>
    <w:rsid w:val="001011FF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2275"/>
    <w:rsid w:val="001C734A"/>
    <w:rsid w:val="001D0EFC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06AC2"/>
    <w:rsid w:val="00223DBB"/>
    <w:rsid w:val="00227BAF"/>
    <w:rsid w:val="002305F9"/>
    <w:rsid w:val="00231289"/>
    <w:rsid w:val="002321EA"/>
    <w:rsid w:val="002338DC"/>
    <w:rsid w:val="0023603F"/>
    <w:rsid w:val="00240D24"/>
    <w:rsid w:val="00251819"/>
    <w:rsid w:val="00252818"/>
    <w:rsid w:val="0025303C"/>
    <w:rsid w:val="0025407E"/>
    <w:rsid w:val="00262A6A"/>
    <w:rsid w:val="0026492C"/>
    <w:rsid w:val="00265D37"/>
    <w:rsid w:val="00280955"/>
    <w:rsid w:val="00280A09"/>
    <w:rsid w:val="00282132"/>
    <w:rsid w:val="00285DEE"/>
    <w:rsid w:val="00292EC2"/>
    <w:rsid w:val="002934A4"/>
    <w:rsid w:val="002A30E0"/>
    <w:rsid w:val="002A42AF"/>
    <w:rsid w:val="002A490D"/>
    <w:rsid w:val="002B27DE"/>
    <w:rsid w:val="002C2730"/>
    <w:rsid w:val="002C6574"/>
    <w:rsid w:val="002D510B"/>
    <w:rsid w:val="002E3DB9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535F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2DB5"/>
    <w:rsid w:val="00513572"/>
    <w:rsid w:val="00513CAF"/>
    <w:rsid w:val="0051453C"/>
    <w:rsid w:val="00515AB6"/>
    <w:rsid w:val="005160A4"/>
    <w:rsid w:val="00516F57"/>
    <w:rsid w:val="00531E4B"/>
    <w:rsid w:val="00535418"/>
    <w:rsid w:val="00540D9F"/>
    <w:rsid w:val="005537F8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1BFC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5E2E"/>
    <w:rsid w:val="007279D6"/>
    <w:rsid w:val="00727F1B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86E4C"/>
    <w:rsid w:val="00791639"/>
    <w:rsid w:val="00792A4A"/>
    <w:rsid w:val="0079479B"/>
    <w:rsid w:val="007A2767"/>
    <w:rsid w:val="007A47B3"/>
    <w:rsid w:val="007A74AE"/>
    <w:rsid w:val="007B0256"/>
    <w:rsid w:val="007B1BCB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02E"/>
    <w:rsid w:val="00895ACB"/>
    <w:rsid w:val="00897011"/>
    <w:rsid w:val="008A207B"/>
    <w:rsid w:val="008A3C7E"/>
    <w:rsid w:val="008A5A27"/>
    <w:rsid w:val="008A7A2F"/>
    <w:rsid w:val="008B26CB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456C"/>
    <w:rsid w:val="00A454FA"/>
    <w:rsid w:val="00A47174"/>
    <w:rsid w:val="00A63C5B"/>
    <w:rsid w:val="00A6495B"/>
    <w:rsid w:val="00A71751"/>
    <w:rsid w:val="00A8595C"/>
    <w:rsid w:val="00A932B8"/>
    <w:rsid w:val="00A96D98"/>
    <w:rsid w:val="00AA0E0F"/>
    <w:rsid w:val="00AA2E0A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239AE"/>
    <w:rsid w:val="00B402E3"/>
    <w:rsid w:val="00B40AAC"/>
    <w:rsid w:val="00B476C2"/>
    <w:rsid w:val="00B7247A"/>
    <w:rsid w:val="00B728C9"/>
    <w:rsid w:val="00B73499"/>
    <w:rsid w:val="00B73DA2"/>
    <w:rsid w:val="00B7477A"/>
    <w:rsid w:val="00B80E43"/>
    <w:rsid w:val="00B96311"/>
    <w:rsid w:val="00B9754D"/>
    <w:rsid w:val="00B97A26"/>
    <w:rsid w:val="00BA2DB9"/>
    <w:rsid w:val="00BA5714"/>
    <w:rsid w:val="00BD126E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5176"/>
    <w:rsid w:val="00C36549"/>
    <w:rsid w:val="00C374C0"/>
    <w:rsid w:val="00C54B33"/>
    <w:rsid w:val="00C714B0"/>
    <w:rsid w:val="00C82763"/>
    <w:rsid w:val="00C82868"/>
    <w:rsid w:val="00C834CD"/>
    <w:rsid w:val="00C857EB"/>
    <w:rsid w:val="00C90865"/>
    <w:rsid w:val="00C90CA9"/>
    <w:rsid w:val="00C945B0"/>
    <w:rsid w:val="00CA7738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96C8F"/>
    <w:rsid w:val="00DA7FCE"/>
    <w:rsid w:val="00DB5769"/>
    <w:rsid w:val="00DB66FF"/>
    <w:rsid w:val="00DC322B"/>
    <w:rsid w:val="00DD0B03"/>
    <w:rsid w:val="00DD3D47"/>
    <w:rsid w:val="00DD6B4D"/>
    <w:rsid w:val="00DE3193"/>
    <w:rsid w:val="00DE3EA5"/>
    <w:rsid w:val="00DE699A"/>
    <w:rsid w:val="00DF2F24"/>
    <w:rsid w:val="00E1408A"/>
    <w:rsid w:val="00E33702"/>
    <w:rsid w:val="00E427DE"/>
    <w:rsid w:val="00E43423"/>
    <w:rsid w:val="00E43F17"/>
    <w:rsid w:val="00E5112B"/>
    <w:rsid w:val="00E517CA"/>
    <w:rsid w:val="00E52C1C"/>
    <w:rsid w:val="00E6373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536B"/>
    <w:rsid w:val="00E96E5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26D6B"/>
    <w:rsid w:val="00F3328F"/>
    <w:rsid w:val="00F34F32"/>
    <w:rsid w:val="00F411F2"/>
    <w:rsid w:val="00F50546"/>
    <w:rsid w:val="00F67B66"/>
    <w:rsid w:val="00F738A9"/>
    <w:rsid w:val="00F83634"/>
    <w:rsid w:val="00F90917"/>
    <w:rsid w:val="00F9585A"/>
    <w:rsid w:val="00FA1849"/>
    <w:rsid w:val="00FA334F"/>
    <w:rsid w:val="00FB3D21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53CD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5BEB4"/>
  <w15:docId w15:val="{D9CD1B58-CA35-4C83-90FE-9467BD2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14CC"/>
    <w:pPr>
      <w:tabs>
        <w:tab w:val="right" w:pos="9016"/>
      </w:tabs>
      <w:spacing w:before="480" w:after="100"/>
    </w:pPr>
    <w:rPr>
      <w:rFonts w:cs="Nirmala U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14CC"/>
    <w:pPr>
      <w:tabs>
        <w:tab w:val="left" w:pos="660"/>
        <w:tab w:val="right" w:pos="9016"/>
        <w:tab w:val="right" w:pos="10206"/>
      </w:tabs>
      <w:spacing w:after="100"/>
      <w:ind w:left="220"/>
    </w:pPr>
    <w:rPr>
      <w:rFonts w:ascii="Nirmala UI" w:eastAsia="Arial Unicode MS" w:hAnsi="Nirmala UI" w:cs="Nirmala UI"/>
      <w:lang w:bidi="hi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rsid w:val="000F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93503CD1-C038-48BE-8AE9-0C037ABA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तपाईंले NDIS कोष खर्च गर्न सक्ने प्रतिस्थापन सहायताहरू</dc:title>
  <dc:creator>National Disability Insurance Agency (NDIA)</dc:creator>
  <cp:lastModifiedBy>Dakin, Petrina</cp:lastModifiedBy>
  <cp:revision>2</cp:revision>
  <dcterms:created xsi:type="dcterms:W3CDTF">2025-02-13T01:07:00Z</dcterms:created>
  <dcterms:modified xsi:type="dcterms:W3CDTF">2025-02-13T01:07:00Z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