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087" w14:textId="77777777" w:rsidR="00D434E2" w:rsidRPr="009212D9" w:rsidRDefault="00D434E2" w:rsidP="00DC26D0">
      <w:pPr>
        <w:pStyle w:val="Heading1"/>
        <w:wordWrap w:val="0"/>
        <w:rPr>
          <w:rFonts w:ascii="Khmer UI" w:hAnsi="Khmer UI" w:cs="Khmer UI"/>
        </w:rPr>
      </w:pPr>
      <w:bookmarkStart w:id="0" w:name="_Toc122689909"/>
      <w:proofErr w:type="spellStart"/>
      <w:r w:rsidRPr="009212D9">
        <w:rPr>
          <w:rFonts w:ascii="Khmer UI" w:eastAsia="DaunPenh" w:hAnsi="Khmer UI" w:cs="Khmer UI"/>
        </w:rPr>
        <w:t>ការគាំទ្រនានាដែលអ្នកអាចចំណាយប្រាក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NDIS​ </w:t>
      </w:r>
      <w:proofErr w:type="spellStart"/>
      <w:r w:rsidRPr="009212D9">
        <w:rPr>
          <w:rFonts w:ascii="Khmer UI" w:eastAsia="DaunPenh" w:hAnsi="Khmer UI" w:cs="Khmer UI"/>
        </w:rPr>
        <w:t>បាន</w:t>
      </w:r>
      <w:proofErr w:type="spellEnd"/>
    </w:p>
    <w:p w14:paraId="57777594" w14:textId="77777777" w:rsidR="00493DC6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hAnsi="Khmer UI" w:cs="Khmer UI"/>
        </w:rPr>
        <w:t xml:space="preserve">Khmer | </w:t>
      </w:r>
      <w:proofErr w:type="spellStart"/>
      <w:r w:rsidRPr="009212D9">
        <w:rPr>
          <w:rFonts w:ascii="Khmer UI" w:eastAsia="DaunPenh" w:hAnsi="Khmer UI" w:cs="Khmer UI"/>
        </w:rPr>
        <w:t>ភាសាខ្មែរ</w:t>
      </w:r>
      <w:proofErr w:type="spellEnd"/>
    </w:p>
    <w:p w14:paraId="1CE69472" w14:textId="77777777" w:rsidR="004D32B5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1" w:name="_Toc182236208"/>
      <w:bookmarkStart w:id="2" w:name="_Toc182298655"/>
      <w:bookmarkStart w:id="3" w:name="_Toc184202605"/>
      <w:proofErr w:type="spellStart"/>
      <w:r w:rsidRPr="009212D9">
        <w:rPr>
          <w:rFonts w:ascii="Khmer UI" w:eastAsia="DaunPenh" w:hAnsi="Khmer UI" w:cs="Khmer UI"/>
        </w:rPr>
        <w:t>ជំនួយជាមួយនឹងឯកសារនេះ</w:t>
      </w:r>
      <w:bookmarkEnd w:id="0"/>
      <w:bookmarkEnd w:id="1"/>
      <w:bookmarkEnd w:id="2"/>
      <w:bookmarkEnd w:id="3"/>
      <w:proofErr w:type="spellEnd"/>
    </w:p>
    <w:p w14:paraId="54D99F8C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bookmarkStart w:id="4" w:name="_Toc122689910"/>
      <w:proofErr w:type="spellStart"/>
      <w:r w:rsidRPr="009212D9">
        <w:rPr>
          <w:rFonts w:ascii="Khmer UI" w:eastAsia="DaunPenh" w:hAnsi="Khmer UI" w:cs="Khmer UI"/>
        </w:rPr>
        <w:t>អ្នកអាចរកនរណាម្នាក់ឲ្យជួយអ្នកបាន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3BCA984C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យល់ដឹងពីឯកសារនេះ</w:t>
      </w:r>
      <w:proofErr w:type="spellEnd"/>
    </w:p>
    <w:p w14:paraId="66417EAA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ស្វែងរកព័ត៌មានបន្ថែម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9A51E8A" w14:textId="77777777" w:rsidR="001F0D7A" w:rsidRPr="009212D9" w:rsidRDefault="00747B3D" w:rsidP="00DC26D0">
      <w:pPr>
        <w:pStyle w:val="Bullet1"/>
        <w:numPr>
          <w:ilvl w:val="0"/>
          <w:numId w:val="0"/>
        </w:num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ព័ត៌មានទំនាក់ទំនងមាននៅចុងបញ្ចប់នៃឯកសារនេះ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E918BB8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5" w:name="_Toc182236209"/>
      <w:bookmarkStart w:id="6" w:name="_Toc184202606"/>
      <w:proofErr w:type="spellStart"/>
      <w:r w:rsidRPr="009212D9">
        <w:rPr>
          <w:rFonts w:ascii="Khmer UI" w:eastAsia="DaunPenh" w:hAnsi="Khmer UI" w:cs="Khmer UI"/>
        </w:rPr>
        <w:t>អំពីឯកសារនេះ</w:t>
      </w:r>
      <w:bookmarkEnd w:id="5"/>
      <w:bookmarkEnd w:id="6"/>
      <w:proofErr w:type="spellEnd"/>
    </w:p>
    <w:p w14:paraId="40A9E7C9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ទីភ្នាក់ងារធានារ៉ាប់រងជនពិការថ្នាក់ជាតិ</w:t>
      </w:r>
      <w:proofErr w:type="spellEnd"/>
      <w:r w:rsidRPr="009212D9">
        <w:rPr>
          <w:rFonts w:ascii="Khmer UI" w:hAnsi="Khmer UI" w:cs="Khmer UI"/>
        </w:rPr>
        <w:t xml:space="preserve"> (NDIA) </w:t>
      </w:r>
      <w:proofErr w:type="spellStart"/>
      <w:r w:rsidRPr="009212D9">
        <w:rPr>
          <w:rFonts w:ascii="Khmer UI" w:eastAsia="DaunPenh" w:hAnsi="Khmer UI" w:cs="Khmer UI"/>
        </w:rPr>
        <w:t>បានសរសេរឯកសារនេះ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12DF0F8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នៅពេល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យើង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ប្រើ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ពាក្យ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ថាយើង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វា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មាន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ន័យ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ថា</w:t>
      </w:r>
      <w:proofErr w:type="spellEnd"/>
      <w:r w:rsidRPr="009212D9">
        <w:rPr>
          <w:rFonts w:ascii="Khmer UI" w:hAnsi="Khmer UI" w:cs="Khmer UI"/>
        </w:rPr>
        <w:t xml:space="preserve"> NDIA</w:t>
      </w:r>
      <w:r w:rsidRPr="009212D9">
        <w:rPr>
          <w:rFonts w:ascii="Khmer UI" w:eastAsia="DaunPenh" w:hAnsi="Khmer UI" w:cs="Khmer UI"/>
        </w:rPr>
        <w:t>។</w:t>
      </w:r>
    </w:p>
    <w:p w14:paraId="6A8249F6" w14:textId="4015761C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យើងផ្តល់គម្រោងធានារ៉ាប់រងជនពិការថ្នាក់ជាតិ</w:t>
      </w:r>
      <w:proofErr w:type="spellEnd"/>
      <w:r w:rsidRPr="009212D9">
        <w:rPr>
          <w:rFonts w:ascii="Khmer UI" w:hAnsi="Khmer UI" w:cs="Khmer UI"/>
        </w:rPr>
        <w:t xml:space="preserve"> (National Disability </w:t>
      </w:r>
      <w:r w:rsidR="00DC26D0">
        <w:rPr>
          <w:rFonts w:ascii="Khmer UI" w:hAnsi="Khmer UI" w:cs="Khmer UI"/>
        </w:rPr>
        <w:br/>
      </w:r>
      <w:r w:rsidRPr="009212D9">
        <w:rPr>
          <w:rFonts w:ascii="Khmer UI" w:hAnsi="Khmer UI" w:cs="Khmer UI"/>
        </w:rPr>
        <w:t xml:space="preserve">Insurance Scheme) </w:t>
      </w:r>
      <w:r w:rsidRPr="009212D9">
        <w:rPr>
          <w:rFonts w:ascii="Khmer UI" w:eastAsia="DaunPenh" w:hAnsi="Khmer UI" w:cs="Khmer UI"/>
        </w:rPr>
        <w:t>ឬ</w:t>
      </w:r>
      <w:r w:rsidRPr="009212D9">
        <w:rPr>
          <w:rFonts w:ascii="Khmer UI" w:hAnsi="Khmer UI" w:cs="Khmer UI"/>
        </w:rPr>
        <w:t xml:space="preserve"> NDIS</w:t>
      </w:r>
      <w:r w:rsidRPr="009212D9">
        <w:rPr>
          <w:rFonts w:ascii="Khmer UI" w:eastAsia="DaunPenh" w:hAnsi="Khmer UI" w:cs="Khmer UI"/>
        </w:rPr>
        <w:t>។</w:t>
      </w:r>
    </w:p>
    <w:p w14:paraId="235C437A" w14:textId="1260D748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ឯកសារនេះនិយាយអំពីការគាំទ្រនានាដែលអ្នក</w:t>
      </w:r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5956262" w14:textId="77777777" w:rsidR="00C36549" w:rsidRPr="009212D9" w:rsidRDefault="00747B3D" w:rsidP="00DC26D0">
      <w:pPr>
        <w:wordWrap w:val="0"/>
        <w:spacing w:before="0" w:after="0" w:line="240" w:lineRule="auto"/>
        <w:rPr>
          <w:rFonts w:ascii="Khmer UI" w:hAnsi="Khmer UI" w:cs="Khmer UI"/>
          <w:b/>
          <w:bCs/>
          <w:color w:val="6B2876" w:themeColor="text2"/>
          <w:sz w:val="36"/>
          <w:szCs w:val="36"/>
          <w:lang w:val="en-AU"/>
        </w:rPr>
      </w:pPr>
      <w:r w:rsidRPr="009212D9">
        <w:rPr>
          <w:rFonts w:ascii="Khmer UI" w:hAnsi="Khmer UI" w:cs="Khmer UI"/>
          <w:lang w:val="en-AU"/>
        </w:rPr>
        <w:br w:type="page"/>
      </w:r>
    </w:p>
    <w:sdt>
      <w:sdtPr>
        <w:rPr>
          <w:rFonts w:ascii="Khmer UI" w:hAnsi="Khmer UI" w:cs="Khmer UI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2816E3B3" w14:textId="77777777" w:rsidR="00FE4F8C" w:rsidRDefault="00747B3D" w:rsidP="00DC26D0">
          <w:pPr>
            <w:tabs>
              <w:tab w:val="right" w:pos="8931"/>
            </w:tabs>
            <w:wordWrap w:val="0"/>
            <w:rPr>
              <w:noProof/>
            </w:rPr>
          </w:pPr>
          <w:proofErr w:type="spellStart"/>
          <w:r w:rsidRPr="009212D9">
            <w:rPr>
              <w:rStyle w:val="Heading2Char"/>
              <w:rFonts w:ascii="Khmer UI" w:eastAsia="DaunPenh" w:hAnsi="Khmer UI" w:cs="Khmer UI"/>
            </w:rPr>
            <w:t>តើនៅក្នុងឯកសារនេះមានអ្វីខ្លះ</w:t>
          </w:r>
          <w:proofErr w:type="spellEnd"/>
          <w:r w:rsidRPr="009212D9">
            <w:rPr>
              <w:rStyle w:val="Heading2Char"/>
              <w:rFonts w:ascii="Khmer UI" w:hAnsi="Khmer UI" w:cs="Khmer UI"/>
            </w:rPr>
            <w:t>?</w:t>
          </w:r>
          <w:r w:rsidRPr="009212D9">
            <w:rPr>
              <w:rFonts w:ascii="Khmer UI" w:hAnsi="Khmer UI"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9212D9">
            <w:rPr>
              <w:rFonts w:ascii="Khmer UI" w:hAnsi="Khmer UI" w:cs="Khmer UI"/>
            </w:rPr>
            <w:instrText xml:space="preserve"> TOC \h \z \t "Heading 2,1,Heading 2 Numbered,1" </w:instrText>
          </w:r>
          <w:r w:rsidRPr="009212D9">
            <w:rPr>
              <w:rFonts w:ascii="Khmer UI" w:hAnsi="Khmer UI"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8920E9E" w14:textId="2E0CDD6E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06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អំពីឯកសារនេះ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6477946" w14:textId="5FEEEBC2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07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ជំនួយសម្រាប់កន្លែងស្នាក់នៅ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ឬជំនួយក្នុងការជួលផ្ទះ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F043CE8" w14:textId="3483C5BB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08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សត្វជំនួយ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A17F41" w14:textId="0F6DBFE0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09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ជំនួយក្នុងការសម្របសម្រួល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ឬគ្រប់គ្រងដំណាក់កាលជីវិត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="00DC26D0">
              <w:rPr>
                <w:rStyle w:val="Hyperlink"/>
                <w:rFonts w:ascii="Khmer UI" w:hAnsi="Khmer UI" w:cs="Khmer UI"/>
              </w:rPr>
              <w:br/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ការឆ្លងពីដំណាក់មួយទៅដំណាក់មួយទៀត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និងការគាំទ្រនានា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9B948A" w14:textId="128EEFF5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0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ជំនួយក្នុងការទទួលបាន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និងការរក្សាការងារ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ឬការអប់រំឧត្ដមសិក្សា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19E4740" w14:textId="75B870FF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1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ជំនួយក្នុងកិច្ចការរស់នៅប្រចាំថ្ងៃជាក្រុមមួយ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ឬជាការចែកបន្ទ</w:t>
            </w:r>
            <w:r w:rsidR="00DC26D0">
              <w:rPr>
                <w:rStyle w:val="Hyperlink"/>
                <w:rFonts w:ascii="Khmer UI" w:eastAsia="DaunPenh" w:hAnsi="Khmer UI" w:cs="Khmer UI"/>
              </w:rPr>
              <w:br/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ប់គ្នារស់នៅក្នុងផ្ទះមួយ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0204947" w14:textId="58DDA7BA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2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ជំនួយក្នុងការចាត់ចែងការធ្វើដំណើរ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ឬការដឹកជញ្ជូន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1A7F944" w14:textId="6689179F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3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ឧបករណ៍ជំនួយសម្រាប់ការកម្សាន្ត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41282B1" w14:textId="33B00FCA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4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ផលិតផលជំនួយសម្រាប់កិច្ចការផ្ទះ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52C83BD" w14:textId="3268E45B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5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ផលិតផលជំនួយសម្រាប់ការថែទាំ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និងសុវត្ថិភាពផ្ទាល់ខ្លួន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7C6AF6B" w14:textId="4807F314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6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ឧបករណ៍ទំនាក់ទំនង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និងព័ត៌មាន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C4479D4" w14:textId="5D646291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7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ការថែទាំពីគិលានុបដ្ឋាយិកាសហគមន៍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A02B1AD" w14:textId="56512ADA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8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ផ្នែករូបកាយសិប្បនិម្មិត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និងគ្រឿងសម្រាប់ទ្រទប់ខ្លួនកុំឱ្យទ្រេត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="00DC26D0">
              <w:rPr>
                <w:rStyle w:val="Hyperlink"/>
                <w:rFonts w:ascii="Khmer UI" w:hAnsi="Khmer UI" w:cs="Khmer UI"/>
              </w:rPr>
              <w:br/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តាមតម្រូវការរបស់បុគ្គល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46716C2" w14:textId="02FB084A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19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សកម្មភាពផ្ទាល់ខ្លួនប្រចាំថ្ងៃ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1E0F34E" w14:textId="568C6CDF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0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ការបង្កើតការថែទាំប្រចាំថ្ងៃ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និងជំនាញសម្រាប់ជីវិត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E2E795" w14:textId="2C93573C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1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ការគាំទ្រសុខភាពទាក់ទងនឹងពិការភាព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DAF65A" w14:textId="7D314879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2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ការគាំទ្រក្នុងការឆាប់ធ្វើអន្តរាគមន៍សម្រាប់កុមារវ័យក្មេង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F29AF83" w14:textId="0B10DDD3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3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ការហាត់ប្រាណ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សរីរវិទ្យា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និងសកម្មភាពសម្រាប់សុខុមាលភាពផ្ទាល់ខ្លួន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3F261C" w14:textId="533F2533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4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សកម្មភាពផ្អែកលើក្រុម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និងមជ្ឈមណ្ឌល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AA5BAD7" w14:textId="28548C46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5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ឧបករណ៍ការស្តាប់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2FDAC8F" w14:textId="09DF4ACF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6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សកម្មភាពផ្ទាល់ខ្លួនប្រចាំថ្ងៃដែលមានការខំប្រឹងខ្ពស់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8D1DDB8" w14:textId="5C909E79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7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ការរចនាការកែប្រែ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និងការសាងសង់ផ្ទះ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6338161" w14:textId="085EDA73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8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កិច្ចការផ្ទះ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0F76684" w14:textId="366260FC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29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ការចូលរួមសហគមន៍ប្រកបដោយភាពច្នៃប្រឌិត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E24AE98" w14:textId="5C4BF80C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0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ការបកប្រែភាសាផ្ទាល់មាត់និងសរសេរ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04AD27E" w14:textId="7B013B8D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1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ការគ្រប់គ្រងមូលនិធិសម្រាប់ការគាំទ្រនានា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179D402" w14:textId="3121F423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2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ការចូលរួមក្នុងសកម្មភាពសហគមន៍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សកម្មភាពសង្គម</w:t>
            </w:r>
            <w:r w:rsidRPr="00EA6A8E">
              <w:rPr>
                <w:rStyle w:val="Hyperlink"/>
                <w:rFonts w:ascii="Khmer UI" w:hAnsi="Khmer UI" w:cs="Khmer UI"/>
              </w:rPr>
              <w:t xml:space="preserve"> </w:t>
            </w:r>
            <w:r w:rsidR="00DC26D0">
              <w:rPr>
                <w:rStyle w:val="Hyperlink"/>
                <w:rFonts w:ascii="Khmer UI" w:hAnsi="Khmer UI" w:cs="Khmer UI"/>
              </w:rPr>
              <w:br/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និងសកម្មភាពពលរដ្ឋ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9C73F52" w14:textId="0828D8B8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3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ឧបករណ៍សម្រាប់ធ្វើឲ្យមនុស្សចល័តបាន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BD518E8" w14:textId="611055D1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4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កន្លែងស្នាក់នៅសម្រាប់ជនពិការពិសេស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929809B" w14:textId="22D68336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5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ការបង្ហាត់អ្នកបើកបរពិសេស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8378BC2" w14:textId="2E5474BF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6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សេវាការស្តាប់ពិសេស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5F955F6" w14:textId="76CDFB13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7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ការគាំទ្រពីអ្នកឯកទេសសម្រាប់អាកប្បកិរិយាវិជ្ជមាន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96398F4" w14:textId="617DBA42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8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ការងារដែលមានការគាំទ្រពីអ្នកឯកទេស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CEFB9A2" w14:textId="19E30F84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39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ការសម្របសម្រួលការគាំទ្រ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3B15264" w14:textId="5D89414C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0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ការគាំទ្រតាមការព្យាបាល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4B2BEA9" w14:textId="134B2EE4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1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ការកែប្រែយានយន្ត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8494ED0" w14:textId="2071F0D5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2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ឧបករណ៍ចក្ខុ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F6126F3" w14:textId="03A8A12E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3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ព័ត៌មានបន្ថែមអំពីឯកសារនេះ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D202A9E" w14:textId="02C77FCA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4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ស្វែងយល់</w:t>
            </w:r>
            <w:r w:rsidRPr="00EA6A8E">
              <w:rPr>
                <w:rStyle w:val="Hyperlink"/>
                <w:rFonts w:ascii="Khmer UI" w:hAnsi="Khmer UI" w:cs="Khmer UI"/>
              </w:rPr>
              <w:t>​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បន្ថែមទៀត</w:t>
            </w:r>
            <w:r w:rsidRPr="00EA6A8E">
              <w:rPr>
                <w:rStyle w:val="Hyperlink"/>
                <w:rFonts w:ascii="Khmer UI" w:hAnsi="Khmer UI" w:cs="Khmer UI"/>
              </w:rPr>
              <w:t>​</w:t>
            </w:r>
            <w:r w:rsidRPr="00EA6A8E">
              <w:rPr>
                <w:rStyle w:val="Hyperlink"/>
                <w:rFonts w:ascii="Khmer UI" w:eastAsia="DaunPenh" w:hAnsi="Khmer UI" w:cs="Khmer UI" w:hint="cs"/>
              </w:rPr>
              <w:t>អំពី</w:t>
            </w:r>
            <w:r w:rsidRPr="00EA6A8E">
              <w:rPr>
                <w:rStyle w:val="Hyperlink"/>
                <w:rFonts w:ascii="Khmer UI" w:hAnsi="Khmer UI" w:cs="Khmer UI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60FD06E" w14:textId="080CA27B" w:rsidR="00FE4F8C" w:rsidRDefault="00FE4F8C" w:rsidP="00DC26D0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645" w:history="1">
            <w:r w:rsidRPr="00EA6A8E">
              <w:rPr>
                <w:rStyle w:val="Hyperlink"/>
                <w:rFonts w:ascii="Khmer UI" w:eastAsia="DaunPenh" w:hAnsi="Khmer UI" w:cs="Khmer UI" w:hint="cs"/>
              </w:rPr>
              <w:t>រកជំនួយដើម្បីទាក់ទងមកយើង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5647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6EC63D6" w14:textId="77777777" w:rsidR="00C36549" w:rsidRPr="009212D9" w:rsidRDefault="00747B3D" w:rsidP="00DC26D0">
          <w:pPr>
            <w:wordWrap w:val="0"/>
            <w:rPr>
              <w:rFonts w:ascii="Khmer UI" w:hAnsi="Khmer UI" w:cs="Khmer UI"/>
              <w:noProof/>
            </w:rPr>
          </w:pPr>
          <w:r w:rsidRPr="009212D9">
            <w:rPr>
              <w:rFonts w:ascii="Khmer UI" w:hAnsi="Khmer UI" w:cs="Khmer UI"/>
            </w:rPr>
            <w:lastRenderedPageBreak/>
            <w:fldChar w:fldCharType="end"/>
          </w:r>
        </w:p>
      </w:sdtContent>
    </w:sdt>
    <w:p w14:paraId="25BED7F1" w14:textId="77777777" w:rsidR="00D3240F" w:rsidRPr="009212D9" w:rsidRDefault="00747B3D" w:rsidP="00DC26D0">
      <w:pPr>
        <w:wordWrap w:val="0"/>
        <w:spacing w:before="0" w:after="0" w:line="240" w:lineRule="auto"/>
        <w:rPr>
          <w:rFonts w:ascii="Khmer UI" w:hAnsi="Khmer UI" w:cs="Khmer UI"/>
          <w:b/>
          <w:bCs/>
          <w:color w:val="6B2876" w:themeColor="text2"/>
          <w:sz w:val="36"/>
          <w:szCs w:val="36"/>
          <w:lang w:val="en-AU"/>
        </w:rPr>
      </w:pPr>
      <w:r w:rsidRPr="009212D9">
        <w:rPr>
          <w:rFonts w:ascii="Khmer UI" w:hAnsi="Khmer UI" w:cs="Khmer UI"/>
          <w:lang w:val="en-AU"/>
        </w:rPr>
        <w:br w:type="page"/>
      </w:r>
    </w:p>
    <w:p w14:paraId="256F122B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7" w:name="_Toc184202607"/>
      <w:proofErr w:type="spellStart"/>
      <w:r w:rsidRPr="009212D9">
        <w:rPr>
          <w:rFonts w:ascii="Khmer UI" w:eastAsia="DaunPenh" w:hAnsi="Khmer UI" w:cs="Khmer UI"/>
        </w:rPr>
        <w:lastRenderedPageBreak/>
        <w:t>ជំនួយសម្រាប់កន្លែងស្នាក់នៅ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ឬជំនួយក្នុងការជួលផ្ទះ</w:t>
      </w:r>
      <w:bookmarkEnd w:id="7"/>
      <w:proofErr w:type="spellEnd"/>
    </w:p>
    <w:p w14:paraId="3118B86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កន្លែងស្នាក់នៅ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ឬការជួលផ្ទះមានន័យថាកន្លែងដែលអ្នករស់នៅ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C6693B8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ជំនួយមានន័យថាការជួយ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63DC6F2" w14:textId="77777777" w:rsidR="0033117A" w:rsidRPr="009212D9" w:rsidRDefault="00747B3D" w:rsidP="00DC26D0">
      <w:pPr>
        <w:keepNext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ទៅលើ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2B06083C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ការគាំទ្រដើម្បីជួយស្វែងរកកន្លែងណាមួយដើម្បីរស់នៅ</w:t>
      </w:r>
      <w:proofErr w:type="spellEnd"/>
    </w:p>
    <w:p w14:paraId="2176A2DE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ការគាំទ្រដើម្បីស្នាក់នៅកន្លែងដែលអ្នកកំពុងរស់នៅ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F52D38C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8" w:name="_Toc184202608"/>
      <w:proofErr w:type="spellStart"/>
      <w:r w:rsidRPr="009212D9">
        <w:rPr>
          <w:rFonts w:ascii="Khmer UI" w:eastAsia="DaunPenh" w:hAnsi="Khmer UI" w:cs="Khmer UI"/>
        </w:rPr>
        <w:t>សត្វជំនួយ</w:t>
      </w:r>
      <w:bookmarkEnd w:id="8"/>
      <w:proofErr w:type="spellEnd"/>
    </w:p>
    <w:p w14:paraId="078A84D8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សត្វជំនួយមានន័យថា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សត្វដែលត្រូវបានបណ្តុះបណ្តាលដើម្បីគាំទ្រដល់មនុស្សដែលមានពិការភាព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ឆ្កែនាំផ្លូវ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81703EB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លើសត្វជំនួយដែលមានសិទ្ធិទទួល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5FE4A1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សត្វជំនួយដែលមានសិទ្ធិទទួលគឺជាសត្វដែលបានទទួលការបណ្តុះបណ្តាលដែលបានធ្វើតេស្តជាប់។</w:t>
      </w:r>
    </w:p>
    <w:p w14:paraId="176CB6D6" w14:textId="30683DE6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9" w:name="_Toc184202609"/>
      <w:proofErr w:type="spellStart"/>
      <w:r w:rsidRPr="009212D9">
        <w:rPr>
          <w:rFonts w:ascii="Khmer UI" w:eastAsia="DaunPenh" w:hAnsi="Khmer UI" w:cs="Khmer UI"/>
        </w:rPr>
        <w:t>ជំនួយក្នុងការសម្របសម្រួល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ឬគ្រប់គ្រងដំណាក់កាលជីវិត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ការឆ្លងពីដំណាក់មួយទៅដំណាក់មួយទៀត</w:t>
      </w:r>
      <w:proofErr w:type="spellEnd"/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និងការគាំទ្រនានា</w:t>
      </w:r>
      <w:bookmarkEnd w:id="9"/>
      <w:proofErr w:type="spellEnd"/>
    </w:p>
    <w:p w14:paraId="40AEF3DA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ការសម្របសម្រួល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ឬការគ្រប់គ្រង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មានន័យថាការមើលថែ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2CDD04F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ដំណាក់កាលជីវិត</w:t>
      </w:r>
      <w:proofErr w:type="spellEnd"/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eastAsia="DaunPenh" w:hAnsi="Khmer UI" w:cs="Khmer UI"/>
        </w:rPr>
        <w:t>និងការឆ្លងពីដំណាក់មួយទៅដំណាក់មួយទៀតមានន័យថានៅពេលដែលអ្វីទាំងឡាយមានការផ្លាស់ប្តូរក្នុងជីវិតរបស់អ្នក។</w:t>
      </w:r>
    </w:p>
    <w:p w14:paraId="7CBD1F91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លើបុគ្គលិកគាំទ្រ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ដើម្បីគាត់បង្ហាញអ្នកពីរបៀបធ្វើកិច្ចការនានាដោយខ្លួនអ្នកបាន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E70F8B4" w14:textId="77777777" w:rsidR="0033117A" w:rsidRPr="009212D9" w:rsidRDefault="00747B3D" w:rsidP="00DC26D0">
      <w:pPr>
        <w:keepNext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របៀប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4F021B7C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រើផ្ទះ</w:t>
      </w:r>
      <w:proofErr w:type="spellEnd"/>
    </w:p>
    <w:p w14:paraId="1EE534E6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ទៅជួបគេតាមការណាត់ជួប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A2B0EA8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0" w:name="_Toc184202610"/>
      <w:proofErr w:type="spellStart"/>
      <w:r w:rsidRPr="009212D9">
        <w:rPr>
          <w:rFonts w:ascii="Khmer UI" w:eastAsia="DaunPenh" w:hAnsi="Khmer UI" w:cs="Khmer UI"/>
        </w:rPr>
        <w:t>ជំនួយក្នុងការទទួលបាន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និងការរក្សាការងារ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ឬការអប់រំឧត្ដមសិក្សា</w:t>
      </w:r>
      <w:bookmarkEnd w:id="10"/>
      <w:proofErr w:type="spellEnd"/>
    </w:p>
    <w:p w14:paraId="40DE183A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រក្សា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រក្សា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35430B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ការអប់រំនៅឧត្តមសិក្សា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មានន័យថាការអប់រំដែលធ្វើឡើងបន្ទាប់ពីអ្នកបានបញ្ចប់វិទ្យាល័យ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FDD35BD" w14:textId="77777777" w:rsidR="0033117A" w:rsidRPr="009212D9" w:rsidRDefault="00747B3D" w:rsidP="00DC26D0">
      <w:pPr>
        <w:keepNext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លើការគាំទ្រក្នុងការ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14639763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ផ្លាស់ប្តូរពីវិទ្យាល័យទៅការអប់រំឧត្តមសិក្សា</w:t>
      </w:r>
      <w:proofErr w:type="spellEnd"/>
    </w:p>
    <w:p w14:paraId="4BB37107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ស្វែងរកការងារ</w:t>
      </w:r>
      <w:proofErr w:type="spellEnd"/>
    </w:p>
    <w:p w14:paraId="3E03FEFF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រក្សាការងារដែលអ្នកកំពុងធ្វើឥឡូវនេះ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A5A543B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1" w:name="_Toc184202611"/>
      <w:proofErr w:type="spellStart"/>
      <w:r w:rsidRPr="009212D9">
        <w:rPr>
          <w:rFonts w:ascii="Khmer UI" w:eastAsia="DaunPenh" w:hAnsi="Khmer UI" w:cs="Khmer UI"/>
        </w:rPr>
        <w:t>ជំនួយក្នុងកិច្ចការរស់នៅប្រចាំថ្ងៃជាក្រុមមួយ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ឬជាការចែកបន្ទប់គ្នារស់នៅក្នុងផ្ទះមួយ</w:t>
      </w:r>
      <w:bookmarkEnd w:id="11"/>
      <w:proofErr w:type="spellEnd"/>
    </w:p>
    <w:p w14:paraId="365E1BDF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ការរស់នៅជាក្រុម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ឬការចែកបន្ទប់គ្នារស់នៅក្នុងផ្ទះមួយ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មានន័យថាអ្នករស់នៅជាមួយមនុស្សដទៃទៀត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3601BF1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r w:rsidRPr="009212D9">
        <w:rPr>
          <w:rFonts w:ascii="Khmer UI" w:eastAsia="DaunPenh" w:hAnsi="Khmer UI" w:cs="Khmer UI"/>
        </w:rPr>
        <w:t>លើការគាំទ្រនានាដែលជួយអ្នកធ្វើកិច្ចការនានានៅក្នុងផ្ទះរបស់អ្នកបាន។</w:t>
      </w:r>
    </w:p>
    <w:p w14:paraId="291CD5E7" w14:textId="77777777" w:rsidR="0033117A" w:rsidRPr="009212D9" w:rsidRDefault="00747B3D" w:rsidP="00DC26D0">
      <w:pPr>
        <w:keepNext/>
        <w:keepLines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បុគ្គលិកគាំទ្រដែលអាចបង្ហាញអ្នកពីរបៀប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5246C13B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ថែរក្សាខ្លួនអ្នក</w:t>
      </w:r>
      <w:proofErr w:type="spellEnd"/>
    </w:p>
    <w:p w14:paraId="7F6FC4C1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ធ្វើម្ហូប</w:t>
      </w:r>
      <w:proofErr w:type="spellEnd"/>
    </w:p>
    <w:p w14:paraId="7DDC1586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សម្អាតផ្ទះរបស់អ្នក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F32A7CB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2" w:name="_Toc184202612"/>
      <w:proofErr w:type="spellStart"/>
      <w:r w:rsidRPr="009212D9">
        <w:rPr>
          <w:rFonts w:ascii="Khmer UI" w:eastAsia="DaunPenh" w:hAnsi="Khmer UI" w:cs="Khmer UI"/>
        </w:rPr>
        <w:t>ជំនួយក្នុងការចាត់ចែងការធ្វើដំណើរ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ឬការដឹកជញ្ជូន</w:t>
      </w:r>
      <w:bookmarkEnd w:id="12"/>
      <w:proofErr w:type="spellEnd"/>
    </w:p>
    <w:p w14:paraId="555C0929" w14:textId="77777777" w:rsidR="0033117A" w:rsidRPr="009212D9" w:rsidRDefault="00747B3D" w:rsidP="00DC26D0">
      <w:pPr>
        <w:keepNext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លើការធ្វើដំណើរ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និងដឹកជញ្ជូន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ប្រសិនបើអ្នក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46D851D2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មិនអាចធ្វើដំណើរដោយខ្លួនឯងបានទេ</w:t>
      </w:r>
      <w:proofErr w:type="spellEnd"/>
    </w:p>
    <w:p w14:paraId="73C7BCA7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មិនអាចប្រើប្រាស់មធ្យោបាយដឹកជញ្ជូនសាធារណៈបានទេ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09D4AED" w14:textId="77777777" w:rsidR="0033117A" w:rsidRPr="009212D9" w:rsidRDefault="00747B3D" w:rsidP="00DC26D0">
      <w:pPr>
        <w:keepNext/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ប្រើប្រាស់ប្រាក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របស់អ្នកមួយចំនួនដើម្បីជិះតាក់ស៊ីដើម្បី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3D505478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ទៅទទួលការគាំទ្រពី</w:t>
      </w:r>
      <w:proofErr w:type="spellEnd"/>
      <w:r w:rsidRPr="009212D9">
        <w:rPr>
          <w:rFonts w:ascii="Khmer UI" w:hAnsi="Khmer UI" w:cs="Khmer UI"/>
        </w:rPr>
        <w:t xml:space="preserve"> NDIS</w:t>
      </w:r>
    </w:p>
    <w:p w14:paraId="4DC5486C" w14:textId="77777777" w:rsidR="0033117A" w:rsidRPr="009212D9" w:rsidRDefault="00747B3D" w:rsidP="00DC26D0">
      <w:pPr>
        <w:pStyle w:val="Bullet1"/>
        <w:keepNext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ទៅសាលារៀន</w:t>
      </w:r>
      <w:proofErr w:type="spellEnd"/>
    </w:p>
    <w:p w14:paraId="2478465B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ទៅធ្វើការ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52FD2D9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3" w:name="_Toc184202613"/>
      <w:proofErr w:type="spellStart"/>
      <w:r w:rsidRPr="009212D9">
        <w:rPr>
          <w:rFonts w:ascii="Khmer UI" w:eastAsia="DaunPenh" w:hAnsi="Khmer UI" w:cs="Khmer UI"/>
        </w:rPr>
        <w:t>ឧបករណ៍ជំនួយសម្រាប់ការកម្សាន្ត</w:t>
      </w:r>
      <w:bookmarkEnd w:id="13"/>
      <w:proofErr w:type="spellEnd"/>
    </w:p>
    <w:p w14:paraId="06B894BE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ឧបករណ៍ជំនួយមានន័យថាអ្វីទាំងឡាយដែលត្រូវបានកែដើម្បីជួយអ្នកធ្វើអ្វីមួយ។</w:t>
      </w:r>
    </w:p>
    <w:p w14:paraId="722F028E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ការកម្សាន្តមានន័យថា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អ្វីទាំងឡាយដែលអ្នកធ្វើដើម្បីសប្បាយ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ដូចជាកីឡាជាដើម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081F10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ដើម្បីកែឧបករណ៍របស់អ្នក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ដើម្បីឱ្យអ្នកអាចប្រើប្រាស់វាបាន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4079119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4" w:name="_Toc184202614"/>
      <w:proofErr w:type="spellStart"/>
      <w:r w:rsidRPr="009212D9">
        <w:rPr>
          <w:rFonts w:ascii="Khmer UI" w:eastAsia="DaunPenh" w:hAnsi="Khmer UI" w:cs="Khmer UI"/>
        </w:rPr>
        <w:t>ផលិតផលជំនួយសម្រាប់កិច្ចការផ្ទះ</w:t>
      </w:r>
      <w:bookmarkEnd w:id="14"/>
      <w:proofErr w:type="spellEnd"/>
    </w:p>
    <w:p w14:paraId="11564ED7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ផលិតផលជំនួយសម្រាប់កិច្ចការផ្ទះមានន័យថាអ្វីទាំងឡាយដែលត្រូវបានកែ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ដើម្បីឱ្យអ្នកអាចប្រើប្រាស់វាបាន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71B510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អ្វីមួយដែលត្រូវបានកែដើម្បីជួយអ្នកធ្វើការងារនានាដូចជា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2DFFE829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សម្អាតផ្ទះរបស់អ្នក</w:t>
      </w:r>
      <w:proofErr w:type="spellEnd"/>
    </w:p>
    <w:p w14:paraId="4D7A4157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ធ្វើម្ហូប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6297547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r w:rsidRPr="009212D9">
        <w:rPr>
          <w:rFonts w:ascii="Khmer UI" w:eastAsia="DaunPenh" w:hAnsi="Khmer UI" w:cs="Khmer UI"/>
        </w:rPr>
        <w:t>ដើម្បីកែអ្វីទាំងឡាយដែលអ្នកត្រូវការក្នុងការធ្វើការងារនានានៅជុំវិញផ្ទះរបស់អ្នក។</w:t>
      </w:r>
    </w:p>
    <w:p w14:paraId="5F851A5B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5" w:name="_Toc184202615"/>
      <w:proofErr w:type="spellStart"/>
      <w:r w:rsidRPr="009212D9">
        <w:rPr>
          <w:rFonts w:ascii="Khmer UI" w:eastAsia="DaunPenh" w:hAnsi="Khmer UI" w:cs="Khmer UI"/>
        </w:rPr>
        <w:t>ផលិតផលជំនួយសម្រាប់ការថែទាំ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និងសុវត្ថិភាពផ្ទាល់ខ្លួន</w:t>
      </w:r>
      <w:bookmarkEnd w:id="15"/>
      <w:proofErr w:type="spellEnd"/>
    </w:p>
    <w:p w14:paraId="1050EEAD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លើអ្វីនានាដូចជា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0BE11F9E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ផលិតផលសម្រាប់បង្គន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និងបន្ទប់ទឹកខុសៗគ្នា</w:t>
      </w:r>
      <w:proofErr w:type="spellEnd"/>
    </w:p>
    <w:p w14:paraId="5686AFC9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សម្លៀកបំពាក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និងគ្រឿងសង្ហារិមដែលជួយបំពេញតម្រូវការរបស់អ្នក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812A57D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16" w:name="_Toc184202616"/>
      <w:proofErr w:type="spellStart"/>
      <w:r w:rsidRPr="009212D9">
        <w:rPr>
          <w:rFonts w:ascii="Khmer UI" w:eastAsia="DaunPenh" w:hAnsi="Khmer UI" w:cs="Khmer UI"/>
        </w:rPr>
        <w:t>ឧបករណ៍ទំនាក់ទំនង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និងព័ត៌មាន</w:t>
      </w:r>
      <w:bookmarkEnd w:id="16"/>
      <w:proofErr w:type="spellEnd"/>
    </w:p>
    <w:p w14:paraId="4E635C5D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ឧបករណ៍ទំនាក់ទំនង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និងព័ត៌មាន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មានន័យថាអ្វីទាំងឡាយដែលអាច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54DB3F37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ជួយអ្នកឱ្យទទួលបានព័ត៌មាន</w:t>
      </w:r>
      <w:proofErr w:type="spellEnd"/>
    </w:p>
    <w:p w14:paraId="7A14FC3D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ជួយអ្នកក្នុងការផ្តល់ព័ត៌មានដល់មនុស្សដទៃទៀត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21DB98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ឧទាហរណ៍ក្ដារទំនាក់ទំនង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96261C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លើអ្វីទាំងឡាយដែលអាចជួយអ្នកក្នុងការ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6E4D056C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ធ្វើទំនាក់ទំនង</w:t>
      </w:r>
      <w:proofErr w:type="spellEnd"/>
    </w:p>
    <w:p w14:paraId="1BD5F80C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ទទួលបានព័ត៌មានដែលអ្នកត្រូវការ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A99A8EA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7" w:name="_Toc184202617"/>
      <w:proofErr w:type="spellStart"/>
      <w:r w:rsidRPr="009212D9">
        <w:rPr>
          <w:rFonts w:ascii="Khmer UI" w:eastAsia="DaunPenh" w:hAnsi="Khmer UI" w:cs="Khmer UI"/>
        </w:rPr>
        <w:t>ការថែទាំពីគិលានុបដ្ឋាយិកាសហគមន</w:t>
      </w:r>
      <w:proofErr w:type="spellEnd"/>
      <w:r w:rsidRPr="009212D9">
        <w:rPr>
          <w:rFonts w:ascii="Khmer UI" w:eastAsia="DaunPenh" w:hAnsi="Khmer UI" w:cs="Khmer UI"/>
        </w:rPr>
        <w:t>៍</w:t>
      </w:r>
      <w:bookmarkEnd w:id="17"/>
    </w:p>
    <w:p w14:paraId="73F220ED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ការថែទាំពីគិលានុបដ្ឋាយិកាសហគមន៍មានន័យថា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អ្នកទទួលបានការថែទាំនៅក្នុងផ្ទះរបស់អ្នក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AE6111F" w14:textId="0EA0B833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លើការថែទាំពីគិលានុបដ្ឋាយិកាសហគមន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ប្រសិនបើអ្នកត្រូវការការថែទាំពីមនុស្សដែលមានការបណ្តុះបណ្តាលពិសេស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72B90D3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eastAsia="DaunPenh" w:hAnsi="Khmer UI" w:cs="Khmer UI"/>
        </w:rPr>
        <w:t>អ្នកត្រូវការគិលានុបដ្ឋាយិកាដែលមានការបណ្តុះបណ្តាលពិសេសដើម្បីគ្រប់គ្រងឱសថរបស់អ្នក។</w:t>
      </w:r>
    </w:p>
    <w:p w14:paraId="3D5FE231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8" w:name="_Toc184202618"/>
      <w:proofErr w:type="spellStart"/>
      <w:r w:rsidRPr="009212D9">
        <w:rPr>
          <w:rFonts w:ascii="Khmer UI" w:eastAsia="DaunPenh" w:hAnsi="Khmer UI" w:cs="Khmer UI"/>
        </w:rPr>
        <w:t>ផ្នែករូបកាយសិប្បនិម្មិត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និងគ្រឿងសម្រាប់ទ្រទប់ខ្លួនកុំឱ្យទ្រេត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តាមតម្រូវការរបស់បុគ្គល</w:t>
      </w:r>
      <w:bookmarkEnd w:id="18"/>
      <w:proofErr w:type="spellEnd"/>
    </w:p>
    <w:p w14:paraId="22754F17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តាមតម្រូវការរបស់បុគ្គលមានន័យថា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អ្វីមួយដែលបានផលិតឡើងសម្រាប់តែមនុស្សម្នាក់ប៉ុណ្ណោះ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967DE4E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ផ្នែករូបកាយសិប្បនិម្មិត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មានន័យថាផ្នែករាងកាយដែលបានផលិតដោយមនុស្ស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0C80B9B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គ្រឿងសម្រាប់ទ្រទប់ខ្លួនកុំឱ្យទ្រេត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មានន័យថារបស់នានាដែលទ្រទ្រង់រាងកាយរបស់អ្នក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ដូចជាដៃ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ឬជើងរបស់អ្នក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5723F21" w14:textId="77777777" w:rsidR="00C36549" w:rsidRPr="009212D9" w:rsidRDefault="00747B3D" w:rsidP="00DC26D0">
      <w:pPr>
        <w:wordWrap w:val="0"/>
        <w:rPr>
          <w:rFonts w:ascii="Khmer UI" w:hAnsi="Khmer UI" w:cs="Khmer UI"/>
          <w:szCs w:val="24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ទៅលើផ្នែករូបកាយសិប្បនិម្មិត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ឬគ្រឿងសម្រាប់ទ្រទប់ខ្លួនកុំឱ្យទ្រេត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តាមតម្រូវការរបស់បុគ្គល</w:t>
      </w:r>
      <w:proofErr w:type="spellEnd"/>
      <w:r w:rsidRPr="009212D9">
        <w:rPr>
          <w:rFonts w:ascii="Khmer UI" w:eastAsia="DaunPenh" w:hAnsi="Khmer UI" w:cs="Khmer UI"/>
        </w:rPr>
        <w:t>។</w:t>
      </w:r>
      <w:bookmarkEnd w:id="4"/>
    </w:p>
    <w:p w14:paraId="4AECBEB6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19" w:name="_Toc184202619"/>
      <w:proofErr w:type="spellStart"/>
      <w:r w:rsidRPr="009212D9">
        <w:rPr>
          <w:rFonts w:ascii="Khmer UI" w:eastAsia="DaunPenh" w:hAnsi="Khmer UI" w:cs="Khmer UI"/>
        </w:rPr>
        <w:t>សកម្មភាពផ្ទាល់ខ្លួនប្រចាំថ្ងៃ</w:t>
      </w:r>
      <w:bookmarkEnd w:id="19"/>
      <w:proofErr w:type="spellEnd"/>
    </w:p>
    <w:p w14:paraId="775D314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សកម្មភាពផ្ទាល់ខ្លួនប្រចាំថ្ងៃមានន័យថាអ្វីទាំងឡាយដែលអ្នកត្រូវធ្វើជារៀង</w:t>
      </w:r>
      <w:proofErr w:type="spellStart"/>
      <w:r w:rsidRPr="009212D9">
        <w:rPr>
          <w:rFonts w:ascii="Khmer UI" w:eastAsia="DaunPenh" w:hAnsi="Khmer UI" w:cs="Khmer UI"/>
        </w:rPr>
        <w:t>រាល់ថ្ងៃ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ឧទាហរណ៍ងូតទឹក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D380626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r w:rsidRPr="009212D9">
        <w:rPr>
          <w:rFonts w:ascii="Khmer UI" w:eastAsia="DaunPenh" w:hAnsi="Khmer UI" w:cs="Khmer UI"/>
        </w:rPr>
        <w:t>ដើម្បីគាំទ្រអ្នកក្នុងការធ្វើអ្វីទាំងឡាយដែលអ្នកត្រូវធ្វើជារៀងរាល់ថ្ងៃ។</w:t>
      </w:r>
    </w:p>
    <w:p w14:paraId="7950B0CD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0" w:name="_Toc184202620"/>
      <w:proofErr w:type="spellStart"/>
      <w:r w:rsidRPr="009212D9">
        <w:rPr>
          <w:rFonts w:ascii="Khmer UI" w:eastAsia="DaunPenh" w:hAnsi="Khmer UI" w:cs="Khmer UI"/>
        </w:rPr>
        <w:t>ការបង្កើតការថែទាំប្រចាំថ្ងៃ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និងជំនាញសម្រាប់ជីវិត</w:t>
      </w:r>
      <w:bookmarkEnd w:id="20"/>
      <w:proofErr w:type="spellEnd"/>
      <w:r w:rsidRPr="009212D9">
        <w:rPr>
          <w:rFonts w:ascii="Khmer UI" w:hAnsi="Khmer UI" w:cs="Khmer UI"/>
        </w:rPr>
        <w:t xml:space="preserve"> </w:t>
      </w:r>
    </w:p>
    <w:p w14:paraId="279B8FE0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ការថែទាំប្រចាំថ្ងៃ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និងជំនាញសម្រាប់ជីវិត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មានន័យថាអ្នកអាចមានភាពឯករាជ្យជាងមុន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5EB5154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បានដើម្បីជួយអ្នករៀនពីជំនាញក្នុងការថែទាំប្រចាំថ្ងៃ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និងជំនាញសម្រាប់ជីវិត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F9BCBE5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1" w:name="_Toc184202621"/>
      <w:proofErr w:type="spellStart"/>
      <w:r w:rsidRPr="009212D9">
        <w:rPr>
          <w:rFonts w:ascii="Khmer UI" w:eastAsia="DaunPenh" w:hAnsi="Khmer UI" w:cs="Khmer UI"/>
        </w:rPr>
        <w:t>ការគាំទ្រសុខភាពទាក់ទងនឹងពិការភាព</w:t>
      </w:r>
      <w:bookmarkEnd w:id="21"/>
      <w:proofErr w:type="spellEnd"/>
    </w:p>
    <w:p w14:paraId="16E9FBDE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ការគាំទ្រសុខភាពទាក់ទងនឹងពិការភាព</w:t>
      </w:r>
      <w:proofErr w:type="spellEnd"/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eastAsia="DaunPenh" w:hAnsi="Khmer UI" w:cs="Khmer UI"/>
        </w:rPr>
        <w:t>គឺជាការគាំទ្រនានាដែលអ្នកត្រូវការដើម្បីជួយអ្នកឱ្យដំណើរការជារៀងរាល់ថ្ងៃ។</w:t>
      </w:r>
    </w:p>
    <w:p w14:paraId="297027E0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អ្នកប្រហែលជាមានការពិបាកលេប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ហើយត្រូវការសមស្លាព្រាពិសេសដើម្បីជួយអ្នកក្នុងការបរិភោគ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EB68701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លើការគាំទ្រសុខភាពទាក់ទងនឹងពិការភាព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B6607E8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2" w:name="_Toc184202622"/>
      <w:proofErr w:type="spellStart"/>
      <w:r w:rsidRPr="009212D9">
        <w:rPr>
          <w:rFonts w:ascii="Khmer UI" w:eastAsia="DaunPenh" w:hAnsi="Khmer UI" w:cs="Khmer UI"/>
        </w:rPr>
        <w:t>ការគាំទ្រក្នុងការឆាប់ធ្វើអន្តរាគមន៍សម្រាប់កុមារវ័យក្មេង</w:t>
      </w:r>
      <w:bookmarkEnd w:id="22"/>
      <w:proofErr w:type="spellEnd"/>
    </w:p>
    <w:p w14:paraId="244A2141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កុមារវ័យក្មេងមានន័យថាកុមារទាំងឡាយដែល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4AEA8983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មានអាយុក្រោម</w:t>
      </w:r>
      <w:proofErr w:type="spellEnd"/>
      <w:r w:rsidRPr="009212D9">
        <w:rPr>
          <w:rFonts w:ascii="Khmer UI" w:hAnsi="Khmer UI" w:cs="Khmer UI"/>
        </w:rPr>
        <w:t xml:space="preserve"> 6 </w:t>
      </w:r>
      <w:proofErr w:type="spellStart"/>
      <w:r w:rsidRPr="009212D9">
        <w:rPr>
          <w:rFonts w:ascii="Khmer UI" w:eastAsia="DaunPenh" w:hAnsi="Khmer UI" w:cs="Khmer UI"/>
        </w:rPr>
        <w:t>ឆ្នាំដែលលូតលាស់យឺតជាងកុមារដទៃទៀត</w:t>
      </w:r>
      <w:proofErr w:type="spellEnd"/>
    </w:p>
    <w:p w14:paraId="22AA4AB2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មានអាយុក្រោម</w:t>
      </w:r>
      <w:proofErr w:type="spellEnd"/>
      <w:r w:rsidRPr="009212D9">
        <w:rPr>
          <w:rFonts w:ascii="Khmer UI" w:hAnsi="Khmer UI" w:cs="Khmer UI"/>
        </w:rPr>
        <w:t xml:space="preserve"> 9 </w:t>
      </w:r>
      <w:proofErr w:type="spellStart"/>
      <w:r w:rsidRPr="009212D9">
        <w:rPr>
          <w:rFonts w:ascii="Khmer UI" w:eastAsia="DaunPenh" w:hAnsi="Khmer UI" w:cs="Khmer UI"/>
        </w:rPr>
        <w:t>ឆ្នាំ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ហើយមានពិការភាព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A005BE9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លូតលាស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មានន័យថារបៀបដែលកុមារលូតលាស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និងរៀនសូត្រ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7AD3044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លើការគាំទ្រកុមារវ័យក្មេងដូចជា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ការព្យាបាលដើម្បីជួយកុមារ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0C5759AE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ធ្វើទំនាក់ទំនង</w:t>
      </w:r>
      <w:proofErr w:type="spellEnd"/>
    </w:p>
    <w:p w14:paraId="0E182BE0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រៀនសូត្រ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057E4AD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3" w:name="_Toc184202623"/>
      <w:proofErr w:type="spellStart"/>
      <w:r w:rsidRPr="009212D9">
        <w:rPr>
          <w:rFonts w:ascii="Khmer UI" w:eastAsia="DaunPenh" w:hAnsi="Khmer UI" w:cs="Khmer UI"/>
        </w:rPr>
        <w:t>ការហាត់ប្រាណ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សរីរវិទ្យា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និងសកម្មភាពសម្រាប់សុខុមាលភាពផ្ទាល់ខ្លួន</w:t>
      </w:r>
      <w:bookmarkEnd w:id="23"/>
      <w:proofErr w:type="spellEnd"/>
    </w:p>
    <w:p w14:paraId="56EC927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សរីរវិទ្យាមានន័យថារបៀបដែលរាងកាយរបស់អ្នកដំណើរការ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CBAF1D6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សុខុមាលភាពមានន័យថាអ្នកមានសុខភាពល្អនិងសុខសប្បាយ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ADC7117" w14:textId="46C72E6E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លើវត្ថុនានាដែលជួយឱ្យអ្នកមានសុខភាពល្អ</w:t>
      </w:r>
      <w:proofErr w:type="spellEnd"/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និងសុខសប្បាយ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5EB4ABC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lastRenderedPageBreak/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ដើម្បីបង់ថ្លៃឱ្យអ្នកមានវិជ្ជាជីវដើម្បីជួយអ្នក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1E9EDDCC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ផ្លាស់ទី</w:t>
      </w:r>
      <w:proofErr w:type="spellEnd"/>
    </w:p>
    <w:p w14:paraId="4FAFAA3C" w14:textId="77777777" w:rsidR="006B5615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រក្សាឲ្យនៅតែរឹងមាំ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1229272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sz w:val="24"/>
          <w:szCs w:val="24"/>
          <w:lang w:val="en-AU"/>
        </w:rPr>
      </w:pPr>
      <w:bookmarkStart w:id="24" w:name="_Toc184202624"/>
      <w:proofErr w:type="spellStart"/>
      <w:r w:rsidRPr="009212D9">
        <w:rPr>
          <w:rFonts w:ascii="Khmer UI" w:eastAsia="DaunPenh" w:hAnsi="Khmer UI" w:cs="Khmer UI"/>
        </w:rPr>
        <w:t>សកម្មភាពផ្អែកលើក្រុម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និងមជ្ឈមណ្ឌល</w:t>
      </w:r>
      <w:bookmarkEnd w:id="24"/>
      <w:proofErr w:type="spellEnd"/>
    </w:p>
    <w:p w14:paraId="4658E04D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r w:rsidRPr="009212D9">
        <w:rPr>
          <w:rFonts w:ascii="Khmer UI" w:eastAsia="DaunPenh" w:hAnsi="Khmer UI" w:cs="Khmer UI"/>
        </w:rPr>
        <w:t>ផ្អែកលើមជ្ឈមណ្ឌលមានន័យថាជាកន្លែងដែលមនុស្សទៅដើម្បីធ្វើសកម្មភាព</w:t>
      </w:r>
      <w:proofErr w:type="spellStart"/>
      <w:r w:rsidRPr="009212D9">
        <w:rPr>
          <w:rFonts w:ascii="Khmer UI" w:eastAsia="DaunPenh" w:hAnsi="Khmer UI" w:cs="Khmer UI"/>
        </w:rPr>
        <w:t>ជាមួយគ្នា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មជ្ឈមណ្ឌលសហគមន</w:t>
      </w:r>
      <w:proofErr w:type="spellEnd"/>
      <w:r w:rsidRPr="009212D9">
        <w:rPr>
          <w:rFonts w:ascii="Khmer UI" w:eastAsia="DaunPenh" w:hAnsi="Khmer UI" w:cs="Khmer UI"/>
        </w:rPr>
        <w:t>៍។</w:t>
      </w:r>
    </w:p>
    <w:p w14:paraId="5AA1CF59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លើសកម្មភាពផ្អែកលើក្រុម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និងមជ្ឈមណ្ឌល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C9C8052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25" w:name="_Toc184202625"/>
      <w:proofErr w:type="spellStart"/>
      <w:r w:rsidRPr="009212D9">
        <w:rPr>
          <w:rFonts w:ascii="Khmer UI" w:eastAsia="DaunPenh" w:hAnsi="Khmer UI" w:cs="Khmer UI"/>
        </w:rPr>
        <w:t>ឧបករណ៍ការស្តាប</w:t>
      </w:r>
      <w:proofErr w:type="spellEnd"/>
      <w:r w:rsidRPr="009212D9">
        <w:rPr>
          <w:rFonts w:ascii="Khmer UI" w:eastAsia="DaunPenh" w:hAnsi="Khmer UI" w:cs="Khmer UI"/>
        </w:rPr>
        <w:t>់</w:t>
      </w:r>
      <w:bookmarkEnd w:id="25"/>
    </w:p>
    <w:p w14:paraId="6AF38E59" w14:textId="77777777" w:rsidR="0033117A" w:rsidRPr="009212D9" w:rsidRDefault="00747B3D" w:rsidP="00DC26D0">
      <w:pPr>
        <w:wordWrap w:val="0"/>
        <w:rPr>
          <w:rFonts w:ascii="Khmer UI" w:hAnsi="Khmer UI" w:cs="Khmer UI"/>
          <w:sz w:val="24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លើវត្ថុមួយចំនួនដែលអាចជួយឱ្យអ្នកស្ដាប់ឮ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CA8CDE4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26" w:name="_Toc184202626"/>
      <w:proofErr w:type="spellStart"/>
      <w:r w:rsidRPr="009212D9">
        <w:rPr>
          <w:rFonts w:ascii="Khmer UI" w:eastAsia="DaunPenh" w:hAnsi="Khmer UI" w:cs="Khmer UI"/>
        </w:rPr>
        <w:t>សកម្មភាពផ្ទាល់ខ្លួនប្រចាំថ្ងៃដែលមានការខំប្រឹងខ្ពស</w:t>
      </w:r>
      <w:proofErr w:type="spellEnd"/>
      <w:r w:rsidRPr="009212D9">
        <w:rPr>
          <w:rFonts w:ascii="Khmer UI" w:eastAsia="DaunPenh" w:hAnsi="Khmer UI" w:cs="Khmer UI"/>
        </w:rPr>
        <w:t>់</w:t>
      </w:r>
      <w:bookmarkEnd w:id="26"/>
    </w:p>
    <w:p w14:paraId="12EF6A7D" w14:textId="624D0AC0" w:rsidR="0033117A" w:rsidRPr="009212D9" w:rsidRDefault="00747B3D" w:rsidP="00DC26D0">
      <w:pPr>
        <w:wordWrap w:val="0"/>
        <w:rPr>
          <w:rFonts w:ascii="Khmer UI" w:hAnsi="Khmer UI" w:cs="Khmer UI"/>
        </w:rPr>
      </w:pPr>
      <w:r w:rsidRPr="009212D9">
        <w:rPr>
          <w:rFonts w:ascii="Khmer UI" w:eastAsia="DaunPenh" w:hAnsi="Khmer UI" w:cs="Khmer UI"/>
        </w:rPr>
        <w:t>សកម្មភាពផ្ទាល់ខ្លួនប្រចាំថ្ងៃមានន័យថាជាអ្វីទាំងឡាយដែលអ្នកត្រូវតែធ្វើ</w:t>
      </w:r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ជារៀងរាល់ថ្ងៃ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5D4FBE7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អ្នកប្រហែលជាត្រូវការ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56D09320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មនុស្សជាច្រើនដើម្បីជួយអ្នក</w:t>
      </w:r>
      <w:proofErr w:type="spellEnd"/>
    </w:p>
    <w:p w14:paraId="1AA91409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ឧបករណ៍ពិសេសដើម្បីជួយអ្នក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37255D7" w14:textId="77777777" w:rsidR="0033117A" w:rsidRPr="009212D9" w:rsidRDefault="00747B3D" w:rsidP="00DC26D0">
      <w:pPr>
        <w:wordWrap w:val="0"/>
        <w:rPr>
          <w:rFonts w:ascii="Khmer UI" w:hAnsi="Khmer UI" w:cs="Khmer UI"/>
          <w:sz w:val="24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បានដើម្បីជួយអ្នកក្នុងការធ្វើសកម្មភាពទាំងនេះ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453F844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27" w:name="_Toc184202627"/>
      <w:proofErr w:type="spellStart"/>
      <w:r w:rsidRPr="009212D9">
        <w:rPr>
          <w:rFonts w:ascii="Khmer UI" w:eastAsia="DaunPenh" w:hAnsi="Khmer UI" w:cs="Khmer UI"/>
        </w:rPr>
        <w:lastRenderedPageBreak/>
        <w:t>ការរចនាការកែប្រែ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និងការសាងសង់ផ្ទះ</w:t>
      </w:r>
      <w:bookmarkEnd w:id="27"/>
      <w:proofErr w:type="spellEnd"/>
    </w:p>
    <w:p w14:paraId="14681668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ការរចនាការ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កែប្រែ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និងសាងសង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ផ្ទះ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មាន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ន័យ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ថាតើ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ផ្ទះ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របស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អ្នកត្រូវ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7830551E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កែរបៀបម៉េចដើម្បីគាំទ្រពិការភាពរបស់អ្នក</w:t>
      </w:r>
      <w:proofErr w:type="spellEnd"/>
    </w:p>
    <w:p w14:paraId="713E48B8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ធ្វើផែនការរបៀបម៉េចដើម្បីគាំទ្រពិការភាពរបស់អ្នក</w:t>
      </w:r>
      <w:proofErr w:type="spellEnd"/>
    </w:p>
    <w:p w14:paraId="7D78BF8A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សាងសង់របៀបម៉េចដើម្បីគាំទ្រពិការភាពរបស់អ្នក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C590559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ដើម្បីធ្វើឱ្យវាកាន់តែងាយស្រួលក្នុងការរស់នៅក្នុងផ្ទះរបស់អ្នក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E2EF6AF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eastAsia="DaunPenh" w:hAnsi="Khmer UI" w:cs="Khmer UI"/>
        </w:rPr>
        <w:t>ដើម្បីបង់សម្រាប់ការផ្លាស់ប្តូរនានាដែលជួយឲ្យអ្នកមានឯករាជភាពនៅក្នុងផ្ទះរបស់អ្នក។</w:t>
      </w:r>
    </w:p>
    <w:p w14:paraId="0ABA58C4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8" w:name="_Toc184202628"/>
      <w:proofErr w:type="spellStart"/>
      <w:r w:rsidRPr="009212D9">
        <w:rPr>
          <w:rFonts w:ascii="Khmer UI" w:eastAsia="DaunPenh" w:hAnsi="Khmer UI" w:cs="Khmer UI"/>
        </w:rPr>
        <w:t>កិច្ចការផ្ទះ</w:t>
      </w:r>
      <w:bookmarkEnd w:id="28"/>
      <w:proofErr w:type="spellEnd"/>
    </w:p>
    <w:p w14:paraId="29EC0BBB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លើអ្វីទាំងឡាយដែលអ្នកត្រូវការជំនួយ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ដោយសារពិការភាពរបស់អ្នក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F8AC512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៍៖</w:t>
      </w:r>
    </w:p>
    <w:p w14:paraId="69B72FF5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ការដាំស្ល</w:t>
      </w:r>
      <w:proofErr w:type="spellEnd"/>
    </w:p>
    <w:p w14:paraId="33B7C3D7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ការសម្អាត</w:t>
      </w:r>
      <w:proofErr w:type="spellEnd"/>
    </w:p>
    <w:p w14:paraId="2BE0CFEC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ធ្វើការបោកគក</w:t>
      </w:r>
      <w:proofErr w:type="spellEnd"/>
      <w:r w:rsidRPr="009212D9">
        <w:rPr>
          <w:rFonts w:ascii="Khmer UI" w:eastAsia="DaunPenh" w:hAnsi="Khmer UI" w:cs="Khmer UI"/>
        </w:rPr>
        <w:t>់។</w:t>
      </w:r>
    </w:p>
    <w:p w14:paraId="6A9548C7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29" w:name="_Toc184202629"/>
      <w:proofErr w:type="spellStart"/>
      <w:r w:rsidRPr="009212D9">
        <w:rPr>
          <w:rFonts w:ascii="Khmer UI" w:eastAsia="DaunPenh" w:hAnsi="Khmer UI" w:cs="Khmer UI"/>
        </w:rPr>
        <w:lastRenderedPageBreak/>
        <w:t>ការចូលរួមសហគមន៍ប្រកបដោយភាពច្នៃប្រឌិត</w:t>
      </w:r>
      <w:bookmarkEnd w:id="29"/>
      <w:proofErr w:type="spellEnd"/>
    </w:p>
    <w:p w14:paraId="7C15F566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ការចូលរួមសហគមន៍ប្រកបដោយភាពច្នៃប្រឌិតមានន័យថាជាការគាំទ្រសម្រាប់មនុស្សដែលមានតម្រូវការច្រើន។</w:t>
      </w:r>
    </w:p>
    <w:p w14:paraId="7174349A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វាជួយមនុស្សដែលមានតម្រូវការច្រើនឱ្យចូលរួមក្នុងការរស់នៅក្នុងសហគមន៍។</w:t>
      </w:r>
    </w:p>
    <w:p w14:paraId="1212DD2D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0" w:name="_Toc184202630"/>
      <w:proofErr w:type="spellStart"/>
      <w:r w:rsidRPr="009212D9">
        <w:rPr>
          <w:rFonts w:ascii="Khmer UI" w:eastAsia="DaunPenh" w:hAnsi="Khmer UI" w:cs="Khmer UI"/>
        </w:rPr>
        <w:t>ការបកប្រែភាសាផ្ទាល់មាត់និងសរសេរ</w:t>
      </w:r>
      <w:bookmarkEnd w:id="30"/>
      <w:proofErr w:type="spellEnd"/>
    </w:p>
    <w:p w14:paraId="78BBCA1B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ការបកប្រែភាសាផ្ទាល់មាត់និងសរសេរមានន័យថា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អ្នកទទួលបានព័ត៌មានជា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574567F1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ភាសាដែលអ្នកយល</w:t>
      </w:r>
      <w:proofErr w:type="spellEnd"/>
      <w:r w:rsidRPr="009212D9">
        <w:rPr>
          <w:rFonts w:ascii="Khmer UI" w:eastAsia="DaunPenh" w:hAnsi="Khmer UI" w:cs="Khmer UI"/>
        </w:rPr>
        <w:t>់</w:t>
      </w:r>
    </w:p>
    <w:p w14:paraId="1CB16564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ក្នុងទម្រង់ដែលអ្នកយល</w:t>
      </w:r>
      <w:proofErr w:type="spellEnd"/>
      <w:r w:rsidRPr="009212D9">
        <w:rPr>
          <w:rFonts w:ascii="Khmer UI" w:eastAsia="DaunPenh" w:hAnsi="Khmer UI" w:cs="Khmer UI"/>
        </w:rPr>
        <w:t>់។</w:t>
      </w:r>
    </w:p>
    <w:p w14:paraId="5C8B62D3" w14:textId="40A24AF5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លើសេវាបកប្រែភាសាផ្ទាល់មាត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proofErr w:type="spellStart"/>
      <w:r w:rsidRPr="009212D9">
        <w:rPr>
          <w:rFonts w:ascii="Khmer UI" w:eastAsia="DaunPenh" w:hAnsi="Khmer UI" w:cs="Khmer UI"/>
        </w:rPr>
        <w:t>និងសរសេរបាន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A5B2D04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1" w:name="_Toc184202631"/>
      <w:proofErr w:type="spellStart"/>
      <w:r w:rsidRPr="009212D9">
        <w:rPr>
          <w:rFonts w:ascii="Khmer UI" w:eastAsia="DaunPenh" w:hAnsi="Khmer UI" w:cs="Khmer UI"/>
        </w:rPr>
        <w:t>ការគ្រប់គ្រងមូលនិធិសម្រាប់ការគាំទ្រនានា</w:t>
      </w:r>
      <w:bookmarkEnd w:id="31"/>
      <w:proofErr w:type="spellEnd"/>
      <w:r w:rsidRPr="009212D9">
        <w:rPr>
          <w:rFonts w:ascii="Khmer UI" w:hAnsi="Khmer UI" w:cs="Khmer UI"/>
        </w:rPr>
        <w:t xml:space="preserve"> </w:t>
      </w:r>
    </w:p>
    <w:p w14:paraId="46DACFAA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ការគ្រប់គ្រងមូលនិធិសម្រាប់ការគាំទ្រនានាមានន័យថាមាននរណាម្នាក់មើលការខុសត្រូវលើមូល</w:t>
      </w:r>
      <w:proofErr w:type="spellStart"/>
      <w:r w:rsidRPr="009212D9">
        <w:rPr>
          <w:rFonts w:ascii="Khmer UI" w:eastAsia="DaunPenh" w:hAnsi="Khmer UI" w:cs="Khmer UI"/>
        </w:rPr>
        <w:t>និធិ</w:t>
      </w:r>
      <w:proofErr w:type="spellEnd"/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ឲ្យអ្នក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35D8519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ចំណាយមូលនិធិ</w:t>
      </w:r>
      <w:proofErr w:type="spellEnd"/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ទៅលើអ្នកគ្រប់គ្រងផែនការបាន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5C7EFD7" w14:textId="77777777" w:rsidR="0033117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អ្នកគ្រប់គ្រងផែនការអាច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2248EA31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ស្វែងរកការគាំទ្រនានាសម្រាប់អ្នក</w:t>
      </w:r>
      <w:proofErr w:type="spellEnd"/>
    </w:p>
    <w:p w14:paraId="624D2088" w14:textId="77777777" w:rsidR="0033117A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បង់ប្រាក់ឱ្យជនដែលផ្តល់សេវាកម្មឱ្យអ្នក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3E5ED3A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32" w:name="_Toc184202632"/>
      <w:proofErr w:type="spellStart"/>
      <w:r w:rsidRPr="009212D9">
        <w:rPr>
          <w:rFonts w:ascii="Khmer UI" w:eastAsia="DaunPenh" w:hAnsi="Khmer UI" w:cs="Khmer UI"/>
        </w:rPr>
        <w:lastRenderedPageBreak/>
        <w:t>ការចូលរួមក្នុងសកម្មភាពសហគមន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សកម្មភាពសង្គម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និងសកម្មភាពពលរដ្ឋ</w:t>
      </w:r>
      <w:bookmarkEnd w:id="32"/>
      <w:proofErr w:type="spellEnd"/>
    </w:p>
    <w:p w14:paraId="66CAB285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ចំណាយមូលនិធិ</w:t>
      </w:r>
      <w:proofErr w:type="spellEnd"/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ទៅលើការគាំទ្រដើម្បីចូលរួមក្នុងសកម្មភាពនានា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92F7A1A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33" w:name="_Toc184202633"/>
      <w:proofErr w:type="spellStart"/>
      <w:r w:rsidRPr="009212D9">
        <w:rPr>
          <w:rFonts w:ascii="Khmer UI" w:eastAsia="DaunPenh" w:hAnsi="Khmer UI" w:cs="Khmer UI"/>
        </w:rPr>
        <w:t>ឧបករណ៍សម្រាប់ធ្វើឲ្យមនុស្សចល័តបាន</w:t>
      </w:r>
      <w:bookmarkEnd w:id="33"/>
      <w:proofErr w:type="spellEnd"/>
    </w:p>
    <w:p w14:paraId="7D6BEC7E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ចំណាយមូលនិធិ</w:t>
      </w:r>
      <w:proofErr w:type="spellEnd"/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ទៅលើឧបករណ៍សម្រាប់ធ្វើឲ្យមនុស្សចល័តបាន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រទេះសម្រាប់មនុស្សទប់ដើរ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305C8EB1" w14:textId="77777777" w:rsidR="0033117A" w:rsidRPr="009212D9" w:rsidRDefault="00747B3D" w:rsidP="00DC26D0">
      <w:pPr>
        <w:pStyle w:val="Heading2"/>
        <w:wordWrap w:val="0"/>
        <w:rPr>
          <w:rFonts w:ascii="Khmer UI" w:hAnsi="Khmer UI" w:cs="Khmer UI"/>
        </w:rPr>
      </w:pPr>
      <w:bookmarkStart w:id="34" w:name="_Toc184202634"/>
      <w:proofErr w:type="spellStart"/>
      <w:r w:rsidRPr="009212D9">
        <w:rPr>
          <w:rFonts w:ascii="Khmer UI" w:eastAsia="DaunPenh" w:hAnsi="Khmer UI" w:cs="Khmer UI"/>
        </w:rPr>
        <w:t>កន្លែងស្នាក់នៅសម្រាប់ជនពិការពិសេស</w:t>
      </w:r>
      <w:bookmarkEnd w:id="34"/>
      <w:proofErr w:type="spellEnd"/>
    </w:p>
    <w:p w14:paraId="69DAEBF3" w14:textId="77777777" w:rsidR="0033117A" w:rsidRPr="009212D9" w:rsidRDefault="00747B3D" w:rsidP="00DC26D0">
      <w:pPr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កន្លែងស្នាក់នៅសម្រាប់ជនពិការពិសេស</w:t>
      </w:r>
      <w:proofErr w:type="spellEnd"/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eastAsia="DaunPenh" w:hAnsi="Khmer UI" w:cs="Khmer UI"/>
        </w:rPr>
        <w:t>ឬ</w:t>
      </w:r>
      <w:r w:rsidRPr="009212D9">
        <w:rPr>
          <w:rFonts w:ascii="Khmer UI" w:hAnsi="Khmer UI" w:cs="Khmer UI"/>
        </w:rPr>
        <w:t xml:space="preserve"> SDA </w:t>
      </w:r>
      <w:proofErr w:type="spellStart"/>
      <w:r w:rsidRPr="009212D9">
        <w:rPr>
          <w:rFonts w:ascii="Khmer UI" w:eastAsia="DaunPenh" w:hAnsi="Khmer UI" w:cs="Khmer UI"/>
        </w:rPr>
        <w:t>មានន័យថាផ្ទះសម្រាប់អ្នកដែលមានតម្រូវការច្រើន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E9AA657" w14:textId="77777777" w:rsidR="0033117A" w:rsidRPr="009212D9" w:rsidRDefault="00747B3D" w:rsidP="00DC26D0">
      <w:pPr>
        <w:wordWrap w:val="0"/>
        <w:rPr>
          <w:rFonts w:ascii="Khmer UI" w:hAnsi="Khmer UI" w:cs="Khmer UI"/>
          <w:sz w:val="24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</w:t>
      </w:r>
      <w:proofErr w:type="spellEnd"/>
      <w:r w:rsidRPr="009212D9">
        <w:rPr>
          <w:rFonts w:ascii="Khmer UI" w:hAnsi="Khmer UI" w:cs="Khmer UI"/>
        </w:rPr>
        <w:t xml:space="preserve"> SDA </w:t>
      </w:r>
      <w:proofErr w:type="spellStart"/>
      <w:r w:rsidRPr="009212D9">
        <w:rPr>
          <w:rFonts w:ascii="Khmer UI" w:eastAsia="DaunPenh" w:hAnsi="Khmer UI" w:cs="Khmer UI"/>
        </w:rPr>
        <w:t>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5DEC2202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5" w:name="_Toc184202635"/>
      <w:proofErr w:type="spellStart"/>
      <w:r w:rsidRPr="009212D9">
        <w:rPr>
          <w:rFonts w:ascii="Khmer UI" w:eastAsia="DaunPenh" w:hAnsi="Khmer UI" w:cs="Khmer UI"/>
        </w:rPr>
        <w:t>ការបង្ហាត់អ្នកបើកបរពិសេស</w:t>
      </w:r>
      <w:bookmarkEnd w:id="35"/>
      <w:proofErr w:type="spellEnd"/>
    </w:p>
    <w:p w14:paraId="46E18EBA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ការបង្ហាត់អ្នកបើកបរពិសេសមានន័យថា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562D53E7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អ្នករៀនប្រើឧបករណ៍ពិសេសដើម្បីបើកបរ</w:t>
      </w:r>
      <w:proofErr w:type="spellEnd"/>
    </w:p>
    <w:p w14:paraId="23F8B90F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អ្នករៀនបើករថយន្តពិសេស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7E03CC2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លើការបង្ហាត់អ្នកបើកបរពិសេសបាន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0879CD2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6" w:name="_Toc184202636"/>
      <w:proofErr w:type="spellStart"/>
      <w:r w:rsidRPr="009212D9">
        <w:rPr>
          <w:rFonts w:ascii="Khmer UI" w:eastAsia="DaunPenh" w:hAnsi="Khmer UI" w:cs="Khmer UI"/>
        </w:rPr>
        <w:lastRenderedPageBreak/>
        <w:t>សេវាការស្តាប់ពិសេស</w:t>
      </w:r>
      <w:bookmarkEnd w:id="36"/>
      <w:proofErr w:type="spellEnd"/>
    </w:p>
    <w:p w14:paraId="3D97DC90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សេវាស្តាប់ពិសេស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គឺជាសេវាស្តាប់សម្រាប់មនុស្សដែលមានតម្រូវការច្រើន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5F5439A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លើសេវាស្តាប់ពិសេសមួយចំនួនបាន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D2F22C5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7" w:name="_Toc184202637"/>
      <w:proofErr w:type="spellStart"/>
      <w:r w:rsidRPr="009212D9">
        <w:rPr>
          <w:rFonts w:ascii="Khmer UI" w:eastAsia="DaunPenh" w:hAnsi="Khmer UI" w:cs="Khmer UI"/>
        </w:rPr>
        <w:t>ការគាំទ្រពីអ្នកឯកទេសសម្រាប់អាកប្បកិរិយាវិជ្ជមាន</w:t>
      </w:r>
      <w:bookmarkEnd w:id="37"/>
      <w:proofErr w:type="spellEnd"/>
    </w:p>
    <w:p w14:paraId="04559F69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លើការគាំទ្រពីអ្នកឯកទេសសម្រាប់អាកប្បកិរិយាវិជ្ជមានបាន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3D12954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ការគាំទ្រពីអ្នកឯកទេសសម្រាប់អាកប្បកិរិយាវិជ្ជមានមានន័យថាមនុស្សដែលមានការបណ្តុះបណ្តាល</w:t>
      </w:r>
      <w:proofErr w:type="spellStart"/>
      <w:r w:rsidRPr="009212D9">
        <w:rPr>
          <w:rFonts w:ascii="Khmer UI" w:eastAsia="DaunPenh" w:hAnsi="Khmer UI" w:cs="Khmer UI"/>
        </w:rPr>
        <w:t>ពិសេសដើម្បីជួយ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ប្រសិនបើអ្នក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6A2B5F78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ធ្វើកិច្ចការនានាដែលមិនមានសុវត្ថិភាពសម្រាប់អ្នក</w:t>
      </w:r>
      <w:proofErr w:type="spellEnd"/>
    </w:p>
    <w:p w14:paraId="1CFA6446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ធ្វើកិច្ចការនានាដែលមិនមានសុវត្ថិភាពសម្រាប់អ្នកដទៃ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CE59790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8" w:name="_Toc184202638"/>
      <w:proofErr w:type="spellStart"/>
      <w:r w:rsidRPr="009212D9">
        <w:rPr>
          <w:rFonts w:ascii="Khmer UI" w:eastAsia="DaunPenh" w:hAnsi="Khmer UI" w:cs="Khmer UI"/>
        </w:rPr>
        <w:t>ការងារដែលមានការគាំទ្រពីអ្នកឯកទេស</w:t>
      </w:r>
      <w:bookmarkEnd w:id="38"/>
      <w:proofErr w:type="spellEnd"/>
    </w:p>
    <w:p w14:paraId="1EF449C1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eastAsia="DaunPenh" w:hAnsi="Khmer UI" w:cs="Khmer UI"/>
        </w:rPr>
        <w:t>ការងារដែលមានការគាំទ្រពីអ្នកឯកទេសមានន័យថាជំនួយដើម្បីទទួលបានការងារប្រសិនបើ៖</w:t>
      </w:r>
    </w:p>
    <w:p w14:paraId="1CBE2DCF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អ្នកមានតម្រូវការច្រើន</w:t>
      </w:r>
      <w:proofErr w:type="spellEnd"/>
    </w:p>
    <w:p w14:paraId="46F0169F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អ្នកត្រូវការការគាំទ្រច្រើននៅពេលអ្នកនៅកន្លែងធ្វើការ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3A0A2FD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លើការងារដែលមានការគាំទ្រពីអ្នកឯកទេសបាន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499737D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39" w:name="_Toc184202639"/>
      <w:proofErr w:type="spellStart"/>
      <w:r w:rsidRPr="009212D9">
        <w:rPr>
          <w:rFonts w:ascii="Khmer UI" w:eastAsia="DaunPenh" w:hAnsi="Khmer UI" w:cs="Khmer UI"/>
        </w:rPr>
        <w:lastRenderedPageBreak/>
        <w:t>ការសម្របសម្រួលការគាំទ្រ</w:t>
      </w:r>
      <w:bookmarkEnd w:id="39"/>
      <w:proofErr w:type="spellEnd"/>
    </w:p>
    <w:p w14:paraId="4DF0695C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ការសម្របសម្រួលការគាំទ្រ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មានន័យថាអ្នកទទួលបានជំនួយបន្ថែមក្នុងការភ្ជាប់ទំនាក់ទំនងជាមួយ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1B06DE4B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គ្រួសាររបស់អ្នក</w:t>
      </w:r>
      <w:proofErr w:type="spellEnd"/>
    </w:p>
    <w:p w14:paraId="718A9DFD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មិត្តភក្តិរបស់អ្នក</w:t>
      </w:r>
      <w:proofErr w:type="spellEnd"/>
    </w:p>
    <w:p w14:paraId="6DDBDC55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ការគាំទ្ររបស់សហគមន</w:t>
      </w:r>
      <w:proofErr w:type="spellEnd"/>
      <w:r w:rsidRPr="009212D9">
        <w:rPr>
          <w:rFonts w:ascii="Khmer UI" w:eastAsia="DaunPenh" w:hAnsi="Khmer UI" w:cs="Khmer UI"/>
        </w:rPr>
        <w:t>៍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និងការគាំទ្ររបស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</w:t>
      </w:r>
      <w:r w:rsidRPr="009212D9">
        <w:rPr>
          <w:rFonts w:ascii="Khmer UI" w:eastAsia="DaunPenh" w:hAnsi="Khmer UI" w:cs="Khmer UI"/>
        </w:rPr>
        <w:t>។</w:t>
      </w:r>
    </w:p>
    <w:p w14:paraId="26A09899" w14:textId="77777777" w:rsidR="00821BA2" w:rsidRPr="00DC26D0" w:rsidRDefault="00747B3D" w:rsidP="00DC26D0">
      <w:pPr>
        <w:wordWrap w:val="0"/>
        <w:ind w:right="-244"/>
        <w:rPr>
          <w:rFonts w:ascii="Khmer UI" w:hAnsi="Khmer UI" w:cs="Khmer UI"/>
          <w:spacing w:val="-4"/>
          <w:lang w:val="en-AU"/>
        </w:rPr>
      </w:pPr>
      <w:proofErr w:type="spellStart"/>
      <w:r w:rsidRPr="00DC26D0">
        <w:rPr>
          <w:rFonts w:ascii="Khmer UI" w:eastAsia="DaunPenh" w:hAnsi="Khmer UI" w:cs="Khmer UI"/>
          <w:spacing w:val="-4"/>
        </w:rPr>
        <w:t>អ្នក</w:t>
      </w:r>
      <w:proofErr w:type="spellEnd"/>
      <w:r w:rsidRPr="00DC26D0">
        <w:rPr>
          <w:rFonts w:ascii="Khmer UI" w:hAnsi="Khmer UI" w:cs="Khmer UI"/>
          <w:spacing w:val="-4"/>
        </w:rPr>
        <w:t xml:space="preserve"> </w:t>
      </w:r>
      <w:proofErr w:type="spellStart"/>
      <w:r w:rsidRPr="00DC26D0">
        <w:rPr>
          <w:rFonts w:ascii="Khmer UI" w:eastAsia="DaunPenh" w:hAnsi="Khmer UI" w:cs="Khmer UI"/>
          <w:b/>
          <w:bCs/>
          <w:spacing w:val="-4"/>
        </w:rPr>
        <w:t>អាច</w:t>
      </w:r>
      <w:proofErr w:type="spellEnd"/>
      <w:r w:rsidRPr="00DC26D0">
        <w:rPr>
          <w:rFonts w:ascii="Khmer UI" w:hAnsi="Khmer UI" w:cs="Khmer UI"/>
          <w:spacing w:val="-4"/>
        </w:rPr>
        <w:t xml:space="preserve"> </w:t>
      </w:r>
      <w:proofErr w:type="spellStart"/>
      <w:r w:rsidRPr="00DC26D0">
        <w:rPr>
          <w:rFonts w:ascii="Khmer UI" w:eastAsia="DaunPenh" w:hAnsi="Khmer UI" w:cs="Khmer UI"/>
          <w:spacing w:val="-4"/>
        </w:rPr>
        <w:t>ចំណាយប្រាក</w:t>
      </w:r>
      <w:proofErr w:type="spellEnd"/>
      <w:r w:rsidRPr="00DC26D0">
        <w:rPr>
          <w:rFonts w:ascii="Khmer UI" w:eastAsia="DaunPenh" w:hAnsi="Khmer UI" w:cs="Khmer UI"/>
          <w:spacing w:val="-4"/>
        </w:rPr>
        <w:t>់</w:t>
      </w:r>
      <w:r w:rsidRPr="00DC26D0">
        <w:rPr>
          <w:rFonts w:ascii="Khmer UI" w:hAnsi="Khmer UI" w:cs="Khmer UI"/>
          <w:spacing w:val="-4"/>
        </w:rPr>
        <w:t xml:space="preserve"> NDIS </w:t>
      </w:r>
      <w:proofErr w:type="spellStart"/>
      <w:r w:rsidRPr="00DC26D0">
        <w:rPr>
          <w:rFonts w:ascii="Khmer UI" w:eastAsia="DaunPenh" w:hAnsi="Khmer UI" w:cs="Khmer UI"/>
          <w:spacing w:val="-4"/>
        </w:rPr>
        <w:t>លើការសម្របសម្រួលការគាំទ្រពីអ្នកឯកទេសបាន</w:t>
      </w:r>
      <w:proofErr w:type="spellEnd"/>
      <w:r w:rsidRPr="00DC26D0">
        <w:rPr>
          <w:rFonts w:ascii="Khmer UI" w:eastAsia="DaunPenh" w:hAnsi="Khmer UI" w:cs="Khmer UI"/>
          <w:spacing w:val="-4"/>
        </w:rPr>
        <w:t>។</w:t>
      </w:r>
    </w:p>
    <w:p w14:paraId="7A0AF8D3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0" w:name="_Toc184202640"/>
      <w:proofErr w:type="spellStart"/>
      <w:r w:rsidRPr="009212D9">
        <w:rPr>
          <w:rFonts w:ascii="Khmer UI" w:eastAsia="DaunPenh" w:hAnsi="Khmer UI" w:cs="Khmer UI"/>
        </w:rPr>
        <w:t>ការគាំទ្រតាមការព្យាបាល</w:t>
      </w:r>
      <w:bookmarkEnd w:id="40"/>
      <w:proofErr w:type="spellEnd"/>
    </w:p>
    <w:p w14:paraId="11F8AF4A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ការគាំទ្រទាក់ទងនឹងការព្យាបាលជួយមនុស្សឱ្យ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0C696E72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ធ្វើទំនាក់ទំនង</w:t>
      </w:r>
      <w:proofErr w:type="spellEnd"/>
    </w:p>
    <w:p w14:paraId="43BEC69C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ធ្វើដំណើរទៅនេះទៅនោះ</w:t>
      </w:r>
      <w:proofErr w:type="spellEnd"/>
    </w:p>
    <w:p w14:paraId="08D6152F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មានភាពឯករាជ្យ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7F75CA1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លើការគាំទ្រតាមការព្យាបាលបាន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7A95AF1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1" w:name="_Toc184202641"/>
      <w:proofErr w:type="spellStart"/>
      <w:r w:rsidRPr="009212D9">
        <w:rPr>
          <w:rFonts w:ascii="Khmer UI" w:eastAsia="DaunPenh" w:hAnsi="Khmer UI" w:cs="Khmer UI"/>
        </w:rPr>
        <w:t>ការកែប្រែយានយន្ត</w:t>
      </w:r>
      <w:bookmarkEnd w:id="41"/>
      <w:proofErr w:type="spellEnd"/>
    </w:p>
    <w:p w14:paraId="071289D9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ការកែយានយន្តមានន័យថាកំណែរថយន្តរបស់អ្នកដែល</w:t>
      </w:r>
      <w:proofErr w:type="spellEnd"/>
      <w:r w:rsidRPr="009212D9">
        <w:rPr>
          <w:rFonts w:ascii="Khmer UI" w:eastAsia="DaunPenh" w:hAnsi="Khmer UI" w:cs="Khmer UI"/>
        </w:rPr>
        <w:t>៖</w:t>
      </w:r>
    </w:p>
    <w:p w14:paraId="6D3F0972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ជួយអ្នកក្នុងការបើកបរ</w:t>
      </w:r>
      <w:proofErr w:type="spellEnd"/>
    </w:p>
    <w:p w14:paraId="265A3C6C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ចូលទៅក្នុងរថយន្ត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6ECCC530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លើការកែយានយន្តបាន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0B5A6FE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2" w:name="_Toc184202642"/>
      <w:proofErr w:type="spellStart"/>
      <w:r w:rsidRPr="009212D9">
        <w:rPr>
          <w:rFonts w:ascii="Khmer UI" w:eastAsia="DaunPenh" w:hAnsi="Khmer UI" w:cs="Khmer UI"/>
        </w:rPr>
        <w:lastRenderedPageBreak/>
        <w:t>ឧបករណ៍ចក្ខុ</w:t>
      </w:r>
      <w:bookmarkEnd w:id="42"/>
      <w:proofErr w:type="spellEnd"/>
    </w:p>
    <w:p w14:paraId="13D42F20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  <w:b/>
          <w:bCs/>
        </w:rPr>
        <w:t>អាច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ចំណាយប្រាក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NDIS </w:t>
      </w:r>
      <w:proofErr w:type="spellStart"/>
      <w:r w:rsidRPr="009212D9">
        <w:rPr>
          <w:rFonts w:ascii="Khmer UI" w:eastAsia="DaunPenh" w:hAnsi="Khmer UI" w:cs="Khmer UI"/>
        </w:rPr>
        <w:t>លើឧបករណ៍ចក្ខុបាន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4E2091BA" w14:textId="37AFFF7B" w:rsidR="00821BA2" w:rsidRPr="00DC26D0" w:rsidRDefault="00747B3D" w:rsidP="00DC26D0">
      <w:pPr>
        <w:wordWrap w:val="0"/>
        <w:rPr>
          <w:rFonts w:ascii="Khmer UI" w:hAnsi="Khmer UI" w:cs="Khmer UI"/>
          <w:spacing w:val="-4"/>
          <w:lang w:val="en-AU"/>
        </w:rPr>
      </w:pPr>
      <w:proofErr w:type="spellStart"/>
      <w:r w:rsidRPr="00DC26D0">
        <w:rPr>
          <w:rFonts w:ascii="Khmer UI" w:eastAsia="DaunPenh" w:hAnsi="Khmer UI" w:cs="Khmer UI"/>
          <w:spacing w:val="-4"/>
        </w:rPr>
        <w:t>ឧបករណ៍ចក្ខុ</w:t>
      </w:r>
      <w:proofErr w:type="spellEnd"/>
      <w:r w:rsidRPr="00DC26D0">
        <w:rPr>
          <w:rFonts w:ascii="Khmer UI" w:hAnsi="Khmer UI" w:cs="Khmer UI"/>
          <w:spacing w:val="-4"/>
        </w:rPr>
        <w:t xml:space="preserve"> </w:t>
      </w:r>
      <w:proofErr w:type="spellStart"/>
      <w:r w:rsidRPr="00DC26D0">
        <w:rPr>
          <w:rFonts w:ascii="Khmer UI" w:eastAsia="DaunPenh" w:hAnsi="Khmer UI" w:cs="Khmer UI"/>
          <w:spacing w:val="-4"/>
        </w:rPr>
        <w:t>មានន័យថារបស់នានាដែលអាចជួយអ្នកមើលឃើញ</w:t>
      </w:r>
      <w:proofErr w:type="spellEnd"/>
      <w:r w:rsidRPr="00DC26D0">
        <w:rPr>
          <w:rFonts w:ascii="Khmer UI" w:hAnsi="Khmer UI" w:cs="Khmer UI"/>
          <w:spacing w:val="-4"/>
        </w:rPr>
        <w:t xml:space="preserve"> </w:t>
      </w:r>
      <w:proofErr w:type="spellStart"/>
      <w:r w:rsidRPr="00DC26D0">
        <w:rPr>
          <w:rFonts w:ascii="Khmer UI" w:eastAsia="DaunPenh" w:hAnsi="Khmer UI" w:cs="Khmer UI"/>
          <w:spacing w:val="-4"/>
        </w:rPr>
        <w:t>ឬអានបាន</w:t>
      </w:r>
      <w:proofErr w:type="spellEnd"/>
      <w:r w:rsidRPr="00DC26D0">
        <w:rPr>
          <w:rFonts w:ascii="Khmer UI" w:eastAsia="DaunPenh" w:hAnsi="Khmer UI" w:cs="Khmer UI"/>
          <w:spacing w:val="-4"/>
        </w:rPr>
        <w:t>។</w:t>
      </w:r>
    </w:p>
    <w:p w14:paraId="528361C3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ឧទាហរណ</w:t>
      </w:r>
      <w:proofErr w:type="spellEnd"/>
      <w:r w:rsidRPr="009212D9">
        <w:rPr>
          <w:rFonts w:ascii="Khmer UI" w:eastAsia="DaunPenh" w:hAnsi="Khmer UI" w:cs="Khmer UI"/>
        </w:rPr>
        <w:t>៍៖</w:t>
      </w:r>
    </w:p>
    <w:p w14:paraId="154A63D6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អក្សរស្ទាប</w:t>
      </w:r>
      <w:proofErr w:type="spellEnd"/>
    </w:p>
    <w:p w14:paraId="61E4D518" w14:textId="77777777" w:rsidR="00821BA2" w:rsidRPr="009212D9" w:rsidRDefault="00747B3D" w:rsidP="00DC26D0">
      <w:pPr>
        <w:pStyle w:val="Bullet1"/>
        <w:wordWrap w:val="0"/>
        <w:rPr>
          <w:rFonts w:ascii="Khmer UI" w:hAnsi="Khmer UI" w:cs="Khmer UI"/>
        </w:rPr>
      </w:pPr>
      <w:proofErr w:type="spellStart"/>
      <w:r w:rsidRPr="009212D9">
        <w:rPr>
          <w:rFonts w:ascii="Khmer UI" w:eastAsia="DaunPenh" w:hAnsi="Khmer UI" w:cs="Khmer UI"/>
        </w:rPr>
        <w:t>កែវពង្រីក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22CFD715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កែវពង្រីកធ្វើឱ្យរបស់នានាមើលទៅឃើញធំ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1A7B008C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3" w:name="_Toc184202643"/>
      <w:proofErr w:type="spellStart"/>
      <w:r w:rsidRPr="009212D9">
        <w:rPr>
          <w:rFonts w:ascii="Khmer UI" w:eastAsia="DaunPenh" w:hAnsi="Khmer UI" w:cs="Khmer UI"/>
        </w:rPr>
        <w:t>ព័ត៌មានបន្ថែមអំពីឯកសារនេះ</w:t>
      </w:r>
      <w:bookmarkEnd w:id="43"/>
      <w:proofErr w:type="spellEnd"/>
    </w:p>
    <w:p w14:paraId="7BD0AC02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សម្រាប់ព័ត៌មានបន្ថែមអំពីឯកសារនេះ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សូមទាក់ទងមកយើង</w:t>
      </w:r>
      <w:proofErr w:type="spellEnd"/>
      <w:r w:rsidRPr="009212D9">
        <w:rPr>
          <w:rFonts w:ascii="Khmer UI" w:eastAsia="DaunPenh" w:hAnsi="Khmer UI" w:cs="Khmer UI"/>
        </w:rPr>
        <w:t>។</w:t>
      </w:r>
    </w:p>
    <w:p w14:paraId="0F63CEED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អ្នកអាចហៅទូរសព្ទមកយើងបាន</w:t>
      </w:r>
      <w:proofErr w:type="spellEnd"/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hAnsi="Khmer UI" w:cs="Khmer UI"/>
          <w:b/>
          <w:bCs/>
          <w:color w:val="6B2876"/>
        </w:rPr>
        <w:t>1800 800 110</w:t>
      </w:r>
    </w:p>
    <w:p w14:paraId="030619DE" w14:textId="77777777" w:rsidR="00821BA2" w:rsidRPr="009212D9" w:rsidRDefault="00747B3D" w:rsidP="00DC26D0">
      <w:pPr>
        <w:wordWrap w:val="0"/>
        <w:rPr>
          <w:rFonts w:ascii="Khmer UI" w:hAnsi="Khmer UI" w:cs="Khmer UI"/>
          <w:b/>
          <w:bCs/>
          <w:color w:val="6B2876" w:themeColor="text1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អ្នកអាចផ្ញើអ៊ីមែលមកយើង</w:t>
      </w:r>
      <w:proofErr w:type="spellEnd"/>
      <w:r w:rsidRPr="009212D9">
        <w:rPr>
          <w:rFonts w:ascii="Khmer UI" w:hAnsi="Khmer UI" w:cs="Khmer UI"/>
        </w:rPr>
        <w:t xml:space="preserve"> </w:t>
      </w:r>
      <w:hyperlink r:id="rId11" w:history="1">
        <w:r w:rsidR="009F0B09"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enquiries@ndis.gov.au</w:t>
        </w:r>
      </w:hyperlink>
    </w:p>
    <w:p w14:paraId="1C1AFCDE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អ្នកអាចមកកាន់ការិយាល័យរបស់យើងផ្ទាល់បាន</w:t>
      </w:r>
      <w:proofErr w:type="spellEnd"/>
    </w:p>
    <w:p w14:paraId="5263925D" w14:textId="295F2644" w:rsidR="00821BA2" w:rsidRPr="009212D9" w:rsidRDefault="00747B3D" w:rsidP="00DC26D0">
      <w:pPr>
        <w:wordWrap w:val="0"/>
        <w:rPr>
          <w:rFonts w:ascii="Khmer UI" w:hAnsi="Khmer UI" w:cs="Khmer UI"/>
          <w:b/>
          <w:bCs/>
          <w:color w:val="6B2876" w:themeColor="text1"/>
          <w:lang w:val="en-AU"/>
        </w:rPr>
      </w:pPr>
      <w:proofErr w:type="spellStart"/>
      <w:r w:rsidRPr="00DC26D0">
        <w:rPr>
          <w:rFonts w:ascii="Khmer UI" w:eastAsia="DaunPenh" w:hAnsi="Khmer UI" w:cs="Khmer UI"/>
        </w:rPr>
        <w:t>អ្នក</w:t>
      </w:r>
      <w:r w:rsidR="009F0B09" w:rsidRPr="00DC26D0">
        <w:rPr>
          <w:rFonts w:ascii="Khmer UI" w:eastAsia="DaunPenh" w:hAnsi="Khmer UI" w:cs="Khmer UI"/>
        </w:rPr>
        <w:t>អាចរកមើលការិយាល័យក្នុងតំបន់របស់អ្នកនៅលើគេហទំព័រ</w:t>
      </w:r>
      <w:proofErr w:type="spellEnd"/>
      <w:r w:rsidR="009F0B09" w:rsidRPr="00DC26D0">
        <w:rPr>
          <w:rFonts w:ascii="Khmer UI" w:hAnsi="Khmer UI" w:cs="Khmer UI"/>
        </w:rPr>
        <w:t xml:space="preserve"> NDIS</w:t>
      </w:r>
      <w:r w:rsidR="009F0B09" w:rsidRPr="00DC26D0">
        <w:rPr>
          <w:rFonts w:ascii="Khmer UI" w:eastAsia="DaunPenh" w:hAnsi="Khmer UI" w:cs="Khmer UI"/>
        </w:rPr>
        <w:t>។</w:t>
      </w:r>
      <w:r w:rsidR="00DC26D0" w:rsidRPr="00DC26D0">
        <w:t xml:space="preserve"> </w:t>
      </w:r>
      <w:r w:rsidR="00DC26D0" w:rsidRPr="00DC26D0">
        <w:br/>
      </w:r>
      <w:hyperlink r:id="rId12" w:history="1">
        <w:r w:rsidR="00821BA2" w:rsidRPr="00DC26D0">
          <w:rPr>
            <w:b/>
            <w:bCs/>
            <w:color w:val="6B2876"/>
          </w:rPr>
          <w:t>ndis.gov.au/contact/locations</w:t>
        </w:r>
      </w:hyperlink>
    </w:p>
    <w:p w14:paraId="50F2CFBA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4" w:name="_Toc184202644"/>
      <w:proofErr w:type="spellStart"/>
      <w:r w:rsidRPr="009212D9">
        <w:rPr>
          <w:rFonts w:ascii="Khmer UI" w:eastAsia="DaunPenh" w:hAnsi="Khmer UI" w:cs="Khmer UI"/>
        </w:rPr>
        <w:t>ស្វែងយល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បន្ថែមទៀត</w:t>
      </w:r>
      <w:proofErr w:type="spellEnd"/>
      <w:r w:rsidRPr="009212D9">
        <w:rPr>
          <w:rFonts w:ascii="Khmer UI" w:hAnsi="Khmer UI" w:cs="Khmer UI"/>
        </w:rPr>
        <w:t>​</w:t>
      </w:r>
      <w:proofErr w:type="spellStart"/>
      <w:r w:rsidRPr="009212D9">
        <w:rPr>
          <w:rFonts w:ascii="Khmer UI" w:eastAsia="DaunPenh" w:hAnsi="Khmer UI" w:cs="Khmer UI"/>
        </w:rPr>
        <w:t>អំពី</w:t>
      </w:r>
      <w:proofErr w:type="spellEnd"/>
      <w:r w:rsidRPr="009212D9">
        <w:rPr>
          <w:rFonts w:ascii="Khmer UI" w:hAnsi="Khmer UI" w:cs="Khmer UI"/>
        </w:rPr>
        <w:t xml:space="preserve"> NDIA</w:t>
      </w:r>
      <w:bookmarkEnd w:id="44"/>
    </w:p>
    <w:p w14:paraId="0E17F986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ចូលមើលគេហទំព័ររបស់យើង</w:t>
      </w:r>
      <w:proofErr w:type="spellEnd"/>
      <w:r w:rsidRPr="009212D9">
        <w:rPr>
          <w:rFonts w:ascii="Khmer UI" w:hAnsi="Khmer UI" w:cs="Khmer UI"/>
        </w:rPr>
        <w:t xml:space="preserve"> </w:t>
      </w:r>
      <w:hyperlink r:id="rId13" w:history="1">
        <w:r w:rsidR="00821BA2"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ndis.gov.au</w:t>
        </w:r>
      </w:hyperlink>
    </w:p>
    <w:p w14:paraId="48CC532F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តាមដានយើងនៅលើបណ្តាញសង្គមរបស់យើង</w:t>
      </w:r>
      <w:proofErr w:type="spellEnd"/>
    </w:p>
    <w:p w14:paraId="61A0132E" w14:textId="77777777" w:rsidR="00821BA2" w:rsidRPr="009212D9" w:rsidRDefault="00821BA2" w:rsidP="00DC26D0">
      <w:pPr>
        <w:wordWrap w:val="0"/>
        <w:rPr>
          <w:rFonts w:ascii="Khmer UI" w:hAnsi="Khmer UI" w:cs="Khmer UI"/>
          <w:b/>
          <w:bCs/>
          <w:color w:val="6B2876" w:themeColor="text1"/>
          <w:lang w:val="en-AU"/>
        </w:rPr>
      </w:pPr>
      <w:hyperlink r:id="rId14" w:history="1">
        <w:r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Facebook</w:t>
        </w:r>
      </w:hyperlink>
      <w:r w:rsidRPr="009212D9">
        <w:rPr>
          <w:rFonts w:ascii="Khmer UI" w:hAnsi="Khmer UI" w:cs="Khmer UI"/>
          <w:b/>
          <w:bCs/>
          <w:color w:val="6B2876" w:themeColor="text1"/>
        </w:rPr>
        <w:t xml:space="preserve">, </w:t>
      </w:r>
      <w:hyperlink r:id="rId15" w:history="1">
        <w:r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Twitter</w:t>
        </w:r>
      </w:hyperlink>
      <w:r w:rsidRPr="009212D9">
        <w:rPr>
          <w:rFonts w:ascii="Khmer UI" w:hAnsi="Khmer UI" w:cs="Khmer UI"/>
          <w:b/>
          <w:bCs/>
          <w:color w:val="6B2876" w:themeColor="text1"/>
        </w:rPr>
        <w:t xml:space="preserve">, </w:t>
      </w:r>
      <w:hyperlink r:id="rId16" w:history="1">
        <w:r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Instagram</w:t>
        </w:r>
      </w:hyperlink>
      <w:r w:rsidRPr="009212D9">
        <w:rPr>
          <w:rFonts w:ascii="Khmer UI" w:hAnsi="Khmer UI" w:cs="Khmer UI"/>
          <w:b/>
          <w:bCs/>
          <w:color w:val="6B2876" w:themeColor="text1"/>
        </w:rPr>
        <w:t xml:space="preserve">, </w:t>
      </w:r>
      <w:hyperlink r:id="rId17" w:history="1">
        <w:r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YouTube</w:t>
        </w:r>
      </w:hyperlink>
      <w:r w:rsidRPr="009212D9">
        <w:rPr>
          <w:rFonts w:ascii="Khmer UI" w:hAnsi="Khmer UI" w:cs="Khmer UI"/>
          <w:b/>
          <w:bCs/>
          <w:color w:val="6B2876" w:themeColor="text1"/>
        </w:rPr>
        <w:t xml:space="preserve">, </w:t>
      </w:r>
      <w:hyperlink r:id="rId18" w:history="1">
        <w:r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LinkedIn</w:t>
        </w:r>
      </w:hyperlink>
    </w:p>
    <w:p w14:paraId="550CB522" w14:textId="77777777" w:rsidR="00821BA2" w:rsidRPr="009212D9" w:rsidRDefault="00747B3D" w:rsidP="00DC26D0">
      <w:pPr>
        <w:pStyle w:val="Heading2"/>
        <w:wordWrap w:val="0"/>
        <w:rPr>
          <w:rFonts w:ascii="Khmer UI" w:hAnsi="Khmer UI" w:cs="Khmer UI"/>
          <w:lang w:val="en-AU"/>
        </w:rPr>
      </w:pPr>
      <w:bookmarkStart w:id="45" w:name="_Toc184202645"/>
      <w:proofErr w:type="spellStart"/>
      <w:r w:rsidRPr="009212D9">
        <w:rPr>
          <w:rFonts w:ascii="Khmer UI" w:eastAsia="DaunPenh" w:hAnsi="Khmer UI" w:cs="Khmer UI"/>
        </w:rPr>
        <w:lastRenderedPageBreak/>
        <w:t>រកជំនួយដើម្បីទាក់ទងមកយើង</w:t>
      </w:r>
      <w:bookmarkEnd w:id="45"/>
      <w:proofErr w:type="spellEnd"/>
    </w:p>
    <w:p w14:paraId="638DC8FE" w14:textId="77777777" w:rsidR="007170B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សម្រាប់អ្នកដែលត្រូវការជំនួយជាភាសាអង់គ្លេស</w:t>
      </w:r>
      <w:proofErr w:type="spellEnd"/>
      <w:r w:rsidRPr="009212D9">
        <w:rPr>
          <w:rFonts w:ascii="Khmer UI" w:hAnsi="Khmer UI" w:cs="Khmer UI"/>
        </w:rPr>
        <w:t xml:space="preserve"> </w:t>
      </w:r>
    </w:p>
    <w:p w14:paraId="5164AAD7" w14:textId="0BFA23C3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អ្នកអាចហៅទូរសព្ទទៅសេវាកម្មបកប្រែភាសាសរសេរ</w:t>
      </w:r>
      <w:proofErr w:type="spellEnd"/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និងបកប្រែផ្ទាល់មាត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r w:rsidRPr="009212D9">
        <w:rPr>
          <w:rFonts w:ascii="Khmer UI" w:hAnsi="Khmer UI" w:cs="Khmer UI"/>
        </w:rPr>
        <w:t>(TIS)</w:t>
      </w:r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hAnsi="Khmer UI" w:cs="Khmer UI"/>
          <w:b/>
          <w:bCs/>
          <w:color w:val="6B2876" w:themeColor="text1"/>
        </w:rPr>
        <w:t>131 450</w:t>
      </w:r>
    </w:p>
    <w:p w14:paraId="1DFAC988" w14:textId="77777777" w:rsidR="007170B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សម្រាប់មនុស្សថ្លង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</w:t>
      </w:r>
      <w:proofErr w:type="spellStart"/>
      <w:r w:rsidRPr="009212D9">
        <w:rPr>
          <w:rFonts w:ascii="Khmer UI" w:eastAsia="DaunPenh" w:hAnsi="Khmer UI" w:cs="Khmer UI"/>
        </w:rPr>
        <w:t>ឬពិបាកស្តាប</w:t>
      </w:r>
      <w:proofErr w:type="spellEnd"/>
      <w:r w:rsidRPr="009212D9">
        <w:rPr>
          <w:rFonts w:ascii="Khmer UI" w:eastAsia="DaunPenh" w:hAnsi="Khmer UI" w:cs="Khmer UI"/>
        </w:rPr>
        <w:t>់</w:t>
      </w:r>
      <w:r w:rsidRPr="009212D9">
        <w:rPr>
          <w:rFonts w:ascii="Khmer UI" w:hAnsi="Khmer UI" w:cs="Khmer UI"/>
        </w:rPr>
        <w:t xml:space="preserve">  </w:t>
      </w:r>
    </w:p>
    <w:p w14:paraId="39122E90" w14:textId="64C01344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សេវាកម្មជាតិផ្នែកប្រាស្រ័យទាក់ទងជាមួយជនពិការ</w:t>
      </w:r>
      <w:proofErr w:type="spellEnd"/>
      <w:r w:rsidRPr="009212D9">
        <w:rPr>
          <w:rFonts w:ascii="Khmer UI" w:hAnsi="Khmer UI" w:cs="Khmer UI"/>
        </w:rPr>
        <w:t xml:space="preserve"> </w:t>
      </w:r>
      <w:r w:rsidR="00DC26D0">
        <w:rPr>
          <w:rFonts w:ascii="Khmer UI" w:hAnsi="Khmer UI" w:cs="Khmer UI"/>
        </w:rPr>
        <w:br/>
      </w:r>
      <w:r w:rsidRPr="009212D9">
        <w:rPr>
          <w:rFonts w:ascii="Khmer UI" w:hAnsi="Khmer UI" w:cs="Khmer UI"/>
        </w:rPr>
        <w:t xml:space="preserve">(National Relay </w:t>
      </w:r>
      <w:proofErr w:type="gramStart"/>
      <w:r w:rsidRPr="009212D9">
        <w:rPr>
          <w:rFonts w:ascii="Khmer UI" w:hAnsi="Khmer UI" w:cs="Khmer UI"/>
        </w:rPr>
        <w:t>Service)</w:t>
      </w:r>
      <w:r w:rsidRPr="009212D9">
        <w:rPr>
          <w:rFonts w:ascii="Khmer UI" w:eastAsia="DaunPenh" w:hAnsi="Khmer UI" w:cs="Khmer UI"/>
        </w:rPr>
        <w:t>៖</w:t>
      </w:r>
      <w:proofErr w:type="gramEnd"/>
      <w:r w:rsidRPr="009212D9">
        <w:rPr>
          <w:rFonts w:ascii="Khmer UI" w:hAnsi="Khmer UI" w:cs="Khmer UI"/>
        </w:rPr>
        <w:t xml:space="preserve"> </w:t>
      </w:r>
      <w:hyperlink r:id="rId19" w:history="1">
        <w:r w:rsidR="00821BA2" w:rsidRPr="009212D9">
          <w:rPr>
            <w:rStyle w:val="Hyperlink"/>
            <w:rFonts w:ascii="Khmer UI" w:hAnsi="Khmer UI" w:cs="Khmer UI"/>
            <w:b/>
            <w:bCs/>
            <w:color w:val="6B2876" w:themeColor="text1"/>
          </w:rPr>
          <w:t>relayservice.gov.au</w:t>
        </w:r>
      </w:hyperlink>
    </w:p>
    <w:p w14:paraId="09912115" w14:textId="77777777" w:rsidR="00821BA2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អ្នកអាចប្រើមុខងារទូរសព្ទជាអក្សរ</w:t>
      </w:r>
      <w:proofErr w:type="spellEnd"/>
      <w:r w:rsidRPr="009212D9">
        <w:rPr>
          <w:rFonts w:ascii="Khmer UI" w:hAnsi="Khmer UI" w:cs="Khmer UI"/>
        </w:rPr>
        <w:t xml:space="preserve"> (TTY)</w:t>
      </w:r>
      <w:proofErr w:type="spellStart"/>
      <w:r w:rsidRPr="009212D9">
        <w:rPr>
          <w:rFonts w:ascii="Khmer UI" w:eastAsia="DaunPenh" w:hAnsi="Khmer UI" w:cs="Khmer UI"/>
        </w:rPr>
        <w:t>បាន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hAnsi="Khmer UI" w:cs="Khmer UI"/>
          <w:b/>
          <w:bCs/>
          <w:color w:val="6B2876" w:themeColor="text1"/>
        </w:rPr>
        <w:t>1800 555 677</w:t>
      </w:r>
    </w:p>
    <w:p w14:paraId="1FAEE325" w14:textId="77777777" w:rsidR="001375CA" w:rsidRPr="009212D9" w:rsidRDefault="00747B3D" w:rsidP="00DC26D0">
      <w:pPr>
        <w:wordWrap w:val="0"/>
        <w:rPr>
          <w:rFonts w:ascii="Khmer UI" w:hAnsi="Khmer UI" w:cs="Khmer UI"/>
          <w:lang w:val="en-AU"/>
        </w:rPr>
      </w:pPr>
      <w:proofErr w:type="spellStart"/>
      <w:r w:rsidRPr="009212D9">
        <w:rPr>
          <w:rFonts w:ascii="Khmer UI" w:eastAsia="DaunPenh" w:hAnsi="Khmer UI" w:cs="Khmer UI"/>
        </w:rPr>
        <w:t>អ្នកអាចប្រើការបញ្ជូនបន្តជាសំឡេងបាន</w:t>
      </w:r>
      <w:proofErr w:type="spellEnd"/>
      <w:r w:rsidRPr="009212D9">
        <w:rPr>
          <w:rFonts w:ascii="Khmer UI" w:eastAsia="DaunPenh" w:hAnsi="Khmer UI" w:cs="Khmer UI"/>
        </w:rPr>
        <w:t>។</w:t>
      </w:r>
      <w:r w:rsidRPr="009212D9">
        <w:rPr>
          <w:rFonts w:ascii="Khmer UI" w:hAnsi="Khmer UI" w:cs="Khmer UI"/>
        </w:rPr>
        <w:t xml:space="preserve"> </w:t>
      </w:r>
      <w:r w:rsidRPr="009212D9">
        <w:rPr>
          <w:rFonts w:ascii="Khmer UI" w:hAnsi="Khmer UI" w:cs="Khmer UI"/>
          <w:b/>
          <w:bCs/>
          <w:color w:val="6B2876" w:themeColor="text1"/>
        </w:rPr>
        <w:t>1800 555 727</w:t>
      </w:r>
    </w:p>
    <w:sectPr w:rsidR="001375CA" w:rsidRPr="009212D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B2BA" w14:textId="77777777" w:rsidR="00795BEF" w:rsidRDefault="00795BEF">
      <w:pPr>
        <w:spacing w:before="0" w:after="0" w:line="240" w:lineRule="auto"/>
      </w:pPr>
      <w:r>
        <w:separator/>
      </w:r>
    </w:p>
  </w:endnote>
  <w:endnote w:type="continuationSeparator" w:id="0">
    <w:p w14:paraId="4366607E" w14:textId="77777777" w:rsidR="00795BEF" w:rsidRDefault="00795B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A0B568" w14:textId="77777777" w:rsidR="002B27DE" w:rsidRDefault="00747B3D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5C210A" w14:textId="77777777" w:rsidR="008D4B76" w:rsidRDefault="008D4B76" w:rsidP="0008609C">
    <w:pPr>
      <w:pStyle w:val="Footer"/>
    </w:pPr>
  </w:p>
  <w:p w14:paraId="666C3055" w14:textId="77777777" w:rsidR="00AA6762" w:rsidRDefault="00AA6762" w:rsidP="005C7C78"/>
  <w:p w14:paraId="5F871374" w14:textId="77777777" w:rsidR="00AA6762" w:rsidRDefault="00AA6762" w:rsidP="005C7C78"/>
  <w:p w14:paraId="5C023C87" w14:textId="77777777" w:rsidR="00A71751" w:rsidRDefault="00A71751" w:rsidP="005C7C78"/>
  <w:p w14:paraId="5CD8FCC1" w14:textId="77777777" w:rsidR="00A71751" w:rsidRDefault="00A71751" w:rsidP="005C7C78"/>
  <w:p w14:paraId="0B655FAB" w14:textId="77777777" w:rsidR="00A71751" w:rsidRDefault="00A71751" w:rsidP="005C7C78"/>
  <w:p w14:paraId="4B13D7A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CA7A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7F576E" w14:textId="77777777" w:rsidR="00A71751" w:rsidRPr="0008609C" w:rsidRDefault="00747B3D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2573E2" w14:textId="77777777" w:rsidR="00FB6E6D" w:rsidRPr="0008609C" w:rsidRDefault="00747B3D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2F0F" w14:textId="77777777" w:rsidR="00795BEF" w:rsidRDefault="00795BEF">
      <w:pPr>
        <w:spacing w:before="0" w:after="0" w:line="240" w:lineRule="auto"/>
      </w:pPr>
      <w:r>
        <w:separator/>
      </w:r>
    </w:p>
  </w:footnote>
  <w:footnote w:type="continuationSeparator" w:id="0">
    <w:p w14:paraId="01EC9D00" w14:textId="77777777" w:rsidR="00795BEF" w:rsidRDefault="00795B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95DF" w14:textId="77777777" w:rsidR="008D4B76" w:rsidRDefault="008D4B76" w:rsidP="005C7C78">
    <w:pPr>
      <w:pStyle w:val="Header"/>
    </w:pPr>
  </w:p>
  <w:p w14:paraId="11875320" w14:textId="77777777" w:rsidR="00AA6762" w:rsidRDefault="00AA6762" w:rsidP="005C7C78"/>
  <w:p w14:paraId="0F8CA534" w14:textId="77777777" w:rsidR="00AA6762" w:rsidRDefault="00AA6762" w:rsidP="005C7C78"/>
  <w:p w14:paraId="21AA86AC" w14:textId="77777777" w:rsidR="00A71751" w:rsidRDefault="00A71751" w:rsidP="005C7C78"/>
  <w:p w14:paraId="25FD329A" w14:textId="77777777" w:rsidR="00A71751" w:rsidRDefault="00A71751" w:rsidP="005C7C78"/>
  <w:p w14:paraId="7D8B07AC" w14:textId="77777777" w:rsidR="00A71751" w:rsidRDefault="00A71751" w:rsidP="005C7C78"/>
  <w:p w14:paraId="59B2477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3ECE" w14:textId="77777777" w:rsidR="00A71751" w:rsidRPr="00CB6A42" w:rsidRDefault="00747B3D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2068AD" wp14:editId="555C94E8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95D06" wp14:editId="570299BA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A558" w14:textId="77777777" w:rsidR="00B476C2" w:rsidRPr="00D348CF" w:rsidRDefault="00747B3D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9D059A7" wp14:editId="690C106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235CFFA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F648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A3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C2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07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CD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E5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EE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47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13947BE0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D19248C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43AC9B94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36FA2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7EE824B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96E875E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8B42DA3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55482020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F82320A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95485D5C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960844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B3EE91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9B093C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7DEAF1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808C25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E1A96C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B380F0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5F233B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0C1CE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4A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2E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0F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6E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89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AD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08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CA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85487">
    <w:abstractNumId w:val="6"/>
  </w:num>
  <w:num w:numId="2" w16cid:durableId="111100469">
    <w:abstractNumId w:val="0"/>
  </w:num>
  <w:num w:numId="3" w16cid:durableId="108205332">
    <w:abstractNumId w:val="2"/>
  </w:num>
  <w:num w:numId="4" w16cid:durableId="1157962186">
    <w:abstractNumId w:val="12"/>
  </w:num>
  <w:num w:numId="5" w16cid:durableId="1047995042">
    <w:abstractNumId w:val="3"/>
  </w:num>
  <w:num w:numId="6" w16cid:durableId="48964145">
    <w:abstractNumId w:val="1"/>
  </w:num>
  <w:num w:numId="7" w16cid:durableId="1079599838">
    <w:abstractNumId w:val="5"/>
  </w:num>
  <w:num w:numId="8" w16cid:durableId="1541820140">
    <w:abstractNumId w:val="8"/>
  </w:num>
  <w:num w:numId="9" w16cid:durableId="797144217">
    <w:abstractNumId w:val="7"/>
  </w:num>
  <w:num w:numId="10" w16cid:durableId="1901204519">
    <w:abstractNumId w:val="9"/>
  </w:num>
  <w:num w:numId="11" w16cid:durableId="1918200529">
    <w:abstractNumId w:val="10"/>
  </w:num>
  <w:num w:numId="12" w16cid:durableId="1756129726">
    <w:abstractNumId w:val="4"/>
  </w:num>
  <w:num w:numId="13" w16cid:durableId="179000477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102A1D"/>
    <w:rsid w:val="00114DE1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1144"/>
    <w:rsid w:val="00223DBB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3D2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2119A"/>
    <w:rsid w:val="00622BCE"/>
    <w:rsid w:val="00634C18"/>
    <w:rsid w:val="0063721F"/>
    <w:rsid w:val="00645007"/>
    <w:rsid w:val="00664E61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4E08"/>
    <w:rsid w:val="00710CDC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91639"/>
    <w:rsid w:val="00795BEF"/>
    <w:rsid w:val="007A2767"/>
    <w:rsid w:val="007A47B3"/>
    <w:rsid w:val="007B0256"/>
    <w:rsid w:val="007B4580"/>
    <w:rsid w:val="007B493D"/>
    <w:rsid w:val="007D4654"/>
    <w:rsid w:val="007D5C97"/>
    <w:rsid w:val="007E10B2"/>
    <w:rsid w:val="007E2852"/>
    <w:rsid w:val="007E3CFF"/>
    <w:rsid w:val="007E6C06"/>
    <w:rsid w:val="007F2EED"/>
    <w:rsid w:val="007F6B82"/>
    <w:rsid w:val="007F6C84"/>
    <w:rsid w:val="00801B55"/>
    <w:rsid w:val="00802825"/>
    <w:rsid w:val="00804269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C3F4B"/>
    <w:rsid w:val="008D3C90"/>
    <w:rsid w:val="008D4B76"/>
    <w:rsid w:val="00903FD8"/>
    <w:rsid w:val="00905783"/>
    <w:rsid w:val="00906B1B"/>
    <w:rsid w:val="009212D9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F0B09"/>
    <w:rsid w:val="009F2C71"/>
    <w:rsid w:val="00A06958"/>
    <w:rsid w:val="00A12435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728C9"/>
    <w:rsid w:val="00B73DA2"/>
    <w:rsid w:val="00B7477A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BF45DC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434E2"/>
    <w:rsid w:val="00D50150"/>
    <w:rsid w:val="00D541D4"/>
    <w:rsid w:val="00D61F23"/>
    <w:rsid w:val="00D62CB8"/>
    <w:rsid w:val="00D75647"/>
    <w:rsid w:val="00D87A0F"/>
    <w:rsid w:val="00DA7FCE"/>
    <w:rsid w:val="00DB5769"/>
    <w:rsid w:val="00DC26D0"/>
    <w:rsid w:val="00DC322B"/>
    <w:rsid w:val="00DD3D47"/>
    <w:rsid w:val="00DD6B4D"/>
    <w:rsid w:val="00DE3193"/>
    <w:rsid w:val="00DE699A"/>
    <w:rsid w:val="00E1408A"/>
    <w:rsid w:val="00E23A5B"/>
    <w:rsid w:val="00E33702"/>
    <w:rsid w:val="00E43423"/>
    <w:rsid w:val="00E43F17"/>
    <w:rsid w:val="00E517CA"/>
    <w:rsid w:val="00E52C1C"/>
    <w:rsid w:val="00E5480D"/>
    <w:rsid w:val="00E5580B"/>
    <w:rsid w:val="00E571B0"/>
    <w:rsid w:val="00E64C18"/>
    <w:rsid w:val="00E75DDF"/>
    <w:rsid w:val="00E760B2"/>
    <w:rsid w:val="00E83405"/>
    <w:rsid w:val="00E84109"/>
    <w:rsid w:val="00E84B1C"/>
    <w:rsid w:val="00E85AB6"/>
    <w:rsid w:val="00E90003"/>
    <w:rsid w:val="00E9181D"/>
    <w:rsid w:val="00E94B15"/>
    <w:rsid w:val="00E97575"/>
    <w:rsid w:val="00EA34E2"/>
    <w:rsid w:val="00EA6E30"/>
    <w:rsid w:val="00EC4364"/>
    <w:rsid w:val="00EC6789"/>
    <w:rsid w:val="00EE3B01"/>
    <w:rsid w:val="00EE54E1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4F8C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CA12"/>
  <w15:docId w15:val="{671D7269-EFF3-4AEF-800A-D5BADD8C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DC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ការគាំទ្រនានាដែលអ្នកអាចចំណាយប្រាក់ NDIS បាន</vt:lpstr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ការគាំទ្រនានាដែលអ្នកអាចចំណាយប្រាក់ NDIS បាន</dc:title>
  <dc:creator>National Disability Insurance Agency (NDIA)</dc:creator>
  <cp:lastModifiedBy>Dakin, Petrina</cp:lastModifiedBy>
  <cp:revision>2</cp:revision>
  <dcterms:created xsi:type="dcterms:W3CDTF">2025-02-12T01:36:00Z</dcterms:created>
  <dcterms:modified xsi:type="dcterms:W3CDTF">2025-02-12T01:36:00Z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