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3513" w14:textId="3F231BB6" w:rsidR="006A6967" w:rsidRDefault="00014D31" w:rsidP="00581CDD">
      <w:pPr>
        <w:pStyle w:val="Heading1"/>
        <w:spacing w:before="2520"/>
      </w:pPr>
      <w:bookmarkStart w:id="0" w:name="_Toc122689909"/>
      <w:r>
        <w:t xml:space="preserve">Conflict of </w:t>
      </w:r>
      <w:r w:rsidR="009B4999">
        <w:t>i</w:t>
      </w:r>
      <w:r>
        <w:t xml:space="preserve">nterest </w:t>
      </w:r>
      <w:r w:rsidR="00F641B8">
        <w:t>declaration</w:t>
      </w:r>
    </w:p>
    <w:p w14:paraId="79962605" w14:textId="77777777" w:rsidR="002C06FB" w:rsidRDefault="002C06FB" w:rsidP="003A4612">
      <w:pPr>
        <w:pStyle w:val="Title"/>
      </w:pPr>
      <w:bookmarkStart w:id="1" w:name="_Hlk203642413"/>
      <w:r>
        <w:t xml:space="preserve">This form helps National Disability Insurance Scheme (NDIS) providers be transparent and declare a conflict of interest. </w:t>
      </w:r>
    </w:p>
    <w:p w14:paraId="381473B1" w14:textId="54C0D9B1" w:rsidR="002D2429" w:rsidRDefault="00126750" w:rsidP="003A4612">
      <w:pPr>
        <w:pStyle w:val="Title"/>
      </w:pPr>
      <w:r>
        <w:t xml:space="preserve">When completing this form, </w:t>
      </w:r>
      <w:r w:rsidR="002C06FB">
        <w:t xml:space="preserve">providers should </w:t>
      </w:r>
      <w:r>
        <w:t xml:space="preserve">give participants or their authorised representatives </w:t>
      </w:r>
      <w:r w:rsidR="002D2429">
        <w:t xml:space="preserve">the opportunity to review the information provided, as well as the </w:t>
      </w:r>
      <w:hyperlink r:id="rId11" w:history="1">
        <w:r w:rsidR="002D2429" w:rsidRPr="00F23C2D">
          <w:rPr>
            <w:rStyle w:val="Hyperlink"/>
          </w:rPr>
          <w:t>Conflict of Interest resources</w:t>
        </w:r>
      </w:hyperlink>
      <w:r w:rsidR="002D2429">
        <w:t>, and raise any concerns they may have.</w:t>
      </w:r>
    </w:p>
    <w:p w14:paraId="11B1B0C8" w14:textId="4DD3B388" w:rsidR="00FD5D98" w:rsidRDefault="00FC248E" w:rsidP="003A4612">
      <w:pPr>
        <w:pStyle w:val="Title"/>
      </w:pPr>
      <w:r>
        <w:t xml:space="preserve">NDIS </w:t>
      </w:r>
      <w:r w:rsidR="0091015B">
        <w:t>p</w:t>
      </w:r>
      <w:r w:rsidR="00A73F16">
        <w:t>roviders should keep this form for their personal records</w:t>
      </w:r>
      <w:r w:rsidR="002C06FB">
        <w:t xml:space="preserve"> and provide a signed copy to the participant or their authorised representative.</w:t>
      </w:r>
      <w:r w:rsidR="00FD5D98">
        <w:t xml:space="preserve"> </w:t>
      </w:r>
    </w:p>
    <w:p w14:paraId="78C4EA2C" w14:textId="4BD2D16E" w:rsidR="007B2271" w:rsidRDefault="00FD5D98" w:rsidP="003A4612">
      <w:pPr>
        <w:pStyle w:val="Title"/>
      </w:pPr>
      <w:r>
        <w:t>This</w:t>
      </w:r>
      <w:r w:rsidR="008F5DAD">
        <w:t xml:space="preserve"> declaration</w:t>
      </w:r>
      <w:r>
        <w:t xml:space="preserve"> form is an agreement between a provider and a </w:t>
      </w:r>
      <w:proofErr w:type="gramStart"/>
      <w:r>
        <w:t>participant, and</w:t>
      </w:r>
      <w:proofErr w:type="gramEnd"/>
      <w:r>
        <w:t xml:space="preserve"> does not need to be submitted to the NDIA.</w:t>
      </w:r>
    </w:p>
    <w:bookmarkEnd w:id="1"/>
    <w:p w14:paraId="6C0667B2" w14:textId="0134887A" w:rsidR="00581CDD" w:rsidRDefault="00581CDD" w:rsidP="00581CDD">
      <w:pPr>
        <w:pStyle w:val="Heading2"/>
      </w:pPr>
      <w:r>
        <w:t>Section A</w:t>
      </w:r>
      <w:r w:rsidR="00F35FCA">
        <w:t>:</w:t>
      </w:r>
      <w:r>
        <w:t xml:space="preserve"> Definition</w:t>
      </w:r>
    </w:p>
    <w:p w14:paraId="2E29B715" w14:textId="2ACCACB0" w:rsidR="00F46714" w:rsidRPr="003A4612" w:rsidRDefault="00F46714" w:rsidP="00397861">
      <w:r w:rsidRPr="003A4612">
        <w:t xml:space="preserve">A conflict of interest </w:t>
      </w:r>
      <w:r w:rsidR="0029797D">
        <w:t>occur</w:t>
      </w:r>
      <w:r w:rsidRPr="003A4612">
        <w:t xml:space="preserve">s when a person or </w:t>
      </w:r>
      <w:proofErr w:type="spellStart"/>
      <w:r w:rsidRPr="003A4612">
        <w:t>organisation</w:t>
      </w:r>
      <w:proofErr w:type="spellEnd"/>
      <w:r w:rsidRPr="003A4612">
        <w:t xml:space="preserve"> </w:t>
      </w:r>
      <w:r w:rsidR="004C611F">
        <w:t xml:space="preserve">has an opportunity to </w:t>
      </w:r>
      <w:r w:rsidRPr="003A4612">
        <w:t xml:space="preserve">put what will benefit them </w:t>
      </w:r>
      <w:r w:rsidR="00C51B10">
        <w:t xml:space="preserve">(their own interests) </w:t>
      </w:r>
      <w:r w:rsidRPr="003A4612">
        <w:t>ahead of the interests of the person they are supporting.</w:t>
      </w:r>
    </w:p>
    <w:p w14:paraId="11615E99" w14:textId="77777777" w:rsidR="00F46714" w:rsidRPr="003A4612" w:rsidRDefault="00F46714" w:rsidP="00397861">
      <w:r w:rsidRPr="003A4612">
        <w:t>These conflicts may be:</w:t>
      </w:r>
    </w:p>
    <w:p w14:paraId="5F76CF60" w14:textId="4A0E800E" w:rsidR="00F46714" w:rsidRPr="003A4612" w:rsidRDefault="00BB6203" w:rsidP="00397861">
      <w:pPr>
        <w:pStyle w:val="ListParagraph"/>
        <w:numPr>
          <w:ilvl w:val="0"/>
          <w:numId w:val="35"/>
        </w:numPr>
      </w:pPr>
      <w:r>
        <w:t>a</w:t>
      </w:r>
      <w:r w:rsidR="00F46714" w:rsidRPr="003A4612">
        <w:t>ctual – it happened</w:t>
      </w:r>
      <w:r>
        <w:t xml:space="preserve"> or </w:t>
      </w:r>
      <w:r w:rsidR="00F46714" w:rsidRPr="003A4612">
        <w:t>is happening</w:t>
      </w:r>
    </w:p>
    <w:p w14:paraId="6BFE6DC3" w14:textId="02E82EB4" w:rsidR="00C652DD" w:rsidRPr="003A4612" w:rsidRDefault="00BB6203" w:rsidP="00397861">
      <w:pPr>
        <w:pStyle w:val="ListParagraph"/>
        <w:numPr>
          <w:ilvl w:val="0"/>
          <w:numId w:val="35"/>
        </w:numPr>
      </w:pPr>
      <w:r>
        <w:t>p</w:t>
      </w:r>
      <w:r w:rsidR="00F46714" w:rsidRPr="003A4612">
        <w:t>otential – it might happen</w:t>
      </w:r>
    </w:p>
    <w:p w14:paraId="1AC5D484" w14:textId="077DD53B" w:rsidR="00F46714" w:rsidRDefault="00BB6203" w:rsidP="00397861">
      <w:pPr>
        <w:pStyle w:val="ListParagraph"/>
        <w:numPr>
          <w:ilvl w:val="0"/>
          <w:numId w:val="35"/>
        </w:numPr>
      </w:pPr>
      <w:r>
        <w:t>p</w:t>
      </w:r>
      <w:r w:rsidR="00F46714" w:rsidRPr="003A4612">
        <w:t>erceived – it seems like</w:t>
      </w:r>
      <w:r w:rsidR="000D1021">
        <w:t xml:space="preserve"> it</w:t>
      </w:r>
      <w:r w:rsidR="00F46714" w:rsidRPr="003A4612">
        <w:t xml:space="preserve"> has</w:t>
      </w:r>
      <w:r w:rsidR="00187B7D">
        <w:t xml:space="preserve"> happened</w:t>
      </w:r>
      <w:r w:rsidR="00F46714" w:rsidRPr="003A4612">
        <w:t xml:space="preserve"> or might happen.</w:t>
      </w:r>
    </w:p>
    <w:p w14:paraId="32769D67" w14:textId="7DC35016" w:rsidR="00F46714" w:rsidRPr="003A4612" w:rsidRDefault="00374066" w:rsidP="00397861">
      <w:r>
        <w:t>‘</w:t>
      </w:r>
      <w:r w:rsidR="00F46714" w:rsidRPr="00374066">
        <w:t xml:space="preserve">Own </w:t>
      </w:r>
      <w:proofErr w:type="gramStart"/>
      <w:r w:rsidR="00F46714" w:rsidRPr="00374066">
        <w:t>interests</w:t>
      </w:r>
      <w:r>
        <w:t>’</w:t>
      </w:r>
      <w:proofErr w:type="gramEnd"/>
      <w:r w:rsidR="00F46714" w:rsidRPr="003A4612">
        <w:t xml:space="preserve"> can include the interests of a person’s family, friends, employer or other </w:t>
      </w:r>
      <w:proofErr w:type="spellStart"/>
      <w:r w:rsidR="00F46714" w:rsidRPr="003A4612">
        <w:t>organisations</w:t>
      </w:r>
      <w:proofErr w:type="spellEnd"/>
      <w:r w:rsidR="00F46714" w:rsidRPr="003A4612">
        <w:t xml:space="preserve"> they are involved with.</w:t>
      </w:r>
    </w:p>
    <w:p w14:paraId="1328E5D4" w14:textId="38945565" w:rsidR="00D267FF" w:rsidRDefault="00E45782" w:rsidP="00397861">
      <w:r>
        <w:lastRenderedPageBreak/>
        <w:t>A c</w:t>
      </w:r>
      <w:r w:rsidR="00F46714">
        <w:t xml:space="preserve">onflict of interest </w:t>
      </w:r>
      <w:r w:rsidR="00874EC9">
        <w:t>c</w:t>
      </w:r>
      <w:r w:rsidR="00874EC9" w:rsidRPr="00AE62E9">
        <w:t xml:space="preserve">ould be of a </w:t>
      </w:r>
      <w:r w:rsidR="00874EC9" w:rsidRPr="00874EC9">
        <w:t xml:space="preserve">financial, business or personal nature, including any financial and/or corporate interest or conflicted relationship the NDIS provider may have with other entities, including businesses and </w:t>
      </w:r>
      <w:proofErr w:type="spellStart"/>
      <w:r w:rsidR="00874EC9" w:rsidRPr="00874EC9">
        <w:t>organisations</w:t>
      </w:r>
      <w:proofErr w:type="spellEnd"/>
      <w:r w:rsidR="00874EC9" w:rsidRPr="00874EC9">
        <w:t>. A conflict of interest could also be of a personal nature, including but not limited to</w:t>
      </w:r>
      <w:r w:rsidR="000D5CE0">
        <w:t xml:space="preserve"> </w:t>
      </w:r>
      <w:r w:rsidR="00BB40A8">
        <w:t xml:space="preserve">a </w:t>
      </w:r>
      <w:r w:rsidR="000D5CE0" w:rsidRPr="00874EC9">
        <w:t>cultural</w:t>
      </w:r>
      <w:r w:rsidR="00874EC9" w:rsidRPr="00874EC9">
        <w:t xml:space="preserve">, </w:t>
      </w:r>
      <w:r w:rsidR="00681EB3" w:rsidRPr="00874EC9">
        <w:t>religious,</w:t>
      </w:r>
      <w:r w:rsidR="00874EC9" w:rsidRPr="00874EC9">
        <w:t xml:space="preserve"> or social relationship</w:t>
      </w:r>
      <w:r w:rsidR="00C51B10">
        <w:t>.</w:t>
      </w:r>
    </w:p>
    <w:p w14:paraId="2670C30A" w14:textId="7940769C" w:rsidR="006E1DFF" w:rsidRDefault="001704D0" w:rsidP="008C745C">
      <w:pPr>
        <w:pStyle w:val="Heading2"/>
      </w:pPr>
      <w:r>
        <w:t>Section</w:t>
      </w:r>
      <w:r w:rsidR="008359B8">
        <w:t xml:space="preserve"> </w:t>
      </w:r>
      <w:r w:rsidR="00581CDD">
        <w:t>B</w:t>
      </w:r>
      <w:r w:rsidR="00F35FCA">
        <w:t xml:space="preserve">: </w:t>
      </w:r>
      <w:r w:rsidR="00BC5AF5">
        <w:t xml:space="preserve">Participant, </w:t>
      </w:r>
      <w:r w:rsidR="00BA2293">
        <w:t>p</w:t>
      </w:r>
      <w:r w:rsidR="00BC5AF5">
        <w:t>rovider</w:t>
      </w:r>
      <w:r w:rsidR="00BA2293">
        <w:t xml:space="preserve"> and</w:t>
      </w:r>
      <w:r w:rsidR="00BC5AF5">
        <w:t xml:space="preserve"> </w:t>
      </w:r>
      <w:r w:rsidR="00BA2293">
        <w:t>e</w:t>
      </w:r>
      <w:r w:rsidR="00BC5AF5">
        <w:t>mployee details</w:t>
      </w:r>
    </w:p>
    <w:p w14:paraId="06BA51DA" w14:textId="7A303511" w:rsidR="004D32B5" w:rsidRDefault="008359B8" w:rsidP="00F90B6D">
      <w:pPr>
        <w:pStyle w:val="Heading3"/>
      </w:pPr>
      <w:bookmarkStart w:id="2" w:name="_Hlk184793645"/>
      <w:r>
        <w:t>Participant details</w:t>
      </w:r>
      <w:bookmarkEnd w:id="0"/>
      <w:bookmarkEnd w:id="2"/>
    </w:p>
    <w:tbl>
      <w:tblPr>
        <w:tblpPr w:leftFromText="181" w:rightFromText="181" w:topFromText="142" w:bottomFromText="142" w:vertAnchor="text" w:tblpY="1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5329"/>
      </w:tblGrid>
      <w:tr w:rsidR="008359B8" w14:paraId="10294554" w14:textId="77777777" w:rsidTr="000F46CA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  <w:hideMark/>
          </w:tcPr>
          <w:p w14:paraId="73EE24B3" w14:textId="77777777" w:rsidR="008359B8" w:rsidRDefault="008359B8">
            <w:r>
              <w:t>Full name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CAC3" w14:textId="66FE1F47" w:rsidR="008359B8" w:rsidRDefault="00C6465E">
            <w:r>
              <w:fldChar w:fldCharType="begin">
                <w:ffData>
                  <w:name w:val="Text1"/>
                  <w:enabled/>
                  <w:calcOnExit w:val="0"/>
                  <w:statusText w:type="text" w:val="Participant Details – Date of Birth (DD/MM/YY).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359B8" w14:paraId="392872DA" w14:textId="77777777" w:rsidTr="000F46CA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  <w:hideMark/>
          </w:tcPr>
          <w:p w14:paraId="1A555A9F" w14:textId="77777777" w:rsidR="008359B8" w:rsidRDefault="008359B8">
            <w:r>
              <w:t>Date of birth (DD/MM/YYYY)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3497" w14:textId="7C1DEA33" w:rsidR="008359B8" w:rsidRDefault="00C6465E">
            <w:r>
              <w:fldChar w:fldCharType="begin">
                <w:ffData>
                  <w:name w:val="Text2"/>
                  <w:enabled/>
                  <w:calcOnExit w:val="0"/>
                  <w:statusText w:type="text" w:val="Participant Details – Full Name.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359B8" w14:paraId="59D86B9F" w14:textId="77777777" w:rsidTr="000F46CA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  <w:hideMark/>
          </w:tcPr>
          <w:p w14:paraId="5FCAE18C" w14:textId="77777777" w:rsidR="008359B8" w:rsidRDefault="008359B8">
            <w:r>
              <w:t>NDIS number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9539" w14:textId="609E6B5C" w:rsidR="008359B8" w:rsidRDefault="00C6465E">
            <w:r>
              <w:fldChar w:fldCharType="begin">
                <w:ffData>
                  <w:name w:val="Text3"/>
                  <w:enabled/>
                  <w:calcOnExit w:val="0"/>
                  <w:statusText w:type="text" w:val="Participant Details – NDIS Number.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7D45D1" w14:paraId="5D0F0075" w14:textId="77777777" w:rsidTr="000F46CA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</w:tcPr>
          <w:p w14:paraId="3B246C5F" w14:textId="68D6C286" w:rsidR="007D45D1" w:rsidRDefault="00FC4016">
            <w:bookmarkStart w:id="6" w:name="_Hlk184793686"/>
            <w:r>
              <w:t xml:space="preserve">Residential </w:t>
            </w:r>
            <w:r w:rsidR="008A4879">
              <w:t>a</w:t>
            </w:r>
            <w:r w:rsidR="007D45D1">
              <w:t>ddress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3B1F" w14:textId="797F2172" w:rsidR="007D45D1" w:rsidRDefault="00C6465E">
            <w:r>
              <w:fldChar w:fldCharType="begin">
                <w:ffData>
                  <w:name w:val="Text4"/>
                  <w:enabled/>
                  <w:calcOnExit w:val="0"/>
                  <w:statusText w:type="text" w:val="Participant Details – Residential Address."/>
                  <w:textInput/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359B8" w14:paraId="6CFCD12D" w14:textId="77777777" w:rsidTr="000F46CA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  <w:hideMark/>
          </w:tcPr>
          <w:p w14:paraId="5EA58A47" w14:textId="633AA370" w:rsidR="008359B8" w:rsidRDefault="008359B8">
            <w:r>
              <w:t>Contact phone number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A5A1" w14:textId="7B23DD64" w:rsidR="008359B8" w:rsidRDefault="00C6465E">
            <w:r>
              <w:fldChar w:fldCharType="begin">
                <w:ffData>
                  <w:name w:val="Text5"/>
                  <w:enabled/>
                  <w:calcOnExit w:val="0"/>
                  <w:statusText w:type="text" w:val="Participant Details – Contact Phone Number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359B8" w14:paraId="762CFD58" w14:textId="77777777" w:rsidTr="000F46CA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  <w:hideMark/>
          </w:tcPr>
          <w:p w14:paraId="39F19453" w14:textId="77777777" w:rsidR="008359B8" w:rsidRDefault="008359B8">
            <w:r>
              <w:t>Contact email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FA10" w14:textId="790A40CC" w:rsidR="008359B8" w:rsidRDefault="00C6465E">
            <w:pPr>
              <w:rPr>
                <w:rStyle w:val="PlaceholderText"/>
                <w:color w:val="6B2876" w:themeColor="text1"/>
              </w:rPr>
            </w:pPr>
            <w:r>
              <w:rPr>
                <w:rStyle w:val="PlaceholderText"/>
                <w:color w:val="6B2876" w:themeColor="text1"/>
              </w:rPr>
              <w:fldChar w:fldCharType="begin">
                <w:ffData>
                  <w:name w:val="Text6"/>
                  <w:enabled/>
                  <w:calcOnExit w:val="0"/>
                  <w:statusText w:type="text" w:val="Participant Details – Contact Email."/>
                  <w:textInput/>
                </w:ffData>
              </w:fldChar>
            </w:r>
            <w:bookmarkStart w:id="9" w:name="Text6"/>
            <w:r>
              <w:rPr>
                <w:rStyle w:val="PlaceholderText"/>
                <w:color w:val="6B2876" w:themeColor="text1"/>
              </w:rPr>
              <w:instrText xml:space="preserve"> FORMTEXT </w:instrText>
            </w:r>
            <w:r>
              <w:rPr>
                <w:rStyle w:val="PlaceholderText"/>
                <w:color w:val="6B2876" w:themeColor="text1"/>
              </w:rPr>
            </w:r>
            <w:r>
              <w:rPr>
                <w:rStyle w:val="PlaceholderText"/>
                <w:color w:val="6B2876" w:themeColor="text1"/>
              </w:rPr>
              <w:fldChar w:fldCharType="separate"/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color w:val="6B2876" w:themeColor="text1"/>
              </w:rPr>
              <w:fldChar w:fldCharType="end"/>
            </w:r>
            <w:bookmarkEnd w:id="9"/>
          </w:p>
        </w:tc>
      </w:tr>
    </w:tbl>
    <w:p w14:paraId="417E3D1F" w14:textId="08D89EB1" w:rsidR="00543838" w:rsidRDefault="00543838" w:rsidP="00F90B6D">
      <w:pPr>
        <w:pStyle w:val="Heading3"/>
      </w:pPr>
      <w:bookmarkStart w:id="10" w:name="_Hlk184793797"/>
      <w:bookmarkEnd w:id="6"/>
      <w:r>
        <w:t>Provider</w:t>
      </w:r>
      <w:r w:rsidR="008663E5">
        <w:t xml:space="preserve"> </w:t>
      </w:r>
      <w:r w:rsidR="00DF3FA1">
        <w:t>d</w:t>
      </w:r>
      <w:r>
        <w:t>etails</w:t>
      </w:r>
      <w:bookmarkEnd w:id="10"/>
    </w:p>
    <w:tbl>
      <w:tblPr>
        <w:tblpPr w:leftFromText="181" w:rightFromText="181" w:topFromText="142" w:bottomFromText="142" w:vertAnchor="text" w:tblpY="1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5329"/>
      </w:tblGrid>
      <w:tr w:rsidR="00543838" w14:paraId="360B1C8A" w14:textId="77777777" w:rsidTr="000F46CA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  <w:hideMark/>
          </w:tcPr>
          <w:p w14:paraId="33F084E1" w14:textId="50BDD133" w:rsidR="00543838" w:rsidRDefault="00543838">
            <w:bookmarkStart w:id="11" w:name="_Hlk184793805"/>
            <w:proofErr w:type="spellStart"/>
            <w:r>
              <w:t>Organisation</w:t>
            </w:r>
            <w:proofErr w:type="spellEnd"/>
            <w:r>
              <w:t xml:space="preserve"> name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6C07" w14:textId="1B152051" w:rsidR="00543838" w:rsidRDefault="00C6465E">
            <w:r>
              <w:fldChar w:fldCharType="begin">
                <w:ffData>
                  <w:name w:val="Text7"/>
                  <w:enabled/>
                  <w:calcOnExit w:val="0"/>
                  <w:statusText w:type="text" w:val="Provider Details – Organisation Name."/>
                  <w:textInput/>
                </w:ffData>
              </w:fldChar>
            </w:r>
            <w:bookmarkStart w:id="12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543838" w14:paraId="04C707B4" w14:textId="77777777" w:rsidTr="000F46CA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  <w:hideMark/>
          </w:tcPr>
          <w:p w14:paraId="6352A55C" w14:textId="1BCC0892" w:rsidR="00543838" w:rsidRDefault="00543838">
            <w:r>
              <w:t>ABN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A258" w14:textId="6D4A4604" w:rsidR="00543838" w:rsidRDefault="00C6465E">
            <w:r>
              <w:fldChar w:fldCharType="begin">
                <w:ffData>
                  <w:name w:val="Text8"/>
                  <w:enabled/>
                  <w:calcOnExit w:val="0"/>
                  <w:statusText w:type="text" w:val="Provider Details – ABN."/>
                  <w:textInput/>
                </w:ffData>
              </w:fldChar>
            </w:r>
            <w:bookmarkStart w:id="13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543838" w14:paraId="4FFD4B8D" w14:textId="77777777" w:rsidTr="000F46CA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  <w:hideMark/>
          </w:tcPr>
          <w:p w14:paraId="627F3012" w14:textId="699BBDFE" w:rsidR="00543838" w:rsidRDefault="00543838" w:rsidP="00E97265">
            <w:r>
              <w:t>Address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1EC5" w14:textId="42143D93" w:rsidR="00543838" w:rsidRDefault="00C6465E">
            <w:r>
              <w:fldChar w:fldCharType="begin">
                <w:ffData>
                  <w:name w:val="Text9"/>
                  <w:enabled/>
                  <w:calcOnExit w:val="0"/>
                  <w:statusText w:type="text" w:val="Provider Details – Address."/>
                  <w:textInput/>
                </w:ffData>
              </w:fldChar>
            </w:r>
            <w:bookmarkStart w:id="14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543838" w14:paraId="67828742" w14:textId="77777777" w:rsidTr="000F46CA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  <w:hideMark/>
          </w:tcPr>
          <w:p w14:paraId="43482DD9" w14:textId="77777777" w:rsidR="00543838" w:rsidRDefault="00543838">
            <w:r>
              <w:t>Contact phone number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BE91" w14:textId="38436AA4" w:rsidR="00543838" w:rsidRDefault="00C6465E">
            <w:r>
              <w:fldChar w:fldCharType="begin">
                <w:ffData>
                  <w:name w:val="Text10"/>
                  <w:enabled/>
                  <w:calcOnExit w:val="0"/>
                  <w:statusText w:type="text" w:val="Provider Details – Contact Phone Number."/>
                  <w:textInput/>
                </w:ffData>
              </w:fldChar>
            </w:r>
            <w:bookmarkStart w:id="15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543838" w14:paraId="1FA0DC12" w14:textId="77777777" w:rsidTr="000F46CA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  <w:hideMark/>
          </w:tcPr>
          <w:p w14:paraId="158BCCDD" w14:textId="77777777" w:rsidR="00543838" w:rsidRDefault="00543838">
            <w:r>
              <w:t>Contact email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049E" w14:textId="50502580" w:rsidR="00543838" w:rsidRDefault="00C6465E">
            <w:pPr>
              <w:rPr>
                <w:rStyle w:val="PlaceholderText"/>
                <w:color w:val="6B2876" w:themeColor="text1"/>
              </w:rPr>
            </w:pPr>
            <w:r>
              <w:rPr>
                <w:rStyle w:val="PlaceholderText"/>
                <w:color w:val="6B2876" w:themeColor="text1"/>
              </w:rPr>
              <w:fldChar w:fldCharType="begin">
                <w:ffData>
                  <w:name w:val="Text11"/>
                  <w:enabled/>
                  <w:calcOnExit w:val="0"/>
                  <w:statusText w:type="text" w:val="Provider Details – Contact Email."/>
                  <w:textInput/>
                </w:ffData>
              </w:fldChar>
            </w:r>
            <w:bookmarkStart w:id="16" w:name="Text11"/>
            <w:r>
              <w:rPr>
                <w:rStyle w:val="PlaceholderText"/>
                <w:color w:val="6B2876" w:themeColor="text1"/>
              </w:rPr>
              <w:instrText xml:space="preserve"> FORMTEXT </w:instrText>
            </w:r>
            <w:r>
              <w:rPr>
                <w:rStyle w:val="PlaceholderText"/>
                <w:color w:val="6B2876" w:themeColor="text1"/>
              </w:rPr>
            </w:r>
            <w:r>
              <w:rPr>
                <w:rStyle w:val="PlaceholderText"/>
                <w:color w:val="6B2876" w:themeColor="text1"/>
              </w:rPr>
              <w:fldChar w:fldCharType="separate"/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color w:val="6B2876" w:themeColor="text1"/>
              </w:rPr>
              <w:fldChar w:fldCharType="end"/>
            </w:r>
            <w:bookmarkEnd w:id="16"/>
          </w:p>
        </w:tc>
      </w:tr>
      <w:bookmarkEnd w:id="11"/>
    </w:tbl>
    <w:p w14:paraId="3EE803AF" w14:textId="77777777" w:rsidR="00D267FF" w:rsidRDefault="00D267FF">
      <w:pPr>
        <w:spacing w:after="0" w:line="240" w:lineRule="auto"/>
        <w:rPr>
          <w:b/>
          <w:color w:val="6B2876" w:themeColor="text2"/>
          <w:sz w:val="30"/>
          <w:szCs w:val="30"/>
        </w:rPr>
      </w:pPr>
      <w:r>
        <w:br w:type="page"/>
      </w:r>
    </w:p>
    <w:p w14:paraId="2983C971" w14:textId="7F37FE3B" w:rsidR="00471754" w:rsidRDefault="00471754" w:rsidP="00F90B6D">
      <w:pPr>
        <w:pStyle w:val="Heading3"/>
      </w:pPr>
      <w:bookmarkStart w:id="17" w:name="_Hlk184793878"/>
      <w:r>
        <w:lastRenderedPageBreak/>
        <w:t xml:space="preserve">Employee </w:t>
      </w:r>
      <w:r w:rsidR="00DF3FA1">
        <w:t>d</w:t>
      </w:r>
      <w:r w:rsidR="005C0387">
        <w:t>etails</w:t>
      </w:r>
      <w:bookmarkEnd w:id="17"/>
    </w:p>
    <w:tbl>
      <w:tblPr>
        <w:tblpPr w:leftFromText="181" w:rightFromText="181" w:topFromText="142" w:bottomFromText="142" w:vertAnchor="text" w:tblpY="1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5329"/>
      </w:tblGrid>
      <w:tr w:rsidR="005C0387" w14:paraId="3705597F" w14:textId="77777777" w:rsidTr="000F46CA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  <w:hideMark/>
          </w:tcPr>
          <w:p w14:paraId="7ECC4117" w14:textId="033A33B5" w:rsidR="005C0387" w:rsidRDefault="005C0387">
            <w:bookmarkStart w:id="18" w:name="_Hlk184793886"/>
            <w:r>
              <w:t>Full name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F913" w14:textId="49D0E0B8" w:rsidR="005C0387" w:rsidRDefault="00C6465E">
            <w:r>
              <w:fldChar w:fldCharType="begin">
                <w:ffData>
                  <w:name w:val="Text12"/>
                  <w:enabled/>
                  <w:calcOnExit w:val="0"/>
                  <w:statusText w:type="text" w:val="Employee Details – Full name."/>
                  <w:textInput/>
                </w:ffData>
              </w:fldChar>
            </w:r>
            <w:bookmarkStart w:id="1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5C0387" w14:paraId="14F85190" w14:textId="77777777" w:rsidTr="000F46CA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  <w:hideMark/>
          </w:tcPr>
          <w:p w14:paraId="1F29337E" w14:textId="3D468EEE" w:rsidR="005C0387" w:rsidRDefault="000D454D">
            <w:r w:rsidRPr="000D454D">
              <w:t>Relationship to participant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1E33" w14:textId="0FF6167D" w:rsidR="005C0387" w:rsidRDefault="00C6465E">
            <w:r>
              <w:fldChar w:fldCharType="begin">
                <w:ffData>
                  <w:name w:val="Text13"/>
                  <w:enabled/>
                  <w:calcOnExit w:val="0"/>
                  <w:statusText w:type="text" w:val="Employee Details – Relationship To Participant."/>
                  <w:textInput/>
                </w:ffData>
              </w:fldChar>
            </w:r>
            <w:bookmarkStart w:id="2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5C0387" w14:paraId="3317FE8B" w14:textId="77777777" w:rsidTr="000F46CA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  <w:hideMark/>
          </w:tcPr>
          <w:p w14:paraId="155DBC49" w14:textId="4574D097" w:rsidR="005C0387" w:rsidRDefault="001810D5">
            <w:r>
              <w:t>Job title</w:t>
            </w:r>
            <w:r w:rsidR="00D267FF">
              <w:t xml:space="preserve"> or </w:t>
            </w:r>
            <w:r>
              <w:t>position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EE1F" w14:textId="745C2724" w:rsidR="005C0387" w:rsidRDefault="00C6465E">
            <w:pPr>
              <w:rPr>
                <w:rStyle w:val="PlaceholderText"/>
                <w:color w:val="6B2876" w:themeColor="text1"/>
              </w:rPr>
            </w:pPr>
            <w:r>
              <w:rPr>
                <w:rStyle w:val="PlaceholderText"/>
                <w:color w:val="6B2876" w:themeColor="text1"/>
              </w:rPr>
              <w:fldChar w:fldCharType="begin">
                <w:ffData>
                  <w:name w:val="Text14"/>
                  <w:enabled/>
                  <w:calcOnExit w:val="0"/>
                  <w:statusText w:type="text" w:val="Employee Details – Job Title or Position."/>
                  <w:textInput/>
                </w:ffData>
              </w:fldChar>
            </w:r>
            <w:bookmarkStart w:id="21" w:name="Text14"/>
            <w:r>
              <w:rPr>
                <w:rStyle w:val="PlaceholderText"/>
                <w:color w:val="6B2876" w:themeColor="text1"/>
              </w:rPr>
              <w:instrText xml:space="preserve"> FORMTEXT </w:instrText>
            </w:r>
            <w:r>
              <w:rPr>
                <w:rStyle w:val="PlaceholderText"/>
                <w:color w:val="6B2876" w:themeColor="text1"/>
              </w:rPr>
            </w:r>
            <w:r>
              <w:rPr>
                <w:rStyle w:val="PlaceholderText"/>
                <w:color w:val="6B2876" w:themeColor="text1"/>
              </w:rPr>
              <w:fldChar w:fldCharType="separate"/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color w:val="6B2876" w:themeColor="text1"/>
              </w:rPr>
              <w:fldChar w:fldCharType="end"/>
            </w:r>
            <w:bookmarkEnd w:id="21"/>
          </w:p>
        </w:tc>
      </w:tr>
      <w:tr w:rsidR="005C0387" w14:paraId="009DA822" w14:textId="77777777" w:rsidTr="000F46CA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</w:tcPr>
          <w:p w14:paraId="3B2A8DE3" w14:textId="71643152" w:rsidR="005C0387" w:rsidRDefault="001810D5">
            <w:r>
              <w:t>Contact phone number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0DC" w14:textId="4860F06B" w:rsidR="005C0387" w:rsidRDefault="00C6465E">
            <w:pPr>
              <w:rPr>
                <w:rStyle w:val="PlaceholderText"/>
                <w:color w:val="6B2876" w:themeColor="text1"/>
              </w:rPr>
            </w:pPr>
            <w:r>
              <w:rPr>
                <w:rStyle w:val="PlaceholderText"/>
                <w:color w:val="6B2876" w:themeColor="text1"/>
              </w:rPr>
              <w:fldChar w:fldCharType="begin">
                <w:ffData>
                  <w:name w:val="Text15"/>
                  <w:enabled/>
                  <w:calcOnExit w:val="0"/>
                  <w:statusText w:type="text" w:val="Employee Details – Contact Phone Number."/>
                  <w:textInput/>
                </w:ffData>
              </w:fldChar>
            </w:r>
            <w:bookmarkStart w:id="22" w:name="Text15"/>
            <w:r>
              <w:rPr>
                <w:rStyle w:val="PlaceholderText"/>
                <w:color w:val="6B2876" w:themeColor="text1"/>
              </w:rPr>
              <w:instrText xml:space="preserve"> FORMTEXT </w:instrText>
            </w:r>
            <w:r>
              <w:rPr>
                <w:rStyle w:val="PlaceholderText"/>
                <w:color w:val="6B2876" w:themeColor="text1"/>
              </w:rPr>
            </w:r>
            <w:r>
              <w:rPr>
                <w:rStyle w:val="PlaceholderText"/>
                <w:color w:val="6B2876" w:themeColor="text1"/>
              </w:rPr>
              <w:fldChar w:fldCharType="separate"/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color w:val="6B2876" w:themeColor="text1"/>
              </w:rPr>
              <w:fldChar w:fldCharType="end"/>
            </w:r>
            <w:bookmarkEnd w:id="22"/>
          </w:p>
        </w:tc>
      </w:tr>
      <w:tr w:rsidR="005C0387" w14:paraId="7ADCBADF" w14:textId="77777777" w:rsidTr="000F46CA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</w:tcPr>
          <w:p w14:paraId="71C5A14F" w14:textId="14F411C8" w:rsidR="005C0387" w:rsidRDefault="001810D5">
            <w:r>
              <w:t>Contact email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3EEC" w14:textId="1E59A2AA" w:rsidR="005C0387" w:rsidRDefault="00C6465E">
            <w:pPr>
              <w:rPr>
                <w:rStyle w:val="PlaceholderText"/>
                <w:color w:val="6B2876" w:themeColor="text1"/>
              </w:rPr>
            </w:pPr>
            <w:r>
              <w:rPr>
                <w:rStyle w:val="PlaceholderText"/>
                <w:color w:val="6B2876" w:themeColor="text1"/>
              </w:rPr>
              <w:fldChar w:fldCharType="begin">
                <w:ffData>
                  <w:name w:val="Text16"/>
                  <w:enabled/>
                  <w:calcOnExit w:val="0"/>
                  <w:statusText w:type="text" w:val="Employee Details – Contact Email."/>
                  <w:textInput/>
                </w:ffData>
              </w:fldChar>
            </w:r>
            <w:bookmarkStart w:id="23" w:name="Text16"/>
            <w:r>
              <w:rPr>
                <w:rStyle w:val="PlaceholderText"/>
                <w:color w:val="6B2876" w:themeColor="text1"/>
              </w:rPr>
              <w:instrText xml:space="preserve"> FORMTEXT </w:instrText>
            </w:r>
            <w:r>
              <w:rPr>
                <w:rStyle w:val="PlaceholderText"/>
                <w:color w:val="6B2876" w:themeColor="text1"/>
              </w:rPr>
            </w:r>
            <w:r>
              <w:rPr>
                <w:rStyle w:val="PlaceholderText"/>
                <w:color w:val="6B2876" w:themeColor="text1"/>
              </w:rPr>
              <w:fldChar w:fldCharType="separate"/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color w:val="6B2876" w:themeColor="text1"/>
              </w:rPr>
              <w:fldChar w:fldCharType="end"/>
            </w:r>
            <w:bookmarkEnd w:id="23"/>
          </w:p>
        </w:tc>
      </w:tr>
    </w:tbl>
    <w:bookmarkEnd w:id="18"/>
    <w:p w14:paraId="14D5CE4C" w14:textId="13981D92" w:rsidR="005C0387" w:rsidRDefault="001704D0" w:rsidP="005C0387">
      <w:pPr>
        <w:pStyle w:val="Heading2"/>
      </w:pPr>
      <w:r>
        <w:t>Section</w:t>
      </w:r>
      <w:r w:rsidR="005C0387">
        <w:t xml:space="preserve"> </w:t>
      </w:r>
      <w:r w:rsidR="00AD0920">
        <w:t>C</w:t>
      </w:r>
      <w:r w:rsidR="005C0387">
        <w:t xml:space="preserve">: </w:t>
      </w:r>
      <w:r w:rsidR="00CA069B">
        <w:t xml:space="preserve">Identification </w:t>
      </w:r>
      <w:r w:rsidR="00CE5EB6">
        <w:t xml:space="preserve">of the </w:t>
      </w:r>
      <w:r w:rsidR="001810D5">
        <w:t>c</w:t>
      </w:r>
      <w:r w:rsidR="00CE5EB6">
        <w:t xml:space="preserve">onflict of </w:t>
      </w:r>
      <w:r w:rsidR="001810D5">
        <w:t>i</w:t>
      </w:r>
      <w:r w:rsidR="00CE5EB6">
        <w:t>nterest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F46530" w14:paraId="1DAD2CE8" w14:textId="77777777" w:rsidTr="000F46CA">
        <w:tc>
          <w:tcPr>
            <w:tcW w:w="4508" w:type="dxa"/>
            <w:shd w:val="clear" w:color="auto" w:fill="E0E0E0" w:themeFill="background1" w:themeFillShade="E6"/>
          </w:tcPr>
          <w:p w14:paraId="019F2EA4" w14:textId="50BB43DD" w:rsidR="00F46530" w:rsidRDefault="00F46530" w:rsidP="005C0387">
            <w:bookmarkStart w:id="24" w:name="_Hlk184793936"/>
            <w:r>
              <w:t>Date conflict</w:t>
            </w:r>
            <w:r w:rsidR="00DF127E">
              <w:t xml:space="preserve"> of interest </w:t>
            </w:r>
            <w:r w:rsidR="000F46CA">
              <w:t>identified</w:t>
            </w:r>
            <w:bookmarkEnd w:id="24"/>
          </w:p>
        </w:tc>
        <w:tc>
          <w:tcPr>
            <w:tcW w:w="5268" w:type="dxa"/>
          </w:tcPr>
          <w:p w14:paraId="52CD0106" w14:textId="1A77F8FB" w:rsidR="00F46530" w:rsidRDefault="00C6465E" w:rsidP="005C0387">
            <w:r>
              <w:fldChar w:fldCharType="begin">
                <w:ffData>
                  <w:name w:val="Text31"/>
                  <w:enabled/>
                  <w:calcOnExit w:val="0"/>
                  <w:statusText w:type="text" w:val="Date Conflict of Interest Identified (DD/MM/YY)."/>
                  <w:textInput/>
                </w:ffData>
              </w:fldChar>
            </w:r>
            <w:bookmarkStart w:id="25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14:paraId="4A25AA8F" w14:textId="24FD83AA" w:rsidR="00CB498B" w:rsidRDefault="005C0387" w:rsidP="008A79A7">
      <w:pPr>
        <w:pStyle w:val="Heading3"/>
        <w:numPr>
          <w:ilvl w:val="0"/>
          <w:numId w:val="33"/>
        </w:numPr>
        <w:ind w:left="426"/>
      </w:pPr>
      <w:r>
        <w:t xml:space="preserve">The </w:t>
      </w:r>
      <w:r w:rsidR="00DA2E81">
        <w:t>c</w:t>
      </w:r>
      <w:r>
        <w:t xml:space="preserve">onflict of </w:t>
      </w:r>
      <w:r w:rsidR="00E34A34">
        <w:t>i</w:t>
      </w:r>
      <w:r>
        <w:t>nterest has been identified as:</w:t>
      </w:r>
    </w:p>
    <w:p w14:paraId="3DFA235C" w14:textId="5CC9BE98" w:rsidR="005C0387" w:rsidRDefault="005C0387" w:rsidP="00F90B6D">
      <w:r>
        <w:t xml:space="preserve">Please </w:t>
      </w:r>
      <w:r w:rsidR="00FA0762">
        <w:t>tick all that apply</w:t>
      </w:r>
      <w:r w:rsidR="00810265">
        <w:t>.</w:t>
      </w:r>
    </w:p>
    <w:p w14:paraId="402B4A9A" w14:textId="7E3A952B" w:rsidR="005C0387" w:rsidRDefault="00C6465E" w:rsidP="005C0387">
      <w:r>
        <w:fldChar w:fldCharType="begin">
          <w:ffData>
            <w:name w:val="Check1"/>
            <w:enabled/>
            <w:calcOnExit w:val="0"/>
            <w:statusText w:type="text" w:val="Actual Conflict of Interest."/>
            <w:checkBox>
              <w:sizeAuto/>
              <w:default w:val="0"/>
            </w:checkBox>
          </w:ffData>
        </w:fldChar>
      </w:r>
      <w:bookmarkStart w:id="26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 w:rsidR="005C0387">
        <w:t xml:space="preserve"> </w:t>
      </w:r>
      <w:r w:rsidR="00F70B40">
        <w:t>a</w:t>
      </w:r>
      <w:r w:rsidR="00C579E2">
        <w:t>n</w:t>
      </w:r>
      <w:r w:rsidR="005C0387">
        <w:t xml:space="preserve"> </w:t>
      </w:r>
      <w:r w:rsidR="004763BC">
        <w:t>actual</w:t>
      </w:r>
      <w:r w:rsidR="005C0387">
        <w:t xml:space="preserve"> conflict of interest</w:t>
      </w:r>
      <w:r w:rsidR="004763BC">
        <w:t xml:space="preserve"> – it happened</w:t>
      </w:r>
      <w:r w:rsidR="00F70B40">
        <w:t xml:space="preserve"> or </w:t>
      </w:r>
      <w:r w:rsidR="004763BC">
        <w:t>is happening</w:t>
      </w:r>
    </w:p>
    <w:p w14:paraId="4239EC58" w14:textId="40557DA6" w:rsidR="004763BC" w:rsidRDefault="00C6465E" w:rsidP="004763BC">
      <w:r>
        <w:fldChar w:fldCharType="begin">
          <w:ffData>
            <w:name w:val="Check2"/>
            <w:enabled/>
            <w:calcOnExit w:val="0"/>
            <w:statusText w:type="text" w:val="Perceived Conflict of Interest."/>
            <w:checkBox>
              <w:sizeAuto/>
              <w:default w:val="0"/>
            </w:checkBox>
          </w:ffData>
        </w:fldChar>
      </w:r>
      <w:bookmarkStart w:id="27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27"/>
      <w:r w:rsidR="005C0387">
        <w:t xml:space="preserve"> </w:t>
      </w:r>
      <w:r w:rsidR="00F70B40">
        <w:t>a</w:t>
      </w:r>
      <w:r w:rsidR="005C0387">
        <w:t xml:space="preserve"> </w:t>
      </w:r>
      <w:r w:rsidR="007A7536">
        <w:t>potential</w:t>
      </w:r>
      <w:r w:rsidR="005C0387">
        <w:t xml:space="preserve"> conflict of interest</w:t>
      </w:r>
      <w:r w:rsidR="004763BC">
        <w:t xml:space="preserve"> – it might happen</w:t>
      </w:r>
    </w:p>
    <w:p w14:paraId="0485A942" w14:textId="6BA7B17A" w:rsidR="009915D9" w:rsidRDefault="00C6465E" w:rsidP="009915D9">
      <w:r>
        <w:fldChar w:fldCharType="begin">
          <w:ffData>
            <w:name w:val="Check3"/>
            <w:enabled/>
            <w:calcOnExit w:val="0"/>
            <w:statusText w:type="text" w:val="Potential Conflict of Interest."/>
            <w:checkBox>
              <w:sizeAuto/>
              <w:default w:val="0"/>
              <w:checked w:val="0"/>
            </w:checkBox>
          </w:ffData>
        </w:fldChar>
      </w:r>
      <w:bookmarkStart w:id="28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8"/>
      <w:r w:rsidR="005C0387">
        <w:t xml:space="preserve"> </w:t>
      </w:r>
      <w:r w:rsidR="00F70B40">
        <w:t>a</w:t>
      </w:r>
      <w:r w:rsidR="005C0387">
        <w:t xml:space="preserve"> </w:t>
      </w:r>
      <w:r w:rsidR="00D34A5B">
        <w:t>perceived</w:t>
      </w:r>
      <w:r w:rsidR="005C0387">
        <w:t xml:space="preserve"> conflict of interest</w:t>
      </w:r>
      <w:r w:rsidR="004763BC">
        <w:t xml:space="preserve"> – it seems like it has</w:t>
      </w:r>
      <w:r w:rsidR="00D34A5B">
        <w:t xml:space="preserve"> happened</w:t>
      </w:r>
      <w:r w:rsidR="004763BC">
        <w:t xml:space="preserve"> or might happen.</w:t>
      </w:r>
    </w:p>
    <w:p w14:paraId="353114DE" w14:textId="2337D750" w:rsidR="00810265" w:rsidRDefault="00F02DD1" w:rsidP="008A79A7">
      <w:pPr>
        <w:pStyle w:val="Heading3"/>
        <w:numPr>
          <w:ilvl w:val="0"/>
          <w:numId w:val="33"/>
        </w:numPr>
        <w:ind w:left="426"/>
      </w:pPr>
      <w:r>
        <w:t>I</w:t>
      </w:r>
      <w:r w:rsidR="00A60B1A">
        <w:t xml:space="preserve">ndicate </w:t>
      </w:r>
      <w:r w:rsidR="002726F4">
        <w:t>who</w:t>
      </w:r>
      <w:r w:rsidR="00A60B1A">
        <w:t xml:space="preserve"> the conflict</w:t>
      </w:r>
      <w:r w:rsidR="00FB1203">
        <w:t>ed relationship</w:t>
      </w:r>
      <w:r w:rsidR="00A60B1A">
        <w:t xml:space="preserve"> relates to</w:t>
      </w:r>
      <w:r>
        <w:t>:</w:t>
      </w:r>
    </w:p>
    <w:p w14:paraId="378C50B0" w14:textId="061741DE" w:rsidR="006B6A55" w:rsidRDefault="00F02DD1" w:rsidP="00F90B6D">
      <w:bookmarkStart w:id="29" w:name="_Hlk179473340"/>
      <w:r>
        <w:t xml:space="preserve">Please </w:t>
      </w:r>
      <w:r w:rsidR="00FA0762">
        <w:t>tick all that apply</w:t>
      </w:r>
      <w:r w:rsidR="00857645">
        <w:t>.</w:t>
      </w:r>
    </w:p>
    <w:bookmarkEnd w:id="29"/>
    <w:p w14:paraId="623C0529" w14:textId="6B49728D" w:rsidR="005915B3" w:rsidRDefault="00C6465E" w:rsidP="005C0387">
      <w:r>
        <w:fldChar w:fldCharType="begin">
          <w:ffData>
            <w:name w:val="Check4"/>
            <w:enabled/>
            <w:calcOnExit w:val="0"/>
            <w:statusText w:type="text" w:val="Relationship relates to an employee."/>
            <w:checkBox>
              <w:sizeAuto/>
              <w:default w:val="0"/>
            </w:checkBox>
          </w:ffData>
        </w:fldChar>
      </w:r>
      <w:bookmarkStart w:id="30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30"/>
      <w:r w:rsidR="005C0387">
        <w:t xml:space="preserve"> </w:t>
      </w:r>
      <w:r w:rsidR="005E22E2">
        <w:t xml:space="preserve">an </w:t>
      </w:r>
      <w:r w:rsidR="00F70B40">
        <w:t>e</w:t>
      </w:r>
      <w:r w:rsidR="005915B3">
        <w:t>mployee</w:t>
      </w:r>
    </w:p>
    <w:p w14:paraId="78F3155B" w14:textId="5C1B3598" w:rsidR="005C0387" w:rsidRDefault="00C6465E" w:rsidP="005C0387">
      <w:r>
        <w:fldChar w:fldCharType="begin">
          <w:ffData>
            <w:name w:val="Check5"/>
            <w:enabled/>
            <w:calcOnExit w:val="0"/>
            <w:statusText w:type="text" w:val="Relationship relates to a provider or organisation."/>
            <w:checkBox>
              <w:sizeAuto/>
              <w:default w:val="0"/>
            </w:checkBox>
          </w:ffData>
        </w:fldChar>
      </w:r>
      <w:bookmarkStart w:id="31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31"/>
      <w:r w:rsidR="005915B3">
        <w:t xml:space="preserve"> </w:t>
      </w:r>
      <w:r w:rsidR="005E22E2">
        <w:t xml:space="preserve">a </w:t>
      </w:r>
      <w:r w:rsidR="00AD6D51">
        <w:t>p</w:t>
      </w:r>
      <w:r w:rsidR="00CE5EB6">
        <w:t>rovider</w:t>
      </w:r>
      <w:r w:rsidR="005E22E2">
        <w:t xml:space="preserve"> or </w:t>
      </w:r>
      <w:proofErr w:type="spellStart"/>
      <w:r w:rsidR="00963571">
        <w:t>o</w:t>
      </w:r>
      <w:r w:rsidR="00E14092">
        <w:t>rganisation</w:t>
      </w:r>
      <w:proofErr w:type="spellEnd"/>
    </w:p>
    <w:p w14:paraId="6922A96F" w14:textId="53F742E1" w:rsidR="00B30C8B" w:rsidRDefault="00C6465E" w:rsidP="009915D9">
      <w:r>
        <w:fldChar w:fldCharType="begin">
          <w:ffData>
            <w:name w:val="Check6"/>
            <w:enabled/>
            <w:calcOnExit w:val="0"/>
            <w:statusText w:type="text" w:val="Relationship relates to a business owner."/>
            <w:checkBox>
              <w:sizeAuto/>
              <w:default w:val="0"/>
            </w:checkBox>
          </w:ffData>
        </w:fldChar>
      </w:r>
      <w:bookmarkStart w:id="32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32"/>
      <w:r w:rsidR="005C0387">
        <w:t xml:space="preserve"> </w:t>
      </w:r>
      <w:r w:rsidR="005E22E2">
        <w:t xml:space="preserve">a </w:t>
      </w:r>
      <w:r w:rsidR="00AD6D51">
        <w:t>b</w:t>
      </w:r>
      <w:r w:rsidR="00E14092">
        <w:t>usiness owner</w:t>
      </w:r>
      <w:r w:rsidR="005E22E2">
        <w:t>.</w:t>
      </w:r>
    </w:p>
    <w:p w14:paraId="79B6B28B" w14:textId="14BD55DE" w:rsidR="009915D9" w:rsidRDefault="00B30C8B" w:rsidP="00B30C8B">
      <w:pPr>
        <w:spacing w:after="0" w:line="240" w:lineRule="auto"/>
      </w:pPr>
      <w:r>
        <w:br w:type="page"/>
      </w:r>
    </w:p>
    <w:p w14:paraId="31928C14" w14:textId="77777777" w:rsidR="00D81B2A" w:rsidRDefault="0079786E" w:rsidP="008A79A7">
      <w:pPr>
        <w:pStyle w:val="Heading3"/>
        <w:numPr>
          <w:ilvl w:val="0"/>
          <w:numId w:val="33"/>
        </w:numPr>
        <w:ind w:left="426"/>
      </w:pPr>
      <w:r>
        <w:lastRenderedPageBreak/>
        <w:t xml:space="preserve">What is </w:t>
      </w:r>
      <w:r w:rsidR="002C54E4">
        <w:t xml:space="preserve">the </w:t>
      </w:r>
      <w:r>
        <w:t xml:space="preserve">nature </w:t>
      </w:r>
      <w:r w:rsidR="002C6141">
        <w:t xml:space="preserve">of the </w:t>
      </w:r>
      <w:r w:rsidR="00C24314">
        <w:t>conflict of interest</w:t>
      </w:r>
      <w:r>
        <w:t>?</w:t>
      </w:r>
    </w:p>
    <w:p w14:paraId="5FABD502" w14:textId="378973D0" w:rsidR="00E14092" w:rsidRDefault="00F853F1" w:rsidP="00F90B6D">
      <w:r>
        <w:t>Please tick all that apply</w:t>
      </w:r>
      <w:r w:rsidR="00857645">
        <w:t>.</w:t>
      </w:r>
    </w:p>
    <w:p w14:paraId="150FFC17" w14:textId="6837682F" w:rsidR="00CD18DF" w:rsidRDefault="00C6465E" w:rsidP="005C0387">
      <w:r>
        <w:fldChar w:fldCharType="begin">
          <w:ffData>
            <w:name w:val="Check7"/>
            <w:enabled/>
            <w:calcOnExit w:val="0"/>
            <w:statusText w:type="text" w:val="Conflict of Interest Type – Financial"/>
            <w:checkBox>
              <w:sizeAuto/>
              <w:default w:val="0"/>
            </w:checkBox>
          </w:ffData>
        </w:fldChar>
      </w:r>
      <w:bookmarkStart w:id="33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33"/>
      <w:r w:rsidR="00DF3FA1">
        <w:t xml:space="preserve"> </w:t>
      </w:r>
      <w:r w:rsidR="00CD18DF">
        <w:t>Financial</w:t>
      </w:r>
      <w:r w:rsidR="00250F90">
        <w:t>. F</w:t>
      </w:r>
      <w:r w:rsidR="00B01368">
        <w:t>or example</w:t>
      </w:r>
      <w:r w:rsidR="00683EE0">
        <w:t>,</w:t>
      </w:r>
      <w:r w:rsidR="00B01368">
        <w:t xml:space="preserve"> </w:t>
      </w:r>
      <w:r w:rsidR="009D3F2E">
        <w:t>receiving a secondary gain, financial incentive</w:t>
      </w:r>
      <w:r w:rsidR="000309CC">
        <w:t xml:space="preserve"> or </w:t>
      </w:r>
      <w:r w:rsidR="0045186E">
        <w:t>gift</w:t>
      </w:r>
      <w:r w:rsidR="000D5CE0">
        <w:t>.</w:t>
      </w:r>
    </w:p>
    <w:p w14:paraId="7C465D60" w14:textId="4ADBAAE1" w:rsidR="0079786E" w:rsidRDefault="00C6465E" w:rsidP="005C0387">
      <w:r>
        <w:fldChar w:fldCharType="begin">
          <w:ffData>
            <w:name w:val="Check8"/>
            <w:enabled/>
            <w:calcOnExit w:val="0"/>
            <w:statusText w:type="text" w:val="Conflict of Interest Type – Business"/>
            <w:checkBox>
              <w:sizeAuto/>
              <w:default w:val="0"/>
            </w:checkBox>
          </w:ffData>
        </w:fldChar>
      </w:r>
      <w:bookmarkStart w:id="34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34"/>
      <w:r w:rsidR="00DF3FA1">
        <w:t xml:space="preserve"> </w:t>
      </w:r>
      <w:r w:rsidR="0079786E">
        <w:t>Business</w:t>
      </w:r>
      <w:r w:rsidR="00250F90">
        <w:t>. F</w:t>
      </w:r>
      <w:r w:rsidR="00B01368">
        <w:t>or example</w:t>
      </w:r>
      <w:r w:rsidR="004538FA">
        <w:t>,</w:t>
      </w:r>
      <w:r w:rsidR="009D3F2E">
        <w:t xml:space="preserve"> </w:t>
      </w:r>
      <w:r w:rsidR="00683EE0">
        <w:t xml:space="preserve">there are </w:t>
      </w:r>
      <w:r w:rsidR="0060498C">
        <w:t xml:space="preserve">multiple </w:t>
      </w:r>
      <w:r w:rsidR="004856E4">
        <w:t xml:space="preserve">supports and services </w:t>
      </w:r>
      <w:r w:rsidR="001F2A9B">
        <w:t xml:space="preserve">provided </w:t>
      </w:r>
      <w:r w:rsidR="004856E4">
        <w:t>from</w:t>
      </w:r>
      <w:r w:rsidR="001F2A9B">
        <w:t xml:space="preserve"> the</w:t>
      </w:r>
      <w:r w:rsidR="004856E4">
        <w:t xml:space="preserve"> same or connected </w:t>
      </w:r>
      <w:r w:rsidR="001F2A9B">
        <w:t>business</w:t>
      </w:r>
      <w:r w:rsidR="008A79A7">
        <w:t xml:space="preserve"> or </w:t>
      </w:r>
      <w:proofErr w:type="spellStart"/>
      <w:r w:rsidR="000D5CE0">
        <w:t>organisation</w:t>
      </w:r>
      <w:proofErr w:type="spellEnd"/>
      <w:r w:rsidR="000D5CE0">
        <w:t>.</w:t>
      </w:r>
    </w:p>
    <w:p w14:paraId="4D612D67" w14:textId="2A35BBBC" w:rsidR="0079786E" w:rsidRDefault="00C6465E" w:rsidP="005C0387">
      <w:r>
        <w:fldChar w:fldCharType="begin">
          <w:ffData>
            <w:name w:val="Check9"/>
            <w:enabled/>
            <w:calcOnExit w:val="0"/>
            <w:statusText w:type="text" w:val="Conflict of Interest Type – Personal"/>
            <w:checkBox>
              <w:sizeAuto/>
              <w:default w:val="0"/>
            </w:checkBox>
          </w:ffData>
        </w:fldChar>
      </w:r>
      <w:bookmarkStart w:id="35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35"/>
      <w:r w:rsidR="0079786E">
        <w:t xml:space="preserve"> Personal</w:t>
      </w:r>
      <w:r w:rsidR="00250F90">
        <w:t>. F</w:t>
      </w:r>
      <w:r w:rsidR="00B01368">
        <w:t>or example</w:t>
      </w:r>
      <w:r w:rsidR="00683EE0">
        <w:t>,</w:t>
      </w:r>
      <w:r w:rsidR="00B01368">
        <w:t xml:space="preserve"> </w:t>
      </w:r>
      <w:r w:rsidR="004538FA">
        <w:t xml:space="preserve">a </w:t>
      </w:r>
      <w:r w:rsidR="00F87627">
        <w:t>friend or family member</w:t>
      </w:r>
      <w:r w:rsidR="00355D82">
        <w:t xml:space="preserve"> </w:t>
      </w:r>
      <w:r w:rsidR="005430D5">
        <w:t>benefit</w:t>
      </w:r>
      <w:r w:rsidR="00AB7090">
        <w:t>s from the arrangement</w:t>
      </w:r>
      <w:r w:rsidR="00174659">
        <w:t>.</w:t>
      </w:r>
    </w:p>
    <w:p w14:paraId="71F785F0" w14:textId="4D3FD131" w:rsidR="005C0387" w:rsidRDefault="005C0387" w:rsidP="008A79A7">
      <w:pPr>
        <w:pStyle w:val="Heading3"/>
        <w:numPr>
          <w:ilvl w:val="0"/>
          <w:numId w:val="33"/>
        </w:numPr>
        <w:ind w:left="426"/>
      </w:pPr>
      <w:r>
        <w:t>Descri</w:t>
      </w:r>
      <w:r w:rsidR="001D0257">
        <w:t xml:space="preserve">be </w:t>
      </w:r>
      <w:r>
        <w:t>the conflict of interest</w:t>
      </w:r>
      <w:r w:rsidR="008861A5">
        <w:t xml:space="preserve"> including </w:t>
      </w:r>
      <w:r>
        <w:t>who is involved and the circumstances</w:t>
      </w:r>
      <w:r w:rsidR="0085764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0387" w14:paraId="546C520D" w14:textId="77777777" w:rsidTr="00A23900">
        <w:trPr>
          <w:trHeight w:val="2724"/>
        </w:trPr>
        <w:tc>
          <w:tcPr>
            <w:tcW w:w="9016" w:type="dxa"/>
          </w:tcPr>
          <w:p w14:paraId="7F0A97BE" w14:textId="63791710" w:rsidR="00460EE9" w:rsidRDefault="00C6465E" w:rsidP="005C0387">
            <w:r>
              <w:fldChar w:fldCharType="begin">
                <w:ffData>
                  <w:name w:val="Text17"/>
                  <w:enabled/>
                  <w:calcOnExit w:val="0"/>
                  <w:statusText w:type="text" w:val="Description of conflict of interest."/>
                  <w:textInput/>
                </w:ffData>
              </w:fldChar>
            </w:r>
            <w:bookmarkStart w:id="3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</w:tbl>
    <w:p w14:paraId="03807007" w14:textId="6BDFD878" w:rsidR="00B30C8B" w:rsidRPr="00B30C8B" w:rsidRDefault="00114BAB" w:rsidP="00B30C8B">
      <w:pPr>
        <w:pStyle w:val="Heading3"/>
        <w:numPr>
          <w:ilvl w:val="0"/>
          <w:numId w:val="33"/>
        </w:numPr>
        <w:ind w:left="426"/>
      </w:pPr>
      <w:r>
        <w:t>D</w:t>
      </w:r>
      <w:r w:rsidR="001A2C2C">
        <w:t xml:space="preserve">iscuss </w:t>
      </w:r>
      <w:r w:rsidR="00C8486E">
        <w:t xml:space="preserve">and describe </w:t>
      </w:r>
      <w:r w:rsidR="006E418D">
        <w:t>the</w:t>
      </w:r>
      <w:r w:rsidR="00E7097F">
        <w:t xml:space="preserve"> </w:t>
      </w:r>
      <w:r w:rsidR="001A2C2C">
        <w:t>participant’s concerns</w:t>
      </w:r>
      <w:r w:rsidR="006E418D">
        <w:t xml:space="preserve"> </w:t>
      </w:r>
      <w:r w:rsidR="001A2C2C">
        <w:t>using th</w:t>
      </w:r>
      <w:r w:rsidR="005B24CE">
        <w:t>eir own words</w:t>
      </w:r>
      <w:r w:rsidR="005D510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2C2C" w:rsidRPr="001A2C2C" w14:paraId="05EBC12A" w14:textId="77777777" w:rsidTr="001A2C2C">
        <w:trPr>
          <w:trHeight w:val="2669"/>
        </w:trPr>
        <w:tc>
          <w:tcPr>
            <w:tcW w:w="9016" w:type="dxa"/>
          </w:tcPr>
          <w:p w14:paraId="42DBD0F3" w14:textId="74E2C987" w:rsidR="001A2C2C" w:rsidRPr="001A2C2C" w:rsidRDefault="00C6465E" w:rsidP="00E0414F">
            <w:r>
              <w:fldChar w:fldCharType="begin">
                <w:ffData>
                  <w:name w:val="Text18"/>
                  <w:enabled/>
                  <w:calcOnExit w:val="0"/>
                  <w:statusText w:type="text" w:val="Description of participants concerns."/>
                  <w:textInput/>
                </w:ffData>
              </w:fldChar>
            </w:r>
            <w:bookmarkStart w:id="3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</w:tbl>
    <w:p w14:paraId="3BF21B13" w14:textId="77777777" w:rsidR="00C60416" w:rsidRDefault="00C60416">
      <w:r>
        <w:br w:type="page"/>
      </w:r>
    </w:p>
    <w:p w14:paraId="20157D09" w14:textId="77777777" w:rsidR="00A530C7" w:rsidRDefault="00A23900" w:rsidP="008A79A7">
      <w:pPr>
        <w:pStyle w:val="Heading3"/>
        <w:numPr>
          <w:ilvl w:val="0"/>
          <w:numId w:val="33"/>
        </w:numPr>
        <w:ind w:left="426"/>
      </w:pPr>
      <w:r>
        <w:lastRenderedPageBreak/>
        <w:t>Can the conflict be avoided?</w:t>
      </w:r>
    </w:p>
    <w:p w14:paraId="38448EA5" w14:textId="75DB1D22" w:rsidR="00A23900" w:rsidRDefault="00D641AB" w:rsidP="00F90B6D">
      <w:r>
        <w:t>Choose the best answer.</w:t>
      </w:r>
    </w:p>
    <w:p w14:paraId="25D30000" w14:textId="32FDE5D2" w:rsidR="006F2726" w:rsidRPr="0062431B" w:rsidRDefault="00C6465E" w:rsidP="00A23900">
      <w:r>
        <w:fldChar w:fldCharType="begin">
          <w:ffData>
            <w:name w:val="Check10"/>
            <w:enabled/>
            <w:calcOnExit w:val="0"/>
            <w:statusText w:type="text" w:val="Conflict can be avoided – Yes."/>
            <w:checkBox>
              <w:sizeAuto/>
              <w:default w:val="0"/>
            </w:checkBox>
          </w:ffData>
        </w:fldChar>
      </w:r>
      <w:bookmarkStart w:id="38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38"/>
      <w:r w:rsidR="00A530C7">
        <w:t xml:space="preserve"> </w:t>
      </w:r>
      <w:r w:rsidR="006F2726">
        <w:t>Yes</w:t>
      </w:r>
      <w:r w:rsidR="0062431B">
        <w:t>,</w:t>
      </w:r>
      <w:r w:rsidR="0062431B" w:rsidRPr="0062431B">
        <w:rPr>
          <w:lang w:val="en-AU"/>
        </w:rPr>
        <w:t xml:space="preserve"> (outline strategies to avoid in Section D</w:t>
      </w:r>
      <w:r w:rsidR="00A02F5A">
        <w:rPr>
          <w:lang w:val="en-AU"/>
        </w:rPr>
        <w:t>:</w:t>
      </w:r>
      <w:r w:rsidR="0062431B" w:rsidRPr="0062431B">
        <w:rPr>
          <w:lang w:val="en-AU"/>
        </w:rPr>
        <w:t xml:space="preserve"> Provider Management Plan)</w:t>
      </w:r>
      <w:r w:rsidR="000D5CE0">
        <w:rPr>
          <w:lang w:val="en-AU"/>
        </w:rPr>
        <w:t>.</w:t>
      </w:r>
    </w:p>
    <w:p w14:paraId="0489B7AC" w14:textId="20308D60" w:rsidR="00402C86" w:rsidRDefault="00C6465E" w:rsidP="00A23900">
      <w:r>
        <w:fldChar w:fldCharType="begin">
          <w:ffData>
            <w:name w:val="Check11"/>
            <w:enabled/>
            <w:calcOnExit w:val="0"/>
            <w:statusText w:type="text" w:val="Conflict can be avoided – Yes with informed choice."/>
            <w:checkBox>
              <w:sizeAuto/>
              <w:default w:val="0"/>
            </w:checkBox>
          </w:ffData>
        </w:fldChar>
      </w:r>
      <w:bookmarkStart w:id="39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39"/>
      <w:r w:rsidR="00402C86">
        <w:t xml:space="preserve"> Yes</w:t>
      </w:r>
      <w:r w:rsidR="0062431B">
        <w:t>,</w:t>
      </w:r>
      <w:r w:rsidR="00BF0FEF">
        <w:t xml:space="preserve"> </w:t>
      </w:r>
      <w:r w:rsidR="0062431B">
        <w:t>t</w:t>
      </w:r>
      <w:r w:rsidR="00BF0FEF">
        <w:t>h</w:t>
      </w:r>
      <w:r w:rsidR="00A530C7">
        <w:t xml:space="preserve">e </w:t>
      </w:r>
      <w:r w:rsidR="007F7371">
        <w:t>participant</w:t>
      </w:r>
      <w:r w:rsidR="00822003">
        <w:t xml:space="preserve"> </w:t>
      </w:r>
      <w:r w:rsidR="00AA2311">
        <w:t xml:space="preserve">has made an informed </w:t>
      </w:r>
      <w:r w:rsidR="007F7371">
        <w:t>choice</w:t>
      </w:r>
      <w:r w:rsidR="00822003">
        <w:t xml:space="preserve"> </w:t>
      </w:r>
      <w:r w:rsidR="00DD5A1C">
        <w:t xml:space="preserve">to </w:t>
      </w:r>
      <w:r w:rsidR="00822003">
        <w:t>receive supports</w:t>
      </w:r>
      <w:r w:rsidR="00DD5A1C">
        <w:t xml:space="preserve"> </w:t>
      </w:r>
      <w:r w:rsidR="00B04BB0">
        <w:t xml:space="preserve">from a specified provider after fully </w:t>
      </w:r>
      <w:r w:rsidR="00B03B29">
        <w:t xml:space="preserve">thinking about </w:t>
      </w:r>
      <w:r w:rsidR="00B04BB0">
        <w:t>options available</w:t>
      </w:r>
      <w:r w:rsidR="00D641AB">
        <w:t>.</w:t>
      </w:r>
    </w:p>
    <w:p w14:paraId="23DFA8F6" w14:textId="389D5939" w:rsidR="250EDA7F" w:rsidRDefault="003A7F4C" w:rsidP="250EDA7F">
      <w:r>
        <w:fldChar w:fldCharType="begin">
          <w:ffData>
            <w:name w:val="Check12"/>
            <w:enabled/>
            <w:calcOnExit w:val="0"/>
            <w:statusText w:type="text" w:val="Conflict can be avoided – No, limited services available."/>
            <w:checkBox>
              <w:sizeAuto/>
              <w:default w:val="0"/>
            </w:checkBox>
          </w:ffData>
        </w:fldChar>
      </w:r>
      <w:bookmarkStart w:id="40" w:name="Check12"/>
      <w:r>
        <w:instrText xml:space="preserve"> FORMCHECKBOX </w:instrText>
      </w:r>
      <w:r>
        <w:fldChar w:fldCharType="separate"/>
      </w:r>
      <w:r>
        <w:fldChar w:fldCharType="end"/>
      </w:r>
      <w:bookmarkEnd w:id="40"/>
      <w:r w:rsidR="00A23900">
        <w:t xml:space="preserve"> No</w:t>
      </w:r>
      <w:r w:rsidR="0062431B">
        <w:t>,</w:t>
      </w:r>
      <w:r w:rsidR="001D084C">
        <w:t xml:space="preserve"> </w:t>
      </w:r>
      <w:r w:rsidR="0062431B">
        <w:t>l</w:t>
      </w:r>
      <w:r w:rsidR="00355E98">
        <w:t>imited-service</w:t>
      </w:r>
      <w:r w:rsidR="00F22687">
        <w:t xml:space="preserve"> options are available in </w:t>
      </w:r>
      <w:r w:rsidR="00F111EA" w:rsidRPr="250EDA7F">
        <w:rPr>
          <w:rFonts w:eastAsia="Arial" w:cs="Arial"/>
        </w:rPr>
        <w:t>r</w:t>
      </w:r>
      <w:r w:rsidR="00F22687" w:rsidRPr="250EDA7F">
        <w:rPr>
          <w:rFonts w:eastAsia="Arial" w:cs="Arial"/>
        </w:rPr>
        <w:t xml:space="preserve">egional, </w:t>
      </w:r>
      <w:r w:rsidR="16BD7481" w:rsidRPr="250EDA7F">
        <w:rPr>
          <w:rFonts w:eastAsia="Arial" w:cs="Arial"/>
        </w:rPr>
        <w:t xml:space="preserve">rural </w:t>
      </w:r>
      <w:r w:rsidR="00F22687" w:rsidRPr="250EDA7F">
        <w:rPr>
          <w:rFonts w:eastAsia="Arial" w:cs="Arial"/>
        </w:rPr>
        <w:t xml:space="preserve">and remote </w:t>
      </w:r>
      <w:r w:rsidR="00F22687">
        <w:t>areas</w:t>
      </w:r>
      <w:r w:rsidR="00D641AB">
        <w:t>.</w:t>
      </w:r>
    </w:p>
    <w:p w14:paraId="370EE163" w14:textId="35C6F516" w:rsidR="007430DB" w:rsidRDefault="003A7F4C" w:rsidP="007430DB">
      <w:r>
        <w:fldChar w:fldCharType="begin">
          <w:ffData>
            <w:name w:val="Check13"/>
            <w:enabled/>
            <w:calcOnExit w:val="0"/>
            <w:statusText w:type="text" w:val="Conflict can be avoided – No, specific services required."/>
            <w:checkBox>
              <w:sizeAuto/>
              <w:default w:val="0"/>
            </w:checkBox>
          </w:ffData>
        </w:fldChar>
      </w:r>
      <w:bookmarkStart w:id="41" w:name="Check13"/>
      <w:r>
        <w:instrText xml:space="preserve"> FORMCHECKBOX </w:instrText>
      </w:r>
      <w:r>
        <w:fldChar w:fldCharType="separate"/>
      </w:r>
      <w:r>
        <w:fldChar w:fldCharType="end"/>
      </w:r>
      <w:bookmarkEnd w:id="41"/>
      <w:r w:rsidR="007430DB">
        <w:t xml:space="preserve"> </w:t>
      </w:r>
      <w:r w:rsidR="008C1DDB">
        <w:t>No</w:t>
      </w:r>
      <w:r w:rsidR="0062431B">
        <w:t>,</w:t>
      </w:r>
      <w:r w:rsidR="00D641AB">
        <w:t xml:space="preserve"> </w:t>
      </w:r>
      <w:r w:rsidR="0062431B">
        <w:t>s</w:t>
      </w:r>
      <w:r w:rsidR="007430DB">
        <w:t>ervices requir</w:t>
      </w:r>
      <w:r w:rsidR="00D641AB">
        <w:t>e</w:t>
      </w:r>
      <w:r w:rsidR="007430DB">
        <w:t xml:space="preserve"> specific cultural and religious choice</w:t>
      </w:r>
      <w:r w:rsidR="00D641AB">
        <w:t>s</w:t>
      </w:r>
      <w:r w:rsidR="007430DB">
        <w:t xml:space="preserve"> and practices</w:t>
      </w:r>
      <w:r w:rsidR="00D641AB">
        <w:t>.</w:t>
      </w:r>
    </w:p>
    <w:p w14:paraId="442DFAF6" w14:textId="22936A3B" w:rsidR="00F756B5" w:rsidRDefault="003A7F4C" w:rsidP="00A23900">
      <w:r>
        <w:fldChar w:fldCharType="begin">
          <w:ffData>
            <w:name w:val="Check14"/>
            <w:enabled/>
            <w:calcOnExit w:val="0"/>
            <w:statusText w:type="text" w:val="Conflict can be avoided – No, specialised services required."/>
            <w:checkBox>
              <w:sizeAuto/>
              <w:default w:val="0"/>
            </w:checkBox>
          </w:ffData>
        </w:fldChar>
      </w:r>
      <w:bookmarkStart w:id="42" w:name="Check14"/>
      <w:r>
        <w:instrText xml:space="preserve"> FORMCHECKBOX </w:instrText>
      </w:r>
      <w:r>
        <w:fldChar w:fldCharType="separate"/>
      </w:r>
      <w:r>
        <w:fldChar w:fldCharType="end"/>
      </w:r>
      <w:bookmarkEnd w:id="42"/>
      <w:r w:rsidR="007430DB">
        <w:t xml:space="preserve"> </w:t>
      </w:r>
      <w:r w:rsidR="008C1DDB">
        <w:t>No</w:t>
      </w:r>
      <w:r w:rsidR="0062431B">
        <w:t>,</w:t>
      </w:r>
      <w:r w:rsidR="00DE55BD">
        <w:t xml:space="preserve"> </w:t>
      </w:r>
      <w:r w:rsidR="0062431B">
        <w:t>h</w:t>
      </w:r>
      <w:r w:rsidR="008C1DDB">
        <w:t xml:space="preserve">ighly </w:t>
      </w:r>
      <w:proofErr w:type="spellStart"/>
      <w:r w:rsidR="008C1DDB">
        <w:t>specialised</w:t>
      </w:r>
      <w:proofErr w:type="spellEnd"/>
      <w:r w:rsidR="008C1DDB">
        <w:t xml:space="preserve"> services </w:t>
      </w:r>
      <w:r w:rsidR="00B301C0">
        <w:t xml:space="preserve">have </w:t>
      </w:r>
      <w:r w:rsidR="008C1DDB">
        <w:t xml:space="preserve">few accredited providers </w:t>
      </w:r>
      <w:r w:rsidR="00B13CDB">
        <w:t xml:space="preserve">that </w:t>
      </w:r>
      <w:r w:rsidR="008C1DDB">
        <w:t>operate nationally</w:t>
      </w:r>
      <w:r w:rsidR="006B6050">
        <w:t>.</w:t>
      </w:r>
    </w:p>
    <w:p w14:paraId="437A3567" w14:textId="3740C85E" w:rsidR="00BA7315" w:rsidRDefault="00BA7315" w:rsidP="00962BA4">
      <w:pPr>
        <w:pStyle w:val="Heading2"/>
      </w:pPr>
      <w:bookmarkStart w:id="43" w:name="_Section_D:_Provider"/>
      <w:bookmarkEnd w:id="43"/>
      <w:r>
        <w:t xml:space="preserve">Section </w:t>
      </w:r>
      <w:r w:rsidR="00AD0920">
        <w:t>D</w:t>
      </w:r>
      <w:r>
        <w:t xml:space="preserve">: </w:t>
      </w:r>
      <w:r w:rsidR="006A650A">
        <w:t xml:space="preserve">Provider </w:t>
      </w:r>
      <w:r w:rsidR="001810D5">
        <w:t>m</w:t>
      </w:r>
      <w:r>
        <w:t xml:space="preserve">anagement </w:t>
      </w:r>
      <w:r w:rsidR="001810D5">
        <w:t>p</w:t>
      </w:r>
      <w:r w:rsidR="00962BA4">
        <w:t>lan</w:t>
      </w:r>
    </w:p>
    <w:p w14:paraId="1249DD08" w14:textId="6250A731" w:rsidR="001232A1" w:rsidRDefault="009D4738" w:rsidP="0032024D">
      <w:pPr>
        <w:pStyle w:val="Heading3"/>
        <w:numPr>
          <w:ilvl w:val="0"/>
          <w:numId w:val="33"/>
        </w:numPr>
        <w:ind w:left="426"/>
      </w:pPr>
      <w:r>
        <w:t xml:space="preserve">Describe </w:t>
      </w:r>
      <w:r w:rsidR="001D0257">
        <w:t>the risk</w:t>
      </w:r>
      <w:r w:rsidR="0032024D">
        <w:t xml:space="preserve"> or i</w:t>
      </w:r>
      <w:r w:rsidR="002910B9">
        <w:t>mpact</w:t>
      </w:r>
      <w:r w:rsidR="0032024D">
        <w:t>s</w:t>
      </w:r>
      <w:r w:rsidR="00D860A8">
        <w:t xml:space="preserve"> </w:t>
      </w:r>
      <w:r w:rsidR="00C6553A">
        <w:t xml:space="preserve">associated with the </w:t>
      </w:r>
      <w:r w:rsidR="00D860A8">
        <w:t>conflict</w:t>
      </w:r>
      <w:r w:rsidR="00B13CDB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10B9" w14:paraId="0DFAFFE7" w14:textId="77777777" w:rsidTr="002119EE">
        <w:trPr>
          <w:trHeight w:val="2115"/>
        </w:trPr>
        <w:tc>
          <w:tcPr>
            <w:tcW w:w="9016" w:type="dxa"/>
          </w:tcPr>
          <w:p w14:paraId="4F87209D" w14:textId="1370510D" w:rsidR="00922007" w:rsidRDefault="003A7F4C" w:rsidP="002910B9">
            <w:r>
              <w:fldChar w:fldCharType="begin">
                <w:ffData>
                  <w:name w:val="Text19"/>
                  <w:enabled/>
                  <w:calcOnExit w:val="0"/>
                  <w:statusText w:type="text" w:val="Description of impacts of conflict."/>
                  <w:textInput/>
                </w:ffData>
              </w:fldChar>
            </w:r>
            <w:bookmarkStart w:id="4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</w:tbl>
    <w:p w14:paraId="74EF2456" w14:textId="7C69E990" w:rsidR="00C23E56" w:rsidRDefault="00C23E56" w:rsidP="00C23E56">
      <w:pPr>
        <w:pStyle w:val="Heading3"/>
        <w:numPr>
          <w:ilvl w:val="0"/>
          <w:numId w:val="33"/>
        </w:numPr>
        <w:ind w:left="426"/>
      </w:pPr>
      <w:r>
        <w:t xml:space="preserve">List </w:t>
      </w:r>
      <w:r w:rsidR="00B13CDB">
        <w:t xml:space="preserve">the </w:t>
      </w:r>
      <w:r>
        <w:t xml:space="preserve">alternative options </w:t>
      </w:r>
      <w:r w:rsidR="00B13CDB">
        <w:t xml:space="preserve">that were </w:t>
      </w:r>
      <w:r>
        <w:t>explored and offered to the participant</w:t>
      </w:r>
      <w:r w:rsidR="00B13CDB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3E56" w14:paraId="51626DB6" w14:textId="77777777" w:rsidTr="00C23E56">
        <w:trPr>
          <w:trHeight w:val="2126"/>
        </w:trPr>
        <w:tc>
          <w:tcPr>
            <w:tcW w:w="9016" w:type="dxa"/>
          </w:tcPr>
          <w:p w14:paraId="59E21592" w14:textId="4E9BE5D8" w:rsidR="00C23E56" w:rsidRDefault="003A7F4C">
            <w:r>
              <w:fldChar w:fldCharType="begin">
                <w:ffData>
                  <w:name w:val="Text20"/>
                  <w:enabled/>
                  <w:calcOnExit w:val="0"/>
                  <w:statusText w:type="text" w:val="Description of alternative options."/>
                  <w:textInput/>
                </w:ffData>
              </w:fldChar>
            </w:r>
            <w:bookmarkStart w:id="4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</w:tbl>
    <w:p w14:paraId="7A71A864" w14:textId="1B78D45E" w:rsidR="003309FF" w:rsidRPr="002641CC" w:rsidRDefault="002641CC" w:rsidP="002641CC">
      <w:pPr>
        <w:spacing w:after="0" w:line="240" w:lineRule="auto"/>
        <w:rPr>
          <w:b/>
          <w:color w:val="6B2876" w:themeColor="text2"/>
          <w:sz w:val="30"/>
          <w:szCs w:val="30"/>
        </w:rPr>
      </w:pPr>
      <w:r>
        <w:br w:type="page"/>
      </w:r>
    </w:p>
    <w:p w14:paraId="74FE3A84" w14:textId="0C149321" w:rsidR="00C6553A" w:rsidRDefault="005939A1" w:rsidP="002119EE">
      <w:pPr>
        <w:pStyle w:val="Heading3"/>
        <w:numPr>
          <w:ilvl w:val="0"/>
          <w:numId w:val="33"/>
        </w:numPr>
        <w:ind w:left="426"/>
      </w:pPr>
      <w:r>
        <w:lastRenderedPageBreak/>
        <w:t>Describe</w:t>
      </w:r>
      <w:r w:rsidR="00C6553A">
        <w:t xml:space="preserve"> the </w:t>
      </w:r>
      <w:r w:rsidR="00CA069B">
        <w:t xml:space="preserve">management </w:t>
      </w:r>
      <w:r w:rsidR="00C6553A">
        <w:t>strateg</w:t>
      </w:r>
      <w:r w:rsidR="00CA069B">
        <w:t>y</w:t>
      </w:r>
      <w:r w:rsidR="006A650A">
        <w:t xml:space="preserve"> </w:t>
      </w:r>
      <w:r w:rsidR="00CE6118">
        <w:t xml:space="preserve">and </w:t>
      </w:r>
      <w:r w:rsidR="006A650A">
        <w:t>actions to be taken by the NDIS provider</w:t>
      </w:r>
      <w:r w:rsidR="00B13CDB">
        <w:t>.</w:t>
      </w:r>
    </w:p>
    <w:p w14:paraId="50A5DB08" w14:textId="59E93F18" w:rsidR="00614025" w:rsidRDefault="00FF6592" w:rsidP="00614025">
      <w:r>
        <w:fldChar w:fldCharType="begin">
          <w:ffData>
            <w:name w:val="Check15"/>
            <w:enabled/>
            <w:calcOnExit w:val="0"/>
            <w:statusText w:type="text" w:val="Management strategy – Monitor (Close Supervision)."/>
            <w:checkBox>
              <w:sizeAuto/>
              <w:default w:val="0"/>
            </w:checkBox>
          </w:ffData>
        </w:fldChar>
      </w:r>
      <w:bookmarkStart w:id="46" w:name="Check15"/>
      <w:r>
        <w:instrText xml:space="preserve"> FORMCHECKBOX </w:instrText>
      </w:r>
      <w:r>
        <w:fldChar w:fldCharType="separate"/>
      </w:r>
      <w:r>
        <w:fldChar w:fldCharType="end"/>
      </w:r>
      <w:bookmarkEnd w:id="46"/>
      <w:r w:rsidR="00614025">
        <w:t xml:space="preserve"> </w:t>
      </w:r>
      <w:r w:rsidR="00835815">
        <w:t>Monitor</w:t>
      </w:r>
      <w:r w:rsidR="00353CAB">
        <w:t xml:space="preserve">. </w:t>
      </w:r>
      <w:r w:rsidR="001E24EE">
        <w:t>Implement clos</w:t>
      </w:r>
      <w:r w:rsidR="00B34BE5">
        <w:t>e</w:t>
      </w:r>
      <w:r w:rsidR="001E24EE">
        <w:t xml:space="preserve"> supervision</w:t>
      </w:r>
      <w:r w:rsidR="00353CAB">
        <w:t>.</w:t>
      </w:r>
    </w:p>
    <w:p w14:paraId="4F1FE371" w14:textId="23065A2A" w:rsidR="001E24EE" w:rsidRDefault="00FF6592" w:rsidP="00614025">
      <w:r>
        <w:fldChar w:fldCharType="begin">
          <w:ffData>
            <w:name w:val="Check16"/>
            <w:enabled/>
            <w:calcOnExit w:val="0"/>
            <w:statusText w:type="text" w:val="Management strategy – Monitor (No Further Action Required)"/>
            <w:checkBox>
              <w:sizeAuto/>
              <w:default w:val="0"/>
            </w:checkBox>
          </w:ffData>
        </w:fldChar>
      </w:r>
      <w:bookmarkStart w:id="47" w:name="Check16"/>
      <w:r>
        <w:instrText xml:space="preserve"> FORMCHECKBOX </w:instrText>
      </w:r>
      <w:r>
        <w:fldChar w:fldCharType="separate"/>
      </w:r>
      <w:r>
        <w:fldChar w:fldCharType="end"/>
      </w:r>
      <w:bookmarkEnd w:id="47"/>
      <w:r w:rsidR="001E24EE">
        <w:t xml:space="preserve"> </w:t>
      </w:r>
      <w:r w:rsidR="00835815">
        <w:t>Monitor</w:t>
      </w:r>
      <w:r w:rsidR="00353CAB">
        <w:t>. N</w:t>
      </w:r>
      <w:r w:rsidR="00F96BFB">
        <w:t>o further action required</w:t>
      </w:r>
      <w:r w:rsidR="00353CAB">
        <w:t>.</w:t>
      </w:r>
    </w:p>
    <w:p w14:paraId="5C454870" w14:textId="295F1B4A" w:rsidR="00B833DC" w:rsidRDefault="00FF6592" w:rsidP="00614025">
      <w:r>
        <w:fldChar w:fldCharType="begin">
          <w:ffData>
            <w:name w:val="Check17"/>
            <w:enabled/>
            <w:calcOnExit w:val="0"/>
            <w:statusText w:type="text" w:val="Management strategy – Implement Review."/>
            <w:checkBox>
              <w:sizeAuto/>
              <w:default w:val="0"/>
            </w:checkBox>
          </w:ffData>
        </w:fldChar>
      </w:r>
      <w:bookmarkStart w:id="48" w:name="Check17"/>
      <w:r>
        <w:instrText xml:space="preserve"> FORMCHECKBOX </w:instrText>
      </w:r>
      <w:r>
        <w:fldChar w:fldCharType="separate"/>
      </w:r>
      <w:r>
        <w:fldChar w:fldCharType="end"/>
      </w:r>
      <w:bookmarkEnd w:id="48"/>
      <w:r w:rsidR="00B833DC">
        <w:t xml:space="preserve"> Implement</w:t>
      </w:r>
      <w:r w:rsidR="00353CAB">
        <w:t>. A</w:t>
      </w:r>
      <w:r w:rsidR="006D3683">
        <w:t>n i</w:t>
      </w:r>
      <w:r w:rsidR="00B833DC">
        <w:t>ndependent</w:t>
      </w:r>
      <w:r w:rsidR="00E956F1">
        <w:t xml:space="preserve"> </w:t>
      </w:r>
      <w:r w:rsidR="00A20C48">
        <w:t>third-party</w:t>
      </w:r>
      <w:r w:rsidR="00B833DC">
        <w:t xml:space="preserve"> </w:t>
      </w:r>
      <w:r w:rsidR="004763BC">
        <w:t>contact</w:t>
      </w:r>
      <w:r w:rsidR="00660CB6">
        <w:t xml:space="preserve"> or </w:t>
      </w:r>
      <w:r w:rsidR="004763BC">
        <w:t>review</w:t>
      </w:r>
      <w:r w:rsidR="003013DF">
        <w:t>.</w:t>
      </w:r>
    </w:p>
    <w:p w14:paraId="532875A2" w14:textId="66D90322" w:rsidR="00F96BFB" w:rsidRDefault="00FF6592" w:rsidP="00614025">
      <w:r>
        <w:fldChar w:fldCharType="begin">
          <w:ffData>
            <w:name w:val="Check18"/>
            <w:enabled/>
            <w:calcOnExit w:val="0"/>
            <w:statusText w:type="text" w:val="Management strategy – Restrict (Limit Conflict)"/>
            <w:checkBox>
              <w:sizeAuto/>
              <w:default w:val="0"/>
            </w:checkBox>
          </w:ffData>
        </w:fldChar>
      </w:r>
      <w:bookmarkStart w:id="49" w:name="Check18"/>
      <w:r>
        <w:instrText xml:space="preserve"> FORMCHECKBOX </w:instrText>
      </w:r>
      <w:r>
        <w:fldChar w:fldCharType="separate"/>
      </w:r>
      <w:r>
        <w:fldChar w:fldCharType="end"/>
      </w:r>
      <w:bookmarkEnd w:id="49"/>
      <w:r w:rsidR="00816346">
        <w:t xml:space="preserve"> </w:t>
      </w:r>
      <w:r w:rsidR="00D15ED8">
        <w:t>Restrict</w:t>
      </w:r>
      <w:r w:rsidR="003013DF">
        <w:t xml:space="preserve">. </w:t>
      </w:r>
      <w:r w:rsidR="00D15ED8">
        <w:t xml:space="preserve">Limit </w:t>
      </w:r>
      <w:r w:rsidR="00B520FC">
        <w:t xml:space="preserve">conflicted person’s </w:t>
      </w:r>
      <w:r w:rsidR="00D15ED8">
        <w:t xml:space="preserve">involvement </w:t>
      </w:r>
      <w:r w:rsidR="001006A1">
        <w:t xml:space="preserve">in </w:t>
      </w:r>
      <w:r w:rsidR="000D2302">
        <w:t>delivering supports</w:t>
      </w:r>
      <w:r w:rsidR="008F237B">
        <w:t xml:space="preserve"> and </w:t>
      </w:r>
      <w:r w:rsidR="000D2302">
        <w:t>services</w:t>
      </w:r>
      <w:r w:rsidR="003013DF">
        <w:t>.</w:t>
      </w:r>
    </w:p>
    <w:p w14:paraId="705E1371" w14:textId="6D902441" w:rsidR="00870C4D" w:rsidRDefault="00FF6592" w:rsidP="00614025">
      <w:r>
        <w:fldChar w:fldCharType="begin">
          <w:ffData>
            <w:name w:val="Check19"/>
            <w:enabled/>
            <w:calcOnExit w:val="0"/>
            <w:statusText w:type="text" w:val="Management strategy – Remove Conflict."/>
            <w:checkBox>
              <w:sizeAuto/>
              <w:default w:val="0"/>
            </w:checkBox>
          </w:ffData>
        </w:fldChar>
      </w:r>
      <w:bookmarkStart w:id="50" w:name="Check19"/>
      <w:r>
        <w:instrText xml:space="preserve"> FORMCHECKBOX </w:instrText>
      </w:r>
      <w:r>
        <w:fldChar w:fldCharType="separate"/>
      </w:r>
      <w:r>
        <w:fldChar w:fldCharType="end"/>
      </w:r>
      <w:bookmarkEnd w:id="50"/>
      <w:r w:rsidR="00870C4D">
        <w:t xml:space="preserve"> Remove</w:t>
      </w:r>
      <w:r w:rsidR="003013DF">
        <w:t>. C</w:t>
      </w:r>
      <w:r w:rsidR="00A515D2">
        <w:t>onflicted person</w:t>
      </w:r>
      <w:r w:rsidR="0038754A">
        <w:t xml:space="preserve"> to be removed from delivering supports</w:t>
      </w:r>
      <w:r w:rsidR="00A515D2">
        <w:t xml:space="preserve"> and </w:t>
      </w:r>
      <w:r w:rsidR="0038754A">
        <w:t xml:space="preserve">services to </w:t>
      </w:r>
      <w:r w:rsidR="004B520C">
        <w:t>participant named in section 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553A" w14:paraId="10B998C6" w14:textId="77777777" w:rsidTr="00C6553A">
        <w:tc>
          <w:tcPr>
            <w:tcW w:w="9016" w:type="dxa"/>
          </w:tcPr>
          <w:p w14:paraId="44E29CE8" w14:textId="5DC0167F" w:rsidR="00660CB6" w:rsidRDefault="008409D1" w:rsidP="00C6553A">
            <w:r>
              <w:t>Provide further details</w:t>
            </w:r>
            <w:r w:rsidR="006D3CB9">
              <w:t xml:space="preserve"> </w:t>
            </w:r>
            <w:r w:rsidR="00A20C48">
              <w:t>on the management strategy.</w:t>
            </w:r>
          </w:p>
          <w:p w14:paraId="57F3310D" w14:textId="77777777" w:rsidR="00C6553A" w:rsidRDefault="00FF6592" w:rsidP="00C6553A">
            <w:r>
              <w:fldChar w:fldCharType="begin">
                <w:ffData>
                  <w:name w:val="Text21"/>
                  <w:enabled/>
                  <w:calcOnExit w:val="0"/>
                  <w:statusText w:type="text" w:val="Description of management strategy."/>
                  <w:textInput/>
                </w:ffData>
              </w:fldChar>
            </w:r>
            <w:bookmarkStart w:id="5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  <w:p w14:paraId="4B2AEC80" w14:textId="77777777" w:rsidR="002B34B2" w:rsidRDefault="002B34B2" w:rsidP="00C6553A"/>
          <w:p w14:paraId="2470A6BE" w14:textId="27ADA1F5" w:rsidR="002B34B2" w:rsidRDefault="002B34B2" w:rsidP="00C6553A"/>
        </w:tc>
      </w:tr>
    </w:tbl>
    <w:p w14:paraId="12C26538" w14:textId="77777777" w:rsidR="00660CB6" w:rsidRDefault="00B34BE5" w:rsidP="00A20C48">
      <w:pPr>
        <w:pStyle w:val="Heading3"/>
        <w:numPr>
          <w:ilvl w:val="0"/>
          <w:numId w:val="33"/>
        </w:numPr>
        <w:ind w:left="426"/>
      </w:pPr>
      <w:r>
        <w:t>T</w:t>
      </w:r>
      <w:r w:rsidR="00460EE9">
        <w:t>he conflict</w:t>
      </w:r>
      <w:r>
        <w:t xml:space="preserve"> has</w:t>
      </w:r>
      <w:r w:rsidR="00460EE9">
        <w:t xml:space="preserve"> been discussed with</w:t>
      </w:r>
      <w:r w:rsidR="00103BFF">
        <w:t>:</w:t>
      </w:r>
    </w:p>
    <w:p w14:paraId="33041749" w14:textId="745D58D0" w:rsidR="00460EE9" w:rsidRDefault="00603918" w:rsidP="00F90B6D">
      <w:r>
        <w:t xml:space="preserve">Please </w:t>
      </w:r>
      <w:r w:rsidR="007E3BB8">
        <w:t>t</w:t>
      </w:r>
      <w:r>
        <w:t>ick</w:t>
      </w:r>
      <w:r w:rsidR="007E3BB8">
        <w:t xml:space="preserve"> all that apply.</w:t>
      </w:r>
    </w:p>
    <w:p w14:paraId="1C563006" w14:textId="78800129" w:rsidR="00460EE9" w:rsidRDefault="00FF6592" w:rsidP="00460EE9">
      <w:r>
        <w:fldChar w:fldCharType="begin">
          <w:ffData>
            <w:name w:val="Check20"/>
            <w:enabled/>
            <w:calcOnExit w:val="0"/>
            <w:statusText w:type="text" w:val="Conflict Discussed With – NDIS Participant."/>
            <w:checkBox>
              <w:sizeAuto/>
              <w:default w:val="0"/>
            </w:checkBox>
          </w:ffData>
        </w:fldChar>
      </w:r>
      <w:bookmarkStart w:id="52" w:name="Check20"/>
      <w:r>
        <w:instrText xml:space="preserve"> FORMCHECKBOX </w:instrText>
      </w:r>
      <w:r>
        <w:fldChar w:fldCharType="separate"/>
      </w:r>
      <w:r>
        <w:fldChar w:fldCharType="end"/>
      </w:r>
      <w:bookmarkEnd w:id="52"/>
      <w:r w:rsidR="00460EE9">
        <w:t xml:space="preserve"> NDIS participant</w:t>
      </w:r>
    </w:p>
    <w:p w14:paraId="3508D2D5" w14:textId="45FA534D" w:rsidR="00460EE9" w:rsidRDefault="00FF6592" w:rsidP="00460EE9">
      <w:r>
        <w:fldChar w:fldCharType="begin">
          <w:ffData>
            <w:name w:val="Check21"/>
            <w:enabled/>
            <w:calcOnExit w:val="0"/>
            <w:statusText w:type="text" w:val="Conflict Discussed With – Authorised Representative."/>
            <w:checkBox>
              <w:sizeAuto/>
              <w:default w:val="0"/>
            </w:checkBox>
          </w:ffData>
        </w:fldChar>
      </w:r>
      <w:bookmarkStart w:id="53" w:name="Check21"/>
      <w:r>
        <w:instrText xml:space="preserve"> FORMCHECKBOX </w:instrText>
      </w:r>
      <w:r>
        <w:fldChar w:fldCharType="separate"/>
      </w:r>
      <w:r>
        <w:fldChar w:fldCharType="end"/>
      </w:r>
      <w:bookmarkEnd w:id="53"/>
      <w:r w:rsidR="00460EE9">
        <w:t xml:space="preserve"> </w:t>
      </w:r>
      <w:r w:rsidR="002A66F1">
        <w:t xml:space="preserve">an </w:t>
      </w:r>
      <w:proofErr w:type="spellStart"/>
      <w:r w:rsidR="007E3BB8">
        <w:t>a</w:t>
      </w:r>
      <w:r w:rsidR="00460EE9">
        <w:t>uthorised</w:t>
      </w:r>
      <w:proofErr w:type="spellEnd"/>
      <w:r w:rsidR="00460EE9">
        <w:t xml:space="preserve"> representative</w:t>
      </w:r>
      <w:r w:rsidR="008C0B4E">
        <w:t xml:space="preserve"> or </w:t>
      </w:r>
      <w:r w:rsidR="00192F9F">
        <w:t>decision</w:t>
      </w:r>
      <w:r w:rsidR="009E7575">
        <w:t xml:space="preserve"> supporter</w:t>
      </w:r>
    </w:p>
    <w:p w14:paraId="7C621AC8" w14:textId="4425EE17" w:rsidR="00460EE9" w:rsidRDefault="00FF6592" w:rsidP="00460EE9">
      <w:r>
        <w:fldChar w:fldCharType="begin">
          <w:ffData>
            <w:name w:val="Check22"/>
            <w:enabled/>
            <w:calcOnExit w:val="0"/>
            <w:statusText w:type="text" w:val="Conflict Discussed With – Employee"/>
            <w:checkBox>
              <w:sizeAuto/>
              <w:default w:val="0"/>
            </w:checkBox>
          </w:ffData>
        </w:fldChar>
      </w:r>
      <w:bookmarkStart w:id="54" w:name="Check22"/>
      <w:r>
        <w:instrText xml:space="preserve"> FORMCHECKBOX </w:instrText>
      </w:r>
      <w:r>
        <w:fldChar w:fldCharType="separate"/>
      </w:r>
      <w:r>
        <w:fldChar w:fldCharType="end"/>
      </w:r>
      <w:bookmarkEnd w:id="54"/>
      <w:r w:rsidR="00460EE9">
        <w:t xml:space="preserve"> </w:t>
      </w:r>
      <w:r w:rsidR="007E3BB8">
        <w:t>e</w:t>
      </w:r>
      <w:r w:rsidR="00460EE9">
        <w:t>mployee</w:t>
      </w:r>
    </w:p>
    <w:p w14:paraId="0E28870F" w14:textId="3A207777" w:rsidR="00460EE9" w:rsidRDefault="00FF6592" w:rsidP="00460EE9">
      <w:r>
        <w:fldChar w:fldCharType="begin">
          <w:ffData>
            <w:name w:val="Check23"/>
            <w:enabled/>
            <w:calcOnExit w:val="0"/>
            <w:statusText w:type="text" w:val="Conflict Discussed With – Other"/>
            <w:checkBox>
              <w:sizeAuto/>
              <w:default w:val="0"/>
            </w:checkBox>
          </w:ffData>
        </w:fldChar>
      </w:r>
      <w:bookmarkStart w:id="55" w:name="Check23"/>
      <w:r>
        <w:instrText xml:space="preserve"> FORMCHECKBOX </w:instrText>
      </w:r>
      <w:r>
        <w:fldChar w:fldCharType="separate"/>
      </w:r>
      <w:r>
        <w:fldChar w:fldCharType="end"/>
      </w:r>
      <w:bookmarkEnd w:id="55"/>
      <w:r w:rsidR="00460EE9">
        <w:t xml:space="preserve"> </w:t>
      </w:r>
      <w:r w:rsidR="00E666AB">
        <w:t>o</w:t>
      </w:r>
      <w:r w:rsidR="00460EE9">
        <w:t>ther, please state</w:t>
      </w:r>
      <w:r w:rsidR="00415B81">
        <w:t xml:space="preserve"> </w:t>
      </w:r>
      <w:r>
        <w:fldChar w:fldCharType="begin">
          <w:ffData>
            <w:name w:val="Text22"/>
            <w:enabled/>
            <w:calcOnExit w:val="0"/>
            <w:statusText w:type="text" w:val="Stated Other."/>
            <w:textInput/>
          </w:ffData>
        </w:fldChar>
      </w:r>
      <w:bookmarkStart w:id="56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6"/>
      <w:r w:rsidR="00E666AB">
        <w:t>.</w:t>
      </w:r>
    </w:p>
    <w:p w14:paraId="372A0622" w14:textId="77777777" w:rsidR="00065F7D" w:rsidRDefault="00065F7D" w:rsidP="00FE7AC9">
      <w:pPr>
        <w:pStyle w:val="Heading2"/>
      </w:pPr>
      <w:r>
        <w:br w:type="page"/>
      </w:r>
    </w:p>
    <w:p w14:paraId="6E77D184" w14:textId="499A1525" w:rsidR="00FE7AC9" w:rsidRDefault="00875A0C" w:rsidP="00FE7AC9">
      <w:pPr>
        <w:pStyle w:val="Heading2"/>
      </w:pPr>
      <w:r>
        <w:lastRenderedPageBreak/>
        <w:t xml:space="preserve">Section </w:t>
      </w:r>
      <w:r w:rsidR="00AD0920">
        <w:t>E</w:t>
      </w:r>
      <w:r w:rsidR="00BA7315">
        <w:t xml:space="preserve">: </w:t>
      </w:r>
      <w:r w:rsidR="003624DE">
        <w:t>Acknowledge</w:t>
      </w:r>
      <w:r w:rsidR="00E43855">
        <w:t xml:space="preserve">ment and </w:t>
      </w:r>
      <w:r w:rsidR="008A4879">
        <w:t>d</w:t>
      </w:r>
      <w:r w:rsidR="00BC5AF5">
        <w:t>eclaration</w:t>
      </w:r>
    </w:p>
    <w:p w14:paraId="66859272" w14:textId="77777777" w:rsidR="008C0B4E" w:rsidRDefault="00FE7AC9" w:rsidP="00460EE9">
      <w:r>
        <w:t>This form needs to be signed by relevant parties to acknowledge the information contained within this form is true and correct. This may be the</w:t>
      </w:r>
      <w:r w:rsidR="008C0B4E">
        <w:t>:</w:t>
      </w:r>
    </w:p>
    <w:p w14:paraId="2DA8DDF5" w14:textId="16E35195" w:rsidR="008C0B4E" w:rsidRDefault="00FE7AC9" w:rsidP="00C51B10">
      <w:pPr>
        <w:pStyle w:val="Bullet"/>
      </w:pPr>
      <w:r>
        <w:t>participant</w:t>
      </w:r>
    </w:p>
    <w:p w14:paraId="292B0115" w14:textId="29BD7BC3" w:rsidR="00BC3D1D" w:rsidRDefault="00FE7AC9" w:rsidP="00C51B10">
      <w:pPr>
        <w:pStyle w:val="Bullet"/>
      </w:pPr>
      <w:proofErr w:type="spellStart"/>
      <w:r>
        <w:t>authorised</w:t>
      </w:r>
      <w:proofErr w:type="spellEnd"/>
      <w:r>
        <w:t xml:space="preserve"> representative</w:t>
      </w:r>
    </w:p>
    <w:p w14:paraId="3FD90E5B" w14:textId="24950A22" w:rsidR="00BC3D1D" w:rsidRDefault="006E4BF4" w:rsidP="00C51B10">
      <w:pPr>
        <w:pStyle w:val="Bullet"/>
      </w:pPr>
      <w:r>
        <w:t>nominee</w:t>
      </w:r>
    </w:p>
    <w:p w14:paraId="3CE1359D" w14:textId="4FCCA5EA" w:rsidR="00BC3D1D" w:rsidRDefault="001A5D12" w:rsidP="00C51B10">
      <w:pPr>
        <w:pStyle w:val="Bullet"/>
      </w:pPr>
      <w:r>
        <w:t>guardian</w:t>
      </w:r>
    </w:p>
    <w:p w14:paraId="00D7006A" w14:textId="727C323B" w:rsidR="00BC3D1D" w:rsidRDefault="00FE7AC9" w:rsidP="00C51B10">
      <w:pPr>
        <w:pStyle w:val="Bullet"/>
      </w:pPr>
      <w:r>
        <w:t>employee</w:t>
      </w:r>
    </w:p>
    <w:p w14:paraId="02E9E7AC" w14:textId="4B13AC1C" w:rsidR="0051764C" w:rsidRDefault="001F2D6E" w:rsidP="000A2785">
      <w:pPr>
        <w:pStyle w:val="Bullet"/>
      </w:pPr>
      <w:r>
        <w:t>p</w:t>
      </w:r>
      <w:r w:rsidR="00D5575E">
        <w:t xml:space="preserve">rovider </w:t>
      </w:r>
      <w:r>
        <w:t>o</w:t>
      </w:r>
      <w:r w:rsidR="0090024E">
        <w:t xml:space="preserve">perations </w:t>
      </w:r>
      <w:r>
        <w:t>m</w:t>
      </w:r>
      <w:r w:rsidR="00CC5199">
        <w:t>anager</w:t>
      </w:r>
      <w:r w:rsidR="00BC3D1D">
        <w:t xml:space="preserve"> or </w:t>
      </w:r>
      <w:r>
        <w:t>d</w:t>
      </w:r>
      <w:r w:rsidR="00FE7AC9">
        <w:t>irector.</w:t>
      </w:r>
    </w:p>
    <w:p w14:paraId="6C250E4B" w14:textId="0BA8F58D" w:rsidR="000A2785" w:rsidRDefault="000A2785" w:rsidP="000A2785">
      <w:pPr>
        <w:pStyle w:val="Heading3"/>
      </w:pPr>
      <w:r>
        <w:t>Participant</w:t>
      </w:r>
      <w:r w:rsidR="00956C17">
        <w:t xml:space="preserve"> or </w:t>
      </w:r>
      <w:proofErr w:type="spellStart"/>
      <w:r w:rsidR="008A4879">
        <w:t>a</w:t>
      </w:r>
      <w:r>
        <w:t>uthorised</w:t>
      </w:r>
      <w:proofErr w:type="spellEnd"/>
      <w:r>
        <w:t xml:space="preserve"> person</w:t>
      </w:r>
    </w:p>
    <w:p w14:paraId="68D1EB81" w14:textId="6BE0D279" w:rsidR="00DF127E" w:rsidRDefault="00DF127E" w:rsidP="00460EE9">
      <w:r>
        <w:t xml:space="preserve">I </w:t>
      </w:r>
      <w:r w:rsidR="009F5E48">
        <w:t>acknowledge</w:t>
      </w:r>
      <w:r>
        <w:t xml:space="preserve"> the following:</w:t>
      </w:r>
    </w:p>
    <w:p w14:paraId="2C1FB29B" w14:textId="0AD52157" w:rsidR="00946575" w:rsidRDefault="00FF6592" w:rsidP="00460EE9">
      <w:r>
        <w:fldChar w:fldCharType="begin">
          <w:ffData>
            <w:name w:val="Check24"/>
            <w:enabled/>
            <w:calcOnExit w:val="0"/>
            <w:statusText w:type="text" w:val="Acknowledgement – Details correct to best of my knowledge."/>
            <w:checkBox>
              <w:sizeAuto/>
              <w:default w:val="0"/>
            </w:checkBox>
          </w:ffData>
        </w:fldChar>
      </w:r>
      <w:bookmarkStart w:id="57" w:name="Check24"/>
      <w:r>
        <w:instrText xml:space="preserve"> FORMCHECKBOX </w:instrText>
      </w:r>
      <w:r>
        <w:fldChar w:fldCharType="separate"/>
      </w:r>
      <w:r>
        <w:fldChar w:fldCharType="end"/>
      </w:r>
      <w:bookmarkEnd w:id="57"/>
      <w:r w:rsidR="00946575">
        <w:t xml:space="preserve"> </w:t>
      </w:r>
      <w:r w:rsidR="006532DF">
        <w:t>T</w:t>
      </w:r>
      <w:r w:rsidR="00946575">
        <w:t xml:space="preserve">he details </w:t>
      </w:r>
      <w:r w:rsidR="00BE1C04">
        <w:t xml:space="preserve">discussed and </w:t>
      </w:r>
      <w:r w:rsidR="00946575">
        <w:t xml:space="preserve">provided </w:t>
      </w:r>
      <w:r w:rsidR="00BE1C04">
        <w:t xml:space="preserve">on this </w:t>
      </w:r>
      <w:proofErr w:type="gramStart"/>
      <w:r w:rsidR="00691BE0">
        <w:t>conflict of interest</w:t>
      </w:r>
      <w:proofErr w:type="gramEnd"/>
      <w:r w:rsidR="00BE1C04">
        <w:t xml:space="preserve"> declaration form </w:t>
      </w:r>
      <w:r w:rsidR="00946575">
        <w:t>are correct to the best of my knowledge.</w:t>
      </w:r>
    </w:p>
    <w:p w14:paraId="167FE23E" w14:textId="5B543C43" w:rsidR="00D946C7" w:rsidRDefault="00FF6592" w:rsidP="00460EE9">
      <w:r>
        <w:fldChar w:fldCharType="begin">
          <w:ffData>
            <w:name w:val="Check25"/>
            <w:enabled/>
            <w:calcOnExit w:val="0"/>
            <w:statusText w:type="text" w:val="Acknowledgement – Understand the conflict of interest."/>
            <w:checkBox>
              <w:sizeAuto/>
              <w:default w:val="0"/>
            </w:checkBox>
          </w:ffData>
        </w:fldChar>
      </w:r>
      <w:bookmarkStart w:id="58" w:name="Check25"/>
      <w:r>
        <w:instrText xml:space="preserve"> FORMCHECKBOX </w:instrText>
      </w:r>
      <w:r>
        <w:fldChar w:fldCharType="separate"/>
      </w:r>
      <w:r>
        <w:fldChar w:fldCharType="end"/>
      </w:r>
      <w:bookmarkEnd w:id="58"/>
      <w:r w:rsidR="00946575">
        <w:t xml:space="preserve"> </w:t>
      </w:r>
      <w:r w:rsidR="00D946C7">
        <w:t>I understand the conflict of interest, the associated risks and management strategy set out in this declaration form.</w:t>
      </w:r>
    </w:p>
    <w:p w14:paraId="6C07AA69" w14:textId="70039659" w:rsidR="008370F9" w:rsidRDefault="00FF6592" w:rsidP="00460EE9">
      <w:r>
        <w:fldChar w:fldCharType="begin">
          <w:ffData>
            <w:name w:val="Check26"/>
            <w:enabled/>
            <w:calcOnExit w:val="0"/>
            <w:statusText w:type="text" w:val="Acknowledgement – Provided with options to raise concerns."/>
            <w:checkBox>
              <w:sizeAuto/>
              <w:default w:val="0"/>
            </w:checkBox>
          </w:ffData>
        </w:fldChar>
      </w:r>
      <w:bookmarkStart w:id="59" w:name="Check26"/>
      <w:r>
        <w:instrText xml:space="preserve"> FORMCHECKBOX </w:instrText>
      </w:r>
      <w:r>
        <w:fldChar w:fldCharType="separate"/>
      </w:r>
      <w:r>
        <w:fldChar w:fldCharType="end"/>
      </w:r>
      <w:bookmarkEnd w:id="59"/>
      <w:r w:rsidR="00243539">
        <w:t xml:space="preserve"> </w:t>
      </w:r>
      <w:r w:rsidR="00946575">
        <w:t>I</w:t>
      </w:r>
      <w:r w:rsidR="003A1E26">
        <w:t xml:space="preserve"> </w:t>
      </w:r>
      <w:r w:rsidR="00E36ED5">
        <w:t xml:space="preserve">have been provided </w:t>
      </w:r>
      <w:r w:rsidR="003A1E26">
        <w:t>with options to raise my concerns if</w:t>
      </w:r>
      <w:r w:rsidR="008370F9">
        <w:t xml:space="preserve"> the circumstances </w:t>
      </w:r>
      <w:r w:rsidR="00054F35">
        <w:t xml:space="preserve">set out in this declaration </w:t>
      </w:r>
      <w:r w:rsidR="008370F9">
        <w:t>change</w:t>
      </w:r>
      <w:r w:rsidR="00054F35">
        <w:t>.</w:t>
      </w:r>
    </w:p>
    <w:p w14:paraId="37F70CBF" w14:textId="5E5F5971" w:rsidR="008B03D3" w:rsidRDefault="00FF6592" w:rsidP="00E24EBC">
      <w:r>
        <w:fldChar w:fldCharType="begin">
          <w:ffData>
            <w:name w:val="Check27"/>
            <w:enabled/>
            <w:calcOnExit w:val="0"/>
            <w:statusText w:type="text" w:val="Acknowledgement – Will comply with privacy policy."/>
            <w:checkBox>
              <w:sizeAuto/>
              <w:default w:val="0"/>
            </w:checkBox>
          </w:ffData>
        </w:fldChar>
      </w:r>
      <w:bookmarkStart w:id="60" w:name="Check27"/>
      <w:r>
        <w:instrText xml:space="preserve"> FORMCHECKBOX </w:instrText>
      </w:r>
      <w:r>
        <w:fldChar w:fldCharType="separate"/>
      </w:r>
      <w:r>
        <w:fldChar w:fldCharType="end"/>
      </w:r>
      <w:bookmarkEnd w:id="60"/>
      <w:r w:rsidR="00474E3E">
        <w:t xml:space="preserve"> I under</w:t>
      </w:r>
      <w:r w:rsidR="009E1B25">
        <w:t>stand</w:t>
      </w:r>
      <w:r w:rsidR="00474E3E">
        <w:t xml:space="preserve"> that personal information collected, managed and disclosed </w:t>
      </w:r>
      <w:proofErr w:type="gramStart"/>
      <w:r w:rsidR="00474E3E">
        <w:t>on</w:t>
      </w:r>
      <w:proofErr w:type="gramEnd"/>
      <w:r w:rsidR="00474E3E">
        <w:t xml:space="preserve"> this form will comply with requirements of</w:t>
      </w:r>
      <w:r w:rsidR="00D52DF4">
        <w:t xml:space="preserve"> the </w:t>
      </w:r>
      <w:proofErr w:type="spellStart"/>
      <w:r w:rsidR="00D52DF4">
        <w:t>organ</w:t>
      </w:r>
      <w:r w:rsidR="00B51054">
        <w:t>i</w:t>
      </w:r>
      <w:r w:rsidR="00D52DF4">
        <w:t>sation</w:t>
      </w:r>
      <w:r w:rsidR="00CF418B">
        <w:t>’</w:t>
      </w:r>
      <w:r w:rsidR="00D52DF4">
        <w:t>s</w:t>
      </w:r>
      <w:proofErr w:type="spellEnd"/>
      <w:r w:rsidR="00D52DF4">
        <w:t xml:space="preserve"> </w:t>
      </w:r>
      <w:r w:rsidR="00A676C3">
        <w:t>privacy policy</w:t>
      </w:r>
      <w:r w:rsidR="00CF418B">
        <w:t>.</w:t>
      </w:r>
    </w:p>
    <w:tbl>
      <w:tblPr>
        <w:tblpPr w:leftFromText="181" w:rightFromText="181" w:topFromText="142" w:bottomFromText="142" w:vertAnchor="text" w:tblpY="1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5329"/>
      </w:tblGrid>
      <w:tr w:rsidR="00E24EBC" w14:paraId="01145CD5" w14:textId="77777777" w:rsidTr="0003782B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  <w:hideMark/>
          </w:tcPr>
          <w:p w14:paraId="2D186449" w14:textId="5B8F8DA1" w:rsidR="00E24EBC" w:rsidRDefault="00E24EBC" w:rsidP="0003782B">
            <w:r>
              <w:t>Participant name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20D5" w14:textId="68037867" w:rsidR="00E24EBC" w:rsidRDefault="00FF6592" w:rsidP="0003782B">
            <w:r>
              <w:fldChar w:fldCharType="begin">
                <w:ffData>
                  <w:name w:val="Text23"/>
                  <w:enabled/>
                  <w:calcOnExit w:val="0"/>
                  <w:statusText w:type="text" w:val="Participant Signature – Name"/>
                  <w:textInput/>
                </w:ffData>
              </w:fldChar>
            </w:r>
            <w:bookmarkStart w:id="6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E24EBC" w14:paraId="666BEA7B" w14:textId="77777777" w:rsidTr="009C41BA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  <w:hideMark/>
          </w:tcPr>
          <w:p w14:paraId="0539F581" w14:textId="73AAC779" w:rsidR="00E24EBC" w:rsidRDefault="00CA1AA3" w:rsidP="0003782B">
            <w:r>
              <w:t>Signature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0A18" w14:textId="2B390A33" w:rsidR="00E24EBC" w:rsidRDefault="00E24EBC" w:rsidP="0003782B"/>
        </w:tc>
      </w:tr>
      <w:tr w:rsidR="00E24EBC" w14:paraId="7373E79B" w14:textId="77777777" w:rsidTr="0003782B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  <w:hideMark/>
          </w:tcPr>
          <w:p w14:paraId="550F4E3B" w14:textId="771B4C7E" w:rsidR="00E24EBC" w:rsidRDefault="00CA1AA3" w:rsidP="0003782B">
            <w:r>
              <w:t>Date (DD/MM/YYYY)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11FD" w14:textId="518DEBC7" w:rsidR="00E24EBC" w:rsidRDefault="00FF6592" w:rsidP="0003782B">
            <w:pPr>
              <w:rPr>
                <w:rStyle w:val="PlaceholderText"/>
                <w:color w:val="6B2876" w:themeColor="text1"/>
              </w:rPr>
            </w:pPr>
            <w:r>
              <w:rPr>
                <w:rStyle w:val="PlaceholderText"/>
                <w:color w:val="6B2876" w:themeColor="text1"/>
              </w:rPr>
              <w:fldChar w:fldCharType="begin">
                <w:ffData>
                  <w:name w:val="Text24"/>
                  <w:enabled/>
                  <w:calcOnExit w:val="0"/>
                  <w:statusText w:type="text" w:val="Participant Signature – Date (DD/MM/YYYY)"/>
                  <w:textInput/>
                </w:ffData>
              </w:fldChar>
            </w:r>
            <w:bookmarkStart w:id="62" w:name="Text24"/>
            <w:r>
              <w:rPr>
                <w:rStyle w:val="PlaceholderText"/>
                <w:color w:val="6B2876" w:themeColor="text1"/>
              </w:rPr>
              <w:instrText xml:space="preserve"> FORMTEXT </w:instrText>
            </w:r>
            <w:r>
              <w:rPr>
                <w:rStyle w:val="PlaceholderText"/>
                <w:color w:val="6B2876" w:themeColor="text1"/>
              </w:rPr>
            </w:r>
            <w:r>
              <w:rPr>
                <w:rStyle w:val="PlaceholderText"/>
                <w:color w:val="6B2876" w:themeColor="text1"/>
              </w:rPr>
              <w:fldChar w:fldCharType="separate"/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color w:val="6B2876" w:themeColor="text1"/>
              </w:rPr>
              <w:fldChar w:fldCharType="end"/>
            </w:r>
            <w:bookmarkEnd w:id="62"/>
          </w:p>
        </w:tc>
      </w:tr>
      <w:tr w:rsidR="00E24EBC" w14:paraId="0768B69E" w14:textId="77777777" w:rsidTr="0003782B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</w:tcPr>
          <w:p w14:paraId="40891733" w14:textId="04D05A26" w:rsidR="00E24EBC" w:rsidRDefault="00CA1AA3" w:rsidP="0003782B">
            <w:proofErr w:type="spellStart"/>
            <w:r>
              <w:t>Authori</w:t>
            </w:r>
            <w:r w:rsidR="00002C55">
              <w:t>sed</w:t>
            </w:r>
            <w:proofErr w:type="spellEnd"/>
            <w:r w:rsidR="00002C55">
              <w:t xml:space="preserve"> representative name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DCF6" w14:textId="49A10F04" w:rsidR="00E24EBC" w:rsidRDefault="00FF6592" w:rsidP="0003782B">
            <w:pPr>
              <w:rPr>
                <w:rStyle w:val="PlaceholderText"/>
                <w:color w:val="6B2876" w:themeColor="text1"/>
              </w:rPr>
            </w:pPr>
            <w:r>
              <w:rPr>
                <w:rStyle w:val="PlaceholderText"/>
                <w:color w:val="6B2876" w:themeColor="text1"/>
              </w:rPr>
              <w:fldChar w:fldCharType="begin">
                <w:ffData>
                  <w:name w:val="Text25"/>
                  <w:enabled/>
                  <w:calcOnExit w:val="0"/>
                  <w:statusText w:type="text" w:val="Authorised Representative Signature – Name"/>
                  <w:textInput/>
                </w:ffData>
              </w:fldChar>
            </w:r>
            <w:bookmarkStart w:id="63" w:name="Text25"/>
            <w:r>
              <w:rPr>
                <w:rStyle w:val="PlaceholderText"/>
                <w:color w:val="6B2876" w:themeColor="text1"/>
              </w:rPr>
              <w:instrText xml:space="preserve"> FORMTEXT </w:instrText>
            </w:r>
            <w:r>
              <w:rPr>
                <w:rStyle w:val="PlaceholderText"/>
                <w:color w:val="6B2876" w:themeColor="text1"/>
              </w:rPr>
            </w:r>
            <w:r>
              <w:rPr>
                <w:rStyle w:val="PlaceholderText"/>
                <w:color w:val="6B2876" w:themeColor="text1"/>
              </w:rPr>
              <w:fldChar w:fldCharType="separate"/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color w:val="6B2876" w:themeColor="text1"/>
              </w:rPr>
              <w:fldChar w:fldCharType="end"/>
            </w:r>
            <w:bookmarkEnd w:id="63"/>
          </w:p>
        </w:tc>
      </w:tr>
      <w:tr w:rsidR="00E24EBC" w14:paraId="119DF828" w14:textId="77777777" w:rsidTr="0003782B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</w:tcPr>
          <w:p w14:paraId="5732786E" w14:textId="05393B5D" w:rsidR="00E24EBC" w:rsidRDefault="00002C55" w:rsidP="0003782B">
            <w:r>
              <w:t>Signature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F42B" w14:textId="7C9DB2D3" w:rsidR="00E24EBC" w:rsidRDefault="00E24EBC" w:rsidP="0003782B">
            <w:pPr>
              <w:rPr>
                <w:rStyle w:val="PlaceholderText"/>
                <w:color w:val="6B2876" w:themeColor="text1"/>
              </w:rPr>
            </w:pPr>
          </w:p>
        </w:tc>
      </w:tr>
      <w:tr w:rsidR="00002C55" w14:paraId="6897AE92" w14:textId="77777777" w:rsidTr="0003782B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</w:tcPr>
          <w:p w14:paraId="6D5F102F" w14:textId="58DED196" w:rsidR="00002C55" w:rsidRDefault="00002C55" w:rsidP="0003782B">
            <w:r>
              <w:t>Date (DD/MM/YYYY)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D581" w14:textId="35969E01" w:rsidR="00002C55" w:rsidRDefault="00FF6592" w:rsidP="0003782B">
            <w:pPr>
              <w:rPr>
                <w:rStyle w:val="PlaceholderText"/>
                <w:color w:val="6B2876" w:themeColor="text1"/>
              </w:rPr>
            </w:pPr>
            <w:r>
              <w:rPr>
                <w:rStyle w:val="PlaceholderText"/>
                <w:color w:val="6B2876" w:themeColor="text1"/>
              </w:rPr>
              <w:fldChar w:fldCharType="begin">
                <w:ffData>
                  <w:name w:val="Text26"/>
                  <w:enabled/>
                  <w:calcOnExit w:val="0"/>
                  <w:statusText w:type="text" w:val="Authorised Representative Signature – Date (DD/MM/YYYY)"/>
                  <w:textInput/>
                </w:ffData>
              </w:fldChar>
            </w:r>
            <w:bookmarkStart w:id="64" w:name="Text26"/>
            <w:r>
              <w:rPr>
                <w:rStyle w:val="PlaceholderText"/>
                <w:color w:val="6B2876" w:themeColor="text1"/>
              </w:rPr>
              <w:instrText xml:space="preserve"> FORMTEXT </w:instrText>
            </w:r>
            <w:r>
              <w:rPr>
                <w:rStyle w:val="PlaceholderText"/>
                <w:color w:val="6B2876" w:themeColor="text1"/>
              </w:rPr>
            </w:r>
            <w:r>
              <w:rPr>
                <w:rStyle w:val="PlaceholderText"/>
                <w:color w:val="6B2876" w:themeColor="text1"/>
              </w:rPr>
              <w:fldChar w:fldCharType="separate"/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color w:val="6B2876" w:themeColor="text1"/>
              </w:rPr>
              <w:fldChar w:fldCharType="end"/>
            </w:r>
            <w:bookmarkEnd w:id="64"/>
          </w:p>
        </w:tc>
      </w:tr>
    </w:tbl>
    <w:p w14:paraId="7F2E89BB" w14:textId="5DC260F5" w:rsidR="000A2785" w:rsidRDefault="00E06709" w:rsidP="000A2785">
      <w:pPr>
        <w:pStyle w:val="Heading3"/>
      </w:pPr>
      <w:r>
        <w:br w:type="page"/>
      </w:r>
      <w:r w:rsidR="000A2785">
        <w:lastRenderedPageBreak/>
        <w:t>Employee</w:t>
      </w:r>
      <w:r w:rsidR="00956C17">
        <w:t xml:space="preserve"> and </w:t>
      </w:r>
      <w:r w:rsidR="008A4879">
        <w:t>p</w:t>
      </w:r>
      <w:r w:rsidR="00C0517C">
        <w:t xml:space="preserve">rovider </w:t>
      </w:r>
      <w:r w:rsidR="008A4879">
        <w:t>o</w:t>
      </w:r>
      <w:r w:rsidR="00C0517C">
        <w:t xml:space="preserve">perations </w:t>
      </w:r>
      <w:r w:rsidR="008A4879">
        <w:t>m</w:t>
      </w:r>
      <w:r w:rsidR="000A2785">
        <w:t>anager</w:t>
      </w:r>
      <w:r w:rsidR="00956C17">
        <w:t xml:space="preserve"> or </w:t>
      </w:r>
      <w:r w:rsidR="008A4879">
        <w:t>d</w:t>
      </w:r>
      <w:r w:rsidR="00C0517C">
        <w:t>irector</w:t>
      </w:r>
    </w:p>
    <w:p w14:paraId="0605A4AD" w14:textId="66EE98C2" w:rsidR="004D5DCD" w:rsidRDefault="00C90F65" w:rsidP="00C90F65">
      <w:r>
        <w:t>I declare the following:</w:t>
      </w:r>
    </w:p>
    <w:p w14:paraId="665E6B88" w14:textId="26FAF3C9" w:rsidR="00F50A6D" w:rsidRDefault="00AB06A7" w:rsidP="00C90F65">
      <w:r>
        <w:t xml:space="preserve">I have provided the </w:t>
      </w:r>
      <w:proofErr w:type="gramStart"/>
      <w:r w:rsidR="002F5CA1">
        <w:t>above</w:t>
      </w:r>
      <w:r w:rsidR="00A540AB">
        <w:t xml:space="preserve"> </w:t>
      </w:r>
      <w:r w:rsidR="002F5CA1">
        <w:t>named</w:t>
      </w:r>
      <w:proofErr w:type="gramEnd"/>
      <w:r>
        <w:t xml:space="preserve"> participant or </w:t>
      </w:r>
      <w:proofErr w:type="spellStart"/>
      <w:r>
        <w:t>authorised</w:t>
      </w:r>
      <w:proofErr w:type="spellEnd"/>
      <w:r>
        <w:t xml:space="preserve"> representative </w:t>
      </w:r>
      <w:r w:rsidR="0017650C">
        <w:t>with</w:t>
      </w:r>
      <w:r w:rsidR="006753F0">
        <w:t>:</w:t>
      </w:r>
    </w:p>
    <w:p w14:paraId="7430ED9F" w14:textId="3BA72D94" w:rsidR="001533CD" w:rsidRDefault="00FF6592" w:rsidP="001533CD">
      <w:pPr>
        <w:ind w:firstLine="720"/>
      </w:pPr>
      <w:r>
        <w:fldChar w:fldCharType="begin">
          <w:ffData>
            <w:name w:val="Check28"/>
            <w:enabled/>
            <w:calcOnExit w:val="0"/>
            <w:statusText w:type="text" w:val="Provided With – Copy of Form."/>
            <w:checkBox>
              <w:sizeAuto/>
              <w:default w:val="0"/>
            </w:checkBox>
          </w:ffData>
        </w:fldChar>
      </w:r>
      <w:bookmarkStart w:id="65" w:name="Check28"/>
      <w:r>
        <w:instrText xml:space="preserve"> FORMCHECKBOX </w:instrText>
      </w:r>
      <w:r>
        <w:fldChar w:fldCharType="separate"/>
      </w:r>
      <w:r>
        <w:fldChar w:fldCharType="end"/>
      </w:r>
      <w:bookmarkEnd w:id="65"/>
      <w:r w:rsidR="001533CD">
        <w:t xml:space="preserve"> a copy of this declaration form</w:t>
      </w:r>
    </w:p>
    <w:p w14:paraId="34DC78C0" w14:textId="5218A6FA" w:rsidR="00AB06A7" w:rsidRDefault="00FF6592" w:rsidP="001533CD">
      <w:pPr>
        <w:ind w:firstLine="720"/>
      </w:pPr>
      <w:r>
        <w:fldChar w:fldCharType="begin">
          <w:ffData>
            <w:name w:val="Check29"/>
            <w:enabled/>
            <w:calcOnExit w:val="0"/>
            <w:statusText w:type="text" w:val="Provided With – Management Plans"/>
            <w:checkBox>
              <w:sizeAuto/>
              <w:default w:val="0"/>
            </w:checkBox>
          </w:ffData>
        </w:fldChar>
      </w:r>
      <w:bookmarkStart w:id="66" w:name="Check29"/>
      <w:r>
        <w:instrText xml:space="preserve"> FORMCHECKBOX </w:instrText>
      </w:r>
      <w:r>
        <w:fldChar w:fldCharType="separate"/>
      </w:r>
      <w:r>
        <w:fldChar w:fldCharType="end"/>
      </w:r>
      <w:bookmarkEnd w:id="66"/>
      <w:r w:rsidR="001533CD">
        <w:t xml:space="preserve"> </w:t>
      </w:r>
      <w:r w:rsidR="00A43E24">
        <w:t xml:space="preserve">any additional </w:t>
      </w:r>
      <w:r w:rsidR="00146409">
        <w:t>management plan</w:t>
      </w:r>
      <w:r w:rsidR="00A43E24">
        <w:t>s</w:t>
      </w:r>
    </w:p>
    <w:p w14:paraId="4A23F5DD" w14:textId="0269B84A" w:rsidR="000B2136" w:rsidRDefault="00FF6592" w:rsidP="001533CD">
      <w:pPr>
        <w:ind w:firstLine="720"/>
      </w:pPr>
      <w:r>
        <w:fldChar w:fldCharType="begin">
          <w:ffData>
            <w:name w:val="Check30"/>
            <w:enabled/>
            <w:calcOnExit w:val="0"/>
            <w:statusText w:type="text" w:val="Provided With – Conflict of Interest Policy"/>
            <w:checkBox>
              <w:sizeAuto/>
              <w:default w:val="0"/>
            </w:checkBox>
          </w:ffData>
        </w:fldChar>
      </w:r>
      <w:bookmarkStart w:id="67" w:name="Check30"/>
      <w:r>
        <w:instrText xml:space="preserve"> FORMCHECKBOX </w:instrText>
      </w:r>
      <w:r>
        <w:fldChar w:fldCharType="separate"/>
      </w:r>
      <w:r>
        <w:fldChar w:fldCharType="end"/>
      </w:r>
      <w:bookmarkEnd w:id="67"/>
      <w:r w:rsidR="000B2136">
        <w:t xml:space="preserve"> </w:t>
      </w:r>
      <w:r w:rsidR="006753F0">
        <w:t>t</w:t>
      </w:r>
      <w:r w:rsidR="000B2136">
        <w:t xml:space="preserve">he </w:t>
      </w:r>
      <w:proofErr w:type="spellStart"/>
      <w:r w:rsidR="000B2136">
        <w:t>organisation’s</w:t>
      </w:r>
      <w:proofErr w:type="spellEnd"/>
      <w:r w:rsidR="000B2136">
        <w:t xml:space="preserve"> </w:t>
      </w:r>
      <w:r w:rsidR="006753F0">
        <w:t>c</w:t>
      </w:r>
      <w:r w:rsidR="000B2136">
        <w:t xml:space="preserve">onflict of </w:t>
      </w:r>
      <w:r w:rsidR="006753F0">
        <w:t>i</w:t>
      </w:r>
      <w:r w:rsidR="000B2136">
        <w:t xml:space="preserve">nterest </w:t>
      </w:r>
      <w:r w:rsidR="006753F0">
        <w:t>p</w:t>
      </w:r>
      <w:r w:rsidR="000B2136">
        <w:t xml:space="preserve">olicy and </w:t>
      </w:r>
      <w:r w:rsidR="006753F0">
        <w:t>p</w:t>
      </w:r>
      <w:r w:rsidR="000B2136">
        <w:t>rocedures.</w:t>
      </w:r>
    </w:p>
    <w:p w14:paraId="49F3E4D9" w14:textId="138F43ED" w:rsidR="00C90F65" w:rsidRDefault="00FF6592" w:rsidP="00C90F65">
      <w:r>
        <w:fldChar w:fldCharType="begin">
          <w:ffData>
            <w:name w:val="Check31"/>
            <w:enabled/>
            <w:calcOnExit w:val="0"/>
            <w:statusText w:type="text" w:val="Declare – Details are Correct."/>
            <w:checkBox>
              <w:sizeAuto/>
              <w:default w:val="0"/>
            </w:checkBox>
          </w:ffData>
        </w:fldChar>
      </w:r>
      <w:bookmarkStart w:id="68" w:name="Check31"/>
      <w:r>
        <w:instrText xml:space="preserve"> FORMCHECKBOX </w:instrText>
      </w:r>
      <w:r>
        <w:fldChar w:fldCharType="separate"/>
      </w:r>
      <w:r>
        <w:fldChar w:fldCharType="end"/>
      </w:r>
      <w:bookmarkEnd w:id="68"/>
      <w:r w:rsidR="00C90F65">
        <w:t xml:space="preserve"> </w:t>
      </w:r>
      <w:proofErr w:type="gramStart"/>
      <w:r w:rsidR="00C90F65">
        <w:t>the</w:t>
      </w:r>
      <w:proofErr w:type="gramEnd"/>
      <w:r w:rsidR="00C90F65">
        <w:t xml:space="preserve"> details provided are correct to the best of my knowledge and I make this </w:t>
      </w:r>
      <w:proofErr w:type="gramStart"/>
      <w:r w:rsidR="00691BE0">
        <w:t>conflict of interest</w:t>
      </w:r>
      <w:proofErr w:type="gramEnd"/>
      <w:r w:rsidR="00691BE0">
        <w:t xml:space="preserve"> </w:t>
      </w:r>
      <w:r w:rsidR="00C90F65">
        <w:t>declaration in good faith.</w:t>
      </w:r>
    </w:p>
    <w:p w14:paraId="2C9F4781" w14:textId="1C22A246" w:rsidR="00C90F65" w:rsidRDefault="00FF6592" w:rsidP="00C90F65">
      <w:r>
        <w:fldChar w:fldCharType="begin">
          <w:ffData>
            <w:name w:val="Check32"/>
            <w:enabled/>
            <w:calcOnExit w:val="0"/>
            <w:statusText w:type="text" w:val="Declare – Notify Circumstances Change."/>
            <w:checkBox>
              <w:sizeAuto/>
              <w:default w:val="0"/>
            </w:checkBox>
          </w:ffData>
        </w:fldChar>
      </w:r>
      <w:bookmarkStart w:id="69" w:name="Check32"/>
      <w:r>
        <w:instrText xml:space="preserve"> FORMCHECKBOX </w:instrText>
      </w:r>
      <w:r>
        <w:fldChar w:fldCharType="separate"/>
      </w:r>
      <w:r>
        <w:fldChar w:fldCharType="end"/>
      </w:r>
      <w:bookmarkEnd w:id="69"/>
      <w:r w:rsidR="00C90F65">
        <w:t xml:space="preserve"> I understand that if the circumstances as set out in this declaration change, I am required to </w:t>
      </w:r>
      <w:r w:rsidR="00F627CA">
        <w:t xml:space="preserve">complete </w:t>
      </w:r>
      <w:r w:rsidR="00C90F65">
        <w:t>a new declaration setting out the circumstances.</w:t>
      </w:r>
    </w:p>
    <w:p w14:paraId="5264F9AB" w14:textId="585419A6" w:rsidR="00CB341D" w:rsidRDefault="00FF6592" w:rsidP="00C90F65">
      <w:r>
        <w:fldChar w:fldCharType="begin">
          <w:ffData>
            <w:name w:val="Check33"/>
            <w:enabled/>
            <w:calcOnExit w:val="0"/>
            <w:statusText w:type="text" w:val="Acknowledgement – Declaration will be reviewed."/>
            <w:checkBox>
              <w:sizeAuto/>
              <w:default w:val="0"/>
            </w:checkBox>
          </w:ffData>
        </w:fldChar>
      </w:r>
      <w:bookmarkStart w:id="70" w:name="Check33"/>
      <w:r>
        <w:instrText xml:space="preserve"> FORMCHECKBOX </w:instrText>
      </w:r>
      <w:r>
        <w:fldChar w:fldCharType="separate"/>
      </w:r>
      <w:r>
        <w:fldChar w:fldCharType="end"/>
      </w:r>
      <w:bookmarkEnd w:id="70"/>
      <w:r w:rsidR="00C90F65">
        <w:t xml:space="preserve"> I acknowledge that this </w:t>
      </w:r>
      <w:proofErr w:type="gramStart"/>
      <w:r w:rsidR="005A4F35">
        <w:t>conflict</w:t>
      </w:r>
      <w:r w:rsidR="00CE71C5">
        <w:t xml:space="preserve"> </w:t>
      </w:r>
      <w:r w:rsidR="005A4F35">
        <w:t>of</w:t>
      </w:r>
      <w:r w:rsidR="00CE71C5">
        <w:t xml:space="preserve"> </w:t>
      </w:r>
      <w:r w:rsidR="005A4F35">
        <w:t>interest</w:t>
      </w:r>
      <w:proofErr w:type="gramEnd"/>
      <w:r w:rsidR="00C90F65">
        <w:t xml:space="preserve"> declaration </w:t>
      </w:r>
      <w:r w:rsidR="00870C4D">
        <w:t xml:space="preserve">and </w:t>
      </w:r>
      <w:r w:rsidR="002A1624">
        <w:t>management</w:t>
      </w:r>
      <w:r w:rsidR="00870C4D">
        <w:t xml:space="preserve"> plan </w:t>
      </w:r>
      <w:r w:rsidR="00321D1B">
        <w:t>will be reviewed</w:t>
      </w:r>
      <w:r w:rsidR="00870C4D">
        <w:t>:</w:t>
      </w:r>
    </w:p>
    <w:p w14:paraId="6D13E13A" w14:textId="54E30606" w:rsidR="00CB341D" w:rsidRDefault="00FF6592" w:rsidP="00CB341D">
      <w:pPr>
        <w:ind w:firstLine="720"/>
      </w:pPr>
      <w:r>
        <w:fldChar w:fldCharType="begin">
          <w:ffData>
            <w:name w:val="Check34"/>
            <w:enabled/>
            <w:calcOnExit w:val="0"/>
            <w:statusText w:type="text" w:val="Reviewed within 6 months."/>
            <w:checkBox>
              <w:sizeAuto/>
              <w:default w:val="0"/>
            </w:checkBox>
          </w:ffData>
        </w:fldChar>
      </w:r>
      <w:bookmarkStart w:id="71" w:name="Check34"/>
      <w:r>
        <w:instrText xml:space="preserve"> FORMCHECKBOX </w:instrText>
      </w:r>
      <w:r>
        <w:fldChar w:fldCharType="separate"/>
      </w:r>
      <w:r>
        <w:fldChar w:fldCharType="end"/>
      </w:r>
      <w:bookmarkEnd w:id="71"/>
      <w:r w:rsidR="00CB341D">
        <w:t xml:space="preserve"> within 6 months </w:t>
      </w:r>
      <w:r>
        <w:fldChar w:fldCharType="begin">
          <w:ffData>
            <w:name w:val="Text32"/>
            <w:enabled/>
            <w:calcOnExit w:val="0"/>
            <w:statusText w:type="text" w:val="Review date (DD/MM/YYY)"/>
            <w:textInput/>
          </w:ffData>
        </w:fldChar>
      </w:r>
      <w:bookmarkStart w:id="72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2"/>
    </w:p>
    <w:p w14:paraId="7586DE33" w14:textId="04E91576" w:rsidR="00C90F65" w:rsidRDefault="00FF6592" w:rsidP="00CB341D">
      <w:pPr>
        <w:ind w:firstLine="720"/>
      </w:pPr>
      <w:r>
        <w:fldChar w:fldCharType="begin">
          <w:ffData>
            <w:name w:val="Check35"/>
            <w:enabled/>
            <w:calcOnExit w:val="0"/>
            <w:statusText w:type="text" w:val="Reviewed within 12 months."/>
            <w:checkBox>
              <w:sizeAuto/>
              <w:default w:val="0"/>
            </w:checkBox>
          </w:ffData>
        </w:fldChar>
      </w:r>
      <w:bookmarkStart w:id="73" w:name="Check35"/>
      <w:r>
        <w:instrText xml:space="preserve"> FORMCHECKBOX </w:instrText>
      </w:r>
      <w:r>
        <w:fldChar w:fldCharType="separate"/>
      </w:r>
      <w:r>
        <w:fldChar w:fldCharType="end"/>
      </w:r>
      <w:bookmarkEnd w:id="73"/>
      <w:r w:rsidR="00CB341D">
        <w:t xml:space="preserve"> within 12 months </w:t>
      </w:r>
      <w:r>
        <w:fldChar w:fldCharType="begin">
          <w:ffData>
            <w:name w:val="Text33"/>
            <w:enabled/>
            <w:calcOnExit w:val="0"/>
            <w:statusText w:type="text" w:val="Review date (DD/MM/YYY)"/>
            <w:textInput/>
          </w:ffData>
        </w:fldChar>
      </w:r>
      <w:bookmarkStart w:id="74" w:name="Tex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4"/>
    </w:p>
    <w:p w14:paraId="7D82B166" w14:textId="53F481D6" w:rsidR="00C90F65" w:rsidRDefault="00FF6592" w:rsidP="00C90F65">
      <w:r>
        <w:fldChar w:fldCharType="begin">
          <w:ffData>
            <w:name w:val="Check36"/>
            <w:enabled/>
            <w:calcOnExit w:val="0"/>
            <w:statusText w:type="text" w:val="Understand – The privacy policy."/>
            <w:checkBox>
              <w:sizeAuto/>
              <w:default w:val="0"/>
            </w:checkBox>
          </w:ffData>
        </w:fldChar>
      </w:r>
      <w:bookmarkStart w:id="75" w:name="Check36"/>
      <w:r>
        <w:instrText xml:space="preserve"> FORMCHECKBOX </w:instrText>
      </w:r>
      <w:r>
        <w:fldChar w:fldCharType="separate"/>
      </w:r>
      <w:r>
        <w:fldChar w:fldCharType="end"/>
      </w:r>
      <w:bookmarkEnd w:id="75"/>
      <w:r w:rsidR="00C90F65">
        <w:t xml:space="preserve"> I under</w:t>
      </w:r>
      <w:r w:rsidR="009E1B25">
        <w:t>stand</w:t>
      </w:r>
      <w:r w:rsidR="00C90F65">
        <w:t xml:space="preserve"> that personal information collected, managed and disclosed </w:t>
      </w:r>
      <w:proofErr w:type="gramStart"/>
      <w:r w:rsidR="00C90F65">
        <w:t>on</w:t>
      </w:r>
      <w:proofErr w:type="gramEnd"/>
      <w:r w:rsidR="00C90F65">
        <w:t xml:space="preserve"> this form will comply with requirements of</w:t>
      </w:r>
      <w:r w:rsidR="005E62FD">
        <w:t xml:space="preserve"> our</w:t>
      </w:r>
      <w:r w:rsidR="00A676C3">
        <w:t xml:space="preserve"> </w:t>
      </w:r>
      <w:proofErr w:type="spellStart"/>
      <w:r w:rsidR="00A676C3">
        <w:t>organ</w:t>
      </w:r>
      <w:r w:rsidR="00CF5357">
        <w:t>i</w:t>
      </w:r>
      <w:r w:rsidR="00A676C3">
        <w:t>sation</w:t>
      </w:r>
      <w:r w:rsidR="00C24DB4">
        <w:t>’</w:t>
      </w:r>
      <w:r w:rsidR="00A676C3">
        <w:t>s</w:t>
      </w:r>
      <w:proofErr w:type="spellEnd"/>
      <w:r w:rsidR="00A676C3">
        <w:t xml:space="preserve"> privacy policy</w:t>
      </w:r>
      <w:r w:rsidR="00F627CA">
        <w:t>.</w:t>
      </w:r>
    </w:p>
    <w:p w14:paraId="4422944C" w14:textId="4A7CD399" w:rsidR="00A32230" w:rsidRDefault="006B590F" w:rsidP="00460EE9">
      <w:r>
        <w:t xml:space="preserve">The </w:t>
      </w:r>
      <w:hyperlink r:id="rId12" w:history="1">
        <w:r w:rsidR="00BC49BE">
          <w:rPr>
            <w:rStyle w:val="Hyperlink"/>
          </w:rPr>
          <w:t>NDIS Code of Conduct</w:t>
        </w:r>
      </w:hyperlink>
      <w:r w:rsidR="00BC49BE">
        <w:t xml:space="preserve"> </w:t>
      </w:r>
      <w:r w:rsidR="000C2D51">
        <w:t>promotes safe and ethical service deliver</w:t>
      </w:r>
      <w:r w:rsidR="00E569E7">
        <w:t>y</w:t>
      </w:r>
      <w:r w:rsidR="000C2D51">
        <w:t xml:space="preserve"> by setting out expectations</w:t>
      </w:r>
      <w:r w:rsidR="0075380F">
        <w:t xml:space="preserve"> </w:t>
      </w:r>
      <w:r w:rsidR="000C2D51">
        <w:t xml:space="preserve">for </w:t>
      </w:r>
      <w:r w:rsidR="00A27754">
        <w:t xml:space="preserve">the conduct of both </w:t>
      </w:r>
      <w:r>
        <w:t>NDIS provider</w:t>
      </w:r>
      <w:r w:rsidR="00A27754">
        <w:t>s</w:t>
      </w:r>
      <w:r>
        <w:t xml:space="preserve"> and worker</w:t>
      </w:r>
      <w:r w:rsidR="00A27754">
        <w:t>s. If you</w:t>
      </w:r>
      <w:r w:rsidR="00FC2E79">
        <w:t xml:space="preserve"> do</w:t>
      </w:r>
      <w:r w:rsidR="00C24DB4">
        <w:t>n’t</w:t>
      </w:r>
      <w:r w:rsidR="00FC2E79">
        <w:t xml:space="preserve"> abide by the </w:t>
      </w:r>
      <w:r>
        <w:t>obligations</w:t>
      </w:r>
      <w:r w:rsidR="00502DBE">
        <w:t xml:space="preserve"> to disclose and manage conflicts of interest</w:t>
      </w:r>
      <w:r w:rsidR="00A3768B">
        <w:t>,</w:t>
      </w:r>
      <w:r w:rsidR="00502DBE">
        <w:t xml:space="preserve"> this may constitute a </w:t>
      </w:r>
      <w:r w:rsidR="00FC2E79">
        <w:t xml:space="preserve">breach of the </w:t>
      </w:r>
      <w:r w:rsidR="005249A6">
        <w:t xml:space="preserve">NDIS </w:t>
      </w:r>
      <w:r w:rsidR="00EB4D7E">
        <w:t>C</w:t>
      </w:r>
      <w:r w:rsidR="00FC2E79">
        <w:t xml:space="preserve">ode of </w:t>
      </w:r>
      <w:r w:rsidR="00EB4D7E">
        <w:t>C</w:t>
      </w:r>
      <w:r w:rsidR="00FC2E79">
        <w:t xml:space="preserve">onduct </w:t>
      </w:r>
      <w:r w:rsidR="00F37442">
        <w:t xml:space="preserve">which may result in </w:t>
      </w:r>
      <w:r w:rsidR="00D31CAE">
        <w:t xml:space="preserve">a report to the NDIS Quality and Safeguards Commission or National Disability Insurance Agency </w:t>
      </w:r>
      <w:r w:rsidR="00FF4691">
        <w:t>for non-complian</w:t>
      </w:r>
      <w:r w:rsidR="00F07CF7">
        <w:t xml:space="preserve">t </w:t>
      </w:r>
      <w:proofErr w:type="spellStart"/>
      <w:r w:rsidR="00F07CF7">
        <w:t>behaviour</w:t>
      </w:r>
      <w:proofErr w:type="spellEnd"/>
      <w:r w:rsidR="00FF4691">
        <w:t>.</w:t>
      </w:r>
    </w:p>
    <w:tbl>
      <w:tblPr>
        <w:tblpPr w:leftFromText="181" w:rightFromText="181" w:topFromText="142" w:bottomFromText="142" w:vertAnchor="text" w:tblpY="1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5329"/>
      </w:tblGrid>
      <w:tr w:rsidR="00002C55" w14:paraId="688E1810" w14:textId="77777777" w:rsidTr="00E06709">
        <w:trPr>
          <w:trHeight w:val="55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  <w:hideMark/>
          </w:tcPr>
          <w:p w14:paraId="66FEC374" w14:textId="01676B4F" w:rsidR="00002C55" w:rsidRDefault="00002C55" w:rsidP="0003782B">
            <w:r>
              <w:t>Employee name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3885" w14:textId="21A1BD3C" w:rsidR="00002C55" w:rsidRDefault="00FF6592" w:rsidP="0003782B">
            <w:r>
              <w:fldChar w:fldCharType="begin">
                <w:ffData>
                  <w:name w:val="Text27"/>
                  <w:enabled/>
                  <w:calcOnExit w:val="0"/>
                  <w:statusText w:type="text" w:val="Employee Signature – Name"/>
                  <w:textInput/>
                </w:ffData>
              </w:fldChar>
            </w:r>
            <w:bookmarkStart w:id="76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</w:tr>
      <w:tr w:rsidR="00002C55" w14:paraId="66D9467B" w14:textId="77777777" w:rsidTr="00E06709">
        <w:trPr>
          <w:trHeight w:val="56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  <w:hideMark/>
          </w:tcPr>
          <w:p w14:paraId="2E3DFE2C" w14:textId="77777777" w:rsidR="00002C55" w:rsidRDefault="00002C55" w:rsidP="0003782B">
            <w:r>
              <w:t>Signature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A817" w14:textId="6F5D8964" w:rsidR="00002C55" w:rsidRDefault="00002C55" w:rsidP="0003782B"/>
        </w:tc>
      </w:tr>
      <w:tr w:rsidR="00002C55" w14:paraId="03DB9B79" w14:textId="77777777" w:rsidTr="00E06709">
        <w:trPr>
          <w:trHeight w:val="449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  <w:hideMark/>
          </w:tcPr>
          <w:p w14:paraId="3871CB81" w14:textId="77777777" w:rsidR="00002C55" w:rsidRDefault="00002C55" w:rsidP="0003782B">
            <w:r>
              <w:t>Date (DD/MM/YYYY)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E025" w14:textId="60B30C15" w:rsidR="00002C55" w:rsidRDefault="00FF6592" w:rsidP="0003782B">
            <w:pPr>
              <w:rPr>
                <w:rStyle w:val="PlaceholderText"/>
                <w:color w:val="6B2876" w:themeColor="text1"/>
              </w:rPr>
            </w:pPr>
            <w:r>
              <w:rPr>
                <w:rStyle w:val="PlaceholderText"/>
                <w:color w:val="6B2876" w:themeColor="text1"/>
              </w:rPr>
              <w:fldChar w:fldCharType="begin">
                <w:ffData>
                  <w:name w:val="Text28"/>
                  <w:enabled/>
                  <w:calcOnExit w:val="0"/>
                  <w:statusText w:type="text" w:val="Employee Signature – Date (DD/MM/YYYY)"/>
                  <w:textInput/>
                </w:ffData>
              </w:fldChar>
            </w:r>
            <w:bookmarkStart w:id="77" w:name="Text28"/>
            <w:r>
              <w:rPr>
                <w:rStyle w:val="PlaceholderText"/>
                <w:color w:val="6B2876" w:themeColor="text1"/>
              </w:rPr>
              <w:instrText xml:space="preserve"> FORMTEXT </w:instrText>
            </w:r>
            <w:r>
              <w:rPr>
                <w:rStyle w:val="PlaceholderText"/>
                <w:color w:val="6B2876" w:themeColor="text1"/>
              </w:rPr>
            </w:r>
            <w:r>
              <w:rPr>
                <w:rStyle w:val="PlaceholderText"/>
                <w:color w:val="6B2876" w:themeColor="text1"/>
              </w:rPr>
              <w:fldChar w:fldCharType="separate"/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color w:val="6B2876" w:themeColor="text1"/>
              </w:rPr>
              <w:fldChar w:fldCharType="end"/>
            </w:r>
            <w:bookmarkEnd w:id="77"/>
          </w:p>
        </w:tc>
      </w:tr>
      <w:tr w:rsidR="00002C55" w14:paraId="67529301" w14:textId="77777777" w:rsidTr="00E06709">
        <w:trPr>
          <w:trHeight w:val="486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</w:tcPr>
          <w:p w14:paraId="1AE834FF" w14:textId="712F71E6" w:rsidR="00002C55" w:rsidRDefault="00002C55" w:rsidP="0003782B">
            <w:r>
              <w:t>Operations manager or director name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6E9" w14:textId="168CD3CE" w:rsidR="00002C55" w:rsidRDefault="00FF6592" w:rsidP="0003782B">
            <w:pPr>
              <w:rPr>
                <w:rStyle w:val="PlaceholderText"/>
                <w:color w:val="6B2876" w:themeColor="text1"/>
              </w:rPr>
            </w:pPr>
            <w:r>
              <w:rPr>
                <w:rStyle w:val="PlaceholderText"/>
                <w:color w:val="6B2876" w:themeColor="text1"/>
              </w:rPr>
              <w:fldChar w:fldCharType="begin">
                <w:ffData>
                  <w:name w:val="Text29"/>
                  <w:enabled/>
                  <w:calcOnExit w:val="0"/>
                  <w:statusText w:type="text" w:val="Operations Manager Signature – Name"/>
                  <w:textInput/>
                </w:ffData>
              </w:fldChar>
            </w:r>
            <w:bookmarkStart w:id="78" w:name="Text29"/>
            <w:r>
              <w:rPr>
                <w:rStyle w:val="PlaceholderText"/>
                <w:color w:val="6B2876" w:themeColor="text1"/>
              </w:rPr>
              <w:instrText xml:space="preserve"> FORMTEXT </w:instrText>
            </w:r>
            <w:r>
              <w:rPr>
                <w:rStyle w:val="PlaceholderText"/>
                <w:color w:val="6B2876" w:themeColor="text1"/>
              </w:rPr>
            </w:r>
            <w:r>
              <w:rPr>
                <w:rStyle w:val="PlaceholderText"/>
                <w:color w:val="6B2876" w:themeColor="text1"/>
              </w:rPr>
              <w:fldChar w:fldCharType="separate"/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color w:val="6B2876" w:themeColor="text1"/>
              </w:rPr>
              <w:fldChar w:fldCharType="end"/>
            </w:r>
            <w:bookmarkEnd w:id="78"/>
          </w:p>
        </w:tc>
      </w:tr>
      <w:tr w:rsidR="00002C55" w14:paraId="0D0687CA" w14:textId="77777777" w:rsidTr="00E06709">
        <w:trPr>
          <w:trHeight w:val="496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</w:tcPr>
          <w:p w14:paraId="65DE742A" w14:textId="77777777" w:rsidR="00002C55" w:rsidRDefault="00002C55" w:rsidP="0003782B">
            <w:r>
              <w:t>Signature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5131" w14:textId="1E090C13" w:rsidR="00002C55" w:rsidRDefault="00002C55" w:rsidP="0003782B">
            <w:pPr>
              <w:rPr>
                <w:rStyle w:val="PlaceholderText"/>
                <w:color w:val="6B2876" w:themeColor="text1"/>
              </w:rPr>
            </w:pPr>
          </w:p>
        </w:tc>
      </w:tr>
      <w:tr w:rsidR="00002C55" w14:paraId="467EE6F6" w14:textId="77777777" w:rsidTr="00E06709">
        <w:trPr>
          <w:trHeight w:val="364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background1" w:themeFillShade="E6"/>
          </w:tcPr>
          <w:p w14:paraId="4E9412B2" w14:textId="77777777" w:rsidR="00002C55" w:rsidRDefault="00002C55" w:rsidP="0003782B">
            <w:r>
              <w:t>Date (DD/MM/YYYY)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06FD" w14:textId="5C140392" w:rsidR="00002C55" w:rsidRDefault="00FF6592" w:rsidP="0003782B">
            <w:pPr>
              <w:rPr>
                <w:rStyle w:val="PlaceholderText"/>
                <w:color w:val="6B2876" w:themeColor="text1"/>
              </w:rPr>
            </w:pPr>
            <w:r>
              <w:rPr>
                <w:rStyle w:val="PlaceholderText"/>
                <w:color w:val="6B2876" w:themeColor="text1"/>
              </w:rPr>
              <w:fldChar w:fldCharType="begin">
                <w:ffData>
                  <w:name w:val="Text30"/>
                  <w:enabled/>
                  <w:calcOnExit w:val="0"/>
                  <w:statusText w:type="text" w:val="Operations Manager Signature – Date (DD/MM/YYYY)"/>
                  <w:textInput/>
                </w:ffData>
              </w:fldChar>
            </w:r>
            <w:bookmarkStart w:id="79" w:name="Text30"/>
            <w:r>
              <w:rPr>
                <w:rStyle w:val="PlaceholderText"/>
                <w:color w:val="6B2876" w:themeColor="text1"/>
              </w:rPr>
              <w:instrText xml:space="preserve"> FORMTEXT </w:instrText>
            </w:r>
            <w:r>
              <w:rPr>
                <w:rStyle w:val="PlaceholderText"/>
                <w:color w:val="6B2876" w:themeColor="text1"/>
              </w:rPr>
            </w:r>
            <w:r>
              <w:rPr>
                <w:rStyle w:val="PlaceholderText"/>
                <w:color w:val="6B2876" w:themeColor="text1"/>
              </w:rPr>
              <w:fldChar w:fldCharType="separate"/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noProof/>
                <w:color w:val="6B2876" w:themeColor="text1"/>
              </w:rPr>
              <w:t> </w:t>
            </w:r>
            <w:r>
              <w:rPr>
                <w:rStyle w:val="PlaceholderText"/>
                <w:color w:val="6B2876" w:themeColor="text1"/>
              </w:rPr>
              <w:fldChar w:fldCharType="end"/>
            </w:r>
            <w:bookmarkEnd w:id="79"/>
          </w:p>
        </w:tc>
      </w:tr>
    </w:tbl>
    <w:p w14:paraId="194423AE" w14:textId="219EF15A" w:rsidR="00B40AAC" w:rsidRPr="00884352" w:rsidRDefault="00B40AAC" w:rsidP="00002C55">
      <w:pPr>
        <w:pStyle w:val="Heading2"/>
      </w:pPr>
      <w:r w:rsidRPr="00884352">
        <w:lastRenderedPageBreak/>
        <w:t>National Disability Insurance Agency</w:t>
      </w:r>
    </w:p>
    <w:p w14:paraId="66199C41" w14:textId="77777777" w:rsidR="00B40AAC" w:rsidRPr="00D43B75" w:rsidRDefault="00B40AAC" w:rsidP="00B40AAC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7F8C65D7" w14:textId="77777777" w:rsidR="00B40AAC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482BEF74" w14:textId="77777777" w:rsidR="00B40AAC" w:rsidRPr="00884352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13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588E02D7" w14:textId="61E7A7EC" w:rsidR="00B40AAC" w:rsidRDefault="00B40AAC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  <w:r w:rsidR="00C00053">
        <w:rPr>
          <w:spacing w:val="-5"/>
          <w:kern w:val="1"/>
          <w:szCs w:val="22"/>
        </w:rPr>
        <w:t>:</w:t>
      </w:r>
    </w:p>
    <w:p w14:paraId="5B0FD9CE" w14:textId="77777777" w:rsidR="00B40AAC" w:rsidRDefault="00B40AAC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14" w:history="1">
        <w:r w:rsidRPr="00892BAF">
          <w:rPr>
            <w:rStyle w:val="Hyperlink"/>
            <w:spacing w:val="-5"/>
            <w:kern w:val="1"/>
            <w:szCs w:val="22"/>
          </w:rPr>
          <w:t>Facebook</w:t>
        </w:r>
      </w:hyperlink>
      <w:r>
        <w:rPr>
          <w:spacing w:val="-5"/>
          <w:kern w:val="1"/>
          <w:szCs w:val="22"/>
        </w:rPr>
        <w:t xml:space="preserve">, </w:t>
      </w:r>
      <w:hyperlink r:id="rId15" w:history="1">
        <w:r w:rsidRPr="00234434">
          <w:rPr>
            <w:rStyle w:val="Hyperlink"/>
            <w:spacing w:val="-5"/>
            <w:kern w:val="1"/>
            <w:szCs w:val="22"/>
          </w:rPr>
          <w:t>Twitter</w:t>
        </w:r>
      </w:hyperlink>
      <w:r>
        <w:rPr>
          <w:spacing w:val="-5"/>
          <w:kern w:val="1"/>
          <w:szCs w:val="22"/>
        </w:rPr>
        <w:t xml:space="preserve">, </w:t>
      </w:r>
      <w:hyperlink r:id="rId16" w:history="1">
        <w:r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>
        <w:rPr>
          <w:spacing w:val="-5"/>
          <w:kern w:val="1"/>
          <w:szCs w:val="22"/>
        </w:rPr>
        <w:t xml:space="preserve">, </w:t>
      </w:r>
      <w:hyperlink r:id="rId17" w:history="1">
        <w:r w:rsidRPr="00234434">
          <w:rPr>
            <w:rStyle w:val="Hyperlink"/>
            <w:spacing w:val="-5"/>
            <w:kern w:val="1"/>
            <w:szCs w:val="22"/>
          </w:rPr>
          <w:t>YouTube</w:t>
        </w:r>
      </w:hyperlink>
      <w:r>
        <w:rPr>
          <w:spacing w:val="-5"/>
          <w:kern w:val="1"/>
          <w:szCs w:val="22"/>
        </w:rPr>
        <w:t xml:space="preserve">, </w:t>
      </w:r>
      <w:hyperlink r:id="rId18" w:history="1">
        <w:r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0A239CAA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133DDDA8" w14:textId="77777777" w:rsidR="00B40AAC" w:rsidRPr="00884352" w:rsidRDefault="00B40AAC" w:rsidP="00B40AAC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476D3CD7" w14:textId="48CE5EC1" w:rsidR="00B40AAC" w:rsidRPr="00884352" w:rsidRDefault="00B40AAC" w:rsidP="00B40AAC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 xml:space="preserve">For people who </w:t>
      </w:r>
      <w:r w:rsidR="001A5D12">
        <w:rPr>
          <w:b/>
          <w:bCs/>
          <w:kern w:val="1"/>
          <w:szCs w:val="22"/>
        </w:rPr>
        <w:t xml:space="preserve">have hearing </w:t>
      </w:r>
      <w:r w:rsidR="00A20C48">
        <w:rPr>
          <w:b/>
          <w:bCs/>
          <w:kern w:val="1"/>
          <w:szCs w:val="22"/>
        </w:rPr>
        <w:t xml:space="preserve">or speech </w:t>
      </w:r>
      <w:r w:rsidR="001A5D12">
        <w:rPr>
          <w:b/>
          <w:bCs/>
          <w:kern w:val="1"/>
          <w:szCs w:val="22"/>
        </w:rPr>
        <w:t>loss</w:t>
      </w:r>
    </w:p>
    <w:p w14:paraId="44C3D088" w14:textId="77777777" w:rsidR="00B40AAC" w:rsidRPr="00884352" w:rsidRDefault="00B40AAC" w:rsidP="00B40AAC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2723D5BD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1DFE5908" w14:textId="0D230A1C" w:rsidR="003D36FF" w:rsidRPr="00BC0622" w:rsidRDefault="00B40AAC" w:rsidP="00BC0622">
      <w:pPr>
        <w:autoSpaceDE w:val="0"/>
        <w:autoSpaceDN w:val="0"/>
        <w:adjustRightInd w:val="0"/>
        <w:spacing w:before="116" w:line="338" w:lineRule="auto"/>
        <w:ind w:right="4"/>
        <w:rPr>
          <w:color w:val="0432FF"/>
          <w:kern w:val="1"/>
          <w:szCs w:val="22"/>
          <w:u w:val="single"/>
        </w:rPr>
      </w:pPr>
      <w:r>
        <w:rPr>
          <w:b/>
          <w:bCs/>
          <w:spacing w:val="-5"/>
          <w:kern w:val="1"/>
          <w:szCs w:val="22"/>
        </w:rPr>
        <w:t xml:space="preserve">National Relay Service: </w:t>
      </w:r>
      <w:hyperlink r:id="rId19" w:history="1">
        <w:r>
          <w:rPr>
            <w:rStyle w:val="Hyperlink"/>
            <w:kern w:val="1"/>
            <w:szCs w:val="22"/>
          </w:rPr>
          <w:t>relayservice.gov.au</w:t>
        </w:r>
      </w:hyperlink>
    </w:p>
    <w:sectPr w:rsidR="003D36FF" w:rsidRPr="00BC0622" w:rsidSect="002B27D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0006B" w14:textId="77777777" w:rsidR="001772B3" w:rsidRDefault="001772B3" w:rsidP="00863C7F">
      <w:r>
        <w:separator/>
      </w:r>
    </w:p>
    <w:p w14:paraId="18DCCBC9" w14:textId="77777777" w:rsidR="001772B3" w:rsidRDefault="001772B3" w:rsidP="00863C7F"/>
    <w:p w14:paraId="6982995C" w14:textId="77777777" w:rsidR="001772B3" w:rsidRDefault="001772B3" w:rsidP="00863C7F"/>
    <w:p w14:paraId="5242593B" w14:textId="77777777" w:rsidR="001772B3" w:rsidRDefault="001772B3" w:rsidP="00863C7F"/>
    <w:p w14:paraId="5665FB1B" w14:textId="77777777" w:rsidR="001772B3" w:rsidRDefault="001772B3" w:rsidP="00863C7F"/>
    <w:p w14:paraId="215F3060" w14:textId="77777777" w:rsidR="001772B3" w:rsidRDefault="001772B3" w:rsidP="00863C7F"/>
    <w:p w14:paraId="5BCF8620" w14:textId="77777777" w:rsidR="001772B3" w:rsidRDefault="001772B3" w:rsidP="00863C7F"/>
    <w:p w14:paraId="43595CC1" w14:textId="77777777" w:rsidR="001772B3" w:rsidRDefault="001772B3" w:rsidP="00863C7F"/>
    <w:p w14:paraId="56483DDD" w14:textId="77777777" w:rsidR="001772B3" w:rsidRDefault="001772B3" w:rsidP="00863C7F"/>
    <w:p w14:paraId="2C7A3AC0" w14:textId="77777777" w:rsidR="001772B3" w:rsidRDefault="001772B3" w:rsidP="00863C7F"/>
  </w:endnote>
  <w:endnote w:type="continuationSeparator" w:id="0">
    <w:p w14:paraId="151EA59C" w14:textId="77777777" w:rsidR="001772B3" w:rsidRDefault="001772B3" w:rsidP="00863C7F">
      <w:r>
        <w:continuationSeparator/>
      </w:r>
    </w:p>
    <w:p w14:paraId="53C40692" w14:textId="77777777" w:rsidR="001772B3" w:rsidRDefault="001772B3" w:rsidP="00863C7F"/>
    <w:p w14:paraId="223CF205" w14:textId="77777777" w:rsidR="001772B3" w:rsidRDefault="001772B3" w:rsidP="00863C7F"/>
    <w:p w14:paraId="171D81A3" w14:textId="77777777" w:rsidR="001772B3" w:rsidRDefault="001772B3" w:rsidP="00863C7F"/>
    <w:p w14:paraId="6202F931" w14:textId="77777777" w:rsidR="001772B3" w:rsidRDefault="001772B3" w:rsidP="00863C7F"/>
    <w:p w14:paraId="271EC8BC" w14:textId="77777777" w:rsidR="001772B3" w:rsidRDefault="001772B3" w:rsidP="00863C7F"/>
    <w:p w14:paraId="63079868" w14:textId="77777777" w:rsidR="001772B3" w:rsidRDefault="001772B3" w:rsidP="00863C7F"/>
    <w:p w14:paraId="356EABE4" w14:textId="77777777" w:rsidR="001772B3" w:rsidRDefault="001772B3" w:rsidP="00863C7F"/>
    <w:p w14:paraId="71C5290F" w14:textId="77777777" w:rsidR="001772B3" w:rsidRDefault="001772B3" w:rsidP="00863C7F"/>
    <w:p w14:paraId="33C51F7C" w14:textId="77777777" w:rsidR="001772B3" w:rsidRDefault="001772B3" w:rsidP="00863C7F"/>
  </w:endnote>
  <w:endnote w:type="continuationNotice" w:id="1">
    <w:p w14:paraId="6A51D447" w14:textId="77777777" w:rsidR="001772B3" w:rsidRDefault="001772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Content>
      <w:p w14:paraId="6D64AF81" w14:textId="77777777" w:rsidR="002B27DE" w:rsidRDefault="002B27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ADDBED" w14:textId="77777777" w:rsidR="008D4B76" w:rsidRDefault="008D4B76" w:rsidP="002B27DE">
    <w:pPr>
      <w:pStyle w:val="Footer"/>
      <w:ind w:right="360"/>
    </w:pPr>
  </w:p>
  <w:p w14:paraId="0ADAFAE0" w14:textId="77777777" w:rsidR="00AA6762" w:rsidRDefault="00AA6762" w:rsidP="00863C7F"/>
  <w:p w14:paraId="0DD72CCF" w14:textId="77777777" w:rsidR="00AA6762" w:rsidRDefault="00AA6762" w:rsidP="00863C7F"/>
  <w:p w14:paraId="12DEB4FA" w14:textId="77777777" w:rsidR="00A71751" w:rsidRDefault="00A71751" w:rsidP="00863C7F"/>
  <w:p w14:paraId="04D1A202" w14:textId="77777777" w:rsidR="00A71751" w:rsidRDefault="00A71751" w:rsidP="00863C7F"/>
  <w:p w14:paraId="7940C944" w14:textId="77777777" w:rsidR="00A71751" w:rsidRDefault="00A71751" w:rsidP="00863C7F"/>
  <w:p w14:paraId="45762BCA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DBF6" w14:textId="77777777" w:rsidR="005C0387" w:rsidRPr="005C0387" w:rsidRDefault="005C0387" w:rsidP="005C0387">
    <w:pPr>
      <w:pStyle w:val="Footer"/>
      <w:framePr w:h="661" w:hRule="exact" w:wrap="none" w:vAnchor="text" w:hAnchor="page" w:x="10381" w:y="257"/>
      <w:jc w:val="center"/>
      <w:rPr>
        <w:rStyle w:val="PageNumber"/>
        <w:rFonts w:cs="Arial"/>
        <w:b/>
        <w:color w:val="C00000"/>
      </w:rPr>
    </w:pPr>
    <w:r w:rsidRPr="005C0387">
      <w:rPr>
        <w:rStyle w:val="PageNumber"/>
        <w:rFonts w:cs="Arial"/>
        <w:b/>
        <w:color w:val="C00000"/>
      </w:rPr>
      <w:t>DRAFT – OFFICIAL</w:t>
    </w:r>
  </w:p>
  <w:p w14:paraId="3E6750CA" w14:textId="16E742D0" w:rsidR="002B27DE" w:rsidRPr="005C0387" w:rsidRDefault="002B27DE" w:rsidP="005C0387">
    <w:pPr>
      <w:pStyle w:val="Footer"/>
      <w:framePr w:h="661" w:hRule="exact" w:wrap="none" w:vAnchor="text" w:hAnchor="page" w:x="10381" w:y="257"/>
      <w:jc w:val="center"/>
      <w:rPr>
        <w:rStyle w:val="PageNumber"/>
        <w:rFonts w:cs="Arial"/>
        <w:b/>
        <w:color w:val="C00000"/>
      </w:rPr>
    </w:pPr>
  </w:p>
  <w:p w14:paraId="57B5164A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3CB3" w14:textId="2B9F389D" w:rsidR="00285DEE" w:rsidRPr="00285DEE" w:rsidRDefault="00285DEE" w:rsidP="00285DEE">
    <w:pPr>
      <w:pStyle w:val="Header"/>
    </w:pPr>
  </w:p>
  <w:p w14:paraId="46EA72A6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5C26" w14:textId="77777777" w:rsidR="001772B3" w:rsidRDefault="001772B3" w:rsidP="00863C7F">
      <w:r>
        <w:separator/>
      </w:r>
    </w:p>
    <w:p w14:paraId="3716D062" w14:textId="77777777" w:rsidR="001772B3" w:rsidRDefault="001772B3" w:rsidP="00863C7F"/>
    <w:p w14:paraId="01450A62" w14:textId="77777777" w:rsidR="001772B3" w:rsidRDefault="001772B3" w:rsidP="00863C7F"/>
    <w:p w14:paraId="50AC0FB7" w14:textId="77777777" w:rsidR="001772B3" w:rsidRDefault="001772B3" w:rsidP="00863C7F"/>
    <w:p w14:paraId="73E3CF92" w14:textId="77777777" w:rsidR="001772B3" w:rsidRDefault="001772B3" w:rsidP="00863C7F"/>
    <w:p w14:paraId="059F1585" w14:textId="77777777" w:rsidR="001772B3" w:rsidRDefault="001772B3" w:rsidP="00863C7F"/>
    <w:p w14:paraId="43093DFF" w14:textId="77777777" w:rsidR="001772B3" w:rsidRDefault="001772B3" w:rsidP="00863C7F"/>
    <w:p w14:paraId="549C3FB2" w14:textId="77777777" w:rsidR="001772B3" w:rsidRDefault="001772B3" w:rsidP="00863C7F"/>
    <w:p w14:paraId="09446443" w14:textId="77777777" w:rsidR="001772B3" w:rsidRDefault="001772B3" w:rsidP="00863C7F"/>
    <w:p w14:paraId="1FC71497" w14:textId="77777777" w:rsidR="001772B3" w:rsidRDefault="001772B3" w:rsidP="00863C7F"/>
  </w:footnote>
  <w:footnote w:type="continuationSeparator" w:id="0">
    <w:p w14:paraId="116524EE" w14:textId="77777777" w:rsidR="001772B3" w:rsidRDefault="001772B3" w:rsidP="00863C7F">
      <w:r>
        <w:continuationSeparator/>
      </w:r>
    </w:p>
    <w:p w14:paraId="7046742F" w14:textId="77777777" w:rsidR="001772B3" w:rsidRDefault="001772B3" w:rsidP="00863C7F"/>
    <w:p w14:paraId="59E411FA" w14:textId="77777777" w:rsidR="001772B3" w:rsidRDefault="001772B3" w:rsidP="00863C7F"/>
    <w:p w14:paraId="1D929B09" w14:textId="77777777" w:rsidR="001772B3" w:rsidRDefault="001772B3" w:rsidP="00863C7F"/>
    <w:p w14:paraId="1C525B60" w14:textId="77777777" w:rsidR="001772B3" w:rsidRDefault="001772B3" w:rsidP="00863C7F"/>
    <w:p w14:paraId="1E8820B5" w14:textId="77777777" w:rsidR="001772B3" w:rsidRDefault="001772B3" w:rsidP="00863C7F"/>
    <w:p w14:paraId="675B8762" w14:textId="77777777" w:rsidR="001772B3" w:rsidRDefault="001772B3" w:rsidP="00863C7F"/>
    <w:p w14:paraId="3D65AD51" w14:textId="77777777" w:rsidR="001772B3" w:rsidRDefault="001772B3" w:rsidP="00863C7F"/>
    <w:p w14:paraId="00B6D9CA" w14:textId="77777777" w:rsidR="001772B3" w:rsidRDefault="001772B3" w:rsidP="00863C7F"/>
    <w:p w14:paraId="01CDDA4D" w14:textId="77777777" w:rsidR="001772B3" w:rsidRDefault="001772B3" w:rsidP="00863C7F"/>
  </w:footnote>
  <w:footnote w:type="continuationNotice" w:id="1">
    <w:p w14:paraId="16334FF6" w14:textId="77777777" w:rsidR="001772B3" w:rsidRDefault="001772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D4E4" w14:textId="77777777" w:rsidR="008D4B76" w:rsidRDefault="008D4B76" w:rsidP="00863C7F">
    <w:pPr>
      <w:pStyle w:val="Header"/>
    </w:pPr>
  </w:p>
  <w:p w14:paraId="7558FB2D" w14:textId="77777777" w:rsidR="00AA6762" w:rsidRDefault="00AA6762" w:rsidP="00863C7F"/>
  <w:p w14:paraId="71A8F112" w14:textId="77777777" w:rsidR="00AA6762" w:rsidRDefault="00AA6762" w:rsidP="00863C7F"/>
  <w:p w14:paraId="793525F6" w14:textId="77777777" w:rsidR="00A71751" w:rsidRDefault="00A71751" w:rsidP="00863C7F"/>
  <w:p w14:paraId="06FE5A43" w14:textId="77777777" w:rsidR="00A71751" w:rsidRDefault="00A71751" w:rsidP="00863C7F"/>
  <w:p w14:paraId="66D9749C" w14:textId="77777777" w:rsidR="00A71751" w:rsidRDefault="00A71751" w:rsidP="00863C7F"/>
  <w:p w14:paraId="3F5B6E52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07DE" w14:textId="77777777" w:rsidR="009C41BA" w:rsidRPr="009C41BA" w:rsidRDefault="009C41BA" w:rsidP="009C41BA">
    <w:pPr>
      <w:pStyle w:val="Header"/>
      <w:jc w:val="left"/>
      <w:rPr>
        <w:lang w:val="en-A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770C" w14:textId="2520E066" w:rsidR="00180D51" w:rsidRPr="0025303C" w:rsidRDefault="002B27DE" w:rsidP="0025303C">
    <w:pPr>
      <w:pStyle w:val="Header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ED314B" wp14:editId="6688E91A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01B7B4" id="Rectangle 7" o:spid="_x0000_s1026" alt="&quot;&quot;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  <w:r w:rsidR="00F34F32">
      <w:rPr>
        <w:color w:val="F9F9F9" w:themeColor="background1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OKXXXnn8FfYIs" int2:id="33RlfEY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223102"/>
    <w:multiLevelType w:val="hybridMultilevel"/>
    <w:tmpl w:val="9C584A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B5F73"/>
    <w:multiLevelType w:val="hybridMultilevel"/>
    <w:tmpl w:val="128C0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537BF"/>
    <w:multiLevelType w:val="hybridMultilevel"/>
    <w:tmpl w:val="A342A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0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1004024"/>
    <w:multiLevelType w:val="hybridMultilevel"/>
    <w:tmpl w:val="AE78DB44"/>
    <w:lvl w:ilvl="0" w:tplc="C3B69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29" w:hanging="360"/>
      </w:pPr>
      <w:rPr>
        <w:rFonts w:ascii="Wingdings" w:hAnsi="Wingdings" w:hint="default"/>
      </w:rPr>
    </w:lvl>
  </w:abstractNum>
  <w:abstractNum w:abstractNumId="27" w15:restartNumberingAfterBreak="0">
    <w:nsid w:val="51B37BFC"/>
    <w:multiLevelType w:val="hybridMultilevel"/>
    <w:tmpl w:val="76EE1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75F175F1"/>
    <w:multiLevelType w:val="hybridMultilevel"/>
    <w:tmpl w:val="92A678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93695"/>
    <w:multiLevelType w:val="hybridMultilevel"/>
    <w:tmpl w:val="6A92F264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1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24BB8"/>
    <w:multiLevelType w:val="hybridMultilevel"/>
    <w:tmpl w:val="1FC2C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927D2"/>
    <w:multiLevelType w:val="hybridMultilevel"/>
    <w:tmpl w:val="AD2605C2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4" w15:restartNumberingAfterBreak="0">
    <w:nsid w:val="7FF477FE"/>
    <w:multiLevelType w:val="hybridMultilevel"/>
    <w:tmpl w:val="5CB02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20"/>
  </w:num>
  <w:num w:numId="2" w16cid:durableId="1403412302">
    <w:abstractNumId w:val="28"/>
  </w:num>
  <w:num w:numId="3" w16cid:durableId="1848784963">
    <w:abstractNumId w:val="16"/>
  </w:num>
  <w:num w:numId="4" w16cid:durableId="1607611780">
    <w:abstractNumId w:val="21"/>
  </w:num>
  <w:num w:numId="5" w16cid:durableId="18968610">
    <w:abstractNumId w:val="17"/>
  </w:num>
  <w:num w:numId="6" w16cid:durableId="1220018893">
    <w:abstractNumId w:val="24"/>
  </w:num>
  <w:num w:numId="7" w16cid:durableId="1752268465">
    <w:abstractNumId w:val="14"/>
  </w:num>
  <w:num w:numId="8" w16cid:durableId="862402279">
    <w:abstractNumId w:val="11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5"/>
  </w:num>
  <w:num w:numId="19" w16cid:durableId="1731490631">
    <w:abstractNumId w:val="23"/>
  </w:num>
  <w:num w:numId="20" w16cid:durableId="739518056">
    <w:abstractNumId w:val="31"/>
  </w:num>
  <w:num w:numId="21" w16cid:durableId="145901810">
    <w:abstractNumId w:val="18"/>
  </w:num>
  <w:num w:numId="22" w16cid:durableId="2084796931">
    <w:abstractNumId w:val="12"/>
  </w:num>
  <w:num w:numId="23" w16cid:durableId="154877118">
    <w:abstractNumId w:val="19"/>
  </w:num>
  <w:num w:numId="24" w16cid:durableId="623803465">
    <w:abstractNumId w:val="25"/>
  </w:num>
  <w:num w:numId="25" w16cid:durableId="1657562670">
    <w:abstractNumId w:val="22"/>
  </w:num>
  <w:num w:numId="26" w16cid:durableId="56175184">
    <w:abstractNumId w:val="33"/>
  </w:num>
  <w:num w:numId="27" w16cid:durableId="1969309877">
    <w:abstractNumId w:val="34"/>
  </w:num>
  <w:num w:numId="28" w16cid:durableId="1331568913">
    <w:abstractNumId w:val="27"/>
  </w:num>
  <w:num w:numId="29" w16cid:durableId="1816675021">
    <w:abstractNumId w:val="30"/>
  </w:num>
  <w:num w:numId="30" w16cid:durableId="641695460">
    <w:abstractNumId w:val="26"/>
  </w:num>
  <w:num w:numId="31" w16cid:durableId="1593513191">
    <w:abstractNumId w:val="9"/>
  </w:num>
  <w:num w:numId="32" w16cid:durableId="1251507171">
    <w:abstractNumId w:val="32"/>
  </w:num>
  <w:num w:numId="33" w16cid:durableId="1075590872">
    <w:abstractNumId w:val="29"/>
  </w:num>
  <w:num w:numId="34" w16cid:durableId="538863830">
    <w:abstractNumId w:val="13"/>
  </w:num>
  <w:num w:numId="35" w16cid:durableId="1563910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31"/>
    <w:rsid w:val="000025D6"/>
    <w:rsid w:val="00002C55"/>
    <w:rsid w:val="00002F2C"/>
    <w:rsid w:val="0000475C"/>
    <w:rsid w:val="00004F15"/>
    <w:rsid w:val="000075DA"/>
    <w:rsid w:val="00013C3B"/>
    <w:rsid w:val="00014B6E"/>
    <w:rsid w:val="00014D31"/>
    <w:rsid w:val="00016136"/>
    <w:rsid w:val="0001627A"/>
    <w:rsid w:val="00016859"/>
    <w:rsid w:val="00016C93"/>
    <w:rsid w:val="000243D3"/>
    <w:rsid w:val="000244A2"/>
    <w:rsid w:val="00025592"/>
    <w:rsid w:val="00030924"/>
    <w:rsid w:val="000309CC"/>
    <w:rsid w:val="00036196"/>
    <w:rsid w:val="00043C99"/>
    <w:rsid w:val="00044CC0"/>
    <w:rsid w:val="000451AC"/>
    <w:rsid w:val="000465AE"/>
    <w:rsid w:val="00052507"/>
    <w:rsid w:val="0005410B"/>
    <w:rsid w:val="00054F35"/>
    <w:rsid w:val="000561B7"/>
    <w:rsid w:val="00056FF1"/>
    <w:rsid w:val="00061010"/>
    <w:rsid w:val="00062521"/>
    <w:rsid w:val="00065F40"/>
    <w:rsid w:val="00065F7D"/>
    <w:rsid w:val="000661F9"/>
    <w:rsid w:val="00066632"/>
    <w:rsid w:val="00066D88"/>
    <w:rsid w:val="00071D1E"/>
    <w:rsid w:val="0008080B"/>
    <w:rsid w:val="000817AD"/>
    <w:rsid w:val="00081F56"/>
    <w:rsid w:val="00082DA1"/>
    <w:rsid w:val="00084D32"/>
    <w:rsid w:val="00084EEA"/>
    <w:rsid w:val="0008513F"/>
    <w:rsid w:val="00091C47"/>
    <w:rsid w:val="00092109"/>
    <w:rsid w:val="00093F43"/>
    <w:rsid w:val="000A2191"/>
    <w:rsid w:val="000A2785"/>
    <w:rsid w:val="000B2136"/>
    <w:rsid w:val="000B2EDA"/>
    <w:rsid w:val="000B38FE"/>
    <w:rsid w:val="000B4A02"/>
    <w:rsid w:val="000B5DCC"/>
    <w:rsid w:val="000B6A20"/>
    <w:rsid w:val="000C1AFD"/>
    <w:rsid w:val="000C2C2F"/>
    <w:rsid w:val="000C2D51"/>
    <w:rsid w:val="000C49E1"/>
    <w:rsid w:val="000C6F81"/>
    <w:rsid w:val="000D06FD"/>
    <w:rsid w:val="000D0FDB"/>
    <w:rsid w:val="000D1021"/>
    <w:rsid w:val="000D2302"/>
    <w:rsid w:val="000D2F60"/>
    <w:rsid w:val="000D454D"/>
    <w:rsid w:val="000D5CE0"/>
    <w:rsid w:val="000E7037"/>
    <w:rsid w:val="000F045D"/>
    <w:rsid w:val="000F08E5"/>
    <w:rsid w:val="000F46CA"/>
    <w:rsid w:val="000F7EA9"/>
    <w:rsid w:val="001006A1"/>
    <w:rsid w:val="00100B24"/>
    <w:rsid w:val="00102A1D"/>
    <w:rsid w:val="00103BFF"/>
    <w:rsid w:val="00104EE1"/>
    <w:rsid w:val="001071F9"/>
    <w:rsid w:val="00107443"/>
    <w:rsid w:val="00111908"/>
    <w:rsid w:val="00114BAB"/>
    <w:rsid w:val="00116BB5"/>
    <w:rsid w:val="001232A1"/>
    <w:rsid w:val="001258BB"/>
    <w:rsid w:val="00125C9A"/>
    <w:rsid w:val="00125F13"/>
    <w:rsid w:val="0012661A"/>
    <w:rsid w:val="00126750"/>
    <w:rsid w:val="00127072"/>
    <w:rsid w:val="00132E2A"/>
    <w:rsid w:val="001339B4"/>
    <w:rsid w:val="001375CA"/>
    <w:rsid w:val="00140B9C"/>
    <w:rsid w:val="00140BBE"/>
    <w:rsid w:val="0014207A"/>
    <w:rsid w:val="001437D4"/>
    <w:rsid w:val="00143A6E"/>
    <w:rsid w:val="00146409"/>
    <w:rsid w:val="00151461"/>
    <w:rsid w:val="0015262F"/>
    <w:rsid w:val="001533CD"/>
    <w:rsid w:val="0015541B"/>
    <w:rsid w:val="001657F0"/>
    <w:rsid w:val="00165811"/>
    <w:rsid w:val="001665A1"/>
    <w:rsid w:val="001704D0"/>
    <w:rsid w:val="001723B2"/>
    <w:rsid w:val="00174659"/>
    <w:rsid w:val="0017650C"/>
    <w:rsid w:val="001772B3"/>
    <w:rsid w:val="001809B3"/>
    <w:rsid w:val="00180D51"/>
    <w:rsid w:val="001810D5"/>
    <w:rsid w:val="00181E5D"/>
    <w:rsid w:val="00182417"/>
    <w:rsid w:val="00187B7D"/>
    <w:rsid w:val="00187EA6"/>
    <w:rsid w:val="00192D36"/>
    <w:rsid w:val="00192F9F"/>
    <w:rsid w:val="001959FE"/>
    <w:rsid w:val="001A11E4"/>
    <w:rsid w:val="001A15AB"/>
    <w:rsid w:val="001A2C2C"/>
    <w:rsid w:val="001A5D12"/>
    <w:rsid w:val="001A66EC"/>
    <w:rsid w:val="001B427B"/>
    <w:rsid w:val="001B5EC7"/>
    <w:rsid w:val="001C233D"/>
    <w:rsid w:val="001C4BF0"/>
    <w:rsid w:val="001D0257"/>
    <w:rsid w:val="001D084C"/>
    <w:rsid w:val="001E1DCE"/>
    <w:rsid w:val="001E24EE"/>
    <w:rsid w:val="001E630D"/>
    <w:rsid w:val="001F0E2A"/>
    <w:rsid w:val="001F2A9B"/>
    <w:rsid w:val="001F2D6E"/>
    <w:rsid w:val="001F3026"/>
    <w:rsid w:val="001F6123"/>
    <w:rsid w:val="001F75D8"/>
    <w:rsid w:val="002032AA"/>
    <w:rsid w:val="0020718B"/>
    <w:rsid w:val="002119EE"/>
    <w:rsid w:val="00214A89"/>
    <w:rsid w:val="00215849"/>
    <w:rsid w:val="00216D0D"/>
    <w:rsid w:val="0022143E"/>
    <w:rsid w:val="00222949"/>
    <w:rsid w:val="002234A8"/>
    <w:rsid w:val="00223DBB"/>
    <w:rsid w:val="002321EA"/>
    <w:rsid w:val="00234168"/>
    <w:rsid w:val="002356D5"/>
    <w:rsid w:val="0023603F"/>
    <w:rsid w:val="0023614F"/>
    <w:rsid w:val="00241BD4"/>
    <w:rsid w:val="00243539"/>
    <w:rsid w:val="00250F90"/>
    <w:rsid w:val="002517C4"/>
    <w:rsid w:val="00252596"/>
    <w:rsid w:val="0025303C"/>
    <w:rsid w:val="00253BB3"/>
    <w:rsid w:val="0025563E"/>
    <w:rsid w:val="00262F2F"/>
    <w:rsid w:val="002641CC"/>
    <w:rsid w:val="00266EC1"/>
    <w:rsid w:val="002678EB"/>
    <w:rsid w:val="002726F4"/>
    <w:rsid w:val="00272BBE"/>
    <w:rsid w:val="00272FC4"/>
    <w:rsid w:val="00285DEE"/>
    <w:rsid w:val="002870C1"/>
    <w:rsid w:val="002910B9"/>
    <w:rsid w:val="0029592C"/>
    <w:rsid w:val="0029797D"/>
    <w:rsid w:val="002A1624"/>
    <w:rsid w:val="002A2746"/>
    <w:rsid w:val="002A30E0"/>
    <w:rsid w:val="002A490D"/>
    <w:rsid w:val="002A4C43"/>
    <w:rsid w:val="002A66F1"/>
    <w:rsid w:val="002B146C"/>
    <w:rsid w:val="002B27DE"/>
    <w:rsid w:val="002B34B2"/>
    <w:rsid w:val="002B4384"/>
    <w:rsid w:val="002B5A1A"/>
    <w:rsid w:val="002B6D70"/>
    <w:rsid w:val="002C06FB"/>
    <w:rsid w:val="002C1898"/>
    <w:rsid w:val="002C30CA"/>
    <w:rsid w:val="002C480E"/>
    <w:rsid w:val="002C4EBD"/>
    <w:rsid w:val="002C54E4"/>
    <w:rsid w:val="002C6141"/>
    <w:rsid w:val="002D0951"/>
    <w:rsid w:val="002D2429"/>
    <w:rsid w:val="002D5F5E"/>
    <w:rsid w:val="002D682A"/>
    <w:rsid w:val="002D70A6"/>
    <w:rsid w:val="002E3EFE"/>
    <w:rsid w:val="002E55B1"/>
    <w:rsid w:val="002E6101"/>
    <w:rsid w:val="002F3D10"/>
    <w:rsid w:val="002F5CA1"/>
    <w:rsid w:val="002F7C36"/>
    <w:rsid w:val="003013BD"/>
    <w:rsid w:val="003013DF"/>
    <w:rsid w:val="00304C4D"/>
    <w:rsid w:val="003062CE"/>
    <w:rsid w:val="003063EC"/>
    <w:rsid w:val="0032024D"/>
    <w:rsid w:val="003212F2"/>
    <w:rsid w:val="00321D1B"/>
    <w:rsid w:val="0032324B"/>
    <w:rsid w:val="00323BB7"/>
    <w:rsid w:val="00326C19"/>
    <w:rsid w:val="003309FF"/>
    <w:rsid w:val="003313CD"/>
    <w:rsid w:val="003372F1"/>
    <w:rsid w:val="00337F5D"/>
    <w:rsid w:val="00340016"/>
    <w:rsid w:val="00341DF2"/>
    <w:rsid w:val="00342015"/>
    <w:rsid w:val="00346F67"/>
    <w:rsid w:val="00350AB2"/>
    <w:rsid w:val="00353CAB"/>
    <w:rsid w:val="00355D82"/>
    <w:rsid w:val="00355E98"/>
    <w:rsid w:val="00360F21"/>
    <w:rsid w:val="003622D9"/>
    <w:rsid w:val="003624DE"/>
    <w:rsid w:val="00363676"/>
    <w:rsid w:val="0036384B"/>
    <w:rsid w:val="00364178"/>
    <w:rsid w:val="00367107"/>
    <w:rsid w:val="0037075A"/>
    <w:rsid w:val="00371E21"/>
    <w:rsid w:val="00374066"/>
    <w:rsid w:val="0037431E"/>
    <w:rsid w:val="00374399"/>
    <w:rsid w:val="003750D5"/>
    <w:rsid w:val="003820DF"/>
    <w:rsid w:val="0038330F"/>
    <w:rsid w:val="00384A30"/>
    <w:rsid w:val="00385326"/>
    <w:rsid w:val="0038754A"/>
    <w:rsid w:val="00387862"/>
    <w:rsid w:val="003908F6"/>
    <w:rsid w:val="003965A0"/>
    <w:rsid w:val="00397861"/>
    <w:rsid w:val="003A1E26"/>
    <w:rsid w:val="003A3FCC"/>
    <w:rsid w:val="003A4612"/>
    <w:rsid w:val="003A4B74"/>
    <w:rsid w:val="003A60EF"/>
    <w:rsid w:val="003A6426"/>
    <w:rsid w:val="003A6E89"/>
    <w:rsid w:val="003A7F4C"/>
    <w:rsid w:val="003B2BB8"/>
    <w:rsid w:val="003B3F1F"/>
    <w:rsid w:val="003B57B0"/>
    <w:rsid w:val="003C1605"/>
    <w:rsid w:val="003C56B3"/>
    <w:rsid w:val="003D34FF"/>
    <w:rsid w:val="003D36FF"/>
    <w:rsid w:val="003E0D06"/>
    <w:rsid w:val="003E0F29"/>
    <w:rsid w:val="003E33DB"/>
    <w:rsid w:val="003F0E11"/>
    <w:rsid w:val="003F2DA2"/>
    <w:rsid w:val="003F6ED7"/>
    <w:rsid w:val="0040062A"/>
    <w:rsid w:val="00401B2F"/>
    <w:rsid w:val="00402C86"/>
    <w:rsid w:val="00407D9D"/>
    <w:rsid w:val="00413651"/>
    <w:rsid w:val="00413760"/>
    <w:rsid w:val="00413AC4"/>
    <w:rsid w:val="0041432E"/>
    <w:rsid w:val="00415B81"/>
    <w:rsid w:val="00426A33"/>
    <w:rsid w:val="00431C5F"/>
    <w:rsid w:val="00432C04"/>
    <w:rsid w:val="00434B07"/>
    <w:rsid w:val="00441824"/>
    <w:rsid w:val="0045122F"/>
    <w:rsid w:val="0045186E"/>
    <w:rsid w:val="004538FA"/>
    <w:rsid w:val="004568F7"/>
    <w:rsid w:val="0045765B"/>
    <w:rsid w:val="00457824"/>
    <w:rsid w:val="00460374"/>
    <w:rsid w:val="00460EE9"/>
    <w:rsid w:val="00464096"/>
    <w:rsid w:val="0047060E"/>
    <w:rsid w:val="00470F9D"/>
    <w:rsid w:val="00471754"/>
    <w:rsid w:val="00472948"/>
    <w:rsid w:val="00473215"/>
    <w:rsid w:val="00474E3E"/>
    <w:rsid w:val="004763BC"/>
    <w:rsid w:val="0048002C"/>
    <w:rsid w:val="004856E4"/>
    <w:rsid w:val="00485AE3"/>
    <w:rsid w:val="004861C3"/>
    <w:rsid w:val="0048674C"/>
    <w:rsid w:val="004876FD"/>
    <w:rsid w:val="00497283"/>
    <w:rsid w:val="004A5C7E"/>
    <w:rsid w:val="004A6563"/>
    <w:rsid w:val="004A769A"/>
    <w:rsid w:val="004B3114"/>
    <w:rsid w:val="004B3597"/>
    <w:rsid w:val="004B520C"/>
    <w:rsid w:val="004B54CA"/>
    <w:rsid w:val="004B7760"/>
    <w:rsid w:val="004C241C"/>
    <w:rsid w:val="004C2D9C"/>
    <w:rsid w:val="004C5007"/>
    <w:rsid w:val="004C611F"/>
    <w:rsid w:val="004C7D29"/>
    <w:rsid w:val="004D12B2"/>
    <w:rsid w:val="004D283D"/>
    <w:rsid w:val="004D2E3A"/>
    <w:rsid w:val="004D32B5"/>
    <w:rsid w:val="004D41CA"/>
    <w:rsid w:val="004D4A3F"/>
    <w:rsid w:val="004D5309"/>
    <w:rsid w:val="004D5DCD"/>
    <w:rsid w:val="004D67B1"/>
    <w:rsid w:val="004E03F0"/>
    <w:rsid w:val="004E2C71"/>
    <w:rsid w:val="004E445A"/>
    <w:rsid w:val="004E461E"/>
    <w:rsid w:val="004E5CBF"/>
    <w:rsid w:val="004F0947"/>
    <w:rsid w:val="004F3096"/>
    <w:rsid w:val="004F3AB4"/>
    <w:rsid w:val="004F668D"/>
    <w:rsid w:val="004F6AC2"/>
    <w:rsid w:val="0050202F"/>
    <w:rsid w:val="00502804"/>
    <w:rsid w:val="00502DBE"/>
    <w:rsid w:val="005060A5"/>
    <w:rsid w:val="0050748C"/>
    <w:rsid w:val="0051119E"/>
    <w:rsid w:val="0051237C"/>
    <w:rsid w:val="00515AB6"/>
    <w:rsid w:val="00515EA6"/>
    <w:rsid w:val="00516F57"/>
    <w:rsid w:val="0051764C"/>
    <w:rsid w:val="00522CAE"/>
    <w:rsid w:val="005249A6"/>
    <w:rsid w:val="005312B6"/>
    <w:rsid w:val="00531E4B"/>
    <w:rsid w:val="00534ED5"/>
    <w:rsid w:val="00535418"/>
    <w:rsid w:val="005430D5"/>
    <w:rsid w:val="00543838"/>
    <w:rsid w:val="0054436D"/>
    <w:rsid w:val="005470D2"/>
    <w:rsid w:val="00550F05"/>
    <w:rsid w:val="00553626"/>
    <w:rsid w:val="0055492D"/>
    <w:rsid w:val="00555A82"/>
    <w:rsid w:val="005601D6"/>
    <w:rsid w:val="00570781"/>
    <w:rsid w:val="00574D04"/>
    <w:rsid w:val="00575A18"/>
    <w:rsid w:val="00576162"/>
    <w:rsid w:val="00576246"/>
    <w:rsid w:val="00581CDD"/>
    <w:rsid w:val="00583BD0"/>
    <w:rsid w:val="00583F96"/>
    <w:rsid w:val="00585ED3"/>
    <w:rsid w:val="0058679E"/>
    <w:rsid w:val="005915B3"/>
    <w:rsid w:val="00593410"/>
    <w:rsid w:val="005938B8"/>
    <w:rsid w:val="005939A1"/>
    <w:rsid w:val="00593C73"/>
    <w:rsid w:val="00594CFC"/>
    <w:rsid w:val="005957E9"/>
    <w:rsid w:val="00596AFD"/>
    <w:rsid w:val="00597366"/>
    <w:rsid w:val="005A1743"/>
    <w:rsid w:val="005A1B6E"/>
    <w:rsid w:val="005A28A3"/>
    <w:rsid w:val="005A3134"/>
    <w:rsid w:val="005A4F35"/>
    <w:rsid w:val="005A5319"/>
    <w:rsid w:val="005A54A4"/>
    <w:rsid w:val="005A6312"/>
    <w:rsid w:val="005A7AD2"/>
    <w:rsid w:val="005B24CE"/>
    <w:rsid w:val="005B69B7"/>
    <w:rsid w:val="005C0387"/>
    <w:rsid w:val="005C0EF6"/>
    <w:rsid w:val="005C307F"/>
    <w:rsid w:val="005C3AA9"/>
    <w:rsid w:val="005D03F4"/>
    <w:rsid w:val="005D2748"/>
    <w:rsid w:val="005D417B"/>
    <w:rsid w:val="005D510F"/>
    <w:rsid w:val="005D75F5"/>
    <w:rsid w:val="005D7AD9"/>
    <w:rsid w:val="005E1BAD"/>
    <w:rsid w:val="005E22E2"/>
    <w:rsid w:val="005E62FD"/>
    <w:rsid w:val="005E6758"/>
    <w:rsid w:val="005F46B4"/>
    <w:rsid w:val="006000B9"/>
    <w:rsid w:val="00603918"/>
    <w:rsid w:val="0060498C"/>
    <w:rsid w:val="00604D4B"/>
    <w:rsid w:val="00614025"/>
    <w:rsid w:val="00616C07"/>
    <w:rsid w:val="00617BA4"/>
    <w:rsid w:val="00620EA2"/>
    <w:rsid w:val="00621DE1"/>
    <w:rsid w:val="00621F76"/>
    <w:rsid w:val="0062431B"/>
    <w:rsid w:val="00625413"/>
    <w:rsid w:val="0062624C"/>
    <w:rsid w:val="0062632E"/>
    <w:rsid w:val="006309CC"/>
    <w:rsid w:val="00630C6A"/>
    <w:rsid w:val="0063319E"/>
    <w:rsid w:val="00636009"/>
    <w:rsid w:val="00640768"/>
    <w:rsid w:val="00642331"/>
    <w:rsid w:val="006442CA"/>
    <w:rsid w:val="00645007"/>
    <w:rsid w:val="006469D5"/>
    <w:rsid w:val="00646A6E"/>
    <w:rsid w:val="00647259"/>
    <w:rsid w:val="00651EA0"/>
    <w:rsid w:val="006532DF"/>
    <w:rsid w:val="00655FB2"/>
    <w:rsid w:val="006563FF"/>
    <w:rsid w:val="00660CB6"/>
    <w:rsid w:val="006619A7"/>
    <w:rsid w:val="00661A6B"/>
    <w:rsid w:val="00664E61"/>
    <w:rsid w:val="00666EAA"/>
    <w:rsid w:val="00670FE0"/>
    <w:rsid w:val="006753F0"/>
    <w:rsid w:val="006765FF"/>
    <w:rsid w:val="00681EB3"/>
    <w:rsid w:val="00682B8E"/>
    <w:rsid w:val="00682D0D"/>
    <w:rsid w:val="0068313A"/>
    <w:rsid w:val="00683992"/>
    <w:rsid w:val="00683EE0"/>
    <w:rsid w:val="00684CFB"/>
    <w:rsid w:val="00691BE0"/>
    <w:rsid w:val="006A4CE7"/>
    <w:rsid w:val="006A650A"/>
    <w:rsid w:val="006A6967"/>
    <w:rsid w:val="006B46BC"/>
    <w:rsid w:val="006B590F"/>
    <w:rsid w:val="006B6050"/>
    <w:rsid w:val="006B6A55"/>
    <w:rsid w:val="006C1E14"/>
    <w:rsid w:val="006C29A9"/>
    <w:rsid w:val="006C308E"/>
    <w:rsid w:val="006C36F2"/>
    <w:rsid w:val="006C4073"/>
    <w:rsid w:val="006C6C93"/>
    <w:rsid w:val="006D28FA"/>
    <w:rsid w:val="006D3683"/>
    <w:rsid w:val="006D3CB9"/>
    <w:rsid w:val="006D4AE7"/>
    <w:rsid w:val="006D5884"/>
    <w:rsid w:val="006D71CC"/>
    <w:rsid w:val="006D7AA0"/>
    <w:rsid w:val="006E1038"/>
    <w:rsid w:val="006E1DFF"/>
    <w:rsid w:val="006E27C6"/>
    <w:rsid w:val="006E37A3"/>
    <w:rsid w:val="006E418D"/>
    <w:rsid w:val="006E4BF4"/>
    <w:rsid w:val="006E68CB"/>
    <w:rsid w:val="006F21BF"/>
    <w:rsid w:val="006F2726"/>
    <w:rsid w:val="006F7719"/>
    <w:rsid w:val="00710957"/>
    <w:rsid w:val="00711A93"/>
    <w:rsid w:val="007219F1"/>
    <w:rsid w:val="00723A94"/>
    <w:rsid w:val="0073210F"/>
    <w:rsid w:val="00734E40"/>
    <w:rsid w:val="007357C5"/>
    <w:rsid w:val="00740931"/>
    <w:rsid w:val="007430DB"/>
    <w:rsid w:val="007433BB"/>
    <w:rsid w:val="00746BB2"/>
    <w:rsid w:val="007510A0"/>
    <w:rsid w:val="0075380F"/>
    <w:rsid w:val="00761E08"/>
    <w:rsid w:val="00763540"/>
    <w:rsid w:val="00770443"/>
    <w:rsid w:val="0077153C"/>
    <w:rsid w:val="007717D7"/>
    <w:rsid w:val="00774B03"/>
    <w:rsid w:val="00780925"/>
    <w:rsid w:val="00782344"/>
    <w:rsid w:val="00784C2F"/>
    <w:rsid w:val="00785236"/>
    <w:rsid w:val="00785261"/>
    <w:rsid w:val="00791AFA"/>
    <w:rsid w:val="00796D4B"/>
    <w:rsid w:val="0079786E"/>
    <w:rsid w:val="007A2398"/>
    <w:rsid w:val="007A2767"/>
    <w:rsid w:val="007A2E0C"/>
    <w:rsid w:val="007A3F5D"/>
    <w:rsid w:val="007A47B3"/>
    <w:rsid w:val="007A53DC"/>
    <w:rsid w:val="007A7536"/>
    <w:rsid w:val="007B0256"/>
    <w:rsid w:val="007B05C5"/>
    <w:rsid w:val="007B2271"/>
    <w:rsid w:val="007B4F7B"/>
    <w:rsid w:val="007B6DE3"/>
    <w:rsid w:val="007C6DA8"/>
    <w:rsid w:val="007D00C4"/>
    <w:rsid w:val="007D45D1"/>
    <w:rsid w:val="007D5C97"/>
    <w:rsid w:val="007E10B2"/>
    <w:rsid w:val="007E1E36"/>
    <w:rsid w:val="007E3686"/>
    <w:rsid w:val="007E3BB8"/>
    <w:rsid w:val="007E3EEA"/>
    <w:rsid w:val="007E5D64"/>
    <w:rsid w:val="007E68A2"/>
    <w:rsid w:val="007E6C06"/>
    <w:rsid w:val="007F39EB"/>
    <w:rsid w:val="007F6C84"/>
    <w:rsid w:val="007F7371"/>
    <w:rsid w:val="008042EF"/>
    <w:rsid w:val="00810265"/>
    <w:rsid w:val="00816346"/>
    <w:rsid w:val="00817A90"/>
    <w:rsid w:val="008205DE"/>
    <w:rsid w:val="008219E8"/>
    <w:rsid w:val="00822003"/>
    <w:rsid w:val="0082294E"/>
    <w:rsid w:val="00822BAD"/>
    <w:rsid w:val="0082501B"/>
    <w:rsid w:val="00826806"/>
    <w:rsid w:val="008275E5"/>
    <w:rsid w:val="0083052A"/>
    <w:rsid w:val="00830A50"/>
    <w:rsid w:val="00832AB6"/>
    <w:rsid w:val="00835815"/>
    <w:rsid w:val="008359B8"/>
    <w:rsid w:val="00835CA3"/>
    <w:rsid w:val="00836738"/>
    <w:rsid w:val="008370F9"/>
    <w:rsid w:val="00840114"/>
    <w:rsid w:val="008409D1"/>
    <w:rsid w:val="00847A64"/>
    <w:rsid w:val="008520A9"/>
    <w:rsid w:val="008573E9"/>
    <w:rsid w:val="00857645"/>
    <w:rsid w:val="008602B4"/>
    <w:rsid w:val="00860E75"/>
    <w:rsid w:val="00863C7F"/>
    <w:rsid w:val="0086620A"/>
    <w:rsid w:val="008663E5"/>
    <w:rsid w:val="008671F9"/>
    <w:rsid w:val="00870C4D"/>
    <w:rsid w:val="0087381E"/>
    <w:rsid w:val="00873E8E"/>
    <w:rsid w:val="00874EC9"/>
    <w:rsid w:val="008755AF"/>
    <w:rsid w:val="00875A0C"/>
    <w:rsid w:val="00883289"/>
    <w:rsid w:val="008861A5"/>
    <w:rsid w:val="008867DC"/>
    <w:rsid w:val="00887867"/>
    <w:rsid w:val="008945DF"/>
    <w:rsid w:val="00894FB8"/>
    <w:rsid w:val="008951FC"/>
    <w:rsid w:val="00896525"/>
    <w:rsid w:val="008A04DE"/>
    <w:rsid w:val="008A1CB7"/>
    <w:rsid w:val="008A4879"/>
    <w:rsid w:val="008A79A7"/>
    <w:rsid w:val="008B03D3"/>
    <w:rsid w:val="008B17E7"/>
    <w:rsid w:val="008B2BFA"/>
    <w:rsid w:val="008C0B4E"/>
    <w:rsid w:val="008C1DDB"/>
    <w:rsid w:val="008C745C"/>
    <w:rsid w:val="008D4B76"/>
    <w:rsid w:val="008D7193"/>
    <w:rsid w:val="008E5E2B"/>
    <w:rsid w:val="008E7A59"/>
    <w:rsid w:val="008F237B"/>
    <w:rsid w:val="008F5DAD"/>
    <w:rsid w:val="0090024E"/>
    <w:rsid w:val="00902E3C"/>
    <w:rsid w:val="00905783"/>
    <w:rsid w:val="009057C8"/>
    <w:rsid w:val="009060D7"/>
    <w:rsid w:val="00906B1B"/>
    <w:rsid w:val="00907184"/>
    <w:rsid w:val="0091015B"/>
    <w:rsid w:val="009144EB"/>
    <w:rsid w:val="00921AFC"/>
    <w:rsid w:val="00922007"/>
    <w:rsid w:val="009225F0"/>
    <w:rsid w:val="00923ED2"/>
    <w:rsid w:val="00940AC8"/>
    <w:rsid w:val="009424DA"/>
    <w:rsid w:val="00943B88"/>
    <w:rsid w:val="0094557C"/>
    <w:rsid w:val="00946575"/>
    <w:rsid w:val="00950922"/>
    <w:rsid w:val="00950F57"/>
    <w:rsid w:val="0095155E"/>
    <w:rsid w:val="00952DBC"/>
    <w:rsid w:val="009540D2"/>
    <w:rsid w:val="00956B97"/>
    <w:rsid w:val="00956C17"/>
    <w:rsid w:val="00956FF5"/>
    <w:rsid w:val="00961E26"/>
    <w:rsid w:val="00962A95"/>
    <w:rsid w:val="00962BA4"/>
    <w:rsid w:val="00963571"/>
    <w:rsid w:val="009667F5"/>
    <w:rsid w:val="009710F0"/>
    <w:rsid w:val="00973242"/>
    <w:rsid w:val="00974BCA"/>
    <w:rsid w:val="00977F54"/>
    <w:rsid w:val="00986FE0"/>
    <w:rsid w:val="009915D9"/>
    <w:rsid w:val="009921F8"/>
    <w:rsid w:val="009935A7"/>
    <w:rsid w:val="00997C8B"/>
    <w:rsid w:val="009A56E3"/>
    <w:rsid w:val="009B217E"/>
    <w:rsid w:val="009B2F60"/>
    <w:rsid w:val="009B40FF"/>
    <w:rsid w:val="009B4999"/>
    <w:rsid w:val="009C0AE2"/>
    <w:rsid w:val="009C28DD"/>
    <w:rsid w:val="009C41BA"/>
    <w:rsid w:val="009C5C8B"/>
    <w:rsid w:val="009D0580"/>
    <w:rsid w:val="009D3F2E"/>
    <w:rsid w:val="009D4738"/>
    <w:rsid w:val="009D5951"/>
    <w:rsid w:val="009E1B25"/>
    <w:rsid w:val="009E3031"/>
    <w:rsid w:val="009E3CAF"/>
    <w:rsid w:val="009E616A"/>
    <w:rsid w:val="009E6F58"/>
    <w:rsid w:val="009E7575"/>
    <w:rsid w:val="009E7F63"/>
    <w:rsid w:val="009F4455"/>
    <w:rsid w:val="009F5E48"/>
    <w:rsid w:val="00A02F5A"/>
    <w:rsid w:val="00A03006"/>
    <w:rsid w:val="00A03564"/>
    <w:rsid w:val="00A04E7D"/>
    <w:rsid w:val="00A06958"/>
    <w:rsid w:val="00A10EF2"/>
    <w:rsid w:val="00A1372A"/>
    <w:rsid w:val="00A14A42"/>
    <w:rsid w:val="00A14C9C"/>
    <w:rsid w:val="00A20C48"/>
    <w:rsid w:val="00A21351"/>
    <w:rsid w:val="00A23900"/>
    <w:rsid w:val="00A2429C"/>
    <w:rsid w:val="00A27754"/>
    <w:rsid w:val="00A311F0"/>
    <w:rsid w:val="00A32230"/>
    <w:rsid w:val="00A332D6"/>
    <w:rsid w:val="00A345E1"/>
    <w:rsid w:val="00A34F47"/>
    <w:rsid w:val="00A36069"/>
    <w:rsid w:val="00A37221"/>
    <w:rsid w:val="00A3768B"/>
    <w:rsid w:val="00A37F19"/>
    <w:rsid w:val="00A403AC"/>
    <w:rsid w:val="00A42A51"/>
    <w:rsid w:val="00A43890"/>
    <w:rsid w:val="00A43E24"/>
    <w:rsid w:val="00A45F56"/>
    <w:rsid w:val="00A47174"/>
    <w:rsid w:val="00A515D2"/>
    <w:rsid w:val="00A530C7"/>
    <w:rsid w:val="00A53300"/>
    <w:rsid w:val="00A540AB"/>
    <w:rsid w:val="00A562B8"/>
    <w:rsid w:val="00A60B1A"/>
    <w:rsid w:val="00A63C5B"/>
    <w:rsid w:val="00A6495B"/>
    <w:rsid w:val="00A676C3"/>
    <w:rsid w:val="00A71751"/>
    <w:rsid w:val="00A73F16"/>
    <w:rsid w:val="00A77A70"/>
    <w:rsid w:val="00A82C3E"/>
    <w:rsid w:val="00A83B8A"/>
    <w:rsid w:val="00A8555B"/>
    <w:rsid w:val="00A87547"/>
    <w:rsid w:val="00A932B8"/>
    <w:rsid w:val="00A951AD"/>
    <w:rsid w:val="00A95761"/>
    <w:rsid w:val="00A96D98"/>
    <w:rsid w:val="00AA0E0F"/>
    <w:rsid w:val="00AA2311"/>
    <w:rsid w:val="00AA3707"/>
    <w:rsid w:val="00AA670E"/>
    <w:rsid w:val="00AA6762"/>
    <w:rsid w:val="00AA7533"/>
    <w:rsid w:val="00AB06A7"/>
    <w:rsid w:val="00AB36DA"/>
    <w:rsid w:val="00AB4BDD"/>
    <w:rsid w:val="00AB5B5A"/>
    <w:rsid w:val="00AB5DE9"/>
    <w:rsid w:val="00AB67B1"/>
    <w:rsid w:val="00AB7090"/>
    <w:rsid w:val="00AC0AE8"/>
    <w:rsid w:val="00AC4EFE"/>
    <w:rsid w:val="00AC69DA"/>
    <w:rsid w:val="00AC736E"/>
    <w:rsid w:val="00AD0357"/>
    <w:rsid w:val="00AD0920"/>
    <w:rsid w:val="00AD2DEE"/>
    <w:rsid w:val="00AD6D51"/>
    <w:rsid w:val="00AE2E56"/>
    <w:rsid w:val="00AE33AA"/>
    <w:rsid w:val="00AE7492"/>
    <w:rsid w:val="00AF1BA7"/>
    <w:rsid w:val="00AF2F6B"/>
    <w:rsid w:val="00AF315F"/>
    <w:rsid w:val="00AF6CC6"/>
    <w:rsid w:val="00B006FC"/>
    <w:rsid w:val="00B01368"/>
    <w:rsid w:val="00B03B29"/>
    <w:rsid w:val="00B04BB0"/>
    <w:rsid w:val="00B064A9"/>
    <w:rsid w:val="00B078E1"/>
    <w:rsid w:val="00B10E9F"/>
    <w:rsid w:val="00B1295A"/>
    <w:rsid w:val="00B13CDB"/>
    <w:rsid w:val="00B1538A"/>
    <w:rsid w:val="00B17519"/>
    <w:rsid w:val="00B206C4"/>
    <w:rsid w:val="00B21503"/>
    <w:rsid w:val="00B22C99"/>
    <w:rsid w:val="00B22FB8"/>
    <w:rsid w:val="00B2458B"/>
    <w:rsid w:val="00B24E93"/>
    <w:rsid w:val="00B257D6"/>
    <w:rsid w:val="00B25A54"/>
    <w:rsid w:val="00B275DA"/>
    <w:rsid w:val="00B301C0"/>
    <w:rsid w:val="00B30C8B"/>
    <w:rsid w:val="00B33D51"/>
    <w:rsid w:val="00B34981"/>
    <w:rsid w:val="00B34BE5"/>
    <w:rsid w:val="00B406FD"/>
    <w:rsid w:val="00B407F9"/>
    <w:rsid w:val="00B40AAC"/>
    <w:rsid w:val="00B51054"/>
    <w:rsid w:val="00B520FC"/>
    <w:rsid w:val="00B54048"/>
    <w:rsid w:val="00B627CA"/>
    <w:rsid w:val="00B662A9"/>
    <w:rsid w:val="00B73407"/>
    <w:rsid w:val="00B739AC"/>
    <w:rsid w:val="00B73DA2"/>
    <w:rsid w:val="00B749A8"/>
    <w:rsid w:val="00B75B02"/>
    <w:rsid w:val="00B7725A"/>
    <w:rsid w:val="00B81F21"/>
    <w:rsid w:val="00B833DC"/>
    <w:rsid w:val="00B85163"/>
    <w:rsid w:val="00B85E1E"/>
    <w:rsid w:val="00B879F7"/>
    <w:rsid w:val="00B90B5D"/>
    <w:rsid w:val="00B92A75"/>
    <w:rsid w:val="00B96553"/>
    <w:rsid w:val="00B97A26"/>
    <w:rsid w:val="00BA2293"/>
    <w:rsid w:val="00BA2DB9"/>
    <w:rsid w:val="00BA54AD"/>
    <w:rsid w:val="00BA5669"/>
    <w:rsid w:val="00BA7315"/>
    <w:rsid w:val="00BB080D"/>
    <w:rsid w:val="00BB09CE"/>
    <w:rsid w:val="00BB2548"/>
    <w:rsid w:val="00BB40A8"/>
    <w:rsid w:val="00BB5FDB"/>
    <w:rsid w:val="00BB6203"/>
    <w:rsid w:val="00BB6F74"/>
    <w:rsid w:val="00BC0622"/>
    <w:rsid w:val="00BC2F99"/>
    <w:rsid w:val="00BC3CC5"/>
    <w:rsid w:val="00BC3D1D"/>
    <w:rsid w:val="00BC49BE"/>
    <w:rsid w:val="00BC5AF5"/>
    <w:rsid w:val="00BC65C9"/>
    <w:rsid w:val="00BD5694"/>
    <w:rsid w:val="00BD5EAA"/>
    <w:rsid w:val="00BD6CC5"/>
    <w:rsid w:val="00BE0587"/>
    <w:rsid w:val="00BE0E35"/>
    <w:rsid w:val="00BE1C04"/>
    <w:rsid w:val="00BE632A"/>
    <w:rsid w:val="00BE6C7E"/>
    <w:rsid w:val="00BE7148"/>
    <w:rsid w:val="00BF0FEF"/>
    <w:rsid w:val="00BF12B7"/>
    <w:rsid w:val="00BF189E"/>
    <w:rsid w:val="00BF3509"/>
    <w:rsid w:val="00BF57E3"/>
    <w:rsid w:val="00C00053"/>
    <w:rsid w:val="00C04CA9"/>
    <w:rsid w:val="00C0517C"/>
    <w:rsid w:val="00C07318"/>
    <w:rsid w:val="00C107E1"/>
    <w:rsid w:val="00C13F9B"/>
    <w:rsid w:val="00C224DC"/>
    <w:rsid w:val="00C22A1E"/>
    <w:rsid w:val="00C23A8B"/>
    <w:rsid w:val="00C23E56"/>
    <w:rsid w:val="00C2408C"/>
    <w:rsid w:val="00C24314"/>
    <w:rsid w:val="00C24B9A"/>
    <w:rsid w:val="00C24DB4"/>
    <w:rsid w:val="00C25DCB"/>
    <w:rsid w:val="00C27827"/>
    <w:rsid w:val="00C3348E"/>
    <w:rsid w:val="00C374C0"/>
    <w:rsid w:val="00C424E1"/>
    <w:rsid w:val="00C43BC5"/>
    <w:rsid w:val="00C45D82"/>
    <w:rsid w:val="00C519F4"/>
    <w:rsid w:val="00C51B10"/>
    <w:rsid w:val="00C5209F"/>
    <w:rsid w:val="00C54B33"/>
    <w:rsid w:val="00C579E2"/>
    <w:rsid w:val="00C60416"/>
    <w:rsid w:val="00C62E2E"/>
    <w:rsid w:val="00C6465E"/>
    <w:rsid w:val="00C652DD"/>
    <w:rsid w:val="00C6553A"/>
    <w:rsid w:val="00C70F28"/>
    <w:rsid w:val="00C7421F"/>
    <w:rsid w:val="00C76736"/>
    <w:rsid w:val="00C778B3"/>
    <w:rsid w:val="00C83083"/>
    <w:rsid w:val="00C8486E"/>
    <w:rsid w:val="00C872D1"/>
    <w:rsid w:val="00C90F65"/>
    <w:rsid w:val="00CA069B"/>
    <w:rsid w:val="00CA1AA3"/>
    <w:rsid w:val="00CB0922"/>
    <w:rsid w:val="00CB22CD"/>
    <w:rsid w:val="00CB2835"/>
    <w:rsid w:val="00CB341D"/>
    <w:rsid w:val="00CB498B"/>
    <w:rsid w:val="00CC1476"/>
    <w:rsid w:val="00CC1715"/>
    <w:rsid w:val="00CC3448"/>
    <w:rsid w:val="00CC4EA7"/>
    <w:rsid w:val="00CC5199"/>
    <w:rsid w:val="00CD18DF"/>
    <w:rsid w:val="00CD3DF5"/>
    <w:rsid w:val="00CD63FE"/>
    <w:rsid w:val="00CE5EB6"/>
    <w:rsid w:val="00CE6118"/>
    <w:rsid w:val="00CE71C5"/>
    <w:rsid w:val="00CE720A"/>
    <w:rsid w:val="00CF0F44"/>
    <w:rsid w:val="00CF23F8"/>
    <w:rsid w:val="00CF263E"/>
    <w:rsid w:val="00CF418B"/>
    <w:rsid w:val="00CF5357"/>
    <w:rsid w:val="00CF74D3"/>
    <w:rsid w:val="00D125C0"/>
    <w:rsid w:val="00D13360"/>
    <w:rsid w:val="00D15ED8"/>
    <w:rsid w:val="00D267FF"/>
    <w:rsid w:val="00D31CAE"/>
    <w:rsid w:val="00D33AB5"/>
    <w:rsid w:val="00D34A5B"/>
    <w:rsid w:val="00D3530B"/>
    <w:rsid w:val="00D35FF8"/>
    <w:rsid w:val="00D37B3A"/>
    <w:rsid w:val="00D425A8"/>
    <w:rsid w:val="00D426EB"/>
    <w:rsid w:val="00D42F54"/>
    <w:rsid w:val="00D431E8"/>
    <w:rsid w:val="00D51901"/>
    <w:rsid w:val="00D51A52"/>
    <w:rsid w:val="00D51AEC"/>
    <w:rsid w:val="00D52DF4"/>
    <w:rsid w:val="00D52F94"/>
    <w:rsid w:val="00D541D4"/>
    <w:rsid w:val="00D5575E"/>
    <w:rsid w:val="00D5679C"/>
    <w:rsid w:val="00D632A2"/>
    <w:rsid w:val="00D641AB"/>
    <w:rsid w:val="00D66BFF"/>
    <w:rsid w:val="00D73721"/>
    <w:rsid w:val="00D73A03"/>
    <w:rsid w:val="00D75421"/>
    <w:rsid w:val="00D775B2"/>
    <w:rsid w:val="00D77DB0"/>
    <w:rsid w:val="00D81B2A"/>
    <w:rsid w:val="00D849AC"/>
    <w:rsid w:val="00D860A8"/>
    <w:rsid w:val="00D8754F"/>
    <w:rsid w:val="00D87A0F"/>
    <w:rsid w:val="00D946C7"/>
    <w:rsid w:val="00D94F08"/>
    <w:rsid w:val="00D95B21"/>
    <w:rsid w:val="00D96028"/>
    <w:rsid w:val="00DA2E81"/>
    <w:rsid w:val="00DA4DB2"/>
    <w:rsid w:val="00DA4E2D"/>
    <w:rsid w:val="00DA7DA4"/>
    <w:rsid w:val="00DB0F1F"/>
    <w:rsid w:val="00DB0FEE"/>
    <w:rsid w:val="00DB1E65"/>
    <w:rsid w:val="00DB26A0"/>
    <w:rsid w:val="00DB5656"/>
    <w:rsid w:val="00DB5769"/>
    <w:rsid w:val="00DC02A1"/>
    <w:rsid w:val="00DC10DE"/>
    <w:rsid w:val="00DC322B"/>
    <w:rsid w:val="00DD3D47"/>
    <w:rsid w:val="00DD5A1C"/>
    <w:rsid w:val="00DD5C2A"/>
    <w:rsid w:val="00DE03E0"/>
    <w:rsid w:val="00DE144F"/>
    <w:rsid w:val="00DE1CD1"/>
    <w:rsid w:val="00DE3193"/>
    <w:rsid w:val="00DE3DCA"/>
    <w:rsid w:val="00DE3E3C"/>
    <w:rsid w:val="00DE4233"/>
    <w:rsid w:val="00DE5352"/>
    <w:rsid w:val="00DE547F"/>
    <w:rsid w:val="00DE55BD"/>
    <w:rsid w:val="00DE5ACB"/>
    <w:rsid w:val="00DE6585"/>
    <w:rsid w:val="00DE6D43"/>
    <w:rsid w:val="00DF127E"/>
    <w:rsid w:val="00DF3FA1"/>
    <w:rsid w:val="00E00DFC"/>
    <w:rsid w:val="00E0414F"/>
    <w:rsid w:val="00E056F1"/>
    <w:rsid w:val="00E057B7"/>
    <w:rsid w:val="00E06709"/>
    <w:rsid w:val="00E07292"/>
    <w:rsid w:val="00E105C7"/>
    <w:rsid w:val="00E131DE"/>
    <w:rsid w:val="00E14092"/>
    <w:rsid w:val="00E15AE8"/>
    <w:rsid w:val="00E16D96"/>
    <w:rsid w:val="00E202DD"/>
    <w:rsid w:val="00E21D2B"/>
    <w:rsid w:val="00E24EBC"/>
    <w:rsid w:val="00E2580C"/>
    <w:rsid w:val="00E25A63"/>
    <w:rsid w:val="00E25DC4"/>
    <w:rsid w:val="00E34A34"/>
    <w:rsid w:val="00E36ED5"/>
    <w:rsid w:val="00E41358"/>
    <w:rsid w:val="00E419F5"/>
    <w:rsid w:val="00E41F5B"/>
    <w:rsid w:val="00E425EB"/>
    <w:rsid w:val="00E42F20"/>
    <w:rsid w:val="00E43855"/>
    <w:rsid w:val="00E43A89"/>
    <w:rsid w:val="00E43F17"/>
    <w:rsid w:val="00E45782"/>
    <w:rsid w:val="00E4778F"/>
    <w:rsid w:val="00E5192B"/>
    <w:rsid w:val="00E55DD7"/>
    <w:rsid w:val="00E569E7"/>
    <w:rsid w:val="00E61BAC"/>
    <w:rsid w:val="00E64C18"/>
    <w:rsid w:val="00E666AB"/>
    <w:rsid w:val="00E7097F"/>
    <w:rsid w:val="00E717F4"/>
    <w:rsid w:val="00E77731"/>
    <w:rsid w:val="00E8382B"/>
    <w:rsid w:val="00E8418B"/>
    <w:rsid w:val="00E858D1"/>
    <w:rsid w:val="00E86C00"/>
    <w:rsid w:val="00E90AF3"/>
    <w:rsid w:val="00E93901"/>
    <w:rsid w:val="00E94B15"/>
    <w:rsid w:val="00E956F1"/>
    <w:rsid w:val="00E95E71"/>
    <w:rsid w:val="00E97265"/>
    <w:rsid w:val="00EA33F1"/>
    <w:rsid w:val="00EA34E2"/>
    <w:rsid w:val="00EB4796"/>
    <w:rsid w:val="00EB4D7E"/>
    <w:rsid w:val="00EB5544"/>
    <w:rsid w:val="00EC4364"/>
    <w:rsid w:val="00ED1F66"/>
    <w:rsid w:val="00ED5912"/>
    <w:rsid w:val="00ED647D"/>
    <w:rsid w:val="00EE24FF"/>
    <w:rsid w:val="00EE54E1"/>
    <w:rsid w:val="00EF10B6"/>
    <w:rsid w:val="00EF1C1D"/>
    <w:rsid w:val="00EF2EDE"/>
    <w:rsid w:val="00EF6059"/>
    <w:rsid w:val="00F00CEA"/>
    <w:rsid w:val="00F01992"/>
    <w:rsid w:val="00F02DD1"/>
    <w:rsid w:val="00F06E5E"/>
    <w:rsid w:val="00F07CF7"/>
    <w:rsid w:val="00F111EA"/>
    <w:rsid w:val="00F158C8"/>
    <w:rsid w:val="00F20D10"/>
    <w:rsid w:val="00F21E71"/>
    <w:rsid w:val="00F22687"/>
    <w:rsid w:val="00F22714"/>
    <w:rsid w:val="00F227FC"/>
    <w:rsid w:val="00F23971"/>
    <w:rsid w:val="00F23C2D"/>
    <w:rsid w:val="00F259E1"/>
    <w:rsid w:val="00F264B0"/>
    <w:rsid w:val="00F26BA1"/>
    <w:rsid w:val="00F26EA2"/>
    <w:rsid w:val="00F277BB"/>
    <w:rsid w:val="00F34F32"/>
    <w:rsid w:val="00F355DD"/>
    <w:rsid w:val="00F35FCA"/>
    <w:rsid w:val="00F36B62"/>
    <w:rsid w:val="00F37442"/>
    <w:rsid w:val="00F411F2"/>
    <w:rsid w:val="00F4603E"/>
    <w:rsid w:val="00F46530"/>
    <w:rsid w:val="00F46714"/>
    <w:rsid w:val="00F46E81"/>
    <w:rsid w:val="00F50546"/>
    <w:rsid w:val="00F50549"/>
    <w:rsid w:val="00F50A6D"/>
    <w:rsid w:val="00F5202B"/>
    <w:rsid w:val="00F54A7F"/>
    <w:rsid w:val="00F5627D"/>
    <w:rsid w:val="00F563C3"/>
    <w:rsid w:val="00F60D1B"/>
    <w:rsid w:val="00F627CA"/>
    <w:rsid w:val="00F63E53"/>
    <w:rsid w:val="00F63E7D"/>
    <w:rsid w:val="00F641B8"/>
    <w:rsid w:val="00F6696A"/>
    <w:rsid w:val="00F70B40"/>
    <w:rsid w:val="00F756B5"/>
    <w:rsid w:val="00F769F9"/>
    <w:rsid w:val="00F82155"/>
    <w:rsid w:val="00F82749"/>
    <w:rsid w:val="00F853F1"/>
    <w:rsid w:val="00F87627"/>
    <w:rsid w:val="00F90B6D"/>
    <w:rsid w:val="00F9179F"/>
    <w:rsid w:val="00F91BC3"/>
    <w:rsid w:val="00F94719"/>
    <w:rsid w:val="00F96BFB"/>
    <w:rsid w:val="00FA0762"/>
    <w:rsid w:val="00FA0935"/>
    <w:rsid w:val="00FA14C1"/>
    <w:rsid w:val="00FA334F"/>
    <w:rsid w:val="00FB1203"/>
    <w:rsid w:val="00FB25ED"/>
    <w:rsid w:val="00FB5514"/>
    <w:rsid w:val="00FB720B"/>
    <w:rsid w:val="00FB7599"/>
    <w:rsid w:val="00FC0786"/>
    <w:rsid w:val="00FC1F80"/>
    <w:rsid w:val="00FC1FDE"/>
    <w:rsid w:val="00FC248E"/>
    <w:rsid w:val="00FC2E79"/>
    <w:rsid w:val="00FC4016"/>
    <w:rsid w:val="00FC66EA"/>
    <w:rsid w:val="00FD1CFF"/>
    <w:rsid w:val="00FD3078"/>
    <w:rsid w:val="00FD3261"/>
    <w:rsid w:val="00FD45EC"/>
    <w:rsid w:val="00FD4C00"/>
    <w:rsid w:val="00FD5D98"/>
    <w:rsid w:val="00FD774F"/>
    <w:rsid w:val="00FE02C1"/>
    <w:rsid w:val="00FE0C9E"/>
    <w:rsid w:val="00FE2006"/>
    <w:rsid w:val="00FE2A37"/>
    <w:rsid w:val="00FE3582"/>
    <w:rsid w:val="00FE76D9"/>
    <w:rsid w:val="00FE7AC9"/>
    <w:rsid w:val="00FF1843"/>
    <w:rsid w:val="00FF4691"/>
    <w:rsid w:val="00FF6592"/>
    <w:rsid w:val="00FF7CF1"/>
    <w:rsid w:val="0608D1B1"/>
    <w:rsid w:val="16BD7481"/>
    <w:rsid w:val="1D98A488"/>
    <w:rsid w:val="250EDA7F"/>
    <w:rsid w:val="35229AEA"/>
    <w:rsid w:val="389FCA13"/>
    <w:rsid w:val="3AF285D4"/>
    <w:rsid w:val="51171A36"/>
    <w:rsid w:val="64B2D796"/>
    <w:rsid w:val="74F562B4"/>
    <w:rsid w:val="7C2BB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B96D2"/>
  <w15:docId w15:val="{44C60418-15BF-4E8F-BA93-3A572BA4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87381E"/>
    <w:pPr>
      <w:numPr>
        <w:numId w:val="18"/>
      </w:numPr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link w:val="ListBulletChar"/>
    <w:autoRedefine/>
    <w:uiPriority w:val="99"/>
    <w:unhideWhenUsed/>
    <w:qFormat/>
    <w:rsid w:val="003820DF"/>
    <w:pPr>
      <w:numPr>
        <w:numId w:val="8"/>
      </w:numPr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A311F0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28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28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359B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3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838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838"/>
    <w:rPr>
      <w:rFonts w:ascii="Arial" w:eastAsia="Times New Roman" w:hAnsi="Arial"/>
      <w:b/>
      <w:bCs/>
      <w:lang w:val="en-US" w:eastAsia="ja-JP"/>
    </w:rPr>
  </w:style>
  <w:style w:type="table" w:styleId="ListTable4">
    <w:name w:val="List Table 4"/>
    <w:basedOn w:val="TableNormal"/>
    <w:uiPriority w:val="49"/>
    <w:rsid w:val="00F46714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FootnoteReference">
    <w:name w:val="footnote reference"/>
    <w:basedOn w:val="DefaultParagraphFont"/>
    <w:uiPriority w:val="99"/>
    <w:unhideWhenUsed/>
    <w:rsid w:val="00F46714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unhideWhenUsed/>
    <w:rsid w:val="00F467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F46714"/>
    <w:rPr>
      <w:rFonts w:ascii="Arial" w:eastAsia="Times New Roman" w:hAnsi="Arial"/>
      <w:lang w:val="en-US" w:eastAsia="ja-JP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F46714"/>
    <w:rPr>
      <w:rFonts w:ascii="Arial" w:eastAsia="Times New Roman" w:hAnsi="Arial"/>
      <w:lang w:val="en-US" w:eastAsia="ja-JP"/>
    </w:rPr>
  </w:style>
  <w:style w:type="character" w:customStyle="1" w:styleId="ListBulletChar">
    <w:name w:val="List Bullet Char"/>
    <w:basedOn w:val="DefaultParagraphFont"/>
    <w:link w:val="ListBullet"/>
    <w:uiPriority w:val="99"/>
    <w:rsid w:val="00091C47"/>
    <w:rPr>
      <w:rFonts w:ascii="Arial" w:eastAsia="Times New Roman" w:hAnsi="Arial" w:cs="Arial"/>
      <w:spacing w:val="-3"/>
      <w:kern w:val="1"/>
      <w:sz w:val="24"/>
      <w:lang w:val="en-GB" w:eastAsia="en-US"/>
    </w:rPr>
  </w:style>
  <w:style w:type="paragraph" w:styleId="Revision">
    <w:name w:val="Revision"/>
    <w:hidden/>
    <w:uiPriority w:val="99"/>
    <w:semiHidden/>
    <w:rsid w:val="00CB22CD"/>
    <w:rPr>
      <w:rFonts w:ascii="Arial" w:eastAsia="Times New Roman" w:hAnsi="Arial"/>
      <w:sz w:val="24"/>
      <w:szCs w:val="24"/>
      <w:lang w:val="en-US" w:eastAsia="ja-JP"/>
    </w:rPr>
  </w:style>
  <w:style w:type="table" w:customStyle="1" w:styleId="TableGrid1">
    <w:name w:val="Table Grid1"/>
    <w:basedOn w:val="TableNormal"/>
    <w:next w:val="TableGrid"/>
    <w:uiPriority w:val="59"/>
    <w:rsid w:val="003D36F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about/ndis-code-conduct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.gov.au/providers/provider-compliance/conflicts-interest-ndis-provider-market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://relayservice.gov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1ae9d45b55a32e67d94af10927bdbd5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845defcf8c246b90645ac7570ede85cb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ostrecently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strecentlyupdated" ma:index="25" nillable="true" ma:displayName="Most recently updated" ma:description="Most recently updated" ma:format="DateOnly" ma:internalName="Mostrecently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13b9d7-6164-41b6-a600-52057a0d48f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Mostrecentlyupdated xmlns="62e6d7e0-8f69-4736-9de7-41af03e42e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CC0C4-DAE6-41A5-AFAB-DD3991E11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4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1429</TotalTime>
  <Pages>9</Pages>
  <Words>1106</Words>
  <Characters>6122</Characters>
  <Application>Microsoft Office Word</Application>
  <DocSecurity>0</DocSecurity>
  <Lines>205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7089</CharactersWithSpaces>
  <SharedDoc>false</SharedDoc>
  <HLinks>
    <vt:vector size="54" baseType="variant">
      <vt:variant>
        <vt:i4>2490480</vt:i4>
      </vt:variant>
      <vt:variant>
        <vt:i4>231</vt:i4>
      </vt:variant>
      <vt:variant>
        <vt:i4>0</vt:i4>
      </vt:variant>
      <vt:variant>
        <vt:i4>5</vt:i4>
      </vt:variant>
      <vt:variant>
        <vt:lpwstr>http://relayservice.gov.au/</vt:lpwstr>
      </vt:variant>
      <vt:variant>
        <vt:lpwstr/>
      </vt:variant>
      <vt:variant>
        <vt:i4>1310729</vt:i4>
      </vt:variant>
      <vt:variant>
        <vt:i4>228</vt:i4>
      </vt:variant>
      <vt:variant>
        <vt:i4>0</vt:i4>
      </vt:variant>
      <vt:variant>
        <vt:i4>5</vt:i4>
      </vt:variant>
      <vt:variant>
        <vt:lpwstr>https://www.linkedin.com/company/national-disability-insurance-agency</vt:lpwstr>
      </vt:variant>
      <vt:variant>
        <vt:lpwstr/>
      </vt:variant>
      <vt:variant>
        <vt:i4>2228349</vt:i4>
      </vt:variant>
      <vt:variant>
        <vt:i4>225</vt:i4>
      </vt:variant>
      <vt:variant>
        <vt:i4>0</vt:i4>
      </vt:variant>
      <vt:variant>
        <vt:i4>5</vt:i4>
      </vt:variant>
      <vt:variant>
        <vt:lpwstr>https://www.youtube.com/user/DisabilityCare</vt:lpwstr>
      </vt:variant>
      <vt:variant>
        <vt:lpwstr/>
      </vt:variant>
      <vt:variant>
        <vt:i4>4194427</vt:i4>
      </vt:variant>
      <vt:variant>
        <vt:i4>222</vt:i4>
      </vt:variant>
      <vt:variant>
        <vt:i4>0</vt:i4>
      </vt:variant>
      <vt:variant>
        <vt:i4>5</vt:i4>
      </vt:variant>
      <vt:variant>
        <vt:lpwstr>https://www.instagram.com/ndis_australia/</vt:lpwstr>
      </vt:variant>
      <vt:variant>
        <vt:lpwstr/>
      </vt:variant>
      <vt:variant>
        <vt:i4>917586</vt:i4>
      </vt:variant>
      <vt:variant>
        <vt:i4>219</vt:i4>
      </vt:variant>
      <vt:variant>
        <vt:i4>0</vt:i4>
      </vt:variant>
      <vt:variant>
        <vt:i4>5</vt:i4>
      </vt:variant>
      <vt:variant>
        <vt:lpwstr>https://twitter.com/NDIS</vt:lpwstr>
      </vt:variant>
      <vt:variant>
        <vt:lpwstr/>
      </vt:variant>
      <vt:variant>
        <vt:i4>5439556</vt:i4>
      </vt:variant>
      <vt:variant>
        <vt:i4>216</vt:i4>
      </vt:variant>
      <vt:variant>
        <vt:i4>0</vt:i4>
      </vt:variant>
      <vt:variant>
        <vt:i4>5</vt:i4>
      </vt:variant>
      <vt:variant>
        <vt:lpwstr>https://www.facebook.com/NDISAus</vt:lpwstr>
      </vt:variant>
      <vt:variant>
        <vt:lpwstr/>
      </vt:variant>
      <vt:variant>
        <vt:i4>3539054</vt:i4>
      </vt:variant>
      <vt:variant>
        <vt:i4>213</vt:i4>
      </vt:variant>
      <vt:variant>
        <vt:i4>0</vt:i4>
      </vt:variant>
      <vt:variant>
        <vt:i4>5</vt:i4>
      </vt:variant>
      <vt:variant>
        <vt:lpwstr>http://ndis.gov.au/</vt:lpwstr>
      </vt:variant>
      <vt:variant>
        <vt:lpwstr/>
      </vt:variant>
      <vt:variant>
        <vt:i4>3539054</vt:i4>
      </vt:variant>
      <vt:variant>
        <vt:i4>210</vt:i4>
      </vt:variant>
      <vt:variant>
        <vt:i4>0</vt:i4>
      </vt:variant>
      <vt:variant>
        <vt:i4>5</vt:i4>
      </vt:variant>
      <vt:variant>
        <vt:lpwstr>http://ndis.gov.au/</vt:lpwstr>
      </vt:variant>
      <vt:variant>
        <vt:lpwstr/>
      </vt:variant>
      <vt:variant>
        <vt:i4>1769476</vt:i4>
      </vt:variant>
      <vt:variant>
        <vt:i4>195</vt:i4>
      </vt:variant>
      <vt:variant>
        <vt:i4>0</vt:i4>
      </vt:variant>
      <vt:variant>
        <vt:i4>5</vt:i4>
      </vt:variant>
      <vt:variant>
        <vt:lpwstr>https://www.ndiscommission.gov.au/about/ndis-code-conduct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Giselle</dc:creator>
  <cp:keywords/>
  <dc:description/>
  <cp:lastModifiedBy>McNamara, Elise</cp:lastModifiedBy>
  <cp:revision>22</cp:revision>
  <cp:lastPrinted>2025-06-13T06:50:00Z</cp:lastPrinted>
  <dcterms:created xsi:type="dcterms:W3CDTF">2025-07-23T02:29:00Z</dcterms:created>
  <dcterms:modified xsi:type="dcterms:W3CDTF">2025-10-03T02:45:00Z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