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98C02" w14:textId="4267E50D" w:rsidR="00E94B15" w:rsidRDefault="002E5911" w:rsidP="00FE2006">
      <w:pPr>
        <w:pStyle w:val="Heading1"/>
        <w:spacing w:before="2520"/>
      </w:pPr>
      <w:bookmarkStart w:id="0" w:name="_Toc122689909"/>
      <w:r>
        <w:t>Transcript: International Day of People with Disability 2024</w:t>
      </w:r>
    </w:p>
    <w:bookmarkEnd w:id="0"/>
    <w:p w14:paraId="01F242CB" w14:textId="77777777" w:rsidR="002E5911" w:rsidRDefault="002E5911" w:rsidP="002E5911">
      <w:pPr>
        <w:rPr>
          <w:shd w:val="clear" w:color="auto" w:fill="FFFFFF"/>
        </w:rPr>
      </w:pPr>
      <w:r>
        <w:rPr>
          <w:shd w:val="clear" w:color="auto" w:fill="FFFFFF"/>
        </w:rPr>
        <w:t>[</w:t>
      </w:r>
      <w:r w:rsidRPr="002E5911">
        <w:rPr>
          <w:shd w:val="clear" w:color="auto" w:fill="FFFFFF"/>
        </w:rPr>
        <w:t xml:space="preserve">Elly </w:t>
      </w:r>
      <w:proofErr w:type="spellStart"/>
      <w:r w:rsidRPr="002E5911">
        <w:rPr>
          <w:shd w:val="clear" w:color="auto" w:fill="FFFFFF"/>
        </w:rPr>
        <w:t>Desmarchelier</w:t>
      </w:r>
      <w:proofErr w:type="spellEnd"/>
      <w:r>
        <w:rPr>
          <w:shd w:val="clear" w:color="auto" w:fill="FFFFFF"/>
        </w:rPr>
        <w:t>]</w:t>
      </w:r>
    </w:p>
    <w:p w14:paraId="39DB7867" w14:textId="72249EF0" w:rsidR="002E5911" w:rsidRDefault="002E5911" w:rsidP="002E5911">
      <w:pPr>
        <w:rPr>
          <w:shd w:val="clear" w:color="auto" w:fill="FFFFFF"/>
        </w:rPr>
      </w:pPr>
      <w:r w:rsidRPr="002E5911">
        <w:rPr>
          <w:shd w:val="clear" w:color="auto" w:fill="FFFFFF"/>
        </w:rPr>
        <w:t>International Day of People with Disability means to me disability pride.</w:t>
      </w:r>
    </w:p>
    <w:p w14:paraId="3173B1AA" w14:textId="77777777" w:rsidR="002E5911" w:rsidRDefault="002E5911" w:rsidP="002E5911">
      <w:pPr>
        <w:rPr>
          <w:shd w:val="clear" w:color="auto" w:fill="FFFFFF"/>
        </w:rPr>
      </w:pPr>
      <w:r w:rsidRPr="002E5911">
        <w:rPr>
          <w:shd w:val="clear" w:color="auto" w:fill="FFFFFF"/>
        </w:rPr>
        <w:t>It means being proud of being disabled and I'm so proud to be part of the disability community because it's a community that looks after each other.</w:t>
      </w:r>
    </w:p>
    <w:p w14:paraId="37F36952" w14:textId="23E8B4FA" w:rsidR="002E5911" w:rsidRPr="002E5911" w:rsidRDefault="002E5911" w:rsidP="002E5911">
      <w:pPr>
        <w:rPr>
          <w:shd w:val="clear" w:color="auto" w:fill="FFFFFF"/>
        </w:rPr>
      </w:pPr>
      <w:r w:rsidRPr="002E5911">
        <w:rPr>
          <w:shd w:val="clear" w:color="auto" w:fill="FFFFFF"/>
        </w:rPr>
        <w:t>It's a community that has each other's back.</w:t>
      </w:r>
    </w:p>
    <w:p w14:paraId="101C536C" w14:textId="4BAD99A5" w:rsidR="002E5911" w:rsidRPr="002E5911" w:rsidRDefault="002E5911" w:rsidP="002E5911">
      <w:pPr>
        <w:rPr>
          <w:shd w:val="clear" w:color="auto" w:fill="FFFFFF"/>
        </w:rPr>
      </w:pPr>
      <w:r>
        <w:rPr>
          <w:shd w:val="clear" w:color="auto" w:fill="FFFFFF"/>
        </w:rPr>
        <w:t>[</w:t>
      </w:r>
      <w:r w:rsidRPr="002E5911">
        <w:rPr>
          <w:shd w:val="clear" w:color="auto" w:fill="FFFFFF"/>
        </w:rPr>
        <w:t>Daniel McDonald</w:t>
      </w:r>
      <w:r>
        <w:rPr>
          <w:shd w:val="clear" w:color="auto" w:fill="FFFFFF"/>
        </w:rPr>
        <w:t>]</w:t>
      </w:r>
    </w:p>
    <w:p w14:paraId="3A63008A" w14:textId="124C2D3F" w:rsidR="002E5911" w:rsidRPr="002E5911" w:rsidRDefault="002E5911" w:rsidP="002E5911">
      <w:pPr>
        <w:rPr>
          <w:shd w:val="clear" w:color="auto" w:fill="FFFFFF"/>
        </w:rPr>
      </w:pPr>
      <w:r w:rsidRPr="002E5911">
        <w:rPr>
          <w:shd w:val="clear" w:color="auto" w:fill="FFFFFF"/>
        </w:rPr>
        <w:t xml:space="preserve">It's crucial for </w:t>
      </w:r>
      <w:proofErr w:type="gramStart"/>
      <w:r w:rsidRPr="002E5911">
        <w:rPr>
          <w:shd w:val="clear" w:color="auto" w:fill="FFFFFF"/>
        </w:rPr>
        <w:t>all of</w:t>
      </w:r>
      <w:proofErr w:type="gramEnd"/>
      <w:r w:rsidRPr="002E5911">
        <w:rPr>
          <w:shd w:val="clear" w:color="auto" w:fill="FFFFFF"/>
        </w:rPr>
        <w:t xml:space="preserve"> our wellbeing, not just in Australia, all over the world.</w:t>
      </w:r>
    </w:p>
    <w:p w14:paraId="03188BF2" w14:textId="1E3A29A0" w:rsidR="002E5911" w:rsidRPr="002E5911" w:rsidRDefault="002E5911" w:rsidP="002E5911">
      <w:pPr>
        <w:rPr>
          <w:shd w:val="clear" w:color="auto" w:fill="FFFFFF"/>
        </w:rPr>
      </w:pPr>
      <w:r>
        <w:rPr>
          <w:shd w:val="clear" w:color="auto" w:fill="FFFFFF"/>
        </w:rPr>
        <w:t>[</w:t>
      </w:r>
      <w:r w:rsidRPr="002E5911">
        <w:rPr>
          <w:shd w:val="clear" w:color="auto" w:fill="FFFFFF"/>
        </w:rPr>
        <w:t>Cameron Bloomfield</w:t>
      </w:r>
      <w:r>
        <w:rPr>
          <w:shd w:val="clear" w:color="auto" w:fill="FFFFFF"/>
        </w:rPr>
        <w:t>]</w:t>
      </w:r>
    </w:p>
    <w:p w14:paraId="04D51097" w14:textId="0F707A98" w:rsidR="002E5911" w:rsidRPr="002E5911" w:rsidRDefault="002E5911" w:rsidP="002E5911">
      <w:pPr>
        <w:rPr>
          <w:shd w:val="clear" w:color="auto" w:fill="FFFFFF"/>
        </w:rPr>
      </w:pPr>
      <w:r w:rsidRPr="002E5911">
        <w:rPr>
          <w:shd w:val="clear" w:color="auto" w:fill="FFFFFF"/>
        </w:rPr>
        <w:t xml:space="preserve">Just to be </w:t>
      </w:r>
      <w:proofErr w:type="spellStart"/>
      <w:r w:rsidRPr="002E5911">
        <w:rPr>
          <w:shd w:val="clear" w:color="auto" w:fill="FFFFFF"/>
        </w:rPr>
        <w:t>recognised</w:t>
      </w:r>
      <w:proofErr w:type="spellEnd"/>
      <w:r w:rsidRPr="002E5911">
        <w:rPr>
          <w:shd w:val="clear" w:color="auto" w:fill="FFFFFF"/>
        </w:rPr>
        <w:t xml:space="preserve"> that we have a disability and the accomplishments that some people with disabilities give to the community is like a role model for other people with disabilities.</w:t>
      </w:r>
    </w:p>
    <w:p w14:paraId="7CEA1D36" w14:textId="214BB358" w:rsidR="002E5911" w:rsidRPr="002E5911" w:rsidRDefault="002E5911" w:rsidP="002E5911">
      <w:pPr>
        <w:rPr>
          <w:shd w:val="clear" w:color="auto" w:fill="FFFFFF"/>
        </w:rPr>
      </w:pPr>
      <w:r>
        <w:rPr>
          <w:shd w:val="clear" w:color="auto" w:fill="FFFFFF"/>
        </w:rPr>
        <w:t>[</w:t>
      </w:r>
      <w:r w:rsidRPr="002E5911">
        <w:rPr>
          <w:shd w:val="clear" w:color="auto" w:fill="FFFFFF"/>
        </w:rPr>
        <w:t>Niki Lea Williams</w:t>
      </w:r>
      <w:r>
        <w:rPr>
          <w:shd w:val="clear" w:color="auto" w:fill="FFFFFF"/>
        </w:rPr>
        <w:t>]</w:t>
      </w:r>
    </w:p>
    <w:p w14:paraId="1EC78914" w14:textId="691BCF3D" w:rsidR="002E5911" w:rsidRPr="002E5911" w:rsidRDefault="002E5911" w:rsidP="002E5911">
      <w:pPr>
        <w:rPr>
          <w:shd w:val="clear" w:color="auto" w:fill="FFFFFF"/>
        </w:rPr>
      </w:pPr>
      <w:r w:rsidRPr="002E5911">
        <w:rPr>
          <w:shd w:val="clear" w:color="auto" w:fill="FFFFFF"/>
        </w:rPr>
        <w:t>It's empowering for people to be able to share their stories and, you know, for people to learn from those experiences.</w:t>
      </w:r>
    </w:p>
    <w:p w14:paraId="67E275DE" w14:textId="6B2AA53A" w:rsidR="002E5911" w:rsidRPr="002E5911" w:rsidRDefault="002E5911" w:rsidP="002E5911">
      <w:pPr>
        <w:rPr>
          <w:shd w:val="clear" w:color="auto" w:fill="FFFFFF"/>
        </w:rPr>
      </w:pPr>
      <w:r>
        <w:rPr>
          <w:shd w:val="clear" w:color="auto" w:fill="FFFFFF"/>
        </w:rPr>
        <w:t>[</w:t>
      </w:r>
      <w:r w:rsidRPr="002E5911">
        <w:rPr>
          <w:shd w:val="clear" w:color="auto" w:fill="FFFFFF"/>
        </w:rPr>
        <w:t xml:space="preserve">Elly </w:t>
      </w:r>
      <w:proofErr w:type="spellStart"/>
      <w:r w:rsidRPr="002E5911">
        <w:rPr>
          <w:shd w:val="clear" w:color="auto" w:fill="FFFFFF"/>
        </w:rPr>
        <w:t>Desmarchelier</w:t>
      </w:r>
      <w:proofErr w:type="spellEnd"/>
      <w:r>
        <w:rPr>
          <w:shd w:val="clear" w:color="auto" w:fill="FFFFFF"/>
        </w:rPr>
        <w:t>]</w:t>
      </w:r>
    </w:p>
    <w:p w14:paraId="1AC953F4" w14:textId="75D0A8ED" w:rsidR="001375CA" w:rsidRDefault="002E5911" w:rsidP="002E5911">
      <w:pPr>
        <w:rPr>
          <w:shd w:val="clear" w:color="auto" w:fill="FFFFFF"/>
        </w:rPr>
      </w:pPr>
      <w:r w:rsidRPr="002E5911">
        <w:rPr>
          <w:shd w:val="clear" w:color="auto" w:fill="FFFFFF"/>
        </w:rPr>
        <w:t xml:space="preserve">I love International Day of People with Disability because it's when we all come </w:t>
      </w:r>
      <w:proofErr w:type="gramStart"/>
      <w:r w:rsidRPr="002E5911">
        <w:rPr>
          <w:shd w:val="clear" w:color="auto" w:fill="FFFFFF"/>
        </w:rPr>
        <w:t>together</w:t>
      </w:r>
      <w:proofErr w:type="gramEnd"/>
      <w:r w:rsidRPr="002E5911">
        <w:rPr>
          <w:shd w:val="clear" w:color="auto" w:fill="FFFFFF"/>
        </w:rPr>
        <w:t xml:space="preserve"> and we acknowledge what a strong community we are.</w:t>
      </w:r>
    </w:p>
    <w:p w14:paraId="63B0DE97" w14:textId="0CB9CF45" w:rsidR="002E5911" w:rsidRPr="00535418" w:rsidRDefault="002E5911" w:rsidP="002E5911">
      <w:pPr>
        <w:rPr>
          <w:b/>
          <w:bCs/>
          <w:spacing w:val="-5"/>
          <w:kern w:val="1"/>
          <w:szCs w:val="22"/>
        </w:rPr>
      </w:pPr>
      <w:r>
        <w:rPr>
          <w:shd w:val="clear" w:color="auto" w:fill="FFFFFF"/>
        </w:rPr>
        <w:t>[End transcript]</w:t>
      </w:r>
    </w:p>
    <w:sectPr w:rsidR="002E5911" w:rsidRPr="00535418" w:rsidSect="002B2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30F34" w14:textId="77777777" w:rsidR="008646CF" w:rsidRDefault="008646CF" w:rsidP="00863C7F">
      <w:r>
        <w:separator/>
      </w:r>
    </w:p>
    <w:p w14:paraId="6C6AF001" w14:textId="77777777" w:rsidR="008646CF" w:rsidRDefault="008646CF" w:rsidP="00863C7F"/>
    <w:p w14:paraId="5D86442B" w14:textId="77777777" w:rsidR="008646CF" w:rsidRDefault="008646CF" w:rsidP="00863C7F"/>
    <w:p w14:paraId="02F21A23" w14:textId="77777777" w:rsidR="008646CF" w:rsidRDefault="008646CF" w:rsidP="00863C7F"/>
    <w:p w14:paraId="1CE17580" w14:textId="77777777" w:rsidR="008646CF" w:rsidRDefault="008646CF" w:rsidP="00863C7F"/>
    <w:p w14:paraId="10657F9B" w14:textId="77777777" w:rsidR="008646CF" w:rsidRDefault="008646CF" w:rsidP="00863C7F"/>
    <w:p w14:paraId="20DD0818" w14:textId="77777777" w:rsidR="008646CF" w:rsidRDefault="008646CF" w:rsidP="00863C7F"/>
    <w:p w14:paraId="5A8C4FB1" w14:textId="77777777" w:rsidR="008646CF" w:rsidRDefault="008646CF" w:rsidP="00863C7F"/>
    <w:p w14:paraId="53DA245F" w14:textId="77777777" w:rsidR="008646CF" w:rsidRDefault="008646CF" w:rsidP="00863C7F"/>
    <w:p w14:paraId="72B24001" w14:textId="77777777" w:rsidR="008646CF" w:rsidRDefault="008646CF" w:rsidP="00863C7F"/>
  </w:endnote>
  <w:endnote w:type="continuationSeparator" w:id="0">
    <w:p w14:paraId="459FCA04" w14:textId="77777777" w:rsidR="008646CF" w:rsidRDefault="008646CF" w:rsidP="00863C7F">
      <w:r>
        <w:continuationSeparator/>
      </w:r>
    </w:p>
    <w:p w14:paraId="1E15C9D5" w14:textId="77777777" w:rsidR="008646CF" w:rsidRDefault="008646CF" w:rsidP="00863C7F"/>
    <w:p w14:paraId="44ECA3B4" w14:textId="77777777" w:rsidR="008646CF" w:rsidRDefault="008646CF" w:rsidP="00863C7F"/>
    <w:p w14:paraId="45511A7D" w14:textId="77777777" w:rsidR="008646CF" w:rsidRDefault="008646CF" w:rsidP="00863C7F"/>
    <w:p w14:paraId="53720F0A" w14:textId="77777777" w:rsidR="008646CF" w:rsidRDefault="008646CF" w:rsidP="00863C7F"/>
    <w:p w14:paraId="59B7E679" w14:textId="77777777" w:rsidR="008646CF" w:rsidRDefault="008646CF" w:rsidP="00863C7F"/>
    <w:p w14:paraId="7F1182C0" w14:textId="77777777" w:rsidR="008646CF" w:rsidRDefault="008646CF" w:rsidP="00863C7F"/>
    <w:p w14:paraId="5DD1F4F0" w14:textId="77777777" w:rsidR="008646CF" w:rsidRDefault="008646CF" w:rsidP="00863C7F"/>
    <w:p w14:paraId="5AAE7852" w14:textId="77777777" w:rsidR="008646CF" w:rsidRDefault="008646CF" w:rsidP="00863C7F"/>
    <w:p w14:paraId="724AD986" w14:textId="77777777" w:rsidR="008646CF" w:rsidRDefault="008646CF" w:rsidP="00863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Content>
      <w:p w14:paraId="475B55C8" w14:textId="77777777" w:rsidR="002B27DE" w:rsidRDefault="002B27DE" w:rsidP="00CB31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F6A543" w14:textId="77777777" w:rsidR="008D4B76" w:rsidRDefault="008D4B76" w:rsidP="002B27DE">
    <w:pPr>
      <w:pStyle w:val="Footer"/>
      <w:ind w:right="360"/>
    </w:pPr>
  </w:p>
  <w:p w14:paraId="322EB962" w14:textId="77777777" w:rsidR="00AA6762" w:rsidRDefault="00AA6762" w:rsidP="00863C7F"/>
  <w:p w14:paraId="458AA75D" w14:textId="77777777" w:rsidR="00AA6762" w:rsidRDefault="00AA6762" w:rsidP="00863C7F"/>
  <w:p w14:paraId="73436E8D" w14:textId="77777777" w:rsidR="00A71751" w:rsidRDefault="00A71751" w:rsidP="00863C7F"/>
  <w:p w14:paraId="7CF51A45" w14:textId="77777777" w:rsidR="00A71751" w:rsidRDefault="00A71751" w:rsidP="00863C7F"/>
  <w:p w14:paraId="61FDBD6E" w14:textId="77777777" w:rsidR="00A71751" w:rsidRDefault="00A71751" w:rsidP="00863C7F"/>
  <w:p w14:paraId="5E59023F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0A6BFBCE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1E87820A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0C03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CF869" w14:textId="77777777" w:rsidR="008646CF" w:rsidRDefault="008646CF" w:rsidP="00863C7F">
      <w:r>
        <w:separator/>
      </w:r>
    </w:p>
    <w:p w14:paraId="77B2BDCA" w14:textId="77777777" w:rsidR="008646CF" w:rsidRDefault="008646CF" w:rsidP="00863C7F"/>
    <w:p w14:paraId="1F27F2EF" w14:textId="77777777" w:rsidR="008646CF" w:rsidRDefault="008646CF" w:rsidP="00863C7F"/>
    <w:p w14:paraId="5A9F7ABD" w14:textId="77777777" w:rsidR="008646CF" w:rsidRDefault="008646CF" w:rsidP="00863C7F"/>
    <w:p w14:paraId="33347C2D" w14:textId="77777777" w:rsidR="008646CF" w:rsidRDefault="008646CF" w:rsidP="00863C7F"/>
    <w:p w14:paraId="7F8CAA2D" w14:textId="77777777" w:rsidR="008646CF" w:rsidRDefault="008646CF" w:rsidP="00863C7F"/>
    <w:p w14:paraId="52698CC3" w14:textId="77777777" w:rsidR="008646CF" w:rsidRDefault="008646CF" w:rsidP="00863C7F"/>
    <w:p w14:paraId="3649FDF7" w14:textId="77777777" w:rsidR="008646CF" w:rsidRDefault="008646CF" w:rsidP="00863C7F"/>
    <w:p w14:paraId="4FA0C080" w14:textId="77777777" w:rsidR="008646CF" w:rsidRDefault="008646CF" w:rsidP="00863C7F"/>
    <w:p w14:paraId="6505CB2F" w14:textId="77777777" w:rsidR="008646CF" w:rsidRDefault="008646CF" w:rsidP="00863C7F"/>
  </w:footnote>
  <w:footnote w:type="continuationSeparator" w:id="0">
    <w:p w14:paraId="76A3CC06" w14:textId="77777777" w:rsidR="008646CF" w:rsidRDefault="008646CF" w:rsidP="00863C7F">
      <w:r>
        <w:continuationSeparator/>
      </w:r>
    </w:p>
    <w:p w14:paraId="04D70502" w14:textId="77777777" w:rsidR="008646CF" w:rsidRDefault="008646CF" w:rsidP="00863C7F"/>
    <w:p w14:paraId="47E7D6E6" w14:textId="77777777" w:rsidR="008646CF" w:rsidRDefault="008646CF" w:rsidP="00863C7F"/>
    <w:p w14:paraId="242BFFBC" w14:textId="77777777" w:rsidR="008646CF" w:rsidRDefault="008646CF" w:rsidP="00863C7F"/>
    <w:p w14:paraId="46FEA264" w14:textId="77777777" w:rsidR="008646CF" w:rsidRDefault="008646CF" w:rsidP="00863C7F"/>
    <w:p w14:paraId="31A8C107" w14:textId="77777777" w:rsidR="008646CF" w:rsidRDefault="008646CF" w:rsidP="00863C7F"/>
    <w:p w14:paraId="3201F632" w14:textId="77777777" w:rsidR="008646CF" w:rsidRDefault="008646CF" w:rsidP="00863C7F"/>
    <w:p w14:paraId="104EAF0A" w14:textId="77777777" w:rsidR="008646CF" w:rsidRDefault="008646CF" w:rsidP="00863C7F"/>
    <w:p w14:paraId="359DC210" w14:textId="77777777" w:rsidR="008646CF" w:rsidRDefault="008646CF" w:rsidP="00863C7F"/>
    <w:p w14:paraId="002AB8D5" w14:textId="77777777" w:rsidR="008646CF" w:rsidRDefault="008646CF" w:rsidP="00863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447E8" w14:textId="77777777" w:rsidR="008D4B76" w:rsidRDefault="008D4B76" w:rsidP="00863C7F">
    <w:pPr>
      <w:pStyle w:val="Header"/>
    </w:pPr>
  </w:p>
  <w:p w14:paraId="52F770D6" w14:textId="77777777" w:rsidR="00AA6762" w:rsidRDefault="00AA6762" w:rsidP="00863C7F"/>
  <w:p w14:paraId="79B0AE9C" w14:textId="77777777" w:rsidR="00AA6762" w:rsidRDefault="00AA6762" w:rsidP="00863C7F"/>
  <w:p w14:paraId="0A2793F5" w14:textId="77777777" w:rsidR="00A71751" w:rsidRDefault="00A71751" w:rsidP="00863C7F"/>
  <w:p w14:paraId="2B63C618" w14:textId="77777777" w:rsidR="00A71751" w:rsidRDefault="00A71751" w:rsidP="00863C7F"/>
  <w:p w14:paraId="2DB34104" w14:textId="77777777" w:rsidR="00A71751" w:rsidRDefault="00A71751" w:rsidP="00863C7F"/>
  <w:p w14:paraId="50D1F611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AF107" w14:textId="63821D55" w:rsidR="00A71751" w:rsidRDefault="002B27DE" w:rsidP="001B5E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3CD51" wp14:editId="4CD87DE8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2C482E" id="Rectangle 1" o:spid="_x0000_s1026" alt="&quot;&quot;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 fillcolor="#6b2876 [3215]" stroked="f" strokeweight="1pt"/>
          </w:pict>
        </mc:Fallback>
      </mc:AlternateContent>
    </w:r>
    <w:r w:rsidR="001B5EC7" w:rsidRPr="001B5E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8E13F" w14:textId="0531D341" w:rsidR="00180D51" w:rsidRPr="0025303C" w:rsidRDefault="002B27DE" w:rsidP="0025303C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63132F" wp14:editId="7BE3CD1C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37B731" id="Rectangle 7" o:spid="_x0000_s1026" alt="&quot;&quot;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F34F32">
      <w:rPr>
        <w:color w:val="F9F9F9" w:themeColor="background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NDIS logo" style="width:78pt;height:39.5pt;visibility:visible" o:bullet="t">
        <v:imagedata r:id="rId1" o:title="NDIS logo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3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9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17"/>
  </w:num>
  <w:num w:numId="2" w16cid:durableId="1403412302">
    <w:abstractNumId w:val="23"/>
  </w:num>
  <w:num w:numId="3" w16cid:durableId="1848784963">
    <w:abstractNumId w:val="13"/>
  </w:num>
  <w:num w:numId="4" w16cid:durableId="1607611780">
    <w:abstractNumId w:val="18"/>
  </w:num>
  <w:num w:numId="5" w16cid:durableId="18968610">
    <w:abstractNumId w:val="14"/>
  </w:num>
  <w:num w:numId="6" w16cid:durableId="1220018893">
    <w:abstractNumId w:val="21"/>
  </w:num>
  <w:num w:numId="7" w16cid:durableId="1752268465">
    <w:abstractNumId w:val="11"/>
  </w:num>
  <w:num w:numId="8" w16cid:durableId="862402279">
    <w:abstractNumId w:val="9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2"/>
  </w:num>
  <w:num w:numId="19" w16cid:durableId="1731490631">
    <w:abstractNumId w:val="20"/>
  </w:num>
  <w:num w:numId="20" w16cid:durableId="739518056">
    <w:abstractNumId w:val="24"/>
  </w:num>
  <w:num w:numId="21" w16cid:durableId="145901810">
    <w:abstractNumId w:val="15"/>
  </w:num>
  <w:num w:numId="22" w16cid:durableId="2084796931">
    <w:abstractNumId w:val="10"/>
  </w:num>
  <w:num w:numId="23" w16cid:durableId="154877118">
    <w:abstractNumId w:val="16"/>
  </w:num>
  <w:num w:numId="24" w16cid:durableId="623803465">
    <w:abstractNumId w:val="22"/>
  </w:num>
  <w:num w:numId="25" w16cid:durableId="16575626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11"/>
    <w:rsid w:val="00043C99"/>
    <w:rsid w:val="00066632"/>
    <w:rsid w:val="000D06FD"/>
    <w:rsid w:val="00102A1D"/>
    <w:rsid w:val="001258BB"/>
    <w:rsid w:val="001375CA"/>
    <w:rsid w:val="0014207A"/>
    <w:rsid w:val="001665A1"/>
    <w:rsid w:val="001809B3"/>
    <w:rsid w:val="00180D51"/>
    <w:rsid w:val="00187EA6"/>
    <w:rsid w:val="001A15AB"/>
    <w:rsid w:val="001B5EC7"/>
    <w:rsid w:val="001E630D"/>
    <w:rsid w:val="00223DBB"/>
    <w:rsid w:val="002321EA"/>
    <w:rsid w:val="0023603F"/>
    <w:rsid w:val="0025303C"/>
    <w:rsid w:val="00285DEE"/>
    <w:rsid w:val="002A30E0"/>
    <w:rsid w:val="002A490D"/>
    <w:rsid w:val="002B27DE"/>
    <w:rsid w:val="002E5911"/>
    <w:rsid w:val="002F7C36"/>
    <w:rsid w:val="00304C4D"/>
    <w:rsid w:val="00323BB7"/>
    <w:rsid w:val="003313CD"/>
    <w:rsid w:val="00360F21"/>
    <w:rsid w:val="003622D9"/>
    <w:rsid w:val="003820DF"/>
    <w:rsid w:val="003A3FCC"/>
    <w:rsid w:val="003A60EF"/>
    <w:rsid w:val="003B2BB8"/>
    <w:rsid w:val="003B3F1F"/>
    <w:rsid w:val="003D34FF"/>
    <w:rsid w:val="003F2DA2"/>
    <w:rsid w:val="003F6ED7"/>
    <w:rsid w:val="0040062A"/>
    <w:rsid w:val="00441824"/>
    <w:rsid w:val="0048002C"/>
    <w:rsid w:val="004861C3"/>
    <w:rsid w:val="004876FD"/>
    <w:rsid w:val="004B54CA"/>
    <w:rsid w:val="004C2D9C"/>
    <w:rsid w:val="004C7D29"/>
    <w:rsid w:val="004D32B5"/>
    <w:rsid w:val="004D41CA"/>
    <w:rsid w:val="004D4A3F"/>
    <w:rsid w:val="004E461E"/>
    <w:rsid w:val="004E5CBF"/>
    <w:rsid w:val="00515AB6"/>
    <w:rsid w:val="00516F57"/>
    <w:rsid w:val="00531E4B"/>
    <w:rsid w:val="00535418"/>
    <w:rsid w:val="0055492D"/>
    <w:rsid w:val="00570781"/>
    <w:rsid w:val="00574D04"/>
    <w:rsid w:val="00576162"/>
    <w:rsid w:val="005938B8"/>
    <w:rsid w:val="00593C73"/>
    <w:rsid w:val="005A1743"/>
    <w:rsid w:val="005A6312"/>
    <w:rsid w:val="005A7AD2"/>
    <w:rsid w:val="005C3AA9"/>
    <w:rsid w:val="00645007"/>
    <w:rsid w:val="00664E61"/>
    <w:rsid w:val="006765FF"/>
    <w:rsid w:val="00683992"/>
    <w:rsid w:val="006A4CE7"/>
    <w:rsid w:val="006B46BC"/>
    <w:rsid w:val="006D7AA0"/>
    <w:rsid w:val="006E1038"/>
    <w:rsid w:val="007219F1"/>
    <w:rsid w:val="00761E08"/>
    <w:rsid w:val="00780925"/>
    <w:rsid w:val="00784C2F"/>
    <w:rsid w:val="00785261"/>
    <w:rsid w:val="007A2767"/>
    <w:rsid w:val="007A47B3"/>
    <w:rsid w:val="007B0256"/>
    <w:rsid w:val="007D5C97"/>
    <w:rsid w:val="007E10B2"/>
    <w:rsid w:val="007E6C06"/>
    <w:rsid w:val="007F6C84"/>
    <w:rsid w:val="00822B46"/>
    <w:rsid w:val="00822BAD"/>
    <w:rsid w:val="008275E5"/>
    <w:rsid w:val="00830A50"/>
    <w:rsid w:val="00863C7F"/>
    <w:rsid w:val="008646CF"/>
    <w:rsid w:val="00887867"/>
    <w:rsid w:val="008D4B76"/>
    <w:rsid w:val="00905783"/>
    <w:rsid w:val="00906B1B"/>
    <w:rsid w:val="009225F0"/>
    <w:rsid w:val="00923ED2"/>
    <w:rsid w:val="00940AC8"/>
    <w:rsid w:val="00943B88"/>
    <w:rsid w:val="00950F57"/>
    <w:rsid w:val="00956FF5"/>
    <w:rsid w:val="00A06958"/>
    <w:rsid w:val="00A14C9C"/>
    <w:rsid w:val="00A21351"/>
    <w:rsid w:val="00A345E1"/>
    <w:rsid w:val="00A42A51"/>
    <w:rsid w:val="00A47174"/>
    <w:rsid w:val="00A63C5B"/>
    <w:rsid w:val="00A6495B"/>
    <w:rsid w:val="00A71751"/>
    <w:rsid w:val="00A92E71"/>
    <w:rsid w:val="00A932B8"/>
    <w:rsid w:val="00A96D98"/>
    <w:rsid w:val="00AA0E0F"/>
    <w:rsid w:val="00AA6762"/>
    <w:rsid w:val="00AB5DE9"/>
    <w:rsid w:val="00AD2DEE"/>
    <w:rsid w:val="00B078E1"/>
    <w:rsid w:val="00B1295A"/>
    <w:rsid w:val="00B40AAC"/>
    <w:rsid w:val="00B73DA2"/>
    <w:rsid w:val="00B97A26"/>
    <w:rsid w:val="00BA2DB9"/>
    <w:rsid w:val="00BD5EAA"/>
    <w:rsid w:val="00BD6CC5"/>
    <w:rsid w:val="00BE632A"/>
    <w:rsid w:val="00BE7148"/>
    <w:rsid w:val="00C07318"/>
    <w:rsid w:val="00C107E1"/>
    <w:rsid w:val="00C27827"/>
    <w:rsid w:val="00C374C0"/>
    <w:rsid w:val="00C54B33"/>
    <w:rsid w:val="00CB2835"/>
    <w:rsid w:val="00CD3DF5"/>
    <w:rsid w:val="00CE720A"/>
    <w:rsid w:val="00CF74D3"/>
    <w:rsid w:val="00D3530B"/>
    <w:rsid w:val="00D35FF8"/>
    <w:rsid w:val="00D426EB"/>
    <w:rsid w:val="00D541D4"/>
    <w:rsid w:val="00D87A0F"/>
    <w:rsid w:val="00DB5769"/>
    <w:rsid w:val="00DB7541"/>
    <w:rsid w:val="00DC322B"/>
    <w:rsid w:val="00DD3D47"/>
    <w:rsid w:val="00DE3193"/>
    <w:rsid w:val="00E43F17"/>
    <w:rsid w:val="00E64C18"/>
    <w:rsid w:val="00E94B15"/>
    <w:rsid w:val="00EA34E2"/>
    <w:rsid w:val="00EC4364"/>
    <w:rsid w:val="00EE54E1"/>
    <w:rsid w:val="00F34F32"/>
    <w:rsid w:val="00F411F2"/>
    <w:rsid w:val="00F50546"/>
    <w:rsid w:val="00FA334F"/>
    <w:rsid w:val="00FB5514"/>
    <w:rsid w:val="00FB7599"/>
    <w:rsid w:val="00FC0786"/>
    <w:rsid w:val="00FE2006"/>
    <w:rsid w:val="00FE3582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80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AF0B2D-B3DA-40A4-875D-EDFB50B8F423}"/>
</file>

<file path=customXml/itemProps3.xml><?xml version="1.0" encoding="utf-8"?>
<ds:datastoreItem xmlns:ds="http://schemas.openxmlformats.org/officeDocument/2006/customXml" ds:itemID="{22C8128A-6F25-4030-B0C6-1B10143BF375}"/>
</file>

<file path=customXml/itemProps4.xml><?xml version="1.0" encoding="utf-8"?>
<ds:datastoreItem xmlns:ds="http://schemas.openxmlformats.org/officeDocument/2006/customXml" ds:itemID="{2AEA06A4-0CD4-4614-9279-3F2B61DC81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Links>
    <vt:vector size="60" baseType="variant">
      <vt:variant>
        <vt:i4>1572924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_Toc438649437</vt:lpwstr>
      </vt:variant>
      <vt:variant>
        <vt:i4>1572924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_Toc438649436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_Toc438649435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_Toc438649434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_Toc438649433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_Toc438649432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_Toc438649431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_Toc438649430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_Toc438649429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_Toc438649428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2024-11-29T01:12:00Z</dcterms:created>
  <dcterms:modified xsi:type="dcterms:W3CDTF">2024-11-29T01:12:00Z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2024-11-29T01:12:25Z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89696374-346c-47ad-ba2a-f554610e64ec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0x010100DD3D09C9489BCF4CBDCB69CB74A9833E</vt:lpwstr>
  </property>
</Properties>
</file>