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F74B0C" w14:textId="77777777" w:rsidR="006A1D80" w:rsidRDefault="006A1D80" w:rsidP="009E15EE">
      <w:pPr>
        <w:rPr>
          <w:rFonts w:cs="Arial"/>
          <w:b/>
          <w:color w:val="C00000"/>
        </w:rPr>
      </w:pPr>
      <w:bookmarkStart w:id="0" w:name="_Toc122689909"/>
    </w:p>
    <w:p w14:paraId="051D4479" w14:textId="724AB409" w:rsidR="00E94B15" w:rsidRDefault="00A83359" w:rsidP="00FE2006">
      <w:pPr>
        <w:pStyle w:val="Heading1"/>
        <w:spacing w:before="2520"/>
      </w:pPr>
      <w:r>
        <w:t>Conflicts of interest checklist for participants</w:t>
      </w:r>
    </w:p>
    <w:p w14:paraId="4F34C9DA" w14:textId="18709F99" w:rsidR="00E94B15" w:rsidRDefault="00A83359" w:rsidP="003313CD">
      <w:pPr>
        <w:pStyle w:val="Title"/>
      </w:pPr>
      <w:r>
        <w:t xml:space="preserve">This checklist </w:t>
      </w:r>
      <w:r w:rsidR="002D6A62">
        <w:t xml:space="preserve">helps </w:t>
      </w:r>
      <w:proofErr w:type="gramStart"/>
      <w:r>
        <w:t>participants</w:t>
      </w:r>
      <w:proofErr w:type="gramEnd"/>
      <w:r>
        <w:t xml:space="preserve"> and their decision supporters </w:t>
      </w:r>
      <w:r w:rsidR="00B72373">
        <w:t xml:space="preserve">discuss conflicts of interest </w:t>
      </w:r>
      <w:r w:rsidR="0033604C">
        <w:t xml:space="preserve">with </w:t>
      </w:r>
      <w:r w:rsidR="00A15EF2">
        <w:t xml:space="preserve">National Disability Insurance Scheme (NDIS) </w:t>
      </w:r>
      <w:r w:rsidR="0033604C">
        <w:t>provider</w:t>
      </w:r>
      <w:r w:rsidR="00A15EF2">
        <w:t>s</w:t>
      </w:r>
      <w:r w:rsidR="00E94B15">
        <w:t>.</w:t>
      </w:r>
    </w:p>
    <w:p w14:paraId="779E118D" w14:textId="5568911B" w:rsidR="0051443A" w:rsidRPr="00A02E64" w:rsidRDefault="00612E49" w:rsidP="00A02E64">
      <w:pPr>
        <w:pStyle w:val="Heading2"/>
      </w:pPr>
      <w:r w:rsidRPr="00A02E64">
        <w:t>E</w:t>
      </w:r>
      <w:r w:rsidR="0051443A" w:rsidRPr="00A02E64">
        <w:t>xamples of conflicts of interest:</w:t>
      </w:r>
    </w:p>
    <w:p w14:paraId="06144609" w14:textId="20B02308" w:rsidR="0051443A" w:rsidRDefault="00EC75A3" w:rsidP="00A02E64">
      <w:pPr>
        <w:pStyle w:val="ListParagraph"/>
        <w:numPr>
          <w:ilvl w:val="0"/>
          <w:numId w:val="30"/>
        </w:numPr>
        <w:rPr>
          <w:shd w:val="clear" w:color="auto" w:fill="FFFFFF"/>
        </w:rPr>
      </w:pPr>
      <w:r>
        <w:rPr>
          <w:rFonts w:eastAsia="Arial" w:cs="Arial"/>
          <w:color w:val="000000" w:themeColor="accent6"/>
          <w:lang w:val="en-GB"/>
        </w:rPr>
        <w:t>a</w:t>
      </w:r>
      <w:r w:rsidR="0051443A" w:rsidRPr="6222AB47">
        <w:rPr>
          <w:rFonts w:eastAsia="Arial" w:cs="Arial"/>
          <w:color w:val="000000" w:themeColor="accent6"/>
          <w:lang w:val="en-GB"/>
        </w:rPr>
        <w:t xml:space="preserve">n accommodation provider requiring </w:t>
      </w:r>
      <w:r w:rsidR="00565216">
        <w:rPr>
          <w:rFonts w:eastAsia="Arial" w:cs="Arial"/>
          <w:color w:val="000000" w:themeColor="accent6"/>
          <w:lang w:val="en-GB"/>
        </w:rPr>
        <w:t xml:space="preserve">you </w:t>
      </w:r>
      <w:r w:rsidR="0051443A" w:rsidRPr="6222AB47">
        <w:rPr>
          <w:rFonts w:eastAsia="Arial" w:cs="Arial"/>
          <w:color w:val="000000" w:themeColor="accent6"/>
          <w:lang w:val="en-GB"/>
        </w:rPr>
        <w:t xml:space="preserve">use </w:t>
      </w:r>
      <w:r w:rsidR="0051443A">
        <w:rPr>
          <w:rFonts w:eastAsia="Arial" w:cs="Arial"/>
          <w:color w:val="000000" w:themeColor="accent6"/>
          <w:lang w:val="en-GB"/>
        </w:rPr>
        <w:t xml:space="preserve">of a </w:t>
      </w:r>
      <w:r w:rsidR="0051443A" w:rsidRPr="6222AB47">
        <w:rPr>
          <w:rFonts w:eastAsia="Arial" w:cs="Arial"/>
          <w:color w:val="000000" w:themeColor="accent6"/>
          <w:lang w:val="en-GB"/>
        </w:rPr>
        <w:t>specific personal care provider</w:t>
      </w:r>
      <w:r w:rsidR="0051443A">
        <w:rPr>
          <w:shd w:val="clear" w:color="auto" w:fill="FFFFFF"/>
        </w:rPr>
        <w:t xml:space="preserve"> </w:t>
      </w:r>
    </w:p>
    <w:p w14:paraId="52CF8BD4" w14:textId="51E71955" w:rsidR="0051443A" w:rsidRPr="00B26E4B" w:rsidRDefault="00EC75A3" w:rsidP="00A02E64">
      <w:pPr>
        <w:pStyle w:val="ListParagraph"/>
        <w:numPr>
          <w:ilvl w:val="0"/>
          <w:numId w:val="30"/>
        </w:numPr>
        <w:rPr>
          <w:rFonts w:eastAsia="Arial" w:cs="Arial"/>
          <w:color w:val="000000" w:themeColor="accent6"/>
          <w:shd w:val="clear" w:color="auto" w:fill="FFFFFF"/>
          <w:lang w:val="en-GB"/>
        </w:rPr>
      </w:pPr>
      <w:r>
        <w:rPr>
          <w:rFonts w:eastAsia="Arial" w:cs="Arial"/>
          <w:color w:val="000000" w:themeColor="accent6"/>
          <w:lang w:val="en-GB"/>
        </w:rPr>
        <w:t>a</w:t>
      </w:r>
      <w:r w:rsidR="0051443A" w:rsidRPr="6B5FC918">
        <w:rPr>
          <w:rFonts w:eastAsia="Arial" w:cs="Arial"/>
          <w:color w:val="000000" w:themeColor="accent6"/>
          <w:lang w:val="en-GB"/>
        </w:rPr>
        <w:t xml:space="preserve"> support coordinator requiring </w:t>
      </w:r>
      <w:r w:rsidR="00565216">
        <w:rPr>
          <w:rFonts w:eastAsia="Arial" w:cs="Arial"/>
          <w:color w:val="000000" w:themeColor="accent6"/>
          <w:lang w:val="en-GB"/>
        </w:rPr>
        <w:t xml:space="preserve">you </w:t>
      </w:r>
      <w:r w:rsidR="0051443A" w:rsidRPr="6B5FC918">
        <w:rPr>
          <w:rFonts w:eastAsia="Arial" w:cs="Arial"/>
          <w:color w:val="000000" w:themeColor="accent6"/>
          <w:lang w:val="en-GB"/>
        </w:rPr>
        <w:t>to use a specific</w:t>
      </w:r>
      <w:r>
        <w:rPr>
          <w:rFonts w:eastAsia="Arial" w:cs="Arial"/>
          <w:color w:val="000000" w:themeColor="accent6"/>
          <w:lang w:val="en-GB"/>
        </w:rPr>
        <w:t xml:space="preserve"> registered</w:t>
      </w:r>
      <w:r w:rsidR="0051443A" w:rsidRPr="6B5FC918">
        <w:rPr>
          <w:rFonts w:eastAsia="Arial" w:cs="Arial"/>
          <w:color w:val="000000" w:themeColor="accent6"/>
          <w:lang w:val="en-GB"/>
        </w:rPr>
        <w:t xml:space="preserve"> plan manager</w:t>
      </w:r>
    </w:p>
    <w:p w14:paraId="7F342592" w14:textId="4CA7487D" w:rsidR="0051443A" w:rsidRPr="00E50657" w:rsidRDefault="00EC75A3" w:rsidP="00A02E64">
      <w:pPr>
        <w:pStyle w:val="ListParagraph"/>
        <w:numPr>
          <w:ilvl w:val="0"/>
          <w:numId w:val="30"/>
        </w:numPr>
        <w:rPr>
          <w:shd w:val="clear" w:color="auto" w:fill="FFFFFF"/>
        </w:rPr>
      </w:pPr>
      <w:r>
        <w:rPr>
          <w:rFonts w:eastAsia="Arial" w:cs="Arial"/>
          <w:color w:val="000000" w:themeColor="accent6"/>
          <w:lang w:val="en-GB"/>
        </w:rPr>
        <w:t>a registered</w:t>
      </w:r>
      <w:r w:rsidR="0051443A" w:rsidRPr="6222AB47">
        <w:rPr>
          <w:rFonts w:eastAsia="Arial" w:cs="Arial"/>
          <w:color w:val="000000" w:themeColor="accent6"/>
          <w:lang w:val="en-GB"/>
        </w:rPr>
        <w:t xml:space="preserve"> </w:t>
      </w:r>
      <w:r w:rsidR="00565216">
        <w:rPr>
          <w:rFonts w:eastAsia="Arial" w:cs="Arial"/>
          <w:color w:val="000000" w:themeColor="accent6"/>
          <w:lang w:val="en-GB"/>
        </w:rPr>
        <w:t>p</w:t>
      </w:r>
      <w:r w:rsidR="0051443A" w:rsidRPr="6222AB47">
        <w:rPr>
          <w:rFonts w:eastAsia="Arial" w:cs="Arial"/>
          <w:color w:val="000000" w:themeColor="accent6"/>
          <w:lang w:val="en-GB"/>
        </w:rPr>
        <w:t xml:space="preserve">lan </w:t>
      </w:r>
      <w:r w:rsidR="00565216">
        <w:rPr>
          <w:rFonts w:eastAsia="Arial" w:cs="Arial"/>
          <w:color w:val="000000" w:themeColor="accent6"/>
          <w:lang w:val="en-GB"/>
        </w:rPr>
        <w:t>m</w:t>
      </w:r>
      <w:r w:rsidR="0051443A" w:rsidRPr="6222AB47">
        <w:rPr>
          <w:rFonts w:eastAsia="Arial" w:cs="Arial"/>
          <w:color w:val="000000" w:themeColor="accent6"/>
          <w:lang w:val="en-GB"/>
        </w:rPr>
        <w:t>anager pay</w:t>
      </w:r>
      <w:r w:rsidR="00565216">
        <w:rPr>
          <w:rFonts w:eastAsia="Arial" w:cs="Arial"/>
          <w:color w:val="000000" w:themeColor="accent6"/>
          <w:lang w:val="en-GB"/>
        </w:rPr>
        <w:t>ing</w:t>
      </w:r>
      <w:r w:rsidR="0051443A" w:rsidRPr="6222AB47">
        <w:rPr>
          <w:rFonts w:eastAsia="Arial" w:cs="Arial"/>
          <w:color w:val="000000" w:themeColor="accent6"/>
          <w:lang w:val="en-GB"/>
        </w:rPr>
        <w:t xml:space="preserve"> themselves for other supports</w:t>
      </w:r>
      <w:r w:rsidR="0051443A">
        <w:rPr>
          <w:rFonts w:eastAsia="Arial" w:cs="Arial"/>
          <w:color w:val="000000" w:themeColor="accent6"/>
          <w:lang w:val="en-GB"/>
        </w:rPr>
        <w:t xml:space="preserve"> they</w:t>
      </w:r>
      <w:r w:rsidR="0051443A" w:rsidRPr="6222AB47">
        <w:rPr>
          <w:rFonts w:eastAsia="Arial" w:cs="Arial"/>
          <w:color w:val="000000" w:themeColor="accent6"/>
          <w:lang w:val="en-GB"/>
        </w:rPr>
        <w:t xml:space="preserve"> delivered</w:t>
      </w:r>
    </w:p>
    <w:p w14:paraId="0E923EEA" w14:textId="5F1B166F" w:rsidR="0051443A" w:rsidRPr="00905EA7" w:rsidRDefault="002A619D" w:rsidP="00A02E64">
      <w:pPr>
        <w:pStyle w:val="ListParagraph"/>
        <w:numPr>
          <w:ilvl w:val="0"/>
          <w:numId w:val="30"/>
        </w:numPr>
        <w:rPr>
          <w:rFonts w:eastAsia="Arial" w:cs="Arial"/>
          <w:color w:val="000000" w:themeColor="accent6"/>
          <w:lang w:val="en-GB"/>
        </w:rPr>
      </w:pPr>
      <w:r>
        <w:rPr>
          <w:rFonts w:eastAsia="Arial" w:cs="Arial"/>
          <w:color w:val="000000" w:themeColor="accent6"/>
          <w:lang w:val="en-GB"/>
        </w:rPr>
        <w:t>a</w:t>
      </w:r>
      <w:r w:rsidR="00475EA9">
        <w:rPr>
          <w:rFonts w:eastAsia="Arial" w:cs="Arial"/>
          <w:color w:val="000000" w:themeColor="accent6"/>
          <w:lang w:val="en-GB"/>
        </w:rPr>
        <w:t>n a</w:t>
      </w:r>
      <w:r w:rsidR="0051443A" w:rsidRPr="00905EA7">
        <w:rPr>
          <w:rFonts w:eastAsia="Arial" w:cs="Arial"/>
          <w:color w:val="000000" w:themeColor="accent6"/>
          <w:lang w:val="en-GB"/>
        </w:rPr>
        <w:t>llied health professional completing assessments that recommend supports and equipment that financially benefit their own organisation</w:t>
      </w:r>
    </w:p>
    <w:p w14:paraId="1B8447A4" w14:textId="6B3D68B8" w:rsidR="0051443A" w:rsidRPr="00996F2A" w:rsidRDefault="002A619D" w:rsidP="00A02E64">
      <w:pPr>
        <w:pStyle w:val="ListParagraph"/>
        <w:numPr>
          <w:ilvl w:val="0"/>
          <w:numId w:val="30"/>
        </w:numPr>
        <w:rPr>
          <w:shd w:val="clear" w:color="auto" w:fill="FFFFFF"/>
        </w:rPr>
      </w:pPr>
      <w:r>
        <w:rPr>
          <w:rFonts w:eastAsia="Arial" w:cs="Arial"/>
        </w:rPr>
        <w:t>o</w:t>
      </w:r>
      <w:r w:rsidR="0051443A" w:rsidRPr="6CE299A8">
        <w:rPr>
          <w:rFonts w:eastAsia="Arial" w:cs="Arial"/>
        </w:rPr>
        <w:t>ne provider deliver</w:t>
      </w:r>
      <w:r w:rsidR="002C7A29">
        <w:rPr>
          <w:rFonts w:eastAsia="Arial" w:cs="Arial"/>
        </w:rPr>
        <w:t>ing</w:t>
      </w:r>
      <w:r w:rsidR="0051443A" w:rsidRPr="6CE299A8">
        <w:rPr>
          <w:rFonts w:eastAsia="Arial" w:cs="Arial"/>
        </w:rPr>
        <w:t xml:space="preserve"> all NDIS funded supports</w:t>
      </w:r>
      <w:r w:rsidR="006308F9">
        <w:rPr>
          <w:rFonts w:eastAsia="Arial" w:cs="Arial"/>
        </w:rPr>
        <w:t>.</w:t>
      </w:r>
      <w:r w:rsidR="0051443A" w:rsidRPr="6CE299A8">
        <w:rPr>
          <w:rFonts w:eastAsia="Arial" w:cs="Arial"/>
        </w:rPr>
        <w:t xml:space="preserve"> </w:t>
      </w:r>
      <w:r w:rsidR="002C7A29">
        <w:rPr>
          <w:rFonts w:eastAsia="Arial" w:cs="Arial"/>
        </w:rPr>
        <w:t>That is s</w:t>
      </w:r>
      <w:r w:rsidR="0051443A" w:rsidRPr="6CE299A8">
        <w:rPr>
          <w:rFonts w:eastAsia="Arial" w:cs="Arial"/>
        </w:rPr>
        <w:t xml:space="preserve">upports are delivered to participants </w:t>
      </w:r>
      <w:r w:rsidR="0051443A">
        <w:rPr>
          <w:rFonts w:eastAsia="Arial" w:cs="Arial"/>
        </w:rPr>
        <w:t xml:space="preserve">by one provider or a group of providers </w:t>
      </w:r>
      <w:r w:rsidR="0051443A" w:rsidRPr="6CE299A8">
        <w:rPr>
          <w:rFonts w:eastAsia="Arial" w:cs="Arial"/>
        </w:rPr>
        <w:t xml:space="preserve">who are from the same </w:t>
      </w:r>
      <w:r w:rsidR="002C7A29">
        <w:rPr>
          <w:rFonts w:eastAsia="Arial" w:cs="Arial"/>
        </w:rPr>
        <w:t xml:space="preserve">business </w:t>
      </w:r>
      <w:r w:rsidR="0051443A" w:rsidRPr="6CE299A8">
        <w:rPr>
          <w:rFonts w:eastAsia="Arial" w:cs="Arial"/>
        </w:rPr>
        <w:t>or connected businesses</w:t>
      </w:r>
      <w:r w:rsidR="0051443A">
        <w:rPr>
          <w:rFonts w:eastAsia="Arial" w:cs="Arial"/>
        </w:rPr>
        <w:t>.</w:t>
      </w:r>
    </w:p>
    <w:bookmarkEnd w:id="0"/>
    <w:p w14:paraId="0887D65D" w14:textId="70825970" w:rsidR="004D32B5" w:rsidRDefault="009923C4" w:rsidP="009E15EE">
      <w:pPr>
        <w:pStyle w:val="Heading2"/>
      </w:pPr>
      <w:r>
        <w:t xml:space="preserve">Before </w:t>
      </w:r>
      <w:r w:rsidR="00A87217">
        <w:t>receiving supports from</w:t>
      </w:r>
      <w:r w:rsidR="00A83359">
        <w:t xml:space="preserve"> a provider</w:t>
      </w:r>
    </w:p>
    <w:p w14:paraId="57987E33" w14:textId="507ACFA5" w:rsidR="00EC75A3" w:rsidRPr="00EC75A3" w:rsidRDefault="00EC75A3" w:rsidP="00EC75A3">
      <w:r>
        <w:t xml:space="preserve">Before receiving supports from a </w:t>
      </w:r>
      <w:proofErr w:type="gramStart"/>
      <w:r>
        <w:t>provider</w:t>
      </w:r>
      <w:proofErr w:type="gramEnd"/>
      <w:r>
        <w:t xml:space="preserve"> you should think about:</w:t>
      </w:r>
    </w:p>
    <w:p w14:paraId="76E1D5FA" w14:textId="09869DD1" w:rsidR="00ED759F" w:rsidRPr="00996F2A" w:rsidRDefault="00A83359" w:rsidP="0035176B">
      <w:pPr>
        <w:pStyle w:val="ListParagraph"/>
        <w:numPr>
          <w:ilvl w:val="0"/>
          <w:numId w:val="26"/>
        </w:numPr>
        <w:rPr>
          <w:shd w:val="clear" w:color="auto" w:fill="FFFFFF"/>
        </w:rPr>
      </w:pPr>
      <w:r>
        <w:rPr>
          <w:shd w:val="clear" w:color="auto" w:fill="FFFFFF"/>
        </w:rPr>
        <w:t xml:space="preserve">Has the provider </w:t>
      </w:r>
      <w:r w:rsidR="00A87217">
        <w:rPr>
          <w:shd w:val="clear" w:color="auto" w:fill="FFFFFF"/>
        </w:rPr>
        <w:t>explore</w:t>
      </w:r>
      <w:r w:rsidR="00BB1F9F">
        <w:rPr>
          <w:shd w:val="clear" w:color="auto" w:fill="FFFFFF"/>
        </w:rPr>
        <w:t>d</w:t>
      </w:r>
      <w:r w:rsidR="00A87217">
        <w:rPr>
          <w:shd w:val="clear" w:color="auto" w:fill="FFFFFF"/>
        </w:rPr>
        <w:t xml:space="preserve"> and discuss</w:t>
      </w:r>
      <w:r w:rsidR="00BB1F9F">
        <w:rPr>
          <w:shd w:val="clear" w:color="auto" w:fill="FFFFFF"/>
        </w:rPr>
        <w:t>ed</w:t>
      </w:r>
      <w:r w:rsidR="00A87217">
        <w:rPr>
          <w:shd w:val="clear" w:color="auto" w:fill="FFFFFF"/>
        </w:rPr>
        <w:t xml:space="preserve"> </w:t>
      </w:r>
      <w:r w:rsidR="00887C42">
        <w:rPr>
          <w:shd w:val="clear" w:color="auto" w:fill="FFFFFF"/>
        </w:rPr>
        <w:t xml:space="preserve">any </w:t>
      </w:r>
      <w:r w:rsidR="00A87217">
        <w:rPr>
          <w:shd w:val="clear" w:color="auto" w:fill="FFFFFF"/>
        </w:rPr>
        <w:t>conflicts of interest</w:t>
      </w:r>
      <w:r w:rsidR="00887C42">
        <w:rPr>
          <w:shd w:val="clear" w:color="auto" w:fill="FFFFFF"/>
        </w:rPr>
        <w:t xml:space="preserve"> with you</w:t>
      </w:r>
      <w:r w:rsidR="00A87217">
        <w:rPr>
          <w:shd w:val="clear" w:color="auto" w:fill="FFFFFF"/>
        </w:rPr>
        <w:t>?</w:t>
      </w:r>
      <w:r w:rsidR="00887C42">
        <w:rPr>
          <w:shd w:val="clear" w:color="auto" w:fill="FFFFFF"/>
        </w:rPr>
        <w:t xml:space="preserve"> </w:t>
      </w:r>
    </w:p>
    <w:p w14:paraId="2864A9F7" w14:textId="307816C4" w:rsidR="00A83359" w:rsidRDefault="00A83359" w:rsidP="00A83359">
      <w:pPr>
        <w:pStyle w:val="ListParagraph"/>
        <w:numPr>
          <w:ilvl w:val="0"/>
          <w:numId w:val="26"/>
        </w:numPr>
        <w:rPr>
          <w:shd w:val="clear" w:color="auto" w:fill="FFFFFF"/>
        </w:rPr>
      </w:pPr>
      <w:r>
        <w:rPr>
          <w:shd w:val="clear" w:color="auto" w:fill="FFFFFF"/>
        </w:rPr>
        <w:t>Has the provider been open and transparent</w:t>
      </w:r>
      <w:r w:rsidR="00022FB4">
        <w:rPr>
          <w:shd w:val="clear" w:color="auto" w:fill="FFFFFF"/>
        </w:rPr>
        <w:t xml:space="preserve"> in discussing any</w:t>
      </w:r>
      <w:r>
        <w:rPr>
          <w:shd w:val="clear" w:color="auto" w:fill="FFFFFF"/>
        </w:rPr>
        <w:t xml:space="preserve"> concerns</w:t>
      </w:r>
      <w:r w:rsidR="00543EE8">
        <w:rPr>
          <w:shd w:val="clear" w:color="auto" w:fill="FFFFFF"/>
        </w:rPr>
        <w:t xml:space="preserve"> you have about conflicts of interest</w:t>
      </w:r>
      <w:r>
        <w:rPr>
          <w:shd w:val="clear" w:color="auto" w:fill="FFFFFF"/>
        </w:rPr>
        <w:t>? Do you feel heard?</w:t>
      </w:r>
    </w:p>
    <w:p w14:paraId="681E308C" w14:textId="36A3B920" w:rsidR="001C2C0B" w:rsidRDefault="00CB0FBE" w:rsidP="00A83359">
      <w:pPr>
        <w:pStyle w:val="ListParagraph"/>
        <w:numPr>
          <w:ilvl w:val="0"/>
          <w:numId w:val="26"/>
        </w:numPr>
        <w:rPr>
          <w:shd w:val="clear" w:color="auto" w:fill="FFFFFF"/>
        </w:rPr>
      </w:pPr>
      <w:r>
        <w:rPr>
          <w:shd w:val="clear" w:color="auto" w:fill="FFFFFF"/>
        </w:rPr>
        <w:t>Has</w:t>
      </w:r>
      <w:r w:rsidR="00A83359">
        <w:rPr>
          <w:shd w:val="clear" w:color="auto" w:fill="FFFFFF"/>
        </w:rPr>
        <w:t xml:space="preserve"> the provider shared </w:t>
      </w:r>
      <w:r w:rsidR="001C2C0B">
        <w:rPr>
          <w:shd w:val="clear" w:color="auto" w:fill="FFFFFF"/>
        </w:rPr>
        <w:t xml:space="preserve">their </w:t>
      </w:r>
      <w:proofErr w:type="gramStart"/>
      <w:r w:rsidR="008814B3">
        <w:rPr>
          <w:shd w:val="clear" w:color="auto" w:fill="FFFFFF"/>
        </w:rPr>
        <w:t>conflict</w:t>
      </w:r>
      <w:r w:rsidR="00465C7F">
        <w:rPr>
          <w:shd w:val="clear" w:color="auto" w:fill="FFFFFF"/>
        </w:rPr>
        <w:t xml:space="preserve"> </w:t>
      </w:r>
      <w:r w:rsidR="008814B3">
        <w:rPr>
          <w:shd w:val="clear" w:color="auto" w:fill="FFFFFF"/>
        </w:rPr>
        <w:t>of</w:t>
      </w:r>
      <w:r w:rsidR="00465C7F">
        <w:rPr>
          <w:shd w:val="clear" w:color="auto" w:fill="FFFFFF"/>
        </w:rPr>
        <w:t xml:space="preserve"> </w:t>
      </w:r>
      <w:r w:rsidR="008814B3">
        <w:rPr>
          <w:shd w:val="clear" w:color="auto" w:fill="FFFFFF"/>
        </w:rPr>
        <w:t>interest</w:t>
      </w:r>
      <w:proofErr w:type="gramEnd"/>
      <w:r w:rsidR="009D0CAC">
        <w:rPr>
          <w:shd w:val="clear" w:color="auto" w:fill="FFFFFF"/>
        </w:rPr>
        <w:t xml:space="preserve"> polic</w:t>
      </w:r>
      <w:r w:rsidR="00C66FCA">
        <w:rPr>
          <w:shd w:val="clear" w:color="auto" w:fill="FFFFFF"/>
        </w:rPr>
        <w:t>y</w:t>
      </w:r>
      <w:r w:rsidR="009D0CAC">
        <w:rPr>
          <w:shd w:val="clear" w:color="auto" w:fill="FFFFFF"/>
        </w:rPr>
        <w:t xml:space="preserve"> or procedures with you?</w:t>
      </w:r>
    </w:p>
    <w:p w14:paraId="2CA1482A" w14:textId="224ED229" w:rsidR="00A83359" w:rsidRDefault="001C2C0B" w:rsidP="00A83359">
      <w:pPr>
        <w:pStyle w:val="ListParagraph"/>
        <w:numPr>
          <w:ilvl w:val="0"/>
          <w:numId w:val="26"/>
        </w:numPr>
        <w:rPr>
          <w:shd w:val="clear" w:color="auto" w:fill="FFFFFF"/>
        </w:rPr>
      </w:pPr>
      <w:r>
        <w:rPr>
          <w:shd w:val="clear" w:color="auto" w:fill="FFFFFF"/>
        </w:rPr>
        <w:t xml:space="preserve">Has the provider </w:t>
      </w:r>
      <w:r w:rsidR="00A83359">
        <w:rPr>
          <w:shd w:val="clear" w:color="auto" w:fill="FFFFFF"/>
        </w:rPr>
        <w:t xml:space="preserve">explained </w:t>
      </w:r>
      <w:r>
        <w:rPr>
          <w:shd w:val="clear" w:color="auto" w:fill="FFFFFF"/>
        </w:rPr>
        <w:t>the polic</w:t>
      </w:r>
      <w:r w:rsidR="00B74842">
        <w:rPr>
          <w:shd w:val="clear" w:color="auto" w:fill="FFFFFF"/>
        </w:rPr>
        <w:t>y</w:t>
      </w:r>
      <w:r>
        <w:rPr>
          <w:shd w:val="clear" w:color="auto" w:fill="FFFFFF"/>
        </w:rPr>
        <w:t xml:space="preserve"> and procedures </w:t>
      </w:r>
      <w:r w:rsidR="00A83359">
        <w:rPr>
          <w:shd w:val="clear" w:color="auto" w:fill="FFFFFF"/>
        </w:rPr>
        <w:t>to you?</w:t>
      </w:r>
    </w:p>
    <w:p w14:paraId="09D010DC" w14:textId="45E43B69" w:rsidR="00B74842" w:rsidRDefault="00A83359" w:rsidP="00A83359">
      <w:pPr>
        <w:pStyle w:val="ListParagraph"/>
        <w:numPr>
          <w:ilvl w:val="0"/>
          <w:numId w:val="26"/>
        </w:numPr>
        <w:rPr>
          <w:shd w:val="clear" w:color="auto" w:fill="FFFFFF"/>
        </w:rPr>
      </w:pPr>
      <w:r>
        <w:rPr>
          <w:shd w:val="clear" w:color="auto" w:fill="FFFFFF"/>
        </w:rPr>
        <w:t xml:space="preserve">Have </w:t>
      </w:r>
      <w:r w:rsidR="00B74842">
        <w:rPr>
          <w:shd w:val="clear" w:color="auto" w:fill="FFFFFF"/>
        </w:rPr>
        <w:t xml:space="preserve">you been given </w:t>
      </w:r>
      <w:r>
        <w:rPr>
          <w:shd w:val="clear" w:color="auto" w:fill="FFFFFF"/>
        </w:rPr>
        <w:t>other options?</w:t>
      </w:r>
      <w:r w:rsidR="009923C4">
        <w:rPr>
          <w:shd w:val="clear" w:color="auto" w:fill="FFFFFF"/>
        </w:rPr>
        <w:t xml:space="preserve"> </w:t>
      </w:r>
    </w:p>
    <w:p w14:paraId="34376C9F" w14:textId="00997757" w:rsidR="00A83359" w:rsidRDefault="009923C4" w:rsidP="00A83359">
      <w:pPr>
        <w:pStyle w:val="ListParagraph"/>
        <w:numPr>
          <w:ilvl w:val="0"/>
          <w:numId w:val="26"/>
        </w:numPr>
        <w:rPr>
          <w:shd w:val="clear" w:color="auto" w:fill="FFFFFF"/>
        </w:rPr>
      </w:pPr>
      <w:r>
        <w:rPr>
          <w:shd w:val="clear" w:color="auto" w:fill="FFFFFF"/>
        </w:rPr>
        <w:t xml:space="preserve">Have you been given enough time to </w:t>
      </w:r>
      <w:r w:rsidR="009F38D0">
        <w:rPr>
          <w:shd w:val="clear" w:color="auto" w:fill="FFFFFF"/>
        </w:rPr>
        <w:t>think about</w:t>
      </w:r>
      <w:r>
        <w:rPr>
          <w:shd w:val="clear" w:color="auto" w:fill="FFFFFF"/>
        </w:rPr>
        <w:t xml:space="preserve"> these options? </w:t>
      </w:r>
      <w:r w:rsidR="00A83359">
        <w:rPr>
          <w:shd w:val="clear" w:color="auto" w:fill="FFFFFF"/>
        </w:rPr>
        <w:t xml:space="preserve"> </w:t>
      </w:r>
    </w:p>
    <w:p w14:paraId="4E534BEF" w14:textId="6898F83C" w:rsidR="00A83359" w:rsidRDefault="00A83359" w:rsidP="00A83359">
      <w:pPr>
        <w:pStyle w:val="ListParagraph"/>
        <w:numPr>
          <w:ilvl w:val="0"/>
          <w:numId w:val="26"/>
        </w:numPr>
        <w:rPr>
          <w:shd w:val="clear" w:color="auto" w:fill="FFFFFF"/>
        </w:rPr>
      </w:pPr>
      <w:r>
        <w:rPr>
          <w:shd w:val="clear" w:color="auto" w:fill="FFFFFF"/>
        </w:rPr>
        <w:t>Are you happy with the steps the</w:t>
      </w:r>
      <w:r w:rsidR="009A1C17">
        <w:rPr>
          <w:shd w:val="clear" w:color="auto" w:fill="FFFFFF"/>
        </w:rPr>
        <w:t xml:space="preserve"> provider</w:t>
      </w:r>
      <w:r>
        <w:rPr>
          <w:shd w:val="clear" w:color="auto" w:fill="FFFFFF"/>
        </w:rPr>
        <w:t xml:space="preserve"> ha</w:t>
      </w:r>
      <w:r w:rsidR="009A1C17">
        <w:rPr>
          <w:shd w:val="clear" w:color="auto" w:fill="FFFFFF"/>
        </w:rPr>
        <w:t>s</w:t>
      </w:r>
      <w:r>
        <w:rPr>
          <w:shd w:val="clear" w:color="auto" w:fill="FFFFFF"/>
        </w:rPr>
        <w:t xml:space="preserve"> taken to </w:t>
      </w:r>
      <w:r w:rsidR="0046446C">
        <w:rPr>
          <w:shd w:val="clear" w:color="auto" w:fill="FFFFFF"/>
        </w:rPr>
        <w:t>avoid</w:t>
      </w:r>
      <w:r>
        <w:rPr>
          <w:shd w:val="clear" w:color="auto" w:fill="FFFFFF"/>
        </w:rPr>
        <w:t xml:space="preserve"> conflicts of interest</w:t>
      </w:r>
      <w:r w:rsidR="006014BF">
        <w:rPr>
          <w:shd w:val="clear" w:color="auto" w:fill="FFFFFF"/>
        </w:rPr>
        <w:t xml:space="preserve"> or </w:t>
      </w:r>
      <w:r w:rsidR="003706BA">
        <w:rPr>
          <w:shd w:val="clear" w:color="auto" w:fill="FFFFFF"/>
        </w:rPr>
        <w:t>manage</w:t>
      </w:r>
      <w:r w:rsidR="006014BF">
        <w:rPr>
          <w:shd w:val="clear" w:color="auto" w:fill="FFFFFF"/>
        </w:rPr>
        <w:t xml:space="preserve"> the risks</w:t>
      </w:r>
      <w:r>
        <w:rPr>
          <w:shd w:val="clear" w:color="auto" w:fill="FFFFFF"/>
        </w:rPr>
        <w:t>?</w:t>
      </w:r>
    </w:p>
    <w:p w14:paraId="12ECCEF5" w14:textId="567E545D" w:rsidR="00A87217" w:rsidRDefault="00A87217" w:rsidP="00A83359">
      <w:pPr>
        <w:pStyle w:val="ListParagraph"/>
        <w:numPr>
          <w:ilvl w:val="0"/>
          <w:numId w:val="26"/>
        </w:numPr>
        <w:rPr>
          <w:shd w:val="clear" w:color="auto" w:fill="FFFFFF"/>
        </w:rPr>
      </w:pPr>
      <w:r>
        <w:rPr>
          <w:shd w:val="clear" w:color="auto" w:fill="FFFFFF"/>
        </w:rPr>
        <w:t>Has the conflict of interest and the steps to manage that conflict been documented and shared with you?</w:t>
      </w:r>
    </w:p>
    <w:p w14:paraId="65889FF6" w14:textId="77559667" w:rsidR="00DD304D" w:rsidRPr="00FB7816" w:rsidRDefault="00FB7816" w:rsidP="00CC68DB">
      <w:pPr>
        <w:pStyle w:val="ListParagraph"/>
        <w:numPr>
          <w:ilvl w:val="0"/>
          <w:numId w:val="26"/>
        </w:numPr>
      </w:pPr>
      <w:r w:rsidRPr="00487130">
        <w:t>Do you feel you still have choice and control over your</w:t>
      </w:r>
      <w:r>
        <w:t xml:space="preserve"> NDIS</w:t>
      </w:r>
      <w:r w:rsidRPr="00487130">
        <w:t xml:space="preserve"> supports?</w:t>
      </w:r>
    </w:p>
    <w:p w14:paraId="4B5761D7" w14:textId="09281766" w:rsidR="00A83359" w:rsidRPr="00A83359" w:rsidRDefault="49FE032E" w:rsidP="00A83359">
      <w:pPr>
        <w:rPr>
          <w:shd w:val="clear" w:color="auto" w:fill="FFFFFF"/>
        </w:rPr>
      </w:pPr>
      <w:r>
        <w:rPr>
          <w:shd w:val="clear" w:color="auto" w:fill="FFFFFF"/>
        </w:rPr>
        <w:t xml:space="preserve">If you answered </w:t>
      </w:r>
      <w:r w:rsidRPr="18A14A77">
        <w:rPr>
          <w:b/>
          <w:bCs/>
          <w:shd w:val="clear" w:color="auto" w:fill="FFFFFF"/>
        </w:rPr>
        <w:t>NO</w:t>
      </w:r>
      <w:r>
        <w:rPr>
          <w:shd w:val="clear" w:color="auto" w:fill="FFFFFF"/>
        </w:rPr>
        <w:t xml:space="preserve"> to any of the above</w:t>
      </w:r>
      <w:r w:rsidR="00A57A4C">
        <w:rPr>
          <w:shd w:val="clear" w:color="auto" w:fill="FFFFFF"/>
        </w:rPr>
        <w:t xml:space="preserve"> questions</w:t>
      </w:r>
      <w:r>
        <w:rPr>
          <w:shd w:val="clear" w:color="auto" w:fill="FFFFFF"/>
        </w:rPr>
        <w:t xml:space="preserve">, </w:t>
      </w:r>
      <w:r w:rsidR="002B1915">
        <w:rPr>
          <w:shd w:val="clear" w:color="auto" w:fill="FFFFFF"/>
        </w:rPr>
        <w:t xml:space="preserve">or you feel pressured or coerced </w:t>
      </w:r>
      <w:r w:rsidR="00CC68DB">
        <w:rPr>
          <w:shd w:val="clear" w:color="auto" w:fill="FFFFFF"/>
        </w:rPr>
        <w:t>to make decisions</w:t>
      </w:r>
      <w:r w:rsidR="7B5C3C4F">
        <w:rPr>
          <w:shd w:val="clear" w:color="auto" w:fill="FFFFFF"/>
        </w:rPr>
        <w:t>,</w:t>
      </w:r>
      <w:r w:rsidR="00CC68DB">
        <w:rPr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you </w:t>
      </w:r>
      <w:r w:rsidR="008F0969">
        <w:rPr>
          <w:shd w:val="clear" w:color="auto" w:fill="FFFFFF"/>
        </w:rPr>
        <w:t xml:space="preserve">may want to look </w:t>
      </w:r>
      <w:r>
        <w:rPr>
          <w:shd w:val="clear" w:color="auto" w:fill="FFFFFF"/>
        </w:rPr>
        <w:t>at other options available or talk to someone not involved in the situation.</w:t>
      </w:r>
      <w:r w:rsidR="00A83359">
        <w:rPr>
          <w:shd w:val="clear" w:color="auto" w:fill="FFFFFF"/>
        </w:rPr>
        <w:t xml:space="preserve"> This could be a </w:t>
      </w:r>
      <w:r w:rsidR="007E2D9E" w:rsidRPr="6EF471C9">
        <w:rPr>
          <w:rFonts w:eastAsia="Arial" w:cs="Arial"/>
          <w:color w:val="000000" w:themeColor="accent6"/>
        </w:rPr>
        <w:t>local area coordinator, early childhood partner</w:t>
      </w:r>
      <w:r w:rsidR="007E2D9E" w:rsidRPr="00AF7C8B">
        <w:rPr>
          <w:rFonts w:eastAsia="Arial" w:cs="Arial"/>
        </w:rPr>
        <w:t xml:space="preserve"> in the community, NDIS planner, s</w:t>
      </w:r>
      <w:r w:rsidR="007E2D9E" w:rsidRPr="6EF471C9">
        <w:rPr>
          <w:rFonts w:eastAsia="Arial" w:cs="Arial"/>
          <w:color w:val="000000" w:themeColor="accent6"/>
        </w:rPr>
        <w:t>upport coordinator or recovery coach</w:t>
      </w:r>
      <w:r w:rsidR="00A83359">
        <w:rPr>
          <w:shd w:val="clear" w:color="auto" w:fill="FFFFFF"/>
        </w:rPr>
        <w:t xml:space="preserve">, </w:t>
      </w:r>
      <w:r w:rsidR="00EB0875">
        <w:rPr>
          <w:shd w:val="clear" w:color="auto" w:fill="FFFFFF"/>
        </w:rPr>
        <w:t xml:space="preserve">or an </w:t>
      </w:r>
      <w:r w:rsidR="009923C4">
        <w:rPr>
          <w:shd w:val="clear" w:color="auto" w:fill="FFFFFF"/>
        </w:rPr>
        <w:t>advocate or trusted person</w:t>
      </w:r>
      <w:r w:rsidR="00CA5EF5">
        <w:rPr>
          <w:shd w:val="clear" w:color="auto" w:fill="FFFFFF"/>
        </w:rPr>
        <w:t>.</w:t>
      </w:r>
    </w:p>
    <w:p w14:paraId="0B595302" w14:textId="6FCB231E" w:rsidR="004D32B5" w:rsidRDefault="00A87217" w:rsidP="00CA5EF5">
      <w:pPr>
        <w:pStyle w:val="Heading2"/>
      </w:pPr>
      <w:r w:rsidRPr="00CA5EF5">
        <w:t xml:space="preserve">When receiving supports from </w:t>
      </w:r>
      <w:r w:rsidR="009923C4" w:rsidRPr="00CA5EF5">
        <w:t>a provider</w:t>
      </w:r>
    </w:p>
    <w:p w14:paraId="62E9743A" w14:textId="1F3F3746" w:rsidR="00226C7E" w:rsidRPr="00226C7E" w:rsidRDefault="00226C7E" w:rsidP="00226C7E">
      <w:r>
        <w:t>When receiving supports from a provider, you should think about:</w:t>
      </w:r>
    </w:p>
    <w:p w14:paraId="24705A0A" w14:textId="77777777" w:rsidR="006434D3" w:rsidRDefault="004742A0" w:rsidP="000C7DAA">
      <w:pPr>
        <w:pStyle w:val="ListParagraph"/>
        <w:numPr>
          <w:ilvl w:val="0"/>
          <w:numId w:val="27"/>
        </w:numPr>
        <w:spacing w:after="0"/>
      </w:pPr>
      <w:r>
        <w:t>Do you feel your provider is putting your</w:t>
      </w:r>
      <w:r w:rsidR="00CC199B">
        <w:t xml:space="preserve"> </w:t>
      </w:r>
      <w:r w:rsidRPr="00603E60">
        <w:t>interests</w:t>
      </w:r>
      <w:r>
        <w:t xml:space="preserve"> first?</w:t>
      </w:r>
    </w:p>
    <w:p w14:paraId="2F80C63F" w14:textId="572E4094" w:rsidR="00E0646E" w:rsidRPr="006014BF" w:rsidRDefault="00E0646E" w:rsidP="000C7DAA">
      <w:pPr>
        <w:pStyle w:val="ListParagraph"/>
        <w:numPr>
          <w:ilvl w:val="0"/>
          <w:numId w:val="27"/>
        </w:numPr>
        <w:spacing w:after="0"/>
      </w:pPr>
      <w:r w:rsidRPr="006434D3">
        <w:rPr>
          <w:shd w:val="clear" w:color="auto" w:fill="FFFFFF"/>
        </w:rPr>
        <w:t xml:space="preserve">If you </w:t>
      </w:r>
      <w:r>
        <w:t xml:space="preserve">feel your provider is not putting your </w:t>
      </w:r>
      <w:r w:rsidRPr="00603E60">
        <w:t>interests</w:t>
      </w:r>
      <w:r>
        <w:t xml:space="preserve"> first</w:t>
      </w:r>
      <w:r w:rsidRPr="006434D3">
        <w:rPr>
          <w:shd w:val="clear" w:color="auto" w:fill="FFFFFF"/>
        </w:rPr>
        <w:t xml:space="preserve">, are you comfortable raising your concerns about a conflict of interest with them? </w:t>
      </w:r>
    </w:p>
    <w:p w14:paraId="7A42223E" w14:textId="77777777" w:rsidR="00E0646E" w:rsidRDefault="00E0646E" w:rsidP="000C7DAA">
      <w:pPr>
        <w:pStyle w:val="Bullet"/>
        <w:numPr>
          <w:ilvl w:val="0"/>
          <w:numId w:val="27"/>
        </w:numPr>
        <w:spacing w:after="0"/>
      </w:pPr>
      <w:r>
        <w:t xml:space="preserve">If you have </w:t>
      </w:r>
      <w:r w:rsidRPr="004742A0">
        <w:rPr>
          <w:shd w:val="clear" w:color="auto" w:fill="FFFFFF"/>
        </w:rPr>
        <w:t>rais</w:t>
      </w:r>
      <w:r>
        <w:rPr>
          <w:shd w:val="clear" w:color="auto" w:fill="FFFFFF"/>
        </w:rPr>
        <w:t>ed</w:t>
      </w:r>
      <w:r w:rsidRPr="004742A0">
        <w:rPr>
          <w:shd w:val="clear" w:color="auto" w:fill="FFFFFF"/>
        </w:rPr>
        <w:t xml:space="preserve"> concerns about a conflict of interest</w:t>
      </w:r>
      <w:r>
        <w:rPr>
          <w:shd w:val="clear" w:color="auto" w:fill="FFFFFF"/>
        </w:rPr>
        <w:t xml:space="preserve"> with your</w:t>
      </w:r>
      <w:r w:rsidRPr="004742A0">
        <w:rPr>
          <w:shd w:val="clear" w:color="auto" w:fill="FFFFFF"/>
        </w:rPr>
        <w:t xml:space="preserve"> </w:t>
      </w:r>
      <w:r>
        <w:t>provider, have they been open to hearing your concerns?</w:t>
      </w:r>
    </w:p>
    <w:p w14:paraId="267DA10A" w14:textId="1D1FDD79" w:rsidR="00047B91" w:rsidRDefault="00E43738" w:rsidP="000C7DAA">
      <w:pPr>
        <w:pStyle w:val="ListParagraph"/>
        <w:numPr>
          <w:ilvl w:val="0"/>
          <w:numId w:val="27"/>
        </w:numPr>
        <w:spacing w:after="0"/>
      </w:pPr>
      <w:r>
        <w:t xml:space="preserve">Does your </w:t>
      </w:r>
      <w:r w:rsidR="00887C42">
        <w:t>provider</w:t>
      </w:r>
      <w:r w:rsidR="00281BA6">
        <w:t xml:space="preserve"> </w:t>
      </w:r>
      <w:r>
        <w:t xml:space="preserve">have </w:t>
      </w:r>
      <w:r w:rsidR="00514633">
        <w:t xml:space="preserve">a supportive environment </w:t>
      </w:r>
      <w:r w:rsidR="00047B91">
        <w:t xml:space="preserve">for you to give feedback or raise your concerns? </w:t>
      </w:r>
    </w:p>
    <w:p w14:paraId="40902E09" w14:textId="1D5FD2B5" w:rsidR="00281BA6" w:rsidRDefault="0015187B" w:rsidP="000C7DAA">
      <w:pPr>
        <w:pStyle w:val="ListParagraph"/>
        <w:numPr>
          <w:ilvl w:val="0"/>
          <w:numId w:val="27"/>
        </w:numPr>
        <w:spacing w:after="0"/>
      </w:pPr>
      <w:r>
        <w:t>Do you feel heard?</w:t>
      </w:r>
    </w:p>
    <w:p w14:paraId="269BA3E5" w14:textId="7F875E49" w:rsidR="006014BF" w:rsidRDefault="006014BF" w:rsidP="000C7DAA">
      <w:pPr>
        <w:pStyle w:val="ListParagraph"/>
        <w:numPr>
          <w:ilvl w:val="0"/>
          <w:numId w:val="27"/>
        </w:numPr>
        <w:spacing w:after="0"/>
      </w:pPr>
      <w:bookmarkStart w:id="1" w:name="_Hlk168495401"/>
      <w:r>
        <w:t xml:space="preserve">Do you feel </w:t>
      </w:r>
      <w:r w:rsidR="00487130">
        <w:t>you still have choice and control over your</w:t>
      </w:r>
      <w:r w:rsidR="00CC199B">
        <w:t xml:space="preserve"> NDIS</w:t>
      </w:r>
      <w:r w:rsidR="00487130">
        <w:t xml:space="preserve"> supports</w:t>
      </w:r>
      <w:r>
        <w:t>?</w:t>
      </w:r>
    </w:p>
    <w:bookmarkEnd w:id="1"/>
    <w:p w14:paraId="7798E6E5" w14:textId="0ACF702D" w:rsidR="0015187B" w:rsidRDefault="0015187B" w:rsidP="000C7DAA">
      <w:pPr>
        <w:pStyle w:val="ListParagraph"/>
        <w:numPr>
          <w:ilvl w:val="0"/>
          <w:numId w:val="27"/>
        </w:numPr>
        <w:spacing w:after="0"/>
      </w:pPr>
      <w:r>
        <w:t>Do you feel safe continuing to receive supports from your provider?</w:t>
      </w:r>
    </w:p>
    <w:p w14:paraId="12B33578" w14:textId="480789A3" w:rsidR="00836827" w:rsidRDefault="62F2FCFB" w:rsidP="00487130">
      <w:r>
        <w:t xml:space="preserve">If you answered </w:t>
      </w:r>
      <w:r w:rsidRPr="2AA99069">
        <w:rPr>
          <w:b/>
          <w:bCs/>
        </w:rPr>
        <w:t>N</w:t>
      </w:r>
      <w:r w:rsidR="000C7DAA">
        <w:rPr>
          <w:b/>
          <w:bCs/>
        </w:rPr>
        <w:t>o</w:t>
      </w:r>
      <w:r>
        <w:t xml:space="preserve"> to any of the above, consider talking to someone not involved in the situation.</w:t>
      </w:r>
      <w:r w:rsidR="0015187B">
        <w:t xml:space="preserve"> This could be a </w:t>
      </w:r>
      <w:r w:rsidR="006D0356" w:rsidRPr="6EF471C9">
        <w:rPr>
          <w:rFonts w:eastAsia="Arial" w:cs="Arial"/>
          <w:color w:val="000000" w:themeColor="accent6"/>
        </w:rPr>
        <w:t>local area coordinator, early childhood partner</w:t>
      </w:r>
      <w:r w:rsidR="006D0356" w:rsidRPr="00AF7C8B">
        <w:rPr>
          <w:rFonts w:eastAsia="Arial" w:cs="Arial"/>
        </w:rPr>
        <w:t xml:space="preserve"> in the community, NDIS planner, s</w:t>
      </w:r>
      <w:r w:rsidR="006D0356" w:rsidRPr="6EF471C9">
        <w:rPr>
          <w:rFonts w:eastAsia="Arial" w:cs="Arial"/>
          <w:color w:val="000000" w:themeColor="accent6"/>
        </w:rPr>
        <w:t>upport coordinator or recovery coach</w:t>
      </w:r>
      <w:r w:rsidR="0015187B">
        <w:t xml:space="preserve">, </w:t>
      </w:r>
      <w:r w:rsidR="00DD25DB">
        <w:t xml:space="preserve">or an </w:t>
      </w:r>
      <w:r w:rsidR="0015187B">
        <w:t>advocate or trusted person</w:t>
      </w:r>
      <w:r w:rsidR="004750D2">
        <w:t>.</w:t>
      </w:r>
      <w:r w:rsidR="0015187B">
        <w:t xml:space="preserve"> </w:t>
      </w:r>
    </w:p>
    <w:p w14:paraId="2FBFA2B6" w14:textId="28F87DD9" w:rsidR="00487130" w:rsidRDefault="00C27410" w:rsidP="00487130">
      <w:pPr>
        <w:rPr>
          <w:rFonts w:cs="Arial"/>
          <w:color w:val="222222"/>
          <w:lang w:val="en-AU" w:eastAsia="en-AU"/>
        </w:rPr>
      </w:pPr>
      <w:r>
        <w:t xml:space="preserve">If you are concerned with the quality and safety of your NDIS </w:t>
      </w:r>
      <w:r w:rsidR="00E54C7A">
        <w:t>supports,</w:t>
      </w:r>
      <w:r>
        <w:t xml:space="preserve"> y</w:t>
      </w:r>
      <w:r w:rsidR="0015187B">
        <w:t>ou can</w:t>
      </w:r>
      <w:r w:rsidR="007B346D">
        <w:rPr>
          <w:rFonts w:eastAsia="Arial" w:cs="Arial"/>
          <w:color w:val="000000" w:themeColor="accent6"/>
        </w:rPr>
        <w:t xml:space="preserve"> </w:t>
      </w:r>
      <w:r w:rsidR="00074F21">
        <w:rPr>
          <w:rFonts w:eastAsia="Arial" w:cs="Arial"/>
          <w:color w:val="000000" w:themeColor="accent6"/>
        </w:rPr>
        <w:t xml:space="preserve">make a </w:t>
      </w:r>
      <w:r w:rsidR="00FE0B0B">
        <w:rPr>
          <w:rFonts w:eastAsia="Arial" w:cs="Arial"/>
          <w:color w:val="000000" w:themeColor="accent6"/>
        </w:rPr>
        <w:t xml:space="preserve">complaint to </w:t>
      </w:r>
      <w:r w:rsidR="007B346D" w:rsidRPr="18A14A77">
        <w:rPr>
          <w:rFonts w:cs="Arial"/>
        </w:rPr>
        <w:t xml:space="preserve">the </w:t>
      </w:r>
      <w:hyperlink r:id="rId11" w:history="1">
        <w:r w:rsidR="007B346D" w:rsidRPr="18A14A77">
          <w:rPr>
            <w:rFonts w:cs="Arial"/>
            <w:color w:val="0432FF"/>
            <w:u w:val="single"/>
          </w:rPr>
          <w:t>NDIS Quality and Safeguards Commission</w:t>
        </w:r>
      </w:hyperlink>
      <w:r w:rsidR="007B346D" w:rsidRPr="18A14A77">
        <w:rPr>
          <w:rFonts w:cs="Arial"/>
          <w:color w:val="222222"/>
        </w:rPr>
        <w:t> on</w:t>
      </w:r>
      <w:r w:rsidR="007B346D">
        <w:rPr>
          <w:rFonts w:cs="Arial"/>
          <w:color w:val="222222"/>
        </w:rPr>
        <w:t xml:space="preserve"> </w:t>
      </w:r>
      <w:r w:rsidR="00FE0B0B">
        <w:rPr>
          <w:rFonts w:cs="Arial"/>
          <w:color w:val="222222"/>
        </w:rPr>
        <w:t xml:space="preserve">their website or call them on </w:t>
      </w:r>
      <w:r w:rsidR="007B346D" w:rsidRPr="18A14A77">
        <w:rPr>
          <w:rFonts w:cs="Arial"/>
          <w:color w:val="222222"/>
        </w:rPr>
        <w:t>1800 035 544</w:t>
      </w:r>
      <w:r w:rsidR="00EE13D6">
        <w:rPr>
          <w:rFonts w:cs="Arial"/>
          <w:color w:val="222222"/>
          <w:lang w:val="en-AU" w:eastAsia="en-AU"/>
        </w:rPr>
        <w:t>.</w:t>
      </w:r>
    </w:p>
    <w:p w14:paraId="007A9DF6" w14:textId="3A168C8C" w:rsidR="00C27410" w:rsidRDefault="00156A6F" w:rsidP="00156A6F">
      <w:pPr>
        <w:rPr>
          <w:rFonts w:eastAsia="Arial" w:cs="Arial"/>
        </w:rPr>
      </w:pPr>
      <w:r w:rsidRPr="452563A3">
        <w:rPr>
          <w:rFonts w:eastAsia="Arial" w:cs="Arial"/>
          <w:color w:val="000000" w:themeColor="accent6"/>
        </w:rPr>
        <w:t xml:space="preserve">If you </w:t>
      </w:r>
      <w:r w:rsidR="00FE0B0B">
        <w:rPr>
          <w:rFonts w:eastAsia="Arial" w:cs="Arial"/>
          <w:color w:val="000000" w:themeColor="accent6"/>
        </w:rPr>
        <w:t>think</w:t>
      </w:r>
      <w:r w:rsidR="00FE0B0B" w:rsidRPr="452563A3">
        <w:rPr>
          <w:rFonts w:eastAsia="Arial" w:cs="Arial"/>
          <w:color w:val="000000" w:themeColor="accent6"/>
        </w:rPr>
        <w:t xml:space="preserve"> </w:t>
      </w:r>
      <w:r w:rsidRPr="452563A3">
        <w:rPr>
          <w:rFonts w:eastAsia="Arial" w:cs="Arial"/>
          <w:color w:val="000000" w:themeColor="accent6"/>
        </w:rPr>
        <w:t xml:space="preserve">your NDIS funding has been misused, you can </w:t>
      </w:r>
      <w:hyperlink r:id="rId12">
        <w:r w:rsidRPr="452563A3">
          <w:rPr>
            <w:rStyle w:val="Hyperlink"/>
            <w:rFonts w:eastAsia="Arial" w:cs="Arial"/>
          </w:rPr>
          <w:t>report suspicious behaviour</w:t>
        </w:r>
      </w:hyperlink>
      <w:r w:rsidRPr="452563A3">
        <w:rPr>
          <w:rFonts w:eastAsia="Arial" w:cs="Arial"/>
          <w:color w:val="000000" w:themeColor="accent6"/>
        </w:rPr>
        <w:t xml:space="preserve"> to the NDIA.</w:t>
      </w:r>
      <w:r w:rsidRPr="6959B761">
        <w:rPr>
          <w:rFonts w:eastAsia="Arial" w:cs="Arial"/>
        </w:rPr>
        <w:t xml:space="preserve"> </w:t>
      </w:r>
    </w:p>
    <w:p w14:paraId="6F6AC282" w14:textId="77777777" w:rsidR="00F93CCA" w:rsidRDefault="00F93CCA" w:rsidP="00F93CCA">
      <w:r>
        <w:t xml:space="preserve">If you are at immediate risk of harm, or have concerns about a person’s wellbeing, call 000 at once. </w:t>
      </w:r>
    </w:p>
    <w:p w14:paraId="6E5E09A6" w14:textId="66550081" w:rsidR="006127B7" w:rsidRDefault="006127B7">
      <w:pPr>
        <w:spacing w:after="0" w:line="240" w:lineRule="auto"/>
      </w:pPr>
      <w:r>
        <w:br w:type="page"/>
      </w:r>
    </w:p>
    <w:p w14:paraId="1A8C08DD" w14:textId="7D1FC422" w:rsidR="58515049" w:rsidRDefault="00127C12" w:rsidP="00156A6F">
      <w:r>
        <w:t>This page is intentionally blank to write notes.</w:t>
      </w:r>
    </w:p>
    <w:sectPr w:rsidR="58515049" w:rsidSect="002B27D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903" w:right="1440" w:bottom="1440" w:left="1440" w:header="772" w:footer="39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0BEE9D" w14:textId="77777777" w:rsidR="00B344F6" w:rsidRDefault="00B344F6" w:rsidP="00863C7F">
      <w:r>
        <w:separator/>
      </w:r>
    </w:p>
    <w:p w14:paraId="36CDF12D" w14:textId="77777777" w:rsidR="00B344F6" w:rsidRDefault="00B344F6" w:rsidP="00863C7F"/>
    <w:p w14:paraId="15AA13CE" w14:textId="77777777" w:rsidR="00B344F6" w:rsidRDefault="00B344F6" w:rsidP="00863C7F"/>
    <w:p w14:paraId="38C6921D" w14:textId="77777777" w:rsidR="00B344F6" w:rsidRDefault="00B344F6" w:rsidP="00863C7F"/>
    <w:p w14:paraId="34E038EE" w14:textId="77777777" w:rsidR="00B344F6" w:rsidRDefault="00B344F6" w:rsidP="00863C7F"/>
    <w:p w14:paraId="18F4C680" w14:textId="77777777" w:rsidR="00B344F6" w:rsidRDefault="00B344F6" w:rsidP="00863C7F"/>
    <w:p w14:paraId="016FCD48" w14:textId="77777777" w:rsidR="00B344F6" w:rsidRDefault="00B344F6" w:rsidP="00863C7F"/>
    <w:p w14:paraId="39230026" w14:textId="77777777" w:rsidR="00B344F6" w:rsidRDefault="00B344F6" w:rsidP="00863C7F"/>
    <w:p w14:paraId="0EC9861A" w14:textId="77777777" w:rsidR="00B344F6" w:rsidRDefault="00B344F6" w:rsidP="00863C7F"/>
    <w:p w14:paraId="642A5FA5" w14:textId="77777777" w:rsidR="00B344F6" w:rsidRDefault="00B344F6" w:rsidP="00863C7F"/>
  </w:endnote>
  <w:endnote w:type="continuationSeparator" w:id="0">
    <w:p w14:paraId="5E3AF817" w14:textId="77777777" w:rsidR="00B344F6" w:rsidRDefault="00B344F6" w:rsidP="00863C7F">
      <w:r>
        <w:continuationSeparator/>
      </w:r>
    </w:p>
    <w:p w14:paraId="174C6120" w14:textId="77777777" w:rsidR="00B344F6" w:rsidRDefault="00B344F6" w:rsidP="00863C7F"/>
    <w:p w14:paraId="6836C923" w14:textId="77777777" w:rsidR="00B344F6" w:rsidRDefault="00B344F6" w:rsidP="00863C7F"/>
    <w:p w14:paraId="18CF2C9E" w14:textId="77777777" w:rsidR="00B344F6" w:rsidRDefault="00B344F6" w:rsidP="00863C7F"/>
    <w:p w14:paraId="5EEF6843" w14:textId="77777777" w:rsidR="00B344F6" w:rsidRDefault="00B344F6" w:rsidP="00863C7F"/>
    <w:p w14:paraId="217FBB64" w14:textId="77777777" w:rsidR="00B344F6" w:rsidRDefault="00B344F6" w:rsidP="00863C7F"/>
    <w:p w14:paraId="3C44B821" w14:textId="77777777" w:rsidR="00B344F6" w:rsidRDefault="00B344F6" w:rsidP="00863C7F"/>
    <w:p w14:paraId="3358AACC" w14:textId="77777777" w:rsidR="00B344F6" w:rsidRDefault="00B344F6" w:rsidP="00863C7F"/>
    <w:p w14:paraId="6B9D21A8" w14:textId="77777777" w:rsidR="00B344F6" w:rsidRDefault="00B344F6" w:rsidP="00863C7F"/>
    <w:p w14:paraId="06212A2A" w14:textId="77777777" w:rsidR="00B344F6" w:rsidRDefault="00B344F6" w:rsidP="00863C7F"/>
  </w:endnote>
  <w:endnote w:type="continuationNotice" w:id="1">
    <w:p w14:paraId="629057D5" w14:textId="77777777" w:rsidR="00B344F6" w:rsidRDefault="00B344F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SMePro">
    <w:altName w:val="Calibri"/>
    <w:charset w:val="00"/>
    <w:family w:val="auto"/>
    <w:pitch w:val="variable"/>
    <w:sig w:usb0="A00002EF" w:usb1="4000606A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Angsana New">
    <w:panose1 w:val="02020603050405020304"/>
    <w:charset w:val="DE"/>
    <w:family w:val="roman"/>
    <w:pitch w:val="variable"/>
    <w:sig w:usb0="01000001" w:usb1="00000000" w:usb2="00000000" w:usb3="00000000" w:csb0="0001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charset w:val="00"/>
    <w:family w:val="roman"/>
    <w:pitch w:val="default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FSMe-Bold">
    <w:altName w:val="Cambria"/>
    <w:panose1 w:val="00000000000000000000"/>
    <w:charset w:val="4D"/>
    <w:family w:val="auto"/>
    <w:notTrueType/>
    <w:pitch w:val="variable"/>
    <w:sig w:usb0="800000AF" w:usb1="4000204A" w:usb2="00000000" w:usb3="00000000" w:csb0="0000009B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Cordia New">
    <w:panose1 w:val="020B0304020202020204"/>
    <w:charset w:val="DE"/>
    <w:family w:val="roman"/>
    <w:pitch w:val="variable"/>
    <w:sig w:usb0="01000001" w:usb1="00000000" w:usb2="00000000" w:usb3="00000000" w:csb0="0001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401223638"/>
      <w:docPartObj>
        <w:docPartGallery w:val="Page Numbers (Bottom of Page)"/>
        <w:docPartUnique/>
      </w:docPartObj>
    </w:sdtPr>
    <w:sdtContent>
      <w:p w14:paraId="5CF568B9" w14:textId="77777777" w:rsidR="002B27DE" w:rsidRDefault="002B27DE" w:rsidP="0071418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DBF7139" w14:textId="77777777" w:rsidR="008D4B76" w:rsidRDefault="008D4B76" w:rsidP="002B27DE">
    <w:pPr>
      <w:pStyle w:val="Footer"/>
      <w:ind w:right="360"/>
    </w:pPr>
  </w:p>
  <w:p w14:paraId="446786C0" w14:textId="77777777" w:rsidR="00AA6762" w:rsidRDefault="00AA6762" w:rsidP="00863C7F"/>
  <w:p w14:paraId="52A954EE" w14:textId="77777777" w:rsidR="00AA6762" w:rsidRDefault="00AA6762" w:rsidP="00863C7F"/>
  <w:p w14:paraId="452C1EDA" w14:textId="77777777" w:rsidR="00A71751" w:rsidRDefault="00A71751" w:rsidP="00863C7F"/>
  <w:p w14:paraId="48A87CB8" w14:textId="77777777" w:rsidR="00A71751" w:rsidRDefault="00A71751" w:rsidP="00863C7F"/>
  <w:p w14:paraId="02C56B6D" w14:textId="77777777" w:rsidR="00A71751" w:rsidRDefault="00A71751" w:rsidP="00863C7F"/>
  <w:p w14:paraId="6AB6DA22" w14:textId="77777777" w:rsidR="00A71751" w:rsidRDefault="00A71751" w:rsidP="00863C7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7BED03" w14:textId="77777777" w:rsidR="00A71751" w:rsidRPr="002B27DE" w:rsidRDefault="00285DEE" w:rsidP="00285DEE">
    <w:pPr>
      <w:pStyle w:val="Header"/>
      <w:jc w:val="left"/>
      <w:rPr>
        <w:color w:val="6B2876" w:themeColor="text2"/>
      </w:rPr>
    </w:pPr>
    <w:r w:rsidRPr="002B27DE">
      <w:rPr>
        <w:color w:val="6B2876" w:themeColor="text2"/>
      </w:rPr>
      <w:t>ndis.gov.au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669CCB" w14:textId="59EB998F" w:rsidR="00285DEE" w:rsidRPr="002B27DE" w:rsidRDefault="00285DEE" w:rsidP="00C3422D">
    <w:pPr>
      <w:pStyle w:val="Header"/>
      <w:tabs>
        <w:tab w:val="left" w:pos="5670"/>
      </w:tabs>
      <w:jc w:val="left"/>
      <w:rPr>
        <w:color w:val="6B2876" w:themeColor="text2"/>
      </w:rPr>
    </w:pPr>
    <w:r w:rsidRPr="002B27DE">
      <w:rPr>
        <w:color w:val="6B2876" w:themeColor="text2"/>
      </w:rPr>
      <w:t>ndis.gov.au</w:t>
    </w:r>
    <w:r w:rsidR="00C3422D">
      <w:rPr>
        <w:color w:val="6B2876" w:themeColor="text2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E6024A" w14:textId="77777777" w:rsidR="00B344F6" w:rsidRDefault="00B344F6" w:rsidP="00863C7F">
      <w:r>
        <w:separator/>
      </w:r>
    </w:p>
    <w:p w14:paraId="75F29477" w14:textId="77777777" w:rsidR="00B344F6" w:rsidRDefault="00B344F6" w:rsidP="00863C7F"/>
    <w:p w14:paraId="76369349" w14:textId="77777777" w:rsidR="00B344F6" w:rsidRDefault="00B344F6" w:rsidP="00863C7F"/>
    <w:p w14:paraId="26BD53AD" w14:textId="77777777" w:rsidR="00B344F6" w:rsidRDefault="00B344F6" w:rsidP="00863C7F"/>
    <w:p w14:paraId="483FECF0" w14:textId="77777777" w:rsidR="00B344F6" w:rsidRDefault="00B344F6" w:rsidP="00863C7F"/>
    <w:p w14:paraId="57718BE7" w14:textId="77777777" w:rsidR="00B344F6" w:rsidRDefault="00B344F6" w:rsidP="00863C7F"/>
    <w:p w14:paraId="3A10F928" w14:textId="77777777" w:rsidR="00B344F6" w:rsidRDefault="00B344F6" w:rsidP="00863C7F"/>
    <w:p w14:paraId="38333E03" w14:textId="77777777" w:rsidR="00B344F6" w:rsidRDefault="00B344F6" w:rsidP="00863C7F"/>
    <w:p w14:paraId="20DEC1B3" w14:textId="77777777" w:rsidR="00B344F6" w:rsidRDefault="00B344F6" w:rsidP="00863C7F"/>
    <w:p w14:paraId="1CB9A3E1" w14:textId="77777777" w:rsidR="00B344F6" w:rsidRDefault="00B344F6" w:rsidP="00863C7F"/>
  </w:footnote>
  <w:footnote w:type="continuationSeparator" w:id="0">
    <w:p w14:paraId="1AEB3B9D" w14:textId="77777777" w:rsidR="00B344F6" w:rsidRDefault="00B344F6" w:rsidP="00863C7F">
      <w:r>
        <w:continuationSeparator/>
      </w:r>
    </w:p>
    <w:p w14:paraId="4D5AC622" w14:textId="77777777" w:rsidR="00B344F6" w:rsidRDefault="00B344F6" w:rsidP="00863C7F"/>
    <w:p w14:paraId="2E6FE6DC" w14:textId="77777777" w:rsidR="00B344F6" w:rsidRDefault="00B344F6" w:rsidP="00863C7F"/>
    <w:p w14:paraId="15F85DF7" w14:textId="77777777" w:rsidR="00B344F6" w:rsidRDefault="00B344F6" w:rsidP="00863C7F"/>
    <w:p w14:paraId="7439909D" w14:textId="77777777" w:rsidR="00B344F6" w:rsidRDefault="00B344F6" w:rsidP="00863C7F"/>
    <w:p w14:paraId="5F6DC69A" w14:textId="77777777" w:rsidR="00B344F6" w:rsidRDefault="00B344F6" w:rsidP="00863C7F"/>
    <w:p w14:paraId="1168ED9F" w14:textId="77777777" w:rsidR="00B344F6" w:rsidRDefault="00B344F6" w:rsidP="00863C7F"/>
    <w:p w14:paraId="0170A0EA" w14:textId="77777777" w:rsidR="00B344F6" w:rsidRDefault="00B344F6" w:rsidP="00863C7F"/>
    <w:p w14:paraId="58D9F4AB" w14:textId="77777777" w:rsidR="00B344F6" w:rsidRDefault="00B344F6" w:rsidP="00863C7F"/>
    <w:p w14:paraId="3C8C1EC9" w14:textId="77777777" w:rsidR="00B344F6" w:rsidRDefault="00B344F6" w:rsidP="00863C7F"/>
  </w:footnote>
  <w:footnote w:type="continuationNotice" w:id="1">
    <w:p w14:paraId="393F0A09" w14:textId="77777777" w:rsidR="00B344F6" w:rsidRDefault="00B344F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FA440A" w14:textId="77777777" w:rsidR="008D4B76" w:rsidRDefault="008D4B76" w:rsidP="00863C7F">
    <w:pPr>
      <w:pStyle w:val="Header"/>
    </w:pPr>
  </w:p>
  <w:p w14:paraId="1A10FE57" w14:textId="77777777" w:rsidR="00AA6762" w:rsidRDefault="00AA6762" w:rsidP="00863C7F"/>
  <w:p w14:paraId="18FA06C1" w14:textId="77777777" w:rsidR="00AA6762" w:rsidRDefault="00AA6762" w:rsidP="00863C7F"/>
  <w:p w14:paraId="4AE1E7F7" w14:textId="77777777" w:rsidR="00A71751" w:rsidRDefault="00A71751" w:rsidP="00863C7F"/>
  <w:p w14:paraId="578CBE01" w14:textId="77777777" w:rsidR="00A71751" w:rsidRDefault="00A71751" w:rsidP="00863C7F"/>
  <w:p w14:paraId="4D620CF2" w14:textId="77777777" w:rsidR="00A71751" w:rsidRDefault="00A71751" w:rsidP="00863C7F"/>
  <w:p w14:paraId="45977EEC" w14:textId="77777777" w:rsidR="00A71751" w:rsidRDefault="00A71751" w:rsidP="00863C7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9DCA69" w14:textId="26090F5D" w:rsidR="00A30B38" w:rsidRPr="00A30B38" w:rsidRDefault="00A30B38" w:rsidP="00A30B38">
    <w:pPr>
      <w:pStyle w:val="Header"/>
      <w:rPr>
        <w:rFonts w:cs="Arial"/>
        <w:noProof/>
      </w:rPr>
    </w:pPr>
  </w:p>
  <w:p w14:paraId="23A02CDE" w14:textId="448E2C80" w:rsidR="00A71751" w:rsidRDefault="00A71751" w:rsidP="00A30B3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ECCBA7" w14:textId="11BEEF5E" w:rsidR="00180D51" w:rsidRPr="0025303C" w:rsidRDefault="002B27DE" w:rsidP="0025303C">
    <w:pPr>
      <w:pStyle w:val="Header"/>
      <w:rPr>
        <w:color w:val="F9F9F9" w:themeColor="background1"/>
      </w:rPr>
    </w:pPr>
    <w:r w:rsidRPr="003A3FCC"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1943A9D9" wp14:editId="4ABB6282">
              <wp:simplePos x="0" y="0"/>
              <wp:positionH relativeFrom="page">
                <wp:align>left</wp:align>
              </wp:positionH>
              <wp:positionV relativeFrom="page">
                <wp:align>center</wp:align>
              </wp:positionV>
              <wp:extent cx="7559675" cy="10688320"/>
              <wp:effectExtent l="0" t="0" r="3175" b="0"/>
              <wp:wrapNone/>
              <wp:docPr id="7" name="Rectangle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59675" cy="10688320"/>
                      </a:xfrm>
                      <a:prstGeom prst="rect">
                        <a:avLst/>
                      </a:prstGeom>
                      <a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000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8FFA6D" id="Rectangle 7" o:spid="_x0000_s1026" alt="&quot;&quot;" style="position:absolute;margin-left:0;margin-top:0;width:595.25pt;height:841.6pt;z-index:-251658240;visibility:visible;mso-wrap-style:square;mso-width-percent:0;mso-height-percent:0;mso-wrap-distance-left:9pt;mso-wrap-distance-top:0;mso-wrap-distance-right:9pt;mso-wrap-distance-bottom:0;mso-position-horizontal:left;mso-position-horizontal-relative:page;mso-position-vertical:center;mso-position-vertical-relative:page;mso-width-percent:0;mso-height-percent:0;mso-width-relative:page;mso-height-relative:page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" stroked="f" strokeweight="1pt">
              <v:fill r:id="rId2" o:title="" recolor="t" rotate="t" type="frame"/>
              <v:textbox inset="2.5mm"/>
              <w10:wrap anchorx="page" anchory="page"/>
            </v:rect>
          </w:pict>
        </mc:Fallback>
      </mc:AlternateConten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21BA4F4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A142C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248A8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1867D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11216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B8EF8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48E04C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DA851B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70E5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01313AF"/>
    <w:multiLevelType w:val="hybridMultilevel"/>
    <w:tmpl w:val="DBACF21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A74D3B"/>
    <w:multiLevelType w:val="hybridMultilevel"/>
    <w:tmpl w:val="904C352C"/>
    <w:lvl w:ilvl="0" w:tplc="357A149C">
      <w:start w:val="1"/>
      <w:numFmt w:val="lowerRoman"/>
      <w:pStyle w:val="ListBullet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E05511"/>
    <w:multiLevelType w:val="hybridMultilevel"/>
    <w:tmpl w:val="88884B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3D6BCA"/>
    <w:multiLevelType w:val="multilevel"/>
    <w:tmpl w:val="5AACE21E"/>
    <w:styleLink w:val="CurrentList3"/>
    <w:lvl w:ilvl="0">
      <w:start w:val="1"/>
      <w:numFmt w:val="bullet"/>
      <w:lvlText w:val=""/>
      <w:lvlJc w:val="left"/>
      <w:pPr>
        <w:tabs>
          <w:tab w:val="num" w:pos="284"/>
        </w:tabs>
        <w:ind w:left="113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FC214B"/>
    <w:multiLevelType w:val="hybridMultilevel"/>
    <w:tmpl w:val="ED24FD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DC1578"/>
    <w:multiLevelType w:val="hybridMultilevel"/>
    <w:tmpl w:val="5D0E7DC2"/>
    <w:lvl w:ilvl="0" w:tplc="0C09001B">
      <w:start w:val="1"/>
      <w:numFmt w:val="lowerRoman"/>
      <w:lvlText w:val="%1."/>
      <w:lvlJc w:val="right"/>
      <w:pPr>
        <w:ind w:left="720" w:hanging="360"/>
      </w:pPr>
      <w:rPr>
        <w:rFonts w:hint="default"/>
        <w:color w:val="6A2875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3055FF"/>
    <w:multiLevelType w:val="hybridMultilevel"/>
    <w:tmpl w:val="A0848650"/>
    <w:lvl w:ilvl="0" w:tplc="489E4EDC">
      <w:start w:val="1"/>
      <w:numFmt w:val="bullet"/>
      <w:pStyle w:val="Bullet"/>
      <w:lvlText w:val=""/>
      <w:lvlJc w:val="left"/>
      <w:pPr>
        <w:ind w:left="-177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-105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-33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1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8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25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32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3981" w:hanging="360"/>
      </w:pPr>
      <w:rPr>
        <w:rFonts w:ascii="Wingdings" w:hAnsi="Wingdings" w:hint="default"/>
      </w:rPr>
    </w:lvl>
  </w:abstractNum>
  <w:abstractNum w:abstractNumId="16" w15:restartNumberingAfterBreak="0">
    <w:nsid w:val="251D7B63"/>
    <w:multiLevelType w:val="hybridMultilevel"/>
    <w:tmpl w:val="3D4A9A98"/>
    <w:lvl w:ilvl="0" w:tplc="532AF2B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5F1867"/>
    <w:multiLevelType w:val="hybridMultilevel"/>
    <w:tmpl w:val="B98CC6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9172E8"/>
    <w:multiLevelType w:val="multilevel"/>
    <w:tmpl w:val="31D07AF2"/>
    <w:styleLink w:val="CurrentList2"/>
    <w:lvl w:ilvl="0">
      <w:start w:val="1"/>
      <w:numFmt w:val="bullet"/>
      <w:lvlText w:val=""/>
      <w:lvlJc w:val="left"/>
      <w:pPr>
        <w:tabs>
          <w:tab w:val="num" w:pos="284"/>
        </w:tabs>
        <w:ind w:left="57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4820C9"/>
    <w:multiLevelType w:val="multilevel"/>
    <w:tmpl w:val="D2E650B8"/>
    <w:styleLink w:val="CurrentList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color w:val="6A2875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20" w15:restartNumberingAfterBreak="0">
    <w:nsid w:val="35DF5DF9"/>
    <w:multiLevelType w:val="hybridMultilevel"/>
    <w:tmpl w:val="2ACE7B28"/>
    <w:lvl w:ilvl="0" w:tplc="DE6455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210B2F"/>
    <w:multiLevelType w:val="multilevel"/>
    <w:tmpl w:val="D2E650B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color w:val="6A2875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22" w15:restartNumberingAfterBreak="0">
    <w:nsid w:val="3C5132F4"/>
    <w:multiLevelType w:val="hybridMultilevel"/>
    <w:tmpl w:val="CAD008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D54557"/>
    <w:multiLevelType w:val="multilevel"/>
    <w:tmpl w:val="0809001D"/>
    <w:styleLink w:val="CurrentList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CDB30A8"/>
    <w:multiLevelType w:val="hybridMultilevel"/>
    <w:tmpl w:val="37EE3458"/>
    <w:lvl w:ilvl="0" w:tplc="3D0E96CE">
      <w:start w:val="1"/>
      <w:numFmt w:val="bullet"/>
      <w:pStyle w:val="Tablebullet"/>
      <w:lvlText w:val=""/>
      <w:lvlJc w:val="left"/>
      <w:pPr>
        <w:tabs>
          <w:tab w:val="num" w:pos="397"/>
        </w:tabs>
        <w:ind w:left="113" w:firstLine="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6C0FE2"/>
    <w:multiLevelType w:val="hybridMultilevel"/>
    <w:tmpl w:val="2A58C5A6"/>
    <w:lvl w:ilvl="0" w:tplc="411EB0AC">
      <w:start w:val="1"/>
      <w:numFmt w:val="decimal"/>
      <w:lvlText w:val="%1."/>
      <w:lvlJc w:val="left"/>
      <w:pPr>
        <w:ind w:left="720" w:hanging="360"/>
      </w:pPr>
      <w:rPr>
        <w:rFonts w:hint="default"/>
        <w:color w:val="6A2875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8C4BD0"/>
    <w:multiLevelType w:val="multilevel"/>
    <w:tmpl w:val="0809001D"/>
    <w:styleLink w:val="CurrentList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59A26521"/>
    <w:multiLevelType w:val="hybridMultilevel"/>
    <w:tmpl w:val="C1C06162"/>
    <w:lvl w:ilvl="0" w:tplc="421C8CE6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8" w15:restartNumberingAfterBreak="0">
    <w:nsid w:val="74F079B4"/>
    <w:multiLevelType w:val="hybridMultilevel"/>
    <w:tmpl w:val="6D3896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E669FF"/>
    <w:multiLevelType w:val="multilevel"/>
    <w:tmpl w:val="CBA4F426"/>
    <w:styleLink w:val="CurrentList1"/>
    <w:lvl w:ilvl="0">
      <w:start w:val="1"/>
      <w:numFmt w:val="bullet"/>
      <w:lvlText w:val=""/>
      <w:lvlJc w:val="left"/>
      <w:pPr>
        <w:tabs>
          <w:tab w:val="num" w:pos="284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875792">
    <w:abstractNumId w:val="20"/>
  </w:num>
  <w:num w:numId="2" w16cid:durableId="1403412302">
    <w:abstractNumId w:val="27"/>
  </w:num>
  <w:num w:numId="3" w16cid:durableId="1848784963">
    <w:abstractNumId w:val="16"/>
  </w:num>
  <w:num w:numId="4" w16cid:durableId="1607611780">
    <w:abstractNumId w:val="21"/>
  </w:num>
  <w:num w:numId="5" w16cid:durableId="18968610">
    <w:abstractNumId w:val="17"/>
  </w:num>
  <w:num w:numId="6" w16cid:durableId="1220018893">
    <w:abstractNumId w:val="25"/>
  </w:num>
  <w:num w:numId="7" w16cid:durableId="1752268465">
    <w:abstractNumId w:val="14"/>
  </w:num>
  <w:num w:numId="8" w16cid:durableId="862402279">
    <w:abstractNumId w:val="10"/>
  </w:num>
  <w:num w:numId="9" w16cid:durableId="487484424">
    <w:abstractNumId w:val="0"/>
  </w:num>
  <w:num w:numId="10" w16cid:durableId="492917089">
    <w:abstractNumId w:val="1"/>
  </w:num>
  <w:num w:numId="11" w16cid:durableId="1096827959">
    <w:abstractNumId w:val="2"/>
  </w:num>
  <w:num w:numId="12" w16cid:durableId="515537288">
    <w:abstractNumId w:val="3"/>
  </w:num>
  <w:num w:numId="13" w16cid:durableId="422914421">
    <w:abstractNumId w:val="8"/>
  </w:num>
  <w:num w:numId="14" w16cid:durableId="1437864998">
    <w:abstractNumId w:val="4"/>
  </w:num>
  <w:num w:numId="15" w16cid:durableId="1861040852">
    <w:abstractNumId w:val="5"/>
  </w:num>
  <w:num w:numId="16" w16cid:durableId="1225943325">
    <w:abstractNumId w:val="6"/>
  </w:num>
  <w:num w:numId="17" w16cid:durableId="706369293">
    <w:abstractNumId w:val="7"/>
  </w:num>
  <w:num w:numId="18" w16cid:durableId="1991639433">
    <w:abstractNumId w:val="15"/>
  </w:num>
  <w:num w:numId="19" w16cid:durableId="1731490631">
    <w:abstractNumId w:val="24"/>
  </w:num>
  <w:num w:numId="20" w16cid:durableId="739518056">
    <w:abstractNumId w:val="29"/>
  </w:num>
  <w:num w:numId="21" w16cid:durableId="145901810">
    <w:abstractNumId w:val="18"/>
  </w:num>
  <w:num w:numId="22" w16cid:durableId="2084796931">
    <w:abstractNumId w:val="12"/>
  </w:num>
  <w:num w:numId="23" w16cid:durableId="154877118">
    <w:abstractNumId w:val="19"/>
  </w:num>
  <w:num w:numId="24" w16cid:durableId="623803465">
    <w:abstractNumId w:val="26"/>
  </w:num>
  <w:num w:numId="25" w16cid:durableId="1657562670">
    <w:abstractNumId w:val="23"/>
  </w:num>
  <w:num w:numId="26" w16cid:durableId="1286885078">
    <w:abstractNumId w:val="22"/>
  </w:num>
  <w:num w:numId="27" w16cid:durableId="1460805240">
    <w:abstractNumId w:val="11"/>
  </w:num>
  <w:num w:numId="28" w16cid:durableId="1264066976">
    <w:abstractNumId w:val="28"/>
  </w:num>
  <w:num w:numId="29" w16cid:durableId="272322118">
    <w:abstractNumId w:val="13"/>
  </w:num>
  <w:num w:numId="30" w16cid:durableId="111937278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AU" w:vendorID="64" w:dllVersion="0" w:nlCheck="1" w:checkStyle="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359"/>
    <w:rsid w:val="0000328C"/>
    <w:rsid w:val="00003E41"/>
    <w:rsid w:val="0002298F"/>
    <w:rsid w:val="00022FB4"/>
    <w:rsid w:val="000233B7"/>
    <w:rsid w:val="000233D7"/>
    <w:rsid w:val="00043C99"/>
    <w:rsid w:val="00043EF6"/>
    <w:rsid w:val="000440F3"/>
    <w:rsid w:val="00047B91"/>
    <w:rsid w:val="00065B26"/>
    <w:rsid w:val="00066632"/>
    <w:rsid w:val="00074F21"/>
    <w:rsid w:val="0009092C"/>
    <w:rsid w:val="00093F04"/>
    <w:rsid w:val="00095FA1"/>
    <w:rsid w:val="00097603"/>
    <w:rsid w:val="000A1580"/>
    <w:rsid w:val="000B36BB"/>
    <w:rsid w:val="000B4F4C"/>
    <w:rsid w:val="000C7DAA"/>
    <w:rsid w:val="000D06FD"/>
    <w:rsid w:val="000F77F4"/>
    <w:rsid w:val="00102A1D"/>
    <w:rsid w:val="00103ABD"/>
    <w:rsid w:val="0012511C"/>
    <w:rsid w:val="001258BB"/>
    <w:rsid w:val="00127C12"/>
    <w:rsid w:val="001375CA"/>
    <w:rsid w:val="0014207A"/>
    <w:rsid w:val="00146FB2"/>
    <w:rsid w:val="00147026"/>
    <w:rsid w:val="0015187B"/>
    <w:rsid w:val="00156A6F"/>
    <w:rsid w:val="001665A1"/>
    <w:rsid w:val="00180508"/>
    <w:rsid w:val="001809B3"/>
    <w:rsid w:val="00180D51"/>
    <w:rsid w:val="00187EA6"/>
    <w:rsid w:val="00197CCB"/>
    <w:rsid w:val="001A15AB"/>
    <w:rsid w:val="001B0073"/>
    <w:rsid w:val="001B3C4E"/>
    <w:rsid w:val="001B5EC7"/>
    <w:rsid w:val="001C2C0B"/>
    <w:rsid w:val="001C4BF0"/>
    <w:rsid w:val="001E54F6"/>
    <w:rsid w:val="001E630D"/>
    <w:rsid w:val="00223DBB"/>
    <w:rsid w:val="00226C7E"/>
    <w:rsid w:val="002321EA"/>
    <w:rsid w:val="0023603F"/>
    <w:rsid w:val="00244CB1"/>
    <w:rsid w:val="0025303C"/>
    <w:rsid w:val="00281BA6"/>
    <w:rsid w:val="00282950"/>
    <w:rsid w:val="00285DEE"/>
    <w:rsid w:val="00286920"/>
    <w:rsid w:val="00286F9E"/>
    <w:rsid w:val="002900E4"/>
    <w:rsid w:val="002916BD"/>
    <w:rsid w:val="002A30E0"/>
    <w:rsid w:val="002A490D"/>
    <w:rsid w:val="002A619D"/>
    <w:rsid w:val="002B1915"/>
    <w:rsid w:val="002B27DE"/>
    <w:rsid w:val="002C7A29"/>
    <w:rsid w:val="002D54E9"/>
    <w:rsid w:val="002D6A62"/>
    <w:rsid w:val="002E3D96"/>
    <w:rsid w:val="002E529F"/>
    <w:rsid w:val="002E6B98"/>
    <w:rsid w:val="002F7C36"/>
    <w:rsid w:val="00304C4D"/>
    <w:rsid w:val="00313BD5"/>
    <w:rsid w:val="003141B8"/>
    <w:rsid w:val="00323BB7"/>
    <w:rsid w:val="003313CD"/>
    <w:rsid w:val="0033604C"/>
    <w:rsid w:val="00350D2D"/>
    <w:rsid w:val="0035176B"/>
    <w:rsid w:val="00352459"/>
    <w:rsid w:val="00360F21"/>
    <w:rsid w:val="00361ABF"/>
    <w:rsid w:val="003622D9"/>
    <w:rsid w:val="003706BA"/>
    <w:rsid w:val="00380C13"/>
    <w:rsid w:val="003820DF"/>
    <w:rsid w:val="00395CB2"/>
    <w:rsid w:val="003A3FCC"/>
    <w:rsid w:val="003A60EF"/>
    <w:rsid w:val="003B2BB8"/>
    <w:rsid w:val="003B3921"/>
    <w:rsid w:val="003B3F1F"/>
    <w:rsid w:val="003D34FF"/>
    <w:rsid w:val="003F2DA2"/>
    <w:rsid w:val="003F6762"/>
    <w:rsid w:val="003F6ED7"/>
    <w:rsid w:val="0040062A"/>
    <w:rsid w:val="00410408"/>
    <w:rsid w:val="00411F18"/>
    <w:rsid w:val="00421EA7"/>
    <w:rsid w:val="00437EC1"/>
    <w:rsid w:val="00441068"/>
    <w:rsid w:val="00441824"/>
    <w:rsid w:val="004525D1"/>
    <w:rsid w:val="0046446C"/>
    <w:rsid w:val="00465C7F"/>
    <w:rsid w:val="00474094"/>
    <w:rsid w:val="004742A0"/>
    <w:rsid w:val="004750D2"/>
    <w:rsid w:val="00475E46"/>
    <w:rsid w:val="00475EA9"/>
    <w:rsid w:val="0048002C"/>
    <w:rsid w:val="00483649"/>
    <w:rsid w:val="004861C3"/>
    <w:rsid w:val="00487130"/>
    <w:rsid w:val="004876FD"/>
    <w:rsid w:val="00495423"/>
    <w:rsid w:val="004A4295"/>
    <w:rsid w:val="004A6C0A"/>
    <w:rsid w:val="004B54CA"/>
    <w:rsid w:val="004C2D9C"/>
    <w:rsid w:val="004C7D29"/>
    <w:rsid w:val="004D32B5"/>
    <w:rsid w:val="004D41CA"/>
    <w:rsid w:val="004D4A3F"/>
    <w:rsid w:val="004E461E"/>
    <w:rsid w:val="004E5CBF"/>
    <w:rsid w:val="00501046"/>
    <w:rsid w:val="00512727"/>
    <w:rsid w:val="00513A9E"/>
    <w:rsid w:val="0051443A"/>
    <w:rsid w:val="00514633"/>
    <w:rsid w:val="00515AB6"/>
    <w:rsid w:val="00516F57"/>
    <w:rsid w:val="00527240"/>
    <w:rsid w:val="0052796B"/>
    <w:rsid w:val="00531E4B"/>
    <w:rsid w:val="00535418"/>
    <w:rsid w:val="00541D0B"/>
    <w:rsid w:val="00543EE8"/>
    <w:rsid w:val="0055179B"/>
    <w:rsid w:val="00551A2D"/>
    <w:rsid w:val="0055492D"/>
    <w:rsid w:val="00564004"/>
    <w:rsid w:val="00565216"/>
    <w:rsid w:val="00570781"/>
    <w:rsid w:val="00573F1B"/>
    <w:rsid w:val="00574D04"/>
    <w:rsid w:val="00576162"/>
    <w:rsid w:val="005938B8"/>
    <w:rsid w:val="00593C73"/>
    <w:rsid w:val="005A1743"/>
    <w:rsid w:val="005A6312"/>
    <w:rsid w:val="005A7863"/>
    <w:rsid w:val="005A7AD2"/>
    <w:rsid w:val="005B6671"/>
    <w:rsid w:val="005C3AA9"/>
    <w:rsid w:val="005F446F"/>
    <w:rsid w:val="006014BF"/>
    <w:rsid w:val="00602AB0"/>
    <w:rsid w:val="00603E60"/>
    <w:rsid w:val="00604802"/>
    <w:rsid w:val="006053E9"/>
    <w:rsid w:val="006127B7"/>
    <w:rsid w:val="00612E49"/>
    <w:rsid w:val="00615844"/>
    <w:rsid w:val="006308F9"/>
    <w:rsid w:val="006434D3"/>
    <w:rsid w:val="00645007"/>
    <w:rsid w:val="00664E61"/>
    <w:rsid w:val="006726B5"/>
    <w:rsid w:val="00674290"/>
    <w:rsid w:val="006765FF"/>
    <w:rsid w:val="0068356C"/>
    <w:rsid w:val="00683992"/>
    <w:rsid w:val="006A1D80"/>
    <w:rsid w:val="006A4CE7"/>
    <w:rsid w:val="006B46BC"/>
    <w:rsid w:val="006C4FD5"/>
    <w:rsid w:val="006D0356"/>
    <w:rsid w:val="006D7AA0"/>
    <w:rsid w:val="006E1038"/>
    <w:rsid w:val="006E5B62"/>
    <w:rsid w:val="006F3F94"/>
    <w:rsid w:val="00700896"/>
    <w:rsid w:val="00704CF5"/>
    <w:rsid w:val="00707B82"/>
    <w:rsid w:val="0071418A"/>
    <w:rsid w:val="007219F1"/>
    <w:rsid w:val="00725426"/>
    <w:rsid w:val="00734466"/>
    <w:rsid w:val="00744A1A"/>
    <w:rsid w:val="007452F3"/>
    <w:rsid w:val="00750981"/>
    <w:rsid w:val="00761E08"/>
    <w:rsid w:val="00766D34"/>
    <w:rsid w:val="00777112"/>
    <w:rsid w:val="00780925"/>
    <w:rsid w:val="00782A95"/>
    <w:rsid w:val="00783DFA"/>
    <w:rsid w:val="00784C2F"/>
    <w:rsid w:val="00785261"/>
    <w:rsid w:val="00790E9F"/>
    <w:rsid w:val="007A2767"/>
    <w:rsid w:val="007A3205"/>
    <w:rsid w:val="007A47B3"/>
    <w:rsid w:val="007A5811"/>
    <w:rsid w:val="007B0256"/>
    <w:rsid w:val="007B346D"/>
    <w:rsid w:val="007D5C97"/>
    <w:rsid w:val="007E10B2"/>
    <w:rsid w:val="007E2D9E"/>
    <w:rsid w:val="007E6C06"/>
    <w:rsid w:val="007F4197"/>
    <w:rsid w:val="007F6C84"/>
    <w:rsid w:val="00822BAD"/>
    <w:rsid w:val="008275E5"/>
    <w:rsid w:val="00830A50"/>
    <w:rsid w:val="008322FC"/>
    <w:rsid w:val="0083301A"/>
    <w:rsid w:val="00836827"/>
    <w:rsid w:val="00840300"/>
    <w:rsid w:val="008463BF"/>
    <w:rsid w:val="00855CC1"/>
    <w:rsid w:val="0086120D"/>
    <w:rsid w:val="00863C7F"/>
    <w:rsid w:val="008814B3"/>
    <w:rsid w:val="00887867"/>
    <w:rsid w:val="00887C42"/>
    <w:rsid w:val="008A49CF"/>
    <w:rsid w:val="008B23D4"/>
    <w:rsid w:val="008B7284"/>
    <w:rsid w:val="008C0288"/>
    <w:rsid w:val="008C0C30"/>
    <w:rsid w:val="008C0C97"/>
    <w:rsid w:val="008C327A"/>
    <w:rsid w:val="008D4B76"/>
    <w:rsid w:val="008D5471"/>
    <w:rsid w:val="008E1B79"/>
    <w:rsid w:val="008F0969"/>
    <w:rsid w:val="00900B0A"/>
    <w:rsid w:val="00905783"/>
    <w:rsid w:val="00905EA7"/>
    <w:rsid w:val="00906B1B"/>
    <w:rsid w:val="00914E19"/>
    <w:rsid w:val="0091525D"/>
    <w:rsid w:val="009225F0"/>
    <w:rsid w:val="00923ED2"/>
    <w:rsid w:val="0093491B"/>
    <w:rsid w:val="00940AC8"/>
    <w:rsid w:val="00943B88"/>
    <w:rsid w:val="00943D05"/>
    <w:rsid w:val="00950F57"/>
    <w:rsid w:val="009537E8"/>
    <w:rsid w:val="00956FF5"/>
    <w:rsid w:val="00970292"/>
    <w:rsid w:val="00971710"/>
    <w:rsid w:val="009843B7"/>
    <w:rsid w:val="00991DA4"/>
    <w:rsid w:val="0099223B"/>
    <w:rsid w:val="009923C4"/>
    <w:rsid w:val="009923FA"/>
    <w:rsid w:val="00996F2A"/>
    <w:rsid w:val="009A117F"/>
    <w:rsid w:val="009A1C17"/>
    <w:rsid w:val="009A3212"/>
    <w:rsid w:val="009A45D7"/>
    <w:rsid w:val="009B0D84"/>
    <w:rsid w:val="009D0CAC"/>
    <w:rsid w:val="009D5991"/>
    <w:rsid w:val="009E14F8"/>
    <w:rsid w:val="009E15EE"/>
    <w:rsid w:val="009E5593"/>
    <w:rsid w:val="009F38D0"/>
    <w:rsid w:val="00A02E64"/>
    <w:rsid w:val="00A06958"/>
    <w:rsid w:val="00A14C9C"/>
    <w:rsid w:val="00A15EF2"/>
    <w:rsid w:val="00A21351"/>
    <w:rsid w:val="00A25A73"/>
    <w:rsid w:val="00A30B38"/>
    <w:rsid w:val="00A345E1"/>
    <w:rsid w:val="00A42A51"/>
    <w:rsid w:val="00A47174"/>
    <w:rsid w:val="00A57A4C"/>
    <w:rsid w:val="00A63C5B"/>
    <w:rsid w:val="00A6495B"/>
    <w:rsid w:val="00A671CB"/>
    <w:rsid w:val="00A71751"/>
    <w:rsid w:val="00A75CC2"/>
    <w:rsid w:val="00A83359"/>
    <w:rsid w:val="00A87217"/>
    <w:rsid w:val="00A932B8"/>
    <w:rsid w:val="00A96D98"/>
    <w:rsid w:val="00AA0E0F"/>
    <w:rsid w:val="00AA6762"/>
    <w:rsid w:val="00AB412A"/>
    <w:rsid w:val="00AB5DE9"/>
    <w:rsid w:val="00AC6E64"/>
    <w:rsid w:val="00AD2DEE"/>
    <w:rsid w:val="00AE7C0E"/>
    <w:rsid w:val="00B044FD"/>
    <w:rsid w:val="00B06328"/>
    <w:rsid w:val="00B078E1"/>
    <w:rsid w:val="00B1295A"/>
    <w:rsid w:val="00B12D8B"/>
    <w:rsid w:val="00B26E4B"/>
    <w:rsid w:val="00B304CA"/>
    <w:rsid w:val="00B344F6"/>
    <w:rsid w:val="00B40AAC"/>
    <w:rsid w:val="00B50CFF"/>
    <w:rsid w:val="00B52150"/>
    <w:rsid w:val="00B63DB8"/>
    <w:rsid w:val="00B72373"/>
    <w:rsid w:val="00B73DA2"/>
    <w:rsid w:val="00B74842"/>
    <w:rsid w:val="00B76A73"/>
    <w:rsid w:val="00B93537"/>
    <w:rsid w:val="00B96A3C"/>
    <w:rsid w:val="00B97A26"/>
    <w:rsid w:val="00BA2DB9"/>
    <w:rsid w:val="00BA4317"/>
    <w:rsid w:val="00BB1F9F"/>
    <w:rsid w:val="00BB5FDB"/>
    <w:rsid w:val="00BB6CB5"/>
    <w:rsid w:val="00BB7ABE"/>
    <w:rsid w:val="00BC4DAB"/>
    <w:rsid w:val="00BD5EAA"/>
    <w:rsid w:val="00BD6CC5"/>
    <w:rsid w:val="00BD7362"/>
    <w:rsid w:val="00BE632A"/>
    <w:rsid w:val="00BE7148"/>
    <w:rsid w:val="00BF7257"/>
    <w:rsid w:val="00C07318"/>
    <w:rsid w:val="00C073E6"/>
    <w:rsid w:val="00C107E1"/>
    <w:rsid w:val="00C2353D"/>
    <w:rsid w:val="00C27410"/>
    <w:rsid w:val="00C27827"/>
    <w:rsid w:val="00C3422D"/>
    <w:rsid w:val="00C3611A"/>
    <w:rsid w:val="00C374C0"/>
    <w:rsid w:val="00C54B33"/>
    <w:rsid w:val="00C66FCA"/>
    <w:rsid w:val="00C67A35"/>
    <w:rsid w:val="00C7645C"/>
    <w:rsid w:val="00C81FC9"/>
    <w:rsid w:val="00C82A27"/>
    <w:rsid w:val="00C97B62"/>
    <w:rsid w:val="00CA1A54"/>
    <w:rsid w:val="00CA5907"/>
    <w:rsid w:val="00CA5EF5"/>
    <w:rsid w:val="00CB0FBE"/>
    <w:rsid w:val="00CB2835"/>
    <w:rsid w:val="00CB6F86"/>
    <w:rsid w:val="00CC199B"/>
    <w:rsid w:val="00CC68DB"/>
    <w:rsid w:val="00CD3DF5"/>
    <w:rsid w:val="00CD4776"/>
    <w:rsid w:val="00CE720A"/>
    <w:rsid w:val="00CF74D3"/>
    <w:rsid w:val="00D023D7"/>
    <w:rsid w:val="00D02D2A"/>
    <w:rsid w:val="00D07C9B"/>
    <w:rsid w:val="00D16AA2"/>
    <w:rsid w:val="00D3530B"/>
    <w:rsid w:val="00D35FF8"/>
    <w:rsid w:val="00D426EB"/>
    <w:rsid w:val="00D44B67"/>
    <w:rsid w:val="00D46EB2"/>
    <w:rsid w:val="00D5069F"/>
    <w:rsid w:val="00D50D07"/>
    <w:rsid w:val="00D541D4"/>
    <w:rsid w:val="00D619BA"/>
    <w:rsid w:val="00D7345F"/>
    <w:rsid w:val="00D7702E"/>
    <w:rsid w:val="00D80641"/>
    <w:rsid w:val="00D87A0F"/>
    <w:rsid w:val="00DB5769"/>
    <w:rsid w:val="00DB60AF"/>
    <w:rsid w:val="00DC1954"/>
    <w:rsid w:val="00DC1AB7"/>
    <w:rsid w:val="00DC322B"/>
    <w:rsid w:val="00DD1387"/>
    <w:rsid w:val="00DD25DB"/>
    <w:rsid w:val="00DD304D"/>
    <w:rsid w:val="00DD3D47"/>
    <w:rsid w:val="00DE3193"/>
    <w:rsid w:val="00DE7338"/>
    <w:rsid w:val="00DF3E07"/>
    <w:rsid w:val="00DF7A86"/>
    <w:rsid w:val="00E061C4"/>
    <w:rsid w:val="00E0646E"/>
    <w:rsid w:val="00E06BE5"/>
    <w:rsid w:val="00E32B59"/>
    <w:rsid w:val="00E37CC4"/>
    <w:rsid w:val="00E43738"/>
    <w:rsid w:val="00E43F17"/>
    <w:rsid w:val="00E50657"/>
    <w:rsid w:val="00E54C7A"/>
    <w:rsid w:val="00E5645B"/>
    <w:rsid w:val="00E64C18"/>
    <w:rsid w:val="00E87B57"/>
    <w:rsid w:val="00E9418B"/>
    <w:rsid w:val="00E94B15"/>
    <w:rsid w:val="00EA0692"/>
    <w:rsid w:val="00EA1C70"/>
    <w:rsid w:val="00EA34E2"/>
    <w:rsid w:val="00EB0875"/>
    <w:rsid w:val="00EC4364"/>
    <w:rsid w:val="00EC75A3"/>
    <w:rsid w:val="00ED759F"/>
    <w:rsid w:val="00EE13D6"/>
    <w:rsid w:val="00EE2C28"/>
    <w:rsid w:val="00EE54E1"/>
    <w:rsid w:val="00EF670E"/>
    <w:rsid w:val="00F03E30"/>
    <w:rsid w:val="00F340F5"/>
    <w:rsid w:val="00F34F32"/>
    <w:rsid w:val="00F411F2"/>
    <w:rsid w:val="00F43F6E"/>
    <w:rsid w:val="00F50546"/>
    <w:rsid w:val="00F50CBF"/>
    <w:rsid w:val="00F70748"/>
    <w:rsid w:val="00F81A09"/>
    <w:rsid w:val="00F83015"/>
    <w:rsid w:val="00F8484A"/>
    <w:rsid w:val="00F91938"/>
    <w:rsid w:val="00F93CCA"/>
    <w:rsid w:val="00FA334F"/>
    <w:rsid w:val="00FA6AA9"/>
    <w:rsid w:val="00FA7507"/>
    <w:rsid w:val="00FA7924"/>
    <w:rsid w:val="00FB49AF"/>
    <w:rsid w:val="00FB5514"/>
    <w:rsid w:val="00FB7599"/>
    <w:rsid w:val="00FB7816"/>
    <w:rsid w:val="00FC0786"/>
    <w:rsid w:val="00FC14CA"/>
    <w:rsid w:val="00FC3807"/>
    <w:rsid w:val="00FD257C"/>
    <w:rsid w:val="00FD3D98"/>
    <w:rsid w:val="00FD497B"/>
    <w:rsid w:val="00FE0B0B"/>
    <w:rsid w:val="00FE2006"/>
    <w:rsid w:val="00FE3582"/>
    <w:rsid w:val="00FE76D9"/>
    <w:rsid w:val="00FF3E4B"/>
    <w:rsid w:val="00FF5E57"/>
    <w:rsid w:val="04D401E0"/>
    <w:rsid w:val="061B8089"/>
    <w:rsid w:val="089082EF"/>
    <w:rsid w:val="093115E8"/>
    <w:rsid w:val="096BF44E"/>
    <w:rsid w:val="0C805235"/>
    <w:rsid w:val="0ED69D8B"/>
    <w:rsid w:val="11EABDAA"/>
    <w:rsid w:val="18A14A77"/>
    <w:rsid w:val="18E20911"/>
    <w:rsid w:val="1D932506"/>
    <w:rsid w:val="1F225CF1"/>
    <w:rsid w:val="249AC186"/>
    <w:rsid w:val="24C22A2F"/>
    <w:rsid w:val="2AA99069"/>
    <w:rsid w:val="309E98E5"/>
    <w:rsid w:val="326F4E8B"/>
    <w:rsid w:val="383E6736"/>
    <w:rsid w:val="390B89ED"/>
    <w:rsid w:val="3C28C31E"/>
    <w:rsid w:val="3C70EC44"/>
    <w:rsid w:val="3F1B420B"/>
    <w:rsid w:val="40377460"/>
    <w:rsid w:val="40C9444A"/>
    <w:rsid w:val="4244177E"/>
    <w:rsid w:val="49FE032E"/>
    <w:rsid w:val="4E59FBFA"/>
    <w:rsid w:val="4EE1CD73"/>
    <w:rsid w:val="5838E88E"/>
    <w:rsid w:val="58515049"/>
    <w:rsid w:val="5D0E259A"/>
    <w:rsid w:val="5E6407C2"/>
    <w:rsid w:val="5F363EF8"/>
    <w:rsid w:val="5FF9591F"/>
    <w:rsid w:val="6036B64A"/>
    <w:rsid w:val="61FAE41E"/>
    <w:rsid w:val="62F2FCFB"/>
    <w:rsid w:val="652A00C4"/>
    <w:rsid w:val="6B5FC918"/>
    <w:rsid w:val="7118BA71"/>
    <w:rsid w:val="717C42FA"/>
    <w:rsid w:val="79DDAE6F"/>
    <w:rsid w:val="7B5C3C4F"/>
    <w:rsid w:val="7D2735A1"/>
    <w:rsid w:val="7D2FF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D468B4"/>
  <w15:docId w15:val="{3B52BD63-5CCF-4C34-8F3B-A5D676B7E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FSMePro" w:eastAsia="FSMePro" w:hAnsi="FSMePro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2A51"/>
    <w:pPr>
      <w:spacing w:after="200" w:line="288" w:lineRule="auto"/>
    </w:pPr>
    <w:rPr>
      <w:rFonts w:ascii="Arial" w:eastAsia="Times New Roman" w:hAnsi="Arial"/>
      <w:sz w:val="24"/>
      <w:szCs w:val="24"/>
      <w:lang w:val="en-US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58BB"/>
    <w:pPr>
      <w:spacing w:before="2000" w:after="240"/>
      <w:outlineLvl w:val="0"/>
    </w:pPr>
    <w:rPr>
      <w:rFonts w:cs="Arial"/>
      <w:b/>
      <w:color w:val="6B2876" w:themeColor="text2"/>
      <w:sz w:val="60"/>
      <w:szCs w:val="60"/>
      <w:lang w:val="en-AU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16F57"/>
    <w:pPr>
      <w:spacing w:before="600" w:after="120"/>
      <w:outlineLvl w:val="1"/>
    </w:pPr>
    <w:rPr>
      <w:b/>
      <w:bCs/>
      <w:color w:val="6B2876" w:themeColor="text2"/>
      <w:sz w:val="40"/>
      <w:szCs w:val="40"/>
      <w:shd w:val="clear" w:color="auto" w:fill="FFFFFF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16F57"/>
    <w:pPr>
      <w:spacing w:before="400" w:after="120"/>
      <w:outlineLvl w:val="2"/>
    </w:pPr>
    <w:rPr>
      <w:b/>
      <w:color w:val="6B2876" w:themeColor="text2"/>
      <w:sz w:val="30"/>
      <w:szCs w:val="3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313CD"/>
    <w:pPr>
      <w:spacing w:before="360" w:after="120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63C7F"/>
    <w:pPr>
      <w:spacing w:before="360" w:after="120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30A50"/>
    <w:pPr>
      <w:spacing w:before="360" w:after="120"/>
      <w:outlineLvl w:val="5"/>
    </w:pPr>
    <w:rPr>
      <w:i/>
      <w:iCs/>
      <w:shd w:val="clear" w:color="auto" w:fill="FFFFFF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4B54CA"/>
    <w:pPr>
      <w:spacing w:after="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4B54CA"/>
    <w:pPr>
      <w:spacing w:after="0"/>
      <w:outlineLvl w:val="7"/>
    </w:pPr>
    <w:rPr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4B54CA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1258BB"/>
    <w:rPr>
      <w:rFonts w:ascii="Arial" w:eastAsia="Times New Roman" w:hAnsi="Arial" w:cs="Arial"/>
      <w:b/>
      <w:color w:val="6B2876" w:themeColor="text2"/>
      <w:sz w:val="60"/>
      <w:szCs w:val="60"/>
      <w:lang w:eastAsia="ja-JP"/>
    </w:rPr>
  </w:style>
  <w:style w:type="character" w:customStyle="1" w:styleId="Heading2Char">
    <w:name w:val="Heading 2 Char"/>
    <w:link w:val="Heading2"/>
    <w:uiPriority w:val="9"/>
    <w:rsid w:val="00516F57"/>
    <w:rPr>
      <w:rFonts w:ascii="Arial" w:eastAsia="Times New Roman" w:hAnsi="Arial"/>
      <w:b/>
      <w:bCs/>
      <w:color w:val="6B2876" w:themeColor="text2"/>
      <w:sz w:val="40"/>
      <w:szCs w:val="40"/>
      <w:lang w:val="en-US" w:eastAsia="ja-JP"/>
    </w:rPr>
  </w:style>
  <w:style w:type="paragraph" w:customStyle="1" w:styleId="Tablebullet">
    <w:name w:val="Table bullet"/>
    <w:qFormat/>
    <w:rsid w:val="00A42A51"/>
    <w:pPr>
      <w:numPr>
        <w:numId w:val="19"/>
      </w:numPr>
    </w:pPr>
    <w:rPr>
      <w:rFonts w:ascii="Arial" w:eastAsia="Times New Roman" w:hAnsi="Arial"/>
      <w:sz w:val="24"/>
      <w:szCs w:val="24"/>
      <w:lang w:eastAsia="ja-JP"/>
    </w:rPr>
  </w:style>
  <w:style w:type="character" w:customStyle="1" w:styleId="Heading3Char">
    <w:name w:val="Heading 3 Char"/>
    <w:link w:val="Heading3"/>
    <w:uiPriority w:val="9"/>
    <w:rsid w:val="00516F57"/>
    <w:rPr>
      <w:rFonts w:ascii="Arial" w:eastAsia="Times New Roman" w:hAnsi="Arial"/>
      <w:b/>
      <w:color w:val="6B2876" w:themeColor="text2"/>
      <w:sz w:val="30"/>
      <w:szCs w:val="30"/>
      <w:lang w:val="en-US" w:eastAsia="ja-JP"/>
    </w:rPr>
  </w:style>
  <w:style w:type="character" w:customStyle="1" w:styleId="Heading4Char">
    <w:name w:val="Heading 4 Char"/>
    <w:link w:val="Heading4"/>
    <w:uiPriority w:val="9"/>
    <w:rsid w:val="00863C7F"/>
    <w:rPr>
      <w:rFonts w:ascii="Arial" w:eastAsia="Times New Roman" w:hAnsi="Arial"/>
      <w:b/>
      <w:sz w:val="24"/>
      <w:szCs w:val="24"/>
      <w:lang w:val="en-US" w:eastAsia="ja-JP"/>
    </w:rPr>
  </w:style>
  <w:style w:type="character" w:customStyle="1" w:styleId="Heading5Char">
    <w:name w:val="Heading 5 Char"/>
    <w:link w:val="Heading5"/>
    <w:uiPriority w:val="9"/>
    <w:rsid w:val="00863C7F"/>
    <w:rPr>
      <w:rFonts w:ascii="Arial" w:eastAsia="Times New Roman" w:hAnsi="Arial"/>
      <w:b/>
      <w:sz w:val="22"/>
      <w:szCs w:val="24"/>
      <w:lang w:val="en-US" w:eastAsia="ja-JP"/>
    </w:rPr>
  </w:style>
  <w:style w:type="character" w:customStyle="1" w:styleId="Heading6Char">
    <w:name w:val="Heading 6 Char"/>
    <w:link w:val="Heading6"/>
    <w:uiPriority w:val="9"/>
    <w:rsid w:val="00830A50"/>
    <w:rPr>
      <w:rFonts w:ascii="Arial" w:eastAsia="Times New Roman" w:hAnsi="Arial"/>
      <w:i/>
      <w:iCs/>
      <w:sz w:val="22"/>
      <w:szCs w:val="24"/>
      <w:lang w:val="en-US" w:eastAsia="ja-JP"/>
    </w:rPr>
  </w:style>
  <w:style w:type="character" w:customStyle="1" w:styleId="Heading7Char">
    <w:name w:val="Heading 7 Char"/>
    <w:link w:val="Heading7"/>
    <w:uiPriority w:val="9"/>
    <w:rsid w:val="004B54CA"/>
    <w:rPr>
      <w:rFonts w:ascii="Arial" w:eastAsia="Times New Roman" w:hAnsi="Arial" w:cs="Times New Roman"/>
      <w:i/>
      <w:iCs/>
    </w:rPr>
  </w:style>
  <w:style w:type="character" w:customStyle="1" w:styleId="Heading8Char">
    <w:name w:val="Heading 8 Char"/>
    <w:link w:val="Heading8"/>
    <w:uiPriority w:val="9"/>
    <w:rsid w:val="004B54CA"/>
    <w:rPr>
      <w:rFonts w:ascii="Arial" w:eastAsia="Times New Roman" w:hAnsi="Arial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rsid w:val="004B54CA"/>
    <w:rPr>
      <w:rFonts w:ascii="Arial" w:eastAsia="Times New Roman" w:hAnsi="Arial" w:cs="Times New Roman"/>
      <w:i/>
      <w:iCs/>
      <w:spacing w:val="5"/>
      <w:sz w:val="20"/>
      <w:szCs w:val="20"/>
    </w:rPr>
  </w:style>
  <w:style w:type="table" w:styleId="ListTable7Colorful-Accent6">
    <w:name w:val="List Table 7 Colorful Accent 6"/>
    <w:basedOn w:val="TableNormal"/>
    <w:uiPriority w:val="52"/>
    <w:rsid w:val="002A30E0"/>
    <w:rPr>
      <w:color w:val="000000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accent6"/>
        </w:tcBorders>
        <w:shd w:val="clear" w:color="auto" w:fill="F9F9F9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accent6"/>
        </w:tcBorders>
        <w:shd w:val="clear" w:color="auto" w:fill="F9F9F9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accent6"/>
        </w:tcBorders>
        <w:shd w:val="clear" w:color="auto" w:fill="F9F9F9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accent6"/>
        </w:tcBorders>
        <w:shd w:val="clear" w:color="auto" w:fill="F9F9F9" w:themeFill="background1"/>
      </w:tcPr>
    </w:tblStylePr>
    <w:tblStylePr w:type="band1Vert">
      <w:tblPr/>
      <w:tcPr>
        <w:shd w:val="clear" w:color="auto" w:fill="CCCCCC" w:themeFill="accent6" w:themeFillTint="33"/>
      </w:tcPr>
    </w:tblStylePr>
    <w:tblStylePr w:type="band1Horz">
      <w:tblPr/>
      <w:tcPr>
        <w:shd w:val="clear" w:color="auto" w:fill="CCCCCC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">
    <w:name w:val="List Table 7 Colorful"/>
    <w:basedOn w:val="TableNormal"/>
    <w:uiPriority w:val="52"/>
    <w:rsid w:val="00940AC8"/>
    <w:rPr>
      <w:color w:val="6B2876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B2876" w:themeColor="text1"/>
        </w:tcBorders>
        <w:shd w:val="clear" w:color="auto" w:fill="F9F9F9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B2876" w:themeColor="text1"/>
        </w:tcBorders>
        <w:shd w:val="clear" w:color="auto" w:fill="F9F9F9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B2876" w:themeColor="text1"/>
        </w:tcBorders>
        <w:shd w:val="clear" w:color="auto" w:fill="F9F9F9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B2876" w:themeColor="text1"/>
        </w:tcBorders>
        <w:shd w:val="clear" w:color="auto" w:fill="F9F9F9" w:themeFill="background1"/>
      </w:tcPr>
    </w:tblStylePr>
    <w:tblStylePr w:type="band1Vert">
      <w:tblPr/>
      <w:tcPr>
        <w:shd w:val="clear" w:color="auto" w:fill="E8CAED" w:themeFill="text1" w:themeFillTint="33"/>
      </w:tcPr>
    </w:tblStylePr>
    <w:tblStylePr w:type="band1Horz">
      <w:tblPr/>
      <w:tcPr>
        <w:shd w:val="clear" w:color="auto" w:fill="E8CAED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numbering" w:customStyle="1" w:styleId="CurrentList1">
    <w:name w:val="Current List1"/>
    <w:uiPriority w:val="99"/>
    <w:rsid w:val="00940AC8"/>
    <w:pPr>
      <w:numPr>
        <w:numId w:val="20"/>
      </w:numPr>
    </w:pPr>
  </w:style>
  <w:style w:type="numbering" w:customStyle="1" w:styleId="CurrentList2">
    <w:name w:val="Current List2"/>
    <w:uiPriority w:val="99"/>
    <w:rsid w:val="00940AC8"/>
    <w:pPr>
      <w:numPr>
        <w:numId w:val="21"/>
      </w:numPr>
    </w:pPr>
  </w:style>
  <w:style w:type="numbering" w:customStyle="1" w:styleId="CurrentList3">
    <w:name w:val="Current List3"/>
    <w:uiPriority w:val="99"/>
    <w:rsid w:val="00940AC8"/>
    <w:pPr>
      <w:numPr>
        <w:numId w:val="22"/>
      </w:numPr>
    </w:pPr>
  </w:style>
  <w:style w:type="table" w:styleId="TableGridLight">
    <w:name w:val="Grid Table Light"/>
    <w:basedOn w:val="TableNormal"/>
    <w:uiPriority w:val="40"/>
    <w:rsid w:val="00940AC8"/>
    <w:tblPr>
      <w:tblBorders>
        <w:top w:val="single" w:sz="4" w:space="0" w:color="BABABA" w:themeColor="background1" w:themeShade="BF"/>
        <w:left w:val="single" w:sz="4" w:space="0" w:color="BABABA" w:themeColor="background1" w:themeShade="BF"/>
        <w:bottom w:val="single" w:sz="4" w:space="0" w:color="BABABA" w:themeColor="background1" w:themeShade="BF"/>
        <w:right w:val="single" w:sz="4" w:space="0" w:color="BABABA" w:themeColor="background1" w:themeShade="BF"/>
        <w:insideH w:val="single" w:sz="4" w:space="0" w:color="BABABA" w:themeColor="background1" w:themeShade="BF"/>
        <w:insideV w:val="single" w:sz="4" w:space="0" w:color="BABABA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rsid w:val="004B54CA"/>
    <w:pPr>
      <w:ind w:left="720"/>
      <w:contextualSpacing/>
    </w:pPr>
  </w:style>
  <w:style w:type="table" w:styleId="ListTable2">
    <w:name w:val="List Table 2"/>
    <w:basedOn w:val="TableNormal"/>
    <w:uiPriority w:val="47"/>
    <w:rsid w:val="00940AC8"/>
    <w:tblPr>
      <w:tblStyleRowBandSize w:val="1"/>
      <w:tblStyleColBandSize w:val="1"/>
      <w:tblBorders>
        <w:top w:val="single" w:sz="4" w:space="0" w:color="BA61C9" w:themeColor="text1" w:themeTint="99"/>
        <w:bottom w:val="single" w:sz="4" w:space="0" w:color="BA61C9" w:themeColor="text1" w:themeTint="99"/>
        <w:insideH w:val="single" w:sz="4" w:space="0" w:color="BA61C9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CAED" w:themeFill="text1" w:themeFillTint="33"/>
      </w:tcPr>
    </w:tblStylePr>
    <w:tblStylePr w:type="band1Horz">
      <w:tblPr/>
      <w:tcPr>
        <w:shd w:val="clear" w:color="auto" w:fill="E8CAED" w:themeFill="text1" w:themeFillTint="33"/>
      </w:tcPr>
    </w:tblStylePr>
  </w:style>
  <w:style w:type="table" w:customStyle="1" w:styleId="Style1">
    <w:name w:val="Style1"/>
    <w:basedOn w:val="TableNormal"/>
    <w:uiPriority w:val="99"/>
    <w:rsid w:val="00940AC8"/>
    <w:tblPr/>
  </w:style>
  <w:style w:type="paragraph" w:styleId="Header">
    <w:name w:val="header"/>
    <w:aliases w:val="Security markings"/>
    <w:basedOn w:val="Normal"/>
    <w:link w:val="HeaderChar"/>
    <w:uiPriority w:val="99"/>
    <w:unhideWhenUsed/>
    <w:rsid w:val="00664E61"/>
    <w:pPr>
      <w:jc w:val="center"/>
    </w:pPr>
    <w:rPr>
      <w:b/>
      <w:color w:val="C00000"/>
    </w:rPr>
  </w:style>
  <w:style w:type="character" w:customStyle="1" w:styleId="HeaderChar">
    <w:name w:val="Header Char"/>
    <w:aliases w:val="Security markings Char"/>
    <w:link w:val="Header"/>
    <w:uiPriority w:val="99"/>
    <w:rsid w:val="00664E61"/>
    <w:rPr>
      <w:rFonts w:ascii="Arial" w:eastAsia="Times New Roman" w:hAnsi="Arial"/>
      <w:b/>
      <w:color w:val="C00000"/>
      <w:sz w:val="24"/>
      <w:szCs w:val="24"/>
      <w:lang w:val="en-US" w:eastAsia="ja-JP"/>
    </w:rPr>
  </w:style>
  <w:style w:type="paragraph" w:styleId="Footer">
    <w:name w:val="footer"/>
    <w:basedOn w:val="Normal"/>
    <w:link w:val="FooterChar"/>
    <w:uiPriority w:val="99"/>
    <w:unhideWhenUsed/>
    <w:rsid w:val="00FA334F"/>
    <w:pPr>
      <w:pBdr>
        <w:top w:val="single" w:sz="4" w:space="12" w:color="6B2976"/>
      </w:pBdr>
      <w:tabs>
        <w:tab w:val="center" w:pos="4513"/>
        <w:tab w:val="right" w:pos="9026"/>
      </w:tabs>
      <w:spacing w:after="0" w:line="240" w:lineRule="auto"/>
    </w:pPr>
    <w:rPr>
      <w:color w:val="6B2976"/>
    </w:rPr>
  </w:style>
  <w:style w:type="character" w:customStyle="1" w:styleId="FooterChar">
    <w:name w:val="Footer Char"/>
    <w:link w:val="Footer"/>
    <w:uiPriority w:val="99"/>
    <w:rsid w:val="00FA334F"/>
    <w:rPr>
      <w:rFonts w:ascii="Arial" w:eastAsia="Times New Roman" w:hAnsi="Arial"/>
      <w:color w:val="6B2976"/>
      <w:sz w:val="24"/>
      <w:szCs w:val="24"/>
      <w:lang w:val="en-US" w:eastAsia="ja-JP"/>
    </w:rPr>
  </w:style>
  <w:style w:type="character" w:styleId="PageNumber">
    <w:name w:val="page number"/>
    <w:basedOn w:val="DefaultParagraphFont"/>
    <w:uiPriority w:val="99"/>
    <w:semiHidden/>
    <w:unhideWhenUsed/>
    <w:rsid w:val="007219F1"/>
  </w:style>
  <w:style w:type="paragraph" w:styleId="BalloonText">
    <w:name w:val="Balloon Text"/>
    <w:basedOn w:val="Normal"/>
    <w:link w:val="BalloonTextChar"/>
    <w:uiPriority w:val="99"/>
    <w:semiHidden/>
    <w:unhideWhenUsed/>
    <w:rsid w:val="007219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219F1"/>
    <w:rPr>
      <w:rFonts w:ascii="Tahoma" w:eastAsia="Times New Roman" w:hAnsi="Tahoma" w:cs="Tahoma"/>
      <w:sz w:val="16"/>
      <w:szCs w:val="16"/>
      <w:lang w:val="en-US" w:eastAsia="ja-JP"/>
    </w:rPr>
  </w:style>
  <w:style w:type="paragraph" w:customStyle="1" w:styleId="Bullet">
    <w:name w:val="Bullet"/>
    <w:basedOn w:val="ListParagraph"/>
    <w:qFormat/>
    <w:rsid w:val="003820DF"/>
    <w:pPr>
      <w:numPr>
        <w:numId w:val="18"/>
      </w:numPr>
      <w:ind w:left="714" w:hanging="357"/>
    </w:pPr>
  </w:style>
  <w:style w:type="table" w:styleId="LightShading-Accent4">
    <w:name w:val="Light Shading Accent 4"/>
    <w:aliases w:val="NDIS purple table"/>
    <w:basedOn w:val="TableNormal"/>
    <w:uiPriority w:val="60"/>
    <w:rsid w:val="00761E08"/>
    <w:pPr>
      <w:keepLines/>
      <w:spacing w:after="80"/>
      <w:ind w:left="113" w:right="113"/>
    </w:pPr>
    <w:rPr>
      <w:rFonts w:ascii="Arial" w:eastAsia="Times New Roman" w:hAnsi="Arial"/>
      <w:lang w:val="en-US" w:eastAsia="ja-JP"/>
    </w:rPr>
    <w:tblPr>
      <w:tblStyleRowBandSize w:val="1"/>
      <w:tblStyleColBandSize w:val="1"/>
      <w:tblBorders>
        <w:top w:val="single" w:sz="4" w:space="0" w:color="6B2876" w:themeColor="text2"/>
        <w:bottom w:val="single" w:sz="4" w:space="0" w:color="6B2876" w:themeColor="text2"/>
      </w:tblBorders>
    </w:tblPr>
    <w:tblStylePr w:type="firstRow">
      <w:pPr>
        <w:wordWrap/>
        <w:spacing w:beforeLines="0" w:before="120" w:beforeAutospacing="0" w:afterLines="0" w:after="120" w:afterAutospacing="0" w:line="240" w:lineRule="auto"/>
        <w:ind w:leftChars="0" w:left="113" w:rightChars="0" w:right="113"/>
      </w:pPr>
      <w:rPr>
        <w:rFonts w:ascii="Arial" w:hAnsi="Arial"/>
        <w:b/>
        <w:bCs/>
        <w:color w:val="FEFFFF"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B297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5296D"/>
          <w:left w:val="nil"/>
          <w:bottom w:val="single" w:sz="8" w:space="0" w:color="C5296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pPr>
        <w:wordWrap/>
        <w:spacing w:beforeLines="120" w:before="120" w:beforeAutospacing="0" w:afterLines="120" w:after="120" w:afterAutospacing="0"/>
        <w:ind w:leftChars="0" w:left="113" w:rightChars="0" w:right="113"/>
      </w:pPr>
      <w:rPr>
        <w:b/>
        <w:bCs/>
      </w:rPr>
    </w:tblStylePr>
    <w:tblStylePr w:type="band1Vert">
      <w:pPr>
        <w:wordWrap/>
        <w:spacing w:beforeLines="120" w:before="120" w:beforeAutospacing="0" w:afterLines="120" w:after="120" w:afterAutospacing="0"/>
        <w:ind w:leftChars="0" w:left="113" w:rightChars="0" w:right="113"/>
      </w:pPr>
      <w:tblPr/>
      <w:tcPr>
        <w:tcBorders>
          <w:left w:val="nil"/>
          <w:right w:val="nil"/>
          <w:insideH w:val="nil"/>
          <w:insideV w:val="nil"/>
        </w:tcBorders>
        <w:shd w:val="clear" w:color="auto" w:fill="F3C7DA"/>
      </w:tcPr>
    </w:tblStylePr>
    <w:tblStylePr w:type="band1Horz">
      <w:rPr>
        <w:color w:val="auto"/>
      </w:rPr>
      <w:tblPr/>
      <w:tcPr>
        <w:shd w:val="clear" w:color="auto" w:fill="F7EEF7"/>
      </w:tcPr>
    </w:tblStylePr>
    <w:tblStylePr w:type="band2Horz">
      <w:rPr>
        <w:color w:val="auto"/>
      </w:rPr>
    </w:tblStylePr>
  </w:style>
  <w:style w:type="paragraph" w:styleId="ListBullet">
    <w:name w:val="List Bullet"/>
    <w:basedOn w:val="Normal"/>
    <w:link w:val="ListBulletChar"/>
    <w:autoRedefine/>
    <w:uiPriority w:val="99"/>
    <w:unhideWhenUsed/>
    <w:qFormat/>
    <w:rsid w:val="003820DF"/>
    <w:pPr>
      <w:numPr>
        <w:numId w:val="8"/>
      </w:numPr>
      <w:ind w:left="714" w:hanging="357"/>
      <w:contextualSpacing/>
    </w:pPr>
    <w:rPr>
      <w:rFonts w:cs="Arial"/>
      <w:spacing w:val="-3"/>
      <w:kern w:val="1"/>
      <w:szCs w:val="20"/>
      <w:shd w:val="clear" w:color="auto" w:fill="FFFFFF"/>
      <w:lang w:val="en-GB" w:eastAsia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574D04"/>
    <w:pPr>
      <w:tabs>
        <w:tab w:val="right" w:pos="9016"/>
      </w:tabs>
      <w:spacing w:before="480" w:after="100"/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C54B33"/>
    <w:pPr>
      <w:tabs>
        <w:tab w:val="left" w:pos="660"/>
        <w:tab w:val="right" w:pos="9016"/>
        <w:tab w:val="right" w:pos="10206"/>
      </w:tabs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C54B33"/>
    <w:pPr>
      <w:tabs>
        <w:tab w:val="right" w:pos="9016"/>
      </w:tabs>
      <w:spacing w:after="100"/>
      <w:ind w:left="440"/>
    </w:pPr>
  </w:style>
  <w:style w:type="character" w:styleId="Hyperlink">
    <w:name w:val="Hyperlink"/>
    <w:uiPriority w:val="99"/>
    <w:unhideWhenUsed/>
    <w:rsid w:val="0040062A"/>
    <w:rPr>
      <w:color w:val="0432FF"/>
      <w:u w:val="single"/>
    </w:rPr>
  </w:style>
  <w:style w:type="paragraph" w:styleId="TOC4">
    <w:name w:val="toc 4"/>
    <w:basedOn w:val="Normal"/>
    <w:next w:val="Normal"/>
    <w:autoRedefine/>
    <w:uiPriority w:val="39"/>
    <w:unhideWhenUsed/>
    <w:rsid w:val="00C54B33"/>
    <w:pPr>
      <w:tabs>
        <w:tab w:val="left" w:pos="1540"/>
        <w:tab w:val="right" w:pos="9016"/>
      </w:tabs>
      <w:spacing w:after="100"/>
      <w:ind w:left="660"/>
    </w:pPr>
    <w:rPr>
      <w:noProof/>
    </w:rPr>
  </w:style>
  <w:style w:type="paragraph" w:styleId="TOC5">
    <w:name w:val="toc 5"/>
    <w:basedOn w:val="Normal"/>
    <w:next w:val="Normal"/>
    <w:autoRedefine/>
    <w:uiPriority w:val="39"/>
    <w:unhideWhenUsed/>
    <w:rsid w:val="00C54B33"/>
    <w:pPr>
      <w:tabs>
        <w:tab w:val="right" w:pos="9016"/>
      </w:tabs>
      <w:spacing w:after="100"/>
      <w:ind w:left="880"/>
    </w:pPr>
    <w:rPr>
      <w:noProof/>
    </w:rPr>
  </w:style>
  <w:style w:type="paragraph" w:customStyle="1" w:styleId="Securityinformation">
    <w:name w:val="Security information"/>
    <w:basedOn w:val="Normal"/>
    <w:link w:val="SecurityinformationChar"/>
    <w:qFormat/>
    <w:rsid w:val="001258BB"/>
    <w:pPr>
      <w:spacing w:after="240"/>
      <w:ind w:right="96"/>
    </w:pPr>
    <w:rPr>
      <w:b/>
      <w:color w:val="000000" w:themeColor="accent6"/>
      <w:sz w:val="28"/>
      <w:szCs w:val="28"/>
    </w:rPr>
  </w:style>
  <w:style w:type="table" w:styleId="TableGrid">
    <w:name w:val="Table Grid"/>
    <w:basedOn w:val="TableNormal"/>
    <w:uiPriority w:val="59"/>
    <w:rsid w:val="00EC43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Description">
    <w:name w:val="Table Description"/>
    <w:basedOn w:val="Normal"/>
    <w:link w:val="TableDescriptionChar"/>
    <w:qFormat/>
    <w:rsid w:val="00830A50"/>
    <w:pPr>
      <w:spacing w:before="360" w:after="120"/>
    </w:pPr>
    <w:rPr>
      <w:bCs/>
      <w:u w:val="single"/>
    </w:rPr>
  </w:style>
  <w:style w:type="character" w:customStyle="1" w:styleId="TableDescriptionChar">
    <w:name w:val="Table Description Char"/>
    <w:link w:val="TableDescription"/>
    <w:rsid w:val="00830A50"/>
    <w:rPr>
      <w:rFonts w:ascii="Arial" w:eastAsia="Times New Roman" w:hAnsi="Arial"/>
      <w:bCs/>
      <w:sz w:val="22"/>
      <w:szCs w:val="24"/>
      <w:u w:val="single"/>
      <w:lang w:val="en-US" w:eastAsia="ja-JP"/>
    </w:rPr>
  </w:style>
  <w:style w:type="character" w:customStyle="1" w:styleId="SecurityinformationChar">
    <w:name w:val="Security information Char"/>
    <w:link w:val="Securityinformation"/>
    <w:rsid w:val="001258BB"/>
    <w:rPr>
      <w:rFonts w:ascii="Arial" w:eastAsia="Times New Roman" w:hAnsi="Arial"/>
      <w:b/>
      <w:color w:val="000000" w:themeColor="accent6"/>
      <w:sz w:val="28"/>
      <w:szCs w:val="28"/>
      <w:lang w:val="en-US" w:eastAsia="ja-JP"/>
    </w:rPr>
  </w:style>
  <w:style w:type="table" w:customStyle="1" w:styleId="Coverpagetable">
    <w:name w:val="Cover page table"/>
    <w:basedOn w:val="TableNormal"/>
    <w:uiPriority w:val="99"/>
    <w:rsid w:val="00066632"/>
    <w:rPr>
      <w:rFonts w:ascii="Arial" w:eastAsiaTheme="minorHAnsi" w:hAnsi="Arial" w:cs="Times New Roman (Body CS)"/>
      <w:color w:val="F9F9F9" w:themeColor="background1"/>
      <w:sz w:val="24"/>
      <w:szCs w:val="24"/>
      <w:lang w:eastAsia="en-US"/>
    </w:rPr>
    <w:tblPr/>
  </w:style>
  <w:style w:type="paragraph" w:customStyle="1" w:styleId="tablelistbullet">
    <w:name w:val="table list bullet"/>
    <w:basedOn w:val="ListParagraph"/>
    <w:qFormat/>
    <w:rsid w:val="00A42A51"/>
    <w:pPr>
      <w:tabs>
        <w:tab w:val="num" w:pos="360"/>
      </w:tabs>
      <w:spacing w:after="120" w:line="240" w:lineRule="auto"/>
    </w:pPr>
    <w:rPr>
      <w:rFonts w:eastAsia="MS Mincho" w:cs="FSMe-Bold"/>
      <w:spacing w:val="-2"/>
      <w:szCs w:val="20"/>
      <w:lang w:eastAsia="en-US"/>
    </w:rPr>
  </w:style>
  <w:style w:type="paragraph" w:styleId="Title">
    <w:name w:val="Title"/>
    <w:aliases w:val="Intro paragraph"/>
    <w:basedOn w:val="Normal"/>
    <w:next w:val="Normal"/>
    <w:link w:val="TitleChar"/>
    <w:uiPriority w:val="10"/>
    <w:qFormat/>
    <w:rsid w:val="00516F57"/>
    <w:pPr>
      <w:suppressAutoHyphens/>
      <w:spacing w:after="240" w:line="276" w:lineRule="auto"/>
    </w:pPr>
    <w:rPr>
      <w:rFonts w:eastAsiaTheme="majorEastAsia" w:cs="Arial"/>
      <w:color w:val="6B2876" w:themeColor="text2"/>
      <w:spacing w:val="-10"/>
      <w:kern w:val="28"/>
      <w:sz w:val="32"/>
      <w:szCs w:val="56"/>
      <w:lang w:val="en-AU" w:eastAsia="en-US"/>
    </w:rPr>
  </w:style>
  <w:style w:type="character" w:customStyle="1" w:styleId="TitleChar">
    <w:name w:val="Title Char"/>
    <w:aliases w:val="Intro paragraph Char"/>
    <w:basedOn w:val="DefaultParagraphFont"/>
    <w:link w:val="Title"/>
    <w:uiPriority w:val="10"/>
    <w:rsid w:val="00516F57"/>
    <w:rPr>
      <w:rFonts w:ascii="Arial" w:eastAsiaTheme="majorEastAsia" w:hAnsi="Arial" w:cs="Arial"/>
      <w:color w:val="6B2876" w:themeColor="text2"/>
      <w:spacing w:val="-10"/>
      <w:kern w:val="28"/>
      <w:sz w:val="32"/>
      <w:szCs w:val="56"/>
      <w:lang w:eastAsia="en-US"/>
    </w:rPr>
  </w:style>
  <w:style w:type="numbering" w:customStyle="1" w:styleId="CurrentList4">
    <w:name w:val="Current List4"/>
    <w:uiPriority w:val="99"/>
    <w:rsid w:val="003313CD"/>
    <w:pPr>
      <w:numPr>
        <w:numId w:val="23"/>
      </w:numPr>
    </w:pPr>
  </w:style>
  <w:style w:type="numbering" w:customStyle="1" w:styleId="CurrentList5">
    <w:name w:val="Current List5"/>
    <w:uiPriority w:val="99"/>
    <w:rsid w:val="003313CD"/>
    <w:pPr>
      <w:numPr>
        <w:numId w:val="24"/>
      </w:numPr>
    </w:pPr>
  </w:style>
  <w:style w:type="numbering" w:customStyle="1" w:styleId="CurrentList6">
    <w:name w:val="Current List6"/>
    <w:uiPriority w:val="99"/>
    <w:rsid w:val="003313CD"/>
    <w:pPr>
      <w:numPr>
        <w:numId w:val="25"/>
      </w:numPr>
    </w:pPr>
  </w:style>
  <w:style w:type="table" w:styleId="GridTable4">
    <w:name w:val="Grid Table 4"/>
    <w:basedOn w:val="TableNormal"/>
    <w:uiPriority w:val="49"/>
    <w:rsid w:val="00D3530B"/>
    <w:pPr>
      <w:spacing w:before="120" w:after="120"/>
    </w:pPr>
    <w:tblPr>
      <w:tblStyleRowBandSize w:val="1"/>
      <w:tblStyleColBandSize w:val="1"/>
      <w:tblBorders>
        <w:top w:val="single" w:sz="4" w:space="0" w:color="6B2876" w:themeColor="text2"/>
        <w:left w:val="single" w:sz="4" w:space="0" w:color="6B2876" w:themeColor="text2"/>
        <w:bottom w:val="single" w:sz="4" w:space="0" w:color="6B2876" w:themeColor="text2"/>
        <w:right w:val="single" w:sz="4" w:space="0" w:color="6B2876" w:themeColor="text2"/>
        <w:insideH w:val="single" w:sz="4" w:space="0" w:color="6B2876" w:themeColor="text2"/>
        <w:insideV w:val="single" w:sz="4" w:space="0" w:color="6B2876" w:themeColor="text2"/>
      </w:tblBorders>
    </w:tblPr>
    <w:tblStylePr w:type="firstRow">
      <w:rPr>
        <w:b/>
        <w:bCs/>
        <w:color w:val="F9F9F9" w:themeColor="background1"/>
      </w:rPr>
      <w:tblPr/>
      <w:tcPr>
        <w:tcBorders>
          <w:bottom w:val="nil"/>
          <w:insideH w:val="single" w:sz="4" w:space="0" w:color="F9F9F9" w:themeColor="background1"/>
          <w:insideV w:val="single" w:sz="4" w:space="0" w:color="F9F9F9" w:themeColor="background1"/>
        </w:tcBorders>
        <w:shd w:val="clear" w:color="auto" w:fill="6B2876" w:themeFill="text2"/>
      </w:tcPr>
    </w:tblStylePr>
    <w:tblStylePr w:type="lastRow">
      <w:rPr>
        <w:b/>
        <w:bCs/>
      </w:rPr>
    </w:tblStylePr>
    <w:tblStylePr w:type="firstCol">
      <w:rPr>
        <w:b/>
        <w:bCs/>
        <w:color w:val="F9F9F9" w:themeColor="background1"/>
      </w:rPr>
      <w:tblPr/>
      <w:tcPr>
        <w:tcBorders>
          <w:insideH w:val="single" w:sz="4" w:space="0" w:color="F9F9F9" w:themeColor="background1"/>
          <w:insideV w:val="single" w:sz="4" w:space="0" w:color="F9F9F9" w:themeColor="background1"/>
        </w:tcBorders>
        <w:shd w:val="clear" w:color="auto" w:fill="6B2876" w:themeFill="text2"/>
      </w:tcPr>
    </w:tblStylePr>
    <w:tblStylePr w:type="lastCol">
      <w:rPr>
        <w:b/>
        <w:bCs/>
      </w:rPr>
    </w:tblStylePr>
    <w:tblStylePr w:type="band1Vert">
      <w:tblPr/>
      <w:tcPr>
        <w:shd w:val="clear" w:color="auto" w:fill="F7EEF7"/>
      </w:tcPr>
    </w:tblStylePr>
    <w:tblStylePr w:type="band1Horz">
      <w:tblPr/>
      <w:tcPr>
        <w:shd w:val="clear" w:color="auto" w:fill="F7EEF7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5A7AD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A7AD2"/>
    <w:rPr>
      <w:color w:val="7F8285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871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8713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87130"/>
    <w:rPr>
      <w:rFonts w:ascii="Arial" w:eastAsia="Times New Roman" w:hAnsi="Arial"/>
      <w:lang w:val="en-US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71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7130"/>
    <w:rPr>
      <w:rFonts w:ascii="Arial" w:eastAsia="Times New Roman" w:hAnsi="Arial"/>
      <w:b/>
      <w:bCs/>
      <w:lang w:val="en-US" w:eastAsia="ja-JP"/>
    </w:rPr>
  </w:style>
  <w:style w:type="paragraph" w:styleId="Revision">
    <w:name w:val="Revision"/>
    <w:hidden/>
    <w:uiPriority w:val="99"/>
    <w:semiHidden/>
    <w:rsid w:val="00D16AA2"/>
    <w:rPr>
      <w:rFonts w:ascii="Arial" w:eastAsia="Times New Roman" w:hAnsi="Arial"/>
      <w:sz w:val="24"/>
      <w:szCs w:val="24"/>
      <w:lang w:val="en-US" w:eastAsia="ja-JP"/>
    </w:rPr>
  </w:style>
  <w:style w:type="character" w:customStyle="1" w:styleId="ListBulletChar">
    <w:name w:val="List Bullet Char"/>
    <w:basedOn w:val="DefaultParagraphFont"/>
    <w:link w:val="ListBullet"/>
    <w:uiPriority w:val="99"/>
    <w:rsid w:val="00905EA7"/>
    <w:rPr>
      <w:rFonts w:ascii="Arial" w:eastAsia="Times New Roman" w:hAnsi="Arial" w:cs="Arial"/>
      <w:spacing w:val="-3"/>
      <w:kern w:val="1"/>
      <w:sz w:val="24"/>
      <w:lang w:val="en-GB" w:eastAsia="en-US"/>
    </w:rPr>
  </w:style>
  <w:style w:type="character" w:customStyle="1" w:styleId="normaltextrun">
    <w:name w:val="normaltextrun"/>
    <w:basedOn w:val="DefaultParagraphFont"/>
    <w:rsid w:val="00513A9E"/>
  </w:style>
  <w:style w:type="character" w:customStyle="1" w:styleId="eop">
    <w:name w:val="eop"/>
    <w:basedOn w:val="DefaultParagraphFont"/>
    <w:rsid w:val="00513A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42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8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1361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3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43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43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758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29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007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6807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715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2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7049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4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215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629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281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296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57800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529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390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119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488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389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5167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929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38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302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9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944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1930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20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035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40365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528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50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3591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989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734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5479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440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298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1007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994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18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87643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918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933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98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6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1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18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3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74844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73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284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394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6425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814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819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7172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633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571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91099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756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811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9524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808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624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1057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106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164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5786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46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831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03543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491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30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2588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092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864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6875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61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320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4881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382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532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297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08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2714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6787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302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100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74538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022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112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36616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138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256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54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1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85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4760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92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379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246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733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8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734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3371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640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099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9642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512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260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97034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848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169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0017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310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070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8360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264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591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8715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351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956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9258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851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513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5199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836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032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56834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25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360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6585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095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407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1242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688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568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346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137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704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82827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253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746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549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89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1596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0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463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120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064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631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645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4069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792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683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7817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87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062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9149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511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385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802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446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492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4855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122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887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603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09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420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4498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096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492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0737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420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35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3296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169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712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94259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721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047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9682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14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943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0600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381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812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09673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841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572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7324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32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microsoft.com/office/2020/10/relationships/intelligence" Target="intelligence2.xml"/><Relationship Id="rId7" Type="http://schemas.openxmlformats.org/officeDocument/2006/relationships/settings" Target="settings.xml"/><Relationship Id="rId12" Type="http://schemas.openxmlformats.org/officeDocument/2006/relationships/hyperlink" Target="https://www.ndis.gov.au/contact/report-suspicious-behaviour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discommission.gov.au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Custom%20Office%20Templates\NDIS%20universal%20template%20-%20branded.dotx" TargetMode="External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6B2876"/>
      </a:dk1>
      <a:lt1>
        <a:srgbClr val="F9F9F9"/>
      </a:lt1>
      <a:dk2>
        <a:srgbClr val="6B2876"/>
      </a:dk2>
      <a:lt2>
        <a:srgbClr val="F9FAF9"/>
      </a:lt2>
      <a:accent1>
        <a:srgbClr val="6B2876"/>
      </a:accent1>
      <a:accent2>
        <a:srgbClr val="6B2876"/>
      </a:accent2>
      <a:accent3>
        <a:srgbClr val="6B2876"/>
      </a:accent3>
      <a:accent4>
        <a:srgbClr val="6B2876"/>
      </a:accent4>
      <a:accent5>
        <a:srgbClr val="6B2876"/>
      </a:accent5>
      <a:accent6>
        <a:srgbClr val="000000"/>
      </a:accent6>
      <a:hlink>
        <a:srgbClr val="0563C1"/>
      </a:hlink>
      <a:folHlink>
        <a:srgbClr val="7F828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2598ba4-4db0-4ba6-86e6-e93586821996" xsi:nil="true"/>
    <lcf76f155ced4ddcb4097134ff3c332f xmlns="62e6d7e0-8f69-4736-9de7-41af03e42ea2">
      <Terms xmlns="http://schemas.microsoft.com/office/infopath/2007/PartnerControls"/>
    </lcf76f155ced4ddcb4097134ff3c332f>
    <Mostrecentlyupdated xmlns="62e6d7e0-8f69-4736-9de7-41af03e42ea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3D09C9489BCF4CBDCB69CB74A9833E" ma:contentTypeVersion="18" ma:contentTypeDescription="Create a new document." ma:contentTypeScope="" ma:versionID="1ae9d45b55a32e67d94af10927bdbd52">
  <xsd:schema xmlns:xsd="http://www.w3.org/2001/XMLSchema" xmlns:xs="http://www.w3.org/2001/XMLSchema" xmlns:p="http://schemas.microsoft.com/office/2006/metadata/properties" xmlns:ns2="62e6d7e0-8f69-4736-9de7-41af03e42ea2" xmlns:ns3="a2598ba4-4db0-4ba6-86e6-e93586821996" targetNamespace="http://schemas.microsoft.com/office/2006/metadata/properties" ma:root="true" ma:fieldsID="845defcf8c246b90645ac7570ede85cb" ns2:_="" ns3:_="">
    <xsd:import namespace="62e6d7e0-8f69-4736-9de7-41af03e42ea2"/>
    <xsd:import namespace="a2598ba4-4db0-4ba6-86e6-e935868219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2:MediaServiceObjectDetectorVersions" minOccurs="0"/>
                <xsd:element ref="ns2:Mostrecentlyupdat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e6d7e0-8f69-4736-9de7-41af03e42e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0f491396-a7e2-4bc1-b170-149c68583a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ostrecentlyupdated" ma:index="25" nillable="true" ma:displayName="Most recently updated" ma:description="Most recently updated" ma:format="DateOnly" ma:internalName="Mostrecentlyupda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598ba4-4db0-4ba6-86e6-e9358682199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1113b9d7-6164-41b6-a600-52057a0d48fa}" ma:internalName="TaxCatchAll" ma:showField="CatchAllData" ma:web="a2598ba4-4db0-4ba6-86e6-e935868219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689B0D-D11F-46D6-8965-1D744A93D2D1}">
  <ds:schemaRefs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a2598ba4-4db0-4ba6-86e6-e93586821996"/>
    <ds:schemaRef ds:uri="62e6d7e0-8f69-4736-9de7-41af03e42ea2"/>
  </ds:schemaRefs>
</ds:datastoreItem>
</file>

<file path=customXml/itemProps2.xml><?xml version="1.0" encoding="utf-8"?>
<ds:datastoreItem xmlns:ds="http://schemas.openxmlformats.org/officeDocument/2006/customXml" ds:itemID="{89A69E3B-2E69-4E76-90FF-9674736F98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100E58-E418-4447-8EB6-1243AD51EE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e6d7e0-8f69-4736-9de7-41af03e42ea2"/>
    <ds:schemaRef ds:uri="a2598ba4-4db0-4ba6-86e6-e935868219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0A4AC92-220E-4EF7-8079-60B37069D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NDIS universal template - branded.dotx</Template>
  <TotalTime>94</TotalTime>
  <Pages>1</Pages>
  <Words>528</Words>
  <Characters>3012</Characters>
  <Application>Microsoft Office Word</Application>
  <DocSecurity>4</DocSecurity>
  <Lines>25</Lines>
  <Paragraphs>7</Paragraphs>
  <ScaleCrop>false</ScaleCrop>
  <Company>FaHCSIA</Company>
  <LinksUpToDate>false</LinksUpToDate>
  <CharactersWithSpaces>3533</CharactersWithSpaces>
  <SharedDoc>false</SharedDoc>
  <HLinks>
    <vt:vector size="12" baseType="variant">
      <vt:variant>
        <vt:i4>6881393</vt:i4>
      </vt:variant>
      <vt:variant>
        <vt:i4>3</vt:i4>
      </vt:variant>
      <vt:variant>
        <vt:i4>0</vt:i4>
      </vt:variant>
      <vt:variant>
        <vt:i4>5</vt:i4>
      </vt:variant>
      <vt:variant>
        <vt:lpwstr>https://www.ndis.gov.au/contact/report-suspicious-behaviour</vt:lpwstr>
      </vt:variant>
      <vt:variant>
        <vt:lpwstr/>
      </vt:variant>
      <vt:variant>
        <vt:i4>7733286</vt:i4>
      </vt:variant>
      <vt:variant>
        <vt:i4>0</vt:i4>
      </vt:variant>
      <vt:variant>
        <vt:i4>0</vt:i4>
      </vt:variant>
      <vt:variant>
        <vt:i4>5</vt:i4>
      </vt:variant>
      <vt:variant>
        <vt:lpwstr>https://www.ndiscommission.gov.au/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Dickens, Kimberly</dc:creator>
  <cp:keywords/>
  <dc:description/>
  <cp:lastModifiedBy>Giogha, Marc</cp:lastModifiedBy>
  <cp:revision>185</cp:revision>
  <cp:lastPrinted>2024-10-18T20:24:00Z</cp:lastPrinted>
  <dcterms:created xsi:type="dcterms:W3CDTF">2024-06-07T09:04:00Z</dcterms:created>
  <dcterms:modified xsi:type="dcterms:W3CDTF">2024-10-18T03:21:00Z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0x010100DD3D09C9489BCF4CBDCB69CB74A9833E</vt:lpwstr>
  </property>
  <property fmtid="{D5CDD505-2E9C-101B-9397-08002B2CF9AE}" pid="3" name="TaxKeyword">
    <vt:lpwstr/>
  </property>
  <property fmtid="{D5CDD505-2E9C-101B-9397-08002B2CF9AE}" pid="4" name="NDIAAudience">
    <vt:lpwstr>1;#All staff|60152733-a6e9-4070-8d91-7ad5c325687c</vt:lpwstr>
  </property>
  <property fmtid="{D5CDD505-2E9C-101B-9397-08002B2CF9AE}" pid="5" name="DocumentStatus">
    <vt:lpwstr>12;#Approved|38d2d1ad-195e-4428-a55d-25a6b10fdc1d</vt:lpwstr>
  </property>
  <property fmtid="{D5CDD505-2E9C-101B-9397-08002B2CF9AE}" pid="6" name="NDIALocation">
    <vt:lpwstr>2;#Australia-wide|128ca0ae-5e24-49e1-a2ce-f7dc74366abc</vt:lpwstr>
  </property>
  <property fmtid="{D5CDD505-2E9C-101B-9397-08002B2CF9AE}" pid="7" name="DocumentType">
    <vt:lpwstr>20;#Template|134e8c49-a2b9-47ae-b156-db0bee5ca248</vt:lpwstr>
  </property>
  <property fmtid="{D5CDD505-2E9C-101B-9397-08002B2CF9AE}" pid="8" name="NDIALocation_1">
    <vt:lpwstr>Australia-wide|128ca0ae-5e24-49e1-a2ce-f7dc74366abc</vt:lpwstr>
  </property>
  <property fmtid="{D5CDD505-2E9C-101B-9397-08002B2CF9AE}" pid="9" name="DocumentStatus_1">
    <vt:lpwstr>Approved|38d2d1ad-195e-4428-a55d-25a6b10fdc1d</vt:lpwstr>
  </property>
  <property fmtid="{D5CDD505-2E9C-101B-9397-08002B2CF9AE}" pid="10" name="NDIAAudience_1">
    <vt:lpwstr>All staff|60152733-a6e9-4070-8d91-7ad5c325687c</vt:lpwstr>
  </property>
  <property fmtid="{D5CDD505-2E9C-101B-9397-08002B2CF9AE}" pid="11" name="TaxKeywordTaxHTField">
    <vt:lpwstr/>
  </property>
  <property fmtid="{D5CDD505-2E9C-101B-9397-08002B2CF9AE}" pid="12" name="TaxCatchAll">
    <vt:lpwstr>20;#;#12;#;#2;#;#1;#</vt:lpwstr>
  </property>
  <property fmtid="{D5CDD505-2E9C-101B-9397-08002B2CF9AE}" pid="13" name="DocumentType_1">
    <vt:lpwstr>Template|134e8c49-a2b9-47ae-b156-db0bee5ca248</vt:lpwstr>
  </property>
  <property fmtid="{D5CDD505-2E9C-101B-9397-08002B2CF9AE}" pid="14" name="ApprovedDate">
    <vt:lpwstr/>
  </property>
  <property fmtid="{D5CDD505-2E9C-101B-9397-08002B2CF9AE}" pid="15" name="ReviewDate">
    <vt:lpwstr/>
  </property>
  <property fmtid="{D5CDD505-2E9C-101B-9397-08002B2CF9AE}" pid="16" name="EffectiveDate">
    <vt:lpwstr/>
  </property>
  <property fmtid="{D5CDD505-2E9C-101B-9397-08002B2CF9AE}" pid="17" name="ResponsibleTeam">
    <vt:lpwstr/>
  </property>
  <property fmtid="{D5CDD505-2E9C-101B-9397-08002B2CF9AE}" pid="18" name="DocumentID">
    <vt:lpwstr/>
  </property>
  <property fmtid="{D5CDD505-2E9C-101B-9397-08002B2CF9AE}" pid="19" name="Subject matter">
    <vt:lpwstr/>
  </property>
  <property fmtid="{D5CDD505-2E9C-101B-9397-08002B2CF9AE}" pid="20" name="MSIP_Label_2b83f8d7-e91f-4eee-a336-52a8061c0503_Enabled">
    <vt:lpwstr>true</vt:lpwstr>
  </property>
  <property fmtid="{D5CDD505-2E9C-101B-9397-08002B2CF9AE}" pid="21" name="MSIP_Label_2b83f8d7-e91f-4eee-a336-52a8061c0503_SetDate">
    <vt:lpwstr>2023-02-13T04:35:24Z</vt:lpwstr>
  </property>
  <property fmtid="{D5CDD505-2E9C-101B-9397-08002B2CF9AE}" pid="22" name="MSIP_Label_2b83f8d7-e91f-4eee-a336-52a8061c0503_Method">
    <vt:lpwstr>Privileged</vt:lpwstr>
  </property>
  <property fmtid="{D5CDD505-2E9C-101B-9397-08002B2CF9AE}" pid="23" name="MSIP_Label_2b83f8d7-e91f-4eee-a336-52a8061c0503_Name">
    <vt:lpwstr>OFFICIAL</vt:lpwstr>
  </property>
  <property fmtid="{D5CDD505-2E9C-101B-9397-08002B2CF9AE}" pid="24" name="MSIP_Label_2b83f8d7-e91f-4eee-a336-52a8061c0503_SiteId">
    <vt:lpwstr>cd778b65-752d-454a-87cf-b9990fe58993</vt:lpwstr>
  </property>
  <property fmtid="{D5CDD505-2E9C-101B-9397-08002B2CF9AE}" pid="25" name="MSIP_Label_2b83f8d7-e91f-4eee-a336-52a8061c0503_ActionId">
    <vt:lpwstr>82dbecc2-2e41-4adf-86de-79f227606ed6</vt:lpwstr>
  </property>
  <property fmtid="{D5CDD505-2E9C-101B-9397-08002B2CF9AE}" pid="26" name="MSIP_Label_2b83f8d7-e91f-4eee-a336-52a8061c0503_ContentBits">
    <vt:lpwstr>0</vt:lpwstr>
  </property>
  <property fmtid="{D5CDD505-2E9C-101B-9397-08002B2CF9AE}" pid="27" name="MediaServiceImageTags">
    <vt:lpwstr/>
  </property>
</Properties>
</file>