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D4479" w14:textId="3B5FB163" w:rsidR="00E94B15" w:rsidRDefault="00A83359" w:rsidP="00FE2006">
      <w:pPr>
        <w:pStyle w:val="Heading1"/>
        <w:spacing w:before="2520"/>
      </w:pPr>
      <w:bookmarkStart w:id="0" w:name="_Toc122689909"/>
      <w:r>
        <w:t>Conflicts of interest checklist for p</w:t>
      </w:r>
      <w:r w:rsidR="00CF03A5">
        <w:t>roviders</w:t>
      </w:r>
    </w:p>
    <w:p w14:paraId="4F34C9DA" w14:textId="6335E7E0" w:rsidR="00E94B15" w:rsidRDefault="00A83359" w:rsidP="003313CD">
      <w:pPr>
        <w:pStyle w:val="Title"/>
      </w:pPr>
      <w:r>
        <w:t>This checklist</w:t>
      </w:r>
      <w:r w:rsidR="00F61F7D">
        <w:t xml:space="preserve"> </w:t>
      </w:r>
      <w:r w:rsidR="00123EFA">
        <w:t>help</w:t>
      </w:r>
      <w:r w:rsidR="000B1658">
        <w:t>s</w:t>
      </w:r>
      <w:r w:rsidR="00123EFA">
        <w:t xml:space="preserve"> </w:t>
      </w:r>
      <w:r w:rsidR="00B93328">
        <w:t xml:space="preserve">National Disability Insurance Scheme (NDIS) </w:t>
      </w:r>
      <w:r w:rsidR="00123EFA">
        <w:t xml:space="preserve">providers discuss conflicts of interest </w:t>
      </w:r>
      <w:r w:rsidR="0033604C">
        <w:t>with NDIS p</w:t>
      </w:r>
      <w:r w:rsidR="00CF03A5">
        <w:t>articipant</w:t>
      </w:r>
      <w:r w:rsidR="00871B06">
        <w:t>s</w:t>
      </w:r>
      <w:r w:rsidR="00E94B15">
        <w:t>.</w:t>
      </w:r>
    </w:p>
    <w:p w14:paraId="554C5261" w14:textId="10D49AA9" w:rsidR="00381C85" w:rsidRPr="00030BF6" w:rsidRDefault="00381C85" w:rsidP="008169B1">
      <w:pPr>
        <w:pStyle w:val="Heading2"/>
      </w:pPr>
      <w:r>
        <w:t>E</w:t>
      </w:r>
      <w:r w:rsidRPr="00030BF6">
        <w:t>xamples of conflicts of interest</w:t>
      </w:r>
    </w:p>
    <w:p w14:paraId="6C014594" w14:textId="77777777" w:rsidR="00381C85" w:rsidRDefault="00381C85" w:rsidP="008169B1">
      <w:pPr>
        <w:pStyle w:val="Bullet"/>
        <w:rPr>
          <w:shd w:val="clear" w:color="auto" w:fill="FFFFFF"/>
        </w:rPr>
      </w:pPr>
      <w:r w:rsidRPr="6222AB47">
        <w:rPr>
          <w:rFonts w:eastAsia="Arial"/>
          <w:lang w:val="en-GB"/>
        </w:rPr>
        <w:t xml:space="preserve">An accommodation provider requiring </w:t>
      </w:r>
      <w:r>
        <w:rPr>
          <w:rFonts w:eastAsia="Arial"/>
          <w:lang w:val="en-GB"/>
        </w:rPr>
        <w:t xml:space="preserve">the </w:t>
      </w:r>
      <w:r w:rsidRPr="6222AB47">
        <w:rPr>
          <w:rFonts w:eastAsia="Arial"/>
          <w:lang w:val="en-GB"/>
        </w:rPr>
        <w:t xml:space="preserve">use </w:t>
      </w:r>
      <w:r>
        <w:rPr>
          <w:rFonts w:eastAsia="Arial"/>
          <w:lang w:val="en-GB"/>
        </w:rPr>
        <w:t xml:space="preserve">of a </w:t>
      </w:r>
      <w:r w:rsidRPr="6222AB47">
        <w:rPr>
          <w:rFonts w:eastAsia="Arial"/>
          <w:lang w:val="en-GB"/>
        </w:rPr>
        <w:t>specific personal care provider</w:t>
      </w:r>
      <w:r>
        <w:rPr>
          <w:shd w:val="clear" w:color="auto" w:fill="FFFFFF"/>
        </w:rPr>
        <w:t>.</w:t>
      </w:r>
    </w:p>
    <w:p w14:paraId="07D71FA7" w14:textId="139C3ABA" w:rsidR="00381C85" w:rsidRPr="00B26E4B" w:rsidRDefault="00381C85" w:rsidP="008169B1">
      <w:pPr>
        <w:pStyle w:val="Bullet"/>
        <w:rPr>
          <w:shd w:val="clear" w:color="auto" w:fill="FFFFFF"/>
        </w:rPr>
      </w:pPr>
      <w:r w:rsidRPr="6222AB47">
        <w:rPr>
          <w:rFonts w:eastAsia="Arial"/>
          <w:lang w:val="en-GB"/>
        </w:rPr>
        <w:t xml:space="preserve">A support coordinator requiring </w:t>
      </w:r>
      <w:r>
        <w:rPr>
          <w:rFonts w:eastAsia="Arial"/>
          <w:lang w:val="en-GB"/>
        </w:rPr>
        <w:t xml:space="preserve">a participant </w:t>
      </w:r>
      <w:r w:rsidRPr="6222AB47">
        <w:rPr>
          <w:rFonts w:eastAsia="Arial"/>
          <w:lang w:val="en-GB"/>
        </w:rPr>
        <w:t>to use a specific</w:t>
      </w:r>
      <w:r w:rsidR="009C677C">
        <w:rPr>
          <w:rFonts w:eastAsia="Arial"/>
          <w:lang w:val="en-GB"/>
        </w:rPr>
        <w:t xml:space="preserve"> registered</w:t>
      </w:r>
      <w:r w:rsidRPr="6222AB47">
        <w:rPr>
          <w:rFonts w:eastAsia="Arial"/>
          <w:lang w:val="en-GB"/>
        </w:rPr>
        <w:t xml:space="preserve"> plan man</w:t>
      </w:r>
      <w:r>
        <w:rPr>
          <w:rFonts w:eastAsia="Arial"/>
          <w:lang w:val="en-GB"/>
        </w:rPr>
        <w:t>a</w:t>
      </w:r>
      <w:r w:rsidRPr="6222AB47">
        <w:rPr>
          <w:rFonts w:eastAsia="Arial"/>
          <w:lang w:val="en-GB"/>
        </w:rPr>
        <w:t>ger</w:t>
      </w:r>
      <w:r>
        <w:rPr>
          <w:rFonts w:eastAsia="Arial"/>
          <w:lang w:val="en-GB"/>
        </w:rPr>
        <w:t>.</w:t>
      </w:r>
    </w:p>
    <w:p w14:paraId="62E5F7E6" w14:textId="34492D2C" w:rsidR="00381C85" w:rsidRPr="00E50657" w:rsidRDefault="00381C85" w:rsidP="008169B1">
      <w:pPr>
        <w:pStyle w:val="Bullet"/>
        <w:rPr>
          <w:shd w:val="clear" w:color="auto" w:fill="FFFFFF"/>
        </w:rPr>
      </w:pPr>
      <w:r>
        <w:rPr>
          <w:rFonts w:eastAsia="Arial"/>
          <w:lang w:val="en-GB"/>
        </w:rPr>
        <w:t>A</w:t>
      </w:r>
      <w:r w:rsidRPr="6222AB47">
        <w:rPr>
          <w:rFonts w:eastAsia="Arial"/>
          <w:lang w:val="en-GB"/>
        </w:rPr>
        <w:t xml:space="preserve"> </w:t>
      </w:r>
      <w:r w:rsidR="004313A0">
        <w:rPr>
          <w:rFonts w:eastAsia="Arial"/>
          <w:lang w:val="en-GB"/>
        </w:rPr>
        <w:t xml:space="preserve">registered </w:t>
      </w:r>
      <w:r>
        <w:rPr>
          <w:rFonts w:eastAsia="Arial"/>
          <w:lang w:val="en-GB"/>
        </w:rPr>
        <w:t>p</w:t>
      </w:r>
      <w:r w:rsidRPr="6222AB47">
        <w:rPr>
          <w:rFonts w:eastAsia="Arial"/>
          <w:lang w:val="en-GB"/>
        </w:rPr>
        <w:t xml:space="preserve">lan </w:t>
      </w:r>
      <w:r>
        <w:rPr>
          <w:rFonts w:eastAsia="Arial"/>
          <w:lang w:val="en-GB"/>
        </w:rPr>
        <w:t>m</w:t>
      </w:r>
      <w:r w:rsidRPr="6222AB47">
        <w:rPr>
          <w:rFonts w:eastAsia="Arial"/>
          <w:lang w:val="en-GB"/>
        </w:rPr>
        <w:t>anager pay</w:t>
      </w:r>
      <w:r>
        <w:rPr>
          <w:rFonts w:eastAsia="Arial"/>
          <w:lang w:val="en-GB"/>
        </w:rPr>
        <w:t>ing</w:t>
      </w:r>
      <w:r w:rsidRPr="6222AB47">
        <w:rPr>
          <w:rFonts w:eastAsia="Arial"/>
          <w:lang w:val="en-GB"/>
        </w:rPr>
        <w:t xml:space="preserve"> themsel</w:t>
      </w:r>
      <w:r>
        <w:rPr>
          <w:rFonts w:eastAsia="Arial"/>
          <w:lang w:val="en-GB"/>
        </w:rPr>
        <w:t>f</w:t>
      </w:r>
      <w:r w:rsidRPr="6222AB47">
        <w:rPr>
          <w:rFonts w:eastAsia="Arial"/>
          <w:lang w:val="en-GB"/>
        </w:rPr>
        <w:t xml:space="preserve"> for other supports</w:t>
      </w:r>
      <w:r>
        <w:rPr>
          <w:rFonts w:eastAsia="Arial"/>
          <w:lang w:val="en-GB"/>
        </w:rPr>
        <w:t xml:space="preserve"> they</w:t>
      </w:r>
      <w:r w:rsidRPr="6222AB47">
        <w:rPr>
          <w:rFonts w:eastAsia="Arial"/>
          <w:lang w:val="en-GB"/>
        </w:rPr>
        <w:t xml:space="preserve"> delivered</w:t>
      </w:r>
      <w:r>
        <w:rPr>
          <w:rFonts w:eastAsia="Arial"/>
          <w:lang w:val="en-GB"/>
        </w:rPr>
        <w:t>.</w:t>
      </w:r>
    </w:p>
    <w:p w14:paraId="2B640F2B" w14:textId="04B625E8" w:rsidR="00381C85" w:rsidRPr="00905EA7" w:rsidRDefault="00381C85" w:rsidP="008169B1">
      <w:pPr>
        <w:pStyle w:val="Bullet"/>
        <w:rPr>
          <w:rFonts w:eastAsia="Arial"/>
          <w:lang w:val="en-GB"/>
        </w:rPr>
      </w:pPr>
      <w:r w:rsidRPr="00905EA7">
        <w:rPr>
          <w:rFonts w:eastAsia="Arial"/>
          <w:lang w:val="en-GB"/>
        </w:rPr>
        <w:t>A</w:t>
      </w:r>
      <w:r>
        <w:rPr>
          <w:rFonts w:eastAsia="Arial"/>
          <w:lang w:val="en-GB"/>
        </w:rPr>
        <w:t>n a</w:t>
      </w:r>
      <w:r w:rsidRPr="00905EA7">
        <w:rPr>
          <w:rFonts w:eastAsia="Arial"/>
          <w:lang w:val="en-GB"/>
        </w:rPr>
        <w:t>llied health professional completing assessments that recommend supports and equipment that financially benefit their own organisation</w:t>
      </w:r>
      <w:r>
        <w:rPr>
          <w:rFonts w:eastAsia="Arial"/>
          <w:lang w:val="en-GB"/>
        </w:rPr>
        <w:t>.</w:t>
      </w:r>
    </w:p>
    <w:p w14:paraId="38A6AB94" w14:textId="1F7336AD" w:rsidR="00381C85" w:rsidRPr="00996F2A" w:rsidRDefault="00381C85" w:rsidP="008169B1">
      <w:pPr>
        <w:pStyle w:val="Bullet"/>
        <w:rPr>
          <w:shd w:val="clear" w:color="auto" w:fill="FFFFFF"/>
        </w:rPr>
      </w:pPr>
      <w:r w:rsidRPr="6CE299A8">
        <w:rPr>
          <w:rFonts w:eastAsia="Arial"/>
        </w:rPr>
        <w:t>One provider deliver</w:t>
      </w:r>
      <w:r>
        <w:rPr>
          <w:rFonts w:eastAsia="Arial"/>
        </w:rPr>
        <w:t>ing</w:t>
      </w:r>
      <w:r w:rsidRPr="6CE299A8">
        <w:rPr>
          <w:rFonts w:eastAsia="Arial"/>
        </w:rPr>
        <w:t xml:space="preserve"> all NDIS</w:t>
      </w:r>
      <w:r>
        <w:rPr>
          <w:rFonts w:eastAsia="Arial"/>
        </w:rPr>
        <w:t>-</w:t>
      </w:r>
      <w:r w:rsidRPr="6CE299A8">
        <w:rPr>
          <w:rFonts w:eastAsia="Arial"/>
        </w:rPr>
        <w:t>funded supports</w:t>
      </w:r>
      <w:r>
        <w:rPr>
          <w:rFonts w:eastAsia="Arial"/>
        </w:rPr>
        <w:t>.</w:t>
      </w:r>
      <w:r w:rsidRPr="6CE299A8">
        <w:rPr>
          <w:rFonts w:eastAsia="Arial"/>
        </w:rPr>
        <w:t xml:space="preserve"> </w:t>
      </w:r>
      <w:r>
        <w:rPr>
          <w:rFonts w:eastAsia="Arial"/>
        </w:rPr>
        <w:t>That is, s</w:t>
      </w:r>
      <w:r w:rsidRPr="6CE299A8">
        <w:rPr>
          <w:rFonts w:eastAsia="Arial"/>
        </w:rPr>
        <w:t xml:space="preserve">upports are delivered to participants </w:t>
      </w:r>
      <w:r>
        <w:rPr>
          <w:rFonts w:eastAsia="Arial"/>
        </w:rPr>
        <w:t xml:space="preserve">by one provider or a group of providers </w:t>
      </w:r>
      <w:r w:rsidRPr="6CE299A8">
        <w:rPr>
          <w:rFonts w:eastAsia="Arial"/>
        </w:rPr>
        <w:t xml:space="preserve">who are from the same </w:t>
      </w:r>
      <w:r>
        <w:rPr>
          <w:rFonts w:eastAsia="Arial"/>
        </w:rPr>
        <w:t xml:space="preserve">business </w:t>
      </w:r>
      <w:r w:rsidRPr="6CE299A8">
        <w:rPr>
          <w:rFonts w:eastAsia="Arial"/>
        </w:rPr>
        <w:t>or connected businesses</w:t>
      </w:r>
      <w:r>
        <w:rPr>
          <w:rFonts w:eastAsia="Arial"/>
        </w:rPr>
        <w:t>.</w:t>
      </w:r>
    </w:p>
    <w:bookmarkEnd w:id="0"/>
    <w:p w14:paraId="0887D65D" w14:textId="42AEF040" w:rsidR="004D32B5" w:rsidRDefault="009923C4" w:rsidP="00B87A06">
      <w:pPr>
        <w:pStyle w:val="Heading2"/>
      </w:pPr>
      <w:r>
        <w:t xml:space="preserve">Before </w:t>
      </w:r>
      <w:r w:rsidR="004E0327" w:rsidRPr="004877A6">
        <w:t>supports are delivered to a participant</w:t>
      </w:r>
    </w:p>
    <w:p w14:paraId="41FDEC70" w14:textId="0EE883FC" w:rsidR="006D6437" w:rsidRPr="000D769B" w:rsidRDefault="000D769B" w:rsidP="00656B38">
      <w:r w:rsidRPr="00656B38">
        <w:t>Before you deliver supports to a participant, check you have:</w:t>
      </w:r>
      <w:r w:rsidRPr="000D769B">
        <w:t> </w:t>
      </w:r>
    </w:p>
    <w:p w14:paraId="5055C232" w14:textId="7CFD5BB2" w:rsidR="000E557D" w:rsidRPr="00996F2A" w:rsidRDefault="00A87217" w:rsidP="00C61CF3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030BF6">
        <w:rPr>
          <w:shd w:val="clear" w:color="auto" w:fill="FFFFFF"/>
        </w:rPr>
        <w:t>explore</w:t>
      </w:r>
      <w:r w:rsidR="00B653AE" w:rsidRPr="00030BF6">
        <w:rPr>
          <w:shd w:val="clear" w:color="auto" w:fill="FFFFFF"/>
        </w:rPr>
        <w:t>d</w:t>
      </w:r>
      <w:r w:rsidRPr="00030BF6">
        <w:rPr>
          <w:shd w:val="clear" w:color="auto" w:fill="FFFFFF"/>
        </w:rPr>
        <w:t xml:space="preserve"> and discuss</w:t>
      </w:r>
      <w:r w:rsidR="00B653AE" w:rsidRPr="00030BF6">
        <w:rPr>
          <w:shd w:val="clear" w:color="auto" w:fill="FFFFFF"/>
        </w:rPr>
        <w:t xml:space="preserve">ed any </w:t>
      </w:r>
      <w:r w:rsidRPr="00030BF6">
        <w:rPr>
          <w:shd w:val="clear" w:color="auto" w:fill="FFFFFF"/>
        </w:rPr>
        <w:t>conflicts of interest</w:t>
      </w:r>
      <w:r w:rsidR="00887C42" w:rsidRPr="00030BF6">
        <w:rPr>
          <w:shd w:val="clear" w:color="auto" w:fill="FFFFFF"/>
        </w:rPr>
        <w:t xml:space="preserve"> with </w:t>
      </w:r>
      <w:r w:rsidR="00F87035" w:rsidRPr="00030BF6">
        <w:rPr>
          <w:shd w:val="clear" w:color="auto" w:fill="FFFFFF"/>
        </w:rPr>
        <w:t>the participant</w:t>
      </w:r>
      <w:r w:rsidR="00887C42" w:rsidRPr="00030BF6">
        <w:rPr>
          <w:shd w:val="clear" w:color="auto" w:fill="FFFFFF"/>
        </w:rPr>
        <w:t xml:space="preserve"> </w:t>
      </w:r>
    </w:p>
    <w:p w14:paraId="6469A468" w14:textId="72F79EE6" w:rsidR="00D93B83" w:rsidRPr="00E8688D" w:rsidRDefault="00D93B83" w:rsidP="00C61CF3">
      <w:pPr>
        <w:pStyle w:val="ListParagraph"/>
        <w:numPr>
          <w:ilvl w:val="0"/>
          <w:numId w:val="4"/>
        </w:numPr>
        <w:rPr>
          <w:shd w:val="clear" w:color="auto" w:fill="FFFFFF"/>
        </w:rPr>
      </w:pPr>
      <w:r>
        <w:rPr>
          <w:shd w:val="clear" w:color="auto" w:fill="FFFFFF"/>
        </w:rPr>
        <w:t>provided a safe environment for</w:t>
      </w:r>
      <w:r w:rsidR="000D769B">
        <w:rPr>
          <w:shd w:val="clear" w:color="auto" w:fill="FFFFFF"/>
        </w:rPr>
        <w:t xml:space="preserve"> the</w:t>
      </w:r>
      <w:r>
        <w:rPr>
          <w:shd w:val="clear" w:color="auto" w:fill="FFFFFF"/>
        </w:rPr>
        <w:t xml:space="preserve"> participant to be open and provide feedback</w:t>
      </w:r>
    </w:p>
    <w:p w14:paraId="3B3AD836" w14:textId="36FF3E10" w:rsidR="00431684" w:rsidRPr="00030BF6" w:rsidRDefault="00431684" w:rsidP="00C61CF3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030BF6">
        <w:rPr>
          <w:shd w:val="clear" w:color="auto" w:fill="FFFFFF"/>
        </w:rPr>
        <w:t xml:space="preserve">taken all steps to avoid conflicts of interest or </w:t>
      </w:r>
      <w:r w:rsidR="006E1FAD">
        <w:rPr>
          <w:shd w:val="clear" w:color="auto" w:fill="FFFFFF"/>
        </w:rPr>
        <w:t>manage</w:t>
      </w:r>
      <w:r w:rsidRPr="00030BF6">
        <w:rPr>
          <w:shd w:val="clear" w:color="auto" w:fill="FFFFFF"/>
        </w:rPr>
        <w:t xml:space="preserve"> the risks as per </w:t>
      </w:r>
      <w:r w:rsidR="0058583D" w:rsidRPr="00030BF6">
        <w:rPr>
          <w:shd w:val="clear" w:color="auto" w:fill="FFFFFF"/>
        </w:rPr>
        <w:t xml:space="preserve">the </w:t>
      </w:r>
      <w:hyperlink r:id="rId11" w:history="1">
        <w:r w:rsidR="0058583D" w:rsidRPr="00BF0857">
          <w:rPr>
            <w:rStyle w:val="Hyperlink"/>
            <w:shd w:val="clear" w:color="auto" w:fill="FFFFFF"/>
          </w:rPr>
          <w:t>NDIA Position Statemen</w:t>
        </w:r>
        <w:r w:rsidR="00F01662" w:rsidRPr="00BF0857">
          <w:rPr>
            <w:rStyle w:val="Hyperlink"/>
            <w:shd w:val="clear" w:color="auto" w:fill="FFFFFF"/>
          </w:rPr>
          <w:t>t Conflicts of Interest in the NDIS Provider Marke</w:t>
        </w:r>
        <w:r w:rsidR="0058583D" w:rsidRPr="00BF0857">
          <w:rPr>
            <w:rStyle w:val="Hyperlink"/>
            <w:shd w:val="clear" w:color="auto" w:fill="FFFFFF"/>
          </w:rPr>
          <w:t>t</w:t>
        </w:r>
      </w:hyperlink>
      <w:r w:rsidR="00F01662" w:rsidRPr="00656B38">
        <w:rPr>
          <w:highlight w:val="yellow"/>
          <w:shd w:val="clear" w:color="auto" w:fill="FFFFFF"/>
        </w:rPr>
        <w:t xml:space="preserve"> </w:t>
      </w:r>
    </w:p>
    <w:p w14:paraId="2864A9F7" w14:textId="04470CEB" w:rsidR="00A83359" w:rsidRPr="00030BF6" w:rsidRDefault="00A83359" w:rsidP="00C61CF3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030BF6">
        <w:rPr>
          <w:shd w:val="clear" w:color="auto" w:fill="FFFFFF"/>
        </w:rPr>
        <w:t xml:space="preserve">been open and transparent about </w:t>
      </w:r>
      <w:r w:rsidR="00F87035" w:rsidRPr="00030BF6">
        <w:rPr>
          <w:shd w:val="clear" w:color="auto" w:fill="FFFFFF"/>
        </w:rPr>
        <w:t>these potential issues</w:t>
      </w:r>
      <w:r w:rsidR="0080372D" w:rsidRPr="00030BF6">
        <w:rPr>
          <w:shd w:val="clear" w:color="auto" w:fill="FFFFFF"/>
        </w:rPr>
        <w:t>, including</w:t>
      </w:r>
      <w:r w:rsidR="00E7478E">
        <w:rPr>
          <w:shd w:val="clear" w:color="auto" w:fill="FFFFFF"/>
        </w:rPr>
        <w:t xml:space="preserve"> </w:t>
      </w:r>
      <w:r w:rsidR="00586414">
        <w:rPr>
          <w:shd w:val="clear" w:color="auto" w:fill="FFFFFF"/>
        </w:rPr>
        <w:t>any impacts on the delivery of supports and services</w:t>
      </w:r>
      <w:r w:rsidR="0080372D" w:rsidRPr="00030BF6">
        <w:rPr>
          <w:shd w:val="clear" w:color="auto" w:fill="FFFFFF"/>
        </w:rPr>
        <w:t xml:space="preserve"> </w:t>
      </w:r>
    </w:p>
    <w:p w14:paraId="79ED5082" w14:textId="2A21346D" w:rsidR="007937EF" w:rsidRDefault="007937EF" w:rsidP="00C61CF3">
      <w:pPr>
        <w:pStyle w:val="ListParagraph"/>
        <w:numPr>
          <w:ilvl w:val="0"/>
          <w:numId w:val="4"/>
        </w:numPr>
        <w:rPr>
          <w:shd w:val="clear" w:color="auto" w:fill="FFFFFF"/>
        </w:rPr>
      </w:pPr>
      <w:r>
        <w:rPr>
          <w:shd w:val="clear" w:color="auto" w:fill="FFFFFF"/>
        </w:rPr>
        <w:t xml:space="preserve">trained </w:t>
      </w:r>
      <w:r w:rsidR="00F1189D">
        <w:rPr>
          <w:shd w:val="clear" w:color="auto" w:fill="FFFFFF"/>
        </w:rPr>
        <w:t xml:space="preserve">staff </w:t>
      </w:r>
      <w:r w:rsidR="00586414">
        <w:rPr>
          <w:shd w:val="clear" w:color="auto" w:fill="FFFFFF"/>
        </w:rPr>
        <w:t xml:space="preserve">to </w:t>
      </w:r>
      <w:r>
        <w:rPr>
          <w:shd w:val="clear" w:color="auto" w:fill="FFFFFF"/>
        </w:rPr>
        <w:t>recognis</w:t>
      </w:r>
      <w:r w:rsidR="00586414">
        <w:rPr>
          <w:shd w:val="clear" w:color="auto" w:fill="FFFFFF"/>
        </w:rPr>
        <w:t xml:space="preserve">e </w:t>
      </w:r>
      <w:r>
        <w:rPr>
          <w:shd w:val="clear" w:color="auto" w:fill="FFFFFF"/>
        </w:rPr>
        <w:t xml:space="preserve">and </w:t>
      </w:r>
      <w:r w:rsidR="001D680A">
        <w:rPr>
          <w:shd w:val="clear" w:color="auto" w:fill="FFFFFF"/>
        </w:rPr>
        <w:t xml:space="preserve">manage </w:t>
      </w:r>
      <w:r>
        <w:rPr>
          <w:shd w:val="clear" w:color="auto" w:fill="FFFFFF"/>
        </w:rPr>
        <w:t>conflicts of interest</w:t>
      </w:r>
    </w:p>
    <w:p w14:paraId="2CA1482A" w14:textId="0CB6CC0A" w:rsidR="00A83359" w:rsidRPr="0041201A" w:rsidRDefault="002C1593" w:rsidP="00C61CF3">
      <w:pPr>
        <w:pStyle w:val="ListParagraph"/>
        <w:numPr>
          <w:ilvl w:val="0"/>
          <w:numId w:val="4"/>
        </w:numPr>
        <w:rPr>
          <w:shd w:val="clear" w:color="auto" w:fill="FFFFFF"/>
        </w:rPr>
      </w:pPr>
      <w:r>
        <w:rPr>
          <w:shd w:val="clear" w:color="auto" w:fill="FFFFFF"/>
        </w:rPr>
        <w:t>c</w:t>
      </w:r>
      <w:r w:rsidR="008A0B92" w:rsidRPr="00030BF6">
        <w:rPr>
          <w:shd w:val="clear" w:color="auto" w:fill="FFFFFF"/>
        </w:rPr>
        <w:t>onflict</w:t>
      </w:r>
      <w:r w:rsidR="005341AC">
        <w:rPr>
          <w:shd w:val="clear" w:color="auto" w:fill="FFFFFF"/>
        </w:rPr>
        <w:t xml:space="preserve"> </w:t>
      </w:r>
      <w:r w:rsidR="008A0B92" w:rsidRPr="00030BF6">
        <w:rPr>
          <w:shd w:val="clear" w:color="auto" w:fill="FFFFFF"/>
        </w:rPr>
        <w:t>of</w:t>
      </w:r>
      <w:r w:rsidR="005341AC">
        <w:rPr>
          <w:shd w:val="clear" w:color="auto" w:fill="FFFFFF"/>
        </w:rPr>
        <w:t xml:space="preserve"> </w:t>
      </w:r>
      <w:r w:rsidR="008A0B92" w:rsidRPr="00030BF6">
        <w:rPr>
          <w:shd w:val="clear" w:color="auto" w:fill="FFFFFF"/>
        </w:rPr>
        <w:t>interest</w:t>
      </w:r>
      <w:r w:rsidR="00A83359" w:rsidRPr="00030BF6">
        <w:rPr>
          <w:shd w:val="clear" w:color="auto" w:fill="FFFFFF"/>
        </w:rPr>
        <w:t xml:space="preserve"> policies and procedures</w:t>
      </w:r>
      <w:r w:rsidR="00F87035" w:rsidRPr="00030BF6">
        <w:rPr>
          <w:shd w:val="clear" w:color="auto" w:fill="FFFFFF"/>
        </w:rPr>
        <w:t xml:space="preserve"> in place</w:t>
      </w:r>
      <w:r>
        <w:rPr>
          <w:shd w:val="clear" w:color="auto" w:fill="FFFFFF"/>
        </w:rPr>
        <w:t xml:space="preserve"> and you have</w:t>
      </w:r>
      <w:r w:rsidR="0041201A" w:rsidRPr="0041201A">
        <w:rPr>
          <w:shd w:val="clear" w:color="auto" w:fill="FFFFFF"/>
        </w:rPr>
        <w:t xml:space="preserve"> </w:t>
      </w:r>
      <w:r w:rsidR="00F87035" w:rsidRPr="0041201A">
        <w:rPr>
          <w:shd w:val="clear" w:color="auto" w:fill="FFFFFF"/>
        </w:rPr>
        <w:t>sh</w:t>
      </w:r>
      <w:r w:rsidR="00A83359" w:rsidRPr="0041201A">
        <w:rPr>
          <w:shd w:val="clear" w:color="auto" w:fill="FFFFFF"/>
        </w:rPr>
        <w:t xml:space="preserve">ared </w:t>
      </w:r>
      <w:r>
        <w:rPr>
          <w:shd w:val="clear" w:color="auto" w:fill="FFFFFF"/>
        </w:rPr>
        <w:t xml:space="preserve">and explained them to </w:t>
      </w:r>
      <w:r w:rsidR="00F87035" w:rsidRPr="0041201A">
        <w:rPr>
          <w:shd w:val="clear" w:color="auto" w:fill="FFFFFF"/>
        </w:rPr>
        <w:t>the participant</w:t>
      </w:r>
    </w:p>
    <w:p w14:paraId="34376C9F" w14:textId="71E3C8ED" w:rsidR="00A83359" w:rsidRDefault="007F5C44" w:rsidP="00C61CF3">
      <w:pPr>
        <w:pStyle w:val="ListParagraph"/>
        <w:numPr>
          <w:ilvl w:val="0"/>
          <w:numId w:val="4"/>
        </w:numPr>
        <w:rPr>
          <w:shd w:val="clear" w:color="auto" w:fill="FFFFFF"/>
        </w:rPr>
      </w:pPr>
      <w:r w:rsidRPr="002C1593">
        <w:rPr>
          <w:shd w:val="clear" w:color="auto" w:fill="FFFFFF"/>
        </w:rPr>
        <w:t>offered the participant</w:t>
      </w:r>
      <w:r w:rsidR="00A83359" w:rsidRPr="002C1593">
        <w:rPr>
          <w:shd w:val="clear" w:color="auto" w:fill="FFFFFF"/>
        </w:rPr>
        <w:t xml:space="preserve"> other options</w:t>
      </w:r>
      <w:r w:rsidR="002C1593" w:rsidRPr="002C1593">
        <w:rPr>
          <w:shd w:val="clear" w:color="auto" w:fill="FFFFFF"/>
        </w:rPr>
        <w:t xml:space="preserve"> and given them time to </w:t>
      </w:r>
      <w:r w:rsidR="002C1593">
        <w:rPr>
          <w:shd w:val="clear" w:color="auto" w:fill="FFFFFF"/>
        </w:rPr>
        <w:t xml:space="preserve">think about these </w:t>
      </w:r>
      <w:r w:rsidR="009923C4" w:rsidRPr="002C1593">
        <w:rPr>
          <w:shd w:val="clear" w:color="auto" w:fill="FFFFFF"/>
        </w:rPr>
        <w:t>options</w:t>
      </w:r>
    </w:p>
    <w:p w14:paraId="6C3EFFA1" w14:textId="7EE86F3D" w:rsidR="00487130" w:rsidRPr="00487130" w:rsidRDefault="006839B8" w:rsidP="00C61CF3">
      <w:pPr>
        <w:pStyle w:val="ListParagraph"/>
        <w:numPr>
          <w:ilvl w:val="0"/>
          <w:numId w:val="4"/>
        </w:numPr>
      </w:pPr>
      <w:r>
        <w:t xml:space="preserve">understood </w:t>
      </w:r>
      <w:r w:rsidR="00F87035">
        <w:t>the participant</w:t>
      </w:r>
      <w:r w:rsidR="00487130" w:rsidRPr="00487130">
        <w:t xml:space="preserve"> still ha</w:t>
      </w:r>
      <w:r>
        <w:t xml:space="preserve">s </w:t>
      </w:r>
      <w:r w:rsidR="00F87035">
        <w:t>full</w:t>
      </w:r>
      <w:r w:rsidR="00487130" w:rsidRPr="00487130">
        <w:t xml:space="preserve"> choice and control over </w:t>
      </w:r>
      <w:r w:rsidR="00F87035">
        <w:t xml:space="preserve">their </w:t>
      </w:r>
      <w:r w:rsidR="00522FE7">
        <w:t xml:space="preserve">NDIS </w:t>
      </w:r>
      <w:r w:rsidR="00F87035">
        <w:t>s</w:t>
      </w:r>
      <w:r w:rsidR="00487130" w:rsidRPr="00487130">
        <w:t>upports</w:t>
      </w:r>
    </w:p>
    <w:p w14:paraId="32453C53" w14:textId="697C0D95" w:rsidR="00761EBA" w:rsidRDefault="00B102E5" w:rsidP="00C61CF3">
      <w:pPr>
        <w:pStyle w:val="ListParagraph"/>
        <w:numPr>
          <w:ilvl w:val="0"/>
          <w:numId w:val="4"/>
        </w:numPr>
        <w:rPr>
          <w:shd w:val="clear" w:color="auto" w:fill="FFFFFF"/>
        </w:rPr>
      </w:pPr>
      <w:r>
        <w:rPr>
          <w:shd w:val="clear" w:color="auto" w:fill="FFFFFF"/>
        </w:rPr>
        <w:t xml:space="preserve">documented </w:t>
      </w:r>
      <w:r w:rsidR="00A87217">
        <w:rPr>
          <w:shd w:val="clear" w:color="auto" w:fill="FFFFFF"/>
        </w:rPr>
        <w:t xml:space="preserve">the </w:t>
      </w:r>
      <w:r>
        <w:rPr>
          <w:shd w:val="clear" w:color="auto" w:fill="FFFFFF"/>
        </w:rPr>
        <w:t xml:space="preserve">steps to manage the </w:t>
      </w:r>
      <w:r w:rsidR="00A87217">
        <w:rPr>
          <w:shd w:val="clear" w:color="auto" w:fill="FFFFFF"/>
        </w:rPr>
        <w:t xml:space="preserve">conflict of interest and shared </w:t>
      </w:r>
      <w:r w:rsidR="00B87A06">
        <w:rPr>
          <w:shd w:val="clear" w:color="auto" w:fill="FFFFFF"/>
        </w:rPr>
        <w:t xml:space="preserve">them </w:t>
      </w:r>
      <w:r w:rsidR="00A87217">
        <w:rPr>
          <w:shd w:val="clear" w:color="auto" w:fill="FFFFFF"/>
        </w:rPr>
        <w:t xml:space="preserve">with </w:t>
      </w:r>
      <w:r w:rsidR="00F87035">
        <w:rPr>
          <w:shd w:val="clear" w:color="auto" w:fill="FFFFFF"/>
        </w:rPr>
        <w:t>the participant</w:t>
      </w:r>
      <w:r w:rsidR="00582BAA">
        <w:rPr>
          <w:shd w:val="clear" w:color="auto" w:fill="FFFFFF"/>
        </w:rPr>
        <w:t xml:space="preserve"> </w:t>
      </w:r>
      <w:r w:rsidR="00B8363B">
        <w:rPr>
          <w:shd w:val="clear" w:color="auto" w:fill="FFFFFF"/>
        </w:rPr>
        <w:t xml:space="preserve">as </w:t>
      </w:r>
      <w:r w:rsidR="000F6410">
        <w:rPr>
          <w:shd w:val="clear" w:color="auto" w:fill="FFFFFF"/>
        </w:rPr>
        <w:t xml:space="preserve">set out in </w:t>
      </w:r>
      <w:r w:rsidR="00B8363B">
        <w:rPr>
          <w:shd w:val="clear" w:color="auto" w:fill="FFFFFF"/>
        </w:rPr>
        <w:t xml:space="preserve">the </w:t>
      </w:r>
      <w:hyperlink r:id="rId12" w:history="1">
        <w:r w:rsidR="00B8363B" w:rsidRPr="00BF0857">
          <w:rPr>
            <w:rStyle w:val="Hyperlink"/>
            <w:shd w:val="clear" w:color="auto" w:fill="FFFFFF"/>
          </w:rPr>
          <w:t>Conflicts of Interest Declaration form</w:t>
        </w:r>
      </w:hyperlink>
      <w:r w:rsidR="00A87217">
        <w:rPr>
          <w:shd w:val="clear" w:color="auto" w:fill="FFFFFF"/>
        </w:rPr>
        <w:t>?</w:t>
      </w:r>
    </w:p>
    <w:p w14:paraId="0B595302" w14:textId="0C838DDA" w:rsidR="004D32B5" w:rsidRDefault="00A87217" w:rsidP="00B87A06">
      <w:pPr>
        <w:pStyle w:val="Heading2"/>
      </w:pPr>
      <w:r>
        <w:t xml:space="preserve">When supports </w:t>
      </w:r>
      <w:r w:rsidR="00D845EB">
        <w:t xml:space="preserve">are delivered to a </w:t>
      </w:r>
      <w:r w:rsidR="00F87035">
        <w:t>participant</w:t>
      </w:r>
    </w:p>
    <w:p w14:paraId="033D0BFF" w14:textId="77777777" w:rsidR="00775A9D" w:rsidRPr="00775A9D" w:rsidRDefault="00775A9D" w:rsidP="00775A9D">
      <w:r w:rsidRPr="00775A9D">
        <w:t>When supports are delivered to a participant, you should think about: </w:t>
      </w:r>
    </w:p>
    <w:p w14:paraId="5801EBBC" w14:textId="122EE9D2" w:rsidR="00775A9D" w:rsidRPr="00775A9D" w:rsidRDefault="00775A9D" w:rsidP="00C61CF3">
      <w:pPr>
        <w:pStyle w:val="ListParagraph"/>
        <w:numPr>
          <w:ilvl w:val="0"/>
          <w:numId w:val="5"/>
        </w:numPr>
      </w:pPr>
      <w:r w:rsidRPr="00775A9D">
        <w:t xml:space="preserve">Have you been open, honest and </w:t>
      </w:r>
      <w:r w:rsidR="00807E7B">
        <w:t>transparent</w:t>
      </w:r>
      <w:r w:rsidRPr="00775A9D">
        <w:t xml:space="preserve"> with emerging, potential or perceived conflicts of interest with the participant? </w:t>
      </w:r>
    </w:p>
    <w:p w14:paraId="5CBD6AAE" w14:textId="77777777" w:rsidR="00775A9D" w:rsidRPr="00775A9D" w:rsidRDefault="00775A9D" w:rsidP="00C61CF3">
      <w:pPr>
        <w:pStyle w:val="ListParagraph"/>
        <w:numPr>
          <w:ilvl w:val="0"/>
          <w:numId w:val="5"/>
        </w:numPr>
      </w:pPr>
      <w:r w:rsidRPr="00775A9D">
        <w:t>Have you established regular reviews to manage conflicts of interest? </w:t>
      </w:r>
    </w:p>
    <w:p w14:paraId="69B28ED1" w14:textId="77777777" w:rsidR="00775A9D" w:rsidRPr="00775A9D" w:rsidRDefault="00775A9D" w:rsidP="00C61CF3">
      <w:pPr>
        <w:pStyle w:val="ListParagraph"/>
        <w:numPr>
          <w:ilvl w:val="0"/>
          <w:numId w:val="5"/>
        </w:numPr>
      </w:pPr>
      <w:r w:rsidRPr="00775A9D">
        <w:t>Have you provided a supportive environment for the participant to provide feedback or raise concerns? This includes supporting the participant to seek independent advice from a trusted person. </w:t>
      </w:r>
    </w:p>
    <w:p w14:paraId="021DE090" w14:textId="77777777" w:rsidR="00775A9D" w:rsidRPr="00775A9D" w:rsidRDefault="00775A9D" w:rsidP="00C61CF3">
      <w:pPr>
        <w:pStyle w:val="ListParagraph"/>
        <w:numPr>
          <w:ilvl w:val="0"/>
          <w:numId w:val="5"/>
        </w:numPr>
      </w:pPr>
      <w:r w:rsidRPr="00775A9D">
        <w:t>Are the needs and interests of the participant at the centre of decision-making? </w:t>
      </w:r>
    </w:p>
    <w:p w14:paraId="4F3CB8B9" w14:textId="77777777" w:rsidR="00775A9D" w:rsidRPr="00775A9D" w:rsidRDefault="00775A9D" w:rsidP="00C61CF3">
      <w:pPr>
        <w:pStyle w:val="ListParagraph"/>
        <w:numPr>
          <w:ilvl w:val="0"/>
          <w:numId w:val="5"/>
        </w:numPr>
      </w:pPr>
      <w:r w:rsidRPr="00775A9D">
        <w:t>Does the participant still have full choice and control over their NDIS supports? </w:t>
      </w:r>
    </w:p>
    <w:p w14:paraId="21326C1A" w14:textId="13D3E3BE" w:rsidR="00BA4395" w:rsidRPr="00BA4395" w:rsidRDefault="00775A9D" w:rsidP="00C61CF3">
      <w:pPr>
        <w:pStyle w:val="ListParagraph"/>
        <w:numPr>
          <w:ilvl w:val="0"/>
          <w:numId w:val="5"/>
        </w:numPr>
      </w:pPr>
      <w:r w:rsidRPr="00775A9D">
        <w:t>If the participant wants to change service providers, have you offered to provide a warm handover with their new provider? </w:t>
      </w:r>
    </w:p>
    <w:p w14:paraId="0BD87EE0" w14:textId="3D6D22BC" w:rsidR="00BA4395" w:rsidRPr="00C81F0E" w:rsidRDefault="00BA4395" w:rsidP="00BA4395">
      <w:pPr>
        <w:pStyle w:val="Heading3"/>
        <w:rPr>
          <w:sz w:val="40"/>
          <w:szCs w:val="40"/>
          <w:shd w:val="clear" w:color="auto" w:fill="FFFFFF"/>
        </w:rPr>
      </w:pPr>
      <w:r w:rsidRPr="00C81F0E">
        <w:rPr>
          <w:sz w:val="40"/>
          <w:szCs w:val="40"/>
          <w:shd w:val="clear" w:color="auto" w:fill="FFFFFF"/>
        </w:rPr>
        <w:t>Being accountable</w:t>
      </w:r>
    </w:p>
    <w:p w14:paraId="24041641" w14:textId="0060183A" w:rsidR="00E45426" w:rsidRPr="00A83359" w:rsidRDefault="00BA4395" w:rsidP="00E45426">
      <w:pPr>
        <w:pStyle w:val="Bullet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 xml:space="preserve">If you answered </w:t>
      </w:r>
      <w:r>
        <w:rPr>
          <w:b/>
          <w:bCs/>
          <w:shd w:val="clear" w:color="auto" w:fill="FFFFFF"/>
        </w:rPr>
        <w:t>N</w:t>
      </w:r>
      <w:r w:rsidR="00C81F0E">
        <w:rPr>
          <w:b/>
          <w:bCs/>
          <w:shd w:val="clear" w:color="auto" w:fill="FFFFFF"/>
        </w:rPr>
        <w:t>o</w:t>
      </w:r>
      <w:r>
        <w:rPr>
          <w:shd w:val="clear" w:color="auto" w:fill="FFFFFF"/>
        </w:rPr>
        <w:t xml:space="preserve"> to any of the above, you may be in breach of the </w:t>
      </w:r>
      <w:hyperlink r:id="rId13" w:history="1">
        <w:r w:rsidR="00E45426" w:rsidRPr="00F87035">
          <w:rPr>
            <w:rStyle w:val="Hyperlink"/>
            <w:shd w:val="clear" w:color="auto" w:fill="FFFFFF"/>
          </w:rPr>
          <w:t>NDIS Code of Conduct</w:t>
        </w:r>
      </w:hyperlink>
      <w:r>
        <w:rPr>
          <w:shd w:val="clear" w:color="auto" w:fill="FFFFFF"/>
        </w:rPr>
        <w:t xml:space="preserve"> and </w:t>
      </w:r>
      <w:hyperlink r:id="rId14" w:history="1">
        <w:r w:rsidR="00E45426" w:rsidRPr="0080372D">
          <w:rPr>
            <w:rStyle w:val="Hyperlink"/>
            <w:shd w:val="clear" w:color="auto" w:fill="FFFFFF"/>
          </w:rPr>
          <w:t>NDIS practice standards</w:t>
        </w:r>
      </w:hyperlink>
      <w:r w:rsidR="00656B38">
        <w:rPr>
          <w:rStyle w:val="Hyperlink"/>
          <w:shd w:val="clear" w:color="auto" w:fill="FFFFFF"/>
        </w:rPr>
        <w:t>.</w:t>
      </w:r>
    </w:p>
    <w:p w14:paraId="5566CD60" w14:textId="3ED94C73" w:rsidR="00BA4395" w:rsidRDefault="00BA4395" w:rsidP="00BA4395">
      <w:pPr>
        <w:rPr>
          <w:shd w:val="clear" w:color="auto" w:fill="FFFFFF"/>
        </w:rPr>
      </w:pPr>
    </w:p>
    <w:p w14:paraId="66504F91" w14:textId="77777777" w:rsidR="002C2C4B" w:rsidRPr="00692DF5" w:rsidRDefault="002C2C4B" w:rsidP="002C2C4B">
      <w:pPr>
        <w:pStyle w:val="Heading2"/>
      </w:pPr>
      <w:r w:rsidRPr="00692DF5">
        <w:t>National Disability Insurance Agency</w:t>
      </w:r>
    </w:p>
    <w:p w14:paraId="3209493D" w14:textId="77777777" w:rsidR="002C2C4B" w:rsidRPr="00D43B75" w:rsidRDefault="002C2C4B" w:rsidP="002C2C4B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294B81A7" w14:textId="77777777" w:rsidR="002C2C4B" w:rsidRDefault="002C2C4B" w:rsidP="002C2C4B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50B9AB00" w14:textId="77777777" w:rsidR="002C2C4B" w:rsidRPr="00884352" w:rsidRDefault="002C2C4B" w:rsidP="002C2C4B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5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7DE1F5D7" w14:textId="77777777" w:rsidR="002C2C4B" w:rsidRDefault="002C2C4B" w:rsidP="002C2C4B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60A126F3" w14:textId="77777777" w:rsidR="002C2C4B" w:rsidRDefault="004166D9" w:rsidP="002C2C4B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6" w:history="1">
        <w:r w:rsidR="002C2C4B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2C2C4B">
        <w:rPr>
          <w:spacing w:val="-5"/>
          <w:kern w:val="1"/>
          <w:szCs w:val="22"/>
        </w:rPr>
        <w:t xml:space="preserve">, </w:t>
      </w:r>
      <w:hyperlink r:id="rId17" w:history="1">
        <w:r w:rsidR="002C2C4B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2C2C4B">
        <w:rPr>
          <w:spacing w:val="-5"/>
          <w:kern w:val="1"/>
          <w:szCs w:val="22"/>
        </w:rPr>
        <w:t xml:space="preserve">, </w:t>
      </w:r>
      <w:hyperlink r:id="rId18" w:history="1">
        <w:r w:rsidR="002C2C4B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2C2C4B">
        <w:rPr>
          <w:spacing w:val="-5"/>
          <w:kern w:val="1"/>
          <w:szCs w:val="22"/>
        </w:rPr>
        <w:t xml:space="preserve">, </w:t>
      </w:r>
      <w:hyperlink r:id="rId19" w:history="1">
        <w:r w:rsidR="002C2C4B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21601D35" w14:textId="77777777" w:rsidR="002C2C4B" w:rsidRPr="00884352" w:rsidRDefault="002C2C4B" w:rsidP="002C2C4B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7F4D476D" w14:textId="77777777" w:rsidR="002C2C4B" w:rsidRPr="00884352" w:rsidRDefault="002C2C4B" w:rsidP="002C2C4B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52BA243F" w14:textId="77777777" w:rsidR="002C2C4B" w:rsidRPr="00251522" w:rsidRDefault="002C2C4B" w:rsidP="002C2C4B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 xml:space="preserve">For people who </w:t>
      </w:r>
      <w:r w:rsidRPr="00251522">
        <w:rPr>
          <w:b/>
          <w:bCs/>
          <w:kern w:val="1"/>
          <w:szCs w:val="22"/>
        </w:rPr>
        <w:t>have hearing or speech loss</w:t>
      </w:r>
    </w:p>
    <w:p w14:paraId="4A0D6445" w14:textId="77777777" w:rsidR="002C2C4B" w:rsidRPr="00884352" w:rsidRDefault="002C2C4B" w:rsidP="002C2C4B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7ECC8DAB" w14:textId="77777777" w:rsidR="002C2C4B" w:rsidRPr="00884352" w:rsidRDefault="002C2C4B" w:rsidP="002C2C4B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0863DAD3" w14:textId="77777777" w:rsidR="002C2C4B" w:rsidRPr="00692DF5" w:rsidRDefault="002C2C4B" w:rsidP="002C2C4B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</w:rPr>
      </w:pPr>
      <w:r w:rsidRPr="6668CBDF">
        <w:rPr>
          <w:b/>
          <w:bCs/>
          <w:spacing w:val="-5"/>
          <w:kern w:val="1"/>
        </w:rPr>
        <w:t xml:space="preserve">National Relay Service: </w:t>
      </w:r>
      <w:hyperlink r:id="rId20" w:history="1">
        <w:r w:rsidRPr="6668CBDF">
          <w:rPr>
            <w:rStyle w:val="Hyperlink"/>
            <w:kern w:val="1"/>
          </w:rPr>
          <w:t>relayservice.gov.au</w:t>
        </w:r>
      </w:hyperlink>
    </w:p>
    <w:p w14:paraId="0521FFE6" w14:textId="77777777" w:rsidR="00F04A07" w:rsidRDefault="00F04A07" w:rsidP="00487130"/>
    <w:sectPr w:rsidR="00F04A07" w:rsidSect="002B27D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2DD01" w14:textId="77777777" w:rsidR="00D136C8" w:rsidRDefault="00D136C8" w:rsidP="00863C7F">
      <w:r>
        <w:separator/>
      </w:r>
    </w:p>
    <w:p w14:paraId="5C15247C" w14:textId="77777777" w:rsidR="00D136C8" w:rsidRDefault="00D136C8" w:rsidP="00863C7F"/>
    <w:p w14:paraId="3225A0EF" w14:textId="77777777" w:rsidR="00D136C8" w:rsidRDefault="00D136C8" w:rsidP="00863C7F"/>
    <w:p w14:paraId="689BBC46" w14:textId="77777777" w:rsidR="00D136C8" w:rsidRDefault="00D136C8" w:rsidP="00863C7F"/>
    <w:p w14:paraId="3992C643" w14:textId="77777777" w:rsidR="00D136C8" w:rsidRDefault="00D136C8" w:rsidP="00863C7F"/>
    <w:p w14:paraId="4ECCC358" w14:textId="77777777" w:rsidR="00D136C8" w:rsidRDefault="00D136C8" w:rsidP="00863C7F"/>
    <w:p w14:paraId="206ED9FE" w14:textId="77777777" w:rsidR="00D136C8" w:rsidRDefault="00D136C8" w:rsidP="00863C7F"/>
    <w:p w14:paraId="57ADA2A3" w14:textId="77777777" w:rsidR="00D136C8" w:rsidRDefault="00D136C8" w:rsidP="00863C7F"/>
    <w:p w14:paraId="3B453E5A" w14:textId="77777777" w:rsidR="00D136C8" w:rsidRDefault="00D136C8" w:rsidP="00863C7F"/>
    <w:p w14:paraId="6A75D530" w14:textId="77777777" w:rsidR="00D136C8" w:rsidRDefault="00D136C8" w:rsidP="00863C7F"/>
  </w:endnote>
  <w:endnote w:type="continuationSeparator" w:id="0">
    <w:p w14:paraId="70725027" w14:textId="77777777" w:rsidR="00D136C8" w:rsidRDefault="00D136C8" w:rsidP="00863C7F">
      <w:r>
        <w:continuationSeparator/>
      </w:r>
    </w:p>
    <w:p w14:paraId="6C79DE67" w14:textId="77777777" w:rsidR="00D136C8" w:rsidRDefault="00D136C8" w:rsidP="00863C7F"/>
    <w:p w14:paraId="1A560789" w14:textId="77777777" w:rsidR="00D136C8" w:rsidRDefault="00D136C8" w:rsidP="00863C7F"/>
    <w:p w14:paraId="716BDED2" w14:textId="77777777" w:rsidR="00D136C8" w:rsidRDefault="00D136C8" w:rsidP="00863C7F"/>
    <w:p w14:paraId="52500624" w14:textId="77777777" w:rsidR="00D136C8" w:rsidRDefault="00D136C8" w:rsidP="00863C7F"/>
    <w:p w14:paraId="630863A0" w14:textId="77777777" w:rsidR="00D136C8" w:rsidRDefault="00D136C8" w:rsidP="00863C7F"/>
    <w:p w14:paraId="53E2D514" w14:textId="77777777" w:rsidR="00D136C8" w:rsidRDefault="00D136C8" w:rsidP="00863C7F"/>
    <w:p w14:paraId="401545F2" w14:textId="77777777" w:rsidR="00D136C8" w:rsidRDefault="00D136C8" w:rsidP="00863C7F"/>
    <w:p w14:paraId="0B291B0D" w14:textId="77777777" w:rsidR="00D136C8" w:rsidRDefault="00D136C8" w:rsidP="00863C7F"/>
    <w:p w14:paraId="42FF75CC" w14:textId="77777777" w:rsidR="00D136C8" w:rsidRDefault="00D136C8" w:rsidP="00863C7F"/>
  </w:endnote>
  <w:endnote w:type="continuationNotice" w:id="1">
    <w:p w14:paraId="6C2E880A" w14:textId="77777777" w:rsidR="00D136C8" w:rsidRDefault="00D13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5CF568B9" w14:textId="77777777" w:rsidR="002B27DE" w:rsidRDefault="002B27DE" w:rsidP="00547E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BF7139" w14:textId="77777777" w:rsidR="008D4B76" w:rsidRDefault="008D4B76" w:rsidP="002B27DE">
    <w:pPr>
      <w:pStyle w:val="Footer"/>
      <w:ind w:right="360"/>
    </w:pPr>
  </w:p>
  <w:p w14:paraId="446786C0" w14:textId="77777777" w:rsidR="00AA6762" w:rsidRDefault="00AA6762" w:rsidP="00863C7F"/>
  <w:p w14:paraId="52A954EE" w14:textId="77777777" w:rsidR="00AA6762" w:rsidRDefault="00AA6762" w:rsidP="00863C7F"/>
  <w:p w14:paraId="452C1EDA" w14:textId="77777777" w:rsidR="00A71751" w:rsidRDefault="00A71751" w:rsidP="00863C7F"/>
  <w:p w14:paraId="48A87CB8" w14:textId="77777777" w:rsidR="00A71751" w:rsidRDefault="00A71751" w:rsidP="00863C7F"/>
  <w:p w14:paraId="02C56B6D" w14:textId="77777777" w:rsidR="00A71751" w:rsidRDefault="00A71751" w:rsidP="00863C7F"/>
  <w:p w14:paraId="6AB6DA22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7CE8E" w14:textId="4EEE5C38" w:rsidR="00285DEE" w:rsidRPr="00285DEE" w:rsidRDefault="00285DEE" w:rsidP="002B27DE">
    <w:pPr>
      <w:pStyle w:val="Header"/>
      <w:ind w:right="360"/>
    </w:pPr>
  </w:p>
  <w:p w14:paraId="187BED03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69CCB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DED59" w14:textId="77777777" w:rsidR="00D136C8" w:rsidRDefault="00D136C8" w:rsidP="00863C7F">
      <w:r>
        <w:separator/>
      </w:r>
    </w:p>
    <w:p w14:paraId="78B74666" w14:textId="77777777" w:rsidR="00D136C8" w:rsidRDefault="00D136C8" w:rsidP="00863C7F"/>
    <w:p w14:paraId="2A14AA72" w14:textId="77777777" w:rsidR="00D136C8" w:rsidRDefault="00D136C8" w:rsidP="00863C7F"/>
    <w:p w14:paraId="75DBA6C3" w14:textId="77777777" w:rsidR="00D136C8" w:rsidRDefault="00D136C8" w:rsidP="00863C7F"/>
    <w:p w14:paraId="06996E65" w14:textId="77777777" w:rsidR="00D136C8" w:rsidRDefault="00D136C8" w:rsidP="00863C7F"/>
    <w:p w14:paraId="472CCD5E" w14:textId="77777777" w:rsidR="00D136C8" w:rsidRDefault="00D136C8" w:rsidP="00863C7F"/>
    <w:p w14:paraId="1CCF5D3A" w14:textId="77777777" w:rsidR="00D136C8" w:rsidRDefault="00D136C8" w:rsidP="00863C7F"/>
    <w:p w14:paraId="5A3837E3" w14:textId="77777777" w:rsidR="00D136C8" w:rsidRDefault="00D136C8" w:rsidP="00863C7F"/>
    <w:p w14:paraId="39C4D3AF" w14:textId="77777777" w:rsidR="00D136C8" w:rsidRDefault="00D136C8" w:rsidP="00863C7F"/>
    <w:p w14:paraId="4EF9C0B5" w14:textId="77777777" w:rsidR="00D136C8" w:rsidRDefault="00D136C8" w:rsidP="00863C7F"/>
  </w:footnote>
  <w:footnote w:type="continuationSeparator" w:id="0">
    <w:p w14:paraId="0CB8EAEB" w14:textId="77777777" w:rsidR="00D136C8" w:rsidRDefault="00D136C8" w:rsidP="00863C7F">
      <w:r>
        <w:continuationSeparator/>
      </w:r>
    </w:p>
    <w:p w14:paraId="2D1900B4" w14:textId="77777777" w:rsidR="00D136C8" w:rsidRDefault="00D136C8" w:rsidP="00863C7F"/>
    <w:p w14:paraId="333CD03C" w14:textId="77777777" w:rsidR="00D136C8" w:rsidRDefault="00D136C8" w:rsidP="00863C7F"/>
    <w:p w14:paraId="3F0D5547" w14:textId="77777777" w:rsidR="00D136C8" w:rsidRDefault="00D136C8" w:rsidP="00863C7F"/>
    <w:p w14:paraId="7D8D6991" w14:textId="77777777" w:rsidR="00D136C8" w:rsidRDefault="00D136C8" w:rsidP="00863C7F"/>
    <w:p w14:paraId="3517EBA5" w14:textId="77777777" w:rsidR="00D136C8" w:rsidRDefault="00D136C8" w:rsidP="00863C7F"/>
    <w:p w14:paraId="71B7D81A" w14:textId="77777777" w:rsidR="00D136C8" w:rsidRDefault="00D136C8" w:rsidP="00863C7F"/>
    <w:p w14:paraId="34EA625E" w14:textId="77777777" w:rsidR="00D136C8" w:rsidRDefault="00D136C8" w:rsidP="00863C7F"/>
    <w:p w14:paraId="1ECC92FB" w14:textId="77777777" w:rsidR="00D136C8" w:rsidRDefault="00D136C8" w:rsidP="00863C7F"/>
    <w:p w14:paraId="292F7111" w14:textId="77777777" w:rsidR="00D136C8" w:rsidRDefault="00D136C8" w:rsidP="00863C7F"/>
  </w:footnote>
  <w:footnote w:type="continuationNotice" w:id="1">
    <w:p w14:paraId="5F462DDF" w14:textId="77777777" w:rsidR="00D136C8" w:rsidRDefault="00D13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A440A" w14:textId="77777777" w:rsidR="008D4B76" w:rsidRDefault="008D4B76" w:rsidP="00863C7F">
    <w:pPr>
      <w:pStyle w:val="Header"/>
    </w:pPr>
  </w:p>
  <w:p w14:paraId="1A10FE57" w14:textId="77777777" w:rsidR="00AA6762" w:rsidRDefault="00AA6762" w:rsidP="00863C7F"/>
  <w:p w14:paraId="18FA06C1" w14:textId="77777777" w:rsidR="00AA6762" w:rsidRDefault="00AA6762" w:rsidP="00863C7F"/>
  <w:p w14:paraId="4AE1E7F7" w14:textId="77777777" w:rsidR="00A71751" w:rsidRDefault="00A71751" w:rsidP="00863C7F"/>
  <w:p w14:paraId="578CBE01" w14:textId="77777777" w:rsidR="00A71751" w:rsidRDefault="00A71751" w:rsidP="00863C7F"/>
  <w:p w14:paraId="4D620CF2" w14:textId="77777777" w:rsidR="00A71751" w:rsidRDefault="00A71751" w:rsidP="00863C7F"/>
  <w:p w14:paraId="45977EEC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63672" w14:textId="77777777" w:rsidR="00F133D0" w:rsidRDefault="00F13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CCBA7" w14:textId="2CFB0567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43A9D9" wp14:editId="42EE750E">
              <wp:simplePos x="0" y="0"/>
              <wp:positionH relativeFrom="margin">
                <wp:posOffset>-895350</wp:posOffset>
              </wp:positionH>
              <wp:positionV relativeFrom="margin">
                <wp:posOffset>-1194435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916A8" id="Rectangle 7" o:spid="_x0000_s1026" alt="&quot;&quot;" style="position:absolute;margin-left:-70.5pt;margin-top:-94.0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itzB8I9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A142C12"/>
    <w:styleLink w:val="CurrentList1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248A8A0"/>
    <w:styleLink w:val="CurrentList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1867D5C"/>
    <w:styleLink w:val="CurrentList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D112166E"/>
    <w:styleLink w:val="CurrentList5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FB8EF848"/>
    <w:styleLink w:val="CurrentList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A70E5C2"/>
    <w:styleLink w:val="CurrentList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05511"/>
    <w:multiLevelType w:val="hybridMultilevel"/>
    <w:tmpl w:val="88884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9" w15:restartNumberingAfterBreak="0">
    <w:nsid w:val="3C5132F4"/>
    <w:multiLevelType w:val="hybridMultilevel"/>
    <w:tmpl w:val="CAD00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02279">
    <w:abstractNumId w:val="6"/>
  </w:num>
  <w:num w:numId="2" w16cid:durableId="1991639433">
    <w:abstractNumId w:val="8"/>
  </w:num>
  <w:num w:numId="3" w16cid:durableId="1731490631">
    <w:abstractNumId w:val="10"/>
  </w:num>
  <w:num w:numId="4" w16cid:durableId="1286885078">
    <w:abstractNumId w:val="9"/>
  </w:num>
  <w:num w:numId="5" w16cid:durableId="1460805240">
    <w:abstractNumId w:val="7"/>
  </w:num>
  <w:num w:numId="6" w16cid:durableId="492917089">
    <w:abstractNumId w:val="0"/>
  </w:num>
  <w:num w:numId="7" w16cid:durableId="1096827959">
    <w:abstractNumId w:val="1"/>
  </w:num>
  <w:num w:numId="8" w16cid:durableId="515537288">
    <w:abstractNumId w:val="2"/>
  </w:num>
  <w:num w:numId="9" w16cid:durableId="422914421">
    <w:abstractNumId w:val="5"/>
  </w:num>
  <w:num w:numId="10" w16cid:durableId="1437864998">
    <w:abstractNumId w:val="3"/>
  </w:num>
  <w:num w:numId="11" w16cid:durableId="186104085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59"/>
    <w:rsid w:val="00030BF6"/>
    <w:rsid w:val="00043C99"/>
    <w:rsid w:val="00043EF6"/>
    <w:rsid w:val="000475E9"/>
    <w:rsid w:val="0005665B"/>
    <w:rsid w:val="000575EA"/>
    <w:rsid w:val="00066632"/>
    <w:rsid w:val="0009215D"/>
    <w:rsid w:val="000B1658"/>
    <w:rsid w:val="000B17AC"/>
    <w:rsid w:val="000B348C"/>
    <w:rsid w:val="000D06FD"/>
    <w:rsid w:val="000D769B"/>
    <w:rsid w:val="000E557D"/>
    <w:rsid w:val="000F53DE"/>
    <w:rsid w:val="000F6410"/>
    <w:rsid w:val="000F77F4"/>
    <w:rsid w:val="00102A1D"/>
    <w:rsid w:val="001076CF"/>
    <w:rsid w:val="001168D6"/>
    <w:rsid w:val="00123EFA"/>
    <w:rsid w:val="001258BB"/>
    <w:rsid w:val="00132E2A"/>
    <w:rsid w:val="00133A37"/>
    <w:rsid w:val="001375CA"/>
    <w:rsid w:val="0014207A"/>
    <w:rsid w:val="0015043A"/>
    <w:rsid w:val="0015187B"/>
    <w:rsid w:val="00151E85"/>
    <w:rsid w:val="001665A1"/>
    <w:rsid w:val="001678A2"/>
    <w:rsid w:val="00170326"/>
    <w:rsid w:val="00171F88"/>
    <w:rsid w:val="001809B3"/>
    <w:rsid w:val="00180C79"/>
    <w:rsid w:val="00180D51"/>
    <w:rsid w:val="00187EA6"/>
    <w:rsid w:val="001A15AB"/>
    <w:rsid w:val="001B2A54"/>
    <w:rsid w:val="001B5EC7"/>
    <w:rsid w:val="001B6678"/>
    <w:rsid w:val="001C4BF0"/>
    <w:rsid w:val="001D151F"/>
    <w:rsid w:val="001D3019"/>
    <w:rsid w:val="001D41CC"/>
    <w:rsid w:val="001D680A"/>
    <w:rsid w:val="001E0E15"/>
    <w:rsid w:val="001E20FC"/>
    <w:rsid w:val="001E3502"/>
    <w:rsid w:val="001E630D"/>
    <w:rsid w:val="001E722D"/>
    <w:rsid w:val="001F489F"/>
    <w:rsid w:val="00204806"/>
    <w:rsid w:val="00215E32"/>
    <w:rsid w:val="00221E9F"/>
    <w:rsid w:val="00223DBB"/>
    <w:rsid w:val="002321EA"/>
    <w:rsid w:val="0023603F"/>
    <w:rsid w:val="0025303C"/>
    <w:rsid w:val="002612F0"/>
    <w:rsid w:val="00261E28"/>
    <w:rsid w:val="00276539"/>
    <w:rsid w:val="00280823"/>
    <w:rsid w:val="00281BA6"/>
    <w:rsid w:val="00285DEE"/>
    <w:rsid w:val="0029031D"/>
    <w:rsid w:val="002A30E0"/>
    <w:rsid w:val="002A490D"/>
    <w:rsid w:val="002B27DE"/>
    <w:rsid w:val="002C1593"/>
    <w:rsid w:val="002C2C4B"/>
    <w:rsid w:val="002D27FA"/>
    <w:rsid w:val="002E3FF9"/>
    <w:rsid w:val="002F4642"/>
    <w:rsid w:val="002F7C36"/>
    <w:rsid w:val="0030465D"/>
    <w:rsid w:val="00304C4D"/>
    <w:rsid w:val="0031256B"/>
    <w:rsid w:val="00316D4E"/>
    <w:rsid w:val="00323BB7"/>
    <w:rsid w:val="00330C73"/>
    <w:rsid w:val="003313CD"/>
    <w:rsid w:val="0033604C"/>
    <w:rsid w:val="00354B30"/>
    <w:rsid w:val="00357009"/>
    <w:rsid w:val="00360F21"/>
    <w:rsid w:val="003622D9"/>
    <w:rsid w:val="003628FB"/>
    <w:rsid w:val="003818D2"/>
    <w:rsid w:val="00381C85"/>
    <w:rsid w:val="003820DF"/>
    <w:rsid w:val="00397CE2"/>
    <w:rsid w:val="003A2CDC"/>
    <w:rsid w:val="003A3FCC"/>
    <w:rsid w:val="003A60EF"/>
    <w:rsid w:val="003A6F27"/>
    <w:rsid w:val="003B2BB8"/>
    <w:rsid w:val="003B3F1F"/>
    <w:rsid w:val="003C0C83"/>
    <w:rsid w:val="003D34FF"/>
    <w:rsid w:val="003E58E8"/>
    <w:rsid w:val="003F2DA2"/>
    <w:rsid w:val="003F6ED7"/>
    <w:rsid w:val="0040062A"/>
    <w:rsid w:val="004113B9"/>
    <w:rsid w:val="0041201A"/>
    <w:rsid w:val="00414D8B"/>
    <w:rsid w:val="004166D9"/>
    <w:rsid w:val="00421036"/>
    <w:rsid w:val="0042346A"/>
    <w:rsid w:val="00424FD5"/>
    <w:rsid w:val="004313A0"/>
    <w:rsid w:val="00431684"/>
    <w:rsid w:val="00441824"/>
    <w:rsid w:val="00443094"/>
    <w:rsid w:val="0044365A"/>
    <w:rsid w:val="004473CA"/>
    <w:rsid w:val="00470E90"/>
    <w:rsid w:val="004725CD"/>
    <w:rsid w:val="00474094"/>
    <w:rsid w:val="004742A0"/>
    <w:rsid w:val="0048002C"/>
    <w:rsid w:val="004805CB"/>
    <w:rsid w:val="00483A20"/>
    <w:rsid w:val="004861C3"/>
    <w:rsid w:val="00487130"/>
    <w:rsid w:val="004876FD"/>
    <w:rsid w:val="004877A6"/>
    <w:rsid w:val="00492750"/>
    <w:rsid w:val="004B2D41"/>
    <w:rsid w:val="004B54CA"/>
    <w:rsid w:val="004C2D9C"/>
    <w:rsid w:val="004C7D29"/>
    <w:rsid w:val="004D2B27"/>
    <w:rsid w:val="004D32B5"/>
    <w:rsid w:val="004D41CA"/>
    <w:rsid w:val="004D4A3F"/>
    <w:rsid w:val="004E0327"/>
    <w:rsid w:val="004E461E"/>
    <w:rsid w:val="004E5CBF"/>
    <w:rsid w:val="004F55AD"/>
    <w:rsid w:val="004F6817"/>
    <w:rsid w:val="005029E3"/>
    <w:rsid w:val="00515AB6"/>
    <w:rsid w:val="00516F57"/>
    <w:rsid w:val="00522FE7"/>
    <w:rsid w:val="005252A2"/>
    <w:rsid w:val="00531E4B"/>
    <w:rsid w:val="005341AC"/>
    <w:rsid w:val="00535418"/>
    <w:rsid w:val="00543321"/>
    <w:rsid w:val="00547E50"/>
    <w:rsid w:val="0055492D"/>
    <w:rsid w:val="0056118A"/>
    <w:rsid w:val="00570781"/>
    <w:rsid w:val="00572C90"/>
    <w:rsid w:val="00574254"/>
    <w:rsid w:val="00574D04"/>
    <w:rsid w:val="00576162"/>
    <w:rsid w:val="00582BAA"/>
    <w:rsid w:val="00583632"/>
    <w:rsid w:val="0058583D"/>
    <w:rsid w:val="00586414"/>
    <w:rsid w:val="005938B8"/>
    <w:rsid w:val="00593C73"/>
    <w:rsid w:val="005A1743"/>
    <w:rsid w:val="005A6312"/>
    <w:rsid w:val="005A69C0"/>
    <w:rsid w:val="005A7AD2"/>
    <w:rsid w:val="005B7720"/>
    <w:rsid w:val="005C3AA9"/>
    <w:rsid w:val="005E51C0"/>
    <w:rsid w:val="005F051B"/>
    <w:rsid w:val="005F1276"/>
    <w:rsid w:val="005F2EAE"/>
    <w:rsid w:val="006014BF"/>
    <w:rsid w:val="0063416B"/>
    <w:rsid w:val="00636EE5"/>
    <w:rsid w:val="00642F84"/>
    <w:rsid w:val="00645007"/>
    <w:rsid w:val="00656B38"/>
    <w:rsid w:val="00664E61"/>
    <w:rsid w:val="006671B1"/>
    <w:rsid w:val="006765FF"/>
    <w:rsid w:val="00681C72"/>
    <w:rsid w:val="00683992"/>
    <w:rsid w:val="006839B8"/>
    <w:rsid w:val="00694805"/>
    <w:rsid w:val="00694AA1"/>
    <w:rsid w:val="006A3A38"/>
    <w:rsid w:val="006A4CE7"/>
    <w:rsid w:val="006A7D96"/>
    <w:rsid w:val="006A7E5E"/>
    <w:rsid w:val="006B4055"/>
    <w:rsid w:val="006B46BC"/>
    <w:rsid w:val="006D4BCF"/>
    <w:rsid w:val="006D6437"/>
    <w:rsid w:val="006D7AA0"/>
    <w:rsid w:val="006E1038"/>
    <w:rsid w:val="006E1FAD"/>
    <w:rsid w:val="006F0F45"/>
    <w:rsid w:val="006F581A"/>
    <w:rsid w:val="00706F13"/>
    <w:rsid w:val="007219F1"/>
    <w:rsid w:val="007234ED"/>
    <w:rsid w:val="0075282A"/>
    <w:rsid w:val="00754F76"/>
    <w:rsid w:val="00757DDF"/>
    <w:rsid w:val="00761E08"/>
    <w:rsid w:val="00761EBA"/>
    <w:rsid w:val="00773240"/>
    <w:rsid w:val="00775A9D"/>
    <w:rsid w:val="00780925"/>
    <w:rsid w:val="00782A95"/>
    <w:rsid w:val="00784C2F"/>
    <w:rsid w:val="00785261"/>
    <w:rsid w:val="007937EF"/>
    <w:rsid w:val="00793EED"/>
    <w:rsid w:val="007A2767"/>
    <w:rsid w:val="007A47B3"/>
    <w:rsid w:val="007B0256"/>
    <w:rsid w:val="007B78AE"/>
    <w:rsid w:val="007C2329"/>
    <w:rsid w:val="007D48F5"/>
    <w:rsid w:val="007D5C97"/>
    <w:rsid w:val="007E10B2"/>
    <w:rsid w:val="007E32DA"/>
    <w:rsid w:val="007E6C06"/>
    <w:rsid w:val="007F5C44"/>
    <w:rsid w:val="007F6C84"/>
    <w:rsid w:val="008004AC"/>
    <w:rsid w:val="0080372D"/>
    <w:rsid w:val="00807E7B"/>
    <w:rsid w:val="008169B1"/>
    <w:rsid w:val="00822BAD"/>
    <w:rsid w:val="00823C48"/>
    <w:rsid w:val="00824562"/>
    <w:rsid w:val="008275E5"/>
    <w:rsid w:val="00830A50"/>
    <w:rsid w:val="0083162B"/>
    <w:rsid w:val="00841E4A"/>
    <w:rsid w:val="00843D60"/>
    <w:rsid w:val="00852E23"/>
    <w:rsid w:val="008564E1"/>
    <w:rsid w:val="0086025F"/>
    <w:rsid w:val="00863C7F"/>
    <w:rsid w:val="00871B06"/>
    <w:rsid w:val="00880882"/>
    <w:rsid w:val="00887867"/>
    <w:rsid w:val="00887C42"/>
    <w:rsid w:val="008A0B92"/>
    <w:rsid w:val="008B007F"/>
    <w:rsid w:val="008D4B76"/>
    <w:rsid w:val="008E5A0C"/>
    <w:rsid w:val="00905783"/>
    <w:rsid w:val="00906B1B"/>
    <w:rsid w:val="00916B35"/>
    <w:rsid w:val="009225F0"/>
    <w:rsid w:val="00923ED2"/>
    <w:rsid w:val="00924161"/>
    <w:rsid w:val="00940AC8"/>
    <w:rsid w:val="00943897"/>
    <w:rsid w:val="00943B88"/>
    <w:rsid w:val="00950F57"/>
    <w:rsid w:val="00956FC3"/>
    <w:rsid w:val="00956FF5"/>
    <w:rsid w:val="0095768F"/>
    <w:rsid w:val="00963DAC"/>
    <w:rsid w:val="0096727F"/>
    <w:rsid w:val="00974AF4"/>
    <w:rsid w:val="009760A3"/>
    <w:rsid w:val="00977A44"/>
    <w:rsid w:val="00982E4D"/>
    <w:rsid w:val="009923C4"/>
    <w:rsid w:val="009A7EA8"/>
    <w:rsid w:val="009B676E"/>
    <w:rsid w:val="009C677C"/>
    <w:rsid w:val="009D34AA"/>
    <w:rsid w:val="009D78D8"/>
    <w:rsid w:val="009F4D00"/>
    <w:rsid w:val="00A06958"/>
    <w:rsid w:val="00A121DA"/>
    <w:rsid w:val="00A14C9C"/>
    <w:rsid w:val="00A21351"/>
    <w:rsid w:val="00A345E1"/>
    <w:rsid w:val="00A41272"/>
    <w:rsid w:val="00A42A51"/>
    <w:rsid w:val="00A47174"/>
    <w:rsid w:val="00A56E3C"/>
    <w:rsid w:val="00A623A0"/>
    <w:rsid w:val="00A63C5B"/>
    <w:rsid w:val="00A6495B"/>
    <w:rsid w:val="00A671DB"/>
    <w:rsid w:val="00A67AD1"/>
    <w:rsid w:val="00A712B8"/>
    <w:rsid w:val="00A71751"/>
    <w:rsid w:val="00A81FF7"/>
    <w:rsid w:val="00A83359"/>
    <w:rsid w:val="00A87217"/>
    <w:rsid w:val="00A932B8"/>
    <w:rsid w:val="00A96D98"/>
    <w:rsid w:val="00AA0E0F"/>
    <w:rsid w:val="00AA0E80"/>
    <w:rsid w:val="00AA6762"/>
    <w:rsid w:val="00AB5DE9"/>
    <w:rsid w:val="00AC4483"/>
    <w:rsid w:val="00AD2DEE"/>
    <w:rsid w:val="00AD44CC"/>
    <w:rsid w:val="00AF32DF"/>
    <w:rsid w:val="00B078E1"/>
    <w:rsid w:val="00B102E5"/>
    <w:rsid w:val="00B116E0"/>
    <w:rsid w:val="00B1295A"/>
    <w:rsid w:val="00B13226"/>
    <w:rsid w:val="00B22631"/>
    <w:rsid w:val="00B40AAC"/>
    <w:rsid w:val="00B653AE"/>
    <w:rsid w:val="00B71318"/>
    <w:rsid w:val="00B73DA2"/>
    <w:rsid w:val="00B75C66"/>
    <w:rsid w:val="00B808F1"/>
    <w:rsid w:val="00B8363B"/>
    <w:rsid w:val="00B87A06"/>
    <w:rsid w:val="00B93328"/>
    <w:rsid w:val="00B97A26"/>
    <w:rsid w:val="00BA2176"/>
    <w:rsid w:val="00BA2DB9"/>
    <w:rsid w:val="00BA4395"/>
    <w:rsid w:val="00BA6783"/>
    <w:rsid w:val="00BB1018"/>
    <w:rsid w:val="00BB5FDB"/>
    <w:rsid w:val="00BB7ABE"/>
    <w:rsid w:val="00BC4D9D"/>
    <w:rsid w:val="00BD5EAA"/>
    <w:rsid w:val="00BD6CC5"/>
    <w:rsid w:val="00BE0CC7"/>
    <w:rsid w:val="00BE281F"/>
    <w:rsid w:val="00BE2B22"/>
    <w:rsid w:val="00BE52D1"/>
    <w:rsid w:val="00BE632A"/>
    <w:rsid w:val="00BE7148"/>
    <w:rsid w:val="00BF0857"/>
    <w:rsid w:val="00BF148F"/>
    <w:rsid w:val="00BF5C0B"/>
    <w:rsid w:val="00C07318"/>
    <w:rsid w:val="00C107E1"/>
    <w:rsid w:val="00C146D1"/>
    <w:rsid w:val="00C1582E"/>
    <w:rsid w:val="00C27827"/>
    <w:rsid w:val="00C33A12"/>
    <w:rsid w:val="00C374C0"/>
    <w:rsid w:val="00C54B33"/>
    <w:rsid w:val="00C61CF3"/>
    <w:rsid w:val="00C81F0E"/>
    <w:rsid w:val="00CA5BAB"/>
    <w:rsid w:val="00CB09D2"/>
    <w:rsid w:val="00CB2835"/>
    <w:rsid w:val="00CB33B8"/>
    <w:rsid w:val="00CC75EE"/>
    <w:rsid w:val="00CD3DF5"/>
    <w:rsid w:val="00CE720A"/>
    <w:rsid w:val="00CE7A6F"/>
    <w:rsid w:val="00CF03A5"/>
    <w:rsid w:val="00CF1855"/>
    <w:rsid w:val="00CF74D3"/>
    <w:rsid w:val="00D02D2A"/>
    <w:rsid w:val="00D136C8"/>
    <w:rsid w:val="00D26595"/>
    <w:rsid w:val="00D3530B"/>
    <w:rsid w:val="00D35FF8"/>
    <w:rsid w:val="00D426EB"/>
    <w:rsid w:val="00D541D4"/>
    <w:rsid w:val="00D83C5F"/>
    <w:rsid w:val="00D845EB"/>
    <w:rsid w:val="00D87A0F"/>
    <w:rsid w:val="00D93B83"/>
    <w:rsid w:val="00DB0363"/>
    <w:rsid w:val="00DB5769"/>
    <w:rsid w:val="00DC322B"/>
    <w:rsid w:val="00DD3D47"/>
    <w:rsid w:val="00DD50DC"/>
    <w:rsid w:val="00DE3193"/>
    <w:rsid w:val="00DF3E07"/>
    <w:rsid w:val="00E139FE"/>
    <w:rsid w:val="00E30A9B"/>
    <w:rsid w:val="00E32BF6"/>
    <w:rsid w:val="00E43F17"/>
    <w:rsid w:val="00E45426"/>
    <w:rsid w:val="00E5431D"/>
    <w:rsid w:val="00E54365"/>
    <w:rsid w:val="00E64C18"/>
    <w:rsid w:val="00E7478E"/>
    <w:rsid w:val="00E8688D"/>
    <w:rsid w:val="00E94B15"/>
    <w:rsid w:val="00EA34E2"/>
    <w:rsid w:val="00EB52BA"/>
    <w:rsid w:val="00EC4364"/>
    <w:rsid w:val="00EE10DE"/>
    <w:rsid w:val="00EE54E1"/>
    <w:rsid w:val="00EE5FA9"/>
    <w:rsid w:val="00EF080F"/>
    <w:rsid w:val="00EF3D76"/>
    <w:rsid w:val="00F0034C"/>
    <w:rsid w:val="00F01041"/>
    <w:rsid w:val="00F01662"/>
    <w:rsid w:val="00F01EF8"/>
    <w:rsid w:val="00F04A07"/>
    <w:rsid w:val="00F0774D"/>
    <w:rsid w:val="00F1189D"/>
    <w:rsid w:val="00F133D0"/>
    <w:rsid w:val="00F27EE9"/>
    <w:rsid w:val="00F3171F"/>
    <w:rsid w:val="00F34F32"/>
    <w:rsid w:val="00F411F2"/>
    <w:rsid w:val="00F42FB7"/>
    <w:rsid w:val="00F47824"/>
    <w:rsid w:val="00F50546"/>
    <w:rsid w:val="00F61279"/>
    <w:rsid w:val="00F61F7D"/>
    <w:rsid w:val="00F715F4"/>
    <w:rsid w:val="00F725FA"/>
    <w:rsid w:val="00F74954"/>
    <w:rsid w:val="00F76B31"/>
    <w:rsid w:val="00F87035"/>
    <w:rsid w:val="00F932DE"/>
    <w:rsid w:val="00F94544"/>
    <w:rsid w:val="00FA334F"/>
    <w:rsid w:val="00FB5514"/>
    <w:rsid w:val="00FB5B10"/>
    <w:rsid w:val="00FB7599"/>
    <w:rsid w:val="00FC0786"/>
    <w:rsid w:val="00FE2006"/>
    <w:rsid w:val="00FE3582"/>
    <w:rsid w:val="00FE3E3A"/>
    <w:rsid w:val="00FE76D9"/>
    <w:rsid w:val="02F91216"/>
    <w:rsid w:val="182A1C8F"/>
    <w:rsid w:val="207DCDE4"/>
    <w:rsid w:val="365D0962"/>
    <w:rsid w:val="5FDED6ED"/>
    <w:rsid w:val="67CD9596"/>
    <w:rsid w:val="77A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468B4"/>
  <w15:docId w15:val="{E0F90ED5-4624-4A6C-8D52-A178058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3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6"/>
      </w:numPr>
    </w:pPr>
  </w:style>
  <w:style w:type="numbering" w:customStyle="1" w:styleId="CurrentList2">
    <w:name w:val="Current List2"/>
    <w:uiPriority w:val="99"/>
    <w:rsid w:val="00940AC8"/>
    <w:pPr>
      <w:numPr>
        <w:numId w:val="7"/>
      </w:numPr>
    </w:pPr>
  </w:style>
  <w:style w:type="numbering" w:customStyle="1" w:styleId="CurrentList3">
    <w:name w:val="Current List3"/>
    <w:uiPriority w:val="99"/>
    <w:rsid w:val="00940AC8"/>
    <w:pPr>
      <w:numPr>
        <w:numId w:val="8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9"/>
      </w:numPr>
    </w:pPr>
  </w:style>
  <w:style w:type="numbering" w:customStyle="1" w:styleId="CurrentList5">
    <w:name w:val="Current List5"/>
    <w:uiPriority w:val="99"/>
    <w:rsid w:val="003313CD"/>
    <w:pPr>
      <w:numPr>
        <w:numId w:val="10"/>
      </w:numPr>
    </w:pPr>
  </w:style>
  <w:style w:type="numbering" w:customStyle="1" w:styleId="CurrentList6">
    <w:name w:val="Current List6"/>
    <w:uiPriority w:val="99"/>
    <w:rsid w:val="003313CD"/>
    <w:pPr>
      <w:numPr>
        <w:numId w:val="11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7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130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130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CC75EE"/>
    <w:rPr>
      <w:rFonts w:ascii="Arial" w:eastAsia="Times New Roman" w:hAnsi="Arial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0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5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8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7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5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04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8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8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2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9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8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7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2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2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1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4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9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3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7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0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4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0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6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2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5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6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2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0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1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4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5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3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8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5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0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8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1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8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6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0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1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4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0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0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49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9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5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4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8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2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0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5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5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7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1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2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9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1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7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7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0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3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4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2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9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0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9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1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0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0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1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1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5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0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4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1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4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1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0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4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7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6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6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8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about/ndis-code-conduct" TargetMode="External"/><Relationship Id="rId18" Type="http://schemas.openxmlformats.org/officeDocument/2006/relationships/hyperlink" Target="https://www.youtube.com/user/DisabilityCar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ndis.gov.au/node/10457" TargetMode="External"/><Relationship Id="rId17" Type="http://schemas.openxmlformats.org/officeDocument/2006/relationships/hyperlink" Target="https://www.instagram.com/ndis_australia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NDISAus" TargetMode="External"/><Relationship Id="rId20" Type="http://schemas.openxmlformats.org/officeDocument/2006/relationships/hyperlink" Target="http://relayservice.gov.au/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is.gov.au/node/10457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ndis.gov.au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national-disability-insurance-agen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roviders/registered-ndis-providers/provider-obligations-and-requirements/ndis-practice-standard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Mostrecentlyupdated xmlns="62e6d7e0-8f69-4736-9de7-41af03e42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9B0D-D11F-46D6-8965-1D744A93D2D1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62e6d7e0-8f69-4736-9de7-41af03e42ea2"/>
    <ds:schemaRef ds:uri="http://schemas.openxmlformats.org/package/2006/metadata/core-properties"/>
    <ds:schemaRef ds:uri="a2598ba4-4db0-4ba6-86e6-e9358682199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B024D-F545-46DA-B00B-5C2A163D3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196</TotalTime>
  <Pages>1</Pages>
  <Words>563</Words>
  <Characters>3214</Characters>
  <Application>Microsoft Office Word</Application>
  <DocSecurity>4</DocSecurity>
  <Lines>26</Lines>
  <Paragraphs>7</Paragraphs>
  <ScaleCrop>false</ScaleCrop>
  <Company>FaHCSIA</Company>
  <LinksUpToDate>false</LinksUpToDate>
  <CharactersWithSpaces>3770</CharactersWithSpaces>
  <SharedDoc>false</SharedDoc>
  <HLinks>
    <vt:vector size="66" baseType="variant">
      <vt:variant>
        <vt:i4>2490480</vt:i4>
      </vt:variant>
      <vt:variant>
        <vt:i4>30</vt:i4>
      </vt:variant>
      <vt:variant>
        <vt:i4>0</vt:i4>
      </vt:variant>
      <vt:variant>
        <vt:i4>5</vt:i4>
      </vt:variant>
      <vt:variant>
        <vt:lpwstr>http://relayservice.gov.au/</vt:lpwstr>
      </vt:variant>
      <vt:variant>
        <vt:lpwstr/>
      </vt:variant>
      <vt:variant>
        <vt:i4>1310729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https://www.linkedin.com/company/national-disability-insurance-agency</vt:lpwstr>
      </vt:variant>
      <vt:variant>
        <vt:lpwstr/>
      </vt:variant>
      <vt:variant>
        <vt:i4>2228349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https://www.youtube.com/user/DisabilityCare</vt:lpwstr>
      </vt:variant>
      <vt:variant>
        <vt:lpwstr/>
      </vt:variant>
      <vt:variant>
        <vt:i4>4194427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https://www.instagram.com/ndis_australia/</vt:lpwstr>
      </vt:variant>
      <vt:variant>
        <vt:lpwstr/>
      </vt:variant>
      <vt:variant>
        <vt:i4>5439556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3539054</vt:i4>
      </vt:variant>
      <vt:variant>
        <vt:i4>15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12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3866726</vt:i4>
      </vt:variant>
      <vt:variant>
        <vt:i4>9</vt:i4>
      </vt:variant>
      <vt:variant>
        <vt:i4>0</vt:i4>
      </vt:variant>
      <vt:variant>
        <vt:i4>5</vt:i4>
      </vt:variant>
      <vt:variant>
        <vt:lpwstr>https://www.ndiscommission.gov.au/providers/registered-ndis-providers/provider-obligations-and-requirements/ndis-practice-standards</vt:lpwstr>
      </vt:variant>
      <vt:variant>
        <vt:lpwstr/>
      </vt:variant>
      <vt:variant>
        <vt:i4>1769476</vt:i4>
      </vt:variant>
      <vt:variant>
        <vt:i4>6</vt:i4>
      </vt:variant>
      <vt:variant>
        <vt:i4>0</vt:i4>
      </vt:variant>
      <vt:variant>
        <vt:i4>5</vt:i4>
      </vt:variant>
      <vt:variant>
        <vt:lpwstr>https://www.ndiscommission.gov.au/about/ndis-code-conduct</vt:lpwstr>
      </vt:variant>
      <vt:variant>
        <vt:lpwstr/>
      </vt:variant>
      <vt:variant>
        <vt:i4>6357117</vt:i4>
      </vt:variant>
      <vt:variant>
        <vt:i4>3</vt:i4>
      </vt:variant>
      <vt:variant>
        <vt:i4>0</vt:i4>
      </vt:variant>
      <vt:variant>
        <vt:i4>5</vt:i4>
      </vt:variant>
      <vt:variant>
        <vt:lpwstr>https://ndis.gov.au/node/10457</vt:lpwstr>
      </vt:variant>
      <vt:variant>
        <vt:lpwstr/>
      </vt:variant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https://ndis.gov.au/node/10457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Dickens, Kimberly</dc:creator>
  <cp:keywords/>
  <dc:description/>
  <cp:lastModifiedBy>Harper, Giselle</cp:lastModifiedBy>
  <cp:revision>186</cp:revision>
  <cp:lastPrinted>2021-12-23T09:32:00Z</cp:lastPrinted>
  <dcterms:created xsi:type="dcterms:W3CDTF">2024-06-08T02:35:00Z</dcterms:created>
  <dcterms:modified xsi:type="dcterms:W3CDTF">2024-10-18T02:42:00Z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