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56D581" w14:textId="77777777" w:rsidR="00A32337" w:rsidRDefault="00A32337" w:rsidP="007A1F6B">
      <w:pPr>
        <w:rPr>
          <w:rFonts w:cs="Arial"/>
          <w:b/>
          <w:color w:val="C00000"/>
        </w:rPr>
      </w:pPr>
      <w:bookmarkStart w:id="0" w:name="_Toc122689909"/>
    </w:p>
    <w:p w14:paraId="74E557E3" w14:textId="1686E634" w:rsidR="00E94B15" w:rsidRDefault="006C2ECD" w:rsidP="00FE2006">
      <w:pPr>
        <w:pStyle w:val="Heading1"/>
        <w:spacing w:before="2520"/>
      </w:pPr>
      <w:r>
        <w:t>Conflict</w:t>
      </w:r>
      <w:r w:rsidR="00AE5558">
        <w:t>s</w:t>
      </w:r>
      <w:r>
        <w:t xml:space="preserve"> of interest</w:t>
      </w:r>
      <w:r w:rsidR="607D57CE">
        <w:t xml:space="preserve"> </w:t>
      </w:r>
      <w:r w:rsidR="00CC0FAD">
        <w:t>in regional, rural and</w:t>
      </w:r>
      <w:r w:rsidR="607D57CE">
        <w:t xml:space="preserve"> </w:t>
      </w:r>
      <w:r w:rsidR="00CC0FAD">
        <w:t>r</w:t>
      </w:r>
      <w:r w:rsidR="607D57CE">
        <w:t xml:space="preserve">emote </w:t>
      </w:r>
      <w:r w:rsidR="00CC0FAD">
        <w:t>areas</w:t>
      </w:r>
    </w:p>
    <w:p w14:paraId="730A8E0B" w14:textId="0065E792" w:rsidR="00C8182E" w:rsidRPr="00F918F8" w:rsidRDefault="0016347C" w:rsidP="7D32F659">
      <w:pPr>
        <w:pStyle w:val="Title"/>
        <w:rPr>
          <w:rStyle w:val="normaltextrun"/>
          <w:szCs w:val="32"/>
        </w:rPr>
      </w:pPr>
      <w:r>
        <w:t xml:space="preserve">This fact sheet </w:t>
      </w:r>
      <w:r w:rsidR="008D7572">
        <w:t xml:space="preserve">is for participants and providers and </w:t>
      </w:r>
      <w:r>
        <w:t>will explain:</w:t>
      </w:r>
      <w:r w:rsidR="00155DEB" w:rsidRPr="7D32F659">
        <w:rPr>
          <w:rStyle w:val="normaltextrun"/>
          <w:color w:val="6B2876" w:themeColor="accent5"/>
          <w:szCs w:val="32"/>
        </w:rPr>
        <w:t xml:space="preserve"> </w:t>
      </w:r>
    </w:p>
    <w:p w14:paraId="5034B43F" w14:textId="1C5C88E8" w:rsidR="0003035E" w:rsidRPr="0003035E" w:rsidRDefault="008D7572" w:rsidP="0077060D">
      <w:pPr>
        <w:pStyle w:val="Bullet"/>
        <w:ind w:left="426" w:hanging="426"/>
        <w:rPr>
          <w:rStyle w:val="normaltextrun"/>
          <w:color w:val="6B2876" w:themeColor="text2"/>
          <w:sz w:val="32"/>
          <w:szCs w:val="32"/>
        </w:rPr>
      </w:pPr>
      <w:r>
        <w:rPr>
          <w:rStyle w:val="normaltextrun"/>
          <w:color w:val="6B2876" w:themeColor="text2"/>
          <w:sz w:val="32"/>
          <w:szCs w:val="32"/>
        </w:rPr>
        <w:t>s</w:t>
      </w:r>
      <w:r w:rsidR="00A4401A">
        <w:rPr>
          <w:rStyle w:val="normaltextrun"/>
          <w:color w:val="6B2876" w:themeColor="text2"/>
          <w:sz w:val="32"/>
          <w:szCs w:val="32"/>
        </w:rPr>
        <w:t xml:space="preserve">ervice delivery in </w:t>
      </w:r>
      <w:r w:rsidR="00CC0FAD">
        <w:rPr>
          <w:rStyle w:val="normaltextrun"/>
          <w:color w:val="6B2876" w:themeColor="text2"/>
          <w:sz w:val="32"/>
          <w:szCs w:val="32"/>
        </w:rPr>
        <w:t xml:space="preserve">regional, </w:t>
      </w:r>
      <w:r w:rsidR="006949C1">
        <w:rPr>
          <w:rStyle w:val="normaltextrun"/>
          <w:color w:val="6B2876" w:themeColor="text2"/>
          <w:sz w:val="32"/>
          <w:szCs w:val="32"/>
        </w:rPr>
        <w:t xml:space="preserve">rural and </w:t>
      </w:r>
      <w:r w:rsidR="00B51AE9">
        <w:rPr>
          <w:rStyle w:val="normaltextrun"/>
          <w:color w:val="6B2876" w:themeColor="text2"/>
          <w:sz w:val="32"/>
          <w:szCs w:val="32"/>
        </w:rPr>
        <w:t>remote areas</w:t>
      </w:r>
    </w:p>
    <w:p w14:paraId="261AA0A4" w14:textId="197C0FB9" w:rsidR="00F918F8" w:rsidRPr="00545BDA" w:rsidRDefault="008D7572" w:rsidP="0077060D">
      <w:pPr>
        <w:pStyle w:val="Bullet"/>
        <w:ind w:left="426" w:hanging="426"/>
        <w:rPr>
          <w:rStyle w:val="normaltextrun"/>
          <w:color w:val="6B2876" w:themeColor="text2"/>
          <w:sz w:val="32"/>
          <w:szCs w:val="32"/>
        </w:rPr>
      </w:pPr>
      <w:r>
        <w:rPr>
          <w:rStyle w:val="normaltextrun"/>
          <w:rFonts w:cs="Arial"/>
          <w:color w:val="6B2876" w:themeColor="accent5"/>
          <w:sz w:val="32"/>
          <w:szCs w:val="32"/>
        </w:rPr>
        <w:t>c</w:t>
      </w:r>
      <w:r w:rsidR="00F918F8" w:rsidRPr="7D32F659">
        <w:rPr>
          <w:rStyle w:val="normaltextrun"/>
          <w:rFonts w:cs="Arial"/>
          <w:color w:val="6B2876" w:themeColor="accent5"/>
          <w:sz w:val="32"/>
          <w:szCs w:val="32"/>
        </w:rPr>
        <w:t>onflict of interest</w:t>
      </w:r>
    </w:p>
    <w:p w14:paraId="61F00118" w14:textId="4AB19FE5" w:rsidR="00545BDA" w:rsidRPr="00FC57E4" w:rsidRDefault="008D7572" w:rsidP="0077060D">
      <w:pPr>
        <w:pStyle w:val="Bullet"/>
        <w:ind w:left="426" w:hanging="426"/>
        <w:rPr>
          <w:rStyle w:val="normaltextrun"/>
          <w:color w:val="6B2876" w:themeColor="text2"/>
          <w:sz w:val="32"/>
          <w:szCs w:val="32"/>
        </w:rPr>
      </w:pPr>
      <w:r>
        <w:rPr>
          <w:rStyle w:val="normaltextrun"/>
          <w:rFonts w:cs="Arial"/>
          <w:color w:val="6B2876" w:themeColor="accent5"/>
          <w:sz w:val="32"/>
          <w:szCs w:val="32"/>
        </w:rPr>
        <w:t>r</w:t>
      </w:r>
      <w:r w:rsidR="00AC50F9">
        <w:rPr>
          <w:rStyle w:val="normaltextrun"/>
          <w:rFonts w:cs="Arial"/>
          <w:color w:val="6B2876" w:themeColor="accent5"/>
          <w:sz w:val="32"/>
          <w:szCs w:val="32"/>
        </w:rPr>
        <w:t>emote</w:t>
      </w:r>
      <w:r w:rsidR="00B820DF">
        <w:rPr>
          <w:rStyle w:val="normaltextrun"/>
          <w:rFonts w:cs="Arial"/>
          <w:color w:val="6B2876" w:themeColor="accent5"/>
          <w:sz w:val="32"/>
          <w:szCs w:val="32"/>
        </w:rPr>
        <w:t xml:space="preserve"> area</w:t>
      </w:r>
      <w:r w:rsidR="00AC50F9">
        <w:rPr>
          <w:rStyle w:val="normaltextrun"/>
          <w:rFonts w:cs="Arial"/>
          <w:color w:val="6B2876" w:themeColor="accent5"/>
          <w:sz w:val="32"/>
          <w:szCs w:val="32"/>
        </w:rPr>
        <w:t xml:space="preserve"> s</w:t>
      </w:r>
      <w:r w:rsidR="00545BDA">
        <w:rPr>
          <w:rStyle w:val="normaltextrun"/>
          <w:rFonts w:cs="Arial"/>
          <w:color w:val="6B2876" w:themeColor="accent5"/>
          <w:sz w:val="32"/>
          <w:szCs w:val="32"/>
        </w:rPr>
        <w:t>cenario</w:t>
      </w:r>
    </w:p>
    <w:p w14:paraId="76DBF48B" w14:textId="5C89E5E3" w:rsidR="00FC57E4" w:rsidRPr="00343DDD" w:rsidRDefault="008D7572" w:rsidP="0077060D">
      <w:pPr>
        <w:pStyle w:val="Bullet"/>
        <w:ind w:left="426" w:hanging="426"/>
        <w:rPr>
          <w:rStyle w:val="normaltextrun"/>
          <w:color w:val="6B2876" w:themeColor="text2"/>
          <w:sz w:val="32"/>
          <w:szCs w:val="32"/>
        </w:rPr>
      </w:pPr>
      <w:r>
        <w:rPr>
          <w:rStyle w:val="normaltextrun"/>
          <w:rFonts w:cs="Arial"/>
          <w:color w:val="6B2876" w:themeColor="accent5"/>
          <w:sz w:val="32"/>
          <w:szCs w:val="32"/>
        </w:rPr>
        <w:t>w</w:t>
      </w:r>
      <w:r w:rsidR="00FC57E4">
        <w:rPr>
          <w:rStyle w:val="normaltextrun"/>
          <w:rFonts w:cs="Arial"/>
          <w:color w:val="6B2876" w:themeColor="accent5"/>
          <w:sz w:val="32"/>
          <w:szCs w:val="32"/>
        </w:rPr>
        <w:t xml:space="preserve">hat </w:t>
      </w:r>
      <w:r w:rsidR="00A71D0C">
        <w:rPr>
          <w:rStyle w:val="normaltextrun"/>
          <w:rFonts w:cs="Arial"/>
          <w:color w:val="6B2876" w:themeColor="accent5"/>
          <w:sz w:val="32"/>
          <w:szCs w:val="32"/>
        </w:rPr>
        <w:t>good practice looks like</w:t>
      </w:r>
    </w:p>
    <w:p w14:paraId="05E892C0" w14:textId="23488AA3" w:rsidR="001D5A4C" w:rsidRPr="006B48B0" w:rsidRDefault="008D7572" w:rsidP="0077060D">
      <w:pPr>
        <w:pStyle w:val="Bullet"/>
        <w:ind w:left="426" w:hanging="426"/>
        <w:rPr>
          <w:color w:val="6B2876" w:themeColor="text2"/>
          <w:sz w:val="32"/>
          <w:szCs w:val="32"/>
        </w:rPr>
      </w:pPr>
      <w:r>
        <w:rPr>
          <w:rStyle w:val="eop"/>
          <w:rFonts w:cs="Arial"/>
          <w:color w:val="6B2876" w:themeColor="accent5"/>
          <w:sz w:val="32"/>
          <w:szCs w:val="32"/>
        </w:rPr>
        <w:t>w</w:t>
      </w:r>
      <w:r w:rsidR="008054B9" w:rsidRPr="7D32F659">
        <w:rPr>
          <w:rStyle w:val="eop"/>
          <w:rFonts w:cs="Arial"/>
          <w:color w:val="6B2876" w:themeColor="accent5"/>
          <w:sz w:val="32"/>
          <w:szCs w:val="32"/>
        </w:rPr>
        <w:t xml:space="preserve">hat </w:t>
      </w:r>
      <w:r w:rsidR="00D021C7">
        <w:rPr>
          <w:rStyle w:val="eop"/>
          <w:rFonts w:cs="Arial"/>
          <w:color w:val="6B2876" w:themeColor="accent5"/>
          <w:sz w:val="32"/>
          <w:szCs w:val="32"/>
        </w:rPr>
        <w:t xml:space="preserve">participants </w:t>
      </w:r>
      <w:r w:rsidR="00343DDD" w:rsidRPr="7D32F659">
        <w:rPr>
          <w:rStyle w:val="eop"/>
          <w:rFonts w:cs="Arial"/>
          <w:color w:val="6B2876" w:themeColor="accent5"/>
          <w:sz w:val="32"/>
          <w:szCs w:val="32"/>
        </w:rPr>
        <w:t>can</w:t>
      </w:r>
      <w:r w:rsidR="002F6061">
        <w:rPr>
          <w:rStyle w:val="eop"/>
          <w:rFonts w:cs="Arial"/>
          <w:color w:val="6B2876" w:themeColor="accent5"/>
          <w:sz w:val="32"/>
          <w:szCs w:val="32"/>
        </w:rPr>
        <w:t xml:space="preserve"> d</w:t>
      </w:r>
      <w:r w:rsidR="00343DDD" w:rsidRPr="7D32F659">
        <w:rPr>
          <w:rStyle w:val="eop"/>
          <w:rFonts w:cs="Arial"/>
          <w:color w:val="6B2876" w:themeColor="accent5"/>
          <w:sz w:val="32"/>
          <w:szCs w:val="32"/>
        </w:rPr>
        <w:t>o if</w:t>
      </w:r>
      <w:r w:rsidR="002F6061">
        <w:rPr>
          <w:rStyle w:val="eop"/>
          <w:rFonts w:cs="Arial"/>
          <w:color w:val="6B2876" w:themeColor="accent5"/>
          <w:sz w:val="32"/>
          <w:szCs w:val="32"/>
        </w:rPr>
        <w:t xml:space="preserve"> </w:t>
      </w:r>
      <w:r w:rsidR="00D021C7">
        <w:rPr>
          <w:rStyle w:val="eop"/>
          <w:rFonts w:cs="Arial"/>
          <w:color w:val="6B2876" w:themeColor="accent5"/>
          <w:sz w:val="32"/>
          <w:szCs w:val="32"/>
        </w:rPr>
        <w:t>they</w:t>
      </w:r>
      <w:r w:rsidR="00D021C7" w:rsidRPr="7D32F659">
        <w:rPr>
          <w:rStyle w:val="eop"/>
          <w:rFonts w:cs="Arial"/>
          <w:color w:val="6B2876" w:themeColor="accent5"/>
          <w:sz w:val="32"/>
          <w:szCs w:val="32"/>
        </w:rPr>
        <w:t xml:space="preserve"> </w:t>
      </w:r>
      <w:r w:rsidR="00343DDD" w:rsidRPr="7D32F659">
        <w:rPr>
          <w:rStyle w:val="eop"/>
          <w:rFonts w:cs="Arial"/>
          <w:color w:val="6B2876" w:themeColor="accent5"/>
          <w:sz w:val="32"/>
          <w:szCs w:val="32"/>
        </w:rPr>
        <w:t>identify a conflict of interest</w:t>
      </w:r>
      <w:r w:rsidR="00E81972">
        <w:rPr>
          <w:rStyle w:val="eop"/>
          <w:rFonts w:cs="Arial"/>
          <w:color w:val="6B2876" w:themeColor="accent5"/>
          <w:sz w:val="32"/>
          <w:szCs w:val="32"/>
        </w:rPr>
        <w:t>.</w:t>
      </w:r>
    </w:p>
    <w:bookmarkEnd w:id="0"/>
    <w:p w14:paraId="6A3251E7" w14:textId="77777777" w:rsidR="006A2AA7" w:rsidRDefault="006A2AA7" w:rsidP="006A2AA7">
      <w:pPr>
        <w:pStyle w:val="Heading2"/>
      </w:pPr>
      <w:r>
        <w:t>Service delivery in regional, rural and remote areas</w:t>
      </w:r>
    </w:p>
    <w:p w14:paraId="291645A8" w14:textId="2EDD6B3A" w:rsidR="00737FD3" w:rsidRPr="00973A33" w:rsidRDefault="00737FD3" w:rsidP="00574E0F">
      <w:r w:rsidRPr="00737FD3">
        <w:t xml:space="preserve">Conflicts of interest between NDIS participants and providers are more likely to occur in regional, rural and remote areas. This is because of the smaller population sizes and greater connections between people. </w:t>
      </w:r>
      <w:r w:rsidR="002E2AC6">
        <w:t xml:space="preserve">A conflict of interest may </w:t>
      </w:r>
      <w:r w:rsidR="00CB555B">
        <w:t>be experienced</w:t>
      </w:r>
      <w:r w:rsidRPr="00737FD3">
        <w:t xml:space="preserve"> due to close personal relationships, such as friends and family, or due to the connections that exist between organisations and their workers.</w:t>
      </w:r>
    </w:p>
    <w:p w14:paraId="731B2704" w14:textId="7A4A701A" w:rsidR="00D93866" w:rsidRPr="00973A33" w:rsidRDefault="001B27BD" w:rsidP="00574E0F">
      <w:r w:rsidRPr="00973A33">
        <w:t>The National Disability Insurance Agency</w:t>
      </w:r>
      <w:r w:rsidR="00D96BC4" w:rsidRPr="00973A33">
        <w:t xml:space="preserve"> (NDIA)</w:t>
      </w:r>
      <w:r w:rsidRPr="00973A33">
        <w:t xml:space="preserve"> </w:t>
      </w:r>
      <w:r w:rsidR="00AE5558" w:rsidRPr="00973A33">
        <w:t>recognises</w:t>
      </w:r>
      <w:r w:rsidRPr="00973A33">
        <w:t xml:space="preserve"> that it may not always be possible to avoid all conflicts of interest</w:t>
      </w:r>
      <w:r w:rsidR="0012137A" w:rsidRPr="00973A33">
        <w:t xml:space="preserve"> in </w:t>
      </w:r>
      <w:r w:rsidR="008E587F">
        <w:t xml:space="preserve">regional, rural and remote </w:t>
      </w:r>
      <w:r w:rsidR="0012137A" w:rsidRPr="00973A33">
        <w:t>areas</w:t>
      </w:r>
      <w:r w:rsidRPr="00973A33">
        <w:t xml:space="preserve">. </w:t>
      </w:r>
      <w:r w:rsidR="008E587F">
        <w:t>Therefore,</w:t>
      </w:r>
      <w:r w:rsidR="00D53939" w:rsidRPr="00973A33">
        <w:t xml:space="preserve"> both providers and participants </w:t>
      </w:r>
      <w:r w:rsidR="00367083">
        <w:t xml:space="preserve">must be </w:t>
      </w:r>
      <w:r w:rsidR="00E47AA0" w:rsidRPr="00973A33">
        <w:t xml:space="preserve">aware </w:t>
      </w:r>
      <w:r w:rsidRPr="00973A33">
        <w:t xml:space="preserve">that conflicts of interest </w:t>
      </w:r>
      <w:r w:rsidR="00367083">
        <w:t xml:space="preserve">may </w:t>
      </w:r>
      <w:r w:rsidRPr="00973A33">
        <w:t>exist</w:t>
      </w:r>
      <w:r w:rsidR="00E47AA0" w:rsidRPr="00973A33">
        <w:t xml:space="preserve"> and</w:t>
      </w:r>
      <w:r w:rsidRPr="00973A33">
        <w:t xml:space="preserve"> proactively manage </w:t>
      </w:r>
      <w:r w:rsidR="00000338">
        <w:t xml:space="preserve">any potential </w:t>
      </w:r>
      <w:r w:rsidRPr="00973A33">
        <w:t>risk by</w:t>
      </w:r>
      <w:r w:rsidR="00E47AA0" w:rsidRPr="00973A33">
        <w:t xml:space="preserve"> </w:t>
      </w:r>
      <w:r w:rsidRPr="00973A33">
        <w:t>having</w:t>
      </w:r>
      <w:r w:rsidR="00E47AA0" w:rsidRPr="00973A33">
        <w:t xml:space="preserve"> open</w:t>
      </w:r>
      <w:r w:rsidR="00C66835">
        <w:t>, honest</w:t>
      </w:r>
      <w:r w:rsidR="005F4EF7">
        <w:t xml:space="preserve"> and</w:t>
      </w:r>
      <w:r w:rsidR="00E47AA0" w:rsidRPr="00973A33">
        <w:t xml:space="preserve"> transparent </w:t>
      </w:r>
      <w:r w:rsidRPr="00973A33">
        <w:t>conversations about how to best manage</w:t>
      </w:r>
      <w:r w:rsidR="00F67B88" w:rsidRPr="00973A33">
        <w:t xml:space="preserve"> </w:t>
      </w:r>
      <w:r w:rsidR="008C107E" w:rsidRPr="00973A33">
        <w:t>these scenarios.</w:t>
      </w:r>
    </w:p>
    <w:p w14:paraId="6CD22417" w14:textId="7CB11626" w:rsidR="3D4BA6A7" w:rsidRDefault="00214D44" w:rsidP="7D32F659">
      <w:pPr>
        <w:pStyle w:val="Heading2"/>
      </w:pPr>
      <w:r>
        <w:lastRenderedPageBreak/>
        <w:t>C</w:t>
      </w:r>
      <w:r w:rsidR="3D4BA6A7">
        <w:t>onflict of interest</w:t>
      </w:r>
    </w:p>
    <w:p w14:paraId="6648F0AD" w14:textId="7E4FB6C9" w:rsidR="3D4BA6A7" w:rsidRDefault="3D4BA6A7" w:rsidP="7D32F659">
      <w:pPr>
        <w:spacing w:before="120" w:after="120" w:line="360" w:lineRule="auto"/>
        <w:rPr>
          <w:rFonts w:cs="Arial"/>
          <w:color w:val="222222"/>
        </w:rPr>
      </w:pPr>
      <w:r w:rsidRPr="7D32F659">
        <w:rPr>
          <w:rFonts w:cs="Arial"/>
          <w:color w:val="222222"/>
        </w:rPr>
        <w:t xml:space="preserve">A conflict of interest </w:t>
      </w:r>
      <w:r w:rsidR="0034421D">
        <w:rPr>
          <w:rFonts w:cs="Arial"/>
          <w:color w:val="222222"/>
        </w:rPr>
        <w:t xml:space="preserve">occurs </w:t>
      </w:r>
      <w:r w:rsidRPr="7D32F659">
        <w:rPr>
          <w:rFonts w:cs="Arial"/>
          <w:color w:val="222222"/>
        </w:rPr>
        <w:t xml:space="preserve">when a person or organisation </w:t>
      </w:r>
      <w:r w:rsidR="00BC1AEC">
        <w:rPr>
          <w:rFonts w:cs="Arial"/>
          <w:color w:val="222222"/>
        </w:rPr>
        <w:t xml:space="preserve">has an opportunity to </w:t>
      </w:r>
      <w:r w:rsidRPr="7D32F659">
        <w:rPr>
          <w:rFonts w:cs="Arial"/>
          <w:color w:val="222222"/>
        </w:rPr>
        <w:t>put what will benefit them (their own interests) ahead of the interests of the person they are supporting.</w:t>
      </w:r>
    </w:p>
    <w:p w14:paraId="36CF260C" w14:textId="77777777" w:rsidR="3D4BA6A7" w:rsidRDefault="3D4BA6A7" w:rsidP="7D32F659">
      <w:pPr>
        <w:spacing w:before="120" w:after="120" w:line="360" w:lineRule="auto"/>
        <w:rPr>
          <w:rFonts w:cs="Arial"/>
          <w:color w:val="222222"/>
        </w:rPr>
      </w:pPr>
      <w:r w:rsidRPr="7D32F659">
        <w:rPr>
          <w:rFonts w:cs="Arial"/>
          <w:color w:val="222222"/>
        </w:rPr>
        <w:t xml:space="preserve">These conflicts may be: </w:t>
      </w:r>
    </w:p>
    <w:p w14:paraId="4798C66E" w14:textId="38803BA4" w:rsidR="3D4BA6A7" w:rsidRDefault="001457A2" w:rsidP="00F94693">
      <w:pPr>
        <w:pStyle w:val="ListBullet"/>
        <w:numPr>
          <w:ilvl w:val="0"/>
          <w:numId w:val="9"/>
        </w:numPr>
      </w:pPr>
      <w:r>
        <w:t>a</w:t>
      </w:r>
      <w:r w:rsidR="3D4BA6A7">
        <w:t>ctual – it happened</w:t>
      </w:r>
      <w:r>
        <w:t xml:space="preserve"> or </w:t>
      </w:r>
      <w:r w:rsidR="00B56C2F">
        <w:t>is happening</w:t>
      </w:r>
    </w:p>
    <w:p w14:paraId="2D6DFBF5" w14:textId="2C3283FC" w:rsidR="3D4BA6A7" w:rsidRDefault="001457A2" w:rsidP="00F94693">
      <w:pPr>
        <w:pStyle w:val="ListBullet"/>
        <w:numPr>
          <w:ilvl w:val="0"/>
          <w:numId w:val="9"/>
        </w:numPr>
      </w:pPr>
      <w:r>
        <w:t>p</w:t>
      </w:r>
      <w:r w:rsidR="3D4BA6A7">
        <w:t>otential – it might happen</w:t>
      </w:r>
    </w:p>
    <w:p w14:paraId="6EE50AD6" w14:textId="28FE173E" w:rsidR="3D4BA6A7" w:rsidRDefault="001457A2" w:rsidP="00F94693">
      <w:pPr>
        <w:pStyle w:val="ListBullet"/>
        <w:numPr>
          <w:ilvl w:val="0"/>
          <w:numId w:val="9"/>
        </w:numPr>
      </w:pPr>
      <w:r>
        <w:t>p</w:t>
      </w:r>
      <w:r w:rsidR="3D4BA6A7">
        <w:t xml:space="preserve">erceived – it seems like it has </w:t>
      </w:r>
      <w:r>
        <w:t xml:space="preserve">happened </w:t>
      </w:r>
      <w:r w:rsidR="3D4BA6A7">
        <w:t>or might happen</w:t>
      </w:r>
      <w:r>
        <w:t>.</w:t>
      </w:r>
    </w:p>
    <w:p w14:paraId="28DF391B" w14:textId="43B24E82" w:rsidR="00BD1DA2" w:rsidRPr="005F4EF7" w:rsidRDefault="004C1975" w:rsidP="00275920">
      <w:pPr>
        <w:pStyle w:val="Heading3"/>
      </w:pPr>
      <w:r w:rsidRPr="005F4EF7">
        <w:t>E</w:t>
      </w:r>
      <w:r w:rsidR="3D4BA6A7" w:rsidRPr="005F4EF7">
        <w:t>xamples of conflict</w:t>
      </w:r>
      <w:r w:rsidR="008919EC">
        <w:t>s</w:t>
      </w:r>
      <w:r w:rsidR="3D4BA6A7" w:rsidRPr="005F4EF7">
        <w:t xml:space="preserve"> of interest:</w:t>
      </w:r>
    </w:p>
    <w:p w14:paraId="36216805" w14:textId="00CEE0E4" w:rsidR="3D4BA6A7" w:rsidRDefault="00D13EE7" w:rsidP="00F94693">
      <w:pPr>
        <w:pStyle w:val="ListBullet"/>
        <w:numPr>
          <w:ilvl w:val="0"/>
          <w:numId w:val="11"/>
        </w:numPr>
      </w:pPr>
      <w:r>
        <w:t xml:space="preserve">One </w:t>
      </w:r>
      <w:r w:rsidR="3D4BA6A7">
        <w:t>provider deliver</w:t>
      </w:r>
      <w:r w:rsidR="00115500">
        <w:t>ing</w:t>
      </w:r>
      <w:r w:rsidR="3D4BA6A7">
        <w:t xml:space="preserve"> </w:t>
      </w:r>
      <w:r w:rsidR="00BF61DD">
        <w:t>multiple</w:t>
      </w:r>
      <w:r w:rsidR="3D4BA6A7">
        <w:t xml:space="preserve"> </w:t>
      </w:r>
      <w:r>
        <w:t xml:space="preserve">NDIS </w:t>
      </w:r>
      <w:r w:rsidR="3D4BA6A7">
        <w:t>supports and services</w:t>
      </w:r>
    </w:p>
    <w:p w14:paraId="5DADF0E6" w14:textId="65414723" w:rsidR="7D32F659" w:rsidRDefault="00F17E03" w:rsidP="00F94693">
      <w:pPr>
        <w:pStyle w:val="ListBullet"/>
        <w:numPr>
          <w:ilvl w:val="0"/>
          <w:numId w:val="11"/>
        </w:numPr>
      </w:pPr>
      <w:r>
        <w:t>A family member or close friend work</w:t>
      </w:r>
      <w:r w:rsidR="00115500">
        <w:t>ing</w:t>
      </w:r>
      <w:r w:rsidR="00720FED">
        <w:t xml:space="preserve"> </w:t>
      </w:r>
      <w:r>
        <w:t xml:space="preserve">for the NDIS provider </w:t>
      </w:r>
      <w:r w:rsidR="00115500">
        <w:t xml:space="preserve">a participant </w:t>
      </w:r>
      <w:r>
        <w:t>receive</w:t>
      </w:r>
      <w:r w:rsidR="00F02E5C">
        <w:t>s</w:t>
      </w:r>
      <w:r>
        <w:t xml:space="preserve"> services from</w:t>
      </w:r>
      <w:r w:rsidR="00F02E5C">
        <w:t>.</w:t>
      </w:r>
    </w:p>
    <w:p w14:paraId="403A0AE4" w14:textId="4B85D287" w:rsidR="7D32F659" w:rsidRDefault="00F02E5C" w:rsidP="00F94693">
      <w:pPr>
        <w:pStyle w:val="ListBullet"/>
        <w:numPr>
          <w:ilvl w:val="0"/>
          <w:numId w:val="11"/>
        </w:numPr>
      </w:pPr>
      <w:r>
        <w:t>A p</w:t>
      </w:r>
      <w:r w:rsidR="00A61A95">
        <w:t>rovider only refer</w:t>
      </w:r>
      <w:r>
        <w:t>ring</w:t>
      </w:r>
      <w:r w:rsidR="00A61A95">
        <w:t xml:space="preserve"> to organisations they have a strong personal connection with</w:t>
      </w:r>
      <w:r w:rsidR="00691C96">
        <w:t>,</w:t>
      </w:r>
      <w:r w:rsidR="00C43C6A">
        <w:t xml:space="preserve"> or </w:t>
      </w:r>
      <w:r w:rsidR="00D13EE7">
        <w:t>intentionally</w:t>
      </w:r>
      <w:r w:rsidR="00222943">
        <w:t xml:space="preserve"> not referring to specific organisations they have a personal </w:t>
      </w:r>
      <w:r w:rsidR="00691C96">
        <w:t xml:space="preserve">connection </w:t>
      </w:r>
      <w:r w:rsidR="00222943">
        <w:t>with</w:t>
      </w:r>
      <w:r w:rsidR="00691C96">
        <w:t>.</w:t>
      </w:r>
    </w:p>
    <w:p w14:paraId="0738F3AA" w14:textId="462DF9ED" w:rsidR="00222943" w:rsidRDefault="00D13EE7" w:rsidP="00F94693">
      <w:pPr>
        <w:pStyle w:val="ListBullet"/>
        <w:numPr>
          <w:ilvl w:val="0"/>
          <w:numId w:val="11"/>
        </w:numPr>
      </w:pPr>
      <w:r>
        <w:t>A s</w:t>
      </w:r>
      <w:r w:rsidR="00D83217">
        <w:t>upport worker work</w:t>
      </w:r>
      <w:r w:rsidR="009A00D4">
        <w:t>ing</w:t>
      </w:r>
      <w:r w:rsidR="00D83217">
        <w:t xml:space="preserve"> </w:t>
      </w:r>
      <w:r w:rsidR="0053570E">
        <w:t xml:space="preserve">for </w:t>
      </w:r>
      <w:r w:rsidR="00C01F12">
        <w:t>multiple NDIS providers in a community</w:t>
      </w:r>
      <w:r w:rsidR="0053570E">
        <w:t>.</w:t>
      </w:r>
    </w:p>
    <w:p w14:paraId="3DEED0B3" w14:textId="4F3B8ED1" w:rsidR="00B4442C" w:rsidRDefault="009055C7" w:rsidP="00F94693">
      <w:pPr>
        <w:pStyle w:val="ListBullet"/>
        <w:numPr>
          <w:ilvl w:val="0"/>
          <w:numId w:val="11"/>
        </w:numPr>
      </w:pPr>
      <w:r>
        <w:t>A</w:t>
      </w:r>
      <w:r w:rsidR="375F9488">
        <w:t>n</w:t>
      </w:r>
      <w:r>
        <w:t xml:space="preserve"> NDIS provider own</w:t>
      </w:r>
      <w:r w:rsidR="0053570E">
        <w:t>ing</w:t>
      </w:r>
      <w:r>
        <w:t xml:space="preserve"> multiple businesses </w:t>
      </w:r>
      <w:r w:rsidR="00287069">
        <w:t>in the local area</w:t>
      </w:r>
      <w:r w:rsidR="0053570E">
        <w:t>.</w:t>
      </w:r>
    </w:p>
    <w:p w14:paraId="3CB99EC5" w14:textId="6C0603E7" w:rsidR="00B4442C" w:rsidRDefault="00B820DF" w:rsidP="00B4442C">
      <w:pPr>
        <w:pStyle w:val="Heading2"/>
      </w:pPr>
      <w:r>
        <w:t>Remote area s</w:t>
      </w:r>
      <w:r w:rsidR="00B4442C">
        <w:t>cenario</w:t>
      </w:r>
    </w:p>
    <w:p w14:paraId="6D702779" w14:textId="40E7E666" w:rsidR="00545BDA" w:rsidRDefault="0037019B" w:rsidP="00545BDA">
      <w:r>
        <w:t>Grace and Harold are participants</w:t>
      </w:r>
      <w:r w:rsidR="00BD195C">
        <w:t xml:space="preserve"> who </w:t>
      </w:r>
      <w:r>
        <w:t>liv</w:t>
      </w:r>
      <w:r w:rsidR="00BD195C">
        <w:t xml:space="preserve">e </w:t>
      </w:r>
      <w:r>
        <w:t>in a remote community</w:t>
      </w:r>
      <w:r w:rsidR="00BD195C">
        <w:t>. Jerimiah their support coordinator</w:t>
      </w:r>
      <w:r w:rsidR="00D82FB1">
        <w:t>,</w:t>
      </w:r>
      <w:r w:rsidR="002F0B1F">
        <w:t xml:space="preserve"> </w:t>
      </w:r>
      <w:r w:rsidR="00197AED">
        <w:t>approached Grace and Harold as they were on the</w:t>
      </w:r>
      <w:r w:rsidR="0026552A">
        <w:t>ir</w:t>
      </w:r>
      <w:r w:rsidR="00197AED">
        <w:t xml:space="preserve"> way home</w:t>
      </w:r>
      <w:r w:rsidR="00E50E13">
        <w:t xml:space="preserve"> from the local shop</w:t>
      </w:r>
      <w:r w:rsidR="003E472B">
        <w:t xml:space="preserve"> and asked them to </w:t>
      </w:r>
      <w:r w:rsidR="00E50E13">
        <w:t>chang</w:t>
      </w:r>
      <w:r w:rsidR="003E472B">
        <w:t xml:space="preserve">e </w:t>
      </w:r>
      <w:r w:rsidR="00724F22">
        <w:t xml:space="preserve">to a new </w:t>
      </w:r>
      <w:r>
        <w:t xml:space="preserve">therapy provider </w:t>
      </w:r>
      <w:r w:rsidR="00724F22">
        <w:t xml:space="preserve">who </w:t>
      </w:r>
      <w:r>
        <w:t>ha</w:t>
      </w:r>
      <w:r w:rsidR="00177416">
        <w:t>d</w:t>
      </w:r>
      <w:r>
        <w:t xml:space="preserve"> recently started up</w:t>
      </w:r>
      <w:r w:rsidR="00724F22">
        <w:t xml:space="preserve"> in their local community</w:t>
      </w:r>
      <w:r>
        <w:t>.</w:t>
      </w:r>
    </w:p>
    <w:p w14:paraId="2C1AEE9E" w14:textId="01DD8825" w:rsidR="004A25AA" w:rsidRDefault="00B57D39" w:rsidP="00B4442C">
      <w:r>
        <w:t xml:space="preserve">Jerimiah </w:t>
      </w:r>
      <w:r w:rsidR="003E472B">
        <w:t xml:space="preserve">approached them </w:t>
      </w:r>
      <w:r w:rsidR="00E526E9">
        <w:t>without an interpreter, family member or decision supporter</w:t>
      </w:r>
      <w:r w:rsidR="00177416">
        <w:t xml:space="preserve"> to help them understand </w:t>
      </w:r>
      <w:r w:rsidR="00362622">
        <w:t>the situation.</w:t>
      </w:r>
      <w:r w:rsidR="004F6A7D">
        <w:t xml:space="preserve"> He </w:t>
      </w:r>
      <w:r w:rsidR="004A25AA">
        <w:t xml:space="preserve">also did not mention that </w:t>
      </w:r>
      <w:r w:rsidR="004F6A7D">
        <w:t>he was related to the</w:t>
      </w:r>
      <w:r w:rsidR="004A25AA">
        <w:t xml:space="preserve"> new therapy provider</w:t>
      </w:r>
      <w:r w:rsidR="004F6A7D">
        <w:t xml:space="preserve">. </w:t>
      </w:r>
    </w:p>
    <w:p w14:paraId="54BB71E2" w14:textId="5C37DA04" w:rsidR="00B57D39" w:rsidRPr="0089408A" w:rsidRDefault="00B57D39" w:rsidP="00B4442C">
      <w:r w:rsidRPr="0089408A">
        <w:lastRenderedPageBreak/>
        <w:t>Grace and Harold are happy with their current therapy provider. When they get home, they mention to their families that Jerimiah asked them to change to the new therapy provider.</w:t>
      </w:r>
    </w:p>
    <w:p w14:paraId="7D3926F9" w14:textId="49E1164A" w:rsidR="003F63DE" w:rsidRPr="0089408A" w:rsidRDefault="00B57D39" w:rsidP="00B4442C">
      <w:r w:rsidRPr="0089408A">
        <w:t xml:space="preserve">Grace’s family are aware of the relationship between Jerimiah </w:t>
      </w:r>
      <w:r w:rsidR="00DF2BFD" w:rsidRPr="0089408A">
        <w:t>and the new therapy provider</w:t>
      </w:r>
      <w:r w:rsidR="00EC28BB">
        <w:t>.</w:t>
      </w:r>
      <w:r w:rsidR="000F01FD" w:rsidRPr="0089408A">
        <w:t xml:space="preserve"> </w:t>
      </w:r>
      <w:r w:rsidR="00EC28BB">
        <w:t xml:space="preserve">They ask Grace </w:t>
      </w:r>
      <w:r w:rsidR="00DF2BFD" w:rsidRPr="0089408A">
        <w:t xml:space="preserve">if Jerimiah explained or disclosed </w:t>
      </w:r>
      <w:r w:rsidR="00B06CC9" w:rsidRPr="0089408A">
        <w:t>his relationship with the new therapy provider.</w:t>
      </w:r>
      <w:r w:rsidR="00B11951" w:rsidRPr="0089408A">
        <w:t xml:space="preserve"> </w:t>
      </w:r>
      <w:r w:rsidR="00EC28BB">
        <w:t xml:space="preserve">She replies that he did not. </w:t>
      </w:r>
    </w:p>
    <w:p w14:paraId="4C7FD483" w14:textId="1303EDCC" w:rsidR="003F63DE" w:rsidRDefault="00EC5451" w:rsidP="00275920">
      <w:pPr>
        <w:pStyle w:val="Heading3"/>
      </w:pPr>
      <w:r>
        <w:t>Outcome 1</w:t>
      </w:r>
    </w:p>
    <w:p w14:paraId="129C9116" w14:textId="4EDBA351" w:rsidR="00397ACC" w:rsidRDefault="0060227B" w:rsidP="00397ACC">
      <w:r>
        <w:t xml:space="preserve">Since Grace is happy with her current therapy provider, she and her family speak with Jerimiah </w:t>
      </w:r>
      <w:r w:rsidR="00B934E9">
        <w:t xml:space="preserve">and explain that she would like to continue her </w:t>
      </w:r>
      <w:r w:rsidR="007D67A0">
        <w:t>current</w:t>
      </w:r>
      <w:r w:rsidR="000434CF">
        <w:t xml:space="preserve"> </w:t>
      </w:r>
      <w:r w:rsidR="00B934E9">
        <w:t xml:space="preserve">supports </w:t>
      </w:r>
      <w:r w:rsidR="00217649">
        <w:t xml:space="preserve">and not change to the new therapy provider. </w:t>
      </w:r>
    </w:p>
    <w:p w14:paraId="0D725C45" w14:textId="3BEA7489" w:rsidR="00217649" w:rsidRPr="00397ACC" w:rsidRDefault="00217649" w:rsidP="00397ACC">
      <w:r>
        <w:t xml:space="preserve">Jerimiah acknowledges that the interaction may have left Grace feeling pressured and unsure of her options. </w:t>
      </w:r>
      <w:r w:rsidR="00B4575D">
        <w:t>He al</w:t>
      </w:r>
      <w:r>
        <w:t xml:space="preserve">so </w:t>
      </w:r>
      <w:r w:rsidR="00B4575D">
        <w:t xml:space="preserve">acknowledges that he should have disclosed his relationship with the new therapy </w:t>
      </w:r>
      <w:r w:rsidR="000B7AA7">
        <w:t>provider,</w:t>
      </w:r>
      <w:r w:rsidR="00B4575D">
        <w:t xml:space="preserve"> so </w:t>
      </w:r>
      <w:r w:rsidR="00E96431">
        <w:t xml:space="preserve">Grace </w:t>
      </w:r>
      <w:r w:rsidR="000434CF">
        <w:t xml:space="preserve">would know </w:t>
      </w:r>
      <w:r w:rsidR="00E96431">
        <w:t>about the potential conflict of interest</w:t>
      </w:r>
      <w:r w:rsidR="00FF01ED">
        <w:t xml:space="preserve"> and could make an informed decision</w:t>
      </w:r>
      <w:r w:rsidR="00E96431">
        <w:t>.</w:t>
      </w:r>
    </w:p>
    <w:p w14:paraId="6EA32ADF" w14:textId="66941B94" w:rsidR="003F63DE" w:rsidRDefault="00EC5451" w:rsidP="00312839">
      <w:pPr>
        <w:pStyle w:val="Heading3"/>
      </w:pPr>
      <w:r>
        <w:t>Outcome 2</w:t>
      </w:r>
    </w:p>
    <w:p w14:paraId="3C8D69BB" w14:textId="38A257D8" w:rsidR="00B57D39" w:rsidRDefault="00C17D36" w:rsidP="00B4442C">
      <w:r>
        <w:rPr>
          <w:rStyle w:val="normaltextrun"/>
          <w:rFonts w:cs="Arial"/>
          <w:color w:val="000000"/>
          <w:shd w:val="clear" w:color="auto" w:fill="FFFFFF"/>
        </w:rPr>
        <w:t xml:space="preserve">Grace’s </w:t>
      </w:r>
      <w:r w:rsidR="000434CF">
        <w:rPr>
          <w:rStyle w:val="normaltextrun"/>
          <w:rFonts w:cs="Arial"/>
          <w:color w:val="000000"/>
          <w:shd w:val="clear" w:color="auto" w:fill="FFFFFF"/>
        </w:rPr>
        <w:t>family think</w:t>
      </w:r>
      <w:r w:rsidR="00312839">
        <w:rPr>
          <w:rStyle w:val="normaltextrun"/>
          <w:rFonts w:cs="Arial"/>
          <w:color w:val="000000"/>
          <w:shd w:val="clear" w:color="auto" w:fill="FFFFFF"/>
        </w:rPr>
        <w:t xml:space="preserve"> </w:t>
      </w:r>
      <w:r>
        <w:rPr>
          <w:rStyle w:val="normaltextrun"/>
          <w:rFonts w:cs="Arial"/>
          <w:color w:val="000000"/>
          <w:shd w:val="clear" w:color="auto" w:fill="FFFFFF"/>
        </w:rPr>
        <w:t>Jerimiah</w:t>
      </w:r>
      <w:r w:rsidR="007647ED">
        <w:rPr>
          <w:rStyle w:val="normaltextrun"/>
          <w:rFonts w:cs="Arial"/>
          <w:color w:val="000000"/>
          <w:shd w:val="clear" w:color="auto" w:fill="FFFFFF"/>
        </w:rPr>
        <w:t>’s actions</w:t>
      </w:r>
      <w:r>
        <w:rPr>
          <w:rStyle w:val="normaltextrun"/>
          <w:rFonts w:cs="Arial"/>
          <w:color w:val="000000"/>
          <w:shd w:val="clear" w:color="auto" w:fill="FFFFFF"/>
        </w:rPr>
        <w:t xml:space="preserve"> are a potential conflict of interest</w:t>
      </w:r>
      <w:r w:rsidR="009C24CE">
        <w:rPr>
          <w:rStyle w:val="normaltextrun"/>
          <w:rFonts w:cs="Arial"/>
          <w:color w:val="000000"/>
          <w:shd w:val="clear" w:color="auto" w:fill="FFFFFF"/>
        </w:rPr>
        <w:t>. Grace consents to her family contacting Jerimiah to discuss</w:t>
      </w:r>
      <w:r w:rsidR="007647ED">
        <w:rPr>
          <w:rStyle w:val="normaltextrun"/>
          <w:rFonts w:cs="Arial"/>
          <w:color w:val="000000"/>
          <w:shd w:val="clear" w:color="auto" w:fill="FFFFFF"/>
        </w:rPr>
        <w:t xml:space="preserve"> the issue</w:t>
      </w:r>
      <w:r w:rsidR="00AB4012">
        <w:rPr>
          <w:rStyle w:val="normaltextrun"/>
          <w:rFonts w:cs="Arial"/>
          <w:color w:val="000000"/>
          <w:shd w:val="clear" w:color="auto" w:fill="FFFFFF"/>
        </w:rPr>
        <w:t xml:space="preserve">. Although he acknowledges their concerns Grace’s family still feel unsure and report the conflict of interest and </w:t>
      </w:r>
      <w:r>
        <w:rPr>
          <w:rStyle w:val="normaltextrun"/>
          <w:rFonts w:cs="Arial"/>
          <w:color w:val="000000"/>
          <w:shd w:val="clear" w:color="auto" w:fill="FFFFFF"/>
        </w:rPr>
        <w:t xml:space="preserve">potential breach of the </w:t>
      </w:r>
      <w:hyperlink r:id="rId11" w:tgtFrame="_blank" w:history="1">
        <w:r>
          <w:rPr>
            <w:rStyle w:val="normaltextrun"/>
            <w:rFonts w:cs="Arial"/>
            <w:color w:val="0432FF"/>
            <w:u w:val="single"/>
            <w:shd w:val="clear" w:color="auto" w:fill="FFFFFF"/>
          </w:rPr>
          <w:t>NDIS Code of Conduct</w:t>
        </w:r>
      </w:hyperlink>
      <w:r w:rsidR="00AB4012">
        <w:t xml:space="preserve"> to the NDIS Quality and Safeguards Commission. </w:t>
      </w:r>
      <w:r>
        <w:rPr>
          <w:rStyle w:val="eop"/>
          <w:rFonts w:cs="Arial"/>
          <w:color w:val="0432FF"/>
          <w:shd w:val="clear" w:color="auto" w:fill="FFFFFF"/>
        </w:rPr>
        <w:t> </w:t>
      </w:r>
      <w:r w:rsidR="00B11951">
        <w:t xml:space="preserve"> </w:t>
      </w:r>
    </w:p>
    <w:p w14:paraId="2C6C9E3C" w14:textId="7736AD3B" w:rsidR="00B57D39" w:rsidRDefault="006C3EE2" w:rsidP="006C3EE2">
      <w:pPr>
        <w:pStyle w:val="Heading2"/>
      </w:pPr>
      <w:r>
        <w:t>What good practice looks like</w:t>
      </w:r>
    </w:p>
    <w:p w14:paraId="42E0F69A" w14:textId="0B5108AB" w:rsidR="006C3EE2" w:rsidRDefault="002F1041" w:rsidP="73C21AD5">
      <w:r>
        <w:t xml:space="preserve">All providers </w:t>
      </w:r>
      <w:r w:rsidR="00963BD8">
        <w:t>must act with integrity, honesty and transparency</w:t>
      </w:r>
      <w:r w:rsidR="0077060D">
        <w:t>. This means they should</w:t>
      </w:r>
      <w:r w:rsidR="00963BD8">
        <w:t xml:space="preserve"> disclose any real, perceived or potential conflicts of interest when offering and delivering </w:t>
      </w:r>
      <w:r>
        <w:t>supports and services</w:t>
      </w:r>
      <w:r w:rsidR="0033652E">
        <w:t>.</w:t>
      </w:r>
    </w:p>
    <w:p w14:paraId="26B42705" w14:textId="74034F9E" w:rsidR="004C6594" w:rsidRDefault="004C6594" w:rsidP="006C3EE2">
      <w:r>
        <w:t xml:space="preserve">In regional, rural and remote areas there may be fewer providers to deliver supports. This means that NDIS participants are more likely to </w:t>
      </w:r>
      <w:r w:rsidR="00072BC3">
        <w:t>come across</w:t>
      </w:r>
      <w:r>
        <w:t xml:space="preserve"> actual, potential or perceived con</w:t>
      </w:r>
      <w:r w:rsidR="00223338">
        <w:t xml:space="preserve">flicts of interest in their </w:t>
      </w:r>
      <w:r w:rsidR="0043215D">
        <w:t>day-to-day</w:t>
      </w:r>
      <w:r w:rsidR="00223338">
        <w:t xml:space="preserve"> engagement with NDIS providers</w:t>
      </w:r>
      <w:r w:rsidR="0043215D">
        <w:t>.</w:t>
      </w:r>
    </w:p>
    <w:p w14:paraId="2C5757F6" w14:textId="6080C420" w:rsidR="00074E8D" w:rsidRDefault="00D35E29" w:rsidP="006C3EE2">
      <w:r>
        <w:t>Providers are expected to</w:t>
      </w:r>
      <w:r w:rsidR="00951859">
        <w:t>:</w:t>
      </w:r>
    </w:p>
    <w:p w14:paraId="00C476D0" w14:textId="7339FF04" w:rsidR="0061067C" w:rsidRPr="00A47C95" w:rsidRDefault="0061067C" w:rsidP="00F94693">
      <w:pPr>
        <w:pStyle w:val="ListBullet"/>
        <w:numPr>
          <w:ilvl w:val="0"/>
          <w:numId w:val="12"/>
        </w:numPr>
        <w:rPr>
          <w:rStyle w:val="Hyperlink"/>
          <w:color w:val="auto"/>
          <w:u w:val="none"/>
        </w:rPr>
      </w:pPr>
      <w:r w:rsidRPr="00493F83">
        <w:lastRenderedPageBreak/>
        <w:t xml:space="preserve">recommend and provide supports and services that would best suit </w:t>
      </w:r>
      <w:r w:rsidR="00466060">
        <w:t xml:space="preserve">a participants </w:t>
      </w:r>
      <w:r w:rsidRPr="00493F83">
        <w:t>needs</w:t>
      </w:r>
      <w:r>
        <w:t>.</w:t>
      </w:r>
      <w:r w:rsidRPr="006919B2">
        <w:t xml:space="preserve"> </w:t>
      </w:r>
    </w:p>
    <w:p w14:paraId="0C0EBA7F" w14:textId="7E7F5B80" w:rsidR="0061067C" w:rsidRPr="00493F83" w:rsidRDefault="0061067C" w:rsidP="00F94693">
      <w:pPr>
        <w:pStyle w:val="ListBullet"/>
        <w:numPr>
          <w:ilvl w:val="0"/>
          <w:numId w:val="12"/>
        </w:numPr>
      </w:pPr>
      <w:r>
        <w:t>where possible provide at least 3 or more support or service options</w:t>
      </w:r>
    </w:p>
    <w:p w14:paraId="2C153EB4" w14:textId="77777777" w:rsidR="0061067C" w:rsidRPr="00493F83" w:rsidRDefault="0061067C" w:rsidP="00F94693">
      <w:pPr>
        <w:pStyle w:val="ListBullet"/>
        <w:numPr>
          <w:ilvl w:val="0"/>
          <w:numId w:val="12"/>
        </w:numPr>
      </w:pPr>
      <w:r w:rsidRPr="77507603">
        <w:t>declare and avoid any real or perceived conflicts of interest</w:t>
      </w:r>
    </w:p>
    <w:p w14:paraId="11B9DF02" w14:textId="6C9EC5C7" w:rsidR="0061067C" w:rsidRPr="00A47C95" w:rsidRDefault="34553B4A" w:rsidP="00F94693">
      <w:pPr>
        <w:pStyle w:val="ListBullet"/>
        <w:numPr>
          <w:ilvl w:val="0"/>
          <w:numId w:val="12"/>
        </w:numPr>
      </w:pPr>
      <w:r w:rsidRPr="77507603">
        <w:t xml:space="preserve">keep accurate and </w:t>
      </w:r>
      <w:r w:rsidR="00466060">
        <w:t xml:space="preserve">up to date </w:t>
      </w:r>
      <w:r w:rsidRPr="77507603">
        <w:t xml:space="preserve">records of management of </w:t>
      </w:r>
      <w:r w:rsidR="00E31ED3">
        <w:t xml:space="preserve">a </w:t>
      </w:r>
      <w:r w:rsidRPr="77507603">
        <w:t>conflict of interest and provide copies to all parties involved</w:t>
      </w:r>
    </w:p>
    <w:p w14:paraId="2C9623F2" w14:textId="112964C1" w:rsidR="00DB6A5A" w:rsidRDefault="0061067C" w:rsidP="00F94693">
      <w:pPr>
        <w:pStyle w:val="ListBullet"/>
        <w:numPr>
          <w:ilvl w:val="0"/>
          <w:numId w:val="12"/>
        </w:numPr>
      </w:pPr>
      <w:r w:rsidRPr="77507603">
        <w:t>avoid engaging in, participating in</w:t>
      </w:r>
      <w:r w:rsidR="00A8212F" w:rsidRPr="77507603">
        <w:t>,</w:t>
      </w:r>
      <w:r w:rsidRPr="77507603">
        <w:t xml:space="preserve"> or promoting </w:t>
      </w:r>
      <w:r w:rsidR="00713CD1">
        <w:t>‘</w:t>
      </w:r>
      <w:r w:rsidRPr="77507603">
        <w:t>sharp practices</w:t>
      </w:r>
      <w:r w:rsidR="00713CD1">
        <w:t>’</w:t>
      </w:r>
      <w:r w:rsidR="00E31ED3">
        <w:t>,</w:t>
      </w:r>
      <w:r w:rsidR="00713CD1">
        <w:t xml:space="preserve"> or practi</w:t>
      </w:r>
      <w:r w:rsidR="00533445">
        <w:t>c</w:t>
      </w:r>
      <w:r w:rsidR="00713CD1">
        <w:t>es that are unethical, unscrupulous</w:t>
      </w:r>
      <w:r w:rsidR="00F77CB8">
        <w:t xml:space="preserve"> or not in the interests of participants</w:t>
      </w:r>
    </w:p>
    <w:p w14:paraId="461356F2" w14:textId="7566C35B" w:rsidR="0061067C" w:rsidRPr="00A47C95" w:rsidRDefault="00DB6A5A" w:rsidP="00F94693">
      <w:pPr>
        <w:pStyle w:val="ListBullet"/>
        <w:numPr>
          <w:ilvl w:val="0"/>
          <w:numId w:val="12"/>
        </w:numPr>
      </w:pPr>
      <w:r>
        <w:t xml:space="preserve">comply with the </w:t>
      </w:r>
      <w:r w:rsidRPr="00CE6834">
        <w:t>Commonwealth</w:t>
      </w:r>
      <w:r w:rsidRPr="00D16480">
        <w:rPr>
          <w:i/>
          <w:iCs/>
        </w:rPr>
        <w:t xml:space="preserve"> Privacy Act 1988</w:t>
      </w:r>
      <w:r>
        <w:t xml:space="preserve"> and </w:t>
      </w:r>
      <w:r w:rsidR="00533445">
        <w:t>s</w:t>
      </w:r>
      <w:r>
        <w:t xml:space="preserve">tate and </w:t>
      </w:r>
      <w:r w:rsidR="00533445">
        <w:t>t</w:t>
      </w:r>
      <w:r>
        <w:t>erritory privacy laws</w:t>
      </w:r>
      <w:r w:rsidR="0061067C" w:rsidRPr="77507603">
        <w:t>.</w:t>
      </w:r>
    </w:p>
    <w:p w14:paraId="23102738" w14:textId="77777777" w:rsidR="0033652E" w:rsidRDefault="0033652E" w:rsidP="00F94693">
      <w:pPr>
        <w:pStyle w:val="ListBullet"/>
      </w:pPr>
    </w:p>
    <w:p w14:paraId="1757BA82" w14:textId="2E91AAB4" w:rsidR="00F94693" w:rsidRDefault="00F94693" w:rsidP="00F94693">
      <w:pPr>
        <w:pStyle w:val="ListBullet"/>
      </w:pPr>
      <w:r w:rsidRPr="00F94693">
        <w:t xml:space="preserve">The </w:t>
      </w:r>
      <w:hyperlink r:id="rId12" w:history="1">
        <w:r w:rsidRPr="0004127D">
          <w:rPr>
            <w:rStyle w:val="Hyperlink"/>
          </w:rPr>
          <w:t>Conflicts of Interest declaration form</w:t>
        </w:r>
      </w:hyperlink>
      <w:r w:rsidRPr="00F94693">
        <w:t xml:space="preserve"> can </w:t>
      </w:r>
      <w:r w:rsidR="002415A1">
        <w:t xml:space="preserve">help </w:t>
      </w:r>
      <w:r w:rsidRPr="00F94693">
        <w:t xml:space="preserve">providers document </w:t>
      </w:r>
      <w:r w:rsidR="002415A1">
        <w:t>how they</w:t>
      </w:r>
      <w:r w:rsidRPr="00F94693">
        <w:t xml:space="preserve"> manage conflicts of interest.</w:t>
      </w:r>
    </w:p>
    <w:p w14:paraId="727EEC57" w14:textId="77777777" w:rsidR="00F94693" w:rsidRPr="00F94693" w:rsidRDefault="00F94693" w:rsidP="00F94693">
      <w:pPr>
        <w:pStyle w:val="ListBullet"/>
      </w:pPr>
    </w:p>
    <w:p w14:paraId="1F142534" w14:textId="488E7DAA" w:rsidR="00F569F6" w:rsidRPr="00E1708C" w:rsidRDefault="00132D0C" w:rsidP="00F94693">
      <w:pPr>
        <w:pStyle w:val="ListBullet"/>
      </w:pPr>
      <w:r>
        <w:t>T</w:t>
      </w:r>
      <w:r w:rsidR="00F569F6">
        <w:t xml:space="preserve">he </w:t>
      </w:r>
      <w:hyperlink r:id="rId13" w:anchor="your-first-meeting-with-a-provider" w:history="1">
        <w:r w:rsidR="00F569F6">
          <w:rPr>
            <w:rStyle w:val="Hyperlink"/>
          </w:rPr>
          <w:t>what is a provider?</w:t>
        </w:r>
      </w:hyperlink>
      <w:r w:rsidR="00F569F6">
        <w:t xml:space="preserve"> page on the NDIS website </w:t>
      </w:r>
      <w:r w:rsidR="001B01EB">
        <w:t>can hel</w:t>
      </w:r>
      <w:r w:rsidR="00D17DC7">
        <w:t>p</w:t>
      </w:r>
      <w:r w:rsidR="001B01EB">
        <w:t xml:space="preserve"> participants</w:t>
      </w:r>
      <w:r w:rsidR="00F569F6">
        <w:t xml:space="preserve"> </w:t>
      </w:r>
      <w:r w:rsidR="00F569F6" w:rsidRPr="00A47C95">
        <w:t xml:space="preserve">decide whether a provider is a good fit for </w:t>
      </w:r>
      <w:r w:rsidR="001B01EB">
        <w:t>them</w:t>
      </w:r>
      <w:r w:rsidR="00F569F6" w:rsidRPr="00A47C95">
        <w:rPr>
          <w:rStyle w:val="Hyperlink"/>
          <w:color w:val="auto"/>
          <w:u w:val="none"/>
        </w:rPr>
        <w:t>.</w:t>
      </w:r>
    </w:p>
    <w:p w14:paraId="057A8233" w14:textId="7B1F9FA2" w:rsidR="00B13C4B" w:rsidRPr="0033652E" w:rsidRDefault="0043215D" w:rsidP="0033652E">
      <w:r>
        <w:t xml:space="preserve">The </w:t>
      </w:r>
      <w:hyperlink r:id="rId14" w:tgtFrame="_blank" w:history="1">
        <w:r>
          <w:rPr>
            <w:rStyle w:val="normaltextrun"/>
            <w:rFonts w:cs="Arial"/>
            <w:color w:val="0432FF"/>
            <w:u w:val="single"/>
            <w:shd w:val="clear" w:color="auto" w:fill="FFFFFF"/>
          </w:rPr>
          <w:t>NDIS Code of Conduct</w:t>
        </w:r>
      </w:hyperlink>
      <w:r>
        <w:t xml:space="preserve"> promotes safe and ethical service delivery by setting out expectations for the conduct of both NDIS providers and workers.</w:t>
      </w:r>
    </w:p>
    <w:p w14:paraId="625E0287" w14:textId="004653A6" w:rsidR="4E960EAC" w:rsidRDefault="4E960EAC" w:rsidP="2BC55A2F">
      <w:pPr>
        <w:pStyle w:val="Heading2"/>
      </w:pPr>
      <w:r>
        <w:t xml:space="preserve">What </w:t>
      </w:r>
      <w:r w:rsidR="00CA1772">
        <w:t>participants</w:t>
      </w:r>
      <w:r w:rsidR="00885BD7">
        <w:t xml:space="preserve"> can</w:t>
      </w:r>
      <w:r w:rsidR="00CA1772">
        <w:t xml:space="preserve"> </w:t>
      </w:r>
      <w:r>
        <w:t xml:space="preserve">do if </w:t>
      </w:r>
      <w:r w:rsidR="00CA1772">
        <w:t xml:space="preserve">they </w:t>
      </w:r>
      <w:r>
        <w:t>identify a conflict of interest</w:t>
      </w:r>
    </w:p>
    <w:p w14:paraId="5BB88029" w14:textId="06529D08" w:rsidR="008D6A92" w:rsidRPr="001846E2" w:rsidRDefault="1516FD4D" w:rsidP="73C21AD5">
      <w:pPr>
        <w:rPr>
          <w:rFonts w:eastAsia="Arial" w:cs="Arial"/>
        </w:rPr>
      </w:pPr>
      <w:r w:rsidRPr="001846E2">
        <w:rPr>
          <w:rFonts w:eastAsia="Arial" w:cs="Arial"/>
        </w:rPr>
        <w:t>If you</w:t>
      </w:r>
      <w:r w:rsidR="00ED0485">
        <w:rPr>
          <w:rFonts w:eastAsia="Arial" w:cs="Arial"/>
        </w:rPr>
        <w:t xml:space="preserve"> </w:t>
      </w:r>
      <w:r w:rsidR="00A61F7C" w:rsidRPr="001846E2">
        <w:rPr>
          <w:rFonts w:eastAsia="Arial" w:cs="Arial"/>
        </w:rPr>
        <w:t>identify</w:t>
      </w:r>
      <w:r w:rsidRPr="001846E2">
        <w:rPr>
          <w:rFonts w:eastAsia="Arial" w:cs="Arial"/>
        </w:rPr>
        <w:t xml:space="preserve"> a conflict of interest or </w:t>
      </w:r>
      <w:r w:rsidR="00794C35">
        <w:rPr>
          <w:rFonts w:eastAsia="Arial" w:cs="Arial"/>
        </w:rPr>
        <w:t xml:space="preserve">are </w:t>
      </w:r>
      <w:r w:rsidRPr="001846E2">
        <w:rPr>
          <w:rFonts w:eastAsia="Arial" w:cs="Arial"/>
        </w:rPr>
        <w:t>concern</w:t>
      </w:r>
      <w:r w:rsidR="00794C35">
        <w:rPr>
          <w:rFonts w:eastAsia="Arial" w:cs="Arial"/>
        </w:rPr>
        <w:t>ed</w:t>
      </w:r>
      <w:r w:rsidRPr="001846E2">
        <w:rPr>
          <w:rFonts w:eastAsia="Arial" w:cs="Arial"/>
        </w:rPr>
        <w:t xml:space="preserve"> that your provider is not acting in your best interests, you should talk </w:t>
      </w:r>
      <w:r w:rsidR="00794C35">
        <w:rPr>
          <w:rFonts w:eastAsia="Arial" w:cs="Arial"/>
        </w:rPr>
        <w:t xml:space="preserve">to </w:t>
      </w:r>
      <w:r w:rsidRPr="001846E2">
        <w:rPr>
          <w:rFonts w:eastAsia="Arial" w:cs="Arial"/>
        </w:rPr>
        <w:t xml:space="preserve">someone you trust, </w:t>
      </w:r>
      <w:r w:rsidR="00794C35">
        <w:rPr>
          <w:rFonts w:eastAsia="Arial" w:cs="Arial"/>
        </w:rPr>
        <w:t xml:space="preserve">such as </w:t>
      </w:r>
      <w:r w:rsidRPr="001846E2">
        <w:rPr>
          <w:rFonts w:eastAsia="Arial" w:cs="Arial"/>
        </w:rPr>
        <w:t>your nominee, family member or decision supporter.</w:t>
      </w:r>
    </w:p>
    <w:p w14:paraId="30563F4C" w14:textId="36971C61" w:rsidR="001846E2" w:rsidRPr="001846E2" w:rsidRDefault="1516FD4D" w:rsidP="73C21AD5">
      <w:pPr>
        <w:rPr>
          <w:rFonts w:eastAsia="Arial" w:cs="Arial"/>
        </w:rPr>
      </w:pPr>
      <w:r w:rsidRPr="001846E2">
        <w:rPr>
          <w:rFonts w:eastAsia="Arial" w:cs="Arial"/>
        </w:rPr>
        <w:t xml:space="preserve">You can also talk to your </w:t>
      </w:r>
      <w:r w:rsidR="00897904" w:rsidRPr="00897904">
        <w:rPr>
          <w:rFonts w:eastAsia="Arial" w:cs="Arial"/>
        </w:rPr>
        <w:t xml:space="preserve">My NDIS contact </w:t>
      </w:r>
      <w:r w:rsidR="00EC1609">
        <w:rPr>
          <w:rFonts w:eastAsia="Arial" w:cs="Arial"/>
        </w:rPr>
        <w:t>whose name is</w:t>
      </w:r>
      <w:r w:rsidR="00EC1609" w:rsidRPr="00897904">
        <w:rPr>
          <w:rFonts w:eastAsia="Arial" w:cs="Arial"/>
        </w:rPr>
        <w:t xml:space="preserve"> </w:t>
      </w:r>
      <w:r w:rsidR="00897904" w:rsidRPr="00897904">
        <w:rPr>
          <w:rFonts w:eastAsia="Arial" w:cs="Arial"/>
        </w:rPr>
        <w:t>on your NDIS plan</w:t>
      </w:r>
      <w:r w:rsidR="00942EB6">
        <w:rPr>
          <w:rFonts w:eastAsia="Arial" w:cs="Arial"/>
        </w:rPr>
        <w:t xml:space="preserve"> or your</w:t>
      </w:r>
      <w:r w:rsidR="002C4BB0">
        <w:rPr>
          <w:rFonts w:eastAsia="Arial" w:cs="Arial"/>
        </w:rPr>
        <w:t xml:space="preserve"> </w:t>
      </w:r>
      <w:r w:rsidR="005446CA">
        <w:rPr>
          <w:rFonts w:eastAsia="Arial" w:cs="Arial"/>
        </w:rPr>
        <w:t>r</w:t>
      </w:r>
      <w:r w:rsidRPr="001846E2">
        <w:rPr>
          <w:rFonts w:eastAsia="Arial" w:cs="Arial"/>
        </w:rPr>
        <w:t xml:space="preserve">emote </w:t>
      </w:r>
      <w:r w:rsidR="005446CA">
        <w:rPr>
          <w:rFonts w:eastAsia="Arial" w:cs="Arial"/>
        </w:rPr>
        <w:t>c</w:t>
      </w:r>
      <w:r w:rsidRPr="001846E2">
        <w:rPr>
          <w:rFonts w:eastAsia="Arial" w:cs="Arial"/>
        </w:rPr>
        <w:t xml:space="preserve">ommunity </w:t>
      </w:r>
      <w:r w:rsidR="005446CA">
        <w:rPr>
          <w:rFonts w:eastAsia="Arial" w:cs="Arial"/>
        </w:rPr>
        <w:t>c</w:t>
      </w:r>
      <w:r w:rsidRPr="001846E2">
        <w:rPr>
          <w:rFonts w:eastAsia="Arial" w:cs="Arial"/>
        </w:rPr>
        <w:t xml:space="preserve">onnector. They can help make sure you are safe. </w:t>
      </w:r>
    </w:p>
    <w:p w14:paraId="483D4AA9" w14:textId="633805AB" w:rsidR="008D6A92" w:rsidRPr="001846E2" w:rsidRDefault="5DFE3797" w:rsidP="73C21AD5">
      <w:pPr>
        <w:rPr>
          <w:rFonts w:eastAsia="Arial" w:cs="Arial"/>
        </w:rPr>
      </w:pPr>
      <w:r w:rsidRPr="001846E2">
        <w:rPr>
          <w:rFonts w:eastAsia="Arial" w:cs="Arial"/>
        </w:rPr>
        <w:t xml:space="preserve">You should also read </w:t>
      </w:r>
      <w:r w:rsidR="005446CA">
        <w:rPr>
          <w:rFonts w:eastAsia="Arial" w:cs="Arial"/>
        </w:rPr>
        <w:t xml:space="preserve">any </w:t>
      </w:r>
      <w:r w:rsidRPr="001846E2">
        <w:rPr>
          <w:rFonts w:eastAsia="Arial" w:cs="Arial"/>
        </w:rPr>
        <w:t>document</w:t>
      </w:r>
      <w:r w:rsidR="005446CA">
        <w:rPr>
          <w:rFonts w:eastAsia="Arial" w:cs="Arial"/>
        </w:rPr>
        <w:t>s</w:t>
      </w:r>
      <w:r w:rsidRPr="001846E2">
        <w:rPr>
          <w:rFonts w:eastAsia="Arial" w:cs="Arial"/>
        </w:rPr>
        <w:t xml:space="preserve"> you received from your provider</w:t>
      </w:r>
      <w:r w:rsidR="00FE511D">
        <w:rPr>
          <w:rFonts w:eastAsia="Arial" w:cs="Arial"/>
        </w:rPr>
        <w:t xml:space="preserve"> when you signed up for supports and services</w:t>
      </w:r>
      <w:r w:rsidRPr="001846E2">
        <w:rPr>
          <w:rFonts w:eastAsia="Arial" w:cs="Arial"/>
        </w:rPr>
        <w:t xml:space="preserve">. </w:t>
      </w:r>
      <w:r w:rsidR="00FE511D">
        <w:rPr>
          <w:rFonts w:eastAsia="Arial" w:cs="Arial"/>
        </w:rPr>
        <w:t>Such as</w:t>
      </w:r>
      <w:r w:rsidRPr="001846E2">
        <w:rPr>
          <w:rFonts w:eastAsia="Arial" w:cs="Arial"/>
        </w:rPr>
        <w:t xml:space="preserve"> your service agreement or intake pack </w:t>
      </w:r>
      <w:r w:rsidR="00AD3F23" w:rsidRPr="001846E2">
        <w:rPr>
          <w:rFonts w:eastAsia="Arial" w:cs="Arial"/>
        </w:rPr>
        <w:t>to identify steps or options outlined by your provider to discuss the conflict.</w:t>
      </w:r>
    </w:p>
    <w:p w14:paraId="2C2399BD" w14:textId="3ABC7A60" w:rsidR="001846E2" w:rsidRPr="001846E2" w:rsidRDefault="67F14A87" w:rsidP="2BC55A2F">
      <w:pPr>
        <w:rPr>
          <w:rFonts w:eastAsia="Arial" w:cs="Arial"/>
        </w:rPr>
      </w:pPr>
      <w:r w:rsidRPr="001846E2">
        <w:rPr>
          <w:rFonts w:eastAsia="Arial" w:cs="Arial"/>
        </w:rPr>
        <w:lastRenderedPageBreak/>
        <w:t>You may want to talk directly to your support coordinator or provider to</w:t>
      </w:r>
      <w:r w:rsidR="00814B3E">
        <w:rPr>
          <w:rFonts w:eastAsia="Arial" w:cs="Arial"/>
        </w:rPr>
        <w:t xml:space="preserve"> </w:t>
      </w:r>
      <w:r w:rsidR="0010372D">
        <w:rPr>
          <w:rFonts w:eastAsia="Arial" w:cs="Arial"/>
        </w:rPr>
        <w:t>explain your concerns</w:t>
      </w:r>
      <w:r w:rsidR="00814B3E">
        <w:rPr>
          <w:rFonts w:eastAsia="Arial" w:cs="Arial"/>
        </w:rPr>
        <w:t>. You</w:t>
      </w:r>
      <w:r w:rsidRPr="001846E2">
        <w:rPr>
          <w:rFonts w:eastAsia="Arial" w:cs="Arial"/>
        </w:rPr>
        <w:t xml:space="preserve"> </w:t>
      </w:r>
      <w:r w:rsidR="0010372D">
        <w:rPr>
          <w:rFonts w:eastAsia="Arial" w:cs="Arial"/>
        </w:rPr>
        <w:t>can</w:t>
      </w:r>
      <w:r w:rsidRPr="001846E2">
        <w:rPr>
          <w:rFonts w:eastAsia="Arial" w:cs="Arial"/>
        </w:rPr>
        <w:t xml:space="preserve"> seek support from an advocate or someone you trust to help </w:t>
      </w:r>
      <w:r w:rsidR="006C74E8">
        <w:rPr>
          <w:rFonts w:eastAsia="Arial" w:cs="Arial"/>
        </w:rPr>
        <w:t>you have this</w:t>
      </w:r>
      <w:r w:rsidRPr="001846E2">
        <w:rPr>
          <w:rFonts w:eastAsia="Arial" w:cs="Arial"/>
        </w:rPr>
        <w:t xml:space="preserve"> conversation. </w:t>
      </w:r>
    </w:p>
    <w:p w14:paraId="5938CE8B" w14:textId="2406F7CC" w:rsidR="006E2E3B" w:rsidRDefault="00FA03BF" w:rsidP="00ED0485">
      <w:pPr>
        <w:pStyle w:val="Heading3"/>
        <w:rPr>
          <w:rFonts w:eastAsia="Arial"/>
        </w:rPr>
      </w:pPr>
      <w:r>
        <w:rPr>
          <w:rFonts w:eastAsia="Arial"/>
        </w:rPr>
        <w:t>Ask</w:t>
      </w:r>
      <w:r w:rsidRPr="00441192">
        <w:rPr>
          <w:rFonts w:eastAsia="Arial"/>
        </w:rPr>
        <w:t xml:space="preserve"> </w:t>
      </w:r>
      <w:r w:rsidR="008D6A92" w:rsidRPr="00441192">
        <w:rPr>
          <w:rFonts w:eastAsia="Arial"/>
        </w:rPr>
        <w:t>questions:</w:t>
      </w:r>
    </w:p>
    <w:p w14:paraId="465BA800" w14:textId="5831C6F2" w:rsidR="006E2E3B" w:rsidRPr="00A1051F" w:rsidRDefault="00A1051F" w:rsidP="2BC55A2F">
      <w:pPr>
        <w:rPr>
          <w:rFonts w:eastAsia="Arial" w:cs="Arial"/>
          <w:color w:val="222222"/>
        </w:rPr>
      </w:pPr>
      <w:r>
        <w:rPr>
          <w:rFonts w:eastAsia="Arial" w:cs="Arial"/>
          <w:color w:val="222222"/>
        </w:rPr>
        <w:t>You can ask your provider questions such as:</w:t>
      </w:r>
    </w:p>
    <w:p w14:paraId="26BA3BD3" w14:textId="63BCF342" w:rsidR="00F51713" w:rsidRDefault="0047311F" w:rsidP="002C4BB0">
      <w:pPr>
        <w:pStyle w:val="ListBullet"/>
        <w:numPr>
          <w:ilvl w:val="0"/>
          <w:numId w:val="13"/>
        </w:numPr>
      </w:pPr>
      <w:r>
        <w:t>D</w:t>
      </w:r>
      <w:r w:rsidR="00F51713">
        <w:t>o you have a conflict of interest policy or procedure document for me to read?</w:t>
      </w:r>
    </w:p>
    <w:p w14:paraId="5195DB94" w14:textId="5D9C6AD9" w:rsidR="00F51713" w:rsidRDefault="00F51713" w:rsidP="002C4BB0">
      <w:pPr>
        <w:pStyle w:val="ListBullet"/>
        <w:numPr>
          <w:ilvl w:val="0"/>
          <w:numId w:val="13"/>
        </w:numPr>
      </w:pPr>
      <w:r>
        <w:t>Can you provide a list of alternative provider</w:t>
      </w:r>
      <w:r w:rsidR="0047311F">
        <w:t>s</w:t>
      </w:r>
      <w:r>
        <w:t>?</w:t>
      </w:r>
    </w:p>
    <w:p w14:paraId="497C03BB" w14:textId="057B12E5" w:rsidR="00654605" w:rsidRDefault="00673021" w:rsidP="00654605">
      <w:pPr>
        <w:pStyle w:val="ListBullet"/>
        <w:numPr>
          <w:ilvl w:val="0"/>
          <w:numId w:val="13"/>
        </w:numPr>
      </w:pPr>
      <w:r>
        <w:t xml:space="preserve">Do you or your organisation have a connection or </w:t>
      </w:r>
      <w:r w:rsidR="00F51713">
        <w:t xml:space="preserve">relationship </w:t>
      </w:r>
      <w:r>
        <w:t>with the providers you have recomm</w:t>
      </w:r>
      <w:r w:rsidR="00960999">
        <w:t>ended</w:t>
      </w:r>
      <w:r w:rsidR="00F51713">
        <w:t>?</w:t>
      </w:r>
    </w:p>
    <w:p w14:paraId="5CE65BAB" w14:textId="07A76955" w:rsidR="00654605" w:rsidRDefault="00654605" w:rsidP="00ED0485">
      <w:pPr>
        <w:pStyle w:val="Heading3"/>
        <w:rPr>
          <w:rFonts w:eastAsia="Arial"/>
        </w:rPr>
      </w:pPr>
      <w:r>
        <w:rPr>
          <w:rFonts w:eastAsia="Arial"/>
        </w:rPr>
        <w:t>M</w:t>
      </w:r>
      <w:r w:rsidR="00EB7057">
        <w:rPr>
          <w:rFonts w:eastAsia="Arial"/>
        </w:rPr>
        <w:t>ake a complaint</w:t>
      </w:r>
    </w:p>
    <w:p w14:paraId="4B20FA96" w14:textId="4C2E8CEA" w:rsidR="006667BF" w:rsidRPr="002C4BB0" w:rsidRDefault="00EB7057" w:rsidP="00ED0485">
      <w:pPr>
        <w:pStyle w:val="ListBullet"/>
        <w:numPr>
          <w:ilvl w:val="0"/>
          <w:numId w:val="15"/>
        </w:numPr>
        <w:rPr>
          <w:rFonts w:eastAsia="Arial"/>
        </w:rPr>
      </w:pPr>
      <w:r>
        <w:rPr>
          <w:rFonts w:eastAsia="Arial"/>
          <w:color w:val="000000" w:themeColor="accent6"/>
        </w:rPr>
        <w:t>If you are concerned about the quality or safety of your current NDIS support</w:t>
      </w:r>
      <w:r w:rsidR="000F7F26">
        <w:rPr>
          <w:rFonts w:eastAsia="Arial"/>
          <w:color w:val="000000" w:themeColor="accent6"/>
        </w:rPr>
        <w:t>s, y</w:t>
      </w:r>
      <w:r w:rsidR="006667BF" w:rsidRPr="002C4BB0">
        <w:rPr>
          <w:rFonts w:eastAsia="Arial"/>
          <w:color w:val="000000" w:themeColor="accent6"/>
        </w:rPr>
        <w:t xml:space="preserve">ou can </w:t>
      </w:r>
      <w:r w:rsidR="000F7F26">
        <w:rPr>
          <w:rFonts w:eastAsia="Arial"/>
          <w:color w:val="000000" w:themeColor="accent6"/>
        </w:rPr>
        <w:t xml:space="preserve">make a complaint </w:t>
      </w:r>
      <w:r w:rsidR="006667BF" w:rsidRPr="002C4BB0">
        <w:rPr>
          <w:rFonts w:eastAsia="Arial"/>
          <w:color w:val="000000" w:themeColor="accent6"/>
        </w:rPr>
        <w:t xml:space="preserve"> to the </w:t>
      </w:r>
      <w:hyperlink r:id="rId15" w:history="1">
        <w:r w:rsidR="006667BF" w:rsidRPr="002C4BB0">
          <w:rPr>
            <w:rStyle w:val="Hyperlink"/>
            <w:rFonts w:eastAsia="Arial"/>
          </w:rPr>
          <w:t>NDIS Quality and Safeguards Commission</w:t>
        </w:r>
      </w:hyperlink>
      <w:r w:rsidR="006667BF" w:rsidRPr="002C4BB0">
        <w:rPr>
          <w:rFonts w:eastAsia="Arial"/>
          <w:color w:val="000000" w:themeColor="accent6"/>
        </w:rPr>
        <w:t xml:space="preserve"> </w:t>
      </w:r>
      <w:r w:rsidR="000F7F26">
        <w:rPr>
          <w:rFonts w:eastAsia="Arial"/>
          <w:color w:val="000000" w:themeColor="accent6"/>
        </w:rPr>
        <w:t xml:space="preserve">on their website </w:t>
      </w:r>
      <w:r w:rsidR="006667BF" w:rsidRPr="002C4BB0">
        <w:rPr>
          <w:rFonts w:eastAsia="Arial"/>
          <w:color w:val="000000" w:themeColor="accent6"/>
        </w:rPr>
        <w:t>or call them on 1800 035 544</w:t>
      </w:r>
      <w:r w:rsidR="000F7F26">
        <w:rPr>
          <w:rFonts w:eastAsia="Arial"/>
          <w:color w:val="000000" w:themeColor="accent6"/>
        </w:rPr>
        <w:t>.</w:t>
      </w:r>
    </w:p>
    <w:p w14:paraId="4B3A297A" w14:textId="77777777" w:rsidR="006667BF" w:rsidRDefault="006667BF" w:rsidP="00ED0485">
      <w:pPr>
        <w:pStyle w:val="ListParagraph"/>
        <w:numPr>
          <w:ilvl w:val="0"/>
          <w:numId w:val="15"/>
        </w:numPr>
      </w:pPr>
      <w:r w:rsidRPr="00ED0485">
        <w:rPr>
          <w:rFonts w:eastAsia="Arial" w:cs="Arial"/>
          <w:color w:val="000000" w:themeColor="accent6"/>
        </w:rPr>
        <w:t xml:space="preserve">If you feel your NDIS funding has been misused, you can </w:t>
      </w:r>
      <w:hyperlink r:id="rId16">
        <w:r w:rsidRPr="00ED0485">
          <w:rPr>
            <w:rStyle w:val="Hyperlink"/>
            <w:rFonts w:eastAsia="Arial" w:cs="Arial"/>
          </w:rPr>
          <w:t>report suspicious behaviour</w:t>
        </w:r>
      </w:hyperlink>
      <w:r w:rsidRPr="00ED0485">
        <w:rPr>
          <w:rFonts w:eastAsia="Arial" w:cs="Arial"/>
          <w:color w:val="000000" w:themeColor="accent6"/>
        </w:rPr>
        <w:t xml:space="preserve"> to the NDIA.</w:t>
      </w:r>
      <w:r w:rsidRPr="00ED0485">
        <w:rPr>
          <w:rFonts w:eastAsia="Arial" w:cs="Arial"/>
        </w:rPr>
        <w:t xml:space="preserve"> </w:t>
      </w:r>
    </w:p>
    <w:p w14:paraId="3FF89D0D" w14:textId="57208D71" w:rsidR="005A7B28" w:rsidRDefault="006667BF" w:rsidP="005A7B28">
      <w:pPr>
        <w:pStyle w:val="ListParagraph"/>
        <w:numPr>
          <w:ilvl w:val="0"/>
          <w:numId w:val="15"/>
        </w:numPr>
      </w:pPr>
      <w:r>
        <w:t xml:space="preserve">If you are at immediate risk of harm, or have concerns about a person’s wellbeing, call 000 at once. </w:t>
      </w:r>
    </w:p>
    <w:p w14:paraId="4C4CB30D" w14:textId="77777777" w:rsidR="00A32337" w:rsidRPr="00692DF5" w:rsidRDefault="00A32337" w:rsidP="00A32337">
      <w:pPr>
        <w:pStyle w:val="Heading2"/>
      </w:pPr>
      <w:r w:rsidRPr="00692DF5">
        <w:t>National Disability Insurance Agency</w:t>
      </w:r>
    </w:p>
    <w:p w14:paraId="357DD9A2" w14:textId="77777777" w:rsidR="00A32337" w:rsidRPr="00D43B75" w:rsidRDefault="00A32337" w:rsidP="00A32337">
      <w:pPr>
        <w:autoSpaceDE w:val="0"/>
        <w:autoSpaceDN w:val="0"/>
        <w:adjustRightInd w:val="0"/>
        <w:spacing w:before="116" w:line="338" w:lineRule="auto"/>
        <w:ind w:right="4"/>
        <w:rPr>
          <w:rStyle w:val="Hyperlink"/>
          <w:spacing w:val="-5"/>
          <w:kern w:val="1"/>
          <w:szCs w:val="22"/>
        </w:rPr>
      </w:pPr>
      <w:r w:rsidRPr="00D43B75">
        <w:rPr>
          <w:kern w:val="1"/>
          <w:szCs w:val="22"/>
        </w:rPr>
        <w:fldChar w:fldCharType="begin"/>
      </w:r>
      <w:r w:rsidRPr="00D43B75">
        <w:rPr>
          <w:kern w:val="1"/>
          <w:szCs w:val="22"/>
        </w:rPr>
        <w:instrText xml:space="preserve"> HYPERLINK "http://ndis.gov.au/" </w:instrText>
      </w:r>
      <w:r w:rsidRPr="00D43B75">
        <w:rPr>
          <w:kern w:val="1"/>
          <w:szCs w:val="22"/>
        </w:rPr>
      </w:r>
      <w:r w:rsidRPr="00D43B75">
        <w:rPr>
          <w:kern w:val="1"/>
          <w:szCs w:val="22"/>
        </w:rPr>
        <w:fldChar w:fldCharType="separate"/>
      </w:r>
      <w:r w:rsidRPr="00D43B75">
        <w:rPr>
          <w:rStyle w:val="Hyperlink"/>
          <w:kern w:val="1"/>
          <w:szCs w:val="22"/>
        </w:rPr>
        <w:t>ndis.gov.au</w:t>
      </w:r>
    </w:p>
    <w:p w14:paraId="3812E282" w14:textId="77777777" w:rsidR="00A32337" w:rsidRDefault="00A32337" w:rsidP="00A32337">
      <w:pPr>
        <w:autoSpaceDE w:val="0"/>
        <w:autoSpaceDN w:val="0"/>
        <w:adjustRightInd w:val="0"/>
        <w:spacing w:before="110"/>
        <w:ind w:right="4"/>
        <w:rPr>
          <w:kern w:val="1"/>
          <w:szCs w:val="22"/>
        </w:rPr>
      </w:pPr>
      <w:r w:rsidRPr="00D43B75">
        <w:rPr>
          <w:kern w:val="1"/>
          <w:szCs w:val="22"/>
        </w:rPr>
        <w:fldChar w:fldCharType="end"/>
      </w:r>
      <w:r w:rsidRPr="00884352">
        <w:rPr>
          <w:kern w:val="1"/>
          <w:szCs w:val="22"/>
        </w:rPr>
        <w:t>Telephone 1800 800 110</w:t>
      </w:r>
    </w:p>
    <w:p w14:paraId="47887A14" w14:textId="77777777" w:rsidR="00A32337" w:rsidRPr="00884352" w:rsidRDefault="00A32337" w:rsidP="00A32337">
      <w:pPr>
        <w:autoSpaceDE w:val="0"/>
        <w:autoSpaceDN w:val="0"/>
        <w:adjustRightInd w:val="0"/>
        <w:spacing w:before="110"/>
        <w:ind w:right="4"/>
        <w:rPr>
          <w:kern w:val="1"/>
          <w:szCs w:val="22"/>
        </w:rPr>
      </w:pPr>
      <w:r>
        <w:rPr>
          <w:kern w:val="1"/>
          <w:szCs w:val="22"/>
        </w:rPr>
        <w:t xml:space="preserve">Webchat </w:t>
      </w:r>
      <w:hyperlink r:id="rId17" w:history="1">
        <w:r w:rsidRPr="00D43B75">
          <w:rPr>
            <w:rStyle w:val="Hyperlink"/>
            <w:kern w:val="1"/>
            <w:szCs w:val="22"/>
          </w:rPr>
          <w:t>ndis.gov.au</w:t>
        </w:r>
      </w:hyperlink>
    </w:p>
    <w:p w14:paraId="59C03DD6" w14:textId="77777777" w:rsidR="00A32337" w:rsidRDefault="00A32337" w:rsidP="00A32337">
      <w:pPr>
        <w:autoSpaceDE w:val="0"/>
        <w:autoSpaceDN w:val="0"/>
        <w:adjustRightInd w:val="0"/>
        <w:spacing w:before="116"/>
        <w:ind w:right="4"/>
        <w:rPr>
          <w:spacing w:val="-5"/>
          <w:kern w:val="1"/>
          <w:szCs w:val="22"/>
        </w:rPr>
      </w:pPr>
      <w:r>
        <w:rPr>
          <w:spacing w:val="-5"/>
          <w:kern w:val="1"/>
          <w:szCs w:val="22"/>
        </w:rPr>
        <w:t>Follow us on our social channels</w:t>
      </w:r>
    </w:p>
    <w:p w14:paraId="3F111C26" w14:textId="77777777" w:rsidR="00A32337" w:rsidRDefault="000F5F3C" w:rsidP="00A32337">
      <w:pPr>
        <w:autoSpaceDE w:val="0"/>
        <w:autoSpaceDN w:val="0"/>
        <w:adjustRightInd w:val="0"/>
        <w:spacing w:before="116"/>
        <w:ind w:right="4"/>
        <w:rPr>
          <w:spacing w:val="-5"/>
          <w:kern w:val="1"/>
          <w:szCs w:val="22"/>
        </w:rPr>
      </w:pPr>
      <w:hyperlink r:id="rId18" w:history="1">
        <w:r w:rsidR="00A32337" w:rsidRPr="00892BAF">
          <w:rPr>
            <w:rStyle w:val="Hyperlink"/>
            <w:spacing w:val="-5"/>
            <w:kern w:val="1"/>
            <w:szCs w:val="22"/>
          </w:rPr>
          <w:t>Facebook</w:t>
        </w:r>
      </w:hyperlink>
      <w:r w:rsidR="00A32337">
        <w:rPr>
          <w:spacing w:val="-5"/>
          <w:kern w:val="1"/>
          <w:szCs w:val="22"/>
        </w:rPr>
        <w:t xml:space="preserve">, </w:t>
      </w:r>
      <w:hyperlink r:id="rId19" w:history="1">
        <w:r w:rsidR="00A32337" w:rsidRPr="009C27F0">
          <w:rPr>
            <w:rStyle w:val="Hyperlink"/>
            <w:spacing w:val="-5"/>
            <w:kern w:val="1"/>
            <w:szCs w:val="22"/>
          </w:rPr>
          <w:t>Instagram</w:t>
        </w:r>
      </w:hyperlink>
      <w:r w:rsidR="00A32337">
        <w:rPr>
          <w:spacing w:val="-5"/>
          <w:kern w:val="1"/>
          <w:szCs w:val="22"/>
        </w:rPr>
        <w:t xml:space="preserve">, </w:t>
      </w:r>
      <w:hyperlink r:id="rId20" w:history="1">
        <w:r w:rsidR="00A32337" w:rsidRPr="00234434">
          <w:rPr>
            <w:rStyle w:val="Hyperlink"/>
            <w:spacing w:val="-5"/>
            <w:kern w:val="1"/>
            <w:szCs w:val="22"/>
          </w:rPr>
          <w:t>YouTube</w:t>
        </w:r>
      </w:hyperlink>
      <w:r w:rsidR="00A32337">
        <w:rPr>
          <w:spacing w:val="-5"/>
          <w:kern w:val="1"/>
          <w:szCs w:val="22"/>
        </w:rPr>
        <w:t xml:space="preserve">, </w:t>
      </w:r>
      <w:hyperlink r:id="rId21" w:history="1">
        <w:r w:rsidR="00A32337">
          <w:rPr>
            <w:rStyle w:val="Hyperlink"/>
            <w:spacing w:val="-5"/>
            <w:kern w:val="1"/>
            <w:szCs w:val="22"/>
          </w:rPr>
          <w:t>LinkedIn</w:t>
        </w:r>
      </w:hyperlink>
    </w:p>
    <w:p w14:paraId="0E71BCBE" w14:textId="77777777" w:rsidR="00A32337" w:rsidRPr="00884352" w:rsidRDefault="00A32337" w:rsidP="00A32337">
      <w:pPr>
        <w:autoSpaceDE w:val="0"/>
        <w:autoSpaceDN w:val="0"/>
        <w:adjustRightInd w:val="0"/>
        <w:spacing w:before="116"/>
        <w:ind w:right="4"/>
        <w:rPr>
          <w:b/>
          <w:bCs/>
          <w:kern w:val="1"/>
          <w:szCs w:val="22"/>
        </w:rPr>
      </w:pPr>
      <w:r w:rsidRPr="00884352">
        <w:rPr>
          <w:b/>
          <w:bCs/>
          <w:kern w:val="1"/>
          <w:szCs w:val="22"/>
        </w:rPr>
        <w:t>For people who need help with English</w:t>
      </w:r>
    </w:p>
    <w:p w14:paraId="3C627DD2" w14:textId="77777777" w:rsidR="00A32337" w:rsidRPr="00884352" w:rsidRDefault="00A32337" w:rsidP="00A32337">
      <w:pPr>
        <w:autoSpaceDE w:val="0"/>
        <w:autoSpaceDN w:val="0"/>
        <w:adjustRightInd w:val="0"/>
        <w:spacing w:before="54"/>
        <w:ind w:right="4"/>
        <w:rPr>
          <w:kern w:val="1"/>
          <w:szCs w:val="22"/>
        </w:rPr>
      </w:pPr>
      <w:r w:rsidRPr="00884352">
        <w:rPr>
          <w:b/>
          <w:kern w:val="1"/>
          <w:szCs w:val="22"/>
        </w:rPr>
        <w:lastRenderedPageBreak/>
        <w:t>TIS:</w:t>
      </w:r>
      <w:r w:rsidRPr="00884352">
        <w:rPr>
          <w:kern w:val="1"/>
          <w:szCs w:val="22"/>
        </w:rPr>
        <w:t xml:space="preserve"> 131 450</w:t>
      </w:r>
    </w:p>
    <w:p w14:paraId="2981AEFE" w14:textId="77777777" w:rsidR="00A32337" w:rsidRPr="00251522" w:rsidRDefault="00A32337" w:rsidP="00A32337">
      <w:pPr>
        <w:autoSpaceDE w:val="0"/>
        <w:autoSpaceDN w:val="0"/>
        <w:adjustRightInd w:val="0"/>
        <w:spacing w:before="235"/>
        <w:ind w:right="4"/>
        <w:rPr>
          <w:b/>
          <w:bCs/>
          <w:kern w:val="1"/>
          <w:szCs w:val="22"/>
        </w:rPr>
      </w:pPr>
      <w:r w:rsidRPr="00884352">
        <w:rPr>
          <w:b/>
          <w:bCs/>
          <w:kern w:val="1"/>
          <w:szCs w:val="22"/>
        </w:rPr>
        <w:t xml:space="preserve">For people who </w:t>
      </w:r>
      <w:r w:rsidRPr="00251522">
        <w:rPr>
          <w:b/>
          <w:bCs/>
          <w:kern w:val="1"/>
          <w:szCs w:val="22"/>
        </w:rPr>
        <w:t>have hearing or speech loss</w:t>
      </w:r>
    </w:p>
    <w:p w14:paraId="6F23079C" w14:textId="77777777" w:rsidR="00A32337" w:rsidRPr="00884352" w:rsidRDefault="00A32337" w:rsidP="00A32337">
      <w:pPr>
        <w:autoSpaceDE w:val="0"/>
        <w:autoSpaceDN w:val="0"/>
        <w:adjustRightInd w:val="0"/>
        <w:spacing w:before="53"/>
        <w:ind w:right="4"/>
        <w:rPr>
          <w:kern w:val="1"/>
          <w:szCs w:val="22"/>
        </w:rPr>
      </w:pPr>
      <w:r w:rsidRPr="00884352">
        <w:rPr>
          <w:b/>
          <w:kern w:val="1"/>
          <w:szCs w:val="22"/>
        </w:rPr>
        <w:t>TTY:</w:t>
      </w:r>
      <w:r w:rsidRPr="00884352">
        <w:rPr>
          <w:kern w:val="1"/>
          <w:szCs w:val="22"/>
        </w:rPr>
        <w:t xml:space="preserve"> 1800 555 677</w:t>
      </w:r>
    </w:p>
    <w:p w14:paraId="2DE7D47F" w14:textId="77777777" w:rsidR="00A32337" w:rsidRPr="00884352" w:rsidRDefault="00A32337" w:rsidP="00A32337">
      <w:pPr>
        <w:autoSpaceDE w:val="0"/>
        <w:autoSpaceDN w:val="0"/>
        <w:adjustRightInd w:val="0"/>
        <w:spacing w:before="116"/>
        <w:ind w:right="4"/>
        <w:rPr>
          <w:kern w:val="1"/>
          <w:szCs w:val="22"/>
        </w:rPr>
      </w:pPr>
      <w:r>
        <w:rPr>
          <w:b/>
          <w:kern w:val="1"/>
          <w:szCs w:val="22"/>
        </w:rPr>
        <w:t>Voice relay</w:t>
      </w:r>
      <w:r w:rsidRPr="00884352">
        <w:rPr>
          <w:b/>
          <w:kern w:val="1"/>
          <w:szCs w:val="22"/>
        </w:rPr>
        <w:t>:</w:t>
      </w:r>
      <w:r w:rsidRPr="00884352">
        <w:rPr>
          <w:kern w:val="1"/>
          <w:szCs w:val="22"/>
        </w:rPr>
        <w:t xml:space="preserve"> 1800 555 727</w:t>
      </w:r>
    </w:p>
    <w:p w14:paraId="31CFEA79" w14:textId="77777777" w:rsidR="00A32337" w:rsidRPr="00692DF5" w:rsidRDefault="00A32337" w:rsidP="00A32337">
      <w:pPr>
        <w:autoSpaceDE w:val="0"/>
        <w:autoSpaceDN w:val="0"/>
        <w:adjustRightInd w:val="0"/>
        <w:spacing w:before="116" w:line="338" w:lineRule="auto"/>
        <w:ind w:right="4"/>
        <w:rPr>
          <w:b/>
          <w:bCs/>
          <w:spacing w:val="-5"/>
          <w:kern w:val="1"/>
        </w:rPr>
      </w:pPr>
      <w:r w:rsidRPr="6668CBDF">
        <w:rPr>
          <w:b/>
          <w:bCs/>
          <w:spacing w:val="-5"/>
          <w:kern w:val="1"/>
        </w:rPr>
        <w:t xml:space="preserve">National Relay Service: </w:t>
      </w:r>
      <w:hyperlink r:id="rId22" w:history="1">
        <w:r w:rsidRPr="6668CBDF">
          <w:rPr>
            <w:rStyle w:val="Hyperlink"/>
            <w:kern w:val="1"/>
          </w:rPr>
          <w:t>relayservice.gov.au</w:t>
        </w:r>
      </w:hyperlink>
    </w:p>
    <w:p w14:paraId="0840AC80" w14:textId="77777777" w:rsidR="005A7B28" w:rsidRPr="006667BF" w:rsidRDefault="005A7B28" w:rsidP="005A7B28"/>
    <w:sectPr w:rsidR="005A7B28" w:rsidRPr="006667BF" w:rsidSect="002B27DE">
      <w:headerReference w:type="even" r:id="rId23"/>
      <w:headerReference w:type="default" r:id="rId24"/>
      <w:footerReference w:type="even" r:id="rId25"/>
      <w:footerReference w:type="default" r:id="rId26"/>
      <w:headerReference w:type="first" r:id="rId27"/>
      <w:footerReference w:type="first" r:id="rId28"/>
      <w:pgSz w:w="11906" w:h="16838" w:code="9"/>
      <w:pgMar w:top="1903" w:right="1440" w:bottom="1440" w:left="1440" w:header="772"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12B6BD" w14:textId="77777777" w:rsidR="00BD5DEB" w:rsidRDefault="00BD5DEB" w:rsidP="00863C7F">
      <w:r>
        <w:separator/>
      </w:r>
    </w:p>
    <w:p w14:paraId="4CF92EA0" w14:textId="77777777" w:rsidR="00BD5DEB" w:rsidRDefault="00BD5DEB" w:rsidP="00863C7F"/>
    <w:p w14:paraId="0E7E9249" w14:textId="77777777" w:rsidR="00BD5DEB" w:rsidRDefault="00BD5DEB" w:rsidP="00863C7F"/>
    <w:p w14:paraId="28BEAC0D" w14:textId="77777777" w:rsidR="00BD5DEB" w:rsidRDefault="00BD5DEB" w:rsidP="00863C7F"/>
    <w:p w14:paraId="35DB24AC" w14:textId="77777777" w:rsidR="00BD5DEB" w:rsidRDefault="00BD5DEB" w:rsidP="00863C7F"/>
    <w:p w14:paraId="331AABEF" w14:textId="77777777" w:rsidR="00BD5DEB" w:rsidRDefault="00BD5DEB" w:rsidP="00863C7F"/>
    <w:p w14:paraId="2142B450" w14:textId="77777777" w:rsidR="00BD5DEB" w:rsidRDefault="00BD5DEB" w:rsidP="00863C7F"/>
    <w:p w14:paraId="170C154A" w14:textId="77777777" w:rsidR="00BD5DEB" w:rsidRDefault="00BD5DEB" w:rsidP="00863C7F"/>
    <w:p w14:paraId="45998283" w14:textId="77777777" w:rsidR="00BD5DEB" w:rsidRDefault="00BD5DEB" w:rsidP="00863C7F"/>
    <w:p w14:paraId="2D30B222" w14:textId="77777777" w:rsidR="00BD5DEB" w:rsidRDefault="00BD5DEB" w:rsidP="00863C7F"/>
  </w:endnote>
  <w:endnote w:type="continuationSeparator" w:id="0">
    <w:p w14:paraId="55FD030D" w14:textId="77777777" w:rsidR="00BD5DEB" w:rsidRDefault="00BD5DEB" w:rsidP="00863C7F">
      <w:r>
        <w:continuationSeparator/>
      </w:r>
    </w:p>
    <w:p w14:paraId="666AEDD3" w14:textId="77777777" w:rsidR="00BD5DEB" w:rsidRDefault="00BD5DEB" w:rsidP="00863C7F"/>
    <w:p w14:paraId="2F32AB45" w14:textId="77777777" w:rsidR="00BD5DEB" w:rsidRDefault="00BD5DEB" w:rsidP="00863C7F"/>
    <w:p w14:paraId="45E133F5" w14:textId="77777777" w:rsidR="00BD5DEB" w:rsidRDefault="00BD5DEB" w:rsidP="00863C7F"/>
    <w:p w14:paraId="6B931930" w14:textId="77777777" w:rsidR="00BD5DEB" w:rsidRDefault="00BD5DEB" w:rsidP="00863C7F"/>
    <w:p w14:paraId="053A48D1" w14:textId="77777777" w:rsidR="00BD5DEB" w:rsidRDefault="00BD5DEB" w:rsidP="00863C7F"/>
    <w:p w14:paraId="28082F80" w14:textId="77777777" w:rsidR="00BD5DEB" w:rsidRDefault="00BD5DEB" w:rsidP="00863C7F"/>
    <w:p w14:paraId="5D131678" w14:textId="77777777" w:rsidR="00BD5DEB" w:rsidRDefault="00BD5DEB" w:rsidP="00863C7F"/>
    <w:p w14:paraId="4051D2AF" w14:textId="77777777" w:rsidR="00BD5DEB" w:rsidRDefault="00BD5DEB" w:rsidP="00863C7F"/>
    <w:p w14:paraId="1E0C5C4B" w14:textId="77777777" w:rsidR="00BD5DEB" w:rsidRDefault="00BD5DEB" w:rsidP="00863C7F"/>
  </w:endnote>
  <w:endnote w:type="continuationNotice" w:id="1">
    <w:p w14:paraId="5C76F2BD" w14:textId="77777777" w:rsidR="00BD5DEB" w:rsidRDefault="00BD5D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MePro">
    <w:altName w:val="Calibri"/>
    <w:charset w:val="00"/>
    <w:family w:val="auto"/>
    <w:pitch w:val="variable"/>
    <w:sig w:usb0="A00002EF" w:usb1="4000606A"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8C458" w14:textId="77777777" w:rsidR="0016347C" w:rsidRDefault="002B27DE" w:rsidP="00967D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6AFB6A1" w14:textId="68FDD59D" w:rsidR="00A71751"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847E8" w14:textId="3EC52FAD" w:rsidR="00285DEE" w:rsidRPr="00285DEE" w:rsidRDefault="00285DEE" w:rsidP="002B27DE">
    <w:pPr>
      <w:pStyle w:val="Header"/>
      <w:ind w:right="360"/>
    </w:pPr>
  </w:p>
  <w:p w14:paraId="40CB6E84" w14:textId="77777777" w:rsidR="00A71751" w:rsidRPr="002B27DE" w:rsidRDefault="00285DEE" w:rsidP="00285DEE">
    <w:pPr>
      <w:pStyle w:val="Header"/>
      <w:jc w:val="left"/>
      <w:rPr>
        <w:color w:val="6B2876" w:themeColor="text2"/>
      </w:rPr>
    </w:pPr>
    <w:r w:rsidRPr="002B27DE">
      <w:rPr>
        <w:color w:val="6B2876" w:themeColor="text2"/>
      </w:rPr>
      <w:t>ndis.gov.au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3DBF7" w14:textId="77777777" w:rsidR="00285DEE" w:rsidRPr="002B27DE" w:rsidRDefault="00285DEE" w:rsidP="00285DEE">
    <w:pPr>
      <w:pStyle w:val="Header"/>
      <w:jc w:val="left"/>
      <w:rPr>
        <w:color w:val="6B2876" w:themeColor="text2"/>
      </w:rPr>
    </w:pPr>
    <w:r w:rsidRPr="002B27DE">
      <w:rPr>
        <w:color w:val="6B2876" w:themeColor="text2"/>
      </w:rPr>
      <w:t>ndis.gov.au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5B0B29" w14:textId="77777777" w:rsidR="00BD5DEB" w:rsidRDefault="00BD5DEB" w:rsidP="00863C7F">
      <w:r>
        <w:separator/>
      </w:r>
    </w:p>
    <w:p w14:paraId="79C7CDC7" w14:textId="77777777" w:rsidR="00BD5DEB" w:rsidRDefault="00BD5DEB" w:rsidP="00863C7F"/>
    <w:p w14:paraId="012E39BE" w14:textId="77777777" w:rsidR="00BD5DEB" w:rsidRDefault="00BD5DEB" w:rsidP="00863C7F"/>
    <w:p w14:paraId="6569EE89" w14:textId="77777777" w:rsidR="00BD5DEB" w:rsidRDefault="00BD5DEB" w:rsidP="00863C7F"/>
    <w:p w14:paraId="2BF0E6AC" w14:textId="77777777" w:rsidR="00BD5DEB" w:rsidRDefault="00BD5DEB" w:rsidP="00863C7F"/>
    <w:p w14:paraId="53CE1ED0" w14:textId="77777777" w:rsidR="00BD5DEB" w:rsidRDefault="00BD5DEB" w:rsidP="00863C7F"/>
    <w:p w14:paraId="2580F299" w14:textId="77777777" w:rsidR="00BD5DEB" w:rsidRDefault="00BD5DEB" w:rsidP="00863C7F"/>
    <w:p w14:paraId="5EE793AC" w14:textId="77777777" w:rsidR="00BD5DEB" w:rsidRDefault="00BD5DEB" w:rsidP="00863C7F"/>
    <w:p w14:paraId="7519213F" w14:textId="77777777" w:rsidR="00BD5DEB" w:rsidRDefault="00BD5DEB" w:rsidP="00863C7F"/>
    <w:p w14:paraId="601D6013" w14:textId="77777777" w:rsidR="00BD5DEB" w:rsidRDefault="00BD5DEB" w:rsidP="00863C7F"/>
  </w:footnote>
  <w:footnote w:type="continuationSeparator" w:id="0">
    <w:p w14:paraId="0FF09E62" w14:textId="77777777" w:rsidR="00BD5DEB" w:rsidRDefault="00BD5DEB" w:rsidP="00863C7F">
      <w:r>
        <w:continuationSeparator/>
      </w:r>
    </w:p>
    <w:p w14:paraId="1CF8C422" w14:textId="77777777" w:rsidR="00BD5DEB" w:rsidRDefault="00BD5DEB" w:rsidP="00863C7F"/>
    <w:p w14:paraId="0E891E7A" w14:textId="77777777" w:rsidR="00BD5DEB" w:rsidRDefault="00BD5DEB" w:rsidP="00863C7F"/>
    <w:p w14:paraId="3D62E4CB" w14:textId="77777777" w:rsidR="00BD5DEB" w:rsidRDefault="00BD5DEB" w:rsidP="00863C7F"/>
    <w:p w14:paraId="15F01B9C" w14:textId="77777777" w:rsidR="00BD5DEB" w:rsidRDefault="00BD5DEB" w:rsidP="00863C7F"/>
    <w:p w14:paraId="375FFDAC" w14:textId="77777777" w:rsidR="00BD5DEB" w:rsidRDefault="00BD5DEB" w:rsidP="00863C7F"/>
    <w:p w14:paraId="78938CB1" w14:textId="77777777" w:rsidR="00BD5DEB" w:rsidRDefault="00BD5DEB" w:rsidP="00863C7F"/>
    <w:p w14:paraId="4F896101" w14:textId="77777777" w:rsidR="00BD5DEB" w:rsidRDefault="00BD5DEB" w:rsidP="00863C7F"/>
    <w:p w14:paraId="645B4332" w14:textId="77777777" w:rsidR="00BD5DEB" w:rsidRDefault="00BD5DEB" w:rsidP="00863C7F"/>
    <w:p w14:paraId="1C2DBB38" w14:textId="77777777" w:rsidR="00BD5DEB" w:rsidRDefault="00BD5DEB" w:rsidP="00863C7F"/>
  </w:footnote>
  <w:footnote w:type="continuationNotice" w:id="1">
    <w:p w14:paraId="7D7B1DD5" w14:textId="77777777" w:rsidR="00BD5DEB" w:rsidRDefault="00BD5D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B03DA" w14:textId="77777777" w:rsidR="0016347C" w:rsidRDefault="0016347C" w:rsidP="00863C7F">
    <w:pPr>
      <w:pStyle w:val="Header"/>
    </w:pPr>
  </w:p>
  <w:p w14:paraId="56240856" w14:textId="77777777" w:rsidR="00A71751"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8FBD4" w14:textId="4F8880B3" w:rsidR="007A1F6B" w:rsidRPr="007A1F6B" w:rsidRDefault="007A1F6B" w:rsidP="007A1F6B">
    <w:pPr>
      <w:pStyle w:val="Header"/>
      <w:rPr>
        <w:rFonts w:cs="Arial"/>
        <w:noProof/>
      </w:rPr>
    </w:pPr>
  </w:p>
  <w:p w14:paraId="1D44870E" w14:textId="7BEC9962" w:rsidR="0016347C" w:rsidRDefault="002B27DE" w:rsidP="001B5EC7">
    <w:pPr>
      <w:pStyle w:val="Header"/>
      <w:rPr>
        <w:noProof/>
      </w:rPr>
    </w:pPr>
    <w:r>
      <w:rPr>
        <w:noProof/>
      </w:rPr>
      <mc:AlternateContent>
        <mc:Choice Requires="wps">
          <w:drawing>
            <wp:anchor distT="0" distB="0" distL="114300" distR="114300" simplePos="0" relativeHeight="251658241" behindDoc="0" locked="0" layoutInCell="1" allowOverlap="1" wp14:anchorId="7591AA5C" wp14:editId="7041930A">
              <wp:simplePos x="0" y="0"/>
              <wp:positionH relativeFrom="column">
                <wp:posOffset>-914400</wp:posOffset>
              </wp:positionH>
              <wp:positionV relativeFrom="paragraph">
                <wp:posOffset>-490220</wp:posOffset>
              </wp:positionV>
              <wp:extent cx="7560000" cy="1800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80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v:rect id="Rectangle 1" style="position:absolute;margin-left:-1in;margin-top:-38.6pt;width:595.3pt;height:14.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6b2876 [3215]" stroked="f" strokeweight="1pt" w14:anchorId="6F0AE0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"/>
          </w:pict>
        </mc:Fallback>
      </mc:AlternateContent>
    </w:r>
  </w:p>
  <w:p w14:paraId="7B6D33FE" w14:textId="54DF8029" w:rsidR="00A71751" w:rsidRDefault="00A71751" w:rsidP="001B5E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ACC37" w14:textId="0BBBB0A4" w:rsidR="0016347C" w:rsidRDefault="002B27DE" w:rsidP="0025303C">
    <w:pPr>
      <w:pStyle w:val="Header"/>
      <w:rPr>
        <w:noProof/>
        <w:color w:val="F9F9F9" w:themeColor="background1"/>
      </w:rPr>
    </w:pPr>
    <w:r w:rsidRPr="003A3FCC">
      <w:rPr>
        <w:noProof/>
      </w:rPr>
      <mc:AlternateContent>
        <mc:Choice Requires="wps">
          <w:drawing>
            <wp:anchor distT="0" distB="0" distL="114300" distR="114300" simplePos="0" relativeHeight="251658240" behindDoc="1" locked="0" layoutInCell="1" allowOverlap="1" wp14:anchorId="1EB2DE25" wp14:editId="4F01007D">
              <wp:simplePos x="0" y="0"/>
              <wp:positionH relativeFrom="margin">
                <wp:posOffset>-914400</wp:posOffset>
              </wp:positionH>
              <wp:positionV relativeFrom="margin">
                <wp:posOffset>-1213485</wp:posOffset>
              </wp:positionV>
              <wp:extent cx="7559675" cy="10688320"/>
              <wp:effectExtent l="0" t="0" r="0" b="508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8832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14="http://schemas.microsoft.com/office/drawing/2010/main" xmlns:arto="http://schemas.microsoft.com/office/word/2006/arto">
          <w:pict>
            <v:rect id="Rectangle 7" style="position:absolute;margin-left:-1in;margin-top:-95.55pt;width:595.25pt;height:84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alt="&quot;&quot;" o:spid="_x0000_s1026" stroked="f" strokeweight="1pt" w14:anchorId="5833317F"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ri8grjCoGi84PFbSYKP9rVCrUov/AJ//AP8An/8A/wCf/wD/AOkVf//aAAgBAwABBQHkue34OTV7&#10;fg5NXt+Dk1e34OTV7fg5NXt+Dk1e34OP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ri8grjCoGi&#10;84PFbSYKv9rVCrUov/n/AP8A+f8A/wD5/wD/AP6RV//aAAgBAQABBQHku6Q/775NekP+++TXpD/v&#10;vk16Q/775NekP+++TXpD/vvk16Q/7749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ja9j0bXseja9j0bXseja9j0bXseja9j0bXseja9j0bXseja9j0bXseja9&#10;j0bXseja9j0bXseja9j0bXseja9j0bXseja9j0bXseja9j0bXseja9j0bXseja9j0bXseja9j0bX&#10;seja9j0b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hm8XcZGUZfFo8jnd3i4hdMOfxqZDMAh/om6ZIdNDWXUAQaX/P/wD/AM//&#10;AP8Az/8A/wD0ip//2gAIAQICBj8BxLnc2sYmzubWMTZ3NrGJs7m1jE2dzaxibO5tYxNnc2sfg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TdMKm6YVN0wqbphU3TCpumFTdMKm6YVN0wqbphU3TCpumFTdMKm6YVN0wqbphU3TCpumFTdM&#10;Km6YVN0wqbphU3TCpumFTdMKm6YVN0wqbphU3TCpumFTdMK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yXbphZLr9/8A4rJdjncT1BZA&#10;wcx6yqlmgAagu+5ztJJ/1/8A/wDr/wD/APX/AP8A/ZFX/9oACAEBAQY/AfEutD90k/ux34m1ofuk&#10;n92O/E2tD90k/ux34m1ofukn92O/E2tD90k/ux34m1ofukn92O/E2tD90k/ux3/cN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tgjtZp1sEdrNOt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zRtHc3mWuaNo7m8y1zRtHc3mWua&#10;No7m8y1zRtHc3mWuaNo7m8y1zRtHc3mWuaNo7m8y1zRtHc3mWuaNo7m8y1zRtHc3mWuaNo7m8y1z&#10;RtHc3mWuaNo7m8y1zRtHc3mWuaNo7m8y1zRtHc3mWuaNo7m8y1zRtHc3mWuaNo7m8y1zRtHc3mWu&#10;aNo7m8y1zRtHc3mWuaNo7m8y1zRtHc3mWuaNo7m8y1zRtHc3mWuaNo7m8y1zRtHc3mWuaNo7m8y1&#10;zRtHc3mWu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g84r2yglm/HbR7pU2PuZplkQw9/&#10;O/RRge8a2Lcmb5pmsAosIj7ggaXQAAw8uI/BRfrbi7PvfNDP+ropu1xH5Qh3jx5gA+QOvD3Rop5O&#10;c4jzqny03L5kikPbhgVtHJqh1CGPzo9YY9WOFEVQ4YMZNcogIrXA8kHwGwERDFFy7O28vXgmGPys&#10;aIW0bItK2O7LmlGAjmjQf0mQSIYRHHrERxEesf7/AP8A/wC//wD/AO//AP8A/wBSKv8A/9oACAEC&#10;AwE/EPBd8jwbb5Hg23yPBtvkeDbfI8G2+R4Nt8j7G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">
              <v:fill type="frame" o:title="" recolor="t" rotate="t" r:id="rId2"/>
              <v:textbox inset="2.5mm"/>
              <w10:wrap anchorx="margin" anchory="margin"/>
            </v:rect>
          </w:pict>
        </mc:Fallback>
      </mc:AlternateContent>
    </w:r>
    <w:r w:rsidR="00F34F32">
      <w:rPr>
        <w:color w:val="F9F9F9" w:themeColor="background1"/>
      </w:rPr>
      <w:t xml:space="preserve"> </w:t>
    </w:r>
  </w:p>
  <w:p w14:paraId="6F14C157" w14:textId="1E915BC8" w:rsidR="00180D51" w:rsidRPr="0025303C" w:rsidRDefault="00180D51" w:rsidP="0025303C">
    <w:pPr>
      <w:pStyle w:val="Header"/>
      <w:rPr>
        <w:color w:val="F9F9F9"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787C"/>
    <w:multiLevelType w:val="hybridMultilevel"/>
    <w:tmpl w:val="DED2B2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9C33F19"/>
    <w:multiLevelType w:val="hybridMultilevel"/>
    <w:tmpl w:val="FF0AE1F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461133"/>
    <w:multiLevelType w:val="hybridMultilevel"/>
    <w:tmpl w:val="EE782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FC214B"/>
    <w:multiLevelType w:val="hybridMultilevel"/>
    <w:tmpl w:val="ED24F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3055FF"/>
    <w:multiLevelType w:val="hybridMultilevel"/>
    <w:tmpl w:val="A0848650"/>
    <w:lvl w:ilvl="0" w:tplc="CC22BD9A">
      <w:start w:val="1"/>
      <w:numFmt w:val="bullet"/>
      <w:pStyle w:val="Bullet"/>
      <w:lvlText w:val=""/>
      <w:lvlJc w:val="left"/>
      <w:pPr>
        <w:ind w:left="-699" w:hanging="360"/>
      </w:pPr>
      <w:rPr>
        <w:rFonts w:ascii="Symbol" w:hAnsi="Symbol" w:hint="default"/>
      </w:rPr>
    </w:lvl>
    <w:lvl w:ilvl="1" w:tplc="49AA5340" w:tentative="1">
      <w:start w:val="1"/>
      <w:numFmt w:val="bullet"/>
      <w:lvlText w:val="o"/>
      <w:lvlJc w:val="left"/>
      <w:pPr>
        <w:ind w:left="21" w:hanging="360"/>
      </w:pPr>
      <w:rPr>
        <w:rFonts w:ascii="Courier New" w:hAnsi="Courier New" w:hint="default"/>
      </w:rPr>
    </w:lvl>
    <w:lvl w:ilvl="2" w:tplc="3CC60354" w:tentative="1">
      <w:start w:val="1"/>
      <w:numFmt w:val="bullet"/>
      <w:lvlText w:val=""/>
      <w:lvlJc w:val="left"/>
      <w:pPr>
        <w:ind w:left="741" w:hanging="360"/>
      </w:pPr>
      <w:rPr>
        <w:rFonts w:ascii="Wingdings" w:hAnsi="Wingdings" w:hint="default"/>
      </w:rPr>
    </w:lvl>
    <w:lvl w:ilvl="3" w:tplc="111222F2" w:tentative="1">
      <w:start w:val="1"/>
      <w:numFmt w:val="bullet"/>
      <w:lvlText w:val=""/>
      <w:lvlJc w:val="left"/>
      <w:pPr>
        <w:ind w:left="1461" w:hanging="360"/>
      </w:pPr>
      <w:rPr>
        <w:rFonts w:ascii="Symbol" w:hAnsi="Symbol" w:hint="default"/>
      </w:rPr>
    </w:lvl>
    <w:lvl w:ilvl="4" w:tplc="283CCA52" w:tentative="1">
      <w:start w:val="1"/>
      <w:numFmt w:val="bullet"/>
      <w:lvlText w:val="o"/>
      <w:lvlJc w:val="left"/>
      <w:pPr>
        <w:ind w:left="2181" w:hanging="360"/>
      </w:pPr>
      <w:rPr>
        <w:rFonts w:ascii="Courier New" w:hAnsi="Courier New" w:hint="default"/>
      </w:rPr>
    </w:lvl>
    <w:lvl w:ilvl="5" w:tplc="64440BC0" w:tentative="1">
      <w:start w:val="1"/>
      <w:numFmt w:val="bullet"/>
      <w:lvlText w:val=""/>
      <w:lvlJc w:val="left"/>
      <w:pPr>
        <w:ind w:left="2901" w:hanging="360"/>
      </w:pPr>
      <w:rPr>
        <w:rFonts w:ascii="Wingdings" w:hAnsi="Wingdings" w:hint="default"/>
      </w:rPr>
    </w:lvl>
    <w:lvl w:ilvl="6" w:tplc="135C0522" w:tentative="1">
      <w:start w:val="1"/>
      <w:numFmt w:val="bullet"/>
      <w:lvlText w:val=""/>
      <w:lvlJc w:val="left"/>
      <w:pPr>
        <w:ind w:left="3621" w:hanging="360"/>
      </w:pPr>
      <w:rPr>
        <w:rFonts w:ascii="Symbol" w:hAnsi="Symbol" w:hint="default"/>
      </w:rPr>
    </w:lvl>
    <w:lvl w:ilvl="7" w:tplc="6A662F5C" w:tentative="1">
      <w:start w:val="1"/>
      <w:numFmt w:val="bullet"/>
      <w:lvlText w:val="o"/>
      <w:lvlJc w:val="left"/>
      <w:pPr>
        <w:ind w:left="4341" w:hanging="360"/>
      </w:pPr>
      <w:rPr>
        <w:rFonts w:ascii="Courier New" w:hAnsi="Courier New" w:hint="default"/>
      </w:rPr>
    </w:lvl>
    <w:lvl w:ilvl="8" w:tplc="2D684662" w:tentative="1">
      <w:start w:val="1"/>
      <w:numFmt w:val="bullet"/>
      <w:lvlText w:val=""/>
      <w:lvlJc w:val="left"/>
      <w:pPr>
        <w:ind w:left="5061" w:hanging="360"/>
      </w:pPr>
      <w:rPr>
        <w:rFonts w:ascii="Wingdings" w:hAnsi="Wingdings" w:hint="default"/>
      </w:rPr>
    </w:lvl>
  </w:abstractNum>
  <w:abstractNum w:abstractNumId="6" w15:restartNumberingAfterBreak="0">
    <w:nsid w:val="22223B1D"/>
    <w:multiLevelType w:val="hybridMultilevel"/>
    <w:tmpl w:val="FE36F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74D4AED"/>
    <w:multiLevelType w:val="hybridMultilevel"/>
    <w:tmpl w:val="54884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B857165"/>
    <w:multiLevelType w:val="hybridMultilevel"/>
    <w:tmpl w:val="1B3876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91639433">
    <w:abstractNumId w:val="5"/>
  </w:num>
  <w:num w:numId="2" w16cid:durableId="1731490631">
    <w:abstractNumId w:val="10"/>
  </w:num>
  <w:num w:numId="3" w16cid:durableId="739518056">
    <w:abstractNumId w:val="14"/>
  </w:num>
  <w:num w:numId="4" w16cid:durableId="145901810">
    <w:abstractNumId w:val="7"/>
  </w:num>
  <w:num w:numId="5" w16cid:durableId="2084796931">
    <w:abstractNumId w:val="3"/>
  </w:num>
  <w:num w:numId="6" w16cid:durableId="154877118">
    <w:abstractNumId w:val="8"/>
  </w:num>
  <w:num w:numId="7" w16cid:durableId="623803465">
    <w:abstractNumId w:val="11"/>
  </w:num>
  <w:num w:numId="8" w16cid:durableId="1657562670">
    <w:abstractNumId w:val="9"/>
  </w:num>
  <w:num w:numId="9" w16cid:durableId="1884519768">
    <w:abstractNumId w:val="1"/>
  </w:num>
  <w:num w:numId="10" w16cid:durableId="1614750177">
    <w:abstractNumId w:val="12"/>
  </w:num>
  <w:num w:numId="11" w16cid:durableId="272322118">
    <w:abstractNumId w:val="4"/>
  </w:num>
  <w:num w:numId="12" w16cid:durableId="1343971817">
    <w:abstractNumId w:val="13"/>
  </w:num>
  <w:num w:numId="13" w16cid:durableId="1830748709">
    <w:abstractNumId w:val="0"/>
  </w:num>
  <w:num w:numId="14" w16cid:durableId="939485461">
    <w:abstractNumId w:val="2"/>
  </w:num>
  <w:num w:numId="15" w16cid:durableId="209670257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47C"/>
    <w:rsid w:val="00000338"/>
    <w:rsid w:val="00010BAC"/>
    <w:rsid w:val="000135FD"/>
    <w:rsid w:val="00023CFE"/>
    <w:rsid w:val="00026B36"/>
    <w:rsid w:val="0003035E"/>
    <w:rsid w:val="00031E97"/>
    <w:rsid w:val="0003700B"/>
    <w:rsid w:val="0003763D"/>
    <w:rsid w:val="00040A13"/>
    <w:rsid w:val="0004127D"/>
    <w:rsid w:val="000434CF"/>
    <w:rsid w:val="00043C99"/>
    <w:rsid w:val="00052101"/>
    <w:rsid w:val="00066632"/>
    <w:rsid w:val="00072BC3"/>
    <w:rsid w:val="000737B5"/>
    <w:rsid w:val="000749B7"/>
    <w:rsid w:val="00074E8D"/>
    <w:rsid w:val="000751E3"/>
    <w:rsid w:val="0008173B"/>
    <w:rsid w:val="00094E78"/>
    <w:rsid w:val="000964EB"/>
    <w:rsid w:val="00097C8D"/>
    <w:rsid w:val="000A1950"/>
    <w:rsid w:val="000A7E92"/>
    <w:rsid w:val="000B45D8"/>
    <w:rsid w:val="000B53BB"/>
    <w:rsid w:val="000B7AA7"/>
    <w:rsid w:val="000C50E6"/>
    <w:rsid w:val="000D06FD"/>
    <w:rsid w:val="000D3F64"/>
    <w:rsid w:val="000D6107"/>
    <w:rsid w:val="000E0B90"/>
    <w:rsid w:val="000E7139"/>
    <w:rsid w:val="000F01FD"/>
    <w:rsid w:val="000F5F3C"/>
    <w:rsid w:val="000F6AEE"/>
    <w:rsid w:val="000F7F26"/>
    <w:rsid w:val="00100532"/>
    <w:rsid w:val="00102A1D"/>
    <w:rsid w:val="0010372D"/>
    <w:rsid w:val="00115500"/>
    <w:rsid w:val="0012137A"/>
    <w:rsid w:val="001231FA"/>
    <w:rsid w:val="001258BB"/>
    <w:rsid w:val="00125DD5"/>
    <w:rsid w:val="001322F1"/>
    <w:rsid w:val="00132D0C"/>
    <w:rsid w:val="001375CA"/>
    <w:rsid w:val="00141CFA"/>
    <w:rsid w:val="0014207A"/>
    <w:rsid w:val="00142251"/>
    <w:rsid w:val="001456FE"/>
    <w:rsid w:val="001457A2"/>
    <w:rsid w:val="00154B24"/>
    <w:rsid w:val="00155DEB"/>
    <w:rsid w:val="0016347C"/>
    <w:rsid w:val="001665A1"/>
    <w:rsid w:val="00177416"/>
    <w:rsid w:val="00177DDC"/>
    <w:rsid w:val="001809B3"/>
    <w:rsid w:val="00180D51"/>
    <w:rsid w:val="00180F27"/>
    <w:rsid w:val="001846E2"/>
    <w:rsid w:val="00186848"/>
    <w:rsid w:val="00187C00"/>
    <w:rsid w:val="00187EA6"/>
    <w:rsid w:val="00190045"/>
    <w:rsid w:val="001916CA"/>
    <w:rsid w:val="00194160"/>
    <w:rsid w:val="00197076"/>
    <w:rsid w:val="00197AED"/>
    <w:rsid w:val="001A15AB"/>
    <w:rsid w:val="001B01EB"/>
    <w:rsid w:val="001B27BD"/>
    <w:rsid w:val="001B32B8"/>
    <w:rsid w:val="001B3CE3"/>
    <w:rsid w:val="001B46CB"/>
    <w:rsid w:val="001B53B7"/>
    <w:rsid w:val="001B5EC7"/>
    <w:rsid w:val="001C14F5"/>
    <w:rsid w:val="001D1B3A"/>
    <w:rsid w:val="001D5A4C"/>
    <w:rsid w:val="001D6A9C"/>
    <w:rsid w:val="001D7530"/>
    <w:rsid w:val="001E33AC"/>
    <w:rsid w:val="001E630D"/>
    <w:rsid w:val="0020620F"/>
    <w:rsid w:val="00214D44"/>
    <w:rsid w:val="00215EA9"/>
    <w:rsid w:val="00217190"/>
    <w:rsid w:val="00217649"/>
    <w:rsid w:val="00222943"/>
    <w:rsid w:val="00223338"/>
    <w:rsid w:val="00223DBB"/>
    <w:rsid w:val="002241B3"/>
    <w:rsid w:val="00225D57"/>
    <w:rsid w:val="0022725E"/>
    <w:rsid w:val="00230892"/>
    <w:rsid w:val="002321EA"/>
    <w:rsid w:val="002327AD"/>
    <w:rsid w:val="0023603F"/>
    <w:rsid w:val="002415A1"/>
    <w:rsid w:val="002433D7"/>
    <w:rsid w:val="002479D0"/>
    <w:rsid w:val="00247CD7"/>
    <w:rsid w:val="0025303C"/>
    <w:rsid w:val="002552F1"/>
    <w:rsid w:val="00260DB8"/>
    <w:rsid w:val="00261571"/>
    <w:rsid w:val="0026552A"/>
    <w:rsid w:val="00266754"/>
    <w:rsid w:val="00271C21"/>
    <w:rsid w:val="00272472"/>
    <w:rsid w:val="002736E0"/>
    <w:rsid w:val="00275920"/>
    <w:rsid w:val="002853A0"/>
    <w:rsid w:val="00285847"/>
    <w:rsid w:val="00285DEE"/>
    <w:rsid w:val="002868A0"/>
    <w:rsid w:val="00287069"/>
    <w:rsid w:val="002903F7"/>
    <w:rsid w:val="002A30E0"/>
    <w:rsid w:val="002A490D"/>
    <w:rsid w:val="002A4F7B"/>
    <w:rsid w:val="002B27DE"/>
    <w:rsid w:val="002C4BB0"/>
    <w:rsid w:val="002E2AC6"/>
    <w:rsid w:val="002F0B1F"/>
    <w:rsid w:val="002F1041"/>
    <w:rsid w:val="002F32D9"/>
    <w:rsid w:val="002F6061"/>
    <w:rsid w:val="002F7C36"/>
    <w:rsid w:val="00304C4D"/>
    <w:rsid w:val="00304E7E"/>
    <w:rsid w:val="003069E2"/>
    <w:rsid w:val="0031146C"/>
    <w:rsid w:val="00311C9C"/>
    <w:rsid w:val="00312839"/>
    <w:rsid w:val="00317506"/>
    <w:rsid w:val="00322F95"/>
    <w:rsid w:val="00323BB7"/>
    <w:rsid w:val="003313CD"/>
    <w:rsid w:val="003353F4"/>
    <w:rsid w:val="0033563C"/>
    <w:rsid w:val="0033652E"/>
    <w:rsid w:val="00343DDD"/>
    <w:rsid w:val="0034421D"/>
    <w:rsid w:val="00351137"/>
    <w:rsid w:val="00360F21"/>
    <w:rsid w:val="003622D9"/>
    <w:rsid w:val="00362622"/>
    <w:rsid w:val="00362887"/>
    <w:rsid w:val="00362949"/>
    <w:rsid w:val="00362D93"/>
    <w:rsid w:val="00366B0A"/>
    <w:rsid w:val="00367083"/>
    <w:rsid w:val="0037019B"/>
    <w:rsid w:val="00375761"/>
    <w:rsid w:val="003820DF"/>
    <w:rsid w:val="003853FF"/>
    <w:rsid w:val="00397ACC"/>
    <w:rsid w:val="003A0072"/>
    <w:rsid w:val="003A2F4A"/>
    <w:rsid w:val="003A3FCC"/>
    <w:rsid w:val="003A60EF"/>
    <w:rsid w:val="003B2BB8"/>
    <w:rsid w:val="003B3F1F"/>
    <w:rsid w:val="003C07E9"/>
    <w:rsid w:val="003C5D3D"/>
    <w:rsid w:val="003D3071"/>
    <w:rsid w:val="003D34FF"/>
    <w:rsid w:val="003E166B"/>
    <w:rsid w:val="003E472B"/>
    <w:rsid w:val="003E776B"/>
    <w:rsid w:val="003F1DEF"/>
    <w:rsid w:val="003F2DA2"/>
    <w:rsid w:val="003F63DE"/>
    <w:rsid w:val="003F6ED7"/>
    <w:rsid w:val="003F6FDC"/>
    <w:rsid w:val="003F7961"/>
    <w:rsid w:val="0040062A"/>
    <w:rsid w:val="004011A3"/>
    <w:rsid w:val="0040475C"/>
    <w:rsid w:val="00413FBD"/>
    <w:rsid w:val="004156AD"/>
    <w:rsid w:val="00416413"/>
    <w:rsid w:val="00416F4B"/>
    <w:rsid w:val="00431ACB"/>
    <w:rsid w:val="0043215D"/>
    <w:rsid w:val="0043348A"/>
    <w:rsid w:val="00436D88"/>
    <w:rsid w:val="00441192"/>
    <w:rsid w:val="00441824"/>
    <w:rsid w:val="004532B0"/>
    <w:rsid w:val="00456AA1"/>
    <w:rsid w:val="0046037A"/>
    <w:rsid w:val="00466060"/>
    <w:rsid w:val="00467F59"/>
    <w:rsid w:val="0047311F"/>
    <w:rsid w:val="00474094"/>
    <w:rsid w:val="004759AB"/>
    <w:rsid w:val="0048002C"/>
    <w:rsid w:val="0048205E"/>
    <w:rsid w:val="004861C3"/>
    <w:rsid w:val="004876FD"/>
    <w:rsid w:val="004923FD"/>
    <w:rsid w:val="004A25AA"/>
    <w:rsid w:val="004A4E6E"/>
    <w:rsid w:val="004B54CA"/>
    <w:rsid w:val="004B699B"/>
    <w:rsid w:val="004C1975"/>
    <w:rsid w:val="004C2D9C"/>
    <w:rsid w:val="004C6594"/>
    <w:rsid w:val="004C7BA2"/>
    <w:rsid w:val="004C7D29"/>
    <w:rsid w:val="004D0C90"/>
    <w:rsid w:val="004D1BE2"/>
    <w:rsid w:val="004D32B5"/>
    <w:rsid w:val="004D41CA"/>
    <w:rsid w:val="004D4A3F"/>
    <w:rsid w:val="004E1B85"/>
    <w:rsid w:val="004E3BD2"/>
    <w:rsid w:val="004E461E"/>
    <w:rsid w:val="004E5CBF"/>
    <w:rsid w:val="004F0C54"/>
    <w:rsid w:val="004F3079"/>
    <w:rsid w:val="004F3C69"/>
    <w:rsid w:val="004F6A7D"/>
    <w:rsid w:val="00514CAD"/>
    <w:rsid w:val="00515AB6"/>
    <w:rsid w:val="005161C3"/>
    <w:rsid w:val="00516480"/>
    <w:rsid w:val="00516F57"/>
    <w:rsid w:val="00523C2E"/>
    <w:rsid w:val="00524AF6"/>
    <w:rsid w:val="005254A4"/>
    <w:rsid w:val="00526D76"/>
    <w:rsid w:val="00527EC4"/>
    <w:rsid w:val="005314DE"/>
    <w:rsid w:val="00531E4B"/>
    <w:rsid w:val="00533445"/>
    <w:rsid w:val="00534252"/>
    <w:rsid w:val="00535418"/>
    <w:rsid w:val="0053570E"/>
    <w:rsid w:val="00536BAC"/>
    <w:rsid w:val="00541A20"/>
    <w:rsid w:val="00542080"/>
    <w:rsid w:val="005446CA"/>
    <w:rsid w:val="00545BDA"/>
    <w:rsid w:val="0055492D"/>
    <w:rsid w:val="00554E4E"/>
    <w:rsid w:val="00556424"/>
    <w:rsid w:val="00562E16"/>
    <w:rsid w:val="00563211"/>
    <w:rsid w:val="0057008C"/>
    <w:rsid w:val="00570781"/>
    <w:rsid w:val="005746A3"/>
    <w:rsid w:val="00574D04"/>
    <w:rsid w:val="00574E0F"/>
    <w:rsid w:val="00576162"/>
    <w:rsid w:val="00592123"/>
    <w:rsid w:val="005938B8"/>
    <w:rsid w:val="00593C73"/>
    <w:rsid w:val="00594106"/>
    <w:rsid w:val="00594EE2"/>
    <w:rsid w:val="005970FA"/>
    <w:rsid w:val="005A1743"/>
    <w:rsid w:val="005A6312"/>
    <w:rsid w:val="005A7AD2"/>
    <w:rsid w:val="005A7B28"/>
    <w:rsid w:val="005B47BC"/>
    <w:rsid w:val="005C139D"/>
    <w:rsid w:val="005C3AA9"/>
    <w:rsid w:val="005C67A5"/>
    <w:rsid w:val="005D167D"/>
    <w:rsid w:val="005F4EF7"/>
    <w:rsid w:val="005F7605"/>
    <w:rsid w:val="0060227B"/>
    <w:rsid w:val="00603A75"/>
    <w:rsid w:val="0061067C"/>
    <w:rsid w:val="00611E65"/>
    <w:rsid w:val="0061343C"/>
    <w:rsid w:val="00614849"/>
    <w:rsid w:val="0062315D"/>
    <w:rsid w:val="00624AED"/>
    <w:rsid w:val="00624CAC"/>
    <w:rsid w:val="00626270"/>
    <w:rsid w:val="00630ABD"/>
    <w:rsid w:val="006325DB"/>
    <w:rsid w:val="00645007"/>
    <w:rsid w:val="0065226F"/>
    <w:rsid w:val="00654605"/>
    <w:rsid w:val="0066452C"/>
    <w:rsid w:val="00664E61"/>
    <w:rsid w:val="006667BF"/>
    <w:rsid w:val="006675E2"/>
    <w:rsid w:val="00671A3D"/>
    <w:rsid w:val="00671E7A"/>
    <w:rsid w:val="00673021"/>
    <w:rsid w:val="006765FF"/>
    <w:rsid w:val="00683992"/>
    <w:rsid w:val="0068466D"/>
    <w:rsid w:val="00691C96"/>
    <w:rsid w:val="0069320E"/>
    <w:rsid w:val="006949C1"/>
    <w:rsid w:val="00696138"/>
    <w:rsid w:val="006A02DF"/>
    <w:rsid w:val="006A2AA7"/>
    <w:rsid w:val="006A34D4"/>
    <w:rsid w:val="006A3945"/>
    <w:rsid w:val="006A4CE7"/>
    <w:rsid w:val="006A65BB"/>
    <w:rsid w:val="006A7605"/>
    <w:rsid w:val="006B46BC"/>
    <w:rsid w:val="006B48B0"/>
    <w:rsid w:val="006B52D4"/>
    <w:rsid w:val="006B6A78"/>
    <w:rsid w:val="006C1608"/>
    <w:rsid w:val="006C2ECD"/>
    <w:rsid w:val="006C30C1"/>
    <w:rsid w:val="006C3EE2"/>
    <w:rsid w:val="006C74E8"/>
    <w:rsid w:val="006D1D05"/>
    <w:rsid w:val="006D7AA0"/>
    <w:rsid w:val="006E1038"/>
    <w:rsid w:val="006E2E3B"/>
    <w:rsid w:val="006E513C"/>
    <w:rsid w:val="006E575D"/>
    <w:rsid w:val="006F37EC"/>
    <w:rsid w:val="006F38C5"/>
    <w:rsid w:val="00700427"/>
    <w:rsid w:val="0070172E"/>
    <w:rsid w:val="00713702"/>
    <w:rsid w:val="00713CD1"/>
    <w:rsid w:val="00714C0D"/>
    <w:rsid w:val="007208DC"/>
    <w:rsid w:val="00720FED"/>
    <w:rsid w:val="007211AA"/>
    <w:rsid w:val="007219F1"/>
    <w:rsid w:val="00724F22"/>
    <w:rsid w:val="00725B52"/>
    <w:rsid w:val="007308C9"/>
    <w:rsid w:val="0073428C"/>
    <w:rsid w:val="0073539D"/>
    <w:rsid w:val="00737FD3"/>
    <w:rsid w:val="00740A1B"/>
    <w:rsid w:val="00740BDE"/>
    <w:rsid w:val="007431A0"/>
    <w:rsid w:val="0074583B"/>
    <w:rsid w:val="00754EB2"/>
    <w:rsid w:val="0075538A"/>
    <w:rsid w:val="007558DB"/>
    <w:rsid w:val="00755A3A"/>
    <w:rsid w:val="00761E08"/>
    <w:rsid w:val="007647ED"/>
    <w:rsid w:val="0077060D"/>
    <w:rsid w:val="00777ADA"/>
    <w:rsid w:val="00780925"/>
    <w:rsid w:val="00782A95"/>
    <w:rsid w:val="00784C2F"/>
    <w:rsid w:val="00785261"/>
    <w:rsid w:val="00793BA4"/>
    <w:rsid w:val="00794C35"/>
    <w:rsid w:val="00796FE4"/>
    <w:rsid w:val="007A0528"/>
    <w:rsid w:val="007A08BD"/>
    <w:rsid w:val="007A1F6B"/>
    <w:rsid w:val="007A2767"/>
    <w:rsid w:val="007A47B3"/>
    <w:rsid w:val="007A6447"/>
    <w:rsid w:val="007A718A"/>
    <w:rsid w:val="007B0256"/>
    <w:rsid w:val="007B5149"/>
    <w:rsid w:val="007C32E2"/>
    <w:rsid w:val="007C7E1D"/>
    <w:rsid w:val="007D433B"/>
    <w:rsid w:val="007D5C97"/>
    <w:rsid w:val="007D5F25"/>
    <w:rsid w:val="007D67A0"/>
    <w:rsid w:val="007E10B2"/>
    <w:rsid w:val="007E6C06"/>
    <w:rsid w:val="007E7C03"/>
    <w:rsid w:val="007F0FD3"/>
    <w:rsid w:val="007F6C84"/>
    <w:rsid w:val="008054B9"/>
    <w:rsid w:val="008060A5"/>
    <w:rsid w:val="0081135C"/>
    <w:rsid w:val="00813039"/>
    <w:rsid w:val="00813A4C"/>
    <w:rsid w:val="00814B3E"/>
    <w:rsid w:val="00822BAD"/>
    <w:rsid w:val="00825515"/>
    <w:rsid w:val="00827345"/>
    <w:rsid w:val="008275E5"/>
    <w:rsid w:val="008309A0"/>
    <w:rsid w:val="00830A50"/>
    <w:rsid w:val="00835659"/>
    <w:rsid w:val="0085145B"/>
    <w:rsid w:val="00855CC1"/>
    <w:rsid w:val="00857A12"/>
    <w:rsid w:val="00863C7F"/>
    <w:rsid w:val="0086567C"/>
    <w:rsid w:val="0087408E"/>
    <w:rsid w:val="00880315"/>
    <w:rsid w:val="00880DE2"/>
    <w:rsid w:val="008813E8"/>
    <w:rsid w:val="008829CE"/>
    <w:rsid w:val="00885BD7"/>
    <w:rsid w:val="00887369"/>
    <w:rsid w:val="00887867"/>
    <w:rsid w:val="008919EC"/>
    <w:rsid w:val="0089408A"/>
    <w:rsid w:val="00897904"/>
    <w:rsid w:val="008A2170"/>
    <w:rsid w:val="008A3503"/>
    <w:rsid w:val="008B2F14"/>
    <w:rsid w:val="008B476A"/>
    <w:rsid w:val="008B4DB3"/>
    <w:rsid w:val="008C107E"/>
    <w:rsid w:val="008C1F53"/>
    <w:rsid w:val="008C69BF"/>
    <w:rsid w:val="008D4B76"/>
    <w:rsid w:val="008D6A92"/>
    <w:rsid w:val="008D7572"/>
    <w:rsid w:val="008E14FD"/>
    <w:rsid w:val="008E1D31"/>
    <w:rsid w:val="008E2F87"/>
    <w:rsid w:val="008E587F"/>
    <w:rsid w:val="008F2563"/>
    <w:rsid w:val="008F723A"/>
    <w:rsid w:val="009055C7"/>
    <w:rsid w:val="00905783"/>
    <w:rsid w:val="00906B1B"/>
    <w:rsid w:val="00912222"/>
    <w:rsid w:val="009136A1"/>
    <w:rsid w:val="0092205E"/>
    <w:rsid w:val="009225F0"/>
    <w:rsid w:val="00923ED2"/>
    <w:rsid w:val="00933A43"/>
    <w:rsid w:val="0093407C"/>
    <w:rsid w:val="00940AC8"/>
    <w:rsid w:val="009414D8"/>
    <w:rsid w:val="00942097"/>
    <w:rsid w:val="00942EB6"/>
    <w:rsid w:val="00943B88"/>
    <w:rsid w:val="00946271"/>
    <w:rsid w:val="00950F57"/>
    <w:rsid w:val="009513AC"/>
    <w:rsid w:val="00951859"/>
    <w:rsid w:val="00951F1B"/>
    <w:rsid w:val="00952A0E"/>
    <w:rsid w:val="00953E72"/>
    <w:rsid w:val="00956FF5"/>
    <w:rsid w:val="00960999"/>
    <w:rsid w:val="00963BD8"/>
    <w:rsid w:val="00967DE1"/>
    <w:rsid w:val="00970189"/>
    <w:rsid w:val="00971F09"/>
    <w:rsid w:val="00972A8B"/>
    <w:rsid w:val="00973A33"/>
    <w:rsid w:val="00990005"/>
    <w:rsid w:val="009924B6"/>
    <w:rsid w:val="009A00D4"/>
    <w:rsid w:val="009A55C8"/>
    <w:rsid w:val="009B3607"/>
    <w:rsid w:val="009C0B69"/>
    <w:rsid w:val="009C24CE"/>
    <w:rsid w:val="009C39C1"/>
    <w:rsid w:val="009C55E5"/>
    <w:rsid w:val="009C6345"/>
    <w:rsid w:val="009D4096"/>
    <w:rsid w:val="009D5799"/>
    <w:rsid w:val="009F752A"/>
    <w:rsid w:val="00A033C3"/>
    <w:rsid w:val="00A06958"/>
    <w:rsid w:val="00A1051F"/>
    <w:rsid w:val="00A14C9C"/>
    <w:rsid w:val="00A21351"/>
    <w:rsid w:val="00A27B67"/>
    <w:rsid w:val="00A310D1"/>
    <w:rsid w:val="00A32337"/>
    <w:rsid w:val="00A32E71"/>
    <w:rsid w:val="00A32FB4"/>
    <w:rsid w:val="00A345E1"/>
    <w:rsid w:val="00A42A51"/>
    <w:rsid w:val="00A4401A"/>
    <w:rsid w:val="00A44748"/>
    <w:rsid w:val="00A44F02"/>
    <w:rsid w:val="00A47174"/>
    <w:rsid w:val="00A471A9"/>
    <w:rsid w:val="00A57275"/>
    <w:rsid w:val="00A61A95"/>
    <w:rsid w:val="00A61F7C"/>
    <w:rsid w:val="00A62347"/>
    <w:rsid w:val="00A63C5B"/>
    <w:rsid w:val="00A6495B"/>
    <w:rsid w:val="00A708A4"/>
    <w:rsid w:val="00A71751"/>
    <w:rsid w:val="00A71D0C"/>
    <w:rsid w:val="00A7321E"/>
    <w:rsid w:val="00A76B5D"/>
    <w:rsid w:val="00A771E8"/>
    <w:rsid w:val="00A77C03"/>
    <w:rsid w:val="00A8212F"/>
    <w:rsid w:val="00A8226F"/>
    <w:rsid w:val="00A932B8"/>
    <w:rsid w:val="00A96D98"/>
    <w:rsid w:val="00AA0E0F"/>
    <w:rsid w:val="00AA195B"/>
    <w:rsid w:val="00AA6762"/>
    <w:rsid w:val="00AB175D"/>
    <w:rsid w:val="00AB4012"/>
    <w:rsid w:val="00AB5DE9"/>
    <w:rsid w:val="00AB6B25"/>
    <w:rsid w:val="00AC0803"/>
    <w:rsid w:val="00AC50F9"/>
    <w:rsid w:val="00AC665D"/>
    <w:rsid w:val="00AC6FB6"/>
    <w:rsid w:val="00AD2DEE"/>
    <w:rsid w:val="00AD3F23"/>
    <w:rsid w:val="00AE14F7"/>
    <w:rsid w:val="00AE5558"/>
    <w:rsid w:val="00AF353E"/>
    <w:rsid w:val="00AF7837"/>
    <w:rsid w:val="00B02C62"/>
    <w:rsid w:val="00B06CC9"/>
    <w:rsid w:val="00B078E1"/>
    <w:rsid w:val="00B11951"/>
    <w:rsid w:val="00B1295A"/>
    <w:rsid w:val="00B13C4B"/>
    <w:rsid w:val="00B25823"/>
    <w:rsid w:val="00B34095"/>
    <w:rsid w:val="00B40AAC"/>
    <w:rsid w:val="00B4365B"/>
    <w:rsid w:val="00B43908"/>
    <w:rsid w:val="00B4442C"/>
    <w:rsid w:val="00B4575D"/>
    <w:rsid w:val="00B51AE9"/>
    <w:rsid w:val="00B56C2F"/>
    <w:rsid w:val="00B57D39"/>
    <w:rsid w:val="00B64519"/>
    <w:rsid w:val="00B67C1B"/>
    <w:rsid w:val="00B7180F"/>
    <w:rsid w:val="00B73DA2"/>
    <w:rsid w:val="00B766AB"/>
    <w:rsid w:val="00B820DF"/>
    <w:rsid w:val="00B854F1"/>
    <w:rsid w:val="00B87076"/>
    <w:rsid w:val="00B90F7D"/>
    <w:rsid w:val="00B934E9"/>
    <w:rsid w:val="00B97A26"/>
    <w:rsid w:val="00B97AA6"/>
    <w:rsid w:val="00BA0933"/>
    <w:rsid w:val="00BA2C0B"/>
    <w:rsid w:val="00BA2DB9"/>
    <w:rsid w:val="00BA6069"/>
    <w:rsid w:val="00BB4057"/>
    <w:rsid w:val="00BB7ABE"/>
    <w:rsid w:val="00BC1AEC"/>
    <w:rsid w:val="00BC37B8"/>
    <w:rsid w:val="00BC4AA7"/>
    <w:rsid w:val="00BD195C"/>
    <w:rsid w:val="00BD1CDC"/>
    <w:rsid w:val="00BD1DA2"/>
    <w:rsid w:val="00BD42F1"/>
    <w:rsid w:val="00BD5DEB"/>
    <w:rsid w:val="00BD5EAA"/>
    <w:rsid w:val="00BD5F16"/>
    <w:rsid w:val="00BD6CC5"/>
    <w:rsid w:val="00BE0D20"/>
    <w:rsid w:val="00BE632A"/>
    <w:rsid w:val="00BE7148"/>
    <w:rsid w:val="00BF5C91"/>
    <w:rsid w:val="00BF61DD"/>
    <w:rsid w:val="00C01F12"/>
    <w:rsid w:val="00C07318"/>
    <w:rsid w:val="00C107E1"/>
    <w:rsid w:val="00C10902"/>
    <w:rsid w:val="00C10BD2"/>
    <w:rsid w:val="00C17D36"/>
    <w:rsid w:val="00C20FB1"/>
    <w:rsid w:val="00C22651"/>
    <w:rsid w:val="00C23D67"/>
    <w:rsid w:val="00C24B0A"/>
    <w:rsid w:val="00C27559"/>
    <w:rsid w:val="00C27827"/>
    <w:rsid w:val="00C30AEF"/>
    <w:rsid w:val="00C34726"/>
    <w:rsid w:val="00C374C0"/>
    <w:rsid w:val="00C37CED"/>
    <w:rsid w:val="00C43C6A"/>
    <w:rsid w:val="00C54B33"/>
    <w:rsid w:val="00C55498"/>
    <w:rsid w:val="00C564AE"/>
    <w:rsid w:val="00C6202F"/>
    <w:rsid w:val="00C66835"/>
    <w:rsid w:val="00C73185"/>
    <w:rsid w:val="00C73297"/>
    <w:rsid w:val="00C7586C"/>
    <w:rsid w:val="00C8182E"/>
    <w:rsid w:val="00C91AC8"/>
    <w:rsid w:val="00CA1525"/>
    <w:rsid w:val="00CA1772"/>
    <w:rsid w:val="00CA257B"/>
    <w:rsid w:val="00CB135B"/>
    <w:rsid w:val="00CB2835"/>
    <w:rsid w:val="00CB2F84"/>
    <w:rsid w:val="00CB4097"/>
    <w:rsid w:val="00CB555B"/>
    <w:rsid w:val="00CB5D7B"/>
    <w:rsid w:val="00CC0FAD"/>
    <w:rsid w:val="00CC2A0D"/>
    <w:rsid w:val="00CC60CC"/>
    <w:rsid w:val="00CC66DD"/>
    <w:rsid w:val="00CD3DF5"/>
    <w:rsid w:val="00CE2CFB"/>
    <w:rsid w:val="00CE608C"/>
    <w:rsid w:val="00CE6834"/>
    <w:rsid w:val="00CE720A"/>
    <w:rsid w:val="00CF1271"/>
    <w:rsid w:val="00CF74D3"/>
    <w:rsid w:val="00D021C7"/>
    <w:rsid w:val="00D02D2A"/>
    <w:rsid w:val="00D0365A"/>
    <w:rsid w:val="00D041C4"/>
    <w:rsid w:val="00D13EE7"/>
    <w:rsid w:val="00D1496B"/>
    <w:rsid w:val="00D17DC7"/>
    <w:rsid w:val="00D2301C"/>
    <w:rsid w:val="00D267F8"/>
    <w:rsid w:val="00D345DE"/>
    <w:rsid w:val="00D34AA9"/>
    <w:rsid w:val="00D3530B"/>
    <w:rsid w:val="00D35E29"/>
    <w:rsid w:val="00D35FF8"/>
    <w:rsid w:val="00D417C2"/>
    <w:rsid w:val="00D418BD"/>
    <w:rsid w:val="00D41B30"/>
    <w:rsid w:val="00D421E4"/>
    <w:rsid w:val="00D425F1"/>
    <w:rsid w:val="00D426EB"/>
    <w:rsid w:val="00D5172F"/>
    <w:rsid w:val="00D53939"/>
    <w:rsid w:val="00D541D4"/>
    <w:rsid w:val="00D82FB1"/>
    <w:rsid w:val="00D83217"/>
    <w:rsid w:val="00D87A0F"/>
    <w:rsid w:val="00D93647"/>
    <w:rsid w:val="00D93866"/>
    <w:rsid w:val="00D96BC4"/>
    <w:rsid w:val="00DB4A30"/>
    <w:rsid w:val="00DB5769"/>
    <w:rsid w:val="00DB5BC7"/>
    <w:rsid w:val="00DB6A5A"/>
    <w:rsid w:val="00DC0DD2"/>
    <w:rsid w:val="00DC322B"/>
    <w:rsid w:val="00DD3D47"/>
    <w:rsid w:val="00DD6E8A"/>
    <w:rsid w:val="00DD727A"/>
    <w:rsid w:val="00DE3193"/>
    <w:rsid w:val="00DE6DB6"/>
    <w:rsid w:val="00DF10EE"/>
    <w:rsid w:val="00DF2BFD"/>
    <w:rsid w:val="00DF3B5F"/>
    <w:rsid w:val="00DF3E07"/>
    <w:rsid w:val="00DF4BD6"/>
    <w:rsid w:val="00DF55F4"/>
    <w:rsid w:val="00DF6683"/>
    <w:rsid w:val="00E0127F"/>
    <w:rsid w:val="00E06385"/>
    <w:rsid w:val="00E212CC"/>
    <w:rsid w:val="00E212FF"/>
    <w:rsid w:val="00E26FC3"/>
    <w:rsid w:val="00E31B88"/>
    <w:rsid w:val="00E31ED3"/>
    <w:rsid w:val="00E330A0"/>
    <w:rsid w:val="00E36C3F"/>
    <w:rsid w:val="00E402E0"/>
    <w:rsid w:val="00E43F17"/>
    <w:rsid w:val="00E47AA0"/>
    <w:rsid w:val="00E50E13"/>
    <w:rsid w:val="00E526E9"/>
    <w:rsid w:val="00E539EE"/>
    <w:rsid w:val="00E64C18"/>
    <w:rsid w:val="00E67CC9"/>
    <w:rsid w:val="00E71F3A"/>
    <w:rsid w:val="00E72CCF"/>
    <w:rsid w:val="00E80778"/>
    <w:rsid w:val="00E81972"/>
    <w:rsid w:val="00E84A7C"/>
    <w:rsid w:val="00E91AEA"/>
    <w:rsid w:val="00E94B15"/>
    <w:rsid w:val="00E96431"/>
    <w:rsid w:val="00EA1B2D"/>
    <w:rsid w:val="00EA34E2"/>
    <w:rsid w:val="00EA4BBA"/>
    <w:rsid w:val="00EB7057"/>
    <w:rsid w:val="00EC1609"/>
    <w:rsid w:val="00EC28BB"/>
    <w:rsid w:val="00EC42AC"/>
    <w:rsid w:val="00EC4364"/>
    <w:rsid w:val="00EC5451"/>
    <w:rsid w:val="00EC682B"/>
    <w:rsid w:val="00ED0485"/>
    <w:rsid w:val="00EE269C"/>
    <w:rsid w:val="00EE54E1"/>
    <w:rsid w:val="00EE6121"/>
    <w:rsid w:val="00EF046D"/>
    <w:rsid w:val="00EF39EE"/>
    <w:rsid w:val="00EF6182"/>
    <w:rsid w:val="00EF6BFB"/>
    <w:rsid w:val="00F02617"/>
    <w:rsid w:val="00F02E5C"/>
    <w:rsid w:val="00F10939"/>
    <w:rsid w:val="00F120AD"/>
    <w:rsid w:val="00F16181"/>
    <w:rsid w:val="00F17712"/>
    <w:rsid w:val="00F17E03"/>
    <w:rsid w:val="00F229AB"/>
    <w:rsid w:val="00F33F32"/>
    <w:rsid w:val="00F34F32"/>
    <w:rsid w:val="00F411F2"/>
    <w:rsid w:val="00F45095"/>
    <w:rsid w:val="00F461CE"/>
    <w:rsid w:val="00F461D3"/>
    <w:rsid w:val="00F50546"/>
    <w:rsid w:val="00F51713"/>
    <w:rsid w:val="00F569F6"/>
    <w:rsid w:val="00F60328"/>
    <w:rsid w:val="00F61937"/>
    <w:rsid w:val="00F67B88"/>
    <w:rsid w:val="00F73900"/>
    <w:rsid w:val="00F77423"/>
    <w:rsid w:val="00F77CB8"/>
    <w:rsid w:val="00F825BF"/>
    <w:rsid w:val="00F91211"/>
    <w:rsid w:val="00F918F8"/>
    <w:rsid w:val="00F940A1"/>
    <w:rsid w:val="00F94693"/>
    <w:rsid w:val="00F94E26"/>
    <w:rsid w:val="00FA03BF"/>
    <w:rsid w:val="00FA2AA4"/>
    <w:rsid w:val="00FA3083"/>
    <w:rsid w:val="00FA334F"/>
    <w:rsid w:val="00FA51AB"/>
    <w:rsid w:val="00FB10EE"/>
    <w:rsid w:val="00FB46BB"/>
    <w:rsid w:val="00FB5514"/>
    <w:rsid w:val="00FB7417"/>
    <w:rsid w:val="00FB7599"/>
    <w:rsid w:val="00FC0786"/>
    <w:rsid w:val="00FC2376"/>
    <w:rsid w:val="00FC3807"/>
    <w:rsid w:val="00FC50CE"/>
    <w:rsid w:val="00FC57E4"/>
    <w:rsid w:val="00FC6DA8"/>
    <w:rsid w:val="00FD1C49"/>
    <w:rsid w:val="00FE2006"/>
    <w:rsid w:val="00FE3582"/>
    <w:rsid w:val="00FE511D"/>
    <w:rsid w:val="00FE7326"/>
    <w:rsid w:val="00FE76D9"/>
    <w:rsid w:val="00FF01ED"/>
    <w:rsid w:val="00FF39D0"/>
    <w:rsid w:val="01795DB7"/>
    <w:rsid w:val="023634BD"/>
    <w:rsid w:val="030C0864"/>
    <w:rsid w:val="03B3E233"/>
    <w:rsid w:val="03D2051E"/>
    <w:rsid w:val="03DEAC3F"/>
    <w:rsid w:val="053A5489"/>
    <w:rsid w:val="08930C8D"/>
    <w:rsid w:val="08A57641"/>
    <w:rsid w:val="090034E3"/>
    <w:rsid w:val="0921BB3E"/>
    <w:rsid w:val="0A4146A2"/>
    <w:rsid w:val="0A959260"/>
    <w:rsid w:val="0C3D655B"/>
    <w:rsid w:val="0D09A8BC"/>
    <w:rsid w:val="0DA412DE"/>
    <w:rsid w:val="0DC4F82E"/>
    <w:rsid w:val="0E18230F"/>
    <w:rsid w:val="0F842F63"/>
    <w:rsid w:val="11767254"/>
    <w:rsid w:val="14ACB6EA"/>
    <w:rsid w:val="1516FD4D"/>
    <w:rsid w:val="17DA0473"/>
    <w:rsid w:val="1B6A2D63"/>
    <w:rsid w:val="1BB6E338"/>
    <w:rsid w:val="1D8E462F"/>
    <w:rsid w:val="1DC698CF"/>
    <w:rsid w:val="1E317277"/>
    <w:rsid w:val="1FE8F28B"/>
    <w:rsid w:val="2166F46A"/>
    <w:rsid w:val="24D7F132"/>
    <w:rsid w:val="25E7E1F0"/>
    <w:rsid w:val="267E1B7F"/>
    <w:rsid w:val="269A5A85"/>
    <w:rsid w:val="289E178D"/>
    <w:rsid w:val="299F5A20"/>
    <w:rsid w:val="29B76F5E"/>
    <w:rsid w:val="29EDDBA6"/>
    <w:rsid w:val="2AE3C89E"/>
    <w:rsid w:val="2B633D78"/>
    <w:rsid w:val="2BC55A2F"/>
    <w:rsid w:val="2F5F9E8B"/>
    <w:rsid w:val="335B2837"/>
    <w:rsid w:val="34553B4A"/>
    <w:rsid w:val="375F9488"/>
    <w:rsid w:val="381340D8"/>
    <w:rsid w:val="39D94413"/>
    <w:rsid w:val="3A74C516"/>
    <w:rsid w:val="3D4BA6A7"/>
    <w:rsid w:val="3DE0FA40"/>
    <w:rsid w:val="3F660478"/>
    <w:rsid w:val="4013119B"/>
    <w:rsid w:val="402ED8F3"/>
    <w:rsid w:val="408FDEDB"/>
    <w:rsid w:val="4274C522"/>
    <w:rsid w:val="4408A322"/>
    <w:rsid w:val="456FBDCA"/>
    <w:rsid w:val="46966DD5"/>
    <w:rsid w:val="4A2D146C"/>
    <w:rsid w:val="4B08BC96"/>
    <w:rsid w:val="4B431FBF"/>
    <w:rsid w:val="4B5D664E"/>
    <w:rsid w:val="4C5284ED"/>
    <w:rsid w:val="4D4EC9A0"/>
    <w:rsid w:val="4D816756"/>
    <w:rsid w:val="4E960EAC"/>
    <w:rsid w:val="4F810E5C"/>
    <w:rsid w:val="50A21CFE"/>
    <w:rsid w:val="50EB1D13"/>
    <w:rsid w:val="51B08E2C"/>
    <w:rsid w:val="544D8219"/>
    <w:rsid w:val="549C4620"/>
    <w:rsid w:val="54F35C6D"/>
    <w:rsid w:val="56557CE2"/>
    <w:rsid w:val="56CB9EB2"/>
    <w:rsid w:val="59578BBC"/>
    <w:rsid w:val="5AAE411B"/>
    <w:rsid w:val="5DFE3797"/>
    <w:rsid w:val="607D57CE"/>
    <w:rsid w:val="60BC5A54"/>
    <w:rsid w:val="616AF412"/>
    <w:rsid w:val="61DADEDA"/>
    <w:rsid w:val="66C93B1E"/>
    <w:rsid w:val="66EE9922"/>
    <w:rsid w:val="66EF6A4A"/>
    <w:rsid w:val="675E7E93"/>
    <w:rsid w:val="67F14A87"/>
    <w:rsid w:val="6871BEB6"/>
    <w:rsid w:val="69C9BDEC"/>
    <w:rsid w:val="69E9F9CC"/>
    <w:rsid w:val="6B1908F1"/>
    <w:rsid w:val="6B6DF71D"/>
    <w:rsid w:val="6C1C508E"/>
    <w:rsid w:val="6C614B86"/>
    <w:rsid w:val="6FA24ADF"/>
    <w:rsid w:val="7286C580"/>
    <w:rsid w:val="73C21AD5"/>
    <w:rsid w:val="742155B2"/>
    <w:rsid w:val="758557AA"/>
    <w:rsid w:val="77507603"/>
    <w:rsid w:val="775DF9F1"/>
    <w:rsid w:val="7BBA4D82"/>
    <w:rsid w:val="7CCD11B6"/>
    <w:rsid w:val="7D32F659"/>
    <w:rsid w:val="7E55CF6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70026"/>
  <w15:docId w15:val="{231093D1-634B-46EB-8B6B-68CF1A75C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A51"/>
    <w:pPr>
      <w:spacing w:after="200" w:line="288" w:lineRule="auto"/>
    </w:pPr>
    <w:rPr>
      <w:rFonts w:ascii="Arial" w:eastAsia="Times New Roman" w:hAnsi="Arial"/>
      <w:sz w:val="24"/>
      <w:szCs w:val="24"/>
      <w:lang w:val="en-US" w:eastAsia="ja-JP"/>
    </w:rPr>
  </w:style>
  <w:style w:type="paragraph" w:styleId="Heading1">
    <w:name w:val="heading 1"/>
    <w:basedOn w:val="Normal"/>
    <w:next w:val="Normal"/>
    <w:link w:val="Heading1Char"/>
    <w:uiPriority w:val="9"/>
    <w:qFormat/>
    <w:rsid w:val="001258BB"/>
    <w:pPr>
      <w:spacing w:before="2000" w:after="240"/>
      <w:outlineLvl w:val="0"/>
    </w:pPr>
    <w:rPr>
      <w:rFonts w:cs="Arial"/>
      <w:b/>
      <w:color w:val="6B2876" w:themeColor="text2"/>
      <w:sz w:val="60"/>
      <w:szCs w:val="60"/>
      <w:lang w:val="en-AU"/>
    </w:rPr>
  </w:style>
  <w:style w:type="paragraph" w:styleId="Heading2">
    <w:name w:val="heading 2"/>
    <w:basedOn w:val="Normal"/>
    <w:next w:val="Normal"/>
    <w:link w:val="Heading2Char"/>
    <w:uiPriority w:val="9"/>
    <w:unhideWhenUsed/>
    <w:qFormat/>
    <w:rsid w:val="00516F57"/>
    <w:pPr>
      <w:spacing w:before="600" w:after="120"/>
      <w:outlineLvl w:val="1"/>
    </w:pPr>
    <w:rPr>
      <w:b/>
      <w:bCs/>
      <w:color w:val="6B2876" w:themeColor="text2"/>
      <w:sz w:val="40"/>
      <w:szCs w:val="40"/>
      <w:shd w:val="clear" w:color="auto" w:fill="FFFFFF"/>
    </w:rPr>
  </w:style>
  <w:style w:type="paragraph" w:styleId="Heading3">
    <w:name w:val="heading 3"/>
    <w:basedOn w:val="Normal"/>
    <w:next w:val="Normal"/>
    <w:link w:val="Heading3Char"/>
    <w:uiPriority w:val="9"/>
    <w:unhideWhenUsed/>
    <w:qFormat/>
    <w:rsid w:val="00516F57"/>
    <w:pPr>
      <w:spacing w:before="400" w:after="120"/>
      <w:outlineLvl w:val="2"/>
    </w:pPr>
    <w:rPr>
      <w:b/>
      <w:color w:val="6B2876" w:themeColor="text2"/>
      <w:sz w:val="30"/>
      <w:szCs w:val="30"/>
    </w:rPr>
  </w:style>
  <w:style w:type="paragraph" w:styleId="Heading4">
    <w:name w:val="heading 4"/>
    <w:basedOn w:val="Normal"/>
    <w:next w:val="Normal"/>
    <w:link w:val="Heading4Char"/>
    <w:uiPriority w:val="9"/>
    <w:unhideWhenUsed/>
    <w:qFormat/>
    <w:rsid w:val="003313CD"/>
    <w:p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58BB"/>
    <w:rPr>
      <w:rFonts w:ascii="Arial" w:eastAsia="Times New Roman" w:hAnsi="Arial" w:cs="Arial"/>
      <w:b/>
      <w:color w:val="6B2876" w:themeColor="text2"/>
      <w:sz w:val="60"/>
      <w:szCs w:val="60"/>
      <w:lang w:eastAsia="ja-JP"/>
    </w:rPr>
  </w:style>
  <w:style w:type="character" w:customStyle="1" w:styleId="Heading2Char">
    <w:name w:val="Heading 2 Char"/>
    <w:link w:val="Heading2"/>
    <w:uiPriority w:val="9"/>
    <w:rsid w:val="00516F57"/>
    <w:rPr>
      <w:rFonts w:ascii="Arial" w:eastAsia="Times New Roman" w:hAnsi="Arial"/>
      <w:b/>
      <w:bCs/>
      <w:color w:val="6B2876" w:themeColor="text2"/>
      <w:sz w:val="40"/>
      <w:szCs w:val="40"/>
      <w:lang w:val="en-US" w:eastAsia="ja-JP"/>
    </w:rPr>
  </w:style>
  <w:style w:type="paragraph" w:customStyle="1" w:styleId="Tablebullet">
    <w:name w:val="Table bullet"/>
    <w:qFormat/>
    <w:rsid w:val="00A42A51"/>
    <w:pPr>
      <w:numPr>
        <w:numId w:val="2"/>
      </w:numPr>
    </w:pPr>
    <w:rPr>
      <w:rFonts w:ascii="Arial" w:eastAsia="Times New Roman" w:hAnsi="Arial"/>
      <w:sz w:val="24"/>
      <w:szCs w:val="24"/>
      <w:lang w:eastAsia="ja-JP"/>
    </w:rPr>
  </w:style>
  <w:style w:type="character" w:customStyle="1" w:styleId="Heading3Char">
    <w:name w:val="Heading 3 Char"/>
    <w:link w:val="Heading3"/>
    <w:uiPriority w:val="9"/>
    <w:rsid w:val="00516F57"/>
    <w:rPr>
      <w:rFonts w:ascii="Arial" w:eastAsia="Times New Roman" w:hAnsi="Arial"/>
      <w:b/>
      <w:color w:val="6B2876" w:themeColor="text2"/>
      <w:sz w:val="30"/>
      <w:szCs w:val="30"/>
      <w:lang w:val="en-US" w:eastAsia="ja-JP"/>
    </w:rPr>
  </w:style>
  <w:style w:type="character" w:customStyle="1" w:styleId="Heading4Char">
    <w:name w:val="Heading 4 Char"/>
    <w:link w:val="Heading4"/>
    <w:uiPriority w:val="9"/>
    <w:rsid w:val="00863C7F"/>
    <w:rPr>
      <w:rFonts w:ascii="Arial" w:eastAsia="Times New Roman" w:hAnsi="Arial"/>
      <w:b/>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3"/>
      </w:numPr>
    </w:pPr>
  </w:style>
  <w:style w:type="numbering" w:customStyle="1" w:styleId="CurrentList2">
    <w:name w:val="Current List2"/>
    <w:uiPriority w:val="99"/>
    <w:rsid w:val="00940AC8"/>
    <w:pPr>
      <w:numPr>
        <w:numId w:val="4"/>
      </w:numPr>
    </w:pPr>
  </w:style>
  <w:style w:type="numbering" w:customStyle="1" w:styleId="CurrentList3">
    <w:name w:val="Current List3"/>
    <w:uiPriority w:val="99"/>
    <w:rsid w:val="00940AC8"/>
    <w:pPr>
      <w:numPr>
        <w:numId w:val="5"/>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basedOn w:val="Normal"/>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customStyle="1" w:styleId="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1"/>
      </w:numPr>
    </w:pPr>
  </w:style>
  <w:style w:type="table" w:styleId="LightShading-Accent4">
    <w:name w:val="Light Shading Accent 4"/>
    <w:aliases w:val="NDIS purple table"/>
    <w:basedOn w:val="TableNormal"/>
    <w:uiPriority w:val="60"/>
    <w:rsid w:val="00761E08"/>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link w:val="ListBulletChar"/>
    <w:autoRedefine/>
    <w:uiPriority w:val="99"/>
    <w:unhideWhenUsed/>
    <w:qFormat/>
    <w:rsid w:val="00F94693"/>
    <w:pPr>
      <w:shd w:val="clear" w:color="auto" w:fill="FFFFFF"/>
      <w:spacing w:before="120" w:after="120" w:line="360" w:lineRule="auto"/>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1258BB"/>
    <w:pPr>
      <w:spacing w:after="240"/>
      <w:ind w:right="96"/>
    </w:pPr>
    <w:rPr>
      <w:b/>
      <w:color w:val="000000" w:themeColor="accent6"/>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1258BB"/>
    <w:rPr>
      <w:rFonts w:ascii="Arial" w:eastAsia="Times New Roman" w:hAnsi="Arial"/>
      <w:b/>
      <w:color w:val="000000" w:themeColor="accent6"/>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516F57"/>
    <w:pPr>
      <w:suppressAutoHyphens/>
      <w:spacing w:after="240" w:line="276" w:lineRule="auto"/>
    </w:pPr>
    <w:rPr>
      <w:rFonts w:eastAsiaTheme="majorEastAsia" w:cs="Arial"/>
      <w:color w:val="6B2876" w:themeColor="text2"/>
      <w:spacing w:val="-10"/>
      <w:kern w:val="28"/>
      <w:sz w:val="32"/>
      <w:szCs w:val="56"/>
      <w:lang w:val="en-AU" w:eastAsia="en-US"/>
    </w:rPr>
  </w:style>
  <w:style w:type="character" w:customStyle="1" w:styleId="TitleChar">
    <w:name w:val="Title Char"/>
    <w:aliases w:val="Intro paragraph Char"/>
    <w:basedOn w:val="DefaultParagraphFont"/>
    <w:link w:val="Title"/>
    <w:uiPriority w:val="10"/>
    <w:rsid w:val="00516F57"/>
    <w:rPr>
      <w:rFonts w:ascii="Arial" w:eastAsiaTheme="majorEastAsia" w:hAnsi="Arial" w:cs="Arial"/>
      <w:color w:val="6B2876" w:themeColor="text2"/>
      <w:spacing w:val="-10"/>
      <w:kern w:val="28"/>
      <w:sz w:val="32"/>
      <w:szCs w:val="56"/>
      <w:lang w:eastAsia="en-US"/>
    </w:rPr>
  </w:style>
  <w:style w:type="numbering" w:customStyle="1" w:styleId="CurrentList4">
    <w:name w:val="Current List4"/>
    <w:uiPriority w:val="99"/>
    <w:rsid w:val="003313CD"/>
    <w:pPr>
      <w:numPr>
        <w:numId w:val="6"/>
      </w:numPr>
    </w:pPr>
  </w:style>
  <w:style w:type="numbering" w:customStyle="1" w:styleId="CurrentList5">
    <w:name w:val="Current List5"/>
    <w:uiPriority w:val="99"/>
    <w:rsid w:val="003313CD"/>
    <w:pPr>
      <w:numPr>
        <w:numId w:val="7"/>
      </w:numPr>
    </w:pPr>
  </w:style>
  <w:style w:type="numbering" w:customStyle="1" w:styleId="CurrentList6">
    <w:name w:val="Current List6"/>
    <w:uiPriority w:val="99"/>
    <w:rsid w:val="003313CD"/>
    <w:pPr>
      <w:numPr>
        <w:numId w:val="8"/>
      </w:numPr>
    </w:pPr>
  </w:style>
  <w:style w:type="table" w:styleId="GridTable4">
    <w:name w:val="Grid Table 4"/>
    <w:basedOn w:val="TableNormal"/>
    <w:uiPriority w:val="49"/>
    <w:rsid w:val="00D3530B"/>
    <w:pPr>
      <w:spacing w:before="120" w:after="120"/>
    </w:pPr>
    <w:tblPr>
      <w:tblStyleRowBandSize w:val="1"/>
      <w:tblStyleColBandSize w:val="1"/>
      <w:tblBorders>
        <w:top w:val="single" w:sz="4" w:space="0" w:color="6B2876" w:themeColor="text2"/>
        <w:left w:val="single" w:sz="4" w:space="0" w:color="6B2876" w:themeColor="text2"/>
        <w:bottom w:val="single" w:sz="4" w:space="0" w:color="6B2876" w:themeColor="text2"/>
        <w:right w:val="single" w:sz="4" w:space="0" w:color="6B2876" w:themeColor="text2"/>
        <w:insideH w:val="single" w:sz="4" w:space="0" w:color="6B2876" w:themeColor="text2"/>
        <w:insideV w:val="single" w:sz="4" w:space="0" w:color="6B2876" w:themeColor="text2"/>
      </w:tblBorders>
    </w:tblPr>
    <w:tblStylePr w:type="firstRow">
      <w:rPr>
        <w:b/>
        <w:bCs/>
        <w:color w:val="F9F9F9" w:themeColor="background1"/>
      </w:rPr>
      <w:tblPr/>
      <w:tcPr>
        <w:tcBorders>
          <w:bottom w:val="nil"/>
          <w:insideH w:val="single" w:sz="4" w:space="0" w:color="F9F9F9" w:themeColor="background1"/>
          <w:insideV w:val="single" w:sz="4" w:space="0" w:color="F9F9F9" w:themeColor="background1"/>
        </w:tcBorders>
        <w:shd w:val="clear" w:color="auto" w:fill="6B2876" w:themeFill="text2"/>
      </w:tcPr>
    </w:tblStylePr>
    <w:tblStylePr w:type="lastRow">
      <w:rPr>
        <w:b/>
        <w:bCs/>
      </w:r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UnresolvedMention">
    <w:name w:val="Unresolved Mention"/>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 w:type="paragraph" w:customStyle="1" w:styleId="paragraph">
    <w:name w:val="paragraph"/>
    <w:basedOn w:val="Normal"/>
    <w:rsid w:val="0016347C"/>
    <w:pPr>
      <w:spacing w:before="100" w:beforeAutospacing="1" w:after="100" w:afterAutospacing="1" w:line="240" w:lineRule="auto"/>
    </w:pPr>
    <w:rPr>
      <w:rFonts w:ascii="Times New Roman" w:hAnsi="Times New Roman"/>
      <w:lang w:val="en-AU" w:eastAsia="en-AU"/>
    </w:rPr>
  </w:style>
  <w:style w:type="character" w:customStyle="1" w:styleId="normaltextrun">
    <w:name w:val="normaltextrun"/>
    <w:basedOn w:val="DefaultParagraphFont"/>
    <w:rsid w:val="0016347C"/>
  </w:style>
  <w:style w:type="character" w:customStyle="1" w:styleId="eop">
    <w:name w:val="eop"/>
    <w:basedOn w:val="DefaultParagraphFont"/>
    <w:rsid w:val="0016347C"/>
  </w:style>
  <w:style w:type="paragraph" w:styleId="Revision">
    <w:name w:val="Revision"/>
    <w:hidden/>
    <w:uiPriority w:val="99"/>
    <w:semiHidden/>
    <w:rsid w:val="00CB135B"/>
    <w:rPr>
      <w:rFonts w:ascii="Arial" w:eastAsia="Times New Roman" w:hAnsi="Arial"/>
      <w:sz w:val="24"/>
      <w:szCs w:val="24"/>
      <w:lang w:val="en-US" w:eastAsia="ja-JP"/>
    </w:rPr>
  </w:style>
  <w:style w:type="character" w:customStyle="1" w:styleId="ListBulletChar">
    <w:name w:val="List Bullet Char"/>
    <w:basedOn w:val="DefaultParagraphFont"/>
    <w:link w:val="ListBullet"/>
    <w:uiPriority w:val="99"/>
    <w:rsid w:val="00F94693"/>
    <w:rPr>
      <w:rFonts w:ascii="Arial" w:eastAsia="Times New Roman" w:hAnsi="Arial" w:cs="Arial"/>
      <w:spacing w:val="-3"/>
      <w:kern w:val="1"/>
      <w:sz w:val="24"/>
      <w:shd w:val="clear" w:color="auto" w:fill="FFFFFF"/>
      <w:lang w:val="en-GB" w:eastAsia="en-US"/>
    </w:rPr>
  </w:style>
  <w:style w:type="character" w:styleId="CommentReference">
    <w:name w:val="annotation reference"/>
    <w:basedOn w:val="DefaultParagraphFont"/>
    <w:uiPriority w:val="99"/>
    <w:semiHidden/>
    <w:unhideWhenUsed/>
    <w:rsid w:val="00F91211"/>
    <w:rPr>
      <w:sz w:val="16"/>
      <w:szCs w:val="16"/>
    </w:rPr>
  </w:style>
  <w:style w:type="paragraph" w:styleId="CommentText">
    <w:name w:val="annotation text"/>
    <w:basedOn w:val="Normal"/>
    <w:link w:val="CommentTextChar"/>
    <w:uiPriority w:val="99"/>
    <w:unhideWhenUsed/>
    <w:rsid w:val="00F91211"/>
    <w:pPr>
      <w:spacing w:line="240" w:lineRule="auto"/>
    </w:pPr>
    <w:rPr>
      <w:sz w:val="20"/>
      <w:szCs w:val="20"/>
    </w:rPr>
  </w:style>
  <w:style w:type="character" w:customStyle="1" w:styleId="CommentTextChar">
    <w:name w:val="Comment Text Char"/>
    <w:basedOn w:val="DefaultParagraphFont"/>
    <w:link w:val="CommentText"/>
    <w:uiPriority w:val="99"/>
    <w:rsid w:val="00F91211"/>
    <w:rPr>
      <w:rFonts w:ascii="Arial" w:eastAsia="Times New Roman" w:hAnsi="Arial"/>
      <w:lang w:val="en-US" w:eastAsia="ja-JP"/>
    </w:rPr>
  </w:style>
  <w:style w:type="paragraph" w:styleId="CommentSubject">
    <w:name w:val="annotation subject"/>
    <w:basedOn w:val="CommentText"/>
    <w:next w:val="CommentText"/>
    <w:link w:val="CommentSubjectChar"/>
    <w:uiPriority w:val="99"/>
    <w:semiHidden/>
    <w:unhideWhenUsed/>
    <w:rsid w:val="00F91211"/>
    <w:rPr>
      <w:b/>
      <w:bCs/>
    </w:rPr>
  </w:style>
  <w:style w:type="character" w:customStyle="1" w:styleId="CommentSubjectChar">
    <w:name w:val="Comment Subject Char"/>
    <w:basedOn w:val="CommentTextChar"/>
    <w:link w:val="CommentSubject"/>
    <w:uiPriority w:val="99"/>
    <w:semiHidden/>
    <w:rsid w:val="00F91211"/>
    <w:rPr>
      <w:rFonts w:ascii="Arial" w:eastAsia="Times New Roman" w:hAnsi="Arial"/>
      <w:b/>
      <w:bCs/>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939694">
      <w:bodyDiv w:val="1"/>
      <w:marLeft w:val="0"/>
      <w:marRight w:val="0"/>
      <w:marTop w:val="0"/>
      <w:marBottom w:val="0"/>
      <w:divBdr>
        <w:top w:val="none" w:sz="0" w:space="0" w:color="auto"/>
        <w:left w:val="none" w:sz="0" w:space="0" w:color="auto"/>
        <w:bottom w:val="none" w:sz="0" w:space="0" w:color="auto"/>
        <w:right w:val="none" w:sz="0" w:space="0" w:color="auto"/>
      </w:divBdr>
      <w:divsChild>
        <w:div w:id="913510030">
          <w:marLeft w:val="0"/>
          <w:marRight w:val="0"/>
          <w:marTop w:val="0"/>
          <w:marBottom w:val="0"/>
          <w:divBdr>
            <w:top w:val="none" w:sz="0" w:space="0" w:color="auto"/>
            <w:left w:val="none" w:sz="0" w:space="0" w:color="auto"/>
            <w:bottom w:val="none" w:sz="0" w:space="0" w:color="auto"/>
            <w:right w:val="none" w:sz="0" w:space="0" w:color="auto"/>
          </w:divBdr>
          <w:divsChild>
            <w:div w:id="142085372">
              <w:marLeft w:val="0"/>
              <w:marRight w:val="0"/>
              <w:marTop w:val="0"/>
              <w:marBottom w:val="0"/>
              <w:divBdr>
                <w:top w:val="none" w:sz="0" w:space="0" w:color="auto"/>
                <w:left w:val="none" w:sz="0" w:space="0" w:color="auto"/>
                <w:bottom w:val="none" w:sz="0" w:space="0" w:color="auto"/>
                <w:right w:val="none" w:sz="0" w:space="0" w:color="auto"/>
              </w:divBdr>
            </w:div>
            <w:div w:id="247467524">
              <w:marLeft w:val="0"/>
              <w:marRight w:val="0"/>
              <w:marTop w:val="0"/>
              <w:marBottom w:val="0"/>
              <w:divBdr>
                <w:top w:val="none" w:sz="0" w:space="0" w:color="auto"/>
                <w:left w:val="none" w:sz="0" w:space="0" w:color="auto"/>
                <w:bottom w:val="none" w:sz="0" w:space="0" w:color="auto"/>
                <w:right w:val="none" w:sz="0" w:space="0" w:color="auto"/>
              </w:divBdr>
            </w:div>
            <w:div w:id="494801118">
              <w:marLeft w:val="0"/>
              <w:marRight w:val="0"/>
              <w:marTop w:val="0"/>
              <w:marBottom w:val="0"/>
              <w:divBdr>
                <w:top w:val="none" w:sz="0" w:space="0" w:color="auto"/>
                <w:left w:val="none" w:sz="0" w:space="0" w:color="auto"/>
                <w:bottom w:val="none" w:sz="0" w:space="0" w:color="auto"/>
                <w:right w:val="none" w:sz="0" w:space="0" w:color="auto"/>
              </w:divBdr>
            </w:div>
            <w:div w:id="507404062">
              <w:marLeft w:val="0"/>
              <w:marRight w:val="0"/>
              <w:marTop w:val="0"/>
              <w:marBottom w:val="0"/>
              <w:divBdr>
                <w:top w:val="none" w:sz="0" w:space="0" w:color="auto"/>
                <w:left w:val="none" w:sz="0" w:space="0" w:color="auto"/>
                <w:bottom w:val="none" w:sz="0" w:space="0" w:color="auto"/>
                <w:right w:val="none" w:sz="0" w:space="0" w:color="auto"/>
              </w:divBdr>
            </w:div>
            <w:div w:id="545261705">
              <w:marLeft w:val="0"/>
              <w:marRight w:val="0"/>
              <w:marTop w:val="0"/>
              <w:marBottom w:val="0"/>
              <w:divBdr>
                <w:top w:val="none" w:sz="0" w:space="0" w:color="auto"/>
                <w:left w:val="none" w:sz="0" w:space="0" w:color="auto"/>
                <w:bottom w:val="none" w:sz="0" w:space="0" w:color="auto"/>
                <w:right w:val="none" w:sz="0" w:space="0" w:color="auto"/>
              </w:divBdr>
            </w:div>
            <w:div w:id="975574375">
              <w:marLeft w:val="0"/>
              <w:marRight w:val="0"/>
              <w:marTop w:val="0"/>
              <w:marBottom w:val="0"/>
              <w:divBdr>
                <w:top w:val="none" w:sz="0" w:space="0" w:color="auto"/>
                <w:left w:val="none" w:sz="0" w:space="0" w:color="auto"/>
                <w:bottom w:val="none" w:sz="0" w:space="0" w:color="auto"/>
                <w:right w:val="none" w:sz="0" w:space="0" w:color="auto"/>
              </w:divBdr>
            </w:div>
            <w:div w:id="1529875876">
              <w:marLeft w:val="0"/>
              <w:marRight w:val="0"/>
              <w:marTop w:val="0"/>
              <w:marBottom w:val="0"/>
              <w:divBdr>
                <w:top w:val="none" w:sz="0" w:space="0" w:color="auto"/>
                <w:left w:val="none" w:sz="0" w:space="0" w:color="auto"/>
                <w:bottom w:val="none" w:sz="0" w:space="0" w:color="auto"/>
                <w:right w:val="none" w:sz="0" w:space="0" w:color="auto"/>
              </w:divBdr>
            </w:div>
            <w:div w:id="1726218614">
              <w:marLeft w:val="0"/>
              <w:marRight w:val="0"/>
              <w:marTop w:val="0"/>
              <w:marBottom w:val="0"/>
              <w:divBdr>
                <w:top w:val="none" w:sz="0" w:space="0" w:color="auto"/>
                <w:left w:val="none" w:sz="0" w:space="0" w:color="auto"/>
                <w:bottom w:val="none" w:sz="0" w:space="0" w:color="auto"/>
                <w:right w:val="none" w:sz="0" w:space="0" w:color="auto"/>
              </w:divBdr>
            </w:div>
          </w:divsChild>
        </w:div>
        <w:div w:id="2010138329">
          <w:marLeft w:val="0"/>
          <w:marRight w:val="0"/>
          <w:marTop w:val="0"/>
          <w:marBottom w:val="0"/>
          <w:divBdr>
            <w:top w:val="none" w:sz="0" w:space="0" w:color="auto"/>
            <w:left w:val="none" w:sz="0" w:space="0" w:color="auto"/>
            <w:bottom w:val="none" w:sz="0" w:space="0" w:color="auto"/>
            <w:right w:val="none" w:sz="0" w:space="0" w:color="auto"/>
          </w:divBdr>
          <w:divsChild>
            <w:div w:id="242567345">
              <w:marLeft w:val="0"/>
              <w:marRight w:val="0"/>
              <w:marTop w:val="0"/>
              <w:marBottom w:val="0"/>
              <w:divBdr>
                <w:top w:val="none" w:sz="0" w:space="0" w:color="auto"/>
                <w:left w:val="none" w:sz="0" w:space="0" w:color="auto"/>
                <w:bottom w:val="none" w:sz="0" w:space="0" w:color="auto"/>
                <w:right w:val="none" w:sz="0" w:space="0" w:color="auto"/>
              </w:divBdr>
            </w:div>
            <w:div w:id="411001980">
              <w:marLeft w:val="0"/>
              <w:marRight w:val="0"/>
              <w:marTop w:val="0"/>
              <w:marBottom w:val="0"/>
              <w:divBdr>
                <w:top w:val="none" w:sz="0" w:space="0" w:color="auto"/>
                <w:left w:val="none" w:sz="0" w:space="0" w:color="auto"/>
                <w:bottom w:val="none" w:sz="0" w:space="0" w:color="auto"/>
                <w:right w:val="none" w:sz="0" w:space="0" w:color="auto"/>
              </w:divBdr>
            </w:div>
            <w:div w:id="598954503">
              <w:marLeft w:val="0"/>
              <w:marRight w:val="0"/>
              <w:marTop w:val="0"/>
              <w:marBottom w:val="0"/>
              <w:divBdr>
                <w:top w:val="none" w:sz="0" w:space="0" w:color="auto"/>
                <w:left w:val="none" w:sz="0" w:space="0" w:color="auto"/>
                <w:bottom w:val="none" w:sz="0" w:space="0" w:color="auto"/>
                <w:right w:val="none" w:sz="0" w:space="0" w:color="auto"/>
              </w:divBdr>
            </w:div>
            <w:div w:id="671251686">
              <w:marLeft w:val="0"/>
              <w:marRight w:val="0"/>
              <w:marTop w:val="0"/>
              <w:marBottom w:val="0"/>
              <w:divBdr>
                <w:top w:val="none" w:sz="0" w:space="0" w:color="auto"/>
                <w:left w:val="none" w:sz="0" w:space="0" w:color="auto"/>
                <w:bottom w:val="none" w:sz="0" w:space="0" w:color="auto"/>
                <w:right w:val="none" w:sz="0" w:space="0" w:color="auto"/>
              </w:divBdr>
            </w:div>
            <w:div w:id="1343052327">
              <w:marLeft w:val="0"/>
              <w:marRight w:val="0"/>
              <w:marTop w:val="0"/>
              <w:marBottom w:val="0"/>
              <w:divBdr>
                <w:top w:val="none" w:sz="0" w:space="0" w:color="auto"/>
                <w:left w:val="none" w:sz="0" w:space="0" w:color="auto"/>
                <w:bottom w:val="none" w:sz="0" w:space="0" w:color="auto"/>
                <w:right w:val="none" w:sz="0" w:space="0" w:color="auto"/>
              </w:divBdr>
            </w:div>
            <w:div w:id="204505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68510">
      <w:bodyDiv w:val="1"/>
      <w:marLeft w:val="0"/>
      <w:marRight w:val="0"/>
      <w:marTop w:val="0"/>
      <w:marBottom w:val="0"/>
      <w:divBdr>
        <w:top w:val="none" w:sz="0" w:space="0" w:color="auto"/>
        <w:left w:val="none" w:sz="0" w:space="0" w:color="auto"/>
        <w:bottom w:val="none" w:sz="0" w:space="0" w:color="auto"/>
        <w:right w:val="none" w:sz="0" w:space="0" w:color="auto"/>
      </w:divBdr>
      <w:divsChild>
        <w:div w:id="17780570">
          <w:marLeft w:val="0"/>
          <w:marRight w:val="0"/>
          <w:marTop w:val="0"/>
          <w:marBottom w:val="0"/>
          <w:divBdr>
            <w:top w:val="none" w:sz="0" w:space="0" w:color="auto"/>
            <w:left w:val="none" w:sz="0" w:space="0" w:color="auto"/>
            <w:bottom w:val="none" w:sz="0" w:space="0" w:color="auto"/>
            <w:right w:val="none" w:sz="0" w:space="0" w:color="auto"/>
          </w:divBdr>
        </w:div>
        <w:div w:id="102498423">
          <w:marLeft w:val="0"/>
          <w:marRight w:val="0"/>
          <w:marTop w:val="0"/>
          <w:marBottom w:val="0"/>
          <w:divBdr>
            <w:top w:val="none" w:sz="0" w:space="0" w:color="auto"/>
            <w:left w:val="none" w:sz="0" w:space="0" w:color="auto"/>
            <w:bottom w:val="none" w:sz="0" w:space="0" w:color="auto"/>
            <w:right w:val="none" w:sz="0" w:space="0" w:color="auto"/>
          </w:divBdr>
        </w:div>
        <w:div w:id="108208760">
          <w:marLeft w:val="0"/>
          <w:marRight w:val="0"/>
          <w:marTop w:val="0"/>
          <w:marBottom w:val="0"/>
          <w:divBdr>
            <w:top w:val="none" w:sz="0" w:space="0" w:color="auto"/>
            <w:left w:val="none" w:sz="0" w:space="0" w:color="auto"/>
            <w:bottom w:val="none" w:sz="0" w:space="0" w:color="auto"/>
            <w:right w:val="none" w:sz="0" w:space="0" w:color="auto"/>
          </w:divBdr>
        </w:div>
        <w:div w:id="314727119">
          <w:marLeft w:val="0"/>
          <w:marRight w:val="0"/>
          <w:marTop w:val="0"/>
          <w:marBottom w:val="0"/>
          <w:divBdr>
            <w:top w:val="none" w:sz="0" w:space="0" w:color="auto"/>
            <w:left w:val="none" w:sz="0" w:space="0" w:color="auto"/>
            <w:bottom w:val="none" w:sz="0" w:space="0" w:color="auto"/>
            <w:right w:val="none" w:sz="0" w:space="0" w:color="auto"/>
          </w:divBdr>
        </w:div>
        <w:div w:id="343634291">
          <w:marLeft w:val="0"/>
          <w:marRight w:val="0"/>
          <w:marTop w:val="0"/>
          <w:marBottom w:val="0"/>
          <w:divBdr>
            <w:top w:val="none" w:sz="0" w:space="0" w:color="auto"/>
            <w:left w:val="none" w:sz="0" w:space="0" w:color="auto"/>
            <w:bottom w:val="none" w:sz="0" w:space="0" w:color="auto"/>
            <w:right w:val="none" w:sz="0" w:space="0" w:color="auto"/>
          </w:divBdr>
        </w:div>
        <w:div w:id="362482992">
          <w:marLeft w:val="0"/>
          <w:marRight w:val="0"/>
          <w:marTop w:val="0"/>
          <w:marBottom w:val="0"/>
          <w:divBdr>
            <w:top w:val="none" w:sz="0" w:space="0" w:color="auto"/>
            <w:left w:val="none" w:sz="0" w:space="0" w:color="auto"/>
            <w:bottom w:val="none" w:sz="0" w:space="0" w:color="auto"/>
            <w:right w:val="none" w:sz="0" w:space="0" w:color="auto"/>
          </w:divBdr>
        </w:div>
        <w:div w:id="545916559">
          <w:marLeft w:val="0"/>
          <w:marRight w:val="0"/>
          <w:marTop w:val="0"/>
          <w:marBottom w:val="0"/>
          <w:divBdr>
            <w:top w:val="none" w:sz="0" w:space="0" w:color="auto"/>
            <w:left w:val="none" w:sz="0" w:space="0" w:color="auto"/>
            <w:bottom w:val="none" w:sz="0" w:space="0" w:color="auto"/>
            <w:right w:val="none" w:sz="0" w:space="0" w:color="auto"/>
          </w:divBdr>
          <w:divsChild>
            <w:div w:id="367606382">
              <w:marLeft w:val="0"/>
              <w:marRight w:val="0"/>
              <w:marTop w:val="0"/>
              <w:marBottom w:val="0"/>
              <w:divBdr>
                <w:top w:val="none" w:sz="0" w:space="0" w:color="auto"/>
                <w:left w:val="none" w:sz="0" w:space="0" w:color="auto"/>
                <w:bottom w:val="none" w:sz="0" w:space="0" w:color="auto"/>
                <w:right w:val="none" w:sz="0" w:space="0" w:color="auto"/>
              </w:divBdr>
            </w:div>
            <w:div w:id="770204181">
              <w:marLeft w:val="0"/>
              <w:marRight w:val="0"/>
              <w:marTop w:val="0"/>
              <w:marBottom w:val="0"/>
              <w:divBdr>
                <w:top w:val="none" w:sz="0" w:space="0" w:color="auto"/>
                <w:left w:val="none" w:sz="0" w:space="0" w:color="auto"/>
                <w:bottom w:val="none" w:sz="0" w:space="0" w:color="auto"/>
                <w:right w:val="none" w:sz="0" w:space="0" w:color="auto"/>
              </w:divBdr>
            </w:div>
            <w:div w:id="1386030867">
              <w:marLeft w:val="0"/>
              <w:marRight w:val="0"/>
              <w:marTop w:val="0"/>
              <w:marBottom w:val="0"/>
              <w:divBdr>
                <w:top w:val="none" w:sz="0" w:space="0" w:color="auto"/>
                <w:left w:val="none" w:sz="0" w:space="0" w:color="auto"/>
                <w:bottom w:val="none" w:sz="0" w:space="0" w:color="auto"/>
                <w:right w:val="none" w:sz="0" w:space="0" w:color="auto"/>
              </w:divBdr>
            </w:div>
          </w:divsChild>
        </w:div>
        <w:div w:id="648437641">
          <w:marLeft w:val="0"/>
          <w:marRight w:val="0"/>
          <w:marTop w:val="0"/>
          <w:marBottom w:val="0"/>
          <w:divBdr>
            <w:top w:val="none" w:sz="0" w:space="0" w:color="auto"/>
            <w:left w:val="none" w:sz="0" w:space="0" w:color="auto"/>
            <w:bottom w:val="none" w:sz="0" w:space="0" w:color="auto"/>
            <w:right w:val="none" w:sz="0" w:space="0" w:color="auto"/>
          </w:divBdr>
        </w:div>
        <w:div w:id="668025739">
          <w:marLeft w:val="0"/>
          <w:marRight w:val="0"/>
          <w:marTop w:val="0"/>
          <w:marBottom w:val="0"/>
          <w:divBdr>
            <w:top w:val="none" w:sz="0" w:space="0" w:color="auto"/>
            <w:left w:val="none" w:sz="0" w:space="0" w:color="auto"/>
            <w:bottom w:val="none" w:sz="0" w:space="0" w:color="auto"/>
            <w:right w:val="none" w:sz="0" w:space="0" w:color="auto"/>
          </w:divBdr>
        </w:div>
        <w:div w:id="669405721">
          <w:marLeft w:val="0"/>
          <w:marRight w:val="0"/>
          <w:marTop w:val="0"/>
          <w:marBottom w:val="0"/>
          <w:divBdr>
            <w:top w:val="none" w:sz="0" w:space="0" w:color="auto"/>
            <w:left w:val="none" w:sz="0" w:space="0" w:color="auto"/>
            <w:bottom w:val="none" w:sz="0" w:space="0" w:color="auto"/>
            <w:right w:val="none" w:sz="0" w:space="0" w:color="auto"/>
          </w:divBdr>
        </w:div>
        <w:div w:id="769199035">
          <w:marLeft w:val="0"/>
          <w:marRight w:val="0"/>
          <w:marTop w:val="0"/>
          <w:marBottom w:val="0"/>
          <w:divBdr>
            <w:top w:val="none" w:sz="0" w:space="0" w:color="auto"/>
            <w:left w:val="none" w:sz="0" w:space="0" w:color="auto"/>
            <w:bottom w:val="none" w:sz="0" w:space="0" w:color="auto"/>
            <w:right w:val="none" w:sz="0" w:space="0" w:color="auto"/>
          </w:divBdr>
        </w:div>
        <w:div w:id="801927359">
          <w:marLeft w:val="0"/>
          <w:marRight w:val="0"/>
          <w:marTop w:val="0"/>
          <w:marBottom w:val="0"/>
          <w:divBdr>
            <w:top w:val="none" w:sz="0" w:space="0" w:color="auto"/>
            <w:left w:val="none" w:sz="0" w:space="0" w:color="auto"/>
            <w:bottom w:val="none" w:sz="0" w:space="0" w:color="auto"/>
            <w:right w:val="none" w:sz="0" w:space="0" w:color="auto"/>
          </w:divBdr>
        </w:div>
        <w:div w:id="880627365">
          <w:marLeft w:val="0"/>
          <w:marRight w:val="0"/>
          <w:marTop w:val="0"/>
          <w:marBottom w:val="0"/>
          <w:divBdr>
            <w:top w:val="none" w:sz="0" w:space="0" w:color="auto"/>
            <w:left w:val="none" w:sz="0" w:space="0" w:color="auto"/>
            <w:bottom w:val="none" w:sz="0" w:space="0" w:color="auto"/>
            <w:right w:val="none" w:sz="0" w:space="0" w:color="auto"/>
          </w:divBdr>
        </w:div>
        <w:div w:id="916284118">
          <w:marLeft w:val="0"/>
          <w:marRight w:val="0"/>
          <w:marTop w:val="0"/>
          <w:marBottom w:val="0"/>
          <w:divBdr>
            <w:top w:val="none" w:sz="0" w:space="0" w:color="auto"/>
            <w:left w:val="none" w:sz="0" w:space="0" w:color="auto"/>
            <w:bottom w:val="none" w:sz="0" w:space="0" w:color="auto"/>
            <w:right w:val="none" w:sz="0" w:space="0" w:color="auto"/>
          </w:divBdr>
        </w:div>
        <w:div w:id="940573810">
          <w:marLeft w:val="0"/>
          <w:marRight w:val="0"/>
          <w:marTop w:val="0"/>
          <w:marBottom w:val="0"/>
          <w:divBdr>
            <w:top w:val="none" w:sz="0" w:space="0" w:color="auto"/>
            <w:left w:val="none" w:sz="0" w:space="0" w:color="auto"/>
            <w:bottom w:val="none" w:sz="0" w:space="0" w:color="auto"/>
            <w:right w:val="none" w:sz="0" w:space="0" w:color="auto"/>
          </w:divBdr>
          <w:divsChild>
            <w:div w:id="705108503">
              <w:marLeft w:val="0"/>
              <w:marRight w:val="0"/>
              <w:marTop w:val="0"/>
              <w:marBottom w:val="0"/>
              <w:divBdr>
                <w:top w:val="none" w:sz="0" w:space="0" w:color="auto"/>
                <w:left w:val="none" w:sz="0" w:space="0" w:color="auto"/>
                <w:bottom w:val="none" w:sz="0" w:space="0" w:color="auto"/>
                <w:right w:val="none" w:sz="0" w:space="0" w:color="auto"/>
              </w:divBdr>
            </w:div>
            <w:div w:id="748770115">
              <w:marLeft w:val="0"/>
              <w:marRight w:val="0"/>
              <w:marTop w:val="0"/>
              <w:marBottom w:val="0"/>
              <w:divBdr>
                <w:top w:val="none" w:sz="0" w:space="0" w:color="auto"/>
                <w:left w:val="none" w:sz="0" w:space="0" w:color="auto"/>
                <w:bottom w:val="none" w:sz="0" w:space="0" w:color="auto"/>
                <w:right w:val="none" w:sz="0" w:space="0" w:color="auto"/>
              </w:divBdr>
            </w:div>
            <w:div w:id="1020476228">
              <w:marLeft w:val="0"/>
              <w:marRight w:val="0"/>
              <w:marTop w:val="0"/>
              <w:marBottom w:val="0"/>
              <w:divBdr>
                <w:top w:val="none" w:sz="0" w:space="0" w:color="auto"/>
                <w:left w:val="none" w:sz="0" w:space="0" w:color="auto"/>
                <w:bottom w:val="none" w:sz="0" w:space="0" w:color="auto"/>
                <w:right w:val="none" w:sz="0" w:space="0" w:color="auto"/>
              </w:divBdr>
            </w:div>
            <w:div w:id="1443187298">
              <w:marLeft w:val="0"/>
              <w:marRight w:val="0"/>
              <w:marTop w:val="0"/>
              <w:marBottom w:val="0"/>
              <w:divBdr>
                <w:top w:val="none" w:sz="0" w:space="0" w:color="auto"/>
                <w:left w:val="none" w:sz="0" w:space="0" w:color="auto"/>
                <w:bottom w:val="none" w:sz="0" w:space="0" w:color="auto"/>
                <w:right w:val="none" w:sz="0" w:space="0" w:color="auto"/>
              </w:divBdr>
            </w:div>
          </w:divsChild>
        </w:div>
        <w:div w:id="948240582">
          <w:marLeft w:val="0"/>
          <w:marRight w:val="0"/>
          <w:marTop w:val="0"/>
          <w:marBottom w:val="0"/>
          <w:divBdr>
            <w:top w:val="none" w:sz="0" w:space="0" w:color="auto"/>
            <w:left w:val="none" w:sz="0" w:space="0" w:color="auto"/>
            <w:bottom w:val="none" w:sz="0" w:space="0" w:color="auto"/>
            <w:right w:val="none" w:sz="0" w:space="0" w:color="auto"/>
          </w:divBdr>
        </w:div>
        <w:div w:id="951866897">
          <w:marLeft w:val="0"/>
          <w:marRight w:val="0"/>
          <w:marTop w:val="0"/>
          <w:marBottom w:val="0"/>
          <w:divBdr>
            <w:top w:val="none" w:sz="0" w:space="0" w:color="auto"/>
            <w:left w:val="none" w:sz="0" w:space="0" w:color="auto"/>
            <w:bottom w:val="none" w:sz="0" w:space="0" w:color="auto"/>
            <w:right w:val="none" w:sz="0" w:space="0" w:color="auto"/>
          </w:divBdr>
        </w:div>
        <w:div w:id="1062482981">
          <w:marLeft w:val="0"/>
          <w:marRight w:val="0"/>
          <w:marTop w:val="0"/>
          <w:marBottom w:val="0"/>
          <w:divBdr>
            <w:top w:val="none" w:sz="0" w:space="0" w:color="auto"/>
            <w:left w:val="none" w:sz="0" w:space="0" w:color="auto"/>
            <w:bottom w:val="none" w:sz="0" w:space="0" w:color="auto"/>
            <w:right w:val="none" w:sz="0" w:space="0" w:color="auto"/>
          </w:divBdr>
          <w:divsChild>
            <w:div w:id="156115373">
              <w:marLeft w:val="0"/>
              <w:marRight w:val="0"/>
              <w:marTop w:val="0"/>
              <w:marBottom w:val="0"/>
              <w:divBdr>
                <w:top w:val="none" w:sz="0" w:space="0" w:color="auto"/>
                <w:left w:val="none" w:sz="0" w:space="0" w:color="auto"/>
                <w:bottom w:val="none" w:sz="0" w:space="0" w:color="auto"/>
                <w:right w:val="none" w:sz="0" w:space="0" w:color="auto"/>
              </w:divBdr>
            </w:div>
            <w:div w:id="1932005451">
              <w:marLeft w:val="0"/>
              <w:marRight w:val="0"/>
              <w:marTop w:val="0"/>
              <w:marBottom w:val="0"/>
              <w:divBdr>
                <w:top w:val="none" w:sz="0" w:space="0" w:color="auto"/>
                <w:left w:val="none" w:sz="0" w:space="0" w:color="auto"/>
                <w:bottom w:val="none" w:sz="0" w:space="0" w:color="auto"/>
                <w:right w:val="none" w:sz="0" w:space="0" w:color="auto"/>
              </w:divBdr>
            </w:div>
            <w:div w:id="2127697489">
              <w:marLeft w:val="0"/>
              <w:marRight w:val="0"/>
              <w:marTop w:val="0"/>
              <w:marBottom w:val="0"/>
              <w:divBdr>
                <w:top w:val="none" w:sz="0" w:space="0" w:color="auto"/>
                <w:left w:val="none" w:sz="0" w:space="0" w:color="auto"/>
                <w:bottom w:val="none" w:sz="0" w:space="0" w:color="auto"/>
                <w:right w:val="none" w:sz="0" w:space="0" w:color="auto"/>
              </w:divBdr>
            </w:div>
          </w:divsChild>
        </w:div>
        <w:div w:id="1283919846">
          <w:marLeft w:val="0"/>
          <w:marRight w:val="0"/>
          <w:marTop w:val="0"/>
          <w:marBottom w:val="0"/>
          <w:divBdr>
            <w:top w:val="none" w:sz="0" w:space="0" w:color="auto"/>
            <w:left w:val="none" w:sz="0" w:space="0" w:color="auto"/>
            <w:bottom w:val="none" w:sz="0" w:space="0" w:color="auto"/>
            <w:right w:val="none" w:sz="0" w:space="0" w:color="auto"/>
          </w:divBdr>
        </w:div>
        <w:div w:id="1385060686">
          <w:marLeft w:val="0"/>
          <w:marRight w:val="0"/>
          <w:marTop w:val="0"/>
          <w:marBottom w:val="0"/>
          <w:divBdr>
            <w:top w:val="none" w:sz="0" w:space="0" w:color="auto"/>
            <w:left w:val="none" w:sz="0" w:space="0" w:color="auto"/>
            <w:bottom w:val="none" w:sz="0" w:space="0" w:color="auto"/>
            <w:right w:val="none" w:sz="0" w:space="0" w:color="auto"/>
          </w:divBdr>
        </w:div>
        <w:div w:id="1403599470">
          <w:marLeft w:val="0"/>
          <w:marRight w:val="0"/>
          <w:marTop w:val="0"/>
          <w:marBottom w:val="0"/>
          <w:divBdr>
            <w:top w:val="none" w:sz="0" w:space="0" w:color="auto"/>
            <w:left w:val="none" w:sz="0" w:space="0" w:color="auto"/>
            <w:bottom w:val="none" w:sz="0" w:space="0" w:color="auto"/>
            <w:right w:val="none" w:sz="0" w:space="0" w:color="auto"/>
          </w:divBdr>
          <w:divsChild>
            <w:div w:id="87772923">
              <w:marLeft w:val="0"/>
              <w:marRight w:val="0"/>
              <w:marTop w:val="0"/>
              <w:marBottom w:val="0"/>
              <w:divBdr>
                <w:top w:val="none" w:sz="0" w:space="0" w:color="auto"/>
                <w:left w:val="none" w:sz="0" w:space="0" w:color="auto"/>
                <w:bottom w:val="none" w:sz="0" w:space="0" w:color="auto"/>
                <w:right w:val="none" w:sz="0" w:space="0" w:color="auto"/>
              </w:divBdr>
            </w:div>
            <w:div w:id="314796686">
              <w:marLeft w:val="0"/>
              <w:marRight w:val="0"/>
              <w:marTop w:val="0"/>
              <w:marBottom w:val="0"/>
              <w:divBdr>
                <w:top w:val="none" w:sz="0" w:space="0" w:color="auto"/>
                <w:left w:val="none" w:sz="0" w:space="0" w:color="auto"/>
                <w:bottom w:val="none" w:sz="0" w:space="0" w:color="auto"/>
                <w:right w:val="none" w:sz="0" w:space="0" w:color="auto"/>
              </w:divBdr>
            </w:div>
            <w:div w:id="1104350136">
              <w:marLeft w:val="0"/>
              <w:marRight w:val="0"/>
              <w:marTop w:val="0"/>
              <w:marBottom w:val="0"/>
              <w:divBdr>
                <w:top w:val="none" w:sz="0" w:space="0" w:color="auto"/>
                <w:left w:val="none" w:sz="0" w:space="0" w:color="auto"/>
                <w:bottom w:val="none" w:sz="0" w:space="0" w:color="auto"/>
                <w:right w:val="none" w:sz="0" w:space="0" w:color="auto"/>
              </w:divBdr>
            </w:div>
            <w:div w:id="1898593057">
              <w:marLeft w:val="0"/>
              <w:marRight w:val="0"/>
              <w:marTop w:val="0"/>
              <w:marBottom w:val="0"/>
              <w:divBdr>
                <w:top w:val="none" w:sz="0" w:space="0" w:color="auto"/>
                <w:left w:val="none" w:sz="0" w:space="0" w:color="auto"/>
                <w:bottom w:val="none" w:sz="0" w:space="0" w:color="auto"/>
                <w:right w:val="none" w:sz="0" w:space="0" w:color="auto"/>
              </w:divBdr>
            </w:div>
            <w:div w:id="2071465513">
              <w:marLeft w:val="0"/>
              <w:marRight w:val="0"/>
              <w:marTop w:val="0"/>
              <w:marBottom w:val="0"/>
              <w:divBdr>
                <w:top w:val="none" w:sz="0" w:space="0" w:color="auto"/>
                <w:left w:val="none" w:sz="0" w:space="0" w:color="auto"/>
                <w:bottom w:val="none" w:sz="0" w:space="0" w:color="auto"/>
                <w:right w:val="none" w:sz="0" w:space="0" w:color="auto"/>
              </w:divBdr>
            </w:div>
          </w:divsChild>
        </w:div>
        <w:div w:id="1422067782">
          <w:marLeft w:val="0"/>
          <w:marRight w:val="0"/>
          <w:marTop w:val="0"/>
          <w:marBottom w:val="0"/>
          <w:divBdr>
            <w:top w:val="none" w:sz="0" w:space="0" w:color="auto"/>
            <w:left w:val="none" w:sz="0" w:space="0" w:color="auto"/>
            <w:bottom w:val="none" w:sz="0" w:space="0" w:color="auto"/>
            <w:right w:val="none" w:sz="0" w:space="0" w:color="auto"/>
          </w:divBdr>
        </w:div>
        <w:div w:id="1423911277">
          <w:marLeft w:val="0"/>
          <w:marRight w:val="0"/>
          <w:marTop w:val="0"/>
          <w:marBottom w:val="0"/>
          <w:divBdr>
            <w:top w:val="none" w:sz="0" w:space="0" w:color="auto"/>
            <w:left w:val="none" w:sz="0" w:space="0" w:color="auto"/>
            <w:bottom w:val="none" w:sz="0" w:space="0" w:color="auto"/>
            <w:right w:val="none" w:sz="0" w:space="0" w:color="auto"/>
          </w:divBdr>
        </w:div>
        <w:div w:id="1474063442">
          <w:marLeft w:val="0"/>
          <w:marRight w:val="0"/>
          <w:marTop w:val="0"/>
          <w:marBottom w:val="0"/>
          <w:divBdr>
            <w:top w:val="none" w:sz="0" w:space="0" w:color="auto"/>
            <w:left w:val="none" w:sz="0" w:space="0" w:color="auto"/>
            <w:bottom w:val="none" w:sz="0" w:space="0" w:color="auto"/>
            <w:right w:val="none" w:sz="0" w:space="0" w:color="auto"/>
          </w:divBdr>
        </w:div>
        <w:div w:id="1558666167">
          <w:marLeft w:val="0"/>
          <w:marRight w:val="0"/>
          <w:marTop w:val="0"/>
          <w:marBottom w:val="0"/>
          <w:divBdr>
            <w:top w:val="none" w:sz="0" w:space="0" w:color="auto"/>
            <w:left w:val="none" w:sz="0" w:space="0" w:color="auto"/>
            <w:bottom w:val="none" w:sz="0" w:space="0" w:color="auto"/>
            <w:right w:val="none" w:sz="0" w:space="0" w:color="auto"/>
          </w:divBdr>
        </w:div>
        <w:div w:id="1593273756">
          <w:marLeft w:val="0"/>
          <w:marRight w:val="0"/>
          <w:marTop w:val="0"/>
          <w:marBottom w:val="0"/>
          <w:divBdr>
            <w:top w:val="none" w:sz="0" w:space="0" w:color="auto"/>
            <w:left w:val="none" w:sz="0" w:space="0" w:color="auto"/>
            <w:bottom w:val="none" w:sz="0" w:space="0" w:color="auto"/>
            <w:right w:val="none" w:sz="0" w:space="0" w:color="auto"/>
          </w:divBdr>
          <w:divsChild>
            <w:div w:id="82070996">
              <w:marLeft w:val="0"/>
              <w:marRight w:val="0"/>
              <w:marTop w:val="0"/>
              <w:marBottom w:val="0"/>
              <w:divBdr>
                <w:top w:val="none" w:sz="0" w:space="0" w:color="auto"/>
                <w:left w:val="none" w:sz="0" w:space="0" w:color="auto"/>
                <w:bottom w:val="none" w:sz="0" w:space="0" w:color="auto"/>
                <w:right w:val="none" w:sz="0" w:space="0" w:color="auto"/>
              </w:divBdr>
            </w:div>
            <w:div w:id="1049525657">
              <w:marLeft w:val="0"/>
              <w:marRight w:val="0"/>
              <w:marTop w:val="0"/>
              <w:marBottom w:val="0"/>
              <w:divBdr>
                <w:top w:val="none" w:sz="0" w:space="0" w:color="auto"/>
                <w:left w:val="none" w:sz="0" w:space="0" w:color="auto"/>
                <w:bottom w:val="none" w:sz="0" w:space="0" w:color="auto"/>
                <w:right w:val="none" w:sz="0" w:space="0" w:color="auto"/>
              </w:divBdr>
            </w:div>
          </w:divsChild>
        </w:div>
        <w:div w:id="1617714763">
          <w:marLeft w:val="0"/>
          <w:marRight w:val="0"/>
          <w:marTop w:val="0"/>
          <w:marBottom w:val="0"/>
          <w:divBdr>
            <w:top w:val="none" w:sz="0" w:space="0" w:color="auto"/>
            <w:left w:val="none" w:sz="0" w:space="0" w:color="auto"/>
            <w:bottom w:val="none" w:sz="0" w:space="0" w:color="auto"/>
            <w:right w:val="none" w:sz="0" w:space="0" w:color="auto"/>
          </w:divBdr>
          <w:divsChild>
            <w:div w:id="1688096683">
              <w:marLeft w:val="0"/>
              <w:marRight w:val="0"/>
              <w:marTop w:val="0"/>
              <w:marBottom w:val="0"/>
              <w:divBdr>
                <w:top w:val="none" w:sz="0" w:space="0" w:color="auto"/>
                <w:left w:val="none" w:sz="0" w:space="0" w:color="auto"/>
                <w:bottom w:val="none" w:sz="0" w:space="0" w:color="auto"/>
                <w:right w:val="none" w:sz="0" w:space="0" w:color="auto"/>
              </w:divBdr>
            </w:div>
            <w:div w:id="2026440347">
              <w:marLeft w:val="0"/>
              <w:marRight w:val="0"/>
              <w:marTop w:val="0"/>
              <w:marBottom w:val="0"/>
              <w:divBdr>
                <w:top w:val="none" w:sz="0" w:space="0" w:color="auto"/>
                <w:left w:val="none" w:sz="0" w:space="0" w:color="auto"/>
                <w:bottom w:val="none" w:sz="0" w:space="0" w:color="auto"/>
                <w:right w:val="none" w:sz="0" w:space="0" w:color="auto"/>
              </w:divBdr>
            </w:div>
          </w:divsChild>
        </w:div>
        <w:div w:id="1746367664">
          <w:marLeft w:val="0"/>
          <w:marRight w:val="0"/>
          <w:marTop w:val="0"/>
          <w:marBottom w:val="0"/>
          <w:divBdr>
            <w:top w:val="none" w:sz="0" w:space="0" w:color="auto"/>
            <w:left w:val="none" w:sz="0" w:space="0" w:color="auto"/>
            <w:bottom w:val="none" w:sz="0" w:space="0" w:color="auto"/>
            <w:right w:val="none" w:sz="0" w:space="0" w:color="auto"/>
          </w:divBdr>
        </w:div>
        <w:div w:id="1772775558">
          <w:marLeft w:val="0"/>
          <w:marRight w:val="0"/>
          <w:marTop w:val="0"/>
          <w:marBottom w:val="0"/>
          <w:divBdr>
            <w:top w:val="none" w:sz="0" w:space="0" w:color="auto"/>
            <w:left w:val="none" w:sz="0" w:space="0" w:color="auto"/>
            <w:bottom w:val="none" w:sz="0" w:space="0" w:color="auto"/>
            <w:right w:val="none" w:sz="0" w:space="0" w:color="auto"/>
          </w:divBdr>
        </w:div>
        <w:div w:id="1781103686">
          <w:marLeft w:val="0"/>
          <w:marRight w:val="0"/>
          <w:marTop w:val="0"/>
          <w:marBottom w:val="0"/>
          <w:divBdr>
            <w:top w:val="none" w:sz="0" w:space="0" w:color="auto"/>
            <w:left w:val="none" w:sz="0" w:space="0" w:color="auto"/>
            <w:bottom w:val="none" w:sz="0" w:space="0" w:color="auto"/>
            <w:right w:val="none" w:sz="0" w:space="0" w:color="auto"/>
          </w:divBdr>
        </w:div>
        <w:div w:id="1782215806">
          <w:marLeft w:val="0"/>
          <w:marRight w:val="0"/>
          <w:marTop w:val="0"/>
          <w:marBottom w:val="0"/>
          <w:divBdr>
            <w:top w:val="none" w:sz="0" w:space="0" w:color="auto"/>
            <w:left w:val="none" w:sz="0" w:space="0" w:color="auto"/>
            <w:bottom w:val="none" w:sz="0" w:space="0" w:color="auto"/>
            <w:right w:val="none" w:sz="0" w:space="0" w:color="auto"/>
          </w:divBdr>
        </w:div>
        <w:div w:id="1800106020">
          <w:marLeft w:val="0"/>
          <w:marRight w:val="0"/>
          <w:marTop w:val="0"/>
          <w:marBottom w:val="0"/>
          <w:divBdr>
            <w:top w:val="none" w:sz="0" w:space="0" w:color="auto"/>
            <w:left w:val="none" w:sz="0" w:space="0" w:color="auto"/>
            <w:bottom w:val="none" w:sz="0" w:space="0" w:color="auto"/>
            <w:right w:val="none" w:sz="0" w:space="0" w:color="auto"/>
          </w:divBdr>
        </w:div>
        <w:div w:id="1867256579">
          <w:marLeft w:val="0"/>
          <w:marRight w:val="0"/>
          <w:marTop w:val="0"/>
          <w:marBottom w:val="0"/>
          <w:divBdr>
            <w:top w:val="none" w:sz="0" w:space="0" w:color="auto"/>
            <w:left w:val="none" w:sz="0" w:space="0" w:color="auto"/>
            <w:bottom w:val="none" w:sz="0" w:space="0" w:color="auto"/>
            <w:right w:val="none" w:sz="0" w:space="0" w:color="auto"/>
          </w:divBdr>
        </w:div>
        <w:div w:id="1997604740">
          <w:marLeft w:val="0"/>
          <w:marRight w:val="0"/>
          <w:marTop w:val="0"/>
          <w:marBottom w:val="0"/>
          <w:divBdr>
            <w:top w:val="none" w:sz="0" w:space="0" w:color="auto"/>
            <w:left w:val="none" w:sz="0" w:space="0" w:color="auto"/>
            <w:bottom w:val="none" w:sz="0" w:space="0" w:color="auto"/>
            <w:right w:val="none" w:sz="0" w:space="0" w:color="auto"/>
          </w:divBdr>
        </w:div>
        <w:div w:id="2054889697">
          <w:marLeft w:val="0"/>
          <w:marRight w:val="0"/>
          <w:marTop w:val="0"/>
          <w:marBottom w:val="0"/>
          <w:divBdr>
            <w:top w:val="none" w:sz="0" w:space="0" w:color="auto"/>
            <w:left w:val="none" w:sz="0" w:space="0" w:color="auto"/>
            <w:bottom w:val="none" w:sz="0" w:space="0" w:color="auto"/>
            <w:right w:val="none" w:sz="0" w:space="0" w:color="auto"/>
          </w:divBdr>
          <w:divsChild>
            <w:div w:id="655181452">
              <w:marLeft w:val="0"/>
              <w:marRight w:val="0"/>
              <w:marTop w:val="0"/>
              <w:marBottom w:val="0"/>
              <w:divBdr>
                <w:top w:val="none" w:sz="0" w:space="0" w:color="auto"/>
                <w:left w:val="none" w:sz="0" w:space="0" w:color="auto"/>
                <w:bottom w:val="none" w:sz="0" w:space="0" w:color="auto"/>
                <w:right w:val="none" w:sz="0" w:space="0" w:color="auto"/>
              </w:divBdr>
            </w:div>
            <w:div w:id="899704400">
              <w:marLeft w:val="0"/>
              <w:marRight w:val="0"/>
              <w:marTop w:val="0"/>
              <w:marBottom w:val="0"/>
              <w:divBdr>
                <w:top w:val="none" w:sz="0" w:space="0" w:color="auto"/>
                <w:left w:val="none" w:sz="0" w:space="0" w:color="auto"/>
                <w:bottom w:val="none" w:sz="0" w:space="0" w:color="auto"/>
                <w:right w:val="none" w:sz="0" w:space="0" w:color="auto"/>
              </w:divBdr>
            </w:div>
          </w:divsChild>
        </w:div>
        <w:div w:id="2085830606">
          <w:marLeft w:val="0"/>
          <w:marRight w:val="0"/>
          <w:marTop w:val="0"/>
          <w:marBottom w:val="0"/>
          <w:divBdr>
            <w:top w:val="none" w:sz="0" w:space="0" w:color="auto"/>
            <w:left w:val="none" w:sz="0" w:space="0" w:color="auto"/>
            <w:bottom w:val="none" w:sz="0" w:space="0" w:color="auto"/>
            <w:right w:val="none" w:sz="0" w:space="0" w:color="auto"/>
          </w:divBdr>
        </w:div>
        <w:div w:id="2147121961">
          <w:marLeft w:val="0"/>
          <w:marRight w:val="0"/>
          <w:marTop w:val="0"/>
          <w:marBottom w:val="0"/>
          <w:divBdr>
            <w:top w:val="none" w:sz="0" w:space="0" w:color="auto"/>
            <w:left w:val="none" w:sz="0" w:space="0" w:color="auto"/>
            <w:bottom w:val="none" w:sz="0" w:space="0" w:color="auto"/>
            <w:right w:val="none" w:sz="0" w:space="0" w:color="auto"/>
          </w:divBdr>
        </w:div>
      </w:divsChild>
    </w:div>
    <w:div w:id="177669075">
      <w:bodyDiv w:val="1"/>
      <w:marLeft w:val="0"/>
      <w:marRight w:val="0"/>
      <w:marTop w:val="0"/>
      <w:marBottom w:val="0"/>
      <w:divBdr>
        <w:top w:val="none" w:sz="0" w:space="0" w:color="auto"/>
        <w:left w:val="none" w:sz="0" w:space="0" w:color="auto"/>
        <w:bottom w:val="none" w:sz="0" w:space="0" w:color="auto"/>
        <w:right w:val="none" w:sz="0" w:space="0" w:color="auto"/>
      </w:divBdr>
    </w:div>
    <w:div w:id="179198363">
      <w:bodyDiv w:val="1"/>
      <w:marLeft w:val="0"/>
      <w:marRight w:val="0"/>
      <w:marTop w:val="0"/>
      <w:marBottom w:val="0"/>
      <w:divBdr>
        <w:top w:val="none" w:sz="0" w:space="0" w:color="auto"/>
        <w:left w:val="none" w:sz="0" w:space="0" w:color="auto"/>
        <w:bottom w:val="none" w:sz="0" w:space="0" w:color="auto"/>
        <w:right w:val="none" w:sz="0" w:space="0" w:color="auto"/>
      </w:divBdr>
      <w:divsChild>
        <w:div w:id="1078403032">
          <w:marLeft w:val="0"/>
          <w:marRight w:val="0"/>
          <w:marTop w:val="0"/>
          <w:marBottom w:val="0"/>
          <w:divBdr>
            <w:top w:val="none" w:sz="0" w:space="0" w:color="auto"/>
            <w:left w:val="none" w:sz="0" w:space="0" w:color="auto"/>
            <w:bottom w:val="none" w:sz="0" w:space="0" w:color="auto"/>
            <w:right w:val="none" w:sz="0" w:space="0" w:color="auto"/>
          </w:divBdr>
        </w:div>
        <w:div w:id="1381788917">
          <w:marLeft w:val="0"/>
          <w:marRight w:val="0"/>
          <w:marTop w:val="0"/>
          <w:marBottom w:val="0"/>
          <w:divBdr>
            <w:top w:val="none" w:sz="0" w:space="0" w:color="auto"/>
            <w:left w:val="none" w:sz="0" w:space="0" w:color="auto"/>
            <w:bottom w:val="none" w:sz="0" w:space="0" w:color="auto"/>
            <w:right w:val="none" w:sz="0" w:space="0" w:color="auto"/>
          </w:divBdr>
        </w:div>
        <w:div w:id="1574925198">
          <w:marLeft w:val="0"/>
          <w:marRight w:val="0"/>
          <w:marTop w:val="0"/>
          <w:marBottom w:val="0"/>
          <w:divBdr>
            <w:top w:val="none" w:sz="0" w:space="0" w:color="auto"/>
            <w:left w:val="none" w:sz="0" w:space="0" w:color="auto"/>
            <w:bottom w:val="none" w:sz="0" w:space="0" w:color="auto"/>
            <w:right w:val="none" w:sz="0" w:space="0" w:color="auto"/>
          </w:divBdr>
        </w:div>
      </w:divsChild>
    </w:div>
    <w:div w:id="709838927">
      <w:bodyDiv w:val="1"/>
      <w:marLeft w:val="0"/>
      <w:marRight w:val="0"/>
      <w:marTop w:val="0"/>
      <w:marBottom w:val="0"/>
      <w:divBdr>
        <w:top w:val="none" w:sz="0" w:space="0" w:color="auto"/>
        <w:left w:val="none" w:sz="0" w:space="0" w:color="auto"/>
        <w:bottom w:val="none" w:sz="0" w:space="0" w:color="auto"/>
        <w:right w:val="none" w:sz="0" w:space="0" w:color="auto"/>
      </w:divBdr>
    </w:div>
    <w:div w:id="961423513">
      <w:bodyDiv w:val="1"/>
      <w:marLeft w:val="0"/>
      <w:marRight w:val="0"/>
      <w:marTop w:val="0"/>
      <w:marBottom w:val="0"/>
      <w:divBdr>
        <w:top w:val="none" w:sz="0" w:space="0" w:color="auto"/>
        <w:left w:val="none" w:sz="0" w:space="0" w:color="auto"/>
        <w:bottom w:val="none" w:sz="0" w:space="0" w:color="auto"/>
        <w:right w:val="none" w:sz="0" w:space="0" w:color="auto"/>
      </w:divBdr>
      <w:divsChild>
        <w:div w:id="604728065">
          <w:marLeft w:val="0"/>
          <w:marRight w:val="0"/>
          <w:marTop w:val="0"/>
          <w:marBottom w:val="0"/>
          <w:divBdr>
            <w:top w:val="none" w:sz="0" w:space="0" w:color="auto"/>
            <w:left w:val="none" w:sz="0" w:space="0" w:color="auto"/>
            <w:bottom w:val="none" w:sz="0" w:space="0" w:color="auto"/>
            <w:right w:val="none" w:sz="0" w:space="0" w:color="auto"/>
          </w:divBdr>
        </w:div>
        <w:div w:id="1331710842">
          <w:marLeft w:val="0"/>
          <w:marRight w:val="0"/>
          <w:marTop w:val="0"/>
          <w:marBottom w:val="0"/>
          <w:divBdr>
            <w:top w:val="none" w:sz="0" w:space="0" w:color="auto"/>
            <w:left w:val="none" w:sz="0" w:space="0" w:color="auto"/>
            <w:bottom w:val="none" w:sz="0" w:space="0" w:color="auto"/>
            <w:right w:val="none" w:sz="0" w:space="0" w:color="auto"/>
          </w:divBdr>
        </w:div>
      </w:divsChild>
    </w:div>
    <w:div w:id="962157465">
      <w:bodyDiv w:val="1"/>
      <w:marLeft w:val="0"/>
      <w:marRight w:val="0"/>
      <w:marTop w:val="0"/>
      <w:marBottom w:val="0"/>
      <w:divBdr>
        <w:top w:val="none" w:sz="0" w:space="0" w:color="auto"/>
        <w:left w:val="none" w:sz="0" w:space="0" w:color="auto"/>
        <w:bottom w:val="none" w:sz="0" w:space="0" w:color="auto"/>
        <w:right w:val="none" w:sz="0" w:space="0" w:color="auto"/>
      </w:divBdr>
      <w:divsChild>
        <w:div w:id="1200435793">
          <w:marLeft w:val="0"/>
          <w:marRight w:val="0"/>
          <w:marTop w:val="0"/>
          <w:marBottom w:val="0"/>
          <w:divBdr>
            <w:top w:val="none" w:sz="0" w:space="0" w:color="auto"/>
            <w:left w:val="none" w:sz="0" w:space="0" w:color="auto"/>
            <w:bottom w:val="none" w:sz="0" w:space="0" w:color="auto"/>
            <w:right w:val="none" w:sz="0" w:space="0" w:color="auto"/>
          </w:divBdr>
        </w:div>
        <w:div w:id="1420525043">
          <w:marLeft w:val="0"/>
          <w:marRight w:val="0"/>
          <w:marTop w:val="0"/>
          <w:marBottom w:val="0"/>
          <w:divBdr>
            <w:top w:val="none" w:sz="0" w:space="0" w:color="auto"/>
            <w:left w:val="none" w:sz="0" w:space="0" w:color="auto"/>
            <w:bottom w:val="none" w:sz="0" w:space="0" w:color="auto"/>
            <w:right w:val="none" w:sz="0" w:space="0" w:color="auto"/>
          </w:divBdr>
        </w:div>
        <w:div w:id="2050909900">
          <w:marLeft w:val="0"/>
          <w:marRight w:val="0"/>
          <w:marTop w:val="0"/>
          <w:marBottom w:val="0"/>
          <w:divBdr>
            <w:top w:val="none" w:sz="0" w:space="0" w:color="auto"/>
            <w:left w:val="none" w:sz="0" w:space="0" w:color="auto"/>
            <w:bottom w:val="none" w:sz="0" w:space="0" w:color="auto"/>
            <w:right w:val="none" w:sz="0" w:space="0" w:color="auto"/>
          </w:divBdr>
        </w:div>
      </w:divsChild>
    </w:div>
    <w:div w:id="1080249574">
      <w:bodyDiv w:val="1"/>
      <w:marLeft w:val="0"/>
      <w:marRight w:val="0"/>
      <w:marTop w:val="0"/>
      <w:marBottom w:val="0"/>
      <w:divBdr>
        <w:top w:val="none" w:sz="0" w:space="0" w:color="auto"/>
        <w:left w:val="none" w:sz="0" w:space="0" w:color="auto"/>
        <w:bottom w:val="none" w:sz="0" w:space="0" w:color="auto"/>
        <w:right w:val="none" w:sz="0" w:space="0" w:color="auto"/>
      </w:divBdr>
      <w:divsChild>
        <w:div w:id="1362054532">
          <w:marLeft w:val="0"/>
          <w:marRight w:val="0"/>
          <w:marTop w:val="0"/>
          <w:marBottom w:val="0"/>
          <w:divBdr>
            <w:top w:val="none" w:sz="0" w:space="0" w:color="auto"/>
            <w:left w:val="none" w:sz="0" w:space="0" w:color="auto"/>
            <w:bottom w:val="none" w:sz="0" w:space="0" w:color="auto"/>
            <w:right w:val="none" w:sz="0" w:space="0" w:color="auto"/>
          </w:divBdr>
        </w:div>
        <w:div w:id="1302660567">
          <w:marLeft w:val="0"/>
          <w:marRight w:val="0"/>
          <w:marTop w:val="0"/>
          <w:marBottom w:val="0"/>
          <w:divBdr>
            <w:top w:val="none" w:sz="0" w:space="0" w:color="auto"/>
            <w:left w:val="none" w:sz="0" w:space="0" w:color="auto"/>
            <w:bottom w:val="none" w:sz="0" w:space="0" w:color="auto"/>
            <w:right w:val="none" w:sz="0" w:space="0" w:color="auto"/>
          </w:divBdr>
        </w:div>
        <w:div w:id="194119213">
          <w:marLeft w:val="0"/>
          <w:marRight w:val="0"/>
          <w:marTop w:val="0"/>
          <w:marBottom w:val="0"/>
          <w:divBdr>
            <w:top w:val="none" w:sz="0" w:space="0" w:color="auto"/>
            <w:left w:val="none" w:sz="0" w:space="0" w:color="auto"/>
            <w:bottom w:val="none" w:sz="0" w:space="0" w:color="auto"/>
            <w:right w:val="none" w:sz="0" w:space="0" w:color="auto"/>
          </w:divBdr>
        </w:div>
        <w:div w:id="2129082452">
          <w:marLeft w:val="0"/>
          <w:marRight w:val="0"/>
          <w:marTop w:val="0"/>
          <w:marBottom w:val="0"/>
          <w:divBdr>
            <w:top w:val="none" w:sz="0" w:space="0" w:color="auto"/>
            <w:left w:val="none" w:sz="0" w:space="0" w:color="auto"/>
            <w:bottom w:val="none" w:sz="0" w:space="0" w:color="auto"/>
            <w:right w:val="none" w:sz="0" w:space="0" w:color="auto"/>
          </w:divBdr>
        </w:div>
        <w:div w:id="206840971">
          <w:marLeft w:val="0"/>
          <w:marRight w:val="0"/>
          <w:marTop w:val="0"/>
          <w:marBottom w:val="0"/>
          <w:divBdr>
            <w:top w:val="none" w:sz="0" w:space="0" w:color="auto"/>
            <w:left w:val="none" w:sz="0" w:space="0" w:color="auto"/>
            <w:bottom w:val="none" w:sz="0" w:space="0" w:color="auto"/>
            <w:right w:val="none" w:sz="0" w:space="0" w:color="auto"/>
          </w:divBdr>
        </w:div>
        <w:div w:id="2078479032">
          <w:marLeft w:val="0"/>
          <w:marRight w:val="0"/>
          <w:marTop w:val="0"/>
          <w:marBottom w:val="0"/>
          <w:divBdr>
            <w:top w:val="none" w:sz="0" w:space="0" w:color="auto"/>
            <w:left w:val="none" w:sz="0" w:space="0" w:color="auto"/>
            <w:bottom w:val="none" w:sz="0" w:space="0" w:color="auto"/>
            <w:right w:val="none" w:sz="0" w:space="0" w:color="auto"/>
          </w:divBdr>
        </w:div>
        <w:div w:id="597444290">
          <w:marLeft w:val="0"/>
          <w:marRight w:val="0"/>
          <w:marTop w:val="0"/>
          <w:marBottom w:val="0"/>
          <w:divBdr>
            <w:top w:val="none" w:sz="0" w:space="0" w:color="auto"/>
            <w:left w:val="none" w:sz="0" w:space="0" w:color="auto"/>
            <w:bottom w:val="none" w:sz="0" w:space="0" w:color="auto"/>
            <w:right w:val="none" w:sz="0" w:space="0" w:color="auto"/>
          </w:divBdr>
        </w:div>
        <w:div w:id="336426494">
          <w:marLeft w:val="0"/>
          <w:marRight w:val="0"/>
          <w:marTop w:val="0"/>
          <w:marBottom w:val="0"/>
          <w:divBdr>
            <w:top w:val="none" w:sz="0" w:space="0" w:color="auto"/>
            <w:left w:val="none" w:sz="0" w:space="0" w:color="auto"/>
            <w:bottom w:val="none" w:sz="0" w:space="0" w:color="auto"/>
            <w:right w:val="none" w:sz="0" w:space="0" w:color="auto"/>
          </w:divBdr>
        </w:div>
        <w:div w:id="929197665">
          <w:marLeft w:val="0"/>
          <w:marRight w:val="0"/>
          <w:marTop w:val="0"/>
          <w:marBottom w:val="0"/>
          <w:divBdr>
            <w:top w:val="none" w:sz="0" w:space="0" w:color="auto"/>
            <w:left w:val="none" w:sz="0" w:space="0" w:color="auto"/>
            <w:bottom w:val="none" w:sz="0" w:space="0" w:color="auto"/>
            <w:right w:val="none" w:sz="0" w:space="0" w:color="auto"/>
          </w:divBdr>
        </w:div>
        <w:div w:id="433400580">
          <w:marLeft w:val="0"/>
          <w:marRight w:val="0"/>
          <w:marTop w:val="0"/>
          <w:marBottom w:val="0"/>
          <w:divBdr>
            <w:top w:val="none" w:sz="0" w:space="0" w:color="auto"/>
            <w:left w:val="none" w:sz="0" w:space="0" w:color="auto"/>
            <w:bottom w:val="none" w:sz="0" w:space="0" w:color="auto"/>
            <w:right w:val="none" w:sz="0" w:space="0" w:color="auto"/>
          </w:divBdr>
        </w:div>
        <w:div w:id="1065419891">
          <w:marLeft w:val="0"/>
          <w:marRight w:val="0"/>
          <w:marTop w:val="0"/>
          <w:marBottom w:val="0"/>
          <w:divBdr>
            <w:top w:val="none" w:sz="0" w:space="0" w:color="auto"/>
            <w:left w:val="none" w:sz="0" w:space="0" w:color="auto"/>
            <w:bottom w:val="none" w:sz="0" w:space="0" w:color="auto"/>
            <w:right w:val="none" w:sz="0" w:space="0" w:color="auto"/>
          </w:divBdr>
        </w:div>
        <w:div w:id="1001353616">
          <w:marLeft w:val="0"/>
          <w:marRight w:val="0"/>
          <w:marTop w:val="0"/>
          <w:marBottom w:val="0"/>
          <w:divBdr>
            <w:top w:val="none" w:sz="0" w:space="0" w:color="auto"/>
            <w:left w:val="none" w:sz="0" w:space="0" w:color="auto"/>
            <w:bottom w:val="none" w:sz="0" w:space="0" w:color="auto"/>
            <w:right w:val="none" w:sz="0" w:space="0" w:color="auto"/>
          </w:divBdr>
        </w:div>
      </w:divsChild>
    </w:div>
    <w:div w:id="1661808489">
      <w:bodyDiv w:val="1"/>
      <w:marLeft w:val="0"/>
      <w:marRight w:val="0"/>
      <w:marTop w:val="0"/>
      <w:marBottom w:val="0"/>
      <w:divBdr>
        <w:top w:val="none" w:sz="0" w:space="0" w:color="auto"/>
        <w:left w:val="none" w:sz="0" w:space="0" w:color="auto"/>
        <w:bottom w:val="none" w:sz="0" w:space="0" w:color="auto"/>
        <w:right w:val="none" w:sz="0" w:space="0" w:color="auto"/>
      </w:divBdr>
    </w:div>
    <w:div w:id="1971324590">
      <w:bodyDiv w:val="1"/>
      <w:marLeft w:val="0"/>
      <w:marRight w:val="0"/>
      <w:marTop w:val="0"/>
      <w:marBottom w:val="0"/>
      <w:divBdr>
        <w:top w:val="none" w:sz="0" w:space="0" w:color="auto"/>
        <w:left w:val="none" w:sz="0" w:space="0" w:color="auto"/>
        <w:bottom w:val="none" w:sz="0" w:space="0" w:color="auto"/>
        <w:right w:val="none" w:sz="0" w:space="0" w:color="auto"/>
      </w:divBdr>
    </w:div>
    <w:div w:id="2096780360">
      <w:bodyDiv w:val="1"/>
      <w:marLeft w:val="0"/>
      <w:marRight w:val="0"/>
      <w:marTop w:val="0"/>
      <w:marBottom w:val="0"/>
      <w:divBdr>
        <w:top w:val="none" w:sz="0" w:space="0" w:color="auto"/>
        <w:left w:val="none" w:sz="0" w:space="0" w:color="auto"/>
        <w:bottom w:val="none" w:sz="0" w:space="0" w:color="auto"/>
        <w:right w:val="none" w:sz="0" w:space="0" w:color="auto"/>
      </w:divBdr>
      <w:divsChild>
        <w:div w:id="36125078">
          <w:marLeft w:val="0"/>
          <w:marRight w:val="0"/>
          <w:marTop w:val="0"/>
          <w:marBottom w:val="0"/>
          <w:divBdr>
            <w:top w:val="none" w:sz="0" w:space="0" w:color="auto"/>
            <w:left w:val="none" w:sz="0" w:space="0" w:color="auto"/>
            <w:bottom w:val="none" w:sz="0" w:space="0" w:color="auto"/>
            <w:right w:val="none" w:sz="0" w:space="0" w:color="auto"/>
          </w:divBdr>
        </w:div>
        <w:div w:id="948244271">
          <w:marLeft w:val="0"/>
          <w:marRight w:val="0"/>
          <w:marTop w:val="0"/>
          <w:marBottom w:val="0"/>
          <w:divBdr>
            <w:top w:val="none" w:sz="0" w:space="0" w:color="auto"/>
            <w:left w:val="none" w:sz="0" w:space="0" w:color="auto"/>
            <w:bottom w:val="none" w:sz="0" w:space="0" w:color="auto"/>
            <w:right w:val="none" w:sz="0" w:space="0" w:color="auto"/>
          </w:divBdr>
        </w:div>
        <w:div w:id="1015620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is.gov.au/participants/working-providers/what-provider" TargetMode="External"/><Relationship Id="rId18" Type="http://schemas.openxmlformats.org/officeDocument/2006/relationships/hyperlink" Target="https://www.facebook.com/NDISAu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linkedin.com/company/national-disability-insurance-agency" TargetMode="External"/><Relationship Id="rId7" Type="http://schemas.openxmlformats.org/officeDocument/2006/relationships/settings" Target="settings.xml"/><Relationship Id="rId12" Type="http://schemas.openxmlformats.org/officeDocument/2006/relationships/hyperlink" Target="https://ndis.gov.au/node/10457" TargetMode="External"/><Relationship Id="rId17" Type="http://schemas.openxmlformats.org/officeDocument/2006/relationships/hyperlink" Target="http://ndis.gov.a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dis.gov.au/contact/report-suspicious-behaviour" TargetMode="External"/><Relationship Id="rId20" Type="http://schemas.openxmlformats.org/officeDocument/2006/relationships/hyperlink" Target="https://www.youtube.com/user/DisabilityCar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commission.gov.au/about/ndis-code-conduc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ndiscommission.gov.au/"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instagram.com/ndis_austral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commission.gov.au/about/ndis-code-conduct" TargetMode="External"/><Relationship Id="rId22" Type="http://schemas.openxmlformats.org/officeDocument/2006/relationships/hyperlink" Target="http://relayservice.gov.au/"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Custom%20Office%20Templates\NDIS%20universal%20template%20-%20branded.dotx" TargetMode="External"/></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598ba4-4db0-4ba6-86e6-e93586821996" xsi:nil="true"/>
    <lcf76f155ced4ddcb4097134ff3c332f xmlns="62e6d7e0-8f69-4736-9de7-41af03e42ea2">
      <Terms xmlns="http://schemas.microsoft.com/office/infopath/2007/PartnerControls"/>
    </lcf76f155ced4ddcb4097134ff3c332f>
    <Mostrecentlyupdated xmlns="62e6d7e0-8f69-4736-9de7-41af03e42ea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1ae9d45b55a32e67d94af10927bdbd52">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845defcf8c246b90645ac7570ede85cb"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ObjectDetectorVersions" minOccurs="0"/>
                <xsd:element ref="ns2:Mostrecently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ostrecentlyupdated" ma:index="25" nillable="true" ma:displayName="Most recently updated" ma:description="Most recently updated" ma:format="DateOnly" ma:internalName="Mostrecentlyupd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113b9d7-6164-41b6-a600-52057a0d48fa}"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customXml/itemProps2.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3.xml><?xml version="1.0" encoding="utf-8"?>
<ds:datastoreItem xmlns:ds="http://schemas.openxmlformats.org/officeDocument/2006/customXml" ds:itemID="{31689B0D-D11F-46D6-8965-1D744A93D2D1}">
  <ds:schemaRefs>
    <ds:schemaRef ds:uri="a2598ba4-4db0-4ba6-86e6-e93586821996"/>
    <ds:schemaRef ds:uri="http://schemas.microsoft.com/office/infopath/2007/PartnerControls"/>
    <ds:schemaRef ds:uri="http://purl.org/dc/terms/"/>
    <ds:schemaRef ds:uri="http://purl.org/dc/elements/1.1/"/>
    <ds:schemaRef ds:uri="62e6d7e0-8f69-4736-9de7-41af03e42ea2"/>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4A1A859C-9CE2-434D-AE0B-BDAFD79F6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NDIS universal template - branded.dotx</Template>
  <TotalTime>155</TotalTime>
  <Pages>6</Pages>
  <Words>1200</Words>
  <Characters>6844</Characters>
  <Application>Microsoft Office Word</Application>
  <DocSecurity>0</DocSecurity>
  <Lines>57</Lines>
  <Paragraphs>16</Paragraphs>
  <ScaleCrop>false</ScaleCrop>
  <Company>FaHCSIA</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Coldebella, Georgia</dc:creator>
  <cp:keywords/>
  <dc:description/>
  <cp:lastModifiedBy>Harper, Giselle</cp:lastModifiedBy>
  <cp:revision>235</cp:revision>
  <cp:lastPrinted>2024-10-18T02:23:00Z</cp:lastPrinted>
  <dcterms:created xsi:type="dcterms:W3CDTF">2024-07-05T20:05:00Z</dcterms:created>
  <dcterms:modified xsi:type="dcterms:W3CDTF">2024-10-18T03:21:00Z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NDIALocation_1">
    <vt:lpwstr>Australia-wide|128ca0ae-5e24-49e1-a2ce-f7dc74366abc</vt:lpwstr>
  </property>
  <property fmtid="{D5CDD505-2E9C-101B-9397-08002B2CF9AE}" pid="9" name="DocumentStatus_1">
    <vt:lpwstr>Approved|38d2d1ad-195e-4428-a55d-25a6b10fdc1d</vt:lpwstr>
  </property>
  <property fmtid="{D5CDD505-2E9C-101B-9397-08002B2CF9AE}" pid="10" name="NDIAAudience_1">
    <vt:lpwstr>All staff|60152733-a6e9-4070-8d91-7ad5c325687c</vt:lpwstr>
  </property>
  <property fmtid="{D5CDD505-2E9C-101B-9397-08002B2CF9AE}" pid="11" name="TaxKeywordTaxHTField">
    <vt:lpwstr/>
  </property>
  <property fmtid="{D5CDD505-2E9C-101B-9397-08002B2CF9AE}" pid="12" name="TaxCatchAll">
    <vt:lpwstr>20;#;#12;#;#2;#;#1;#</vt:lpwstr>
  </property>
  <property fmtid="{D5CDD505-2E9C-101B-9397-08002B2CF9AE}" pid="13" name="DocumentType_1">
    <vt:lpwstr>Template|134e8c49-a2b9-47ae-b156-db0bee5ca248</vt:lpwstr>
  </property>
  <property fmtid="{D5CDD505-2E9C-101B-9397-08002B2CF9AE}" pid="14" name="ApprovedDate">
    <vt:lpwstr/>
  </property>
  <property fmtid="{D5CDD505-2E9C-101B-9397-08002B2CF9AE}" pid="15" name="ReviewDate">
    <vt:lpwstr/>
  </property>
  <property fmtid="{D5CDD505-2E9C-101B-9397-08002B2CF9AE}" pid="16" name="EffectiveDate">
    <vt:lpwstr/>
  </property>
  <property fmtid="{D5CDD505-2E9C-101B-9397-08002B2CF9AE}" pid="17" name="ResponsibleTeam">
    <vt:lpwstr/>
  </property>
  <property fmtid="{D5CDD505-2E9C-101B-9397-08002B2CF9AE}" pid="18" name="DocumentID">
    <vt:lpwstr/>
  </property>
  <property fmtid="{D5CDD505-2E9C-101B-9397-08002B2CF9AE}" pid="19" name="Subject matter">
    <vt:lpwstr/>
  </property>
  <property fmtid="{D5CDD505-2E9C-101B-9397-08002B2CF9AE}" pid="20" name="MSIP_Label_2b83f8d7-e91f-4eee-a336-52a8061c0503_Enabled">
    <vt:lpwstr>true</vt:lpwstr>
  </property>
  <property fmtid="{D5CDD505-2E9C-101B-9397-08002B2CF9AE}" pid="21" name="MSIP_Label_2b83f8d7-e91f-4eee-a336-52a8061c0503_SetDate">
    <vt:lpwstr>2023-02-13T04:35:24Z</vt:lpwstr>
  </property>
  <property fmtid="{D5CDD505-2E9C-101B-9397-08002B2CF9AE}" pid="22" name="MSIP_Label_2b83f8d7-e91f-4eee-a336-52a8061c0503_Method">
    <vt:lpwstr>Privileged</vt:lpwstr>
  </property>
  <property fmtid="{D5CDD505-2E9C-101B-9397-08002B2CF9AE}" pid="23" name="MSIP_Label_2b83f8d7-e91f-4eee-a336-52a8061c0503_Name">
    <vt:lpwstr>OFFICIAL</vt:lpwstr>
  </property>
  <property fmtid="{D5CDD505-2E9C-101B-9397-08002B2CF9AE}" pid="24" name="MSIP_Label_2b83f8d7-e91f-4eee-a336-52a8061c0503_SiteId">
    <vt:lpwstr>cd778b65-752d-454a-87cf-b9990fe58993</vt:lpwstr>
  </property>
  <property fmtid="{D5CDD505-2E9C-101B-9397-08002B2CF9AE}" pid="25" name="MSIP_Label_2b83f8d7-e91f-4eee-a336-52a8061c0503_ActionId">
    <vt:lpwstr>82dbecc2-2e41-4adf-86de-79f227606ed6</vt:lpwstr>
  </property>
  <property fmtid="{D5CDD505-2E9C-101B-9397-08002B2CF9AE}" pid="26" name="MSIP_Label_2b83f8d7-e91f-4eee-a336-52a8061c0503_ContentBits">
    <vt:lpwstr>0</vt:lpwstr>
  </property>
  <property fmtid="{D5CDD505-2E9C-101B-9397-08002B2CF9AE}" pid="27" name="MediaServiceImageTags">
    <vt:lpwstr/>
  </property>
</Properties>
</file>