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5AF0E" w14:textId="0E3E3E3B" w:rsidR="00E94B15" w:rsidRDefault="003836B2" w:rsidP="00FE2006">
      <w:pPr>
        <w:pStyle w:val="Heading1"/>
        <w:spacing w:before="2520"/>
      </w:pPr>
      <w:bookmarkStart w:id="0" w:name="_Toc122689909"/>
      <w:r>
        <w:t>Recording m</w:t>
      </w:r>
      <w:r w:rsidR="005C45B7">
        <w:t>y providers</w:t>
      </w:r>
    </w:p>
    <w:p w14:paraId="27065564" w14:textId="2DFE49C6" w:rsidR="00543CB8" w:rsidRDefault="00543CB8" w:rsidP="00543CB8">
      <w:pPr>
        <w:pStyle w:val="Title"/>
      </w:pPr>
      <w:r>
        <w:t>This factsheet</w:t>
      </w:r>
      <w:r w:rsidR="09A5FB82">
        <w:t xml:space="preserve"> </w:t>
      </w:r>
      <w:r>
        <w:t>explain</w:t>
      </w:r>
      <w:r w:rsidR="00F84492">
        <w:t>s</w:t>
      </w:r>
      <w:r>
        <w:t>:</w:t>
      </w:r>
    </w:p>
    <w:p w14:paraId="39069D05" w14:textId="1ADB9386" w:rsidR="00543CB8" w:rsidRDefault="00543CB8" w:rsidP="00543CB8">
      <w:pPr>
        <w:pStyle w:val="Bullet"/>
        <w:numPr>
          <w:ilvl w:val="0"/>
          <w:numId w:val="36"/>
        </w:numPr>
        <w:tabs>
          <w:tab w:val="left" w:pos="720"/>
        </w:tabs>
        <w:ind w:left="714" w:hanging="357"/>
        <w:rPr>
          <w:color w:val="6B2876" w:themeColor="text2"/>
          <w:sz w:val="32"/>
          <w:szCs w:val="32"/>
        </w:rPr>
      </w:pPr>
      <w:r>
        <w:rPr>
          <w:color w:val="6B2876" w:themeColor="text2"/>
          <w:sz w:val="32"/>
          <w:szCs w:val="32"/>
        </w:rPr>
        <w:t xml:space="preserve">what </w:t>
      </w:r>
      <w:r w:rsidR="00242ADA">
        <w:rPr>
          <w:color w:val="6B2876" w:themeColor="text2"/>
          <w:sz w:val="32"/>
          <w:szCs w:val="32"/>
        </w:rPr>
        <w:t xml:space="preserve">a </w:t>
      </w:r>
      <w:r>
        <w:rPr>
          <w:color w:val="6B2876" w:themeColor="text2"/>
          <w:sz w:val="32"/>
          <w:szCs w:val="32"/>
        </w:rPr>
        <w:t xml:space="preserve">my provider </w:t>
      </w:r>
      <w:r w:rsidR="00242ADA">
        <w:rPr>
          <w:color w:val="6B2876" w:themeColor="text2"/>
          <w:sz w:val="32"/>
          <w:szCs w:val="32"/>
        </w:rPr>
        <w:t>is</w:t>
      </w:r>
    </w:p>
    <w:p w14:paraId="2FD010AD" w14:textId="4210233A" w:rsidR="00543CB8" w:rsidRDefault="00543CB8" w:rsidP="00543CB8">
      <w:pPr>
        <w:pStyle w:val="Bullet"/>
        <w:numPr>
          <w:ilvl w:val="0"/>
          <w:numId w:val="36"/>
        </w:numPr>
        <w:tabs>
          <w:tab w:val="left" w:pos="720"/>
        </w:tabs>
        <w:ind w:left="714" w:hanging="357"/>
        <w:rPr>
          <w:color w:val="6B2876" w:themeColor="text2"/>
          <w:sz w:val="32"/>
          <w:szCs w:val="32"/>
        </w:rPr>
      </w:pPr>
      <w:r>
        <w:rPr>
          <w:color w:val="6B2876" w:themeColor="text2"/>
          <w:sz w:val="32"/>
          <w:szCs w:val="32"/>
        </w:rPr>
        <w:t>when you need to record</w:t>
      </w:r>
      <w:r w:rsidR="00566878">
        <w:rPr>
          <w:color w:val="6B2876" w:themeColor="text2"/>
          <w:sz w:val="32"/>
          <w:szCs w:val="32"/>
        </w:rPr>
        <w:t xml:space="preserve"> a</w:t>
      </w:r>
      <w:r>
        <w:rPr>
          <w:color w:val="6B2876" w:themeColor="text2"/>
          <w:sz w:val="32"/>
          <w:szCs w:val="32"/>
        </w:rPr>
        <w:t xml:space="preserve"> </w:t>
      </w:r>
      <w:r w:rsidR="002B1B49">
        <w:rPr>
          <w:color w:val="6B2876" w:themeColor="text2"/>
          <w:sz w:val="32"/>
          <w:szCs w:val="32"/>
        </w:rPr>
        <w:t>my</w:t>
      </w:r>
      <w:r>
        <w:rPr>
          <w:color w:val="6B2876" w:themeColor="text2"/>
          <w:sz w:val="32"/>
          <w:szCs w:val="32"/>
        </w:rPr>
        <w:t xml:space="preserve"> provider</w:t>
      </w:r>
    </w:p>
    <w:p w14:paraId="61338C14" w14:textId="06630525" w:rsidR="00543CB8" w:rsidRDefault="00543CB8" w:rsidP="00543CB8">
      <w:pPr>
        <w:pStyle w:val="Bullet"/>
        <w:numPr>
          <w:ilvl w:val="0"/>
          <w:numId w:val="36"/>
        </w:numPr>
        <w:tabs>
          <w:tab w:val="left" w:pos="720"/>
        </w:tabs>
        <w:ind w:left="714" w:hanging="357"/>
        <w:rPr>
          <w:color w:val="6B2876" w:themeColor="text2"/>
          <w:sz w:val="32"/>
          <w:szCs w:val="32"/>
        </w:rPr>
      </w:pPr>
      <w:r>
        <w:rPr>
          <w:color w:val="6B2876" w:themeColor="text2"/>
          <w:sz w:val="32"/>
          <w:szCs w:val="32"/>
        </w:rPr>
        <w:t>how we check with you before we pay claims</w:t>
      </w:r>
    </w:p>
    <w:p w14:paraId="76E328BE" w14:textId="1C9B73DC" w:rsidR="00160FB6" w:rsidRPr="009E5DE1" w:rsidRDefault="003055F9" w:rsidP="009E5DE1">
      <w:pPr>
        <w:pStyle w:val="Bullet"/>
        <w:numPr>
          <w:ilvl w:val="0"/>
          <w:numId w:val="36"/>
        </w:numPr>
        <w:tabs>
          <w:tab w:val="left" w:pos="720"/>
        </w:tabs>
        <w:ind w:left="714" w:hanging="357"/>
        <w:rPr>
          <w:color w:val="6B2876" w:themeColor="text2"/>
          <w:sz w:val="32"/>
          <w:szCs w:val="32"/>
        </w:rPr>
      </w:pPr>
      <w:r>
        <w:rPr>
          <w:color w:val="6B2876" w:themeColor="text2"/>
          <w:sz w:val="32"/>
          <w:szCs w:val="32"/>
        </w:rPr>
        <w:t>how you can ask someone else to represent you</w:t>
      </w:r>
      <w:r w:rsidR="00ED30C4">
        <w:rPr>
          <w:color w:val="6B2876" w:themeColor="text2"/>
          <w:sz w:val="32"/>
          <w:szCs w:val="32"/>
        </w:rPr>
        <w:t>.</w:t>
      </w:r>
    </w:p>
    <w:bookmarkEnd w:id="0"/>
    <w:p w14:paraId="6D7E109A" w14:textId="5F9CF301" w:rsidR="004D32B5" w:rsidRDefault="00242ADA" w:rsidP="00830A50">
      <w:pPr>
        <w:pStyle w:val="Heading2"/>
      </w:pPr>
      <w:r>
        <w:t xml:space="preserve">What is </w:t>
      </w:r>
      <w:r w:rsidR="00382AA8">
        <w:t>a m</w:t>
      </w:r>
      <w:r w:rsidR="003D21B1">
        <w:t>y provider</w:t>
      </w:r>
      <w:r w:rsidR="00382AA8">
        <w:t>?</w:t>
      </w:r>
    </w:p>
    <w:p w14:paraId="544786F3" w14:textId="514B4BCA" w:rsidR="003D21B1" w:rsidRPr="003D21B1" w:rsidRDefault="3CBB4703" w:rsidP="003D21B1">
      <w:pPr>
        <w:rPr>
          <w:shd w:val="clear" w:color="auto" w:fill="FFFFFF"/>
        </w:rPr>
      </w:pPr>
      <w:r>
        <w:t xml:space="preserve">If you have </w:t>
      </w:r>
      <w:r w:rsidRPr="001E3A4F">
        <w:rPr>
          <w:b/>
          <w:bCs/>
        </w:rPr>
        <w:t>Agency-managed</w:t>
      </w:r>
      <w:r>
        <w:t xml:space="preserve"> funding, you </w:t>
      </w:r>
      <w:r w:rsidR="180C7A0C" w:rsidRPr="003D21B1">
        <w:rPr>
          <w:shd w:val="clear" w:color="auto" w:fill="FFFFFF"/>
        </w:rPr>
        <w:t xml:space="preserve">can tell us </w:t>
      </w:r>
      <w:r>
        <w:rPr>
          <w:shd w:val="clear" w:color="auto" w:fill="FFFFFF"/>
        </w:rPr>
        <w:t xml:space="preserve">about </w:t>
      </w:r>
      <w:r w:rsidR="180C7A0C" w:rsidRPr="003D21B1">
        <w:rPr>
          <w:shd w:val="clear" w:color="auto" w:fill="FFFFFF"/>
        </w:rPr>
        <w:t>the providers you regularly work with</w:t>
      </w:r>
      <w:r>
        <w:rPr>
          <w:shd w:val="clear" w:color="auto" w:fill="FFFFFF"/>
        </w:rPr>
        <w:t>.</w:t>
      </w:r>
      <w:r w:rsidR="180C7A0C" w:rsidRPr="003D21B1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We </w:t>
      </w:r>
      <w:r w:rsidR="180C7A0C" w:rsidRPr="003D21B1">
        <w:rPr>
          <w:shd w:val="clear" w:color="auto" w:fill="FFFFFF"/>
        </w:rPr>
        <w:t>record the</w:t>
      </w:r>
      <w:r>
        <w:rPr>
          <w:shd w:val="clear" w:color="auto" w:fill="FFFFFF"/>
        </w:rPr>
        <w:t>se</w:t>
      </w:r>
      <w:r w:rsidR="180C7A0C" w:rsidRPr="003D21B1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providers </w:t>
      </w:r>
      <w:r w:rsidR="226117DD">
        <w:rPr>
          <w:shd w:val="clear" w:color="auto" w:fill="FFFFFF"/>
        </w:rPr>
        <w:t>in our computer system.</w:t>
      </w:r>
    </w:p>
    <w:p w14:paraId="3323F884" w14:textId="7A21163F" w:rsidR="004C3A45" w:rsidRDefault="003D21B1" w:rsidP="003D21B1">
      <w:pPr>
        <w:rPr>
          <w:shd w:val="clear" w:color="auto" w:fill="FFFFFF"/>
        </w:rPr>
      </w:pPr>
      <w:r w:rsidRPr="003D21B1">
        <w:rPr>
          <w:shd w:val="clear" w:color="auto" w:fill="FFFFFF"/>
        </w:rPr>
        <w:t xml:space="preserve">We call the providers </w:t>
      </w:r>
      <w:r w:rsidR="00937E8F">
        <w:rPr>
          <w:shd w:val="clear" w:color="auto" w:fill="FFFFFF"/>
        </w:rPr>
        <w:t xml:space="preserve">we </w:t>
      </w:r>
      <w:r w:rsidRPr="003D21B1">
        <w:rPr>
          <w:shd w:val="clear" w:color="auto" w:fill="FFFFFF"/>
        </w:rPr>
        <w:t>record</w:t>
      </w:r>
      <w:r w:rsidR="00AB655A">
        <w:rPr>
          <w:shd w:val="clear" w:color="auto" w:fill="FFFFFF"/>
        </w:rPr>
        <w:t xml:space="preserve"> </w:t>
      </w:r>
      <w:hyperlink r:id="rId11" w:history="1">
        <w:r w:rsidRPr="32A21E44">
          <w:rPr>
            <w:rStyle w:val="Hyperlink"/>
          </w:rPr>
          <w:t>my providers</w:t>
        </w:r>
      </w:hyperlink>
      <w:r w:rsidRPr="003D21B1">
        <w:rPr>
          <w:shd w:val="clear" w:color="auto" w:fill="FFFFFF"/>
        </w:rPr>
        <w:t>.</w:t>
      </w:r>
    </w:p>
    <w:p w14:paraId="12EAF89B" w14:textId="4B84986D" w:rsidR="00EF78EF" w:rsidRDefault="009874A5" w:rsidP="00AF50D7">
      <w:pPr>
        <w:rPr>
          <w:shd w:val="clear" w:color="auto" w:fill="FFFFFF"/>
        </w:rPr>
      </w:pPr>
      <w:r w:rsidRPr="003D21B1" w:rsidDel="00A5039C">
        <w:rPr>
          <w:shd w:val="clear" w:color="auto" w:fill="FFFFFF"/>
        </w:rPr>
        <w:t xml:space="preserve">When you record </w:t>
      </w:r>
      <w:r w:rsidR="005463B6" w:rsidDel="00A5039C">
        <w:rPr>
          <w:shd w:val="clear" w:color="auto" w:fill="FFFFFF"/>
        </w:rPr>
        <w:t xml:space="preserve">a </w:t>
      </w:r>
      <w:r w:rsidR="00315B13" w:rsidDel="00A5039C">
        <w:rPr>
          <w:shd w:val="clear" w:color="auto" w:fill="FFFFFF"/>
        </w:rPr>
        <w:t>my</w:t>
      </w:r>
      <w:r w:rsidRPr="003D21B1" w:rsidDel="00A5039C">
        <w:rPr>
          <w:shd w:val="clear" w:color="auto" w:fill="FFFFFF"/>
        </w:rPr>
        <w:t xml:space="preserve"> provider, you</w:t>
      </w:r>
      <w:r w:rsidR="002F18F9">
        <w:rPr>
          <w:shd w:val="clear" w:color="auto" w:fill="FFFFFF"/>
        </w:rPr>
        <w:t>’</w:t>
      </w:r>
      <w:r w:rsidRPr="003D21B1" w:rsidDel="00A5039C">
        <w:rPr>
          <w:shd w:val="clear" w:color="auto" w:fill="FFFFFF"/>
        </w:rPr>
        <w:t xml:space="preserve">re </w:t>
      </w:r>
      <w:r w:rsidR="004B6876">
        <w:rPr>
          <w:shd w:val="clear" w:color="auto" w:fill="FFFFFF"/>
        </w:rPr>
        <w:t>telling us</w:t>
      </w:r>
      <w:r w:rsidRPr="003D21B1" w:rsidDel="00A5039C">
        <w:rPr>
          <w:shd w:val="clear" w:color="auto" w:fill="FFFFFF"/>
        </w:rPr>
        <w:t xml:space="preserve"> they can make claims against your NDIS plan when they deliver a support to you</w:t>
      </w:r>
      <w:r w:rsidR="00367D9B">
        <w:rPr>
          <w:shd w:val="clear" w:color="auto" w:fill="FFFFFF"/>
        </w:rPr>
        <w:t>.</w:t>
      </w:r>
      <w:r w:rsidRPr="003D21B1" w:rsidDel="00A5039C">
        <w:rPr>
          <w:shd w:val="clear" w:color="auto" w:fill="FFFFFF"/>
        </w:rPr>
        <w:t xml:space="preserve"> </w:t>
      </w:r>
      <w:r w:rsidR="002408BB">
        <w:rPr>
          <w:shd w:val="clear" w:color="auto" w:fill="FFFFFF"/>
        </w:rPr>
        <w:t xml:space="preserve">This means </w:t>
      </w:r>
      <w:r w:rsidRPr="003D21B1" w:rsidDel="00A5039C">
        <w:rPr>
          <w:shd w:val="clear" w:color="auto" w:fill="FFFFFF"/>
        </w:rPr>
        <w:t>we do</w:t>
      </w:r>
      <w:r w:rsidR="002408BB">
        <w:rPr>
          <w:shd w:val="clear" w:color="auto" w:fill="FFFFFF"/>
        </w:rPr>
        <w:t>n’</w:t>
      </w:r>
      <w:r w:rsidRPr="003D21B1" w:rsidDel="00A5039C">
        <w:rPr>
          <w:shd w:val="clear" w:color="auto" w:fill="FFFFFF"/>
        </w:rPr>
        <w:t>t have to check with you before we pay them.</w:t>
      </w:r>
    </w:p>
    <w:p w14:paraId="13F17ED0" w14:textId="1DEA3878" w:rsidR="004C3A45" w:rsidRDefault="004C3A45" w:rsidP="004C3A45">
      <w:pPr>
        <w:rPr>
          <w:shd w:val="clear" w:color="auto" w:fill="FFFFFF"/>
        </w:rPr>
      </w:pPr>
      <w:r w:rsidRPr="0FD1B052">
        <w:t xml:space="preserve">My providers are only used for </w:t>
      </w:r>
      <w:r w:rsidRPr="001E3A4F">
        <w:rPr>
          <w:b/>
          <w:bCs/>
        </w:rPr>
        <w:t>Agency-managed</w:t>
      </w:r>
      <w:r w:rsidRPr="0FD1B052">
        <w:t xml:space="preserve"> funding and </w:t>
      </w:r>
      <w:hyperlink r:id="rId12" w:history="1">
        <w:r w:rsidRPr="00294C23">
          <w:rPr>
            <w:rStyle w:val="Hyperlink"/>
          </w:rPr>
          <w:t xml:space="preserve">some </w:t>
        </w:r>
        <w:r w:rsidR="00973E6A" w:rsidRPr="00294C23">
          <w:rPr>
            <w:rStyle w:val="Hyperlink"/>
          </w:rPr>
          <w:t>s</w:t>
        </w:r>
        <w:r w:rsidR="00973E6A" w:rsidRPr="00294C23">
          <w:rPr>
            <w:rStyle w:val="Hyperlink"/>
          </w:rPr>
          <w:t>p</w:t>
        </w:r>
        <w:r w:rsidR="00973E6A" w:rsidRPr="00294C23">
          <w:rPr>
            <w:rStyle w:val="Hyperlink"/>
          </w:rPr>
          <w:t>ecific supports</w:t>
        </w:r>
      </w:hyperlink>
      <w:r w:rsidRPr="0FD1B052">
        <w:t>.</w:t>
      </w:r>
      <w:r w:rsidRPr="0FD1B052">
        <w:t xml:space="preserve"> We list these supports in the next section. If you use a </w:t>
      </w:r>
      <w:r w:rsidRPr="001E3A4F">
        <w:rPr>
          <w:b/>
          <w:bCs/>
        </w:rPr>
        <w:t>registered plan manager</w:t>
      </w:r>
      <w:r w:rsidRPr="0FD1B052">
        <w:t xml:space="preserve"> or </w:t>
      </w:r>
      <w:r w:rsidRPr="001E3A4F">
        <w:rPr>
          <w:b/>
          <w:bCs/>
        </w:rPr>
        <w:t>self-manage</w:t>
      </w:r>
      <w:r w:rsidRPr="0FD1B052">
        <w:t xml:space="preserve"> your funding, and you don’t receive these</w:t>
      </w:r>
      <w:r w:rsidR="0088665C">
        <w:t xml:space="preserve"> specific</w:t>
      </w:r>
      <w:r w:rsidRPr="0FD1B052">
        <w:t xml:space="preserve"> supports, you won’t</w:t>
      </w:r>
      <w:r w:rsidRPr="0FD1B052">
        <w:rPr>
          <w:shd w:val="clear" w:color="auto" w:fill="FFFFFF"/>
        </w:rPr>
        <w:t xml:space="preserve"> use my providers.</w:t>
      </w:r>
    </w:p>
    <w:p w14:paraId="27C0B0C3" w14:textId="362BB9A0" w:rsidR="00B95204" w:rsidRDefault="00D976B2" w:rsidP="001E3A4F">
      <w:r>
        <w:t>To tell us about your providers or ask us to remove a provider from your plan, you can</w:t>
      </w:r>
      <w:r w:rsidR="00310E82">
        <w:t>:</w:t>
      </w:r>
    </w:p>
    <w:p w14:paraId="1CF7B8CC" w14:textId="452FA484" w:rsidR="00A323DD" w:rsidRDefault="00AF209F" w:rsidP="00310E82">
      <w:pPr>
        <w:pStyle w:val="Bullet"/>
      </w:pPr>
      <w:r>
        <w:t>talk to your my NDIS contact</w:t>
      </w:r>
    </w:p>
    <w:p w14:paraId="742D5721" w14:textId="50D5BC0E" w:rsidR="009E5DE1" w:rsidRPr="00A06AAF" w:rsidDel="002D7F70" w:rsidRDefault="00AF209F" w:rsidP="001E3A4F">
      <w:pPr>
        <w:pStyle w:val="Bullet"/>
      </w:pPr>
      <w:r>
        <w:t>call our National Contact Centre on 1800 800 110.</w:t>
      </w:r>
    </w:p>
    <w:p w14:paraId="307AA97E" w14:textId="329C45D2" w:rsidR="7D2D0105" w:rsidRDefault="7D2D0105" w:rsidP="0BA35BB2">
      <w:r w:rsidDel="002D7F70">
        <w:lastRenderedPageBreak/>
        <w:t xml:space="preserve">If you have a nominee, child representative or Public Guardian, they can tell us about your my providers </w:t>
      </w:r>
      <w:r w:rsidR="62D0A08A" w:rsidDel="002D7F70">
        <w:t>instead.</w:t>
      </w:r>
    </w:p>
    <w:p w14:paraId="1BC9999D" w14:textId="30459DE1" w:rsidR="00357E7D" w:rsidRDefault="001364AE" w:rsidP="0BA35BB2">
      <w:r>
        <w:t xml:space="preserve">The providers </w:t>
      </w:r>
      <w:r w:rsidR="00357E7D">
        <w:t>you work with can also request to be</w:t>
      </w:r>
      <w:r w:rsidR="00DB2A4A">
        <w:t xml:space="preserve"> recorded as</w:t>
      </w:r>
      <w:r w:rsidR="00357E7D">
        <w:t xml:space="preserve"> a my provider</w:t>
      </w:r>
      <w:r w:rsidR="008A3502">
        <w:t xml:space="preserve">. You can see </w:t>
      </w:r>
      <w:r w:rsidR="007E3AAD">
        <w:t>this request in the my NDIS portal.</w:t>
      </w:r>
    </w:p>
    <w:p w14:paraId="538ADCB9" w14:textId="0D2770E3" w:rsidR="007E3AAD" w:rsidRDefault="007864D5" w:rsidP="0BA35BB2">
      <w:r>
        <w:t>You</w:t>
      </w:r>
      <w:r w:rsidR="00DF7A68">
        <w:t>’</w:t>
      </w:r>
      <w:r w:rsidR="00427C90">
        <w:t xml:space="preserve">ll </w:t>
      </w:r>
      <w:r>
        <w:t>receive a</w:t>
      </w:r>
      <w:r w:rsidR="00F50686">
        <w:t xml:space="preserve"> </w:t>
      </w:r>
      <w:r w:rsidR="00427C90">
        <w:t xml:space="preserve">SMS </w:t>
      </w:r>
      <w:r w:rsidR="00B426CA">
        <w:t xml:space="preserve">or email </w:t>
      </w:r>
      <w:r>
        <w:t xml:space="preserve">from us </w:t>
      </w:r>
      <w:r w:rsidR="00427C90">
        <w:t>telling you we have received</w:t>
      </w:r>
      <w:r w:rsidR="004F36F4">
        <w:t xml:space="preserve"> a request to add a new provider relationship to your record. </w:t>
      </w:r>
      <w:r w:rsidR="007E3AAD">
        <w:t xml:space="preserve">You </w:t>
      </w:r>
      <w:r w:rsidR="007E3AAD" w:rsidRPr="00807EAE">
        <w:t xml:space="preserve">can </w:t>
      </w:r>
      <w:r w:rsidR="42967E83" w:rsidRPr="00807EAE">
        <w:t>see</w:t>
      </w:r>
      <w:r w:rsidR="00287E24">
        <w:t>,</w:t>
      </w:r>
      <w:r w:rsidR="42967E83" w:rsidRPr="00807EAE">
        <w:t xml:space="preserve"> </w:t>
      </w:r>
      <w:r w:rsidR="42967E83">
        <w:t xml:space="preserve">and </w:t>
      </w:r>
      <w:r w:rsidR="007E3AAD">
        <w:t>accept or decline this request</w:t>
      </w:r>
      <w:r w:rsidR="000E7EF5">
        <w:t xml:space="preserve"> in the my NDIS portal or by </w:t>
      </w:r>
      <w:hyperlink r:id="rId13" w:history="1">
        <w:r w:rsidR="006A5A22" w:rsidRPr="690A625F">
          <w:rPr>
            <w:rStyle w:val="Hyperlink"/>
          </w:rPr>
          <w:t>contacting us</w:t>
        </w:r>
      </w:hyperlink>
      <w:r w:rsidR="006A5A22">
        <w:t>.</w:t>
      </w:r>
    </w:p>
    <w:p w14:paraId="7307071A" w14:textId="108076CC" w:rsidR="00602F87" w:rsidRDefault="00602F87" w:rsidP="0BA35BB2">
      <w:r>
        <w:t>If you don’t accept or decline the request, we will attempt to contact you. If we can’t contact you, we will cancel the request after 28 days.</w:t>
      </w:r>
    </w:p>
    <w:p w14:paraId="52B47F5A" w14:textId="46A5C3C4" w:rsidR="002178FC" w:rsidRDefault="002D1FBC" w:rsidP="002178FC">
      <w:pPr>
        <w:pStyle w:val="Heading2"/>
      </w:pPr>
      <w:r>
        <w:t>Supports where you must</w:t>
      </w:r>
      <w:r w:rsidR="002178FC">
        <w:t xml:space="preserve"> record </w:t>
      </w:r>
      <w:r w:rsidR="000D01EA">
        <w:t xml:space="preserve">a </w:t>
      </w:r>
      <w:r w:rsidR="00315B13">
        <w:t>my</w:t>
      </w:r>
      <w:r w:rsidR="002178FC">
        <w:t xml:space="preserve"> provider</w:t>
      </w:r>
    </w:p>
    <w:p w14:paraId="4184CA4B" w14:textId="6FACC9AB" w:rsidR="00772FE5" w:rsidRDefault="00772FE5" w:rsidP="003D21B1">
      <w:pPr>
        <w:rPr>
          <w:shd w:val="clear" w:color="auto" w:fill="FFFFFF"/>
        </w:rPr>
      </w:pPr>
      <w:r>
        <w:rPr>
          <w:shd w:val="clear" w:color="auto" w:fill="FFFFFF"/>
        </w:rPr>
        <w:t xml:space="preserve">There are some supports where you </w:t>
      </w:r>
      <w:r>
        <w:rPr>
          <w:b/>
          <w:bCs/>
          <w:shd w:val="clear" w:color="auto" w:fill="FFFFFF"/>
        </w:rPr>
        <w:t xml:space="preserve">must </w:t>
      </w:r>
      <w:r>
        <w:rPr>
          <w:shd w:val="clear" w:color="auto" w:fill="FFFFFF"/>
        </w:rPr>
        <w:t xml:space="preserve">record </w:t>
      </w:r>
      <w:r w:rsidR="0003703E">
        <w:rPr>
          <w:shd w:val="clear" w:color="auto" w:fill="FFFFFF"/>
        </w:rPr>
        <w:t xml:space="preserve">a </w:t>
      </w:r>
      <w:r w:rsidR="00315B13">
        <w:rPr>
          <w:shd w:val="clear" w:color="auto" w:fill="FFFFFF"/>
        </w:rPr>
        <w:t>my</w:t>
      </w:r>
      <w:r>
        <w:rPr>
          <w:shd w:val="clear" w:color="auto" w:fill="FFFFFF"/>
        </w:rPr>
        <w:t xml:space="preserve"> provider.</w:t>
      </w:r>
      <w:r w:rsidR="0017729E">
        <w:rPr>
          <w:shd w:val="clear" w:color="auto" w:fill="FFFFFF"/>
        </w:rPr>
        <w:t xml:space="preserve"> You</w:t>
      </w:r>
      <w:r>
        <w:rPr>
          <w:shd w:val="clear" w:color="auto" w:fill="FFFFFF"/>
        </w:rPr>
        <w:t xml:space="preserve"> need to do this even if your funding for these supports is</w:t>
      </w:r>
      <w:r w:rsidR="005D2D5B">
        <w:rPr>
          <w:shd w:val="clear" w:color="auto" w:fill="FFFFFF"/>
        </w:rPr>
        <w:t xml:space="preserve"> </w:t>
      </w:r>
      <w:r w:rsidR="005D2D5B" w:rsidRPr="001E3A4F">
        <w:rPr>
          <w:b/>
          <w:bCs/>
          <w:shd w:val="clear" w:color="auto" w:fill="FFFFFF"/>
        </w:rPr>
        <w:t>self-managed</w:t>
      </w:r>
      <w:r w:rsidR="005D2D5B">
        <w:rPr>
          <w:shd w:val="clear" w:color="auto" w:fill="FFFFFF"/>
        </w:rPr>
        <w:t xml:space="preserve"> or you use a </w:t>
      </w:r>
      <w:r w:rsidR="005D2D5B" w:rsidRPr="001E3A4F">
        <w:rPr>
          <w:b/>
          <w:bCs/>
          <w:shd w:val="clear" w:color="auto" w:fill="FFFFFF"/>
        </w:rPr>
        <w:t>registered plan manager</w:t>
      </w:r>
      <w:r w:rsidR="005D2D5B">
        <w:rPr>
          <w:shd w:val="clear" w:color="auto" w:fill="FFFFFF"/>
        </w:rPr>
        <w:t>. These supports are:</w:t>
      </w:r>
    </w:p>
    <w:p w14:paraId="417FB58A" w14:textId="6C30C4BE" w:rsidR="009E5DE1" w:rsidRDefault="00315B13" w:rsidP="009E5DE1">
      <w:pPr>
        <w:pStyle w:val="Bullet"/>
        <w:rPr>
          <w:shd w:val="clear" w:color="auto" w:fill="FFFFFF"/>
        </w:rPr>
      </w:pPr>
      <w:r>
        <w:rPr>
          <w:shd w:val="clear" w:color="auto" w:fill="FFFFFF"/>
        </w:rPr>
        <w:t xml:space="preserve">registered </w:t>
      </w:r>
      <w:hyperlink r:id="rId14" w:history="1">
        <w:r w:rsidR="00887655">
          <w:rPr>
            <w:rStyle w:val="Hyperlink"/>
          </w:rPr>
          <w:t>plan managers</w:t>
        </w:r>
      </w:hyperlink>
      <w:r w:rsidR="156CD469">
        <w:rPr>
          <w:shd w:val="clear" w:color="auto" w:fill="FFFFFF"/>
        </w:rPr>
        <w:t xml:space="preserve">, </w:t>
      </w:r>
      <w:hyperlink r:id="rId15" w:history="1">
        <w:r w:rsidR="002D1195">
          <w:rPr>
            <w:rStyle w:val="Hyperlink"/>
          </w:rPr>
          <w:t>support coordinators</w:t>
        </w:r>
      </w:hyperlink>
      <w:r w:rsidR="002D1195">
        <w:t xml:space="preserve"> </w:t>
      </w:r>
      <w:r w:rsidR="156CD469">
        <w:rPr>
          <w:shd w:val="clear" w:color="auto" w:fill="FFFFFF"/>
        </w:rPr>
        <w:t xml:space="preserve">and </w:t>
      </w:r>
      <w:hyperlink r:id="rId16" w:anchor="psychosocial-recovery-coach" w:history="1">
        <w:r w:rsidR="00B739C0">
          <w:rPr>
            <w:rStyle w:val="Hyperlink"/>
          </w:rPr>
          <w:t>recovery coaches</w:t>
        </w:r>
      </w:hyperlink>
    </w:p>
    <w:p w14:paraId="240D26D6" w14:textId="2797B0E4" w:rsidR="009E5DE1" w:rsidRPr="003D21B1" w:rsidRDefault="009E5DE1" w:rsidP="009E5DE1">
      <w:pPr>
        <w:pStyle w:val="Bullet"/>
        <w:rPr>
          <w:shd w:val="clear" w:color="auto" w:fill="FFFFFF"/>
        </w:rPr>
      </w:pPr>
      <w:r>
        <w:rPr>
          <w:shd w:val="clear" w:color="auto" w:fill="FFFFFF"/>
        </w:rPr>
        <w:t>b</w:t>
      </w:r>
      <w:r w:rsidRPr="003D21B1">
        <w:rPr>
          <w:shd w:val="clear" w:color="auto" w:fill="FFFFFF"/>
        </w:rPr>
        <w:t>ehaviour support</w:t>
      </w:r>
    </w:p>
    <w:p w14:paraId="172596BE" w14:textId="360DD938" w:rsidR="000E09DF" w:rsidRDefault="008F2FA4" w:rsidP="003D21B1">
      <w:pPr>
        <w:pStyle w:val="Bullet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3D21B1" w:rsidRPr="003D21B1">
        <w:rPr>
          <w:shd w:val="clear" w:color="auto" w:fill="FFFFFF"/>
        </w:rPr>
        <w:t xml:space="preserve">pecialist </w:t>
      </w:r>
      <w:r>
        <w:rPr>
          <w:shd w:val="clear" w:color="auto" w:fill="FFFFFF"/>
        </w:rPr>
        <w:t>D</w:t>
      </w:r>
      <w:r w:rsidR="003D21B1" w:rsidRPr="003D21B1">
        <w:rPr>
          <w:shd w:val="clear" w:color="auto" w:fill="FFFFFF"/>
        </w:rPr>
        <w:t xml:space="preserve">isability </w:t>
      </w:r>
      <w:r>
        <w:rPr>
          <w:shd w:val="clear" w:color="auto" w:fill="FFFFFF"/>
        </w:rPr>
        <w:t>A</w:t>
      </w:r>
      <w:r w:rsidR="003D21B1" w:rsidRPr="003D21B1">
        <w:rPr>
          <w:shd w:val="clear" w:color="auto" w:fill="FFFFFF"/>
        </w:rPr>
        <w:t>ccommodation</w:t>
      </w:r>
      <w:r w:rsidR="0017729E">
        <w:rPr>
          <w:shd w:val="clear" w:color="auto" w:fill="FFFFFF"/>
        </w:rPr>
        <w:t xml:space="preserve"> (SDA)</w:t>
      </w:r>
    </w:p>
    <w:p w14:paraId="6285D898" w14:textId="7890C291" w:rsidR="000E09DF" w:rsidRDefault="00EE4EEC" w:rsidP="003D21B1">
      <w:pPr>
        <w:pStyle w:val="Bullet"/>
        <w:rPr>
          <w:shd w:val="clear" w:color="auto" w:fill="FFFFFF"/>
        </w:rPr>
      </w:pPr>
      <w:r>
        <w:rPr>
          <w:shd w:val="clear" w:color="auto" w:fill="FFFFFF"/>
        </w:rPr>
        <w:t>h</w:t>
      </w:r>
      <w:r w:rsidR="003D21B1" w:rsidRPr="003D21B1">
        <w:rPr>
          <w:shd w:val="clear" w:color="auto" w:fill="FFFFFF"/>
        </w:rPr>
        <w:t>ome and living supports</w:t>
      </w:r>
      <w:r w:rsidR="00EE0DA2">
        <w:rPr>
          <w:shd w:val="clear" w:color="auto" w:fill="FFFFFF"/>
        </w:rPr>
        <w:t>.</w:t>
      </w:r>
    </w:p>
    <w:p w14:paraId="6D9853E6" w14:textId="39DAA309" w:rsidR="00885B49" w:rsidRDefault="00AE5B2A" w:rsidP="00AE5B2A">
      <w:r>
        <w:t xml:space="preserve">If a provider claims </w:t>
      </w:r>
      <w:r w:rsidR="00B842E1">
        <w:t xml:space="preserve">these supports </w:t>
      </w:r>
      <w:r>
        <w:t>and they</w:t>
      </w:r>
      <w:r w:rsidR="004914EF">
        <w:t>’</w:t>
      </w:r>
      <w:r>
        <w:t>re not recorded as a my provider, we</w:t>
      </w:r>
      <w:r w:rsidR="00D47DE6">
        <w:t>’</w:t>
      </w:r>
      <w:r>
        <w:t>ll automatically reject the clai</w:t>
      </w:r>
      <w:r w:rsidR="005D2D5B">
        <w:t>m and the provider w</w:t>
      </w:r>
      <w:r w:rsidR="00B71554">
        <w:t>on’</w:t>
      </w:r>
      <w:r w:rsidR="005D2D5B">
        <w:t>t be paid.</w:t>
      </w:r>
    </w:p>
    <w:p w14:paraId="6692C7BB" w14:textId="3C17536C" w:rsidR="00776BC6" w:rsidRDefault="00BE59BF" w:rsidP="00AE5B2A">
      <w:r>
        <w:t xml:space="preserve">We’ll work with you and your representatives to set up </w:t>
      </w:r>
      <w:r w:rsidR="00B576BE">
        <w:t>a my provider for these supports. We can do this at your plan meeting or your</w:t>
      </w:r>
      <w:r w:rsidR="00B727A9">
        <w:t xml:space="preserve"> </w:t>
      </w:r>
      <w:r w:rsidR="00B576BE">
        <w:t>implementation meeting</w:t>
      </w:r>
      <w:r w:rsidR="00071E3A">
        <w:t xml:space="preserve">. </w:t>
      </w:r>
      <w:r w:rsidR="00225A10">
        <w:t>If you need more time to choose a provider, we</w:t>
      </w:r>
      <w:r w:rsidR="00D1687B">
        <w:t>’l</w:t>
      </w:r>
      <w:r w:rsidR="00225A10">
        <w:t xml:space="preserve">l support you to </w:t>
      </w:r>
      <w:r w:rsidR="000C0129">
        <w:t>record a my provider when you</w:t>
      </w:r>
      <w:r w:rsidR="00660863">
        <w:t>’</w:t>
      </w:r>
      <w:r w:rsidR="000C0129">
        <w:t>re ready.</w:t>
      </w:r>
      <w:r w:rsidR="00602E35">
        <w:t xml:space="preserve"> </w:t>
      </w:r>
      <w:r w:rsidR="00E51D45">
        <w:t xml:space="preserve">You won’t be able to receive these supports until you have </w:t>
      </w:r>
      <w:r w:rsidR="00A86CE8">
        <w:t>recorded a my provider.</w:t>
      </w:r>
      <w:r w:rsidR="00ED3445">
        <w:t xml:space="preserve"> </w:t>
      </w:r>
      <w:r w:rsidR="00FD26E0">
        <w:t xml:space="preserve">You can </w:t>
      </w:r>
      <w:r w:rsidR="00F001E3">
        <w:t>find</w:t>
      </w:r>
      <w:r w:rsidR="00FD26E0">
        <w:t xml:space="preserve"> more</w:t>
      </w:r>
      <w:r w:rsidR="009768CE">
        <w:t xml:space="preserve"> </w:t>
      </w:r>
      <w:r w:rsidR="006D7FBC">
        <w:t xml:space="preserve">information </w:t>
      </w:r>
      <w:r w:rsidR="009768CE">
        <w:t xml:space="preserve">about </w:t>
      </w:r>
      <w:hyperlink r:id="rId17" w:history="1">
        <w:r w:rsidR="009768CE">
          <w:rPr>
            <w:rStyle w:val="Hyperlink"/>
          </w:rPr>
          <w:t>my providers</w:t>
        </w:r>
      </w:hyperlink>
      <w:r w:rsidR="006D7FBC">
        <w:t xml:space="preserve"> on the NDIS website.</w:t>
      </w:r>
    </w:p>
    <w:p w14:paraId="14B9DC5E" w14:textId="044FC865" w:rsidR="00AE5B2A" w:rsidRDefault="00AE5B2A" w:rsidP="00AE5B2A">
      <w:r>
        <w:t xml:space="preserve">When you or your </w:t>
      </w:r>
      <w:r w:rsidR="00315B13" w:rsidRPr="001E3A4F">
        <w:rPr>
          <w:b/>
          <w:bCs/>
        </w:rPr>
        <w:t xml:space="preserve">registered </w:t>
      </w:r>
      <w:r w:rsidRPr="001E3A4F">
        <w:rPr>
          <w:b/>
          <w:bCs/>
        </w:rPr>
        <w:t>plan manager</w:t>
      </w:r>
      <w:r>
        <w:t xml:space="preserve"> submit a claim for </w:t>
      </w:r>
      <w:r w:rsidR="0003703E">
        <w:t>SDA</w:t>
      </w:r>
      <w:r>
        <w:t xml:space="preserve"> </w:t>
      </w:r>
      <w:r w:rsidR="006B2708">
        <w:t>or behaviour support</w:t>
      </w:r>
      <w:r>
        <w:t xml:space="preserve">, you must include the provider’s </w:t>
      </w:r>
      <w:r w:rsidR="00315B13">
        <w:t>Australian Business Number</w:t>
      </w:r>
      <w:r w:rsidR="00CE446A">
        <w:t xml:space="preserve"> (ABN)</w:t>
      </w:r>
      <w:r>
        <w:t>.</w:t>
      </w:r>
    </w:p>
    <w:p w14:paraId="3947BD58" w14:textId="16881193" w:rsidR="00575B37" w:rsidRDefault="00AE5B2A" w:rsidP="00AE5B2A">
      <w:r>
        <w:t>We</w:t>
      </w:r>
      <w:r w:rsidR="00B468B1">
        <w:t>’</w:t>
      </w:r>
      <w:r>
        <w:t xml:space="preserve">ll check the ABN and make sure the provider is registered with the </w:t>
      </w:r>
      <w:hyperlink r:id="rId18" w:history="1">
        <w:r w:rsidR="00066BEF" w:rsidRPr="26557B9B">
          <w:rPr>
            <w:rStyle w:val="Hyperlink"/>
            <w:lang w:val="en-GB"/>
          </w:rPr>
          <w:t>NDIS Quality and Safeguards Commission</w:t>
        </w:r>
      </w:hyperlink>
      <w:r>
        <w:t xml:space="preserve"> to provide </w:t>
      </w:r>
      <w:r w:rsidR="00EB16FE">
        <w:t>these</w:t>
      </w:r>
      <w:r>
        <w:t xml:space="preserve"> services before we pay the claim.</w:t>
      </w:r>
    </w:p>
    <w:p w14:paraId="70AD736B" w14:textId="47EDCAF6" w:rsidR="00AE5B2A" w:rsidRDefault="00575B37" w:rsidP="001E3A4F">
      <w:pPr>
        <w:spacing w:after="0" w:line="240" w:lineRule="auto"/>
      </w:pPr>
      <w:r>
        <w:br w:type="page"/>
      </w:r>
    </w:p>
    <w:p w14:paraId="5D32D3C8" w14:textId="609FEE14" w:rsidR="00AD4D05" w:rsidRDefault="00AD4D05" w:rsidP="002D1FBC">
      <w:pPr>
        <w:pStyle w:val="Heading2"/>
      </w:pPr>
      <w:r>
        <w:lastRenderedPageBreak/>
        <w:t xml:space="preserve">Supports where you can choose to record </w:t>
      </w:r>
      <w:r w:rsidR="00315B13">
        <w:t>my</w:t>
      </w:r>
      <w:r>
        <w:t xml:space="preserve"> providers</w:t>
      </w:r>
    </w:p>
    <w:p w14:paraId="01F37D52" w14:textId="1A59C1A0" w:rsidR="00AD4D05" w:rsidRDefault="00AD4D05" w:rsidP="00AD4D05">
      <w:pPr>
        <w:rPr>
          <w:shd w:val="clear" w:color="auto" w:fill="FFFFFF"/>
        </w:rPr>
      </w:pPr>
      <w:r>
        <w:rPr>
          <w:shd w:val="clear" w:color="auto" w:fill="FFFFFF"/>
        </w:rPr>
        <w:t xml:space="preserve">For all other supports where your funding is </w:t>
      </w:r>
      <w:r w:rsidRPr="001E3A4F">
        <w:rPr>
          <w:b/>
          <w:bCs/>
          <w:shd w:val="clear" w:color="auto" w:fill="FFFFFF"/>
        </w:rPr>
        <w:t>Agency-managed</w:t>
      </w:r>
      <w:r>
        <w:rPr>
          <w:shd w:val="clear" w:color="auto" w:fill="FFFFFF"/>
        </w:rPr>
        <w:t>, recording my providers is optional.</w:t>
      </w:r>
    </w:p>
    <w:p w14:paraId="408F091B" w14:textId="349FC530" w:rsidR="00C76FA8" w:rsidRDefault="00C76FA8" w:rsidP="00AD4D05">
      <w:pPr>
        <w:rPr>
          <w:shd w:val="clear" w:color="auto" w:fill="FFFFFF"/>
        </w:rPr>
      </w:pPr>
      <w:r>
        <w:rPr>
          <w:shd w:val="clear" w:color="auto" w:fill="FFFFFF"/>
        </w:rPr>
        <w:t>If you</w:t>
      </w:r>
      <w:r w:rsidR="00066BEF">
        <w:rPr>
          <w:shd w:val="clear" w:color="auto" w:fill="FFFFFF"/>
        </w:rPr>
        <w:t>’</w:t>
      </w:r>
      <w:r>
        <w:rPr>
          <w:shd w:val="clear" w:color="auto" w:fill="FFFFFF"/>
        </w:rPr>
        <w:t xml:space="preserve">re using a provider for a short-term service or one-off purchase, you may decide not to record them as a </w:t>
      </w:r>
      <w:r w:rsidR="00BF557D">
        <w:rPr>
          <w:shd w:val="clear" w:color="auto" w:fill="FFFFFF"/>
        </w:rPr>
        <w:t xml:space="preserve">my </w:t>
      </w:r>
      <w:r>
        <w:rPr>
          <w:shd w:val="clear" w:color="auto" w:fill="FFFFFF"/>
        </w:rPr>
        <w:t>provider. You</w:t>
      </w:r>
      <w:r w:rsidR="00B32F75">
        <w:rPr>
          <w:shd w:val="clear" w:color="auto" w:fill="FFFFFF"/>
        </w:rPr>
        <w:t>’</w:t>
      </w:r>
      <w:r w:rsidR="00B40338">
        <w:rPr>
          <w:shd w:val="clear" w:color="auto" w:fill="FFFFFF"/>
        </w:rPr>
        <w:t>ll still be able to see claims made by these providers on your plan</w:t>
      </w:r>
      <w:r w:rsidR="00981272">
        <w:rPr>
          <w:shd w:val="clear" w:color="auto" w:fill="FFFFFF"/>
        </w:rPr>
        <w:t xml:space="preserve"> and we</w:t>
      </w:r>
      <w:r w:rsidR="00DF6869">
        <w:rPr>
          <w:shd w:val="clear" w:color="auto" w:fill="FFFFFF"/>
        </w:rPr>
        <w:t>’</w:t>
      </w:r>
      <w:r w:rsidR="00981272">
        <w:rPr>
          <w:shd w:val="clear" w:color="auto" w:fill="FFFFFF"/>
        </w:rPr>
        <w:t>ll check with you before we pay them</w:t>
      </w:r>
      <w:r w:rsidR="00B40338">
        <w:rPr>
          <w:shd w:val="clear" w:color="auto" w:fill="FFFFFF"/>
        </w:rPr>
        <w:t>.</w:t>
      </w:r>
    </w:p>
    <w:p w14:paraId="7375F936" w14:textId="110FCDF5" w:rsidR="00D000C2" w:rsidRDefault="005C45B7" w:rsidP="00C47F30">
      <w:pPr>
        <w:pStyle w:val="Heading2"/>
      </w:pPr>
      <w:r>
        <w:t>Checking with you before we pay claims</w:t>
      </w:r>
    </w:p>
    <w:p w14:paraId="64E0CF66" w14:textId="5C17FAE5" w:rsidR="00220B6F" w:rsidRDefault="0098493B">
      <w:r>
        <w:t>If we get a claim from a provider who isn’t recorded on your plan, we</w:t>
      </w:r>
      <w:r w:rsidR="00B32F75">
        <w:t>’</w:t>
      </w:r>
      <w:r>
        <w:t xml:space="preserve">ll check with you before we pay them. We’ll </w:t>
      </w:r>
      <w:r w:rsidR="004D0DA6">
        <w:t xml:space="preserve">send </w:t>
      </w:r>
      <w:r w:rsidR="00C864C9">
        <w:t xml:space="preserve">an SMS to you </w:t>
      </w:r>
      <w:r w:rsidR="004A0F4B">
        <w:t>or your authorised</w:t>
      </w:r>
      <w:r w:rsidR="00FB40C6">
        <w:t xml:space="preserve"> </w:t>
      </w:r>
      <w:r w:rsidR="004A0F4B">
        <w:t>re</w:t>
      </w:r>
      <w:r w:rsidR="00754746">
        <w:t>presentative</w:t>
      </w:r>
      <w:r w:rsidR="00D7054C">
        <w:t xml:space="preserve"> </w:t>
      </w:r>
      <w:r w:rsidR="00FB40C6">
        <w:t>to make sure it</w:t>
      </w:r>
      <w:r w:rsidR="00E36ED6">
        <w:t>’</w:t>
      </w:r>
      <w:r w:rsidR="00FB40C6">
        <w:t>s for a support you</w:t>
      </w:r>
      <w:r w:rsidR="00A2077E">
        <w:t>’v</w:t>
      </w:r>
      <w:r w:rsidR="00AC2EE8">
        <w:t>e received</w:t>
      </w:r>
      <w:r w:rsidR="00220B6F">
        <w:t>.</w:t>
      </w:r>
    </w:p>
    <w:p w14:paraId="70597D4E" w14:textId="1F01025A" w:rsidR="0098493B" w:rsidRDefault="006B75CE" w:rsidP="00EE0DDA">
      <w:r>
        <w:t xml:space="preserve">If you </w:t>
      </w:r>
      <w:r w:rsidRPr="003147E3">
        <w:rPr>
          <w:b/>
          <w:bCs/>
        </w:rPr>
        <w:t>did</w:t>
      </w:r>
      <w:r w:rsidR="00A26264">
        <w:rPr>
          <w:b/>
          <w:bCs/>
        </w:rPr>
        <w:t xml:space="preserve"> not</w:t>
      </w:r>
      <w:r>
        <w:t xml:space="preserve"> receive the service or don’t know what the claim is for, w</w:t>
      </w:r>
      <w:r w:rsidR="00CA043B">
        <w:t>e</w:t>
      </w:r>
      <w:r w:rsidR="00B468B1">
        <w:t>’</w:t>
      </w:r>
      <w:r w:rsidR="00CA043B">
        <w:t xml:space="preserve">ll ask you to </w:t>
      </w:r>
      <w:r w:rsidR="00FB40C6">
        <w:t>call us</w:t>
      </w:r>
      <w:r w:rsidR="006005ED">
        <w:t xml:space="preserve"> on 1800 800 110 </w:t>
      </w:r>
      <w:r w:rsidR="00FB40C6">
        <w:t xml:space="preserve">within 6 </w:t>
      </w:r>
      <w:r w:rsidR="002B5417">
        <w:t xml:space="preserve">calendar </w:t>
      </w:r>
      <w:r w:rsidR="00FB40C6">
        <w:t>days from when you received the SMS.</w:t>
      </w:r>
    </w:p>
    <w:p w14:paraId="46A94A4C" w14:textId="04C40466" w:rsidR="00F9188D" w:rsidRPr="00EE0DDA" w:rsidRDefault="006005ED" w:rsidP="00BD0EC5">
      <w:r>
        <w:t xml:space="preserve">When you call us, </w:t>
      </w:r>
      <w:r w:rsidR="005F6C6A">
        <w:t>we</w:t>
      </w:r>
      <w:r w:rsidR="00926474">
        <w:t>’</w:t>
      </w:r>
      <w:r w:rsidR="005F6C6A">
        <w:t>ll let you know what the claim is for. Y</w:t>
      </w:r>
      <w:r>
        <w:t xml:space="preserve">ou can </w:t>
      </w:r>
      <w:r w:rsidR="004A7A9C">
        <w:t>tell us</w:t>
      </w:r>
      <w:r w:rsidR="00BD0EC5">
        <w:t xml:space="preserve"> whether or not you agreed to this support.</w:t>
      </w:r>
    </w:p>
    <w:p w14:paraId="3437528C" w14:textId="0AD8E41F" w:rsidR="009D4A66" w:rsidRDefault="49477913" w:rsidP="0BA35BB2">
      <w:r>
        <w:t>If you did receive this support, you don’t need to do anything. We’ll pay the provider after 6 days.</w:t>
      </w:r>
    </w:p>
    <w:p w14:paraId="108A69E5" w14:textId="6CC11E40" w:rsidR="004121D5" w:rsidRDefault="004121D5" w:rsidP="0BA35BB2">
      <w:r>
        <w:t>You can a</w:t>
      </w:r>
      <w:r w:rsidR="00F82768">
        <w:t xml:space="preserve">lso </w:t>
      </w:r>
      <w:r w:rsidR="00E91E5B">
        <w:t>see</w:t>
      </w:r>
      <w:r w:rsidR="00B468B1">
        <w:t>,</w:t>
      </w:r>
      <w:r w:rsidR="00E91E5B">
        <w:t xml:space="preserve"> and accept or d</w:t>
      </w:r>
      <w:r w:rsidR="009457C6">
        <w:t>ispute</w:t>
      </w:r>
      <w:r w:rsidR="00E91E5B">
        <w:t xml:space="preserve"> the claim in the my NDIS portal.</w:t>
      </w:r>
      <w:r w:rsidR="00D63047">
        <w:t xml:space="preserve"> If you accept the claim, you can choose to </w:t>
      </w:r>
      <w:r w:rsidR="001925AC">
        <w:t>make the provider a my provider so we don’t have to check with you</w:t>
      </w:r>
      <w:r w:rsidR="00EF015D">
        <w:t xml:space="preserve"> each time they make a claim.</w:t>
      </w:r>
    </w:p>
    <w:p w14:paraId="4A293DA7" w14:textId="118CD581" w:rsidR="0090471F" w:rsidRDefault="0DCEC287" w:rsidP="70A48328">
      <w:r>
        <w:t>If you receive lot</w:t>
      </w:r>
      <w:r w:rsidR="004914EF">
        <w:t>s</w:t>
      </w:r>
      <w:r>
        <w:t xml:space="preserve"> of claims from providers who are</w:t>
      </w:r>
      <w:r w:rsidR="004914EF">
        <w:t>n’</w:t>
      </w:r>
      <w:r>
        <w:t xml:space="preserve">t my providers, </w:t>
      </w:r>
      <w:r w:rsidR="496168B0">
        <w:t xml:space="preserve">we </w:t>
      </w:r>
      <w:r w:rsidR="6D531F0D">
        <w:t xml:space="preserve">might </w:t>
      </w:r>
      <w:r w:rsidR="18CFD432">
        <w:t>arrange a check-in with you or your provider. We’ll check</w:t>
      </w:r>
      <w:r w:rsidR="009055C9">
        <w:t xml:space="preserve"> that</w:t>
      </w:r>
      <w:r w:rsidR="001D1E7B">
        <w:t xml:space="preserve"> </w:t>
      </w:r>
      <w:r w:rsidR="0041391C">
        <w:t>you have been receiving these supports</w:t>
      </w:r>
      <w:r w:rsidR="143558EB">
        <w:t xml:space="preserve"> </w:t>
      </w:r>
      <w:r w:rsidR="1EAC3A71">
        <w:t xml:space="preserve">and if </w:t>
      </w:r>
      <w:r w:rsidR="00F57FE4">
        <w:t xml:space="preserve">you want to change </w:t>
      </w:r>
      <w:r w:rsidR="00AC2EE8">
        <w:t>the my</w:t>
      </w:r>
      <w:r w:rsidR="00F57FE4">
        <w:t xml:space="preserve"> providers you have recorded.</w:t>
      </w:r>
    </w:p>
    <w:p w14:paraId="5BF2C397" w14:textId="5F6CC262" w:rsidR="004C4026" w:rsidRDefault="002C154C" w:rsidP="70A48328">
      <w:r>
        <w:t xml:space="preserve">You can also see a full list of </w:t>
      </w:r>
      <w:r w:rsidR="00602E35">
        <w:t>the claims that have been made against your plan in the my NDIS portal or my NDIS app.</w:t>
      </w:r>
    </w:p>
    <w:p w14:paraId="0964D195" w14:textId="6B135C7A" w:rsidR="001C0E6A" w:rsidRDefault="001C0E6A" w:rsidP="001C0E6A">
      <w:pPr>
        <w:pStyle w:val="Heading3"/>
      </w:pPr>
      <w:r>
        <w:t xml:space="preserve">When you </w:t>
      </w:r>
      <w:r w:rsidR="00CD5BCD">
        <w:t>didn’t</w:t>
      </w:r>
      <w:r>
        <w:t xml:space="preserve"> agree to the support</w:t>
      </w:r>
    </w:p>
    <w:p w14:paraId="79E59C2C" w14:textId="66B1F2E2" w:rsidR="0096029A" w:rsidRDefault="3BA980E7" w:rsidP="001C0E6A">
      <w:r>
        <w:t>If you do</w:t>
      </w:r>
      <w:r w:rsidR="00732120">
        <w:t>n’</w:t>
      </w:r>
      <w:r>
        <w:t xml:space="preserve">t agree with the support, you need to </w:t>
      </w:r>
      <w:hyperlink r:id="rId19" w:history="1">
        <w:r w:rsidR="00A23AA8" w:rsidRPr="007D0A27">
          <w:rPr>
            <w:rStyle w:val="Hyperlink"/>
          </w:rPr>
          <w:t>contac</w:t>
        </w:r>
        <w:r w:rsidR="00A23AA8">
          <w:rPr>
            <w:rStyle w:val="Hyperlink"/>
          </w:rPr>
          <w:t>t</w:t>
        </w:r>
        <w:r w:rsidR="00A23AA8" w:rsidRPr="007D0A27">
          <w:rPr>
            <w:rStyle w:val="Hyperlink"/>
          </w:rPr>
          <w:t xml:space="preserve"> us</w:t>
        </w:r>
      </w:hyperlink>
      <w:r w:rsidR="00A23AA8">
        <w:rPr>
          <w:rStyle w:val="Hyperlink"/>
        </w:rPr>
        <w:t xml:space="preserve"> </w:t>
      </w:r>
      <w:r w:rsidR="009457C6">
        <w:t>or dispute the claim in the my NDIS porta</w:t>
      </w:r>
      <w:r w:rsidR="00DB551D">
        <w:t>l</w:t>
      </w:r>
      <w:r>
        <w:t xml:space="preserve">. </w:t>
      </w:r>
      <w:r w:rsidR="0096029A">
        <w:t>We</w:t>
      </w:r>
      <w:r w:rsidR="005155D7">
        <w:t>’</w:t>
      </w:r>
      <w:r w:rsidR="0096029A">
        <w:t>ll pause the payment while we look at the claim. We might ask you for more information and talk to the provider.</w:t>
      </w:r>
    </w:p>
    <w:p w14:paraId="3B45EDA4" w14:textId="7B553978" w:rsidR="00AF209F" w:rsidRDefault="0096029A" w:rsidP="001C0E6A">
      <w:r>
        <w:lastRenderedPageBreak/>
        <w:t xml:space="preserve">Claims we don’t agree to pay will be shown as </w:t>
      </w:r>
      <w:r w:rsidRPr="001E3A4F">
        <w:rPr>
          <w:b/>
          <w:bCs/>
        </w:rPr>
        <w:t>rejected</w:t>
      </w:r>
      <w:r>
        <w:t xml:space="preserve"> in your </w:t>
      </w:r>
      <w:r w:rsidR="007212A1">
        <w:t>portal and the provider portal.</w:t>
      </w:r>
    </w:p>
    <w:p w14:paraId="37D9BE4C" w14:textId="20460183" w:rsidR="004C4026" w:rsidRDefault="004C4026" w:rsidP="004C4026">
      <w:pPr>
        <w:pStyle w:val="Heading3"/>
      </w:pPr>
      <w:r>
        <w:t>If you</w:t>
      </w:r>
      <w:r w:rsidR="00D84157">
        <w:t>’re not</w:t>
      </w:r>
      <w:r w:rsidR="00357CE6">
        <w:t xml:space="preserve"> able to or don’t want to receive an SMS</w:t>
      </w:r>
    </w:p>
    <w:p w14:paraId="7149A289" w14:textId="534C1ADB" w:rsidR="00357CE6" w:rsidRDefault="00357CE6" w:rsidP="00357CE6">
      <w:r>
        <w:t>If you</w:t>
      </w:r>
      <w:r w:rsidR="00D84157">
        <w:t>’re not</w:t>
      </w:r>
      <w:r w:rsidR="009D4A66">
        <w:t xml:space="preserve"> able to or don’t want to r</w:t>
      </w:r>
      <w:r w:rsidR="00513002">
        <w:t>eceive an SMS about your providers, you don’t need to do anything. We’ll pay the provider</w:t>
      </w:r>
      <w:r w:rsidR="009A168D">
        <w:t xml:space="preserve"> after 6 days</w:t>
      </w:r>
      <w:r w:rsidR="008E484E">
        <w:t xml:space="preserve"> if we don’t hear from you</w:t>
      </w:r>
      <w:r w:rsidR="009A168D">
        <w:t>.</w:t>
      </w:r>
    </w:p>
    <w:p w14:paraId="67B05F71" w14:textId="5605C53F" w:rsidR="009A168D" w:rsidRPr="00357CE6" w:rsidRDefault="009A168D" w:rsidP="00357CE6">
      <w:r>
        <w:t xml:space="preserve">At your next check-in, we’ll </w:t>
      </w:r>
      <w:r w:rsidR="00033D15">
        <w:t>check that you’ve been receiving the</w:t>
      </w:r>
      <w:r w:rsidR="00AC1654">
        <w:t>se supports and if you want to change the my providers you have recorded.</w:t>
      </w:r>
    </w:p>
    <w:p w14:paraId="00148775" w14:textId="18379334" w:rsidR="00AF209F" w:rsidRDefault="00F57FE4" w:rsidP="00AF209F">
      <w:pPr>
        <w:pStyle w:val="Heading2"/>
      </w:pPr>
      <w:r>
        <w:t>Gi</w:t>
      </w:r>
      <w:r w:rsidR="009D73F9">
        <w:t>ving someone else consent to act</w:t>
      </w:r>
      <w:r w:rsidR="00605628">
        <w:t xml:space="preserve"> for you</w:t>
      </w:r>
    </w:p>
    <w:p w14:paraId="46222A2A" w14:textId="69BC8C2E" w:rsidR="0079634D" w:rsidRDefault="005A3241" w:rsidP="00AF209F">
      <w:r>
        <w:t xml:space="preserve">If </w:t>
      </w:r>
      <w:r w:rsidRPr="00D76DC1">
        <w:t>you</w:t>
      </w:r>
      <w:r w:rsidR="2FED9E44" w:rsidRPr="00D76DC1">
        <w:t>’re</w:t>
      </w:r>
      <w:r w:rsidR="00EB757B" w:rsidRPr="00D76DC1">
        <w:t xml:space="preserve"> </w:t>
      </w:r>
      <w:r w:rsidR="507C94A1" w:rsidRPr="00D76DC1">
        <w:t xml:space="preserve">not </w:t>
      </w:r>
      <w:r w:rsidR="00976712" w:rsidRPr="00D76DC1">
        <w:t xml:space="preserve">able </w:t>
      </w:r>
      <w:r w:rsidR="00976712">
        <w:t>to or do</w:t>
      </w:r>
      <w:r w:rsidR="00A04644">
        <w:t>n’</w:t>
      </w:r>
      <w:r w:rsidR="00976712">
        <w:t xml:space="preserve">t want to receive </w:t>
      </w:r>
      <w:r w:rsidR="00467CB8">
        <w:t>an SMS about your providers,</w:t>
      </w:r>
      <w:r>
        <w:t xml:space="preserve"> </w:t>
      </w:r>
      <w:r w:rsidR="003D7C6D">
        <w:t xml:space="preserve">you might decide to give someone else consent to talk </w:t>
      </w:r>
      <w:r w:rsidR="00E25AAB">
        <w:t xml:space="preserve">to us </w:t>
      </w:r>
      <w:r w:rsidR="003D7C6D">
        <w:t xml:space="preserve">about </w:t>
      </w:r>
      <w:r w:rsidR="001536AA">
        <w:t xml:space="preserve">your providers. You can ask us to send the SMS to them </w:t>
      </w:r>
      <w:r w:rsidR="00D01354">
        <w:t>instead and</w:t>
      </w:r>
      <w:r w:rsidR="001536AA">
        <w:t xml:space="preserve"> let them talk to us about </w:t>
      </w:r>
      <w:r w:rsidR="00E8072D">
        <w:t>the claim</w:t>
      </w:r>
      <w:r w:rsidR="001536AA">
        <w:t>.</w:t>
      </w:r>
    </w:p>
    <w:p w14:paraId="60C7933B" w14:textId="0FD037E4" w:rsidR="00AF209F" w:rsidRDefault="0089665E" w:rsidP="001C0E6A">
      <w:r>
        <w:t xml:space="preserve">When you give someone consent, you choose </w:t>
      </w:r>
      <w:r w:rsidR="00285354">
        <w:t>exactly what they</w:t>
      </w:r>
      <w:r w:rsidR="00302D8D">
        <w:t>’</w:t>
      </w:r>
      <w:r w:rsidR="00285354">
        <w:t xml:space="preserve">re able to do on your behalf, and </w:t>
      </w:r>
      <w:r w:rsidR="00160FB6">
        <w:t>how long they</w:t>
      </w:r>
      <w:r w:rsidR="005D6921">
        <w:t>’</w:t>
      </w:r>
      <w:r w:rsidR="00160FB6">
        <w:t>re able to do it for.</w:t>
      </w:r>
    </w:p>
    <w:p w14:paraId="56256301" w14:textId="41FCF088" w:rsidR="006A4880" w:rsidRDefault="006A4880" w:rsidP="001C0E6A">
      <w:r>
        <w:t xml:space="preserve">To give someone consent to </w:t>
      </w:r>
      <w:r w:rsidR="00B67B97">
        <w:t xml:space="preserve">talk about your providers with us, </w:t>
      </w:r>
      <w:hyperlink r:id="rId20" w:history="1">
        <w:r w:rsidR="00091AAC" w:rsidRPr="007D0A27">
          <w:rPr>
            <w:rStyle w:val="Hyperlink"/>
          </w:rPr>
          <w:t>contac</w:t>
        </w:r>
        <w:r w:rsidR="00091AAC">
          <w:rPr>
            <w:rStyle w:val="Hyperlink"/>
          </w:rPr>
          <w:t>t</w:t>
        </w:r>
        <w:r w:rsidR="00091AAC" w:rsidRPr="007D0A27">
          <w:rPr>
            <w:rStyle w:val="Hyperlink"/>
          </w:rPr>
          <w:t xml:space="preserve"> us</w:t>
        </w:r>
      </w:hyperlink>
      <w:r w:rsidR="00B67B97">
        <w:t>.</w:t>
      </w:r>
    </w:p>
    <w:p w14:paraId="6D18F662" w14:textId="115897DD" w:rsidR="000A53A7" w:rsidRDefault="00B67B97" w:rsidP="00382FC0">
      <w:pPr>
        <w:rPr>
          <w:b/>
          <w:bCs/>
          <w:color w:val="6B2876" w:themeColor="text2"/>
          <w:sz w:val="40"/>
          <w:szCs w:val="40"/>
          <w:shd w:val="clear" w:color="auto" w:fill="FFFFFF"/>
        </w:rPr>
      </w:pPr>
      <w:r>
        <w:t>To learn more, read our fact sheet</w:t>
      </w:r>
      <w:r w:rsidR="000A53A7">
        <w:t xml:space="preserve"> on</w:t>
      </w:r>
      <w:r w:rsidR="00B56AAC">
        <w:t xml:space="preserve"> </w:t>
      </w:r>
      <w:hyperlink r:id="rId21" w:anchor="applying-to-the-ndis" w:history="1">
        <w:r w:rsidR="000A53A7" w:rsidRPr="000A53A7">
          <w:rPr>
            <w:rStyle w:val="Hyperlink"/>
          </w:rPr>
          <w:t>Understanding consent.</w:t>
        </w:r>
      </w:hyperlink>
    </w:p>
    <w:p w14:paraId="23BD0130" w14:textId="1FA47A6C" w:rsidR="00B40AAC" w:rsidRPr="00884352" w:rsidRDefault="00B40AAC" w:rsidP="00B40AAC">
      <w:pPr>
        <w:pStyle w:val="Heading2"/>
        <w:ind w:left="720" w:hanging="720"/>
      </w:pPr>
      <w:r>
        <w:t xml:space="preserve">National Disability Insurance </w:t>
      </w:r>
      <w:r w:rsidR="0EDBBCFA">
        <w:t>Scheme</w:t>
      </w:r>
    </w:p>
    <w:p w14:paraId="24E34DE7" w14:textId="77777777" w:rsidR="00B40AAC" w:rsidRPr="00D43B75" w:rsidRDefault="00B40AAC" w:rsidP="00B40AAC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  <w:szCs w:val="22"/>
        </w:rPr>
      </w:pPr>
      <w:r w:rsidRPr="00D43B75">
        <w:rPr>
          <w:kern w:val="1"/>
          <w:szCs w:val="22"/>
        </w:rPr>
        <w:fldChar w:fldCharType="begin"/>
      </w:r>
      <w:r w:rsidRPr="00D43B75">
        <w:rPr>
          <w:kern w:val="1"/>
          <w:szCs w:val="22"/>
        </w:rPr>
        <w:instrText xml:space="preserve"> HYPERLINK "http://ndis.gov.au/" </w:instrText>
      </w:r>
      <w:r w:rsidRPr="00D43B75">
        <w:rPr>
          <w:kern w:val="1"/>
          <w:szCs w:val="22"/>
        </w:rPr>
      </w:r>
      <w:r w:rsidRPr="00D43B75">
        <w:rPr>
          <w:kern w:val="1"/>
          <w:szCs w:val="22"/>
        </w:rPr>
        <w:fldChar w:fldCharType="separate"/>
      </w:r>
      <w:r w:rsidRPr="00D43B75">
        <w:rPr>
          <w:rStyle w:val="Hyperlink"/>
          <w:kern w:val="1"/>
          <w:szCs w:val="22"/>
        </w:rPr>
        <w:t>ndis.gov.au</w:t>
      </w:r>
    </w:p>
    <w:p w14:paraId="3F306AFD" w14:textId="77777777" w:rsidR="00B40AAC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43B75">
        <w:rPr>
          <w:kern w:val="1"/>
          <w:szCs w:val="22"/>
        </w:rPr>
        <w:fldChar w:fldCharType="end"/>
      </w:r>
      <w:r w:rsidRPr="00884352">
        <w:rPr>
          <w:kern w:val="1"/>
          <w:szCs w:val="22"/>
        </w:rPr>
        <w:t>Telephone 1800 800 110</w:t>
      </w:r>
    </w:p>
    <w:p w14:paraId="3F853E1B" w14:textId="77777777" w:rsidR="00B40AAC" w:rsidRPr="00884352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r:id="rId22" w:history="1">
        <w:r w:rsidRPr="00D43B75">
          <w:rPr>
            <w:rStyle w:val="Hyperlink"/>
            <w:kern w:val="1"/>
            <w:szCs w:val="22"/>
          </w:rPr>
          <w:t>ndis.gov.au</w:t>
        </w:r>
      </w:hyperlink>
    </w:p>
    <w:p w14:paraId="75AC759C" w14:textId="77777777" w:rsidR="00B40AAC" w:rsidRDefault="00B40AAC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>Follow us on our social channels</w:t>
      </w:r>
    </w:p>
    <w:p w14:paraId="7428DFC6" w14:textId="5A8F909E" w:rsidR="00B40AAC" w:rsidRDefault="00000000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r:id="rId23" w:history="1">
        <w:r w:rsidR="00B40AAC" w:rsidRPr="00892BAF">
          <w:rPr>
            <w:rStyle w:val="Hyperlink"/>
            <w:spacing w:val="-5"/>
            <w:kern w:val="1"/>
            <w:szCs w:val="22"/>
          </w:rPr>
          <w:t>Facebook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24" w:history="1">
        <w:r w:rsidR="00B40AAC"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25" w:history="1">
        <w:r w:rsidR="00B40AAC" w:rsidRPr="00234434">
          <w:rPr>
            <w:rStyle w:val="Hyperlink"/>
            <w:spacing w:val="-5"/>
            <w:kern w:val="1"/>
            <w:szCs w:val="22"/>
          </w:rPr>
          <w:t>YouTube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26" w:history="1">
        <w:r w:rsidR="00B40AAC"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5F1DA3BE" w14:textId="77777777" w:rsidR="00B40AAC" w:rsidRPr="00884352" w:rsidRDefault="00B40AAC" w:rsidP="00B40AAC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0F1F90C2" w14:textId="77777777" w:rsidR="00B40AAC" w:rsidRPr="00884352" w:rsidRDefault="00B40AAC" w:rsidP="00B40AAC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14:paraId="4901290F" w14:textId="77777777" w:rsidR="00B40AAC" w:rsidRPr="00884352" w:rsidRDefault="00B40AAC" w:rsidP="00B40AAC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are deaf or hard of hearing</w:t>
      </w:r>
    </w:p>
    <w:p w14:paraId="4C910255" w14:textId="77777777" w:rsidR="00B40AAC" w:rsidRPr="00884352" w:rsidRDefault="00B40AAC" w:rsidP="00B40AAC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14:paraId="72136791" w14:textId="77777777" w:rsidR="00B40AAC" w:rsidRPr="00884352" w:rsidRDefault="00B40AAC" w:rsidP="00B40AAC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>
        <w:rPr>
          <w:b/>
          <w:kern w:val="1"/>
          <w:szCs w:val="22"/>
        </w:rPr>
        <w:lastRenderedPageBreak/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14:paraId="05446D77" w14:textId="0F141C0D" w:rsidR="00397C1B" w:rsidRPr="003D2052" w:rsidRDefault="00B40AAC" w:rsidP="003D2052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kern w:val="1"/>
        </w:rPr>
      </w:pPr>
      <w:r w:rsidRPr="32A21E44">
        <w:rPr>
          <w:b/>
          <w:bCs/>
          <w:spacing w:val="-5"/>
          <w:kern w:val="1"/>
        </w:rPr>
        <w:t xml:space="preserve">National Relay Service: </w:t>
      </w:r>
      <w:hyperlink r:id="rId27" w:history="1">
        <w:r w:rsidR="00E17134">
          <w:rPr>
            <w:rStyle w:val="Hyperlink"/>
          </w:rPr>
          <w:t>accesshub.gov.au</w:t>
        </w:r>
      </w:hyperlink>
    </w:p>
    <w:p w14:paraId="4253674A" w14:textId="55F5C5F7" w:rsidR="10158E1E" w:rsidRDefault="00E17134" w:rsidP="10158E1E">
      <w:pPr>
        <w:spacing w:before="116" w:line="338" w:lineRule="auto"/>
        <w:ind w:right="4"/>
      </w:pPr>
      <w:r>
        <w:t xml:space="preserve">DA0840 Factsheet: </w:t>
      </w:r>
      <w:r w:rsidR="71E0E2ED">
        <w:t xml:space="preserve">Recording my </w:t>
      </w:r>
      <w:r>
        <w:t>p</w:t>
      </w:r>
      <w:r w:rsidR="71E0E2ED">
        <w:t xml:space="preserve">roviders </w:t>
      </w:r>
      <w:r>
        <w:t>- Octo</w:t>
      </w:r>
      <w:r w:rsidR="6B2929D5">
        <w:t>ber 2024</w:t>
      </w:r>
    </w:p>
    <w:sectPr w:rsidR="10158E1E" w:rsidSect="002B27DE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50118" w14:textId="77777777" w:rsidR="00795075" w:rsidRDefault="00795075" w:rsidP="00863C7F">
      <w:r>
        <w:separator/>
      </w:r>
    </w:p>
    <w:p w14:paraId="03D7AFDE" w14:textId="77777777" w:rsidR="00795075" w:rsidRDefault="00795075" w:rsidP="00863C7F"/>
    <w:p w14:paraId="04828954" w14:textId="77777777" w:rsidR="00795075" w:rsidRDefault="00795075" w:rsidP="00863C7F"/>
    <w:p w14:paraId="1EDB1F67" w14:textId="77777777" w:rsidR="00795075" w:rsidRDefault="00795075" w:rsidP="00863C7F"/>
    <w:p w14:paraId="57507B9F" w14:textId="77777777" w:rsidR="00795075" w:rsidRDefault="00795075" w:rsidP="00863C7F"/>
    <w:p w14:paraId="45A36E5C" w14:textId="77777777" w:rsidR="00795075" w:rsidRDefault="00795075" w:rsidP="00863C7F"/>
    <w:p w14:paraId="29CD92F8" w14:textId="77777777" w:rsidR="00795075" w:rsidRDefault="00795075" w:rsidP="00863C7F"/>
    <w:p w14:paraId="4E8BFBE0" w14:textId="77777777" w:rsidR="00795075" w:rsidRDefault="00795075" w:rsidP="00863C7F"/>
    <w:p w14:paraId="6B4A9AA9" w14:textId="77777777" w:rsidR="00795075" w:rsidRDefault="00795075" w:rsidP="00863C7F"/>
    <w:p w14:paraId="281C40E1" w14:textId="77777777" w:rsidR="00795075" w:rsidRDefault="00795075" w:rsidP="00863C7F"/>
  </w:endnote>
  <w:endnote w:type="continuationSeparator" w:id="0">
    <w:p w14:paraId="7A3C17E3" w14:textId="77777777" w:rsidR="00795075" w:rsidRDefault="00795075" w:rsidP="00863C7F">
      <w:r>
        <w:continuationSeparator/>
      </w:r>
    </w:p>
    <w:p w14:paraId="6E6D62D0" w14:textId="77777777" w:rsidR="00795075" w:rsidRDefault="00795075" w:rsidP="00863C7F"/>
    <w:p w14:paraId="7574AF6F" w14:textId="77777777" w:rsidR="00795075" w:rsidRDefault="00795075" w:rsidP="00863C7F"/>
    <w:p w14:paraId="187B287E" w14:textId="77777777" w:rsidR="00795075" w:rsidRDefault="00795075" w:rsidP="00863C7F"/>
    <w:p w14:paraId="47CD244B" w14:textId="77777777" w:rsidR="00795075" w:rsidRDefault="00795075" w:rsidP="00863C7F"/>
    <w:p w14:paraId="23F625C4" w14:textId="77777777" w:rsidR="00795075" w:rsidRDefault="00795075" w:rsidP="00863C7F"/>
    <w:p w14:paraId="3513A5D9" w14:textId="77777777" w:rsidR="00795075" w:rsidRDefault="00795075" w:rsidP="00863C7F"/>
    <w:p w14:paraId="4DCE40E9" w14:textId="77777777" w:rsidR="00795075" w:rsidRDefault="00795075" w:rsidP="00863C7F"/>
    <w:p w14:paraId="7C9D04A1" w14:textId="77777777" w:rsidR="00795075" w:rsidRDefault="00795075" w:rsidP="00863C7F"/>
    <w:p w14:paraId="2EC79A76" w14:textId="77777777" w:rsidR="00795075" w:rsidRDefault="00795075" w:rsidP="00863C7F"/>
  </w:endnote>
  <w:endnote w:type="continuationNotice" w:id="1">
    <w:p w14:paraId="798BD26D" w14:textId="77777777" w:rsidR="00795075" w:rsidRDefault="007950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Content>
      <w:p w14:paraId="7EE32DCA" w14:textId="77777777" w:rsidR="002B27DE" w:rsidRDefault="002B27DE" w:rsidP="007D42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60AC12" w14:textId="77777777" w:rsidR="008D4B76" w:rsidRDefault="008D4B76" w:rsidP="002B27DE">
    <w:pPr>
      <w:pStyle w:val="Footer"/>
      <w:ind w:right="360"/>
    </w:pPr>
  </w:p>
  <w:p w14:paraId="53B61AF6" w14:textId="77777777" w:rsidR="00AA6762" w:rsidRDefault="00AA6762" w:rsidP="00863C7F"/>
  <w:p w14:paraId="0C3522EA" w14:textId="77777777" w:rsidR="00AA6762" w:rsidRDefault="00AA6762" w:rsidP="00863C7F"/>
  <w:p w14:paraId="6D8932C9" w14:textId="77777777" w:rsidR="00A71751" w:rsidRDefault="00A71751" w:rsidP="00863C7F"/>
  <w:p w14:paraId="436E49AC" w14:textId="77777777" w:rsidR="00A71751" w:rsidRDefault="00A71751" w:rsidP="00863C7F"/>
  <w:p w14:paraId="790D20AD" w14:textId="77777777" w:rsidR="00A71751" w:rsidRDefault="00A71751" w:rsidP="00863C7F"/>
  <w:p w14:paraId="07AB7AD9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561A6" w14:textId="10563908" w:rsidR="002B27DE" w:rsidRDefault="00000000" w:rsidP="00ED30C4">
    <w:pPr>
      <w:pStyle w:val="Footer"/>
      <w:framePr w:h="661" w:hRule="exact" w:wrap="none" w:vAnchor="text" w:hAnchor="page" w:x="10381" w:y="257"/>
      <w:jc w:val="center"/>
      <w:rPr>
        <w:rStyle w:val="PageNumber"/>
      </w:rPr>
    </w:pPr>
    <w:sdt>
      <w:sdtPr>
        <w:rPr>
          <w:rStyle w:val="PageNumber"/>
        </w:rPr>
        <w:id w:val="285930442"/>
        <w:docPartObj>
          <w:docPartGallery w:val="Page Numbers (Bottom of Page)"/>
          <w:docPartUnique/>
        </w:docPartObj>
      </w:sdtPr>
      <w:sdtContent>
        <w:r w:rsidR="002B27DE"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="002B27DE"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="002B27DE"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="002B27DE"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="002B27DE" w:rsidRPr="002B27DE">
          <w:rPr>
            <w:rStyle w:val="PageNumber"/>
            <w:b/>
            <w:bCs/>
            <w:color w:val="6B2876" w:themeColor="text2"/>
          </w:rPr>
          <w:fldChar w:fldCharType="end"/>
        </w:r>
      </w:sdtContent>
    </w:sdt>
  </w:p>
  <w:p w14:paraId="7E9642A4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A24B5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30CDB" w14:textId="77777777" w:rsidR="00795075" w:rsidRDefault="00795075" w:rsidP="00863C7F">
      <w:r>
        <w:separator/>
      </w:r>
    </w:p>
    <w:p w14:paraId="08D11D35" w14:textId="77777777" w:rsidR="00795075" w:rsidRDefault="00795075" w:rsidP="00863C7F"/>
    <w:p w14:paraId="595A2017" w14:textId="77777777" w:rsidR="00795075" w:rsidRDefault="00795075" w:rsidP="00863C7F"/>
    <w:p w14:paraId="718E0824" w14:textId="77777777" w:rsidR="00795075" w:rsidRDefault="00795075" w:rsidP="00863C7F"/>
    <w:p w14:paraId="70DB3B98" w14:textId="77777777" w:rsidR="00795075" w:rsidRDefault="00795075" w:rsidP="00863C7F"/>
    <w:p w14:paraId="258A336D" w14:textId="77777777" w:rsidR="00795075" w:rsidRDefault="00795075" w:rsidP="00863C7F"/>
    <w:p w14:paraId="41E3A428" w14:textId="77777777" w:rsidR="00795075" w:rsidRDefault="00795075" w:rsidP="00863C7F"/>
    <w:p w14:paraId="551D57EA" w14:textId="77777777" w:rsidR="00795075" w:rsidRDefault="00795075" w:rsidP="00863C7F"/>
    <w:p w14:paraId="61C28D7D" w14:textId="77777777" w:rsidR="00795075" w:rsidRDefault="00795075" w:rsidP="00863C7F"/>
    <w:p w14:paraId="7FBADA4F" w14:textId="77777777" w:rsidR="00795075" w:rsidRDefault="00795075" w:rsidP="00863C7F"/>
  </w:footnote>
  <w:footnote w:type="continuationSeparator" w:id="0">
    <w:p w14:paraId="05CE5599" w14:textId="77777777" w:rsidR="00795075" w:rsidRDefault="00795075" w:rsidP="00863C7F">
      <w:r>
        <w:continuationSeparator/>
      </w:r>
    </w:p>
    <w:p w14:paraId="57B6935D" w14:textId="77777777" w:rsidR="00795075" w:rsidRDefault="00795075" w:rsidP="00863C7F"/>
    <w:p w14:paraId="12404D40" w14:textId="77777777" w:rsidR="00795075" w:rsidRDefault="00795075" w:rsidP="00863C7F"/>
    <w:p w14:paraId="47E04A65" w14:textId="77777777" w:rsidR="00795075" w:rsidRDefault="00795075" w:rsidP="00863C7F"/>
    <w:p w14:paraId="0292DCBC" w14:textId="77777777" w:rsidR="00795075" w:rsidRDefault="00795075" w:rsidP="00863C7F"/>
    <w:p w14:paraId="572ADC2E" w14:textId="77777777" w:rsidR="00795075" w:rsidRDefault="00795075" w:rsidP="00863C7F"/>
    <w:p w14:paraId="224DC049" w14:textId="77777777" w:rsidR="00795075" w:rsidRDefault="00795075" w:rsidP="00863C7F"/>
    <w:p w14:paraId="1BD66665" w14:textId="77777777" w:rsidR="00795075" w:rsidRDefault="00795075" w:rsidP="00863C7F"/>
    <w:p w14:paraId="0B22FB2C" w14:textId="77777777" w:rsidR="00795075" w:rsidRDefault="00795075" w:rsidP="00863C7F"/>
    <w:p w14:paraId="580A8F97" w14:textId="77777777" w:rsidR="00795075" w:rsidRDefault="00795075" w:rsidP="00863C7F"/>
  </w:footnote>
  <w:footnote w:type="continuationNotice" w:id="1">
    <w:p w14:paraId="581276B0" w14:textId="77777777" w:rsidR="00795075" w:rsidRDefault="007950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41A99" w14:textId="77777777" w:rsidR="008D4B76" w:rsidRDefault="008D4B76" w:rsidP="00863C7F">
    <w:pPr>
      <w:pStyle w:val="Header"/>
    </w:pPr>
  </w:p>
  <w:p w14:paraId="74BD519F" w14:textId="77777777" w:rsidR="00AA6762" w:rsidRDefault="00AA6762" w:rsidP="00863C7F"/>
  <w:p w14:paraId="1DF12C23" w14:textId="77777777" w:rsidR="00AA6762" w:rsidRDefault="00AA6762" w:rsidP="00863C7F"/>
  <w:p w14:paraId="4836F96E" w14:textId="77777777" w:rsidR="00A71751" w:rsidRDefault="00A71751" w:rsidP="00863C7F"/>
  <w:p w14:paraId="000BCC14" w14:textId="77777777" w:rsidR="00A71751" w:rsidRDefault="00A71751" w:rsidP="00863C7F"/>
  <w:p w14:paraId="5FA0C9F2" w14:textId="77777777" w:rsidR="00A71751" w:rsidRDefault="00A71751" w:rsidP="00863C7F"/>
  <w:p w14:paraId="367028F9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6D0CC" w14:textId="5764EF7B" w:rsidR="00A71751" w:rsidRDefault="000C3EBE" w:rsidP="00ED30C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F34F96E" wp14:editId="1116A384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310" cy="179705"/>
              <wp:effectExtent l="0" t="0" r="0" b="0"/>
              <wp:wrapNone/>
              <wp:docPr id="1065541785" name="Rectangle 10655417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rect id="Rectangle 1065541785" style="position:absolute;margin-left:-1in;margin-top:-38.6pt;width:595.3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6b2876 [3215]" stroked="f" strokeweight="1pt" w14:anchorId="5D6A3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"/>
          </w:pict>
        </mc:Fallback>
      </mc:AlternateContent>
    </w:r>
    <w:r w:rsidR="001B5EC7" w:rsidRPr="001B5EC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CF90F" w14:textId="070FFD63" w:rsidR="00180D51" w:rsidRPr="0025303C" w:rsidRDefault="000C3EBE" w:rsidP="0025303C">
    <w:pPr>
      <w:pStyle w:val="Header"/>
      <w:rPr>
        <w:color w:val="F9F9F9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FB06CE7" wp14:editId="627D96D3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3175" b="2540"/>
              <wp:wrapNone/>
              <wp:docPr id="1807919443" name="Rectangle 180791944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000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dec="http://schemas.microsoft.com/office/drawing/2017/decorative" xmlns:a="http://schemas.openxmlformats.org/drawingml/2006/main">
          <w:pict>
            <v:rect id="Rectangle 1807919443" style="position:absolute;margin-left:-1in;margin-top:-95.5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lt="&quot;&quot;" o:spid="_x0000_s1026" stroked="f" strokeweight="1pt" w14:anchorId="46C31EC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2gAIAQIAAQUB5Lnxd+TV8Xfk1fF35NXxd+TV8Xfk1fF35NXxd+O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WS&#10;7dMLJdfv/wDFZLsc7ieoLIGDmPWVUs0ADUF33OdpJP8Ar/8A/wDX/wD/AOv/AP8A+yKv/9oACAED&#10;AgY/AcS53NrGJs7m1jE2dzaxibO5tYxNnc2sYmzubWMTZ3NrH4E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">
              <v:fill type="frame" o:title="" recolor="t" rotate="t" r:id="rId2"/>
              <v:textbox inset="2.5mm"/>
              <w10:wrap anchorx="margin" anchory="margin"/>
            </v:rect>
          </w:pict>
        </mc:Fallback>
      </mc:AlternateContent>
    </w:r>
    <w:r w:rsidR="00F34F32">
      <w:rPr>
        <w:color w:val="F9F9F9" w:themeColor="background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A84FBA"/>
    <w:multiLevelType w:val="hybridMultilevel"/>
    <w:tmpl w:val="E2D6BF0C"/>
    <w:lvl w:ilvl="0" w:tplc="B81237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4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E31E1"/>
    <w:multiLevelType w:val="hybridMultilevel"/>
    <w:tmpl w:val="3CC0F216"/>
    <w:lvl w:ilvl="0" w:tplc="0C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90CD7"/>
    <w:multiLevelType w:val="hybridMultilevel"/>
    <w:tmpl w:val="6BC83CFA"/>
    <w:lvl w:ilvl="0" w:tplc="703C42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0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390410AE"/>
    <w:multiLevelType w:val="hybridMultilevel"/>
    <w:tmpl w:val="10A86E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0152FFE"/>
    <w:multiLevelType w:val="hybridMultilevel"/>
    <w:tmpl w:val="F28A4D86"/>
    <w:lvl w:ilvl="0" w:tplc="5A3AEF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44766"/>
    <w:multiLevelType w:val="hybridMultilevel"/>
    <w:tmpl w:val="987C433A"/>
    <w:lvl w:ilvl="0" w:tplc="7F78B9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830D6"/>
    <w:multiLevelType w:val="hybridMultilevel"/>
    <w:tmpl w:val="14788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664C4FC6"/>
    <w:multiLevelType w:val="hybridMultilevel"/>
    <w:tmpl w:val="56F8E5EC"/>
    <w:lvl w:ilvl="0" w:tplc="5A3AEF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15C46"/>
    <w:multiLevelType w:val="hybridMultilevel"/>
    <w:tmpl w:val="4A10A906"/>
    <w:lvl w:ilvl="0" w:tplc="5A3AEF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725C8"/>
    <w:multiLevelType w:val="hybridMultilevel"/>
    <w:tmpl w:val="54C8EBC8"/>
    <w:lvl w:ilvl="0" w:tplc="7F78B9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5792">
    <w:abstractNumId w:val="20"/>
  </w:num>
  <w:num w:numId="2" w16cid:durableId="1403412302">
    <w:abstractNumId w:val="30"/>
  </w:num>
  <w:num w:numId="3" w16cid:durableId="1848784963">
    <w:abstractNumId w:val="14"/>
  </w:num>
  <w:num w:numId="4" w16cid:durableId="1607611780">
    <w:abstractNumId w:val="21"/>
  </w:num>
  <w:num w:numId="5" w16cid:durableId="18968610">
    <w:abstractNumId w:val="16"/>
  </w:num>
  <w:num w:numId="6" w16cid:durableId="1220018893">
    <w:abstractNumId w:val="28"/>
  </w:num>
  <w:num w:numId="7" w16cid:durableId="1752268465">
    <w:abstractNumId w:val="12"/>
  </w:num>
  <w:num w:numId="8" w16cid:durableId="862402279">
    <w:abstractNumId w:val="10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3"/>
  </w:num>
  <w:num w:numId="19" w16cid:durableId="1731490631">
    <w:abstractNumId w:val="26"/>
  </w:num>
  <w:num w:numId="20" w16cid:durableId="739518056">
    <w:abstractNumId w:val="34"/>
  </w:num>
  <w:num w:numId="21" w16cid:durableId="145901810">
    <w:abstractNumId w:val="18"/>
  </w:num>
  <w:num w:numId="22" w16cid:durableId="2084796931">
    <w:abstractNumId w:val="11"/>
  </w:num>
  <w:num w:numId="23" w16cid:durableId="154877118">
    <w:abstractNumId w:val="19"/>
  </w:num>
  <w:num w:numId="24" w16cid:durableId="623803465">
    <w:abstractNumId w:val="29"/>
  </w:num>
  <w:num w:numId="25" w16cid:durableId="1657562670">
    <w:abstractNumId w:val="23"/>
  </w:num>
  <w:num w:numId="26" w16cid:durableId="1254243815">
    <w:abstractNumId w:val="9"/>
  </w:num>
  <w:num w:numId="27" w16cid:durableId="1665164014">
    <w:abstractNumId w:val="15"/>
  </w:num>
  <w:num w:numId="28" w16cid:durableId="1496801016">
    <w:abstractNumId w:val="24"/>
  </w:num>
  <w:num w:numId="29" w16cid:durableId="152844379">
    <w:abstractNumId w:val="9"/>
  </w:num>
  <w:num w:numId="30" w16cid:durableId="1392729780">
    <w:abstractNumId w:val="32"/>
  </w:num>
  <w:num w:numId="31" w16cid:durableId="1391540206">
    <w:abstractNumId w:val="31"/>
  </w:num>
  <w:num w:numId="32" w16cid:durableId="287324364">
    <w:abstractNumId w:val="22"/>
  </w:num>
  <w:num w:numId="33" w16cid:durableId="966741381">
    <w:abstractNumId w:val="33"/>
  </w:num>
  <w:num w:numId="34" w16cid:durableId="1457337875">
    <w:abstractNumId w:val="25"/>
  </w:num>
  <w:num w:numId="35" w16cid:durableId="958611173">
    <w:abstractNumId w:val="27"/>
  </w:num>
  <w:num w:numId="36" w16cid:durableId="987444108">
    <w:abstractNumId w:val="13"/>
  </w:num>
  <w:num w:numId="37" w16cid:durableId="21224129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C8"/>
    <w:rsid w:val="00000E6E"/>
    <w:rsid w:val="0000323C"/>
    <w:rsid w:val="0002192B"/>
    <w:rsid w:val="000234ED"/>
    <w:rsid w:val="000337C4"/>
    <w:rsid w:val="00033D15"/>
    <w:rsid w:val="0003703E"/>
    <w:rsid w:val="00037D33"/>
    <w:rsid w:val="000435E7"/>
    <w:rsid w:val="00043C99"/>
    <w:rsid w:val="00066632"/>
    <w:rsid w:val="00066BEF"/>
    <w:rsid w:val="00071E3A"/>
    <w:rsid w:val="000747C3"/>
    <w:rsid w:val="00075B7E"/>
    <w:rsid w:val="000841FA"/>
    <w:rsid w:val="00084E99"/>
    <w:rsid w:val="0009018B"/>
    <w:rsid w:val="00091AAC"/>
    <w:rsid w:val="00097C29"/>
    <w:rsid w:val="000A53A7"/>
    <w:rsid w:val="000B2E47"/>
    <w:rsid w:val="000B4C5B"/>
    <w:rsid w:val="000B67F5"/>
    <w:rsid w:val="000B6E0D"/>
    <w:rsid w:val="000C0129"/>
    <w:rsid w:val="000C3EBE"/>
    <w:rsid w:val="000C7433"/>
    <w:rsid w:val="000D01EA"/>
    <w:rsid w:val="000D06FD"/>
    <w:rsid w:val="000D3F42"/>
    <w:rsid w:val="000E09DF"/>
    <w:rsid w:val="000E1BD4"/>
    <w:rsid w:val="000E4B8E"/>
    <w:rsid w:val="000E65D5"/>
    <w:rsid w:val="000E7EF5"/>
    <w:rsid w:val="000F49B2"/>
    <w:rsid w:val="00101A36"/>
    <w:rsid w:val="00102A1D"/>
    <w:rsid w:val="0010705A"/>
    <w:rsid w:val="00111F84"/>
    <w:rsid w:val="001124BB"/>
    <w:rsid w:val="001129C5"/>
    <w:rsid w:val="0011401D"/>
    <w:rsid w:val="00115BE5"/>
    <w:rsid w:val="001258BB"/>
    <w:rsid w:val="00127CF5"/>
    <w:rsid w:val="001302DA"/>
    <w:rsid w:val="00132B23"/>
    <w:rsid w:val="00133987"/>
    <w:rsid w:val="00134045"/>
    <w:rsid w:val="001364AE"/>
    <w:rsid w:val="001375CA"/>
    <w:rsid w:val="001413C1"/>
    <w:rsid w:val="001417C3"/>
    <w:rsid w:val="0014207A"/>
    <w:rsid w:val="001536AA"/>
    <w:rsid w:val="001540EE"/>
    <w:rsid w:val="00160FB6"/>
    <w:rsid w:val="001665A1"/>
    <w:rsid w:val="00167B3E"/>
    <w:rsid w:val="0017375F"/>
    <w:rsid w:val="00173C0F"/>
    <w:rsid w:val="00176D6E"/>
    <w:rsid w:val="0017729E"/>
    <w:rsid w:val="001804F3"/>
    <w:rsid w:val="001809B3"/>
    <w:rsid w:val="00180D51"/>
    <w:rsid w:val="00181E61"/>
    <w:rsid w:val="00187EA6"/>
    <w:rsid w:val="001901C4"/>
    <w:rsid w:val="001925AC"/>
    <w:rsid w:val="00194304"/>
    <w:rsid w:val="001A15AB"/>
    <w:rsid w:val="001A6EEE"/>
    <w:rsid w:val="001B3EBE"/>
    <w:rsid w:val="001B5EC7"/>
    <w:rsid w:val="001B7F51"/>
    <w:rsid w:val="001C0E6A"/>
    <w:rsid w:val="001D1E7B"/>
    <w:rsid w:val="001D44D7"/>
    <w:rsid w:val="001E3A4F"/>
    <w:rsid w:val="001E630D"/>
    <w:rsid w:val="001F1148"/>
    <w:rsid w:val="001F6ABD"/>
    <w:rsid w:val="001F6DF9"/>
    <w:rsid w:val="001F6E68"/>
    <w:rsid w:val="002178FC"/>
    <w:rsid w:val="00220AE4"/>
    <w:rsid w:val="00220B6F"/>
    <w:rsid w:val="00223DBB"/>
    <w:rsid w:val="00225A10"/>
    <w:rsid w:val="002321EA"/>
    <w:rsid w:val="002329CC"/>
    <w:rsid w:val="0023468A"/>
    <w:rsid w:val="0023603F"/>
    <w:rsid w:val="00236BD5"/>
    <w:rsid w:val="002408BB"/>
    <w:rsid w:val="00242ADA"/>
    <w:rsid w:val="002471AE"/>
    <w:rsid w:val="0025303C"/>
    <w:rsid w:val="00255F3B"/>
    <w:rsid w:val="0026316C"/>
    <w:rsid w:val="002702A1"/>
    <w:rsid w:val="00285354"/>
    <w:rsid w:val="00285DEE"/>
    <w:rsid w:val="00287E24"/>
    <w:rsid w:val="00294C23"/>
    <w:rsid w:val="00295E28"/>
    <w:rsid w:val="002A30E0"/>
    <w:rsid w:val="002A490D"/>
    <w:rsid w:val="002B1B49"/>
    <w:rsid w:val="002B27DE"/>
    <w:rsid w:val="002B4ACB"/>
    <w:rsid w:val="002B5417"/>
    <w:rsid w:val="002B7E59"/>
    <w:rsid w:val="002C154C"/>
    <w:rsid w:val="002C7492"/>
    <w:rsid w:val="002D1195"/>
    <w:rsid w:val="002D1FBC"/>
    <w:rsid w:val="002D282D"/>
    <w:rsid w:val="002D428B"/>
    <w:rsid w:val="002D67B5"/>
    <w:rsid w:val="002D6AD6"/>
    <w:rsid w:val="002D7F70"/>
    <w:rsid w:val="002E14FE"/>
    <w:rsid w:val="002E3196"/>
    <w:rsid w:val="002E49E8"/>
    <w:rsid w:val="002E795F"/>
    <w:rsid w:val="002E7D04"/>
    <w:rsid w:val="002F18F9"/>
    <w:rsid w:val="002F56FD"/>
    <w:rsid w:val="002F7C36"/>
    <w:rsid w:val="00302B1E"/>
    <w:rsid w:val="00302D8D"/>
    <w:rsid w:val="00304C4D"/>
    <w:rsid w:val="003055F9"/>
    <w:rsid w:val="00310E82"/>
    <w:rsid w:val="003114E5"/>
    <w:rsid w:val="003147E3"/>
    <w:rsid w:val="00314915"/>
    <w:rsid w:val="00315B13"/>
    <w:rsid w:val="003165D5"/>
    <w:rsid w:val="0032110A"/>
    <w:rsid w:val="003222F6"/>
    <w:rsid w:val="00323BB7"/>
    <w:rsid w:val="003313CD"/>
    <w:rsid w:val="00333705"/>
    <w:rsid w:val="00334ADC"/>
    <w:rsid w:val="00334F79"/>
    <w:rsid w:val="00342D6C"/>
    <w:rsid w:val="00345C41"/>
    <w:rsid w:val="00357CE6"/>
    <w:rsid w:val="00357E7D"/>
    <w:rsid w:val="00360F21"/>
    <w:rsid w:val="003622D9"/>
    <w:rsid w:val="003654EA"/>
    <w:rsid w:val="00367D9B"/>
    <w:rsid w:val="00370AC7"/>
    <w:rsid w:val="00372B0F"/>
    <w:rsid w:val="00374260"/>
    <w:rsid w:val="00375924"/>
    <w:rsid w:val="003820DF"/>
    <w:rsid w:val="00382AA8"/>
    <w:rsid w:val="00382FC0"/>
    <w:rsid w:val="003836B2"/>
    <w:rsid w:val="00385CE6"/>
    <w:rsid w:val="00395E24"/>
    <w:rsid w:val="00397C1B"/>
    <w:rsid w:val="003A006D"/>
    <w:rsid w:val="003A3FCC"/>
    <w:rsid w:val="003A60EF"/>
    <w:rsid w:val="003B1EB4"/>
    <w:rsid w:val="003B2BB8"/>
    <w:rsid w:val="003B3F1F"/>
    <w:rsid w:val="003B4238"/>
    <w:rsid w:val="003B68A7"/>
    <w:rsid w:val="003B72BC"/>
    <w:rsid w:val="003C1BF8"/>
    <w:rsid w:val="003C406D"/>
    <w:rsid w:val="003C54F5"/>
    <w:rsid w:val="003C77D1"/>
    <w:rsid w:val="003D2052"/>
    <w:rsid w:val="003D21B1"/>
    <w:rsid w:val="003D34FF"/>
    <w:rsid w:val="003D7C6D"/>
    <w:rsid w:val="003E0085"/>
    <w:rsid w:val="003E43FF"/>
    <w:rsid w:val="003E4BBF"/>
    <w:rsid w:val="003F2DA2"/>
    <w:rsid w:val="003F6ED7"/>
    <w:rsid w:val="0040062A"/>
    <w:rsid w:val="00401580"/>
    <w:rsid w:val="004058C9"/>
    <w:rsid w:val="00407BC6"/>
    <w:rsid w:val="00407C42"/>
    <w:rsid w:val="00410AC4"/>
    <w:rsid w:val="004121D5"/>
    <w:rsid w:val="00412D23"/>
    <w:rsid w:val="0041391C"/>
    <w:rsid w:val="0042664E"/>
    <w:rsid w:val="00427C90"/>
    <w:rsid w:val="0043162F"/>
    <w:rsid w:val="00431E1B"/>
    <w:rsid w:val="00434E02"/>
    <w:rsid w:val="00435482"/>
    <w:rsid w:val="00437A63"/>
    <w:rsid w:val="004413DD"/>
    <w:rsid w:val="00441824"/>
    <w:rsid w:val="00445564"/>
    <w:rsid w:val="00446BB7"/>
    <w:rsid w:val="00451ED9"/>
    <w:rsid w:val="00463864"/>
    <w:rsid w:val="00464198"/>
    <w:rsid w:val="00467CB8"/>
    <w:rsid w:val="00471987"/>
    <w:rsid w:val="00473A73"/>
    <w:rsid w:val="004746EF"/>
    <w:rsid w:val="0048002C"/>
    <w:rsid w:val="004861C3"/>
    <w:rsid w:val="004876FD"/>
    <w:rsid w:val="004914EF"/>
    <w:rsid w:val="00491F8D"/>
    <w:rsid w:val="00494A6E"/>
    <w:rsid w:val="004A0F4B"/>
    <w:rsid w:val="004A7A9C"/>
    <w:rsid w:val="004B54CA"/>
    <w:rsid w:val="004B6876"/>
    <w:rsid w:val="004B743E"/>
    <w:rsid w:val="004C0AB6"/>
    <w:rsid w:val="004C2D9C"/>
    <w:rsid w:val="004C3A45"/>
    <w:rsid w:val="004C4026"/>
    <w:rsid w:val="004C7D29"/>
    <w:rsid w:val="004D07CD"/>
    <w:rsid w:val="004D0DA6"/>
    <w:rsid w:val="004D32B5"/>
    <w:rsid w:val="004D4133"/>
    <w:rsid w:val="004D41CA"/>
    <w:rsid w:val="004D4A3F"/>
    <w:rsid w:val="004E461E"/>
    <w:rsid w:val="004E5CBF"/>
    <w:rsid w:val="004F36F4"/>
    <w:rsid w:val="004F476A"/>
    <w:rsid w:val="004F4970"/>
    <w:rsid w:val="00505951"/>
    <w:rsid w:val="00507E98"/>
    <w:rsid w:val="00513002"/>
    <w:rsid w:val="005155D7"/>
    <w:rsid w:val="00515AB6"/>
    <w:rsid w:val="00515EDC"/>
    <w:rsid w:val="00516F57"/>
    <w:rsid w:val="005200F5"/>
    <w:rsid w:val="00520D05"/>
    <w:rsid w:val="005212F7"/>
    <w:rsid w:val="00521394"/>
    <w:rsid w:val="00523CA9"/>
    <w:rsid w:val="005243F5"/>
    <w:rsid w:val="00525710"/>
    <w:rsid w:val="005309DB"/>
    <w:rsid w:val="00531E4B"/>
    <w:rsid w:val="00531FFE"/>
    <w:rsid w:val="005350CF"/>
    <w:rsid w:val="00535418"/>
    <w:rsid w:val="00543CB8"/>
    <w:rsid w:val="005463B6"/>
    <w:rsid w:val="00552DCB"/>
    <w:rsid w:val="00553CE6"/>
    <w:rsid w:val="0055492D"/>
    <w:rsid w:val="00556959"/>
    <w:rsid w:val="00557E6A"/>
    <w:rsid w:val="00561002"/>
    <w:rsid w:val="00563075"/>
    <w:rsid w:val="00566878"/>
    <w:rsid w:val="00570781"/>
    <w:rsid w:val="005713BD"/>
    <w:rsid w:val="00573275"/>
    <w:rsid w:val="00574D04"/>
    <w:rsid w:val="00574EFD"/>
    <w:rsid w:val="00575B37"/>
    <w:rsid w:val="00575B3F"/>
    <w:rsid w:val="00576162"/>
    <w:rsid w:val="00582A80"/>
    <w:rsid w:val="00584E49"/>
    <w:rsid w:val="005850CC"/>
    <w:rsid w:val="005938B8"/>
    <w:rsid w:val="00593C73"/>
    <w:rsid w:val="00595D80"/>
    <w:rsid w:val="005A0A03"/>
    <w:rsid w:val="005A1743"/>
    <w:rsid w:val="005A3241"/>
    <w:rsid w:val="005A551F"/>
    <w:rsid w:val="005A6312"/>
    <w:rsid w:val="005A7AD2"/>
    <w:rsid w:val="005B2C0B"/>
    <w:rsid w:val="005B3EC0"/>
    <w:rsid w:val="005B40A0"/>
    <w:rsid w:val="005B67A2"/>
    <w:rsid w:val="005B757F"/>
    <w:rsid w:val="005C097D"/>
    <w:rsid w:val="005C3AA9"/>
    <w:rsid w:val="005C45B7"/>
    <w:rsid w:val="005C7508"/>
    <w:rsid w:val="005D261F"/>
    <w:rsid w:val="005D2D5B"/>
    <w:rsid w:val="005D6921"/>
    <w:rsid w:val="005E2414"/>
    <w:rsid w:val="005E2848"/>
    <w:rsid w:val="005E3633"/>
    <w:rsid w:val="005F494C"/>
    <w:rsid w:val="005F6C6A"/>
    <w:rsid w:val="006005ED"/>
    <w:rsid w:val="0060195C"/>
    <w:rsid w:val="00602E35"/>
    <w:rsid w:val="00602F87"/>
    <w:rsid w:val="006036B4"/>
    <w:rsid w:val="00605628"/>
    <w:rsid w:val="00620826"/>
    <w:rsid w:val="00623807"/>
    <w:rsid w:val="00645007"/>
    <w:rsid w:val="006465D6"/>
    <w:rsid w:val="0065589F"/>
    <w:rsid w:val="00660863"/>
    <w:rsid w:val="00664E61"/>
    <w:rsid w:val="00665E64"/>
    <w:rsid w:val="006765FF"/>
    <w:rsid w:val="00681795"/>
    <w:rsid w:val="00683992"/>
    <w:rsid w:val="00693FDC"/>
    <w:rsid w:val="006A4880"/>
    <w:rsid w:val="006A4CE7"/>
    <w:rsid w:val="006A5A22"/>
    <w:rsid w:val="006A602E"/>
    <w:rsid w:val="006B2708"/>
    <w:rsid w:val="006B46BC"/>
    <w:rsid w:val="006B75CE"/>
    <w:rsid w:val="006C7316"/>
    <w:rsid w:val="006D45CE"/>
    <w:rsid w:val="006D6C42"/>
    <w:rsid w:val="006D7AA0"/>
    <w:rsid w:val="006D7FBC"/>
    <w:rsid w:val="006E0D40"/>
    <w:rsid w:val="006E1038"/>
    <w:rsid w:val="006E3DEF"/>
    <w:rsid w:val="006F7ACF"/>
    <w:rsid w:val="00704CD3"/>
    <w:rsid w:val="00707122"/>
    <w:rsid w:val="007123EC"/>
    <w:rsid w:val="007212A1"/>
    <w:rsid w:val="007219F1"/>
    <w:rsid w:val="00722F23"/>
    <w:rsid w:val="00727295"/>
    <w:rsid w:val="0073110A"/>
    <w:rsid w:val="00732120"/>
    <w:rsid w:val="00732861"/>
    <w:rsid w:val="00753F03"/>
    <w:rsid w:val="00754746"/>
    <w:rsid w:val="007562FA"/>
    <w:rsid w:val="00756972"/>
    <w:rsid w:val="0075731B"/>
    <w:rsid w:val="00760252"/>
    <w:rsid w:val="00761E08"/>
    <w:rsid w:val="00762A1F"/>
    <w:rsid w:val="00764CB7"/>
    <w:rsid w:val="007666A9"/>
    <w:rsid w:val="00772FE5"/>
    <w:rsid w:val="0077645E"/>
    <w:rsid w:val="00776BC6"/>
    <w:rsid w:val="00780925"/>
    <w:rsid w:val="007827BD"/>
    <w:rsid w:val="007834CC"/>
    <w:rsid w:val="00784C2F"/>
    <w:rsid w:val="00785261"/>
    <w:rsid w:val="007864D5"/>
    <w:rsid w:val="00786A19"/>
    <w:rsid w:val="00786CC4"/>
    <w:rsid w:val="00790819"/>
    <w:rsid w:val="0079123C"/>
    <w:rsid w:val="00793949"/>
    <w:rsid w:val="00795075"/>
    <w:rsid w:val="0079634D"/>
    <w:rsid w:val="007A0C01"/>
    <w:rsid w:val="007A2767"/>
    <w:rsid w:val="007A47B3"/>
    <w:rsid w:val="007A6D30"/>
    <w:rsid w:val="007B0256"/>
    <w:rsid w:val="007B1FCC"/>
    <w:rsid w:val="007B4A79"/>
    <w:rsid w:val="007C10E8"/>
    <w:rsid w:val="007C560B"/>
    <w:rsid w:val="007C7DDB"/>
    <w:rsid w:val="007D3092"/>
    <w:rsid w:val="007D4230"/>
    <w:rsid w:val="007D53D2"/>
    <w:rsid w:val="007D5C97"/>
    <w:rsid w:val="007E0C30"/>
    <w:rsid w:val="007E10B2"/>
    <w:rsid w:val="007E31E4"/>
    <w:rsid w:val="007E3AAD"/>
    <w:rsid w:val="007E4062"/>
    <w:rsid w:val="007E6C06"/>
    <w:rsid w:val="007F6C84"/>
    <w:rsid w:val="008025AE"/>
    <w:rsid w:val="00807EAE"/>
    <w:rsid w:val="008104F3"/>
    <w:rsid w:val="0082198D"/>
    <w:rsid w:val="00822BAD"/>
    <w:rsid w:val="00823459"/>
    <w:rsid w:val="00825938"/>
    <w:rsid w:val="008275E5"/>
    <w:rsid w:val="00830A50"/>
    <w:rsid w:val="00831995"/>
    <w:rsid w:val="00831B8D"/>
    <w:rsid w:val="008577CA"/>
    <w:rsid w:val="00857A32"/>
    <w:rsid w:val="00863C7F"/>
    <w:rsid w:val="00871E6E"/>
    <w:rsid w:val="00873F8E"/>
    <w:rsid w:val="00874AC8"/>
    <w:rsid w:val="00880715"/>
    <w:rsid w:val="00883F88"/>
    <w:rsid w:val="00885392"/>
    <w:rsid w:val="00885B49"/>
    <w:rsid w:val="0088665C"/>
    <w:rsid w:val="00887655"/>
    <w:rsid w:val="00887867"/>
    <w:rsid w:val="00891ABF"/>
    <w:rsid w:val="008947A6"/>
    <w:rsid w:val="0089665E"/>
    <w:rsid w:val="008968F0"/>
    <w:rsid w:val="008A127D"/>
    <w:rsid w:val="008A3502"/>
    <w:rsid w:val="008A5C92"/>
    <w:rsid w:val="008A7237"/>
    <w:rsid w:val="008C07E5"/>
    <w:rsid w:val="008D4270"/>
    <w:rsid w:val="008D4B76"/>
    <w:rsid w:val="008E0EFE"/>
    <w:rsid w:val="008E3205"/>
    <w:rsid w:val="008E40A5"/>
    <w:rsid w:val="008E484E"/>
    <w:rsid w:val="008E65A2"/>
    <w:rsid w:val="008F2FA4"/>
    <w:rsid w:val="00903CA9"/>
    <w:rsid w:val="0090471F"/>
    <w:rsid w:val="009055C9"/>
    <w:rsid w:val="00905783"/>
    <w:rsid w:val="00906B1B"/>
    <w:rsid w:val="0091353C"/>
    <w:rsid w:val="00921F7A"/>
    <w:rsid w:val="009225F0"/>
    <w:rsid w:val="00922FCB"/>
    <w:rsid w:val="00923ED2"/>
    <w:rsid w:val="00924F8D"/>
    <w:rsid w:val="00926474"/>
    <w:rsid w:val="00926881"/>
    <w:rsid w:val="009375BB"/>
    <w:rsid w:val="00937E8F"/>
    <w:rsid w:val="00940AC8"/>
    <w:rsid w:val="00943B88"/>
    <w:rsid w:val="009457C6"/>
    <w:rsid w:val="00950F57"/>
    <w:rsid w:val="00955C49"/>
    <w:rsid w:val="00956FF5"/>
    <w:rsid w:val="0096029A"/>
    <w:rsid w:val="00970CB1"/>
    <w:rsid w:val="00973E6A"/>
    <w:rsid w:val="00976712"/>
    <w:rsid w:val="009768CE"/>
    <w:rsid w:val="00976CE5"/>
    <w:rsid w:val="009804B3"/>
    <w:rsid w:val="00981272"/>
    <w:rsid w:val="0098493B"/>
    <w:rsid w:val="009874A5"/>
    <w:rsid w:val="00994789"/>
    <w:rsid w:val="009953C8"/>
    <w:rsid w:val="009A168D"/>
    <w:rsid w:val="009A23FF"/>
    <w:rsid w:val="009A2951"/>
    <w:rsid w:val="009A6D66"/>
    <w:rsid w:val="009A7A87"/>
    <w:rsid w:val="009B17E1"/>
    <w:rsid w:val="009B3841"/>
    <w:rsid w:val="009C7519"/>
    <w:rsid w:val="009C7879"/>
    <w:rsid w:val="009D4184"/>
    <w:rsid w:val="009D4407"/>
    <w:rsid w:val="009D4A66"/>
    <w:rsid w:val="009D73F9"/>
    <w:rsid w:val="009E2AE5"/>
    <w:rsid w:val="009E5DE1"/>
    <w:rsid w:val="009E7802"/>
    <w:rsid w:val="009F10E8"/>
    <w:rsid w:val="009F3DDE"/>
    <w:rsid w:val="009F63E2"/>
    <w:rsid w:val="00A00143"/>
    <w:rsid w:val="00A030B0"/>
    <w:rsid w:val="00A04644"/>
    <w:rsid w:val="00A06958"/>
    <w:rsid w:val="00A06AAF"/>
    <w:rsid w:val="00A06D94"/>
    <w:rsid w:val="00A12BB5"/>
    <w:rsid w:val="00A1438A"/>
    <w:rsid w:val="00A14C9C"/>
    <w:rsid w:val="00A2077E"/>
    <w:rsid w:val="00A21351"/>
    <w:rsid w:val="00A23AA8"/>
    <w:rsid w:val="00A26080"/>
    <w:rsid w:val="00A26264"/>
    <w:rsid w:val="00A30BC0"/>
    <w:rsid w:val="00A323DD"/>
    <w:rsid w:val="00A345E1"/>
    <w:rsid w:val="00A368ED"/>
    <w:rsid w:val="00A37673"/>
    <w:rsid w:val="00A37DA5"/>
    <w:rsid w:val="00A427B5"/>
    <w:rsid w:val="00A42A51"/>
    <w:rsid w:val="00A451F6"/>
    <w:rsid w:val="00A47174"/>
    <w:rsid w:val="00A5039C"/>
    <w:rsid w:val="00A54936"/>
    <w:rsid w:val="00A57C3B"/>
    <w:rsid w:val="00A57D30"/>
    <w:rsid w:val="00A626F0"/>
    <w:rsid w:val="00A63C5B"/>
    <w:rsid w:val="00A6495B"/>
    <w:rsid w:val="00A71751"/>
    <w:rsid w:val="00A75AE8"/>
    <w:rsid w:val="00A86CE8"/>
    <w:rsid w:val="00A932B8"/>
    <w:rsid w:val="00A95559"/>
    <w:rsid w:val="00A96D98"/>
    <w:rsid w:val="00AA0E0F"/>
    <w:rsid w:val="00AA0E5B"/>
    <w:rsid w:val="00AA14D3"/>
    <w:rsid w:val="00AA5B57"/>
    <w:rsid w:val="00AA6762"/>
    <w:rsid w:val="00AA6787"/>
    <w:rsid w:val="00AB5DE9"/>
    <w:rsid w:val="00AB655A"/>
    <w:rsid w:val="00AB7E3A"/>
    <w:rsid w:val="00AC1654"/>
    <w:rsid w:val="00AC2046"/>
    <w:rsid w:val="00AC2EE8"/>
    <w:rsid w:val="00AD2DEE"/>
    <w:rsid w:val="00AD4D05"/>
    <w:rsid w:val="00AE0B57"/>
    <w:rsid w:val="00AE0E81"/>
    <w:rsid w:val="00AE194F"/>
    <w:rsid w:val="00AE2F97"/>
    <w:rsid w:val="00AE5B2A"/>
    <w:rsid w:val="00AF209F"/>
    <w:rsid w:val="00AF2BFE"/>
    <w:rsid w:val="00AF50D7"/>
    <w:rsid w:val="00AF5814"/>
    <w:rsid w:val="00B04BFD"/>
    <w:rsid w:val="00B05F26"/>
    <w:rsid w:val="00B078E1"/>
    <w:rsid w:val="00B1295A"/>
    <w:rsid w:val="00B20D65"/>
    <w:rsid w:val="00B22EE6"/>
    <w:rsid w:val="00B309CC"/>
    <w:rsid w:val="00B31088"/>
    <w:rsid w:val="00B32F75"/>
    <w:rsid w:val="00B3518B"/>
    <w:rsid w:val="00B40338"/>
    <w:rsid w:val="00B40AAC"/>
    <w:rsid w:val="00B426CA"/>
    <w:rsid w:val="00B42C40"/>
    <w:rsid w:val="00B468B1"/>
    <w:rsid w:val="00B47A27"/>
    <w:rsid w:val="00B5025A"/>
    <w:rsid w:val="00B540E2"/>
    <w:rsid w:val="00B55B2C"/>
    <w:rsid w:val="00B56AAC"/>
    <w:rsid w:val="00B576BE"/>
    <w:rsid w:val="00B64680"/>
    <w:rsid w:val="00B67B97"/>
    <w:rsid w:val="00B71554"/>
    <w:rsid w:val="00B727A9"/>
    <w:rsid w:val="00B739C0"/>
    <w:rsid w:val="00B73DA2"/>
    <w:rsid w:val="00B7693E"/>
    <w:rsid w:val="00B842E1"/>
    <w:rsid w:val="00B84722"/>
    <w:rsid w:val="00B84B37"/>
    <w:rsid w:val="00B95204"/>
    <w:rsid w:val="00B97A26"/>
    <w:rsid w:val="00BA2DB9"/>
    <w:rsid w:val="00BA6A6E"/>
    <w:rsid w:val="00BA7D62"/>
    <w:rsid w:val="00BB3BA7"/>
    <w:rsid w:val="00BB4BAE"/>
    <w:rsid w:val="00BC410A"/>
    <w:rsid w:val="00BC5F98"/>
    <w:rsid w:val="00BC7DCE"/>
    <w:rsid w:val="00BD09A4"/>
    <w:rsid w:val="00BD0EC5"/>
    <w:rsid w:val="00BD2CEB"/>
    <w:rsid w:val="00BD4C0F"/>
    <w:rsid w:val="00BD5EAA"/>
    <w:rsid w:val="00BD6CC5"/>
    <w:rsid w:val="00BE13AF"/>
    <w:rsid w:val="00BE59BF"/>
    <w:rsid w:val="00BE60F2"/>
    <w:rsid w:val="00BE632A"/>
    <w:rsid w:val="00BE7148"/>
    <w:rsid w:val="00BE78E1"/>
    <w:rsid w:val="00BF1AA0"/>
    <w:rsid w:val="00BF3409"/>
    <w:rsid w:val="00BF557D"/>
    <w:rsid w:val="00C07318"/>
    <w:rsid w:val="00C107E1"/>
    <w:rsid w:val="00C1299D"/>
    <w:rsid w:val="00C13928"/>
    <w:rsid w:val="00C14E7B"/>
    <w:rsid w:val="00C2194E"/>
    <w:rsid w:val="00C26307"/>
    <w:rsid w:val="00C2652F"/>
    <w:rsid w:val="00C27827"/>
    <w:rsid w:val="00C368DD"/>
    <w:rsid w:val="00C374C0"/>
    <w:rsid w:val="00C408F0"/>
    <w:rsid w:val="00C41BD1"/>
    <w:rsid w:val="00C41F26"/>
    <w:rsid w:val="00C42CFD"/>
    <w:rsid w:val="00C4353B"/>
    <w:rsid w:val="00C46B7C"/>
    <w:rsid w:val="00C47873"/>
    <w:rsid w:val="00C47F30"/>
    <w:rsid w:val="00C54A17"/>
    <w:rsid w:val="00C54B33"/>
    <w:rsid w:val="00C6227D"/>
    <w:rsid w:val="00C66895"/>
    <w:rsid w:val="00C7546D"/>
    <w:rsid w:val="00C76FA8"/>
    <w:rsid w:val="00C828A3"/>
    <w:rsid w:val="00C84D1C"/>
    <w:rsid w:val="00C864C9"/>
    <w:rsid w:val="00C902F9"/>
    <w:rsid w:val="00C932A0"/>
    <w:rsid w:val="00C9444C"/>
    <w:rsid w:val="00CA002A"/>
    <w:rsid w:val="00CA043B"/>
    <w:rsid w:val="00CA6456"/>
    <w:rsid w:val="00CA64E9"/>
    <w:rsid w:val="00CB2835"/>
    <w:rsid w:val="00CB3D5C"/>
    <w:rsid w:val="00CC65B5"/>
    <w:rsid w:val="00CC7807"/>
    <w:rsid w:val="00CD3DF5"/>
    <w:rsid w:val="00CD5BCD"/>
    <w:rsid w:val="00CE0348"/>
    <w:rsid w:val="00CE23D0"/>
    <w:rsid w:val="00CE3043"/>
    <w:rsid w:val="00CE446A"/>
    <w:rsid w:val="00CE720A"/>
    <w:rsid w:val="00CE734F"/>
    <w:rsid w:val="00CF10B6"/>
    <w:rsid w:val="00CF1773"/>
    <w:rsid w:val="00CF74D3"/>
    <w:rsid w:val="00D000C2"/>
    <w:rsid w:val="00D01354"/>
    <w:rsid w:val="00D12547"/>
    <w:rsid w:val="00D1687B"/>
    <w:rsid w:val="00D20554"/>
    <w:rsid w:val="00D25A88"/>
    <w:rsid w:val="00D3530B"/>
    <w:rsid w:val="00D35AD2"/>
    <w:rsid w:val="00D35FF8"/>
    <w:rsid w:val="00D426EB"/>
    <w:rsid w:val="00D47DE6"/>
    <w:rsid w:val="00D50EB7"/>
    <w:rsid w:val="00D53AE9"/>
    <w:rsid w:val="00D541D4"/>
    <w:rsid w:val="00D55D8D"/>
    <w:rsid w:val="00D63047"/>
    <w:rsid w:val="00D64570"/>
    <w:rsid w:val="00D64E03"/>
    <w:rsid w:val="00D6558B"/>
    <w:rsid w:val="00D66277"/>
    <w:rsid w:val="00D7054C"/>
    <w:rsid w:val="00D72BD2"/>
    <w:rsid w:val="00D76161"/>
    <w:rsid w:val="00D76DC1"/>
    <w:rsid w:val="00D84157"/>
    <w:rsid w:val="00D848EC"/>
    <w:rsid w:val="00D84B37"/>
    <w:rsid w:val="00D87A0F"/>
    <w:rsid w:val="00D976B2"/>
    <w:rsid w:val="00DB189E"/>
    <w:rsid w:val="00DB2A4A"/>
    <w:rsid w:val="00DB551D"/>
    <w:rsid w:val="00DB5769"/>
    <w:rsid w:val="00DC322B"/>
    <w:rsid w:val="00DC53FC"/>
    <w:rsid w:val="00DC5B46"/>
    <w:rsid w:val="00DD23FC"/>
    <w:rsid w:val="00DD3D47"/>
    <w:rsid w:val="00DE3193"/>
    <w:rsid w:val="00DE4D43"/>
    <w:rsid w:val="00DE5DE6"/>
    <w:rsid w:val="00DE7617"/>
    <w:rsid w:val="00DF098A"/>
    <w:rsid w:val="00DF6869"/>
    <w:rsid w:val="00DF7A68"/>
    <w:rsid w:val="00E021BB"/>
    <w:rsid w:val="00E07691"/>
    <w:rsid w:val="00E17134"/>
    <w:rsid w:val="00E24C8E"/>
    <w:rsid w:val="00E25AAB"/>
    <w:rsid w:val="00E272FE"/>
    <w:rsid w:val="00E27A86"/>
    <w:rsid w:val="00E31D03"/>
    <w:rsid w:val="00E355AD"/>
    <w:rsid w:val="00E36ED6"/>
    <w:rsid w:val="00E43F17"/>
    <w:rsid w:val="00E51D45"/>
    <w:rsid w:val="00E5350A"/>
    <w:rsid w:val="00E57BCE"/>
    <w:rsid w:val="00E64C18"/>
    <w:rsid w:val="00E65992"/>
    <w:rsid w:val="00E8072D"/>
    <w:rsid w:val="00E87A48"/>
    <w:rsid w:val="00E91883"/>
    <w:rsid w:val="00E91E5B"/>
    <w:rsid w:val="00E9235C"/>
    <w:rsid w:val="00E94B15"/>
    <w:rsid w:val="00E95C5D"/>
    <w:rsid w:val="00EA34E2"/>
    <w:rsid w:val="00EB16FE"/>
    <w:rsid w:val="00EB22AF"/>
    <w:rsid w:val="00EB299A"/>
    <w:rsid w:val="00EB55B0"/>
    <w:rsid w:val="00EB5BCF"/>
    <w:rsid w:val="00EB757B"/>
    <w:rsid w:val="00EC4364"/>
    <w:rsid w:val="00EC5EED"/>
    <w:rsid w:val="00EC7D41"/>
    <w:rsid w:val="00ED30C4"/>
    <w:rsid w:val="00ED3445"/>
    <w:rsid w:val="00EE0DA2"/>
    <w:rsid w:val="00EE0DDA"/>
    <w:rsid w:val="00EE3D87"/>
    <w:rsid w:val="00EE4EEC"/>
    <w:rsid w:val="00EE54E1"/>
    <w:rsid w:val="00EF015D"/>
    <w:rsid w:val="00EF0C22"/>
    <w:rsid w:val="00EF78EF"/>
    <w:rsid w:val="00F001E3"/>
    <w:rsid w:val="00F009B6"/>
    <w:rsid w:val="00F1330F"/>
    <w:rsid w:val="00F158C7"/>
    <w:rsid w:val="00F232C5"/>
    <w:rsid w:val="00F2368C"/>
    <w:rsid w:val="00F30129"/>
    <w:rsid w:val="00F32EC4"/>
    <w:rsid w:val="00F34F32"/>
    <w:rsid w:val="00F411F2"/>
    <w:rsid w:val="00F430E3"/>
    <w:rsid w:val="00F440C6"/>
    <w:rsid w:val="00F45EB5"/>
    <w:rsid w:val="00F46705"/>
    <w:rsid w:val="00F50546"/>
    <w:rsid w:val="00F50686"/>
    <w:rsid w:val="00F51B69"/>
    <w:rsid w:val="00F5339B"/>
    <w:rsid w:val="00F538A8"/>
    <w:rsid w:val="00F55B97"/>
    <w:rsid w:val="00F57A5E"/>
    <w:rsid w:val="00F57FE4"/>
    <w:rsid w:val="00F6705B"/>
    <w:rsid w:val="00F72FC8"/>
    <w:rsid w:val="00F75186"/>
    <w:rsid w:val="00F8195D"/>
    <w:rsid w:val="00F82582"/>
    <w:rsid w:val="00F82768"/>
    <w:rsid w:val="00F84492"/>
    <w:rsid w:val="00F906DE"/>
    <w:rsid w:val="00F9188D"/>
    <w:rsid w:val="00F94C31"/>
    <w:rsid w:val="00FA334F"/>
    <w:rsid w:val="00FB40C6"/>
    <w:rsid w:val="00FB5514"/>
    <w:rsid w:val="00FB6ADA"/>
    <w:rsid w:val="00FB7599"/>
    <w:rsid w:val="00FC0786"/>
    <w:rsid w:val="00FC3AC5"/>
    <w:rsid w:val="00FC6537"/>
    <w:rsid w:val="00FD1CDD"/>
    <w:rsid w:val="00FD26E0"/>
    <w:rsid w:val="00FD34A9"/>
    <w:rsid w:val="00FD4D38"/>
    <w:rsid w:val="00FD792E"/>
    <w:rsid w:val="00FE2006"/>
    <w:rsid w:val="00FE24C9"/>
    <w:rsid w:val="00FE3582"/>
    <w:rsid w:val="00FE55E0"/>
    <w:rsid w:val="00FE7316"/>
    <w:rsid w:val="00FE76D9"/>
    <w:rsid w:val="00FF25D3"/>
    <w:rsid w:val="00FF4E9C"/>
    <w:rsid w:val="0114976E"/>
    <w:rsid w:val="045AC92E"/>
    <w:rsid w:val="071BAAAC"/>
    <w:rsid w:val="09A5FB82"/>
    <w:rsid w:val="0A34D722"/>
    <w:rsid w:val="0BA35BB2"/>
    <w:rsid w:val="0DCEC287"/>
    <w:rsid w:val="0EDBBCFA"/>
    <w:rsid w:val="0FD1B052"/>
    <w:rsid w:val="10158E1E"/>
    <w:rsid w:val="13B5769F"/>
    <w:rsid w:val="143558EB"/>
    <w:rsid w:val="156CD469"/>
    <w:rsid w:val="180C7A0C"/>
    <w:rsid w:val="18CFD432"/>
    <w:rsid w:val="1BA92C21"/>
    <w:rsid w:val="1D02EC0B"/>
    <w:rsid w:val="1DCBAF9C"/>
    <w:rsid w:val="1EAC3A71"/>
    <w:rsid w:val="1EAC7F39"/>
    <w:rsid w:val="1F5F48D4"/>
    <w:rsid w:val="1FF0FDA1"/>
    <w:rsid w:val="226117DD"/>
    <w:rsid w:val="234F1BB3"/>
    <w:rsid w:val="23580FF0"/>
    <w:rsid w:val="29E70CA6"/>
    <w:rsid w:val="2AA96178"/>
    <w:rsid w:val="2D42BA35"/>
    <w:rsid w:val="2FED9E44"/>
    <w:rsid w:val="301D6A9B"/>
    <w:rsid w:val="32A21E44"/>
    <w:rsid w:val="37A6ACDC"/>
    <w:rsid w:val="3BA980E7"/>
    <w:rsid w:val="3CBB4703"/>
    <w:rsid w:val="3CE7687D"/>
    <w:rsid w:val="3D08EF86"/>
    <w:rsid w:val="42967E83"/>
    <w:rsid w:val="4417712E"/>
    <w:rsid w:val="45358C58"/>
    <w:rsid w:val="48B30FBA"/>
    <w:rsid w:val="49477913"/>
    <w:rsid w:val="496168B0"/>
    <w:rsid w:val="4C68FD48"/>
    <w:rsid w:val="4FA09E0A"/>
    <w:rsid w:val="4FD5B158"/>
    <w:rsid w:val="507C94A1"/>
    <w:rsid w:val="51B3C923"/>
    <w:rsid w:val="5495E06D"/>
    <w:rsid w:val="5BFB417C"/>
    <w:rsid w:val="60A4C04C"/>
    <w:rsid w:val="627A0C74"/>
    <w:rsid w:val="62BCDC25"/>
    <w:rsid w:val="62D0A08A"/>
    <w:rsid w:val="62E0970A"/>
    <w:rsid w:val="66667BF0"/>
    <w:rsid w:val="690A625F"/>
    <w:rsid w:val="6B2929D5"/>
    <w:rsid w:val="6D531F0D"/>
    <w:rsid w:val="6DEC4B9C"/>
    <w:rsid w:val="70A48328"/>
    <w:rsid w:val="71E0E2ED"/>
    <w:rsid w:val="7D2D0105"/>
    <w:rsid w:val="7E3EA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DA81F"/>
  <w15:docId w15:val="{C0C73F62-803D-4E56-9AC4-5819F197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C47873"/>
    <w:pPr>
      <w:numPr>
        <w:numId w:val="18"/>
      </w:numPr>
      <w:ind w:left="1134" w:hanging="425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45B7"/>
    <w:pPr>
      <w:spacing w:before="100" w:beforeAutospacing="1" w:after="100" w:afterAutospacing="1" w:line="240" w:lineRule="auto"/>
    </w:pPr>
    <w:rPr>
      <w:rFonts w:ascii="Times New Roman" w:hAnsi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2E1"/>
    <w:rPr>
      <w:rFonts w:ascii="Arial" w:eastAsia="Times New Roman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2E1"/>
    <w:rPr>
      <w:rFonts w:ascii="Arial" w:eastAsia="Times New Roman" w:hAnsi="Arial"/>
      <w:b/>
      <w:bCs/>
      <w:lang w:eastAsia="ja-JP"/>
    </w:rPr>
  </w:style>
  <w:style w:type="paragraph" w:styleId="Revision">
    <w:name w:val="Revision"/>
    <w:hidden/>
    <w:uiPriority w:val="99"/>
    <w:semiHidden/>
    <w:rsid w:val="00C9444C"/>
    <w:rPr>
      <w:rFonts w:ascii="Arial" w:eastAsia="Times New Roman" w:hAnsi="Arial"/>
      <w:sz w:val="24"/>
      <w:szCs w:val="24"/>
      <w:lang w:eastAsia="ja-JP"/>
    </w:rPr>
  </w:style>
  <w:style w:type="paragraph" w:customStyle="1" w:styleId="paragraph">
    <w:name w:val="paragraph"/>
    <w:basedOn w:val="Normal"/>
    <w:rsid w:val="005D261F"/>
    <w:pPr>
      <w:spacing w:before="100" w:beforeAutospacing="1" w:after="100" w:afterAutospacing="1" w:line="240" w:lineRule="auto"/>
    </w:pPr>
    <w:rPr>
      <w:rFonts w:ascii="Times New Roman" w:hAnsi="Times New Roman"/>
      <w:lang w:eastAsia="en-AU"/>
    </w:rPr>
  </w:style>
  <w:style w:type="character" w:customStyle="1" w:styleId="normaltextrun">
    <w:name w:val="normaltextrun"/>
    <w:basedOn w:val="DefaultParagraphFont"/>
    <w:rsid w:val="005D261F"/>
  </w:style>
  <w:style w:type="character" w:customStyle="1" w:styleId="eop">
    <w:name w:val="eop"/>
    <w:basedOn w:val="DefaultParagraphFont"/>
    <w:rsid w:val="005D261F"/>
  </w:style>
  <w:style w:type="character" w:styleId="Mention">
    <w:name w:val="Mention"/>
    <w:basedOn w:val="DefaultParagraphFont"/>
    <w:uiPriority w:val="99"/>
    <w:unhideWhenUsed/>
    <w:rsid w:val="00115BE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30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8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9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9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2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0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2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2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6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9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dis.gov.au/contact" TargetMode="External"/><Relationship Id="rId18" Type="http://schemas.openxmlformats.org/officeDocument/2006/relationships/hyperlink" Target="https://www.ndiscommission.gov.au/about/who-we-are" TargetMode="External"/><Relationship Id="rId26" Type="http://schemas.openxmlformats.org/officeDocument/2006/relationships/hyperlink" Target="https://www.linkedin.com/company/national-disability-insurance-agenc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dis.gov.au/about-us/publications/booklets-and-factsheets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ourguidelines.ndis.gov.au/your-plan-menu/your-plan/how-do-you-buy-ndis-supports-providers/when-do-you-need-use-registered-ndis-providers" TargetMode="External"/><Relationship Id="rId17" Type="http://schemas.openxmlformats.org/officeDocument/2006/relationships/hyperlink" Target="https://improvements.ndis.gov.au/participants/working-providers/my-providers" TargetMode="External"/><Relationship Id="rId25" Type="http://schemas.openxmlformats.org/officeDocument/2006/relationships/hyperlink" Target="https://www.youtube.com/user/DisabilityCare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.gov.au/understanding/how-ndis-works/psychosocial-disability" TargetMode="External"/><Relationship Id="rId20" Type="http://schemas.openxmlformats.org/officeDocument/2006/relationships/hyperlink" Target="https://www.ndis.gov.au/contact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mprovements.ndis.gov.au/participants/working-providers/my-providers" TargetMode="External"/><Relationship Id="rId24" Type="http://schemas.openxmlformats.org/officeDocument/2006/relationships/hyperlink" Target="https://www.instagram.com/ndis_australia/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ndis.gov.au/participants/using-your-plan/who-can-help-start-your-plan/support-coordination" TargetMode="External"/><Relationship Id="rId23" Type="http://schemas.openxmlformats.org/officeDocument/2006/relationships/hyperlink" Target="https://www.facebook.com/NDISAus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ndis.gov.au/contact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.gov.au/participants/creating-your-plan/ways-manage-your-funding/plan-management" TargetMode="External"/><Relationship Id="rId22" Type="http://schemas.openxmlformats.org/officeDocument/2006/relationships/hyperlink" Target="http://ndis.gov.au/" TargetMode="External"/><Relationship Id="rId27" Type="http://schemas.openxmlformats.org/officeDocument/2006/relationships/hyperlink" Target="https://www.accesshub.gov.au/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65089b0de18f47fc1a50d776c2043826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14f41839db1c5baf295a62b9763fd554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98ba4-4db0-4ba6-86e6-e93586821996" xsi:nil="true"/>
    <lcf76f155ced4ddcb4097134ff3c332f xmlns="62e6d7e0-8f69-4736-9de7-41af03e42ea2">
      <Terms xmlns="http://schemas.microsoft.com/office/infopath/2007/PartnerControls"/>
    </lcf76f155ced4ddcb4097134ff3c332f>
    <_Flow_SignoffStatus xmlns="62e6d7e0-8f69-4736-9de7-41af03e42e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6E62E-CAB0-44B8-82FD-D4F669001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  <ds:schemaRef ds:uri="a2598ba4-4db0-4ba6-86e6-e93586821996"/>
    <ds:schemaRef ds:uri="62e6d7e0-8f69-4736-9de7-41af03e42ea2"/>
  </ds:schemaRefs>
</ds:datastoreItem>
</file>

<file path=customXml/itemProps4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branded.dotx</Template>
  <TotalTime>2</TotalTime>
  <Pages>5</Pages>
  <Words>1130</Words>
  <Characters>6443</Characters>
  <Application>Microsoft Office Word</Application>
  <DocSecurity>0</DocSecurity>
  <Lines>53</Lines>
  <Paragraphs>15</Paragraphs>
  <ScaleCrop>false</ScaleCrop>
  <Company>FaHCSIA</Company>
  <LinksUpToDate>false</LinksUpToDate>
  <CharactersWithSpaces>7558</CharactersWithSpaces>
  <SharedDoc>false</SharedDoc>
  <HLinks>
    <vt:vector size="108" baseType="variant">
      <vt:variant>
        <vt:i4>2490480</vt:i4>
      </vt:variant>
      <vt:variant>
        <vt:i4>51</vt:i4>
      </vt:variant>
      <vt:variant>
        <vt:i4>0</vt:i4>
      </vt:variant>
      <vt:variant>
        <vt:i4>5</vt:i4>
      </vt:variant>
      <vt:variant>
        <vt:lpwstr>http://relayservice.gov.au/</vt:lpwstr>
      </vt:variant>
      <vt:variant>
        <vt:lpwstr/>
      </vt:variant>
      <vt:variant>
        <vt:i4>1310729</vt:i4>
      </vt:variant>
      <vt:variant>
        <vt:i4>48</vt:i4>
      </vt:variant>
      <vt:variant>
        <vt:i4>0</vt:i4>
      </vt:variant>
      <vt:variant>
        <vt:i4>5</vt:i4>
      </vt:variant>
      <vt:variant>
        <vt:lpwstr>https://www.linkedin.com/company/national-disability-insurance-agency</vt:lpwstr>
      </vt:variant>
      <vt:variant>
        <vt:lpwstr/>
      </vt:variant>
      <vt:variant>
        <vt:i4>2228349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https://www.youtube.com/user/DisabilityCare</vt:lpwstr>
      </vt:variant>
      <vt:variant>
        <vt:lpwstr/>
      </vt:variant>
      <vt:variant>
        <vt:i4>4194427</vt:i4>
      </vt:variant>
      <vt:variant>
        <vt:i4>42</vt:i4>
      </vt:variant>
      <vt:variant>
        <vt:i4>0</vt:i4>
      </vt:variant>
      <vt:variant>
        <vt:i4>5</vt:i4>
      </vt:variant>
      <vt:variant>
        <vt:lpwstr>https://www.instagram.com/ndis_australia/</vt:lpwstr>
      </vt:variant>
      <vt:variant>
        <vt:lpwstr/>
      </vt:variant>
      <vt:variant>
        <vt:i4>5439556</vt:i4>
      </vt:variant>
      <vt:variant>
        <vt:i4>39</vt:i4>
      </vt:variant>
      <vt:variant>
        <vt:i4>0</vt:i4>
      </vt:variant>
      <vt:variant>
        <vt:i4>5</vt:i4>
      </vt:variant>
      <vt:variant>
        <vt:lpwstr>https://www.facebook.com/NDISAus</vt:lpwstr>
      </vt:variant>
      <vt:variant>
        <vt:lpwstr/>
      </vt:variant>
      <vt:variant>
        <vt:i4>3539054</vt:i4>
      </vt:variant>
      <vt:variant>
        <vt:i4>36</vt:i4>
      </vt:variant>
      <vt:variant>
        <vt:i4>0</vt:i4>
      </vt:variant>
      <vt:variant>
        <vt:i4>5</vt:i4>
      </vt:variant>
      <vt:variant>
        <vt:lpwstr>http://ndis.gov.au/</vt:lpwstr>
      </vt:variant>
      <vt:variant>
        <vt:lpwstr/>
      </vt:variant>
      <vt:variant>
        <vt:i4>3539054</vt:i4>
      </vt:variant>
      <vt:variant>
        <vt:i4>33</vt:i4>
      </vt:variant>
      <vt:variant>
        <vt:i4>0</vt:i4>
      </vt:variant>
      <vt:variant>
        <vt:i4>5</vt:i4>
      </vt:variant>
      <vt:variant>
        <vt:lpwstr>http://ndis.gov.au/</vt:lpwstr>
      </vt:variant>
      <vt:variant>
        <vt:lpwstr/>
      </vt:variant>
      <vt:variant>
        <vt:i4>1179742</vt:i4>
      </vt:variant>
      <vt:variant>
        <vt:i4>30</vt:i4>
      </vt:variant>
      <vt:variant>
        <vt:i4>0</vt:i4>
      </vt:variant>
      <vt:variant>
        <vt:i4>5</vt:i4>
      </vt:variant>
      <vt:variant>
        <vt:lpwstr>https://www.ndis.gov.au/about-us/publications/booklets-and-factsheets</vt:lpwstr>
      </vt:variant>
      <vt:variant>
        <vt:lpwstr>applying-to-the-ndis</vt:lpwstr>
      </vt:variant>
      <vt:variant>
        <vt:i4>7864369</vt:i4>
      </vt:variant>
      <vt:variant>
        <vt:i4>27</vt:i4>
      </vt:variant>
      <vt:variant>
        <vt:i4>0</vt:i4>
      </vt:variant>
      <vt:variant>
        <vt:i4>5</vt:i4>
      </vt:variant>
      <vt:variant>
        <vt:lpwstr>https://www.ndis.gov.au/contact</vt:lpwstr>
      </vt:variant>
      <vt:variant>
        <vt:lpwstr/>
      </vt:variant>
      <vt:variant>
        <vt:i4>7864369</vt:i4>
      </vt:variant>
      <vt:variant>
        <vt:i4>24</vt:i4>
      </vt:variant>
      <vt:variant>
        <vt:i4>0</vt:i4>
      </vt:variant>
      <vt:variant>
        <vt:i4>5</vt:i4>
      </vt:variant>
      <vt:variant>
        <vt:lpwstr>https://www.ndis.gov.au/contact</vt:lpwstr>
      </vt:variant>
      <vt:variant>
        <vt:lpwstr/>
      </vt:variant>
      <vt:variant>
        <vt:i4>6946924</vt:i4>
      </vt:variant>
      <vt:variant>
        <vt:i4>21</vt:i4>
      </vt:variant>
      <vt:variant>
        <vt:i4>0</vt:i4>
      </vt:variant>
      <vt:variant>
        <vt:i4>5</vt:i4>
      </vt:variant>
      <vt:variant>
        <vt:lpwstr>https://www.ndiscommission.gov.au/about/who-we-are</vt:lpwstr>
      </vt:variant>
      <vt:variant>
        <vt:lpwstr/>
      </vt:variant>
      <vt:variant>
        <vt:i4>5111814</vt:i4>
      </vt:variant>
      <vt:variant>
        <vt:i4>18</vt:i4>
      </vt:variant>
      <vt:variant>
        <vt:i4>0</vt:i4>
      </vt:variant>
      <vt:variant>
        <vt:i4>5</vt:i4>
      </vt:variant>
      <vt:variant>
        <vt:lpwstr>https://improvements.ndis.gov.au/participants/working-providers/my-providers</vt:lpwstr>
      </vt:variant>
      <vt:variant>
        <vt:lpwstr/>
      </vt:variant>
      <vt:variant>
        <vt:i4>7471205</vt:i4>
      </vt:variant>
      <vt:variant>
        <vt:i4>15</vt:i4>
      </vt:variant>
      <vt:variant>
        <vt:i4>0</vt:i4>
      </vt:variant>
      <vt:variant>
        <vt:i4>5</vt:i4>
      </vt:variant>
      <vt:variant>
        <vt:lpwstr>https://www.ndis.gov.au/understanding/how-ndis-works/psychosocial-disability</vt:lpwstr>
      </vt:variant>
      <vt:variant>
        <vt:lpwstr>psychosocial-recovery-coach</vt:lpwstr>
      </vt:variant>
      <vt:variant>
        <vt:i4>4128810</vt:i4>
      </vt:variant>
      <vt:variant>
        <vt:i4>12</vt:i4>
      </vt:variant>
      <vt:variant>
        <vt:i4>0</vt:i4>
      </vt:variant>
      <vt:variant>
        <vt:i4>5</vt:i4>
      </vt:variant>
      <vt:variant>
        <vt:lpwstr>https://www.ndis.gov.au/participants/using-your-plan/who-can-help-start-your-plan/support-coordination</vt:lpwstr>
      </vt:variant>
      <vt:variant>
        <vt:lpwstr/>
      </vt:variant>
      <vt:variant>
        <vt:i4>65545</vt:i4>
      </vt:variant>
      <vt:variant>
        <vt:i4>9</vt:i4>
      </vt:variant>
      <vt:variant>
        <vt:i4>0</vt:i4>
      </vt:variant>
      <vt:variant>
        <vt:i4>5</vt:i4>
      </vt:variant>
      <vt:variant>
        <vt:lpwstr>https://www.ndis.gov.au/participants/creating-your-plan/ways-manage-your-funding/plan-management</vt:lpwstr>
      </vt:variant>
      <vt:variant>
        <vt:lpwstr/>
      </vt:variant>
      <vt:variant>
        <vt:i4>7864369</vt:i4>
      </vt:variant>
      <vt:variant>
        <vt:i4>6</vt:i4>
      </vt:variant>
      <vt:variant>
        <vt:i4>0</vt:i4>
      </vt:variant>
      <vt:variant>
        <vt:i4>5</vt:i4>
      </vt:variant>
      <vt:variant>
        <vt:lpwstr>https://www.ndis.gov.au/contact</vt:lpwstr>
      </vt:variant>
      <vt:variant>
        <vt:lpwstr/>
      </vt:variant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https://ourguidelines.ndis.gov.au/your-plan-menu/your-plan/what-supports-can-you-buy-your-ndis-funding/when-do-you-need-use-ndis-registered-providers</vt:lpwstr>
      </vt:variant>
      <vt:variant>
        <vt:lpwstr/>
      </vt:variant>
      <vt:variant>
        <vt:i4>5111814</vt:i4>
      </vt:variant>
      <vt:variant>
        <vt:i4>0</vt:i4>
      </vt:variant>
      <vt:variant>
        <vt:i4>0</vt:i4>
      </vt:variant>
      <vt:variant>
        <vt:i4>5</vt:i4>
      </vt:variant>
      <vt:variant>
        <vt:lpwstr>https://improvements.ndis.gov.au/participants/working-providers/my-providers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Coldebella, Georgia</dc:creator>
  <cp:keywords/>
  <dc:description/>
  <cp:lastModifiedBy>Dakin, Petrina</cp:lastModifiedBy>
  <cp:revision>4</cp:revision>
  <cp:lastPrinted>2021-12-26T11:02:00Z</cp:lastPrinted>
  <dcterms:created xsi:type="dcterms:W3CDTF">2024-10-21T01:11:00Z</dcterms:created>
  <dcterms:modified xsi:type="dcterms:W3CDTF">2024-11-06T03:34:00Z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</Properties>
</file>