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57E3" w14:textId="21DAC269" w:rsidR="00E94B15" w:rsidRPr="00051932" w:rsidRDefault="0016347C" w:rsidP="00FE2006">
      <w:pPr>
        <w:pStyle w:val="Heading1"/>
        <w:spacing w:before="2520"/>
      </w:pPr>
      <w:bookmarkStart w:id="0" w:name="_Toc122689909"/>
      <w:r w:rsidRPr="00051932">
        <w:t>Using your NDIS plan</w:t>
      </w:r>
    </w:p>
    <w:p w14:paraId="645C892C" w14:textId="7B629AD0" w:rsidR="0016347C" w:rsidRPr="00051932" w:rsidRDefault="0016347C" w:rsidP="0016347C">
      <w:pPr>
        <w:pStyle w:val="Title"/>
      </w:pPr>
      <w:r w:rsidRPr="00051932">
        <w:t xml:space="preserve">This factsheet </w:t>
      </w:r>
      <w:r w:rsidR="00351508" w:rsidRPr="00051932">
        <w:t>explains</w:t>
      </w:r>
      <w:r w:rsidRPr="00051932">
        <w:t>:</w:t>
      </w:r>
    </w:p>
    <w:p w14:paraId="4D64CEBC" w14:textId="4E99CA94" w:rsidR="00CB33B8" w:rsidRPr="007F6B39" w:rsidRDefault="00D22167" w:rsidP="00CB33B8">
      <w:pPr>
        <w:pStyle w:val="IntroBulletPoint"/>
        <w:numPr>
          <w:ilvl w:val="0"/>
          <w:numId w:val="18"/>
        </w:numPr>
        <w:ind w:left="714" w:hanging="357"/>
      </w:pPr>
      <w:r>
        <w:t>y</w:t>
      </w:r>
      <w:r w:rsidR="007F4112">
        <w:t xml:space="preserve">our </w:t>
      </w:r>
      <w:r>
        <w:t>implementation meeting</w:t>
      </w:r>
    </w:p>
    <w:p w14:paraId="2F5BD578" w14:textId="5D652B25" w:rsidR="00CB33B8" w:rsidRPr="007F6B39" w:rsidRDefault="00D22167" w:rsidP="00CB33B8">
      <w:pPr>
        <w:pStyle w:val="IntroBulletPoint"/>
        <w:numPr>
          <w:ilvl w:val="0"/>
          <w:numId w:val="18"/>
        </w:numPr>
        <w:ind w:left="714" w:hanging="357"/>
      </w:pPr>
      <w:proofErr w:type="gramStart"/>
      <w:r>
        <w:t>how</w:t>
      </w:r>
      <w:proofErr w:type="gramEnd"/>
      <w:r>
        <w:t xml:space="preserve"> to use your NDIS funding</w:t>
      </w:r>
    </w:p>
    <w:p w14:paraId="1DCF0114" w14:textId="4CA4FEEE" w:rsidR="00CB33B8" w:rsidRDefault="00D22167" w:rsidP="0045591B">
      <w:pPr>
        <w:pStyle w:val="IntroBulletPoint"/>
        <w:numPr>
          <w:ilvl w:val="0"/>
          <w:numId w:val="18"/>
        </w:numPr>
        <w:ind w:left="714" w:hanging="357"/>
      </w:pPr>
      <w:proofErr w:type="gramStart"/>
      <w:r>
        <w:t>how</w:t>
      </w:r>
      <w:proofErr w:type="gramEnd"/>
      <w:r>
        <w:t xml:space="preserve"> to make sure your plan is working for you</w:t>
      </w:r>
    </w:p>
    <w:bookmarkEnd w:id="0"/>
    <w:p w14:paraId="12D62B7C" w14:textId="3D342E80" w:rsidR="004D32B5" w:rsidRPr="00051932" w:rsidRDefault="0016347C" w:rsidP="00830A50">
      <w:pPr>
        <w:pStyle w:val="Heading2"/>
      </w:pPr>
      <w:r w:rsidRPr="00051932">
        <w:t>Your NDIS plan</w:t>
      </w:r>
    </w:p>
    <w:p w14:paraId="004D496C" w14:textId="53334C28" w:rsidR="0099101A" w:rsidRPr="00051932" w:rsidRDefault="0016347C" w:rsidP="0016347C">
      <w:bookmarkStart w:id="1" w:name="_Toc122689910"/>
      <w:r w:rsidRPr="00051932">
        <w:t xml:space="preserve">Your NDIS plan starts once we approve it. We’ll send you a copy of your plan within 7 days after we approve it. </w:t>
      </w:r>
      <w:r w:rsidR="00DC3422" w:rsidRPr="00051932">
        <w:t xml:space="preserve">You can also find your plan in the </w:t>
      </w:r>
      <w:hyperlink r:id="rId11" w:history="1">
        <w:r w:rsidR="005C731E" w:rsidRPr="00383ED1">
          <w:rPr>
            <w:rStyle w:val="Hyperlink"/>
          </w:rPr>
          <w:t>my NDIS mobile app</w:t>
        </w:r>
      </w:hyperlink>
      <w:r w:rsidR="00DC3422" w:rsidRPr="00383ED1">
        <w:t>.</w:t>
      </w:r>
    </w:p>
    <w:p w14:paraId="56CCD4A3" w14:textId="45A2ABE8" w:rsidR="0016347C" w:rsidRPr="00051932" w:rsidRDefault="0099101A" w:rsidP="0016347C">
      <w:r w:rsidRPr="00051932">
        <w:t xml:space="preserve">If you have a nominee or child representative with authority to manage your plan, we can send them a copy of your plan too. </w:t>
      </w:r>
      <w:r w:rsidR="0095492C" w:rsidRPr="00051932">
        <w:t>You can also ask us to share your plan, or certain parts of your plan, with</w:t>
      </w:r>
      <w:r w:rsidR="004F29E0" w:rsidRPr="00051932">
        <w:t xml:space="preserve"> </w:t>
      </w:r>
      <w:r w:rsidR="00B76637" w:rsidRPr="00051932">
        <w:t>another person</w:t>
      </w:r>
      <w:r w:rsidR="00040AAE" w:rsidRPr="00051932">
        <w:t xml:space="preserve">, </w:t>
      </w:r>
      <w:r w:rsidR="00B76637" w:rsidRPr="00051932">
        <w:t xml:space="preserve">like </w:t>
      </w:r>
      <w:r w:rsidR="004F29E0" w:rsidRPr="00051932">
        <w:t>a provider</w:t>
      </w:r>
      <w:r w:rsidR="0016347C" w:rsidRPr="00051932">
        <w:t>.</w:t>
      </w:r>
    </w:p>
    <w:p w14:paraId="0D153745" w14:textId="28394032" w:rsidR="0016347C" w:rsidRPr="00051932" w:rsidRDefault="0016347C" w:rsidP="0016347C">
      <w:r w:rsidRPr="00051932">
        <w:t xml:space="preserve">For more information, read </w:t>
      </w:r>
      <w:hyperlink r:id="rId12" w:history="1">
        <w:r w:rsidR="003E6CA0">
          <w:rPr>
            <w:rStyle w:val="Hyperlink"/>
          </w:rPr>
          <w:t>Our Guideline - Your plan</w:t>
        </w:r>
      </w:hyperlink>
      <w:r w:rsidR="08930C8D" w:rsidRPr="00051932">
        <w:t xml:space="preserve"> on </w:t>
      </w:r>
      <w:r w:rsidR="00B7180F" w:rsidRPr="00051932">
        <w:t>the NDIS</w:t>
      </w:r>
      <w:r w:rsidR="08930C8D" w:rsidRPr="00051932">
        <w:t xml:space="preserve"> website.</w:t>
      </w:r>
      <w:r w:rsidR="00360DA7">
        <w:t xml:space="preserve"> </w:t>
      </w:r>
    </w:p>
    <w:p w14:paraId="5E9036EF" w14:textId="70433B7E" w:rsidR="007F67B3" w:rsidRPr="00051932" w:rsidRDefault="0016347C" w:rsidP="0016347C">
      <w:r w:rsidRPr="00051932">
        <w:t xml:space="preserve">We create your NDIS plan using the information you tell us when you apply to the NDIS and during your </w:t>
      </w:r>
      <w:r w:rsidR="00B72DA5">
        <w:t xml:space="preserve">plan meeting. </w:t>
      </w:r>
      <w:r w:rsidRPr="00051932">
        <w:t xml:space="preserve">Your plan includes information about you, your goals, your funded </w:t>
      </w:r>
      <w:r w:rsidR="00917C3B" w:rsidRPr="00051932">
        <w:t xml:space="preserve">NDIS supports, </w:t>
      </w:r>
      <w:r w:rsidRPr="00051932">
        <w:t>and</w:t>
      </w:r>
      <w:r w:rsidR="000F5CBB" w:rsidRPr="00051932">
        <w:t xml:space="preserve"> the supports you </w:t>
      </w:r>
      <w:r w:rsidR="00AF1F88" w:rsidRPr="00051932">
        <w:t>get outside the NDIS.</w:t>
      </w:r>
    </w:p>
    <w:p w14:paraId="541A6FDE" w14:textId="695D030C" w:rsidR="0016347C" w:rsidRPr="00051932" w:rsidRDefault="00AF1F88" w:rsidP="0016347C">
      <w:r w:rsidRPr="00051932">
        <w:t>Learn more about</w:t>
      </w:r>
      <w:r w:rsidR="00592227">
        <w:t xml:space="preserve"> </w:t>
      </w:r>
      <w:r w:rsidR="00E536BB">
        <w:t xml:space="preserve">supports you can get outside the NDIS in </w:t>
      </w:r>
      <w:hyperlink r:id="rId13" w:history="1">
        <w:r w:rsidR="00DE3ABD">
          <w:rPr>
            <w:rStyle w:val="Hyperlink"/>
          </w:rPr>
          <w:t>Our Guideline – Reasonable and necessary supports</w:t>
        </w:r>
      </w:hyperlink>
      <w:r w:rsidR="0052445B" w:rsidRPr="00383ED1">
        <w:t>.</w:t>
      </w:r>
    </w:p>
    <w:bookmarkEnd w:id="1"/>
    <w:p w14:paraId="23D03BFE" w14:textId="321E7275" w:rsidR="0016347C" w:rsidRPr="00051932" w:rsidRDefault="0016347C" w:rsidP="00AB4DFB">
      <w:pPr>
        <w:pStyle w:val="Heading2"/>
        <w:keepLines/>
        <w:tabs>
          <w:tab w:val="left" w:pos="7518"/>
        </w:tabs>
      </w:pPr>
      <w:r w:rsidRPr="00051932">
        <w:lastRenderedPageBreak/>
        <w:t>Your implementation meeting</w:t>
      </w:r>
    </w:p>
    <w:p w14:paraId="6984C8C6" w14:textId="65416F89" w:rsidR="0016347C" w:rsidRPr="00051932" w:rsidRDefault="0016347C" w:rsidP="00BB5956">
      <w:pPr>
        <w:keepNext/>
        <w:keepLines/>
      </w:pPr>
      <w:r w:rsidRPr="00051932">
        <w:t>Once we approve your plan, we’ll ask if you want a</w:t>
      </w:r>
      <w:r w:rsidR="009F6891" w:rsidRPr="00051932">
        <w:t>n</w:t>
      </w:r>
      <w:r w:rsidRPr="00051932">
        <w:t xml:space="preserve"> </w:t>
      </w:r>
      <w:r w:rsidR="00D45EA2">
        <w:t>implementation meeting</w:t>
      </w:r>
      <w:r w:rsidRPr="00051932">
        <w:t>. This can help you understand what’s in your plan, and how to use it.</w:t>
      </w:r>
    </w:p>
    <w:p w14:paraId="67A77229" w14:textId="77777777" w:rsidR="0016347C" w:rsidRPr="00051932" w:rsidRDefault="0016347C" w:rsidP="00BB5956">
      <w:pPr>
        <w:keepNext/>
        <w:keepLines/>
      </w:pPr>
      <w:r w:rsidRPr="00051932">
        <w:t>For example, we can explain:</w:t>
      </w:r>
    </w:p>
    <w:p w14:paraId="54D869C6" w14:textId="3B256498" w:rsidR="0016347C" w:rsidRPr="00051932" w:rsidRDefault="0016347C" w:rsidP="0045591B">
      <w:pPr>
        <w:pStyle w:val="Bullet"/>
      </w:pPr>
      <w:r w:rsidRPr="00051932">
        <w:t xml:space="preserve">what </w:t>
      </w:r>
      <w:r w:rsidR="00EB05CE" w:rsidRPr="00051932">
        <w:t xml:space="preserve">NDIS supports </w:t>
      </w:r>
      <w:r w:rsidRPr="00051932">
        <w:t>you can buy with the different parts of your funding</w:t>
      </w:r>
    </w:p>
    <w:p w14:paraId="0711737B" w14:textId="77777777" w:rsidR="0016347C" w:rsidRPr="00051932" w:rsidRDefault="0016347C" w:rsidP="0045591B">
      <w:pPr>
        <w:pStyle w:val="Bullet"/>
      </w:pPr>
      <w:r w:rsidRPr="00051932">
        <w:t>how to manage your NDIS funding</w:t>
      </w:r>
    </w:p>
    <w:p w14:paraId="4DDAF4A8" w14:textId="77777777" w:rsidR="0016347C" w:rsidRPr="00051932" w:rsidRDefault="0016347C" w:rsidP="0045591B">
      <w:pPr>
        <w:pStyle w:val="Bullet"/>
      </w:pPr>
      <w:r w:rsidRPr="00051932">
        <w:t>how to find and work with service providers</w:t>
      </w:r>
    </w:p>
    <w:p w14:paraId="6EF30A10" w14:textId="0FAF204A" w:rsidR="0016347C" w:rsidRPr="00051932" w:rsidRDefault="0016347C" w:rsidP="0045591B">
      <w:pPr>
        <w:pStyle w:val="Bullet"/>
      </w:pPr>
      <w:r w:rsidRPr="00051932">
        <w:t>how to use the</w:t>
      </w:r>
      <w:r w:rsidR="005C731E">
        <w:t xml:space="preserve"> </w:t>
      </w:r>
      <w:hyperlink r:id="rId14" w:history="1">
        <w:r w:rsidR="005C731E" w:rsidRPr="00383ED1">
          <w:rPr>
            <w:rStyle w:val="Hyperlink"/>
          </w:rPr>
          <w:t>my NDIS mobile app</w:t>
        </w:r>
      </w:hyperlink>
    </w:p>
    <w:p w14:paraId="36C83830" w14:textId="77777777" w:rsidR="0016347C" w:rsidRPr="00051932" w:rsidRDefault="0016347C" w:rsidP="0045591B">
      <w:pPr>
        <w:pStyle w:val="Bullet"/>
      </w:pPr>
      <w:r w:rsidRPr="00051932">
        <w:t>how to ask for help or advice if you need it.</w:t>
      </w:r>
    </w:p>
    <w:p w14:paraId="06F23374" w14:textId="607E48C9" w:rsidR="0016347C" w:rsidRPr="00051932" w:rsidRDefault="0016347C" w:rsidP="00BB5956">
      <w:pPr>
        <w:keepNext/>
        <w:keepLines/>
      </w:pPr>
      <w:r w:rsidRPr="00051932">
        <w:t>You’ll have your implementation meeting with your my NDIS contact. This is the local area coordinator, early childhood partner or NDIS planner who supports you. They are the best person to talk to if you have any questions or need support while you interact with the NDIS. Their contact details are included in your plan.</w:t>
      </w:r>
    </w:p>
    <w:p w14:paraId="3BCAB90A" w14:textId="12912D87" w:rsidR="0016347C" w:rsidRPr="00051932" w:rsidRDefault="0016347C" w:rsidP="00BB5956">
      <w:pPr>
        <w:keepNext/>
        <w:keepLines/>
      </w:pPr>
      <w:r w:rsidRPr="00051932">
        <w:t xml:space="preserve">If you have a support coordinator or </w:t>
      </w:r>
      <w:r w:rsidR="00E63761" w:rsidRPr="00051932">
        <w:t xml:space="preserve">psychosocial </w:t>
      </w:r>
      <w:r w:rsidRPr="00051932">
        <w:t>recovery coach, they can help you start using your plan instead.</w:t>
      </w:r>
    </w:p>
    <w:p w14:paraId="31EFE4CA" w14:textId="67BB2607" w:rsidR="0016347C" w:rsidRPr="00051932" w:rsidRDefault="0016347C" w:rsidP="00BB5956">
      <w:pPr>
        <w:keepNext/>
        <w:keepLines/>
      </w:pPr>
      <w:r w:rsidRPr="00051932">
        <w:t>Usually, your implementation meeting will be in person or by phone. You can bring along a family member, friend or supporter to the meeting if you want.</w:t>
      </w:r>
    </w:p>
    <w:p w14:paraId="4A6CC162" w14:textId="77777777" w:rsidR="0016347C" w:rsidRPr="00051932" w:rsidRDefault="0016347C" w:rsidP="0016347C">
      <w:pPr>
        <w:pStyle w:val="Heading2"/>
      </w:pPr>
      <w:r w:rsidRPr="00051932">
        <w:t>Using your funding</w:t>
      </w:r>
    </w:p>
    <w:p w14:paraId="42D0D4AC" w14:textId="66122E4C" w:rsidR="0016347C" w:rsidRPr="00051932" w:rsidRDefault="0016347C" w:rsidP="0016347C">
      <w:r w:rsidRPr="00051932">
        <w:t xml:space="preserve">Once we approve your plan, you can start using your funding to buy </w:t>
      </w:r>
      <w:hyperlink r:id="rId15" w:anchor="ndis-support-lists" w:history="1">
        <w:r w:rsidR="00D61ADB" w:rsidRPr="00383ED1">
          <w:rPr>
            <w:rStyle w:val="Hyperlink"/>
          </w:rPr>
          <w:t>Supports funded by the NDIS</w:t>
        </w:r>
      </w:hyperlink>
      <w:r w:rsidR="00D61ADB" w:rsidRPr="00383ED1">
        <w:t>.</w:t>
      </w:r>
    </w:p>
    <w:p w14:paraId="0C333B4A" w14:textId="01CEBAD0" w:rsidR="00F27224" w:rsidRPr="00051932" w:rsidRDefault="0016347C" w:rsidP="0016347C">
      <w:r w:rsidRPr="00051932">
        <w:t>It’s important that you only use your funding in the way we describe it in your plan</w:t>
      </w:r>
      <w:r w:rsidR="00AB45D0" w:rsidRPr="00051932">
        <w:t>, and only on NDIS supports</w:t>
      </w:r>
      <w:r w:rsidRPr="00051932">
        <w:t xml:space="preserve">. </w:t>
      </w:r>
      <w:r w:rsidR="001B13A0" w:rsidRPr="00051932">
        <w:t>In some specific circumstances, we can fund supports that are not NDIS supports. We call these replacement supports.</w:t>
      </w:r>
    </w:p>
    <w:p w14:paraId="01F45A7C" w14:textId="1D777E41" w:rsidR="0016347C" w:rsidRPr="00051932" w:rsidRDefault="0016347C" w:rsidP="0016347C">
      <w:r w:rsidRPr="00051932">
        <w:t xml:space="preserve">If you have any questions about what you can buy, you should talk to your my NDIS contact, support coordinator or </w:t>
      </w:r>
      <w:r w:rsidR="00E63761" w:rsidRPr="00051932">
        <w:t xml:space="preserve">psychosocial </w:t>
      </w:r>
      <w:r w:rsidRPr="00051932">
        <w:t>recovery coach.</w:t>
      </w:r>
    </w:p>
    <w:p w14:paraId="14FB1983" w14:textId="6D99EBC2" w:rsidR="0016347C" w:rsidRPr="00051932" w:rsidRDefault="0016347C" w:rsidP="0016347C">
      <w:r w:rsidRPr="00051932">
        <w:t>Your funding should last for the full length of your NDIS plan</w:t>
      </w:r>
      <w:r w:rsidR="004908D7" w:rsidRPr="00051932">
        <w:t xml:space="preserve">, </w:t>
      </w:r>
      <w:r w:rsidR="00B67D3A" w:rsidRPr="00051932">
        <w:t>in line with any funding periods and funding component</w:t>
      </w:r>
      <w:r w:rsidR="00551D64" w:rsidRPr="00051932">
        <w:t xml:space="preserve"> amounts.</w:t>
      </w:r>
      <w:r w:rsidRPr="00051932">
        <w:t xml:space="preserve"> No matter how you choose to manage your funding, </w:t>
      </w:r>
      <w:r w:rsidR="00DD37D1" w:rsidRPr="00051932">
        <w:t>you’re</w:t>
      </w:r>
      <w:r w:rsidRPr="00051932">
        <w:t xml:space="preserve"> responsible for making sure your budgets are on track.</w:t>
      </w:r>
    </w:p>
    <w:p w14:paraId="469A223B" w14:textId="0A2F4692" w:rsidR="0016347C" w:rsidRDefault="0016347C" w:rsidP="0016347C">
      <w:r w:rsidRPr="00051932">
        <w:t xml:space="preserve">You can see your budget in the </w:t>
      </w:r>
      <w:hyperlink r:id="rId16" w:history="1">
        <w:r w:rsidR="00B00330" w:rsidRPr="00383ED1">
          <w:rPr>
            <w:rStyle w:val="Hyperlink"/>
          </w:rPr>
          <w:t>my NDIS mobile app</w:t>
        </w:r>
      </w:hyperlink>
      <w:r w:rsidR="007B5AAE">
        <w:t>.</w:t>
      </w:r>
      <w:r w:rsidR="00B00330">
        <w:t xml:space="preserve"> </w:t>
      </w:r>
      <w:r w:rsidRPr="00051932">
        <w:t xml:space="preserve">You can also use our </w:t>
      </w:r>
      <w:hyperlink r:id="rId17" w:tgtFrame="_blank" w:history="1">
        <w:r w:rsidRPr="00051932">
          <w:rPr>
            <w:rStyle w:val="Hyperlink"/>
          </w:rPr>
          <w:t>budget calculator</w:t>
        </w:r>
      </w:hyperlink>
      <w:r w:rsidRPr="00051932">
        <w:t xml:space="preserve"> and </w:t>
      </w:r>
      <w:hyperlink r:id="rId18" w:anchor="budget" w:tgtFrame="_blank" w:history="1">
        <w:r w:rsidRPr="00051932">
          <w:rPr>
            <w:rStyle w:val="Hyperlink"/>
          </w:rPr>
          <w:t>support organiser</w:t>
        </w:r>
      </w:hyperlink>
      <w:r w:rsidRPr="00051932">
        <w:t xml:space="preserve"> to help you use your funding.</w:t>
      </w:r>
    </w:p>
    <w:p w14:paraId="10281DF0" w14:textId="684C88F2" w:rsidR="001F498A" w:rsidRPr="00051932" w:rsidRDefault="001F498A" w:rsidP="0016347C">
      <w:r w:rsidRPr="00383ED1">
        <w:lastRenderedPageBreak/>
        <w:t>New NDIS laws came into effect on 3 October 2024. All claims for NDIS supports must be submitted within 2 years of the date the support was provided.</w:t>
      </w:r>
    </w:p>
    <w:p w14:paraId="44996201" w14:textId="5742E5FB" w:rsidR="0016347C" w:rsidRPr="00051932" w:rsidRDefault="0016347C" w:rsidP="0016347C">
      <w:pPr>
        <w:pStyle w:val="Heading3"/>
      </w:pPr>
      <w:r w:rsidRPr="00051932">
        <w:t xml:space="preserve">How your funding is </w:t>
      </w:r>
      <w:r w:rsidR="001D025C" w:rsidRPr="00051932">
        <w:t>organised</w:t>
      </w:r>
    </w:p>
    <w:p w14:paraId="7572E1E6" w14:textId="3C7DA626" w:rsidR="00F45012" w:rsidRPr="00051932" w:rsidRDefault="00F45012" w:rsidP="0016347C">
      <w:r w:rsidRPr="00051932">
        <w:t>When you receive a new plan</w:t>
      </w:r>
      <w:r w:rsidR="00784D30" w:rsidRPr="00051932">
        <w:t>, y</w:t>
      </w:r>
      <w:r w:rsidR="00E85ED3" w:rsidRPr="00051932">
        <w:t>our plan will include funding component amounts and funding periods.</w:t>
      </w:r>
    </w:p>
    <w:p w14:paraId="2DE070BE" w14:textId="4567D6D8" w:rsidR="00F15842" w:rsidRPr="00051932" w:rsidRDefault="005B1E30" w:rsidP="0016347C">
      <w:r w:rsidRPr="00051932">
        <w:t xml:space="preserve">A </w:t>
      </w:r>
      <w:r w:rsidRPr="00051932">
        <w:rPr>
          <w:b/>
          <w:bCs/>
        </w:rPr>
        <w:t>funding component</w:t>
      </w:r>
      <w:r w:rsidRPr="00051932">
        <w:t xml:space="preserve"> </w:t>
      </w:r>
      <w:r w:rsidRPr="00051932">
        <w:rPr>
          <w:b/>
          <w:bCs/>
        </w:rPr>
        <w:t>amount</w:t>
      </w:r>
      <w:r w:rsidRPr="00051932">
        <w:t xml:space="preserve"> </w:t>
      </w:r>
      <w:r w:rsidR="00C52777" w:rsidRPr="00051932">
        <w:t>is</w:t>
      </w:r>
      <w:r w:rsidR="001F05DD" w:rsidRPr="00051932">
        <w:t xml:space="preserve"> the total amount of funding you have for a specific support, or a group of </w:t>
      </w:r>
      <w:r w:rsidR="00642C9C" w:rsidRPr="00051932">
        <w:t xml:space="preserve">reasonable and necessary </w:t>
      </w:r>
      <w:r w:rsidR="001F05DD" w:rsidRPr="00051932">
        <w:t>supports</w:t>
      </w:r>
      <w:r w:rsidR="000A55E1" w:rsidRPr="00051932">
        <w:t xml:space="preserve"> in your plan. Th</w:t>
      </w:r>
      <w:r w:rsidR="00F15842" w:rsidRPr="00051932">
        <w:t xml:space="preserve">is will show the total amount of funding you have for these supports </w:t>
      </w:r>
      <w:r w:rsidR="00D17B63" w:rsidRPr="00051932">
        <w:t>over</w:t>
      </w:r>
      <w:r w:rsidR="00F15842" w:rsidRPr="00051932">
        <w:t xml:space="preserve"> the full length of your plan.</w:t>
      </w:r>
    </w:p>
    <w:p w14:paraId="2E3B706B" w14:textId="77777777" w:rsidR="00CE4BB6" w:rsidRPr="00051932" w:rsidRDefault="005417D7" w:rsidP="0016347C">
      <w:r w:rsidRPr="00051932">
        <w:t xml:space="preserve">A </w:t>
      </w:r>
      <w:r w:rsidRPr="00051932">
        <w:rPr>
          <w:b/>
          <w:bCs/>
        </w:rPr>
        <w:t>funding period</w:t>
      </w:r>
      <w:r w:rsidRPr="00051932">
        <w:t xml:space="preserve"> is the time </w:t>
      </w:r>
      <w:r w:rsidR="00866CFE" w:rsidRPr="00051932">
        <w:t>that a part of your funding becomes available and how long it needs to la</w:t>
      </w:r>
      <w:r w:rsidR="0047331A" w:rsidRPr="00051932">
        <w:t>st</w:t>
      </w:r>
      <w:r w:rsidR="00866CFE" w:rsidRPr="00051932">
        <w:t>.</w:t>
      </w:r>
      <w:r w:rsidR="000D437C" w:rsidRPr="00051932">
        <w:t xml:space="preserve"> You can spend up to the amount of funding available in that time.</w:t>
      </w:r>
    </w:p>
    <w:p w14:paraId="5980B80C" w14:textId="311294CA" w:rsidR="00843813" w:rsidRPr="00051932" w:rsidRDefault="003B07FD" w:rsidP="0016347C">
      <w:r w:rsidRPr="00051932">
        <w:t>If you don’t spend all your funds in a funding period, they will roll</w:t>
      </w:r>
      <w:r w:rsidR="006F15FF" w:rsidRPr="00051932">
        <w:t xml:space="preserve"> </w:t>
      </w:r>
      <w:r w:rsidRPr="00051932">
        <w:t>over into the next funding period within the same plan.</w:t>
      </w:r>
    </w:p>
    <w:p w14:paraId="0BFABDA9" w14:textId="77777777" w:rsidR="002D64B1" w:rsidRPr="00383ED1" w:rsidRDefault="002D64B1" w:rsidP="00C45D52">
      <w:r w:rsidRPr="00383ED1">
        <w:t>For most supports, funding periods will generally go for 3 months. But they may be shorter or longer depending on:</w:t>
      </w:r>
    </w:p>
    <w:p w14:paraId="6E015C82" w14:textId="229447E8" w:rsidR="002D64B1" w:rsidRPr="00383ED1" w:rsidRDefault="00DC43BF" w:rsidP="002D64B1">
      <w:pPr>
        <w:pStyle w:val="ListBullet"/>
      </w:pPr>
      <w:r w:rsidRPr="00383ED1">
        <w:t>the total funding amount in your plan</w:t>
      </w:r>
    </w:p>
    <w:p w14:paraId="3CB90D27" w14:textId="4AC4807D" w:rsidR="00DC43BF" w:rsidRPr="00383ED1" w:rsidRDefault="00DC43BF" w:rsidP="002D64B1">
      <w:pPr>
        <w:pStyle w:val="ListBullet"/>
      </w:pPr>
      <w:r w:rsidRPr="00383ED1">
        <w:t>the type and cost of supports in your plan</w:t>
      </w:r>
    </w:p>
    <w:p w14:paraId="5EC35B6B" w14:textId="39425DF2" w:rsidR="00DC43BF" w:rsidRPr="00383ED1" w:rsidRDefault="00DC43BF" w:rsidP="002D64B1">
      <w:pPr>
        <w:pStyle w:val="ListBullet"/>
      </w:pPr>
      <w:r w:rsidRPr="00383ED1">
        <w:t xml:space="preserve">how long </w:t>
      </w:r>
      <w:r w:rsidR="00091E7E" w:rsidRPr="00383ED1">
        <w:t>you’d</w:t>
      </w:r>
      <w:r w:rsidRPr="00383ED1">
        <w:t xml:space="preserve"> like your </w:t>
      </w:r>
      <w:r w:rsidR="009C0FAF" w:rsidRPr="00383ED1">
        <w:t>funding periods to go for</w:t>
      </w:r>
    </w:p>
    <w:p w14:paraId="391418EE" w14:textId="6E5EC7D8" w:rsidR="00951119" w:rsidRPr="00383ED1" w:rsidRDefault="009C0FAF" w:rsidP="0045591B">
      <w:pPr>
        <w:pStyle w:val="ListBullet"/>
      </w:pPr>
      <w:r w:rsidRPr="00383ED1">
        <w:t>your circumstances and any risk to you.</w:t>
      </w:r>
    </w:p>
    <w:p w14:paraId="270AD1A0" w14:textId="2AF0DA46" w:rsidR="00F31796" w:rsidRPr="00051932" w:rsidRDefault="00951119" w:rsidP="00951119">
      <w:r w:rsidRPr="0045591B">
        <w:t>I</w:t>
      </w:r>
      <w:r w:rsidR="005706E4" w:rsidRPr="00951119">
        <w:t>f</w:t>
      </w:r>
      <w:r w:rsidR="005706E4" w:rsidRPr="00051932">
        <w:t xml:space="preserve"> your plan is longer than 12 months, </w:t>
      </w:r>
      <w:r w:rsidR="00AF3027" w:rsidRPr="00051932">
        <w:t>you’ll</w:t>
      </w:r>
      <w:r w:rsidR="005706E4" w:rsidRPr="00051932">
        <w:t xml:space="preserve"> always have more than one funding period in your plan.</w:t>
      </w:r>
      <w:r w:rsidR="00E2473F" w:rsidRPr="00051932">
        <w:t xml:space="preserve"> </w:t>
      </w:r>
      <w:r w:rsidR="00D0723F" w:rsidRPr="00051932">
        <w:t xml:space="preserve">Each funding period </w:t>
      </w:r>
      <w:r w:rsidR="000C4EA1" w:rsidRPr="00051932">
        <w:t>will start</w:t>
      </w:r>
      <w:r w:rsidR="00D0723F" w:rsidRPr="00051932">
        <w:t xml:space="preserve"> immediately after the previous on</w:t>
      </w:r>
      <w:r w:rsidR="000C4EA1" w:rsidRPr="00051932">
        <w:t>e, so you won’t be left without funding</w:t>
      </w:r>
      <w:r w:rsidR="00D0723F" w:rsidRPr="00051932">
        <w:t>.</w:t>
      </w:r>
    </w:p>
    <w:p w14:paraId="300C1654" w14:textId="74F2690C" w:rsidR="009028DB" w:rsidRPr="00051932" w:rsidRDefault="002209AA" w:rsidP="002209AA">
      <w:r w:rsidRPr="00051932">
        <w:t>Any unspent funds</w:t>
      </w:r>
      <w:r w:rsidR="00204167" w:rsidRPr="00051932">
        <w:t xml:space="preserve"> at the end of your plan</w:t>
      </w:r>
      <w:r w:rsidRPr="00051932">
        <w:t xml:space="preserve"> won’t roll</w:t>
      </w:r>
      <w:r w:rsidR="00DC1083" w:rsidRPr="00051932">
        <w:t xml:space="preserve"> </w:t>
      </w:r>
      <w:r w:rsidRPr="00051932">
        <w:t>over to your next plan</w:t>
      </w:r>
      <w:r w:rsidR="00204167" w:rsidRPr="00051932">
        <w:t xml:space="preserve">. This is because we need to make sure </w:t>
      </w:r>
      <w:r w:rsidR="006C1C5A" w:rsidRPr="00051932">
        <w:t>your</w:t>
      </w:r>
      <w:r w:rsidR="005523CC" w:rsidRPr="00051932">
        <w:t xml:space="preserve"> </w:t>
      </w:r>
      <w:r w:rsidRPr="00051932">
        <w:t>new plan meets your disability support needs.</w:t>
      </w:r>
    </w:p>
    <w:p w14:paraId="6189EA29" w14:textId="6A13AB9E" w:rsidR="00EB3868" w:rsidRPr="00051932" w:rsidRDefault="00EB3868" w:rsidP="0016347C">
      <w:r w:rsidRPr="00051932">
        <w:t>Learn more about funding component</w:t>
      </w:r>
      <w:r w:rsidR="00882643" w:rsidRPr="00051932">
        <w:t xml:space="preserve"> amounts</w:t>
      </w:r>
      <w:r w:rsidRPr="00051932">
        <w:t xml:space="preserve"> and funding periods </w:t>
      </w:r>
      <w:r w:rsidR="00EE306C" w:rsidRPr="00051932">
        <w:t xml:space="preserve">in </w:t>
      </w:r>
      <w:r w:rsidR="00B6330C" w:rsidRPr="00051932">
        <w:t xml:space="preserve">section </w:t>
      </w:r>
      <w:r w:rsidR="00B6330C" w:rsidRPr="00051932">
        <w:rPr>
          <w:b/>
          <w:bCs/>
        </w:rPr>
        <w:t>How do we include the NDIS funding in your plan?</w:t>
      </w:r>
      <w:r w:rsidR="00370F3C" w:rsidRPr="00051932">
        <w:rPr>
          <w:b/>
          <w:bCs/>
        </w:rPr>
        <w:t xml:space="preserve"> </w:t>
      </w:r>
      <w:r w:rsidR="00370F3C" w:rsidRPr="00051932">
        <w:t>in</w:t>
      </w:r>
      <w:r w:rsidR="00B6330C" w:rsidRPr="00051932">
        <w:rPr>
          <w:b/>
          <w:bCs/>
        </w:rPr>
        <w:t xml:space="preserve"> </w:t>
      </w:r>
      <w:hyperlink r:id="rId19" w:history="1">
        <w:r w:rsidR="00370F3C" w:rsidRPr="00051932">
          <w:rPr>
            <w:rStyle w:val="Hyperlink"/>
          </w:rPr>
          <w:t>Our Guideline – Creating your plan</w:t>
        </w:r>
      </w:hyperlink>
      <w:r w:rsidRPr="00051932">
        <w:t>.</w:t>
      </w:r>
    </w:p>
    <w:p w14:paraId="10249110" w14:textId="42F32EB8" w:rsidR="00D9527F" w:rsidRPr="00051932" w:rsidRDefault="00D9527F" w:rsidP="00D9527F">
      <w:pPr>
        <w:pStyle w:val="Heading3"/>
      </w:pPr>
      <w:bookmarkStart w:id="2" w:name="_How_we_describe"/>
      <w:bookmarkEnd w:id="2"/>
      <w:r w:rsidRPr="00051932">
        <w:t xml:space="preserve">How we describe the </w:t>
      </w:r>
      <w:r w:rsidR="009F6891" w:rsidRPr="00051932">
        <w:t xml:space="preserve">NDIS </w:t>
      </w:r>
      <w:r w:rsidRPr="00051932">
        <w:t>supports in your plan</w:t>
      </w:r>
    </w:p>
    <w:p w14:paraId="3B902D25" w14:textId="732CEB82" w:rsidR="007C75A6" w:rsidRPr="00051932" w:rsidRDefault="00D9527F" w:rsidP="0016347C">
      <w:r w:rsidRPr="00051932">
        <w:t xml:space="preserve">We describe the </w:t>
      </w:r>
      <w:r w:rsidR="009F6891" w:rsidRPr="00051932">
        <w:t xml:space="preserve">NDIS </w:t>
      </w:r>
      <w:r w:rsidRPr="00051932">
        <w:t xml:space="preserve">supports in your plan using support categories. </w:t>
      </w:r>
      <w:r w:rsidR="00A84345" w:rsidRPr="00051932">
        <w:t xml:space="preserve">Each support category </w:t>
      </w:r>
      <w:r w:rsidR="007C75A6" w:rsidRPr="00051932">
        <w:t xml:space="preserve">in your plan includes a definition of the types of </w:t>
      </w:r>
      <w:r w:rsidR="009F6891" w:rsidRPr="00051932">
        <w:t xml:space="preserve">NDIS </w:t>
      </w:r>
      <w:r w:rsidR="007C75A6" w:rsidRPr="00051932">
        <w:t xml:space="preserve">supports you can use </w:t>
      </w:r>
      <w:r w:rsidR="001906D4" w:rsidRPr="00051932">
        <w:t>your</w:t>
      </w:r>
      <w:r w:rsidR="007C75A6" w:rsidRPr="00051932">
        <w:t xml:space="preserve"> funding </w:t>
      </w:r>
      <w:r w:rsidR="00D00886" w:rsidRPr="00051932">
        <w:t>for</w:t>
      </w:r>
      <w:r w:rsidR="007C75A6" w:rsidRPr="00051932">
        <w:t>.</w:t>
      </w:r>
    </w:p>
    <w:p w14:paraId="6AB8EC59" w14:textId="1D53E0F3" w:rsidR="0016347C" w:rsidRPr="00051932" w:rsidRDefault="003D1FBC" w:rsidP="0016347C">
      <w:r w:rsidRPr="00051932">
        <w:lastRenderedPageBreak/>
        <w:t>In many existing plans, w</w:t>
      </w:r>
      <w:r w:rsidR="007C75A6" w:rsidRPr="00051932">
        <w:t xml:space="preserve">e group these support categories into one of </w:t>
      </w:r>
      <w:r w:rsidR="00C37A53" w:rsidRPr="00051932">
        <w:t xml:space="preserve">4 support budgets. </w:t>
      </w:r>
      <w:r w:rsidR="0016347C" w:rsidRPr="00051932">
        <w:t>The support budgets are:</w:t>
      </w:r>
    </w:p>
    <w:p w14:paraId="3CFE9BD4" w14:textId="5CF3FF78" w:rsidR="0016347C" w:rsidRPr="00051932" w:rsidRDefault="0016347C" w:rsidP="002D64B1">
      <w:pPr>
        <w:pStyle w:val="Bullet"/>
      </w:pPr>
      <w:r w:rsidRPr="00051932">
        <w:rPr>
          <w:b/>
          <w:bCs/>
        </w:rPr>
        <w:t>Core supports</w:t>
      </w:r>
      <w:r w:rsidR="00FE72FF" w:rsidRPr="00051932">
        <w:t xml:space="preserve"> </w:t>
      </w:r>
      <w:r w:rsidRPr="00051932">
        <w:t>for everyday activities, like help to take part in activities in the community</w:t>
      </w:r>
      <w:r w:rsidR="00882643" w:rsidRPr="00051932">
        <w:t>.</w:t>
      </w:r>
    </w:p>
    <w:p w14:paraId="1A2B07DF" w14:textId="6AADB602" w:rsidR="0016347C" w:rsidRPr="00051932" w:rsidRDefault="0016347C" w:rsidP="002D64B1">
      <w:pPr>
        <w:pStyle w:val="Bullet"/>
      </w:pPr>
      <w:r w:rsidRPr="00051932">
        <w:rPr>
          <w:b/>
          <w:bCs/>
        </w:rPr>
        <w:t>Capacity building supports</w:t>
      </w:r>
      <w:r w:rsidR="00FE72FF" w:rsidRPr="00051932">
        <w:t xml:space="preserve"> </w:t>
      </w:r>
      <w:r w:rsidRPr="00051932">
        <w:t>to help you build your skills and increase your independence</w:t>
      </w:r>
      <w:r w:rsidR="00882643" w:rsidRPr="00051932">
        <w:t>.</w:t>
      </w:r>
    </w:p>
    <w:p w14:paraId="600DC6A0" w14:textId="252C6071" w:rsidR="0016347C" w:rsidRPr="00051932" w:rsidRDefault="0016347C" w:rsidP="002D64B1">
      <w:pPr>
        <w:pStyle w:val="Bullet"/>
      </w:pPr>
      <w:r w:rsidRPr="00051932">
        <w:rPr>
          <w:b/>
          <w:bCs/>
        </w:rPr>
        <w:t>Capital supports</w:t>
      </w:r>
      <w:r w:rsidRPr="00051932">
        <w:t xml:space="preserve"> including high-cost assistive technology, equipment, vehicle modifications, home modifications and specialist disability accommodation</w:t>
      </w:r>
      <w:r w:rsidR="00882643" w:rsidRPr="00051932">
        <w:t>.</w:t>
      </w:r>
    </w:p>
    <w:p w14:paraId="440D36EA" w14:textId="400365DD" w:rsidR="0016347C" w:rsidRPr="00051932" w:rsidRDefault="0016347C" w:rsidP="002D64B1">
      <w:pPr>
        <w:pStyle w:val="Bullet"/>
      </w:pPr>
      <w:r w:rsidRPr="00051932">
        <w:rPr>
          <w:b/>
          <w:bCs/>
        </w:rPr>
        <w:t>Recurring supports</w:t>
      </w:r>
      <w:r w:rsidR="00EE1BA4" w:rsidRPr="00051932">
        <w:rPr>
          <w:b/>
          <w:bCs/>
        </w:rPr>
        <w:t xml:space="preserve">, </w:t>
      </w:r>
      <w:r w:rsidR="00EE1BA4" w:rsidRPr="00051932">
        <w:t>which</w:t>
      </w:r>
      <w:r w:rsidRPr="00051932">
        <w:t xml:space="preserve"> are paid by us on a regular basis</w:t>
      </w:r>
      <w:r w:rsidR="00CB28FD" w:rsidRPr="00051932">
        <w:t xml:space="preserve"> and are not included anywhere else in your budget</w:t>
      </w:r>
      <w:r w:rsidR="00B35C04" w:rsidRPr="00051932">
        <w:t>.</w:t>
      </w:r>
    </w:p>
    <w:p w14:paraId="5CABDF9D" w14:textId="45E43614" w:rsidR="00B55252" w:rsidRPr="00051932" w:rsidRDefault="00B55252" w:rsidP="002D64B1">
      <w:pPr>
        <w:pStyle w:val="Bullet"/>
        <w:numPr>
          <w:ilvl w:val="0"/>
          <w:numId w:val="0"/>
        </w:numPr>
      </w:pPr>
      <w:r w:rsidRPr="00051932">
        <w:t xml:space="preserve">Your next plan may not show support budgets, like capacity building, capital and recurring supports. </w:t>
      </w:r>
      <w:r w:rsidR="00B22CC2" w:rsidRPr="00051932">
        <w:t xml:space="preserve">You will still </w:t>
      </w:r>
      <w:r w:rsidR="006677E0" w:rsidRPr="00051932">
        <w:t>get your</w:t>
      </w:r>
      <w:r w:rsidRPr="00051932">
        <w:t xml:space="preserve"> NDIS supports </w:t>
      </w:r>
      <w:r w:rsidR="00B36A76" w:rsidRPr="00051932">
        <w:t xml:space="preserve">but </w:t>
      </w:r>
      <w:r w:rsidR="00B22CC2" w:rsidRPr="00051932">
        <w:t xml:space="preserve">your next plan will show them </w:t>
      </w:r>
      <w:r w:rsidR="00B36A76" w:rsidRPr="00051932">
        <w:t xml:space="preserve">as individual </w:t>
      </w:r>
      <w:r w:rsidRPr="00051932">
        <w:t>funding components.</w:t>
      </w:r>
    </w:p>
    <w:p w14:paraId="0F1C1AB3" w14:textId="77777777" w:rsidR="0016347C" w:rsidRPr="00051932" w:rsidRDefault="0016347C" w:rsidP="0016347C">
      <w:pPr>
        <w:pStyle w:val="Heading4"/>
      </w:pPr>
      <w:r w:rsidRPr="00051932">
        <w:t>Flexible and stated supports</w:t>
      </w:r>
    </w:p>
    <w:p w14:paraId="5AF823A2" w14:textId="15A493FC" w:rsidR="0016347C" w:rsidRPr="00051932" w:rsidRDefault="0016347C" w:rsidP="0016347C">
      <w:r w:rsidRPr="00051932">
        <w:t xml:space="preserve">We’ll describe </w:t>
      </w:r>
      <w:r w:rsidR="002123D2" w:rsidRPr="00051932">
        <w:t xml:space="preserve">the NDIS </w:t>
      </w:r>
      <w:r w:rsidRPr="00051932">
        <w:t>support</w:t>
      </w:r>
      <w:r w:rsidR="002123D2" w:rsidRPr="00051932">
        <w:t>s</w:t>
      </w:r>
      <w:r w:rsidRPr="00051932">
        <w:t xml:space="preserve"> in your plan as either stated or flexible.</w:t>
      </w:r>
    </w:p>
    <w:p w14:paraId="39C3084C" w14:textId="65CDDE22" w:rsidR="0016347C" w:rsidRPr="00051932" w:rsidRDefault="0016347C" w:rsidP="0016347C">
      <w:r w:rsidRPr="00051932">
        <w:t xml:space="preserve">If a support is </w:t>
      </w:r>
      <w:r w:rsidRPr="00051932">
        <w:rPr>
          <w:b/>
          <w:bCs/>
        </w:rPr>
        <w:t>stated</w:t>
      </w:r>
      <w:r w:rsidRPr="00051932">
        <w:t>, you must use your funding for the specific</w:t>
      </w:r>
      <w:r w:rsidR="00655692" w:rsidRPr="00051932">
        <w:t xml:space="preserve"> NDIS</w:t>
      </w:r>
      <w:r w:rsidRPr="00051932">
        <w:t xml:space="preserve"> supports, or type of </w:t>
      </w:r>
      <w:r w:rsidR="00DE7FC7" w:rsidRPr="00051932">
        <w:t xml:space="preserve">NDIS </w:t>
      </w:r>
      <w:r w:rsidRPr="00051932">
        <w:t>supports, we describe in your plan. We’ll be clear about how you can use your funding. For some stated supports we might describe the specific support you can buy, the amount you can spend, or the provider who can deliver that support.</w:t>
      </w:r>
    </w:p>
    <w:p w14:paraId="5FA98170" w14:textId="630A472B" w:rsidR="004102E3" w:rsidRPr="00051932" w:rsidRDefault="0016347C" w:rsidP="0016347C">
      <w:r w:rsidRPr="00051932">
        <w:t xml:space="preserve">If a support is </w:t>
      </w:r>
      <w:r w:rsidRPr="00051932">
        <w:rPr>
          <w:b/>
          <w:bCs/>
        </w:rPr>
        <w:t>flexible</w:t>
      </w:r>
      <w:r w:rsidRPr="00051932">
        <w:t xml:space="preserve">, we’ll describe the </w:t>
      </w:r>
      <w:r w:rsidR="00655692" w:rsidRPr="00051932">
        <w:t xml:space="preserve">NDIS </w:t>
      </w:r>
      <w:r w:rsidRPr="00051932">
        <w:t xml:space="preserve">supports you can buy more generally, so you have more choice about how you use your funding. You can also use your funding between </w:t>
      </w:r>
      <w:r w:rsidR="009C407D" w:rsidRPr="00051932">
        <w:t xml:space="preserve">any </w:t>
      </w:r>
      <w:r w:rsidR="00655692" w:rsidRPr="00051932">
        <w:t xml:space="preserve">NDIS </w:t>
      </w:r>
      <w:r w:rsidR="009C407D" w:rsidRPr="00051932">
        <w:t>supports in the same funding component</w:t>
      </w:r>
      <w:r w:rsidR="00882643" w:rsidRPr="00051932">
        <w:t xml:space="preserve"> amount</w:t>
      </w:r>
      <w:r w:rsidR="009C407D" w:rsidRPr="00051932">
        <w:t>.</w:t>
      </w:r>
    </w:p>
    <w:p w14:paraId="585D1CF8" w14:textId="30F10BDD" w:rsidR="0016347C" w:rsidRPr="00051932" w:rsidRDefault="009C407D" w:rsidP="0016347C">
      <w:r w:rsidRPr="00051932">
        <w:t>You</w:t>
      </w:r>
      <w:r w:rsidR="004102E3" w:rsidRPr="00051932">
        <w:t xml:space="preserve"> can’t use </w:t>
      </w:r>
      <w:r w:rsidRPr="00051932">
        <w:t>f</w:t>
      </w:r>
      <w:r w:rsidR="004102E3" w:rsidRPr="00051932">
        <w:t>unding from one funding component</w:t>
      </w:r>
      <w:r w:rsidR="00882643" w:rsidRPr="00051932">
        <w:t xml:space="preserve"> amount</w:t>
      </w:r>
      <w:r w:rsidR="004102E3" w:rsidRPr="00051932">
        <w:t xml:space="preserve"> on supports in other funding component</w:t>
      </w:r>
      <w:r w:rsidR="00882643" w:rsidRPr="00051932">
        <w:t xml:space="preserve"> amounts</w:t>
      </w:r>
      <w:r w:rsidR="004102E3" w:rsidRPr="00051932">
        <w:t>, even if we describe</w:t>
      </w:r>
      <w:r w:rsidR="00345371" w:rsidRPr="00051932">
        <w:t xml:space="preserve"> the</w:t>
      </w:r>
      <w:r w:rsidR="004102E3" w:rsidRPr="00051932">
        <w:t xml:space="preserve"> supports in both funding components as flexible.</w:t>
      </w:r>
    </w:p>
    <w:p w14:paraId="6D88DEFE" w14:textId="77777777" w:rsidR="0016347C" w:rsidRPr="00051932" w:rsidRDefault="0016347C" w:rsidP="0016347C">
      <w:pPr>
        <w:pStyle w:val="Heading3"/>
      </w:pPr>
      <w:r w:rsidRPr="00051932">
        <w:t>Choosing your providers</w:t>
      </w:r>
    </w:p>
    <w:p w14:paraId="3B5D66A0" w14:textId="0BCEFADB" w:rsidR="0016347C" w:rsidRPr="00051932" w:rsidRDefault="0016347C" w:rsidP="0016347C">
      <w:r w:rsidRPr="00051932">
        <w:t xml:space="preserve">A provider is a person, business or organisation who delivers NDIS funded supports. </w:t>
      </w:r>
      <w:r w:rsidR="00371FFE" w:rsidRPr="00051932">
        <w:t>You’re</w:t>
      </w:r>
      <w:r w:rsidRPr="00051932">
        <w:t xml:space="preserve"> responsible for choosing the providers you want to deliver your </w:t>
      </w:r>
      <w:r w:rsidR="002B0F87" w:rsidRPr="00051932">
        <w:t xml:space="preserve">NDIS </w:t>
      </w:r>
      <w:r w:rsidRPr="00051932">
        <w:t>supports.</w:t>
      </w:r>
    </w:p>
    <w:p w14:paraId="189EBCE1" w14:textId="77777777" w:rsidR="0016347C" w:rsidRPr="00051932" w:rsidRDefault="0016347C" w:rsidP="0016347C">
      <w:r w:rsidRPr="00051932">
        <w:lastRenderedPageBreak/>
        <w:t>We can’t recommend specific providers to you. But we can let you know about the different providers in your area. You can also check for providers on the internet, look at reviews, or get advice from friends or family. It’s a good idea to speak with different providers before you choose one.</w:t>
      </w:r>
    </w:p>
    <w:p w14:paraId="2C383D00" w14:textId="0D4D3DD7" w:rsidR="0016347C" w:rsidRPr="00051932" w:rsidRDefault="0016347C" w:rsidP="0016347C">
      <w:r w:rsidRPr="00051932">
        <w:t xml:space="preserve">You can use the </w:t>
      </w:r>
      <w:hyperlink r:id="rId20" w:tgtFrame="_blank" w:history="1">
        <w:r w:rsidR="00A37B12">
          <w:rPr>
            <w:rStyle w:val="Hyperlink"/>
          </w:rPr>
          <w:t>Provider finder</w:t>
        </w:r>
      </w:hyperlink>
      <w:r w:rsidRPr="00051932">
        <w:t xml:space="preserve"> on the NDIS website to find registered providers.</w:t>
      </w:r>
    </w:p>
    <w:p w14:paraId="17A35F41" w14:textId="77777777" w:rsidR="0016347C" w:rsidRPr="00051932" w:rsidRDefault="0016347C" w:rsidP="008623A8">
      <w:pPr>
        <w:pStyle w:val="Heading4"/>
        <w:keepLines/>
      </w:pPr>
      <w:r w:rsidRPr="00051932">
        <w:t>Registered and unregistered providers</w:t>
      </w:r>
    </w:p>
    <w:p w14:paraId="55B638E5" w14:textId="54019FFB" w:rsidR="0016347C" w:rsidRPr="00051932" w:rsidRDefault="0016347C" w:rsidP="008623A8">
      <w:pPr>
        <w:keepLines/>
      </w:pPr>
      <w:r w:rsidRPr="00051932">
        <w:t xml:space="preserve">Providers can either be registered or unregistered NDIS providers. </w:t>
      </w:r>
      <w:r w:rsidR="001F1AEE" w:rsidRPr="00051932">
        <w:t xml:space="preserve">Registered </w:t>
      </w:r>
      <w:r w:rsidRPr="00051932">
        <w:t xml:space="preserve">NDIS providers are regulated by the </w:t>
      </w:r>
      <w:hyperlink r:id="rId21" w:tgtFrame="_blank" w:history="1">
        <w:r w:rsidRPr="00051932">
          <w:rPr>
            <w:rStyle w:val="Hyperlink"/>
          </w:rPr>
          <w:t>NDIS Quality and Safeguards Commission</w:t>
        </w:r>
      </w:hyperlink>
      <w:r w:rsidRPr="00051932">
        <w:t xml:space="preserve">, and have to meet strict conditions for the quality and safety of their services. All registered and unregistered providers must </w:t>
      </w:r>
      <w:r w:rsidR="00882643" w:rsidRPr="00051932">
        <w:t>follow</w:t>
      </w:r>
      <w:r w:rsidRPr="00051932">
        <w:t xml:space="preserve"> the</w:t>
      </w:r>
      <w:r w:rsidR="00590C11" w:rsidRPr="00051932">
        <w:t xml:space="preserve"> </w:t>
      </w:r>
      <w:hyperlink r:id="rId22" w:tgtFrame="_blank" w:history="1">
        <w:r w:rsidR="00882643" w:rsidRPr="00051932">
          <w:rPr>
            <w:rStyle w:val="Hyperlink"/>
          </w:rPr>
          <w:t>NDIS Code of Conduct</w:t>
        </w:r>
      </w:hyperlink>
      <w:r w:rsidR="00882643" w:rsidRPr="00051932">
        <w:t>.</w:t>
      </w:r>
    </w:p>
    <w:p w14:paraId="19697FA5" w14:textId="6FD81AC1" w:rsidR="0016347C" w:rsidRDefault="0016347C" w:rsidP="008623A8">
      <w:pPr>
        <w:keepLines/>
      </w:pPr>
      <w:r w:rsidRPr="00051932">
        <w:t>There are some</w:t>
      </w:r>
      <w:r w:rsidR="00D4790D">
        <w:t xml:space="preserve"> NDIS supports where you must use a registered provider.</w:t>
      </w:r>
      <w:r w:rsidRPr="00051932">
        <w:t xml:space="preserve"> </w:t>
      </w:r>
      <w:r w:rsidR="00882643" w:rsidRPr="00051932">
        <w:t>B</w:t>
      </w:r>
      <w:r w:rsidRPr="00051932">
        <w:t xml:space="preserve">ut for most supports you can choose any provider you want. If your funding is Agency-managed, you must use </w:t>
      </w:r>
      <w:r w:rsidR="000F0E1A" w:rsidRPr="00051932">
        <w:t xml:space="preserve">registered </w:t>
      </w:r>
      <w:r w:rsidRPr="00051932">
        <w:t>NDIS providers.</w:t>
      </w:r>
    </w:p>
    <w:p w14:paraId="103BE430" w14:textId="674A0D76" w:rsidR="00E34657" w:rsidRDefault="00E34657" w:rsidP="008623A8">
      <w:pPr>
        <w:keepLines/>
      </w:pPr>
      <w:r>
        <w:t xml:space="preserve">Learn more about registered </w:t>
      </w:r>
      <w:r w:rsidR="00D42C6A">
        <w:t xml:space="preserve">NDIS providers in </w:t>
      </w:r>
      <w:hyperlink r:id="rId23" w:history="1">
        <w:r w:rsidR="001F1C2B" w:rsidRPr="0057087E">
          <w:rPr>
            <w:rStyle w:val="Hyperlink"/>
          </w:rPr>
          <w:t>Our Guideline – Your plan</w:t>
        </w:r>
      </w:hyperlink>
      <w:r w:rsidR="00D42C6A" w:rsidRPr="0057087E">
        <w:t>.</w:t>
      </w:r>
    </w:p>
    <w:p w14:paraId="1986282D" w14:textId="0E928F91" w:rsidR="005027D2" w:rsidRPr="009309FB" w:rsidRDefault="005027D2" w:rsidP="0083757E">
      <w:pPr>
        <w:pStyle w:val="Heading4"/>
        <w:keepLines/>
      </w:pPr>
      <w:r w:rsidRPr="009309FB">
        <w:t xml:space="preserve">Can I pay my family to provide NDIS supports? </w:t>
      </w:r>
    </w:p>
    <w:p w14:paraId="02038DB4" w14:textId="7BAF9222" w:rsidR="005027D2" w:rsidRPr="009309FB" w:rsidRDefault="005027D2" w:rsidP="005027D2">
      <w:r w:rsidRPr="009309FB">
        <w:t xml:space="preserve">We generally won’t pay family members to provide NDIS supports. We’ll only consider funding a family member to provide NDIS supports in exceptional circumstances. </w:t>
      </w:r>
    </w:p>
    <w:p w14:paraId="4A11E77B" w14:textId="5A6965F3" w:rsidR="005027D2" w:rsidRPr="0057087E" w:rsidRDefault="005027D2" w:rsidP="0083757E">
      <w:r w:rsidRPr="009309FB">
        <w:t xml:space="preserve">To learn more about whether we pay family members to provide NDIS supports, you can read from section </w:t>
      </w:r>
      <w:r w:rsidRPr="009309FB">
        <w:rPr>
          <w:b/>
          <w:bCs/>
        </w:rPr>
        <w:t>How can we help you find service providers?</w:t>
      </w:r>
      <w:r w:rsidRPr="009309FB">
        <w:t xml:space="preserve"> in </w:t>
      </w:r>
      <w:hyperlink r:id="rId24" w:history="1">
        <w:r w:rsidRPr="009309FB">
          <w:rPr>
            <w:rStyle w:val="Hyperlink"/>
          </w:rPr>
          <w:t>Our Guideline – Your plan</w:t>
        </w:r>
      </w:hyperlink>
      <w:r w:rsidRPr="009309FB">
        <w:t>.</w:t>
      </w:r>
    </w:p>
    <w:p w14:paraId="21FEB68E" w14:textId="73272255" w:rsidR="0016347C" w:rsidRPr="0057087E" w:rsidRDefault="0016347C" w:rsidP="0016347C">
      <w:pPr>
        <w:pStyle w:val="Heading3"/>
      </w:pPr>
      <w:r w:rsidRPr="0057087E">
        <w:t xml:space="preserve">Paying for your </w:t>
      </w:r>
      <w:r w:rsidR="007734E4" w:rsidRPr="0057087E">
        <w:t xml:space="preserve">NDIS </w:t>
      </w:r>
      <w:r w:rsidRPr="0057087E">
        <w:t>supports</w:t>
      </w:r>
    </w:p>
    <w:p w14:paraId="0DA49735" w14:textId="7A16895D" w:rsidR="0016347C" w:rsidRPr="0057087E" w:rsidRDefault="0016347C" w:rsidP="0016347C">
      <w:r w:rsidRPr="0057087E">
        <w:t xml:space="preserve">The way you pay for your </w:t>
      </w:r>
      <w:r w:rsidR="007734E4" w:rsidRPr="0057087E">
        <w:t xml:space="preserve">NDIS </w:t>
      </w:r>
      <w:r w:rsidRPr="0057087E">
        <w:t>supports</w:t>
      </w:r>
      <w:r w:rsidR="009A51EB" w:rsidRPr="0057087E">
        <w:t xml:space="preserve"> </w:t>
      </w:r>
      <w:r w:rsidRPr="0057087E">
        <w:t>will be different depending on how your plan is managed:</w:t>
      </w:r>
    </w:p>
    <w:p w14:paraId="63294C73" w14:textId="370B9D70" w:rsidR="0016347C" w:rsidRPr="0057087E" w:rsidRDefault="0016347C" w:rsidP="002D64B1">
      <w:pPr>
        <w:pStyle w:val="Bullet"/>
      </w:pPr>
      <w:r w:rsidRPr="0057087E">
        <w:t>If your funding is self-managed, you</w:t>
      </w:r>
      <w:r w:rsidR="00421896" w:rsidRPr="0057087E">
        <w:t>’</w:t>
      </w:r>
      <w:r w:rsidRPr="0057087E">
        <w:t xml:space="preserve">ll pay your providers through the </w:t>
      </w:r>
      <w:hyperlink r:id="rId25" w:history="1">
        <w:r w:rsidR="00B00330" w:rsidRPr="0057087E">
          <w:rPr>
            <w:rStyle w:val="Hyperlink"/>
          </w:rPr>
          <w:t>my NDIS mobile app</w:t>
        </w:r>
      </w:hyperlink>
      <w:r w:rsidR="00852B0A" w:rsidRPr="0057087E">
        <w:t>.</w:t>
      </w:r>
    </w:p>
    <w:p w14:paraId="7D649644" w14:textId="51182B32" w:rsidR="0016347C" w:rsidRPr="0057087E" w:rsidRDefault="0016347C" w:rsidP="002D64B1">
      <w:pPr>
        <w:pStyle w:val="Bullet"/>
      </w:pPr>
      <w:r w:rsidRPr="0057087E">
        <w:t>If you use a registered plan manager, they</w:t>
      </w:r>
      <w:r w:rsidR="00421896" w:rsidRPr="0057087E">
        <w:t>’</w:t>
      </w:r>
      <w:r w:rsidRPr="0057087E">
        <w:t>ll pay your providers for you</w:t>
      </w:r>
      <w:r w:rsidR="00590C11" w:rsidRPr="0057087E">
        <w:t>.</w:t>
      </w:r>
    </w:p>
    <w:p w14:paraId="062E781E" w14:textId="273DF38F" w:rsidR="0016347C" w:rsidRPr="0057087E" w:rsidRDefault="0016347C" w:rsidP="002D64B1">
      <w:pPr>
        <w:pStyle w:val="Bullet"/>
      </w:pPr>
      <w:r w:rsidRPr="0057087E">
        <w:t>If your funding is Agency-managed, we</w:t>
      </w:r>
      <w:r w:rsidR="00421896" w:rsidRPr="0057087E">
        <w:t>’</w:t>
      </w:r>
      <w:r w:rsidRPr="0057087E">
        <w:t>ll pay your providers for you.</w:t>
      </w:r>
    </w:p>
    <w:p w14:paraId="2CB58F40" w14:textId="53A3B005" w:rsidR="0016347C" w:rsidRPr="0057087E" w:rsidRDefault="0016347C" w:rsidP="0016347C">
      <w:r w:rsidRPr="0057087E">
        <w:t xml:space="preserve">You can use the </w:t>
      </w:r>
      <w:hyperlink r:id="rId26" w:history="1">
        <w:r w:rsidR="007C2FEB" w:rsidRPr="0057087E">
          <w:rPr>
            <w:rStyle w:val="Hyperlink"/>
          </w:rPr>
          <w:t>my NDIS mobile app</w:t>
        </w:r>
      </w:hyperlink>
      <w:r w:rsidRPr="0057087E">
        <w:t xml:space="preserve"> to check the claims against your plan.</w:t>
      </w:r>
    </w:p>
    <w:p w14:paraId="1A4658C0" w14:textId="1878F797" w:rsidR="0016347C" w:rsidRDefault="0016347C" w:rsidP="742155B2">
      <w:r w:rsidRPr="0057087E">
        <w:t xml:space="preserve">To learn more, </w:t>
      </w:r>
      <w:r w:rsidR="005E1E61" w:rsidRPr="0057087E">
        <w:t xml:space="preserve">go to section </w:t>
      </w:r>
      <w:r w:rsidR="005E1E61" w:rsidRPr="0057087E">
        <w:rPr>
          <w:b/>
          <w:bCs/>
        </w:rPr>
        <w:t>How much will we pay for each NDIS support?</w:t>
      </w:r>
      <w:r w:rsidR="005E1E61" w:rsidRPr="0057087E">
        <w:t xml:space="preserve"> in </w:t>
      </w:r>
      <w:hyperlink r:id="rId27" w:history="1">
        <w:r w:rsidR="00810C18">
          <w:rPr>
            <w:rStyle w:val="Hyperlink"/>
          </w:rPr>
          <w:t>Our Guideline – Your plan</w:t>
        </w:r>
      </w:hyperlink>
      <w:r w:rsidR="005E1E61" w:rsidRPr="0057087E">
        <w:t>.</w:t>
      </w:r>
    </w:p>
    <w:p w14:paraId="5A43E4C0" w14:textId="77777777" w:rsidR="0016347C" w:rsidRPr="00051932" w:rsidRDefault="0016347C" w:rsidP="0016347C">
      <w:pPr>
        <w:pStyle w:val="Heading2"/>
      </w:pPr>
      <w:r w:rsidRPr="00051932">
        <w:lastRenderedPageBreak/>
        <w:t>Making sure your plan is working for you</w:t>
      </w:r>
    </w:p>
    <w:p w14:paraId="40AC62F8" w14:textId="77777777" w:rsidR="0016347C" w:rsidRPr="00051932" w:rsidRDefault="0016347C" w:rsidP="0016347C">
      <w:pPr>
        <w:pStyle w:val="Heading3"/>
      </w:pPr>
      <w:r w:rsidRPr="00051932">
        <w:t>Check-ins</w:t>
      </w:r>
    </w:p>
    <w:p w14:paraId="1189769F" w14:textId="598BC1DC" w:rsidR="0016347C" w:rsidRPr="00051932" w:rsidRDefault="0016347C" w:rsidP="0016347C">
      <w:r w:rsidRPr="00051932">
        <w:t xml:space="preserve">At least once a year, we’ll arrange a check-in meeting with you to see how you’re going with your plan. We can meet with you face-to-face or by phone. </w:t>
      </w:r>
      <w:r w:rsidR="00AF3FA4" w:rsidRPr="00051932">
        <w:t>If you want to, y</w:t>
      </w:r>
      <w:r w:rsidRPr="00051932">
        <w:t>ou can bring a family member, supporter, or someone who helps you with your plan to your check-in</w:t>
      </w:r>
      <w:r w:rsidR="00AF3FA4" w:rsidRPr="00051932">
        <w:t>.</w:t>
      </w:r>
    </w:p>
    <w:p w14:paraId="2FBE17D5" w14:textId="77777777" w:rsidR="0016347C" w:rsidRPr="00051932" w:rsidRDefault="0016347C" w:rsidP="0016347C">
      <w:r w:rsidRPr="00051932">
        <w:t>Things we’ll talk about include:</w:t>
      </w:r>
    </w:p>
    <w:p w14:paraId="191A3551" w14:textId="77777777" w:rsidR="0016347C" w:rsidRPr="00051932" w:rsidRDefault="0016347C" w:rsidP="002D64B1">
      <w:pPr>
        <w:pStyle w:val="Bullet"/>
      </w:pPr>
      <w:r w:rsidRPr="00051932">
        <w:t>if you’re accessing the services and supports you need</w:t>
      </w:r>
    </w:p>
    <w:p w14:paraId="3C96CBA0" w14:textId="77777777" w:rsidR="0016347C" w:rsidRPr="00051932" w:rsidRDefault="0016347C" w:rsidP="002D64B1">
      <w:pPr>
        <w:pStyle w:val="Bullet"/>
      </w:pPr>
      <w:r w:rsidRPr="00051932">
        <w:t>how you’re going with your goals</w:t>
      </w:r>
    </w:p>
    <w:p w14:paraId="4948A97D" w14:textId="77777777" w:rsidR="0016347C" w:rsidRPr="00051932" w:rsidRDefault="0016347C" w:rsidP="002D64B1">
      <w:pPr>
        <w:pStyle w:val="Bullet"/>
      </w:pPr>
      <w:r w:rsidRPr="00051932">
        <w:t>if your situation has changed and we need to change your plan</w:t>
      </w:r>
    </w:p>
    <w:p w14:paraId="6D9BB03E" w14:textId="77777777" w:rsidR="0016347C" w:rsidRPr="00051932" w:rsidRDefault="0016347C" w:rsidP="002D64B1">
      <w:pPr>
        <w:pStyle w:val="Bullet"/>
      </w:pPr>
      <w:r w:rsidRPr="00051932">
        <w:t>if you have any questions about your plan and the NDIS.</w:t>
      </w:r>
    </w:p>
    <w:p w14:paraId="10904D26" w14:textId="77777777" w:rsidR="0016347C" w:rsidRPr="00051932" w:rsidRDefault="0016347C" w:rsidP="0016347C">
      <w:r w:rsidRPr="00051932">
        <w:t>If your plan is working well for you, nothing needs to change after your check-in. If you do need to make changes to your plan, we’ll support you to ask for these changes.</w:t>
      </w:r>
    </w:p>
    <w:p w14:paraId="2AD54BB7" w14:textId="77777777" w:rsidR="0016347C" w:rsidRPr="00051932" w:rsidRDefault="0016347C" w:rsidP="0016347C">
      <w:pPr>
        <w:pStyle w:val="Heading3"/>
      </w:pPr>
      <w:r w:rsidRPr="00051932">
        <w:t>Changing your plan</w:t>
      </w:r>
    </w:p>
    <w:p w14:paraId="7FC4E5AD" w14:textId="77777777" w:rsidR="0016347C" w:rsidRPr="00051932" w:rsidRDefault="0016347C" w:rsidP="0016347C">
      <w:r w:rsidRPr="00051932">
        <w:t>If your situation changes during your plan, you might need more, less or different funding. You can ask for changes to your plan at any time.</w:t>
      </w:r>
    </w:p>
    <w:p w14:paraId="48AACED0" w14:textId="77777777" w:rsidR="0016347C" w:rsidRPr="00051932" w:rsidRDefault="0016347C" w:rsidP="0016347C">
      <w:r w:rsidRPr="00051932">
        <w:t>If you need changes to your plan, you should talk to your my NDIS contact. They’ll work with you to understand how your situation has changed and support you to ask for changes.</w:t>
      </w:r>
    </w:p>
    <w:p w14:paraId="5C7176F1" w14:textId="58647AC7" w:rsidR="0016347C" w:rsidRPr="00051932" w:rsidRDefault="0016347C" w:rsidP="742155B2">
      <w:pPr>
        <w:rPr>
          <w:rFonts w:eastAsia="Arial" w:cs="Arial"/>
        </w:rPr>
      </w:pPr>
      <w:r w:rsidRPr="00051932">
        <w:t>To learn more</w:t>
      </w:r>
      <w:r w:rsidRPr="0057087E">
        <w:t xml:space="preserve">, read </w:t>
      </w:r>
      <w:hyperlink r:id="rId28" w:history="1">
        <w:r w:rsidR="00A245A2">
          <w:rPr>
            <w:rStyle w:val="Hyperlink"/>
          </w:rPr>
          <w:t>Our Guideline – Changing your plan</w:t>
        </w:r>
      </w:hyperlink>
      <w:r w:rsidR="25E7E1F0" w:rsidRPr="0057087E">
        <w:t xml:space="preserve"> </w:t>
      </w:r>
      <w:r w:rsidR="25E7E1F0" w:rsidRPr="0057087E">
        <w:rPr>
          <w:rFonts w:eastAsia="Arial" w:cs="Arial"/>
        </w:rPr>
        <w:t>on the</w:t>
      </w:r>
      <w:r w:rsidR="25E7E1F0" w:rsidRPr="00051932">
        <w:rPr>
          <w:rFonts w:eastAsia="Arial" w:cs="Arial"/>
        </w:rPr>
        <w:t xml:space="preserve"> NDIS website.</w:t>
      </w:r>
    </w:p>
    <w:p w14:paraId="27AE61DE" w14:textId="77777777" w:rsidR="0016347C" w:rsidRPr="00051932" w:rsidRDefault="0016347C" w:rsidP="0016347C">
      <w:pPr>
        <w:pStyle w:val="Heading3"/>
      </w:pPr>
      <w:r w:rsidRPr="00051932">
        <w:t>Your plan reassessment</w:t>
      </w:r>
    </w:p>
    <w:p w14:paraId="14F8DD52" w14:textId="77777777" w:rsidR="0016347C" w:rsidRPr="00051932" w:rsidRDefault="0016347C" w:rsidP="0016347C">
      <w:r w:rsidRPr="00051932">
        <w:t>Your plan will continue until you receive a new plan, or you leave the NDIS.</w:t>
      </w:r>
    </w:p>
    <w:p w14:paraId="41B428EE" w14:textId="2BCBCB8E" w:rsidR="00CA2860" w:rsidRDefault="0016347C" w:rsidP="0016347C">
      <w:r w:rsidRPr="00051932">
        <w:t>We’ll contact you about 3 months before your plan reassessment date. Your plan reassessment date is listed in your plan.</w:t>
      </w:r>
    </w:p>
    <w:p w14:paraId="444CC693" w14:textId="77777777" w:rsidR="00CA2860" w:rsidRDefault="00CA2860">
      <w:pPr>
        <w:spacing w:after="0" w:line="240" w:lineRule="auto"/>
      </w:pPr>
      <w:r>
        <w:br w:type="page"/>
      </w:r>
    </w:p>
    <w:p w14:paraId="209648C6" w14:textId="77777777" w:rsidR="0016347C" w:rsidRPr="00051932" w:rsidRDefault="0016347C" w:rsidP="0016347C">
      <w:r w:rsidRPr="00051932">
        <w:lastRenderedPageBreak/>
        <w:t>We’ll arrange a check-in meeting with you so we can talk about how your plan has been working. We’ll talk to you about what to expect in your plan reassessment, including:</w:t>
      </w:r>
    </w:p>
    <w:p w14:paraId="0867A86D" w14:textId="77777777" w:rsidR="0016347C" w:rsidRPr="00051932" w:rsidRDefault="0016347C" w:rsidP="0016347C">
      <w:pPr>
        <w:pStyle w:val="ListParagraph"/>
        <w:numPr>
          <w:ilvl w:val="0"/>
          <w:numId w:val="36"/>
        </w:numPr>
      </w:pPr>
      <w:r w:rsidRPr="00051932">
        <w:t>any information or evidence you’ll need to give us</w:t>
      </w:r>
    </w:p>
    <w:p w14:paraId="3CCCF288" w14:textId="77777777" w:rsidR="0016347C" w:rsidRPr="00051932" w:rsidRDefault="0016347C" w:rsidP="0016347C">
      <w:pPr>
        <w:pStyle w:val="ListParagraph"/>
        <w:numPr>
          <w:ilvl w:val="0"/>
          <w:numId w:val="36"/>
        </w:numPr>
      </w:pPr>
      <w:r w:rsidRPr="00051932">
        <w:t>things you should think about to prepare.</w:t>
      </w:r>
    </w:p>
    <w:p w14:paraId="3A0C8760" w14:textId="2D09230E" w:rsidR="002E262B" w:rsidRPr="00051932" w:rsidRDefault="0016347C" w:rsidP="00522AB9">
      <w:r w:rsidRPr="00051932">
        <w:t xml:space="preserve">When we reassess your plan, we’ll have a plan </w:t>
      </w:r>
      <w:r w:rsidR="000437A4" w:rsidRPr="00051932">
        <w:t xml:space="preserve">meeting </w:t>
      </w:r>
      <w:r w:rsidRPr="00051932">
        <w:t>with you and</w:t>
      </w:r>
      <w:r w:rsidR="00D93225">
        <w:t xml:space="preserve"> create your new plan</w:t>
      </w:r>
      <w:r w:rsidRPr="00051932">
        <w:t xml:space="preserve">. If your plan has worked well and your situation hasn’t changed, we can approve a new plan with the same </w:t>
      </w:r>
      <w:r w:rsidR="009A51EB" w:rsidRPr="00051932">
        <w:t xml:space="preserve">NDIS </w:t>
      </w:r>
      <w:r w:rsidRPr="00051932">
        <w:t>supports.</w:t>
      </w:r>
    </w:p>
    <w:p w14:paraId="1D4AAF24" w14:textId="49AC4E7C" w:rsidR="00B303AD" w:rsidRDefault="006E3751" w:rsidP="0045591B">
      <w:r w:rsidRPr="0057087E">
        <w:t>To learn more</w:t>
      </w:r>
      <w:r w:rsidR="6C1C508E" w:rsidRPr="0057087E">
        <w:t xml:space="preserve"> about using your NDIS plan, visit</w:t>
      </w:r>
      <w:r w:rsidR="6C1C508E" w:rsidRPr="0057087E">
        <w:rPr>
          <w:rFonts w:eastAsia="Arial"/>
        </w:rPr>
        <w:t xml:space="preserve"> </w:t>
      </w:r>
      <w:hyperlink r:id="rId29" w:history="1">
        <w:r w:rsidR="007E2BBC">
          <w:rPr>
            <w:rStyle w:val="Hyperlink"/>
            <w:rFonts w:eastAsia="Arial"/>
          </w:rPr>
          <w:t>Understanding your plan</w:t>
        </w:r>
      </w:hyperlink>
      <w:r w:rsidR="00880DE2" w:rsidRPr="0057087E">
        <w:t>.</w:t>
      </w:r>
    </w:p>
    <w:p w14:paraId="6F8824C4" w14:textId="096D41F4" w:rsidR="00B40AAC" w:rsidRPr="00051932" w:rsidRDefault="00B40AAC" w:rsidP="00051932">
      <w:pPr>
        <w:pStyle w:val="Heading2"/>
      </w:pPr>
      <w:r w:rsidRPr="00051932">
        <w:t xml:space="preserve">National Disability Insurance </w:t>
      </w:r>
      <w:r w:rsidR="00C26BAE" w:rsidRPr="00051932">
        <w:t>Scheme</w:t>
      </w:r>
    </w:p>
    <w:p w14:paraId="01B45FB7" w14:textId="77777777" w:rsidR="003B535C" w:rsidRPr="003B535C" w:rsidRDefault="003B535C" w:rsidP="003B535C">
      <w:pPr>
        <w:autoSpaceDE w:val="0"/>
        <w:autoSpaceDN w:val="0"/>
        <w:adjustRightInd w:val="0"/>
        <w:spacing w:before="116" w:line="338" w:lineRule="auto"/>
        <w:ind w:right="4"/>
        <w:rPr>
          <w:color w:val="0432FF"/>
          <w:spacing w:val="-5"/>
          <w:kern w:val="1"/>
          <w:szCs w:val="22"/>
          <w:u w:val="single"/>
          <w:lang w:val="en-US"/>
        </w:rPr>
      </w:pPr>
      <w:r w:rsidRPr="003B535C">
        <w:rPr>
          <w:kern w:val="1"/>
          <w:szCs w:val="22"/>
          <w:lang w:val="en-US"/>
        </w:rPr>
        <w:fldChar w:fldCharType="begin"/>
      </w:r>
      <w:r w:rsidRPr="003B535C">
        <w:rPr>
          <w:kern w:val="1"/>
          <w:szCs w:val="22"/>
          <w:lang w:val="en-US"/>
        </w:rPr>
        <w:instrText xml:space="preserve"> HYPERLINK "http://ndis.gov.au/" </w:instrText>
      </w:r>
      <w:r w:rsidRPr="003B535C">
        <w:rPr>
          <w:kern w:val="1"/>
          <w:szCs w:val="22"/>
          <w:lang w:val="en-US"/>
        </w:rPr>
      </w:r>
      <w:r w:rsidRPr="003B535C">
        <w:rPr>
          <w:kern w:val="1"/>
          <w:szCs w:val="22"/>
          <w:lang w:val="en-US"/>
        </w:rPr>
        <w:fldChar w:fldCharType="separate"/>
      </w:r>
      <w:r w:rsidRPr="003B535C">
        <w:rPr>
          <w:color w:val="0432FF"/>
          <w:kern w:val="1"/>
          <w:szCs w:val="22"/>
          <w:u w:val="single"/>
          <w:lang w:val="en-US"/>
        </w:rPr>
        <w:t>ndis.gov.au</w:t>
      </w:r>
    </w:p>
    <w:p w14:paraId="7FC8AC2B" w14:textId="77777777" w:rsidR="003B535C" w:rsidRPr="003B535C" w:rsidRDefault="003B535C" w:rsidP="003B535C">
      <w:pPr>
        <w:autoSpaceDE w:val="0"/>
        <w:autoSpaceDN w:val="0"/>
        <w:adjustRightInd w:val="0"/>
        <w:spacing w:before="110"/>
        <w:ind w:right="4"/>
        <w:rPr>
          <w:kern w:val="1"/>
          <w:szCs w:val="22"/>
          <w:lang w:val="en-US"/>
        </w:rPr>
      </w:pPr>
      <w:r w:rsidRPr="003B535C">
        <w:rPr>
          <w:kern w:val="1"/>
          <w:szCs w:val="22"/>
          <w:lang w:val="en-US"/>
        </w:rPr>
        <w:fldChar w:fldCharType="end"/>
      </w:r>
      <w:r w:rsidRPr="003B535C">
        <w:rPr>
          <w:kern w:val="1"/>
          <w:szCs w:val="22"/>
          <w:lang w:val="en-US"/>
        </w:rPr>
        <w:t>Telephone 1800 800 110</w:t>
      </w:r>
    </w:p>
    <w:p w14:paraId="5081F2C5" w14:textId="77777777" w:rsidR="003B535C" w:rsidRPr="003B535C" w:rsidRDefault="003B535C" w:rsidP="003B535C">
      <w:pPr>
        <w:autoSpaceDE w:val="0"/>
        <w:autoSpaceDN w:val="0"/>
        <w:adjustRightInd w:val="0"/>
        <w:spacing w:before="110"/>
        <w:ind w:right="4"/>
        <w:rPr>
          <w:kern w:val="1"/>
          <w:szCs w:val="22"/>
          <w:lang w:val="en-US"/>
        </w:rPr>
      </w:pPr>
      <w:r w:rsidRPr="003B535C">
        <w:rPr>
          <w:kern w:val="1"/>
          <w:szCs w:val="22"/>
          <w:lang w:val="en-US"/>
        </w:rPr>
        <w:t xml:space="preserve">Webchat </w:t>
      </w:r>
      <w:hyperlink r:id="rId30" w:history="1">
        <w:r w:rsidRPr="003B535C">
          <w:rPr>
            <w:color w:val="0432FF"/>
            <w:u w:val="single"/>
            <w:lang w:val="en-US"/>
          </w:rPr>
          <w:t>Contact</w:t>
        </w:r>
      </w:hyperlink>
    </w:p>
    <w:p w14:paraId="244B57CB" w14:textId="77777777" w:rsidR="003B535C" w:rsidRPr="003B535C" w:rsidRDefault="003B535C" w:rsidP="003B535C">
      <w:pPr>
        <w:autoSpaceDE w:val="0"/>
        <w:autoSpaceDN w:val="0"/>
        <w:adjustRightInd w:val="0"/>
        <w:spacing w:before="116"/>
        <w:ind w:right="4"/>
        <w:rPr>
          <w:spacing w:val="-5"/>
          <w:kern w:val="1"/>
          <w:szCs w:val="22"/>
          <w:lang w:val="en-US"/>
        </w:rPr>
      </w:pPr>
      <w:r w:rsidRPr="003B535C">
        <w:rPr>
          <w:spacing w:val="-5"/>
          <w:kern w:val="1"/>
          <w:szCs w:val="22"/>
          <w:lang w:val="en-US"/>
        </w:rPr>
        <w:t>Follow us on our social channels</w:t>
      </w:r>
    </w:p>
    <w:p w14:paraId="7973D39F" w14:textId="77777777" w:rsidR="003B535C" w:rsidRPr="003B535C" w:rsidRDefault="003B535C" w:rsidP="003B535C">
      <w:pPr>
        <w:autoSpaceDE w:val="0"/>
        <w:autoSpaceDN w:val="0"/>
        <w:adjustRightInd w:val="0"/>
        <w:spacing w:before="116"/>
        <w:ind w:right="4"/>
        <w:rPr>
          <w:spacing w:val="-5"/>
          <w:kern w:val="1"/>
          <w:szCs w:val="22"/>
          <w:lang w:val="en-US"/>
        </w:rPr>
      </w:pPr>
      <w:hyperlink r:id="rId31" w:history="1">
        <w:r w:rsidRPr="003B535C">
          <w:rPr>
            <w:color w:val="0432FF"/>
            <w:spacing w:val="-5"/>
            <w:kern w:val="1"/>
            <w:szCs w:val="22"/>
            <w:u w:val="single"/>
            <w:lang w:val="en-US"/>
          </w:rPr>
          <w:t>Facebook</w:t>
        </w:r>
      </w:hyperlink>
      <w:r w:rsidRPr="003B535C">
        <w:rPr>
          <w:spacing w:val="-5"/>
          <w:kern w:val="1"/>
          <w:szCs w:val="22"/>
          <w:lang w:val="en-US"/>
        </w:rPr>
        <w:t xml:space="preserve">, </w:t>
      </w:r>
      <w:hyperlink r:id="rId32" w:history="1">
        <w:r w:rsidRPr="003B535C">
          <w:rPr>
            <w:color w:val="0432FF"/>
            <w:u w:val="single"/>
            <w:lang w:val="en-US"/>
          </w:rPr>
          <w:t>X</w:t>
        </w:r>
      </w:hyperlink>
      <w:r w:rsidRPr="003B535C">
        <w:rPr>
          <w:spacing w:val="-5"/>
          <w:kern w:val="1"/>
          <w:szCs w:val="22"/>
          <w:lang w:val="en-US"/>
        </w:rPr>
        <w:t xml:space="preserve">, </w:t>
      </w:r>
      <w:hyperlink r:id="rId33" w:history="1">
        <w:r w:rsidRPr="003B535C">
          <w:rPr>
            <w:color w:val="0432FF"/>
            <w:spacing w:val="-5"/>
            <w:kern w:val="1"/>
            <w:szCs w:val="22"/>
            <w:u w:val="single"/>
            <w:lang w:val="en-US"/>
          </w:rPr>
          <w:t>Instagram</w:t>
        </w:r>
      </w:hyperlink>
      <w:r w:rsidRPr="003B535C">
        <w:rPr>
          <w:spacing w:val="-5"/>
          <w:kern w:val="1"/>
          <w:szCs w:val="22"/>
          <w:lang w:val="en-US"/>
        </w:rPr>
        <w:t xml:space="preserve">, </w:t>
      </w:r>
      <w:hyperlink r:id="rId34" w:history="1">
        <w:r w:rsidRPr="003B535C">
          <w:rPr>
            <w:color w:val="0432FF"/>
            <w:spacing w:val="-5"/>
            <w:kern w:val="1"/>
            <w:szCs w:val="22"/>
            <w:u w:val="single"/>
            <w:lang w:val="en-US"/>
          </w:rPr>
          <w:t>YouTube</w:t>
        </w:r>
      </w:hyperlink>
      <w:r w:rsidRPr="003B535C">
        <w:rPr>
          <w:spacing w:val="-5"/>
          <w:kern w:val="1"/>
          <w:szCs w:val="22"/>
          <w:lang w:val="en-US"/>
        </w:rPr>
        <w:t xml:space="preserve">, </w:t>
      </w:r>
      <w:hyperlink r:id="rId35" w:history="1">
        <w:r w:rsidRPr="003B535C">
          <w:rPr>
            <w:color w:val="0432FF"/>
            <w:spacing w:val="-5"/>
            <w:kern w:val="1"/>
            <w:szCs w:val="22"/>
            <w:u w:val="single"/>
            <w:lang w:val="en-US"/>
          </w:rPr>
          <w:t>LinkedIn</w:t>
        </w:r>
      </w:hyperlink>
    </w:p>
    <w:p w14:paraId="6B8A6289" w14:textId="77777777" w:rsidR="003B535C" w:rsidRPr="003B535C" w:rsidRDefault="003B535C" w:rsidP="003B535C">
      <w:pPr>
        <w:autoSpaceDE w:val="0"/>
        <w:autoSpaceDN w:val="0"/>
        <w:adjustRightInd w:val="0"/>
        <w:spacing w:before="116"/>
        <w:ind w:right="4"/>
        <w:rPr>
          <w:b/>
          <w:bCs/>
          <w:kern w:val="1"/>
          <w:szCs w:val="22"/>
          <w:lang w:val="en-US"/>
        </w:rPr>
      </w:pPr>
      <w:r w:rsidRPr="003B535C">
        <w:rPr>
          <w:b/>
          <w:bCs/>
          <w:kern w:val="1"/>
          <w:szCs w:val="22"/>
          <w:lang w:val="en-US"/>
        </w:rPr>
        <w:t>For people who need help with English</w:t>
      </w:r>
    </w:p>
    <w:p w14:paraId="36F311A3" w14:textId="77777777" w:rsidR="003B535C" w:rsidRPr="003B535C" w:rsidRDefault="003B535C" w:rsidP="003B535C">
      <w:pPr>
        <w:autoSpaceDE w:val="0"/>
        <w:autoSpaceDN w:val="0"/>
        <w:adjustRightInd w:val="0"/>
        <w:spacing w:before="54"/>
        <w:ind w:right="4"/>
        <w:rPr>
          <w:kern w:val="1"/>
          <w:szCs w:val="22"/>
          <w:lang w:val="en-US"/>
        </w:rPr>
      </w:pPr>
      <w:r w:rsidRPr="003B535C">
        <w:rPr>
          <w:b/>
          <w:kern w:val="1"/>
          <w:szCs w:val="22"/>
          <w:lang w:val="en-US"/>
        </w:rPr>
        <w:t>TIS:</w:t>
      </w:r>
      <w:r w:rsidRPr="003B535C">
        <w:rPr>
          <w:kern w:val="1"/>
          <w:szCs w:val="22"/>
          <w:lang w:val="en-US"/>
        </w:rPr>
        <w:t xml:space="preserve"> 131 450</w:t>
      </w:r>
    </w:p>
    <w:p w14:paraId="25F87B66" w14:textId="77777777" w:rsidR="003B535C" w:rsidRPr="003B535C" w:rsidRDefault="003B535C" w:rsidP="003B535C">
      <w:pPr>
        <w:autoSpaceDE w:val="0"/>
        <w:autoSpaceDN w:val="0"/>
        <w:adjustRightInd w:val="0"/>
        <w:spacing w:before="235"/>
        <w:ind w:right="4"/>
        <w:rPr>
          <w:b/>
          <w:bCs/>
          <w:kern w:val="1"/>
          <w:szCs w:val="22"/>
          <w:lang w:val="en-US"/>
        </w:rPr>
      </w:pPr>
      <w:r w:rsidRPr="003B535C">
        <w:rPr>
          <w:b/>
          <w:bCs/>
          <w:kern w:val="1"/>
          <w:szCs w:val="22"/>
          <w:lang w:val="en-US"/>
        </w:rPr>
        <w:t>For people who are deaf or hard of hearing</w:t>
      </w:r>
    </w:p>
    <w:p w14:paraId="48A2C215" w14:textId="77777777" w:rsidR="003B535C" w:rsidRPr="003B535C" w:rsidRDefault="003B535C" w:rsidP="003B535C">
      <w:pPr>
        <w:autoSpaceDE w:val="0"/>
        <w:autoSpaceDN w:val="0"/>
        <w:adjustRightInd w:val="0"/>
        <w:spacing w:before="53"/>
        <w:ind w:right="4"/>
        <w:rPr>
          <w:kern w:val="1"/>
          <w:szCs w:val="22"/>
          <w:lang w:val="en-US"/>
        </w:rPr>
      </w:pPr>
      <w:r w:rsidRPr="003B535C">
        <w:rPr>
          <w:b/>
          <w:kern w:val="1"/>
          <w:szCs w:val="22"/>
          <w:lang w:val="en-US"/>
        </w:rPr>
        <w:t>TTY:</w:t>
      </w:r>
      <w:r w:rsidRPr="003B535C">
        <w:rPr>
          <w:kern w:val="1"/>
          <w:szCs w:val="22"/>
          <w:lang w:val="en-US"/>
        </w:rPr>
        <w:t xml:space="preserve"> 1800 555 677</w:t>
      </w:r>
    </w:p>
    <w:p w14:paraId="26FC8B27" w14:textId="77777777" w:rsidR="003B535C" w:rsidRPr="003B535C" w:rsidRDefault="003B535C" w:rsidP="003B535C">
      <w:pPr>
        <w:autoSpaceDE w:val="0"/>
        <w:autoSpaceDN w:val="0"/>
        <w:adjustRightInd w:val="0"/>
        <w:spacing w:before="116"/>
        <w:ind w:right="4"/>
        <w:rPr>
          <w:kern w:val="1"/>
          <w:szCs w:val="22"/>
          <w:lang w:val="en-US"/>
        </w:rPr>
      </w:pPr>
      <w:r w:rsidRPr="003B535C">
        <w:rPr>
          <w:b/>
          <w:kern w:val="1"/>
          <w:szCs w:val="22"/>
          <w:lang w:val="en-US"/>
        </w:rPr>
        <w:t>Voice relay:</w:t>
      </w:r>
      <w:r w:rsidRPr="003B535C">
        <w:rPr>
          <w:kern w:val="1"/>
          <w:szCs w:val="22"/>
          <w:lang w:val="en-US"/>
        </w:rPr>
        <w:t xml:space="preserve"> 1800 555 727</w:t>
      </w:r>
    </w:p>
    <w:p w14:paraId="39D3EF56" w14:textId="167C630D" w:rsidR="007F12A0" w:rsidRDefault="003B535C" w:rsidP="00CF7483">
      <w:pPr>
        <w:autoSpaceDE w:val="0"/>
        <w:autoSpaceDN w:val="0"/>
        <w:adjustRightInd w:val="0"/>
        <w:spacing w:before="116" w:line="338" w:lineRule="auto"/>
        <w:ind w:right="4"/>
      </w:pPr>
      <w:r w:rsidRPr="003B535C">
        <w:rPr>
          <w:b/>
          <w:bCs/>
          <w:spacing w:val="-5"/>
          <w:kern w:val="1"/>
          <w:szCs w:val="22"/>
          <w:lang w:val="en-US"/>
        </w:rPr>
        <w:t xml:space="preserve">National Relay Service: </w:t>
      </w:r>
      <w:hyperlink r:id="rId36" w:history="1">
        <w:r w:rsidRPr="003B535C">
          <w:rPr>
            <w:color w:val="0432FF"/>
            <w:kern w:val="1"/>
            <w:szCs w:val="22"/>
            <w:u w:val="single"/>
            <w:lang w:val="en-US"/>
          </w:rPr>
          <w:t>relayservice.gov.au</w:t>
        </w:r>
      </w:hyperlink>
    </w:p>
    <w:p w14:paraId="75D58159" w14:textId="1B0E7734" w:rsidR="007F12A0" w:rsidRPr="00266276" w:rsidRDefault="007F12A0" w:rsidP="00266276">
      <w:pPr>
        <w:spacing w:after="0" w:line="240" w:lineRule="auto"/>
        <w:rPr>
          <w:rFonts w:cs="Arial"/>
          <w:b/>
          <w:bCs/>
          <w:color w:val="6B2876" w:themeColor="text2"/>
          <w:sz w:val="40"/>
          <w:szCs w:val="40"/>
          <w:shd w:val="clear" w:color="auto" w:fill="FFFFFF"/>
          <w:lang w:val="en-US"/>
        </w:rPr>
      </w:pPr>
    </w:p>
    <w:sectPr w:rsidR="007F12A0" w:rsidRPr="00266276" w:rsidSect="0045591B">
      <w:headerReference w:type="even" r:id="rId37"/>
      <w:footerReference w:type="even" r:id="rId38"/>
      <w:footerReference w:type="default" r:id="rId39"/>
      <w:headerReference w:type="first" r:id="rId40"/>
      <w:footerReference w:type="first" r:id="rId41"/>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93DE" w14:textId="77777777" w:rsidR="00D87AE5" w:rsidRPr="00FC6A67" w:rsidRDefault="00D87AE5" w:rsidP="00863C7F">
      <w:r w:rsidRPr="00FC6A67">
        <w:separator/>
      </w:r>
    </w:p>
    <w:p w14:paraId="3DFE8723" w14:textId="77777777" w:rsidR="00D87AE5" w:rsidRPr="00FC6A67" w:rsidRDefault="00D87AE5" w:rsidP="00863C7F"/>
    <w:p w14:paraId="68931B3C" w14:textId="77777777" w:rsidR="00D87AE5" w:rsidRPr="00FC6A67" w:rsidRDefault="00D87AE5" w:rsidP="00863C7F"/>
    <w:p w14:paraId="6E88BE9C" w14:textId="77777777" w:rsidR="00D87AE5" w:rsidRPr="00FC6A67" w:rsidRDefault="00D87AE5" w:rsidP="00863C7F"/>
    <w:p w14:paraId="0F056381" w14:textId="77777777" w:rsidR="00D87AE5" w:rsidRPr="00FC6A67" w:rsidRDefault="00D87AE5" w:rsidP="00863C7F"/>
    <w:p w14:paraId="5CC71704" w14:textId="77777777" w:rsidR="00D87AE5" w:rsidRPr="00FC6A67" w:rsidRDefault="00D87AE5" w:rsidP="00863C7F"/>
    <w:p w14:paraId="5CCAD569" w14:textId="77777777" w:rsidR="00D87AE5" w:rsidRPr="00FC6A67" w:rsidRDefault="00D87AE5" w:rsidP="00863C7F"/>
    <w:p w14:paraId="6C69F8A1" w14:textId="77777777" w:rsidR="00D87AE5" w:rsidRPr="00FC6A67" w:rsidRDefault="00D87AE5" w:rsidP="00863C7F"/>
    <w:p w14:paraId="38743060" w14:textId="77777777" w:rsidR="00D87AE5" w:rsidRPr="00FC6A67" w:rsidRDefault="00D87AE5" w:rsidP="00863C7F"/>
    <w:p w14:paraId="5C709E54" w14:textId="77777777" w:rsidR="00D87AE5" w:rsidRPr="00FC6A67" w:rsidRDefault="00D87AE5" w:rsidP="00863C7F"/>
    <w:p w14:paraId="6776D2FB" w14:textId="77777777" w:rsidR="00D87AE5" w:rsidRPr="00FC6A67" w:rsidRDefault="00D87AE5"/>
  </w:endnote>
  <w:endnote w:type="continuationSeparator" w:id="0">
    <w:p w14:paraId="20E86C3F" w14:textId="77777777" w:rsidR="00D87AE5" w:rsidRPr="00FC6A67" w:rsidRDefault="00D87AE5" w:rsidP="00863C7F">
      <w:r w:rsidRPr="00FC6A67">
        <w:continuationSeparator/>
      </w:r>
    </w:p>
    <w:p w14:paraId="0F8D6A42" w14:textId="77777777" w:rsidR="00D87AE5" w:rsidRPr="00FC6A67" w:rsidRDefault="00D87AE5" w:rsidP="00863C7F"/>
    <w:p w14:paraId="3F321063" w14:textId="77777777" w:rsidR="00D87AE5" w:rsidRPr="00FC6A67" w:rsidRDefault="00D87AE5" w:rsidP="00863C7F"/>
    <w:p w14:paraId="7EAB7875" w14:textId="77777777" w:rsidR="00D87AE5" w:rsidRPr="00FC6A67" w:rsidRDefault="00D87AE5" w:rsidP="00863C7F"/>
    <w:p w14:paraId="1339202F" w14:textId="77777777" w:rsidR="00D87AE5" w:rsidRPr="00FC6A67" w:rsidRDefault="00D87AE5" w:rsidP="00863C7F"/>
    <w:p w14:paraId="11947256" w14:textId="77777777" w:rsidR="00D87AE5" w:rsidRPr="00FC6A67" w:rsidRDefault="00D87AE5" w:rsidP="00863C7F"/>
    <w:p w14:paraId="06F2F6C2" w14:textId="77777777" w:rsidR="00D87AE5" w:rsidRPr="00FC6A67" w:rsidRDefault="00D87AE5" w:rsidP="00863C7F"/>
    <w:p w14:paraId="31F115B8" w14:textId="77777777" w:rsidR="00D87AE5" w:rsidRPr="00FC6A67" w:rsidRDefault="00D87AE5" w:rsidP="00863C7F"/>
    <w:p w14:paraId="08DAF1E3" w14:textId="77777777" w:rsidR="00D87AE5" w:rsidRPr="00FC6A67" w:rsidRDefault="00D87AE5" w:rsidP="00863C7F"/>
    <w:p w14:paraId="527E543A" w14:textId="77777777" w:rsidR="00D87AE5" w:rsidRPr="00FC6A67" w:rsidRDefault="00D87AE5" w:rsidP="00863C7F"/>
    <w:p w14:paraId="537208D7" w14:textId="77777777" w:rsidR="00D87AE5" w:rsidRPr="00FC6A67" w:rsidRDefault="00D87AE5"/>
  </w:endnote>
  <w:endnote w:type="continuationNotice" w:id="1">
    <w:p w14:paraId="57F3C5AC" w14:textId="77777777" w:rsidR="00D87AE5" w:rsidRPr="00FC6A67" w:rsidRDefault="00D87AE5">
      <w:pPr>
        <w:spacing w:after="0" w:line="240" w:lineRule="auto"/>
      </w:pPr>
    </w:p>
    <w:p w14:paraId="3DF32DBA" w14:textId="77777777" w:rsidR="00D87AE5" w:rsidRPr="00FC6A67" w:rsidRDefault="00D8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C458" w14:textId="77777777" w:rsidR="0016347C" w:rsidRPr="00FC6A67" w:rsidRDefault="002B27DE" w:rsidP="00446555">
    <w:pPr>
      <w:pStyle w:val="Footer"/>
      <w:framePr w:wrap="none" w:vAnchor="text" w:hAnchor="margin" w:xAlign="right" w:y="1"/>
      <w:rPr>
        <w:rStyle w:val="PageNumber"/>
      </w:rPr>
    </w:pPr>
    <w:r w:rsidRPr="00FC6A67">
      <w:rPr>
        <w:rStyle w:val="PageNumber"/>
      </w:rPr>
      <w:fldChar w:fldCharType="begin"/>
    </w:r>
    <w:r w:rsidRPr="00FC6A67">
      <w:rPr>
        <w:rStyle w:val="PageNumber"/>
      </w:rPr>
      <w:instrText xml:space="preserve"> PAGE </w:instrText>
    </w:r>
    <w:r w:rsidRPr="00FC6A67">
      <w:rPr>
        <w:rStyle w:val="PageNumber"/>
      </w:rPr>
      <w:fldChar w:fldCharType="end"/>
    </w:r>
  </w:p>
  <w:p w14:paraId="46AFB6A1" w14:textId="68FDD59D" w:rsidR="00A71751" w:rsidRPr="00FC6A67" w:rsidRDefault="00A71751" w:rsidP="00863C7F"/>
  <w:p w14:paraId="417477BC" w14:textId="77777777" w:rsidR="00497A02" w:rsidRPr="00FC6A67" w:rsidRDefault="00497A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6308" w14:textId="46010B46" w:rsidR="0034384C" w:rsidRDefault="00000000" w:rsidP="009309FB">
    <w:pPr>
      <w:pStyle w:val="Footer"/>
      <w:framePr w:h="661" w:hRule="exact" w:wrap="none" w:vAnchor="text" w:hAnchor="page" w:x="10381" w:y="1"/>
      <w:jc w:val="center"/>
      <w:rPr>
        <w:rStyle w:val="PageNumber"/>
      </w:rPr>
    </w:pPr>
    <w:sdt>
      <w:sdtPr>
        <w:rPr>
          <w:rStyle w:val="PageNumber"/>
        </w:rPr>
        <w:id w:val="285930442"/>
        <w:docPartObj>
          <w:docPartGallery w:val="Page Numbers (Bottom of Page)"/>
          <w:docPartUnique/>
        </w:docPartObj>
      </w:sdtPr>
      <w:sdtContent>
        <w:r w:rsidR="0034384C" w:rsidRPr="002B27DE">
          <w:rPr>
            <w:rStyle w:val="PageNumber"/>
            <w:b/>
            <w:bCs/>
            <w:color w:val="6B2876" w:themeColor="text2"/>
          </w:rPr>
          <w:fldChar w:fldCharType="begin"/>
        </w:r>
        <w:r w:rsidR="0034384C" w:rsidRPr="002B27DE">
          <w:rPr>
            <w:rStyle w:val="PageNumber"/>
            <w:b/>
            <w:bCs/>
            <w:color w:val="6B2876" w:themeColor="text2"/>
          </w:rPr>
          <w:instrText xml:space="preserve"> PAGE </w:instrText>
        </w:r>
        <w:r w:rsidR="0034384C" w:rsidRPr="002B27DE">
          <w:rPr>
            <w:rStyle w:val="PageNumber"/>
            <w:b/>
            <w:bCs/>
            <w:color w:val="6B2876" w:themeColor="text2"/>
          </w:rPr>
          <w:fldChar w:fldCharType="separate"/>
        </w:r>
        <w:r w:rsidR="0034384C">
          <w:rPr>
            <w:rStyle w:val="PageNumber"/>
            <w:b/>
            <w:bCs/>
            <w:color w:val="6B2876" w:themeColor="text2"/>
          </w:rPr>
          <w:t>2</w:t>
        </w:r>
        <w:r w:rsidR="0034384C" w:rsidRPr="002B27DE">
          <w:rPr>
            <w:rStyle w:val="PageNumber"/>
            <w:b/>
            <w:bCs/>
            <w:color w:val="6B2876" w:themeColor="text2"/>
          </w:rPr>
          <w:fldChar w:fldCharType="end"/>
        </w:r>
      </w:sdtContent>
    </w:sdt>
  </w:p>
  <w:p w14:paraId="4EEFEE14" w14:textId="3ED9F5D7" w:rsidR="00497A02" w:rsidRPr="00B4165A" w:rsidRDefault="00AC5ABF" w:rsidP="00F30571">
    <w:pPr>
      <w:pStyle w:val="Header"/>
      <w:tabs>
        <w:tab w:val="right" w:pos="9026"/>
      </w:tabs>
      <w:jc w:val="left"/>
      <w:rPr>
        <w:color w:val="auto"/>
      </w:rPr>
    </w:pPr>
    <w:r w:rsidRPr="00FC6A67">
      <w:rPr>
        <w:color w:val="6B2876" w:themeColor="text2"/>
      </w:rPr>
      <w:t>ndis.gov.a</w:t>
    </w:r>
    <w:r w:rsidR="00F30571">
      <w:rPr>
        <w:color w:val="6B2876" w:themeColor="text2"/>
      </w:rPr>
      <w:t>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F752" w14:textId="22A28DC9" w:rsidR="00AC5ABF" w:rsidRPr="00B4165A" w:rsidRDefault="00285DEE" w:rsidP="00285DEE">
    <w:pPr>
      <w:pStyle w:val="Header"/>
      <w:jc w:val="left"/>
      <w:rPr>
        <w:rFonts w:cs="Arial"/>
        <w:bCs/>
        <w:color w:val="auto"/>
      </w:rPr>
    </w:pPr>
    <w:r w:rsidRPr="00FC6A67">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6D11" w14:textId="77777777" w:rsidR="00D87AE5" w:rsidRPr="00FC6A67" w:rsidRDefault="00D87AE5" w:rsidP="00863C7F">
      <w:r w:rsidRPr="00FC6A67">
        <w:separator/>
      </w:r>
    </w:p>
    <w:p w14:paraId="0C4CC938" w14:textId="77777777" w:rsidR="00D87AE5" w:rsidRPr="00FC6A67" w:rsidRDefault="00D87AE5" w:rsidP="00863C7F"/>
    <w:p w14:paraId="78D02AFA" w14:textId="77777777" w:rsidR="00D87AE5" w:rsidRPr="00FC6A67" w:rsidRDefault="00D87AE5" w:rsidP="00863C7F"/>
    <w:p w14:paraId="650DBD84" w14:textId="77777777" w:rsidR="00D87AE5" w:rsidRPr="00FC6A67" w:rsidRDefault="00D87AE5" w:rsidP="00863C7F"/>
    <w:p w14:paraId="5B2C652A" w14:textId="77777777" w:rsidR="00D87AE5" w:rsidRPr="00FC6A67" w:rsidRDefault="00D87AE5" w:rsidP="00863C7F"/>
    <w:p w14:paraId="5131F1E5" w14:textId="77777777" w:rsidR="00D87AE5" w:rsidRPr="00FC6A67" w:rsidRDefault="00D87AE5" w:rsidP="00863C7F"/>
    <w:p w14:paraId="0419BEC7" w14:textId="77777777" w:rsidR="00D87AE5" w:rsidRPr="00FC6A67" w:rsidRDefault="00D87AE5" w:rsidP="00863C7F"/>
    <w:p w14:paraId="6AB890F0" w14:textId="77777777" w:rsidR="00D87AE5" w:rsidRPr="00FC6A67" w:rsidRDefault="00D87AE5" w:rsidP="00863C7F"/>
    <w:p w14:paraId="459D2D51" w14:textId="77777777" w:rsidR="00D87AE5" w:rsidRPr="00FC6A67" w:rsidRDefault="00D87AE5" w:rsidP="00863C7F"/>
    <w:p w14:paraId="39E04602" w14:textId="77777777" w:rsidR="00D87AE5" w:rsidRPr="00FC6A67" w:rsidRDefault="00D87AE5" w:rsidP="00863C7F"/>
    <w:p w14:paraId="6BEA7C70" w14:textId="77777777" w:rsidR="00D87AE5" w:rsidRPr="00FC6A67" w:rsidRDefault="00D87AE5"/>
  </w:footnote>
  <w:footnote w:type="continuationSeparator" w:id="0">
    <w:p w14:paraId="39500EEE" w14:textId="77777777" w:rsidR="00D87AE5" w:rsidRPr="00FC6A67" w:rsidRDefault="00D87AE5" w:rsidP="00863C7F">
      <w:r w:rsidRPr="00FC6A67">
        <w:continuationSeparator/>
      </w:r>
    </w:p>
    <w:p w14:paraId="4F598924" w14:textId="77777777" w:rsidR="00D87AE5" w:rsidRPr="00FC6A67" w:rsidRDefault="00D87AE5" w:rsidP="00863C7F"/>
    <w:p w14:paraId="38EF0B43" w14:textId="77777777" w:rsidR="00D87AE5" w:rsidRPr="00FC6A67" w:rsidRDefault="00D87AE5" w:rsidP="00863C7F"/>
    <w:p w14:paraId="458FD35E" w14:textId="77777777" w:rsidR="00D87AE5" w:rsidRPr="00FC6A67" w:rsidRDefault="00D87AE5" w:rsidP="00863C7F"/>
    <w:p w14:paraId="39ACA8AC" w14:textId="77777777" w:rsidR="00D87AE5" w:rsidRPr="00FC6A67" w:rsidRDefault="00D87AE5" w:rsidP="00863C7F"/>
    <w:p w14:paraId="2FCF9B10" w14:textId="77777777" w:rsidR="00D87AE5" w:rsidRPr="00FC6A67" w:rsidRDefault="00D87AE5" w:rsidP="00863C7F"/>
    <w:p w14:paraId="4A7C80B7" w14:textId="77777777" w:rsidR="00D87AE5" w:rsidRPr="00FC6A67" w:rsidRDefault="00D87AE5" w:rsidP="00863C7F"/>
    <w:p w14:paraId="2562C665" w14:textId="77777777" w:rsidR="00D87AE5" w:rsidRPr="00FC6A67" w:rsidRDefault="00D87AE5" w:rsidP="00863C7F"/>
    <w:p w14:paraId="5961E955" w14:textId="77777777" w:rsidR="00D87AE5" w:rsidRPr="00FC6A67" w:rsidRDefault="00D87AE5" w:rsidP="00863C7F"/>
    <w:p w14:paraId="1C413726" w14:textId="77777777" w:rsidR="00D87AE5" w:rsidRPr="00FC6A67" w:rsidRDefault="00D87AE5" w:rsidP="00863C7F"/>
    <w:p w14:paraId="0CED7B68" w14:textId="77777777" w:rsidR="00D87AE5" w:rsidRPr="00FC6A67" w:rsidRDefault="00D87AE5"/>
  </w:footnote>
  <w:footnote w:type="continuationNotice" w:id="1">
    <w:p w14:paraId="699409D3" w14:textId="77777777" w:rsidR="00D87AE5" w:rsidRPr="00FC6A67" w:rsidRDefault="00D87AE5">
      <w:pPr>
        <w:spacing w:after="0" w:line="240" w:lineRule="auto"/>
      </w:pPr>
    </w:p>
    <w:p w14:paraId="6F49C668" w14:textId="77777777" w:rsidR="00D87AE5" w:rsidRPr="00FC6A67" w:rsidRDefault="00D87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03DA" w14:textId="77777777" w:rsidR="0016347C" w:rsidRPr="00FC6A67" w:rsidRDefault="0016347C" w:rsidP="00863C7F">
    <w:pPr>
      <w:pStyle w:val="Header"/>
    </w:pPr>
  </w:p>
  <w:p w14:paraId="56240856" w14:textId="77777777" w:rsidR="00A71751" w:rsidRPr="00FC6A67" w:rsidRDefault="00A71751" w:rsidP="00863C7F"/>
  <w:p w14:paraId="6A518029" w14:textId="77777777" w:rsidR="00497A02" w:rsidRPr="00FC6A67" w:rsidRDefault="00497A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C157" w14:textId="451A1F2F" w:rsidR="00180D51" w:rsidRPr="00FC6A67" w:rsidRDefault="002B27DE" w:rsidP="0025303C">
    <w:pPr>
      <w:pStyle w:val="Header"/>
      <w:rPr>
        <w:color w:val="F9F9F9" w:themeColor="background1"/>
      </w:rPr>
    </w:pPr>
    <w:r w:rsidRPr="00FC6A67">
      <w:rPr>
        <w:b w:val="0"/>
        <w:noProof/>
      </w:rPr>
      <mc:AlternateContent>
        <mc:Choice Requires="wps">
          <w:drawing>
            <wp:anchor distT="0" distB="0" distL="114300" distR="114300" simplePos="0" relativeHeight="251658240" behindDoc="1" locked="0" layoutInCell="1" allowOverlap="1" wp14:anchorId="1EB2DE25" wp14:editId="4F01007D">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B794DC"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38C4E7C"/>
    <w:multiLevelType w:val="hybridMultilevel"/>
    <w:tmpl w:val="82321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1D24A0"/>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F4173F"/>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E312B"/>
    <w:multiLevelType w:val="hybridMultilevel"/>
    <w:tmpl w:val="AFC0D0BA"/>
    <w:lvl w:ilvl="0" w:tplc="0B6A61C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4F1942"/>
    <w:multiLevelType w:val="multilevel"/>
    <w:tmpl w:val="5B8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CC210F"/>
    <w:multiLevelType w:val="hybridMultilevel"/>
    <w:tmpl w:val="C4D496AA"/>
    <w:lvl w:ilvl="0" w:tplc="8270982A">
      <w:start w:val="1"/>
      <w:numFmt w:val="bullet"/>
      <w:lvlText w:val=""/>
      <w:lvlJc w:val="left"/>
      <w:pPr>
        <w:ind w:left="720" w:hanging="360"/>
      </w:pPr>
      <w:rPr>
        <w:rFonts w:ascii="Symbol" w:hAnsi="Symbol"/>
      </w:rPr>
    </w:lvl>
    <w:lvl w:ilvl="1" w:tplc="F9F27BB6">
      <w:start w:val="1"/>
      <w:numFmt w:val="bullet"/>
      <w:lvlText w:val=""/>
      <w:lvlJc w:val="left"/>
      <w:pPr>
        <w:ind w:left="720" w:hanging="360"/>
      </w:pPr>
      <w:rPr>
        <w:rFonts w:ascii="Symbol" w:hAnsi="Symbol"/>
      </w:rPr>
    </w:lvl>
    <w:lvl w:ilvl="2" w:tplc="96328914">
      <w:start w:val="1"/>
      <w:numFmt w:val="bullet"/>
      <w:lvlText w:val=""/>
      <w:lvlJc w:val="left"/>
      <w:pPr>
        <w:ind w:left="720" w:hanging="360"/>
      </w:pPr>
      <w:rPr>
        <w:rFonts w:ascii="Symbol" w:hAnsi="Symbol"/>
      </w:rPr>
    </w:lvl>
    <w:lvl w:ilvl="3" w:tplc="4F38791A">
      <w:start w:val="1"/>
      <w:numFmt w:val="bullet"/>
      <w:lvlText w:val=""/>
      <w:lvlJc w:val="left"/>
      <w:pPr>
        <w:ind w:left="720" w:hanging="360"/>
      </w:pPr>
      <w:rPr>
        <w:rFonts w:ascii="Symbol" w:hAnsi="Symbol"/>
      </w:rPr>
    </w:lvl>
    <w:lvl w:ilvl="4" w:tplc="516ADF1C">
      <w:start w:val="1"/>
      <w:numFmt w:val="bullet"/>
      <w:lvlText w:val=""/>
      <w:lvlJc w:val="left"/>
      <w:pPr>
        <w:ind w:left="720" w:hanging="360"/>
      </w:pPr>
      <w:rPr>
        <w:rFonts w:ascii="Symbol" w:hAnsi="Symbol"/>
      </w:rPr>
    </w:lvl>
    <w:lvl w:ilvl="5" w:tplc="EAA434CC">
      <w:start w:val="1"/>
      <w:numFmt w:val="bullet"/>
      <w:lvlText w:val=""/>
      <w:lvlJc w:val="left"/>
      <w:pPr>
        <w:ind w:left="720" w:hanging="360"/>
      </w:pPr>
      <w:rPr>
        <w:rFonts w:ascii="Symbol" w:hAnsi="Symbol"/>
      </w:rPr>
    </w:lvl>
    <w:lvl w:ilvl="6" w:tplc="005AE8C0">
      <w:start w:val="1"/>
      <w:numFmt w:val="bullet"/>
      <w:lvlText w:val=""/>
      <w:lvlJc w:val="left"/>
      <w:pPr>
        <w:ind w:left="720" w:hanging="360"/>
      </w:pPr>
      <w:rPr>
        <w:rFonts w:ascii="Symbol" w:hAnsi="Symbol"/>
      </w:rPr>
    </w:lvl>
    <w:lvl w:ilvl="7" w:tplc="9E56DD98">
      <w:start w:val="1"/>
      <w:numFmt w:val="bullet"/>
      <w:lvlText w:val=""/>
      <w:lvlJc w:val="left"/>
      <w:pPr>
        <w:ind w:left="720" w:hanging="360"/>
      </w:pPr>
      <w:rPr>
        <w:rFonts w:ascii="Symbol" w:hAnsi="Symbol"/>
      </w:rPr>
    </w:lvl>
    <w:lvl w:ilvl="8" w:tplc="BEDCA69C">
      <w:start w:val="1"/>
      <w:numFmt w:val="bullet"/>
      <w:lvlText w:val=""/>
      <w:lvlJc w:val="left"/>
      <w:pPr>
        <w:ind w:left="720" w:hanging="360"/>
      </w:pPr>
      <w:rPr>
        <w:rFonts w:ascii="Symbol" w:hAnsi="Symbol"/>
      </w:rPr>
    </w:lvl>
  </w:abstractNum>
  <w:abstractNum w:abstractNumId="15"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84E64"/>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757CFE"/>
    <w:multiLevelType w:val="multilevel"/>
    <w:tmpl w:val="D82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3055FF"/>
    <w:multiLevelType w:val="hybridMultilevel"/>
    <w:tmpl w:val="FAA0605C"/>
    <w:lvl w:ilvl="0" w:tplc="351AA328">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1" w15:restartNumberingAfterBreak="0">
    <w:nsid w:val="245A4CFD"/>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6E39C7"/>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72335E"/>
    <w:multiLevelType w:val="hybridMultilevel"/>
    <w:tmpl w:val="D7CEBA06"/>
    <w:lvl w:ilvl="0" w:tplc="299A4B90">
      <w:start w:val="1"/>
      <w:numFmt w:val="bullet"/>
      <w:lvlText w:val=""/>
      <w:lvlJc w:val="left"/>
      <w:pPr>
        <w:ind w:left="1800" w:hanging="360"/>
      </w:pPr>
      <w:rPr>
        <w:rFonts w:ascii="Symbol" w:hAnsi="Symbol"/>
      </w:rPr>
    </w:lvl>
    <w:lvl w:ilvl="1" w:tplc="6082AFAE">
      <w:start w:val="1"/>
      <w:numFmt w:val="bullet"/>
      <w:lvlText w:val=""/>
      <w:lvlJc w:val="left"/>
      <w:pPr>
        <w:ind w:left="1800" w:hanging="360"/>
      </w:pPr>
      <w:rPr>
        <w:rFonts w:ascii="Symbol" w:hAnsi="Symbol"/>
      </w:rPr>
    </w:lvl>
    <w:lvl w:ilvl="2" w:tplc="3ED6E34C">
      <w:start w:val="1"/>
      <w:numFmt w:val="bullet"/>
      <w:lvlText w:val=""/>
      <w:lvlJc w:val="left"/>
      <w:pPr>
        <w:ind w:left="1800" w:hanging="360"/>
      </w:pPr>
      <w:rPr>
        <w:rFonts w:ascii="Symbol" w:hAnsi="Symbol"/>
      </w:rPr>
    </w:lvl>
    <w:lvl w:ilvl="3" w:tplc="65587706">
      <w:start w:val="1"/>
      <w:numFmt w:val="bullet"/>
      <w:lvlText w:val=""/>
      <w:lvlJc w:val="left"/>
      <w:pPr>
        <w:ind w:left="1800" w:hanging="360"/>
      </w:pPr>
      <w:rPr>
        <w:rFonts w:ascii="Symbol" w:hAnsi="Symbol"/>
      </w:rPr>
    </w:lvl>
    <w:lvl w:ilvl="4" w:tplc="A3CAFCAE">
      <w:start w:val="1"/>
      <w:numFmt w:val="bullet"/>
      <w:lvlText w:val=""/>
      <w:lvlJc w:val="left"/>
      <w:pPr>
        <w:ind w:left="1800" w:hanging="360"/>
      </w:pPr>
      <w:rPr>
        <w:rFonts w:ascii="Symbol" w:hAnsi="Symbol"/>
      </w:rPr>
    </w:lvl>
    <w:lvl w:ilvl="5" w:tplc="53A2C9D2">
      <w:start w:val="1"/>
      <w:numFmt w:val="bullet"/>
      <w:lvlText w:val=""/>
      <w:lvlJc w:val="left"/>
      <w:pPr>
        <w:ind w:left="1800" w:hanging="360"/>
      </w:pPr>
      <w:rPr>
        <w:rFonts w:ascii="Symbol" w:hAnsi="Symbol"/>
      </w:rPr>
    </w:lvl>
    <w:lvl w:ilvl="6" w:tplc="14B0024C">
      <w:start w:val="1"/>
      <w:numFmt w:val="bullet"/>
      <w:lvlText w:val=""/>
      <w:lvlJc w:val="left"/>
      <w:pPr>
        <w:ind w:left="1800" w:hanging="360"/>
      </w:pPr>
      <w:rPr>
        <w:rFonts w:ascii="Symbol" w:hAnsi="Symbol"/>
      </w:rPr>
    </w:lvl>
    <w:lvl w:ilvl="7" w:tplc="900C9B76">
      <w:start w:val="1"/>
      <w:numFmt w:val="bullet"/>
      <w:lvlText w:val=""/>
      <w:lvlJc w:val="left"/>
      <w:pPr>
        <w:ind w:left="1800" w:hanging="360"/>
      </w:pPr>
      <w:rPr>
        <w:rFonts w:ascii="Symbol" w:hAnsi="Symbol"/>
      </w:rPr>
    </w:lvl>
    <w:lvl w:ilvl="8" w:tplc="A5CCFE00">
      <w:start w:val="1"/>
      <w:numFmt w:val="bullet"/>
      <w:lvlText w:val=""/>
      <w:lvlJc w:val="left"/>
      <w:pPr>
        <w:ind w:left="1800" w:hanging="360"/>
      </w:pPr>
      <w:rPr>
        <w:rFonts w:ascii="Symbol" w:hAnsi="Symbol"/>
      </w:rPr>
    </w:lvl>
  </w:abstractNum>
  <w:abstractNum w:abstractNumId="25" w15:restartNumberingAfterBreak="0">
    <w:nsid w:val="2643216D"/>
    <w:multiLevelType w:val="multilevel"/>
    <w:tmpl w:val="2F3A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F004A9E"/>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59437C2"/>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3AF052B2"/>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0830D2"/>
    <w:multiLevelType w:val="hybridMultilevel"/>
    <w:tmpl w:val="3FB6953E"/>
    <w:lvl w:ilvl="0" w:tplc="0BA049BE">
      <w:start w:val="1"/>
      <w:numFmt w:val="bullet"/>
      <w:lvlText w:val=""/>
      <w:lvlJc w:val="left"/>
      <w:pPr>
        <w:ind w:left="720" w:hanging="360"/>
      </w:pPr>
      <w:rPr>
        <w:rFonts w:ascii="Symbol" w:hAnsi="Symbol"/>
      </w:rPr>
    </w:lvl>
    <w:lvl w:ilvl="1" w:tplc="9118AB40">
      <w:start w:val="1"/>
      <w:numFmt w:val="bullet"/>
      <w:lvlText w:val=""/>
      <w:lvlJc w:val="left"/>
      <w:pPr>
        <w:ind w:left="720" w:hanging="360"/>
      </w:pPr>
      <w:rPr>
        <w:rFonts w:ascii="Symbol" w:hAnsi="Symbol"/>
      </w:rPr>
    </w:lvl>
    <w:lvl w:ilvl="2" w:tplc="5BB6AEE6">
      <w:start w:val="1"/>
      <w:numFmt w:val="bullet"/>
      <w:lvlText w:val=""/>
      <w:lvlJc w:val="left"/>
      <w:pPr>
        <w:ind w:left="720" w:hanging="360"/>
      </w:pPr>
      <w:rPr>
        <w:rFonts w:ascii="Symbol" w:hAnsi="Symbol"/>
      </w:rPr>
    </w:lvl>
    <w:lvl w:ilvl="3" w:tplc="54A6ECE6">
      <w:start w:val="1"/>
      <w:numFmt w:val="bullet"/>
      <w:lvlText w:val=""/>
      <w:lvlJc w:val="left"/>
      <w:pPr>
        <w:ind w:left="720" w:hanging="360"/>
      </w:pPr>
      <w:rPr>
        <w:rFonts w:ascii="Symbol" w:hAnsi="Symbol"/>
      </w:rPr>
    </w:lvl>
    <w:lvl w:ilvl="4" w:tplc="D7E066B8">
      <w:start w:val="1"/>
      <w:numFmt w:val="bullet"/>
      <w:lvlText w:val=""/>
      <w:lvlJc w:val="left"/>
      <w:pPr>
        <w:ind w:left="720" w:hanging="360"/>
      </w:pPr>
      <w:rPr>
        <w:rFonts w:ascii="Symbol" w:hAnsi="Symbol"/>
      </w:rPr>
    </w:lvl>
    <w:lvl w:ilvl="5" w:tplc="140A11FC">
      <w:start w:val="1"/>
      <w:numFmt w:val="bullet"/>
      <w:lvlText w:val=""/>
      <w:lvlJc w:val="left"/>
      <w:pPr>
        <w:ind w:left="720" w:hanging="360"/>
      </w:pPr>
      <w:rPr>
        <w:rFonts w:ascii="Symbol" w:hAnsi="Symbol"/>
      </w:rPr>
    </w:lvl>
    <w:lvl w:ilvl="6" w:tplc="3C6EB83C">
      <w:start w:val="1"/>
      <w:numFmt w:val="bullet"/>
      <w:lvlText w:val=""/>
      <w:lvlJc w:val="left"/>
      <w:pPr>
        <w:ind w:left="720" w:hanging="360"/>
      </w:pPr>
      <w:rPr>
        <w:rFonts w:ascii="Symbol" w:hAnsi="Symbol"/>
      </w:rPr>
    </w:lvl>
    <w:lvl w:ilvl="7" w:tplc="7D605C0A">
      <w:start w:val="1"/>
      <w:numFmt w:val="bullet"/>
      <w:lvlText w:val=""/>
      <w:lvlJc w:val="left"/>
      <w:pPr>
        <w:ind w:left="720" w:hanging="360"/>
      </w:pPr>
      <w:rPr>
        <w:rFonts w:ascii="Symbol" w:hAnsi="Symbol"/>
      </w:rPr>
    </w:lvl>
    <w:lvl w:ilvl="8" w:tplc="487660CA">
      <w:start w:val="1"/>
      <w:numFmt w:val="bullet"/>
      <w:lvlText w:val=""/>
      <w:lvlJc w:val="left"/>
      <w:pPr>
        <w:ind w:left="720" w:hanging="360"/>
      </w:pPr>
      <w:rPr>
        <w:rFonts w:ascii="Symbol" w:hAnsi="Symbol"/>
      </w:rPr>
    </w:lvl>
  </w:abstractNum>
  <w:abstractNum w:abstractNumId="35"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4F77641"/>
    <w:multiLevelType w:val="hybridMultilevel"/>
    <w:tmpl w:val="D0666270"/>
    <w:lvl w:ilvl="0" w:tplc="C08C6C58">
      <w:start w:val="1"/>
      <w:numFmt w:val="bullet"/>
      <w:lvlText w:val=""/>
      <w:lvlJc w:val="left"/>
      <w:pPr>
        <w:ind w:left="1420" w:hanging="360"/>
      </w:pPr>
      <w:rPr>
        <w:rFonts w:ascii="Symbol" w:hAnsi="Symbol"/>
      </w:rPr>
    </w:lvl>
    <w:lvl w:ilvl="1" w:tplc="E4F89150">
      <w:start w:val="1"/>
      <w:numFmt w:val="bullet"/>
      <w:lvlText w:val=""/>
      <w:lvlJc w:val="left"/>
      <w:pPr>
        <w:ind w:left="1420" w:hanging="360"/>
      </w:pPr>
      <w:rPr>
        <w:rFonts w:ascii="Symbol" w:hAnsi="Symbol"/>
      </w:rPr>
    </w:lvl>
    <w:lvl w:ilvl="2" w:tplc="3BDA964A">
      <w:start w:val="1"/>
      <w:numFmt w:val="bullet"/>
      <w:lvlText w:val=""/>
      <w:lvlJc w:val="left"/>
      <w:pPr>
        <w:ind w:left="1420" w:hanging="360"/>
      </w:pPr>
      <w:rPr>
        <w:rFonts w:ascii="Symbol" w:hAnsi="Symbol"/>
      </w:rPr>
    </w:lvl>
    <w:lvl w:ilvl="3" w:tplc="05143F0E">
      <w:start w:val="1"/>
      <w:numFmt w:val="bullet"/>
      <w:lvlText w:val=""/>
      <w:lvlJc w:val="left"/>
      <w:pPr>
        <w:ind w:left="1420" w:hanging="360"/>
      </w:pPr>
      <w:rPr>
        <w:rFonts w:ascii="Symbol" w:hAnsi="Symbol"/>
      </w:rPr>
    </w:lvl>
    <w:lvl w:ilvl="4" w:tplc="5F2CA99A">
      <w:start w:val="1"/>
      <w:numFmt w:val="bullet"/>
      <w:lvlText w:val=""/>
      <w:lvlJc w:val="left"/>
      <w:pPr>
        <w:ind w:left="1420" w:hanging="360"/>
      </w:pPr>
      <w:rPr>
        <w:rFonts w:ascii="Symbol" w:hAnsi="Symbol"/>
      </w:rPr>
    </w:lvl>
    <w:lvl w:ilvl="5" w:tplc="F66C21B8">
      <w:start w:val="1"/>
      <w:numFmt w:val="bullet"/>
      <w:lvlText w:val=""/>
      <w:lvlJc w:val="left"/>
      <w:pPr>
        <w:ind w:left="1420" w:hanging="360"/>
      </w:pPr>
      <w:rPr>
        <w:rFonts w:ascii="Symbol" w:hAnsi="Symbol"/>
      </w:rPr>
    </w:lvl>
    <w:lvl w:ilvl="6" w:tplc="D318C7BE">
      <w:start w:val="1"/>
      <w:numFmt w:val="bullet"/>
      <w:lvlText w:val=""/>
      <w:lvlJc w:val="left"/>
      <w:pPr>
        <w:ind w:left="1420" w:hanging="360"/>
      </w:pPr>
      <w:rPr>
        <w:rFonts w:ascii="Symbol" w:hAnsi="Symbol"/>
      </w:rPr>
    </w:lvl>
    <w:lvl w:ilvl="7" w:tplc="40B0184A">
      <w:start w:val="1"/>
      <w:numFmt w:val="bullet"/>
      <w:lvlText w:val=""/>
      <w:lvlJc w:val="left"/>
      <w:pPr>
        <w:ind w:left="1420" w:hanging="360"/>
      </w:pPr>
      <w:rPr>
        <w:rFonts w:ascii="Symbol" w:hAnsi="Symbol"/>
      </w:rPr>
    </w:lvl>
    <w:lvl w:ilvl="8" w:tplc="395E1D92">
      <w:start w:val="1"/>
      <w:numFmt w:val="bullet"/>
      <w:lvlText w:val=""/>
      <w:lvlJc w:val="left"/>
      <w:pPr>
        <w:ind w:left="1420" w:hanging="360"/>
      </w:pPr>
      <w:rPr>
        <w:rFonts w:ascii="Symbol" w:hAnsi="Symbol"/>
      </w:rPr>
    </w:lvl>
  </w:abstractNum>
  <w:abstractNum w:abstractNumId="37" w15:restartNumberingAfterBreak="0">
    <w:nsid w:val="4A75302F"/>
    <w:multiLevelType w:val="hybridMultilevel"/>
    <w:tmpl w:val="54385BF4"/>
    <w:lvl w:ilvl="0" w:tplc="254E8C22">
      <w:start w:val="1"/>
      <w:numFmt w:val="bullet"/>
      <w:lvlText w:val=""/>
      <w:lvlJc w:val="left"/>
      <w:pPr>
        <w:ind w:left="1800" w:hanging="360"/>
      </w:pPr>
      <w:rPr>
        <w:rFonts w:ascii="Symbol" w:hAnsi="Symbol"/>
      </w:rPr>
    </w:lvl>
    <w:lvl w:ilvl="1" w:tplc="5BA2DBF8">
      <w:start w:val="1"/>
      <w:numFmt w:val="bullet"/>
      <w:lvlText w:val=""/>
      <w:lvlJc w:val="left"/>
      <w:pPr>
        <w:ind w:left="1800" w:hanging="360"/>
      </w:pPr>
      <w:rPr>
        <w:rFonts w:ascii="Symbol" w:hAnsi="Symbol"/>
      </w:rPr>
    </w:lvl>
    <w:lvl w:ilvl="2" w:tplc="4920D8DE">
      <w:start w:val="1"/>
      <w:numFmt w:val="bullet"/>
      <w:lvlText w:val=""/>
      <w:lvlJc w:val="left"/>
      <w:pPr>
        <w:ind w:left="1800" w:hanging="360"/>
      </w:pPr>
      <w:rPr>
        <w:rFonts w:ascii="Symbol" w:hAnsi="Symbol"/>
      </w:rPr>
    </w:lvl>
    <w:lvl w:ilvl="3" w:tplc="45DA0F58">
      <w:start w:val="1"/>
      <w:numFmt w:val="bullet"/>
      <w:lvlText w:val=""/>
      <w:lvlJc w:val="left"/>
      <w:pPr>
        <w:ind w:left="1800" w:hanging="360"/>
      </w:pPr>
      <w:rPr>
        <w:rFonts w:ascii="Symbol" w:hAnsi="Symbol"/>
      </w:rPr>
    </w:lvl>
    <w:lvl w:ilvl="4" w:tplc="1FD20628">
      <w:start w:val="1"/>
      <w:numFmt w:val="bullet"/>
      <w:lvlText w:val=""/>
      <w:lvlJc w:val="left"/>
      <w:pPr>
        <w:ind w:left="1800" w:hanging="360"/>
      </w:pPr>
      <w:rPr>
        <w:rFonts w:ascii="Symbol" w:hAnsi="Symbol"/>
      </w:rPr>
    </w:lvl>
    <w:lvl w:ilvl="5" w:tplc="950A2602">
      <w:start w:val="1"/>
      <w:numFmt w:val="bullet"/>
      <w:lvlText w:val=""/>
      <w:lvlJc w:val="left"/>
      <w:pPr>
        <w:ind w:left="1800" w:hanging="360"/>
      </w:pPr>
      <w:rPr>
        <w:rFonts w:ascii="Symbol" w:hAnsi="Symbol"/>
      </w:rPr>
    </w:lvl>
    <w:lvl w:ilvl="6" w:tplc="7D884EF4">
      <w:start w:val="1"/>
      <w:numFmt w:val="bullet"/>
      <w:lvlText w:val=""/>
      <w:lvlJc w:val="left"/>
      <w:pPr>
        <w:ind w:left="1800" w:hanging="360"/>
      </w:pPr>
      <w:rPr>
        <w:rFonts w:ascii="Symbol" w:hAnsi="Symbol"/>
      </w:rPr>
    </w:lvl>
    <w:lvl w:ilvl="7" w:tplc="65D89BD2">
      <w:start w:val="1"/>
      <w:numFmt w:val="bullet"/>
      <w:lvlText w:val=""/>
      <w:lvlJc w:val="left"/>
      <w:pPr>
        <w:ind w:left="1800" w:hanging="360"/>
      </w:pPr>
      <w:rPr>
        <w:rFonts w:ascii="Symbol" w:hAnsi="Symbol"/>
      </w:rPr>
    </w:lvl>
    <w:lvl w:ilvl="8" w:tplc="731A10B2">
      <w:start w:val="1"/>
      <w:numFmt w:val="bullet"/>
      <w:lvlText w:val=""/>
      <w:lvlJc w:val="left"/>
      <w:pPr>
        <w:ind w:left="1800" w:hanging="360"/>
      </w:pPr>
      <w:rPr>
        <w:rFonts w:ascii="Symbol" w:hAnsi="Symbol"/>
      </w:rPr>
    </w:lvl>
  </w:abstractNum>
  <w:abstractNum w:abstractNumId="3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557024"/>
    <w:multiLevelType w:val="multilevel"/>
    <w:tmpl w:val="A3D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5EAA78E2"/>
    <w:multiLevelType w:val="hybridMultilevel"/>
    <w:tmpl w:val="D45A32E6"/>
    <w:lvl w:ilvl="0" w:tplc="2C900AD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031223"/>
    <w:multiLevelType w:val="multilevel"/>
    <w:tmpl w:val="D952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BB1E0B"/>
    <w:multiLevelType w:val="multilevel"/>
    <w:tmpl w:val="A7F8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2510F3"/>
    <w:multiLevelType w:val="hybridMultilevel"/>
    <w:tmpl w:val="DDF6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DD0958"/>
    <w:multiLevelType w:val="hybridMultilevel"/>
    <w:tmpl w:val="351E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CFA028C"/>
    <w:multiLevelType w:val="hybridMultilevel"/>
    <w:tmpl w:val="C464D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604EA6"/>
    <w:multiLevelType w:val="hybridMultilevel"/>
    <w:tmpl w:val="F1D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97435F"/>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E95895"/>
    <w:multiLevelType w:val="hybridMultilevel"/>
    <w:tmpl w:val="43C40602"/>
    <w:lvl w:ilvl="0" w:tplc="C6125BC4">
      <w:start w:val="1"/>
      <w:numFmt w:val="bullet"/>
      <w:lvlText w:val=""/>
      <w:lvlJc w:val="left"/>
      <w:pPr>
        <w:ind w:left="720" w:hanging="360"/>
      </w:pPr>
      <w:rPr>
        <w:rFonts w:ascii="Symbol" w:hAnsi="Symbol"/>
      </w:rPr>
    </w:lvl>
    <w:lvl w:ilvl="1" w:tplc="E856B4BC">
      <w:start w:val="1"/>
      <w:numFmt w:val="bullet"/>
      <w:lvlText w:val=""/>
      <w:lvlJc w:val="left"/>
      <w:pPr>
        <w:ind w:left="720" w:hanging="360"/>
      </w:pPr>
      <w:rPr>
        <w:rFonts w:ascii="Symbol" w:hAnsi="Symbol"/>
      </w:rPr>
    </w:lvl>
    <w:lvl w:ilvl="2" w:tplc="316433C4">
      <w:start w:val="1"/>
      <w:numFmt w:val="bullet"/>
      <w:lvlText w:val=""/>
      <w:lvlJc w:val="left"/>
      <w:pPr>
        <w:ind w:left="720" w:hanging="360"/>
      </w:pPr>
      <w:rPr>
        <w:rFonts w:ascii="Symbol" w:hAnsi="Symbol"/>
      </w:rPr>
    </w:lvl>
    <w:lvl w:ilvl="3" w:tplc="76CCF3A6">
      <w:start w:val="1"/>
      <w:numFmt w:val="bullet"/>
      <w:lvlText w:val=""/>
      <w:lvlJc w:val="left"/>
      <w:pPr>
        <w:ind w:left="720" w:hanging="360"/>
      </w:pPr>
      <w:rPr>
        <w:rFonts w:ascii="Symbol" w:hAnsi="Symbol"/>
      </w:rPr>
    </w:lvl>
    <w:lvl w:ilvl="4" w:tplc="DD4AF95C">
      <w:start w:val="1"/>
      <w:numFmt w:val="bullet"/>
      <w:lvlText w:val=""/>
      <w:lvlJc w:val="left"/>
      <w:pPr>
        <w:ind w:left="720" w:hanging="360"/>
      </w:pPr>
      <w:rPr>
        <w:rFonts w:ascii="Symbol" w:hAnsi="Symbol"/>
      </w:rPr>
    </w:lvl>
    <w:lvl w:ilvl="5" w:tplc="D90AD2F6">
      <w:start w:val="1"/>
      <w:numFmt w:val="bullet"/>
      <w:lvlText w:val=""/>
      <w:lvlJc w:val="left"/>
      <w:pPr>
        <w:ind w:left="720" w:hanging="360"/>
      </w:pPr>
      <w:rPr>
        <w:rFonts w:ascii="Symbol" w:hAnsi="Symbol"/>
      </w:rPr>
    </w:lvl>
    <w:lvl w:ilvl="6" w:tplc="B08447AC">
      <w:start w:val="1"/>
      <w:numFmt w:val="bullet"/>
      <w:lvlText w:val=""/>
      <w:lvlJc w:val="left"/>
      <w:pPr>
        <w:ind w:left="720" w:hanging="360"/>
      </w:pPr>
      <w:rPr>
        <w:rFonts w:ascii="Symbol" w:hAnsi="Symbol"/>
      </w:rPr>
    </w:lvl>
    <w:lvl w:ilvl="7" w:tplc="15941F08">
      <w:start w:val="1"/>
      <w:numFmt w:val="bullet"/>
      <w:lvlText w:val=""/>
      <w:lvlJc w:val="left"/>
      <w:pPr>
        <w:ind w:left="720" w:hanging="360"/>
      </w:pPr>
      <w:rPr>
        <w:rFonts w:ascii="Symbol" w:hAnsi="Symbol"/>
      </w:rPr>
    </w:lvl>
    <w:lvl w:ilvl="8" w:tplc="F20A2A22">
      <w:start w:val="1"/>
      <w:numFmt w:val="bullet"/>
      <w:lvlText w:val=""/>
      <w:lvlJc w:val="left"/>
      <w:pPr>
        <w:ind w:left="720" w:hanging="360"/>
      </w:pPr>
      <w:rPr>
        <w:rFonts w:ascii="Symbol" w:hAnsi="Symbol"/>
      </w:rPr>
    </w:lvl>
  </w:abstractNum>
  <w:abstractNum w:abstractNumId="53" w15:restartNumberingAfterBreak="0">
    <w:nsid w:val="7E177C8D"/>
    <w:multiLevelType w:val="hybridMultilevel"/>
    <w:tmpl w:val="F5207156"/>
    <w:lvl w:ilvl="0" w:tplc="7F6CD28E">
      <w:start w:val="1"/>
      <w:numFmt w:val="bullet"/>
      <w:lvlText w:val=""/>
      <w:lvlJc w:val="left"/>
      <w:pPr>
        <w:ind w:left="1800" w:hanging="360"/>
      </w:pPr>
      <w:rPr>
        <w:rFonts w:ascii="Symbol" w:hAnsi="Symbol"/>
      </w:rPr>
    </w:lvl>
    <w:lvl w:ilvl="1" w:tplc="45DA3ABA">
      <w:start w:val="1"/>
      <w:numFmt w:val="bullet"/>
      <w:lvlText w:val=""/>
      <w:lvlJc w:val="left"/>
      <w:pPr>
        <w:ind w:left="1800" w:hanging="360"/>
      </w:pPr>
      <w:rPr>
        <w:rFonts w:ascii="Symbol" w:hAnsi="Symbol"/>
      </w:rPr>
    </w:lvl>
    <w:lvl w:ilvl="2" w:tplc="7EC00140">
      <w:start w:val="1"/>
      <w:numFmt w:val="bullet"/>
      <w:lvlText w:val=""/>
      <w:lvlJc w:val="left"/>
      <w:pPr>
        <w:ind w:left="1800" w:hanging="360"/>
      </w:pPr>
      <w:rPr>
        <w:rFonts w:ascii="Symbol" w:hAnsi="Symbol"/>
      </w:rPr>
    </w:lvl>
    <w:lvl w:ilvl="3" w:tplc="3CFCE1C6">
      <w:start w:val="1"/>
      <w:numFmt w:val="bullet"/>
      <w:lvlText w:val=""/>
      <w:lvlJc w:val="left"/>
      <w:pPr>
        <w:ind w:left="1800" w:hanging="360"/>
      </w:pPr>
      <w:rPr>
        <w:rFonts w:ascii="Symbol" w:hAnsi="Symbol"/>
      </w:rPr>
    </w:lvl>
    <w:lvl w:ilvl="4" w:tplc="FD7C19C8">
      <w:start w:val="1"/>
      <w:numFmt w:val="bullet"/>
      <w:lvlText w:val=""/>
      <w:lvlJc w:val="left"/>
      <w:pPr>
        <w:ind w:left="1800" w:hanging="360"/>
      </w:pPr>
      <w:rPr>
        <w:rFonts w:ascii="Symbol" w:hAnsi="Symbol"/>
      </w:rPr>
    </w:lvl>
    <w:lvl w:ilvl="5" w:tplc="856E5C42">
      <w:start w:val="1"/>
      <w:numFmt w:val="bullet"/>
      <w:lvlText w:val=""/>
      <w:lvlJc w:val="left"/>
      <w:pPr>
        <w:ind w:left="1800" w:hanging="360"/>
      </w:pPr>
      <w:rPr>
        <w:rFonts w:ascii="Symbol" w:hAnsi="Symbol"/>
      </w:rPr>
    </w:lvl>
    <w:lvl w:ilvl="6" w:tplc="CA547C66">
      <w:start w:val="1"/>
      <w:numFmt w:val="bullet"/>
      <w:lvlText w:val=""/>
      <w:lvlJc w:val="left"/>
      <w:pPr>
        <w:ind w:left="1800" w:hanging="360"/>
      </w:pPr>
      <w:rPr>
        <w:rFonts w:ascii="Symbol" w:hAnsi="Symbol"/>
      </w:rPr>
    </w:lvl>
    <w:lvl w:ilvl="7" w:tplc="F042CCCE">
      <w:start w:val="1"/>
      <w:numFmt w:val="bullet"/>
      <w:lvlText w:val=""/>
      <w:lvlJc w:val="left"/>
      <w:pPr>
        <w:ind w:left="1800" w:hanging="360"/>
      </w:pPr>
      <w:rPr>
        <w:rFonts w:ascii="Symbol" w:hAnsi="Symbol"/>
      </w:rPr>
    </w:lvl>
    <w:lvl w:ilvl="8" w:tplc="82C40E10">
      <w:start w:val="1"/>
      <w:numFmt w:val="bullet"/>
      <w:lvlText w:val=""/>
      <w:lvlJc w:val="left"/>
      <w:pPr>
        <w:ind w:left="1800" w:hanging="360"/>
      </w:pPr>
      <w:rPr>
        <w:rFonts w:ascii="Symbol" w:hAnsi="Symbol"/>
      </w:rPr>
    </w:lvl>
  </w:abstractNum>
  <w:num w:numId="1" w16cid:durableId="45875792">
    <w:abstractNumId w:val="31"/>
  </w:num>
  <w:num w:numId="2" w16cid:durableId="1403412302">
    <w:abstractNumId w:val="42"/>
  </w:num>
  <w:num w:numId="3" w16cid:durableId="1848784963">
    <w:abstractNumId w:val="23"/>
  </w:num>
  <w:num w:numId="4" w16cid:durableId="1607611780">
    <w:abstractNumId w:val="32"/>
  </w:num>
  <w:num w:numId="5" w16cid:durableId="18968610">
    <w:abstractNumId w:val="26"/>
  </w:num>
  <w:num w:numId="6" w16cid:durableId="1220018893">
    <w:abstractNumId w:val="40"/>
  </w:num>
  <w:num w:numId="7" w16cid:durableId="1752268465">
    <w:abstractNumId w:val="18"/>
  </w:num>
  <w:num w:numId="8" w16cid:durableId="862402279">
    <w:abstractNumId w:val="15"/>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20"/>
  </w:num>
  <w:num w:numId="19" w16cid:durableId="1731490631">
    <w:abstractNumId w:val="38"/>
  </w:num>
  <w:num w:numId="20" w16cid:durableId="739518056">
    <w:abstractNumId w:val="51"/>
  </w:num>
  <w:num w:numId="21" w16cid:durableId="145901810">
    <w:abstractNumId w:val="27"/>
  </w:num>
  <w:num w:numId="22" w16cid:durableId="2084796931">
    <w:abstractNumId w:val="16"/>
  </w:num>
  <w:num w:numId="23" w16cid:durableId="154877118">
    <w:abstractNumId w:val="29"/>
  </w:num>
  <w:num w:numId="24" w16cid:durableId="623803465">
    <w:abstractNumId w:val="41"/>
  </w:num>
  <w:num w:numId="25" w16cid:durableId="1657562670">
    <w:abstractNumId w:val="35"/>
  </w:num>
  <w:num w:numId="26" w16cid:durableId="628438901">
    <w:abstractNumId w:val="21"/>
  </w:num>
  <w:num w:numId="27" w16cid:durableId="1369800011">
    <w:abstractNumId w:val="33"/>
  </w:num>
  <w:num w:numId="28" w16cid:durableId="60063687">
    <w:abstractNumId w:val="10"/>
  </w:num>
  <w:num w:numId="29" w16cid:durableId="934555888">
    <w:abstractNumId w:val="17"/>
  </w:num>
  <w:num w:numId="30" w16cid:durableId="827327781">
    <w:abstractNumId w:val="30"/>
  </w:num>
  <w:num w:numId="31" w16cid:durableId="228661550">
    <w:abstractNumId w:val="11"/>
  </w:num>
  <w:num w:numId="32" w16cid:durableId="910694170">
    <w:abstractNumId w:val="50"/>
  </w:num>
  <w:num w:numId="33" w16cid:durableId="2067145359">
    <w:abstractNumId w:val="22"/>
  </w:num>
  <w:num w:numId="34" w16cid:durableId="132794627">
    <w:abstractNumId w:val="28"/>
  </w:num>
  <w:num w:numId="35" w16cid:durableId="476801256">
    <w:abstractNumId w:val="46"/>
  </w:num>
  <w:num w:numId="36" w16cid:durableId="1258369029">
    <w:abstractNumId w:val="48"/>
  </w:num>
  <w:num w:numId="37" w16cid:durableId="889806535">
    <w:abstractNumId w:val="45"/>
  </w:num>
  <w:num w:numId="38" w16cid:durableId="553321634">
    <w:abstractNumId w:val="13"/>
  </w:num>
  <w:num w:numId="39" w16cid:durableId="2019693105">
    <w:abstractNumId w:val="39"/>
  </w:num>
  <w:num w:numId="40" w16cid:durableId="952982921">
    <w:abstractNumId w:val="25"/>
  </w:num>
  <w:num w:numId="41" w16cid:durableId="663971837">
    <w:abstractNumId w:val="44"/>
  </w:num>
  <w:num w:numId="42" w16cid:durableId="141699001">
    <w:abstractNumId w:val="19"/>
  </w:num>
  <w:num w:numId="43" w16cid:durableId="1599603944">
    <w:abstractNumId w:val="49"/>
  </w:num>
  <w:num w:numId="44" w16cid:durableId="68500433">
    <w:abstractNumId w:val="12"/>
  </w:num>
  <w:num w:numId="45" w16cid:durableId="1229733605">
    <w:abstractNumId w:val="34"/>
  </w:num>
  <w:num w:numId="46" w16cid:durableId="594674574">
    <w:abstractNumId w:val="14"/>
  </w:num>
  <w:num w:numId="47" w16cid:durableId="1808618569">
    <w:abstractNumId w:val="52"/>
  </w:num>
  <w:num w:numId="48" w16cid:durableId="238173347">
    <w:abstractNumId w:val="47"/>
  </w:num>
  <w:num w:numId="49" w16cid:durableId="1933732991">
    <w:abstractNumId w:val="9"/>
  </w:num>
  <w:num w:numId="50" w16cid:durableId="1345324708">
    <w:abstractNumId w:val="43"/>
  </w:num>
  <w:num w:numId="51" w16cid:durableId="1779131167">
    <w:abstractNumId w:val="36"/>
  </w:num>
  <w:num w:numId="52" w16cid:durableId="1886333457">
    <w:abstractNumId w:val="24"/>
  </w:num>
  <w:num w:numId="53" w16cid:durableId="1573616123">
    <w:abstractNumId w:val="53"/>
  </w:num>
  <w:num w:numId="54" w16cid:durableId="1984308685">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7C"/>
    <w:rsid w:val="00004EA1"/>
    <w:rsid w:val="0000602A"/>
    <w:rsid w:val="00007362"/>
    <w:rsid w:val="00012194"/>
    <w:rsid w:val="0001429C"/>
    <w:rsid w:val="0001624A"/>
    <w:rsid w:val="0003418D"/>
    <w:rsid w:val="00036245"/>
    <w:rsid w:val="00037DE6"/>
    <w:rsid w:val="00040AAE"/>
    <w:rsid w:val="00041F68"/>
    <w:rsid w:val="000437A4"/>
    <w:rsid w:val="00043C99"/>
    <w:rsid w:val="00044CDE"/>
    <w:rsid w:val="00045A95"/>
    <w:rsid w:val="00051819"/>
    <w:rsid w:val="00051932"/>
    <w:rsid w:val="000532B7"/>
    <w:rsid w:val="000635C9"/>
    <w:rsid w:val="00064A6B"/>
    <w:rsid w:val="00066632"/>
    <w:rsid w:val="00076139"/>
    <w:rsid w:val="000814A7"/>
    <w:rsid w:val="00084383"/>
    <w:rsid w:val="00091039"/>
    <w:rsid w:val="00091E7E"/>
    <w:rsid w:val="00091F4B"/>
    <w:rsid w:val="0009485E"/>
    <w:rsid w:val="0009647A"/>
    <w:rsid w:val="000A0358"/>
    <w:rsid w:val="000A1950"/>
    <w:rsid w:val="000A2DC1"/>
    <w:rsid w:val="000A55E1"/>
    <w:rsid w:val="000A60E0"/>
    <w:rsid w:val="000A7AB6"/>
    <w:rsid w:val="000B1076"/>
    <w:rsid w:val="000B18CA"/>
    <w:rsid w:val="000B2F39"/>
    <w:rsid w:val="000B4586"/>
    <w:rsid w:val="000B4B21"/>
    <w:rsid w:val="000B634D"/>
    <w:rsid w:val="000C350E"/>
    <w:rsid w:val="000C4EA1"/>
    <w:rsid w:val="000C53B9"/>
    <w:rsid w:val="000D06FD"/>
    <w:rsid w:val="000D0BC2"/>
    <w:rsid w:val="000D0C68"/>
    <w:rsid w:val="000D437C"/>
    <w:rsid w:val="000D5AC6"/>
    <w:rsid w:val="000E200B"/>
    <w:rsid w:val="000E439F"/>
    <w:rsid w:val="000E4D7D"/>
    <w:rsid w:val="000E7D6B"/>
    <w:rsid w:val="000F0599"/>
    <w:rsid w:val="000F0E1A"/>
    <w:rsid w:val="000F433C"/>
    <w:rsid w:val="000F5A71"/>
    <w:rsid w:val="000F5CBB"/>
    <w:rsid w:val="000F6A63"/>
    <w:rsid w:val="0010254C"/>
    <w:rsid w:val="00102A1D"/>
    <w:rsid w:val="00104E9D"/>
    <w:rsid w:val="0010584A"/>
    <w:rsid w:val="00114074"/>
    <w:rsid w:val="00116525"/>
    <w:rsid w:val="00117ADE"/>
    <w:rsid w:val="00122184"/>
    <w:rsid w:val="00123CC4"/>
    <w:rsid w:val="00124E93"/>
    <w:rsid w:val="001258BB"/>
    <w:rsid w:val="001276D8"/>
    <w:rsid w:val="0013346C"/>
    <w:rsid w:val="001339CA"/>
    <w:rsid w:val="001375CA"/>
    <w:rsid w:val="00141A07"/>
    <w:rsid w:val="00141C1C"/>
    <w:rsid w:val="0014207A"/>
    <w:rsid w:val="0014421C"/>
    <w:rsid w:val="0014536D"/>
    <w:rsid w:val="00153620"/>
    <w:rsid w:val="00153C90"/>
    <w:rsid w:val="00160008"/>
    <w:rsid w:val="001620A9"/>
    <w:rsid w:val="00162B23"/>
    <w:rsid w:val="0016347C"/>
    <w:rsid w:val="00164C5A"/>
    <w:rsid w:val="001665A1"/>
    <w:rsid w:val="00166E35"/>
    <w:rsid w:val="00167A29"/>
    <w:rsid w:val="001741C3"/>
    <w:rsid w:val="001751BE"/>
    <w:rsid w:val="00177F49"/>
    <w:rsid w:val="001809B3"/>
    <w:rsid w:val="00180D51"/>
    <w:rsid w:val="00180F5C"/>
    <w:rsid w:val="001811EC"/>
    <w:rsid w:val="00181CBA"/>
    <w:rsid w:val="00182443"/>
    <w:rsid w:val="00182976"/>
    <w:rsid w:val="00184B04"/>
    <w:rsid w:val="00185155"/>
    <w:rsid w:val="00187EA6"/>
    <w:rsid w:val="001906D4"/>
    <w:rsid w:val="001A0178"/>
    <w:rsid w:val="001A153D"/>
    <w:rsid w:val="001A15AB"/>
    <w:rsid w:val="001A44B4"/>
    <w:rsid w:val="001A55D8"/>
    <w:rsid w:val="001B13A0"/>
    <w:rsid w:val="001B152F"/>
    <w:rsid w:val="001B5EC7"/>
    <w:rsid w:val="001B73E9"/>
    <w:rsid w:val="001B7D12"/>
    <w:rsid w:val="001C0BD7"/>
    <w:rsid w:val="001C19AE"/>
    <w:rsid w:val="001C1F39"/>
    <w:rsid w:val="001C3178"/>
    <w:rsid w:val="001C349A"/>
    <w:rsid w:val="001C3A67"/>
    <w:rsid w:val="001C5088"/>
    <w:rsid w:val="001D025C"/>
    <w:rsid w:val="001D0320"/>
    <w:rsid w:val="001D14DC"/>
    <w:rsid w:val="001D1DAB"/>
    <w:rsid w:val="001D4AE3"/>
    <w:rsid w:val="001E48A0"/>
    <w:rsid w:val="001E4F8E"/>
    <w:rsid w:val="001E630D"/>
    <w:rsid w:val="001F05DD"/>
    <w:rsid w:val="001F1AEE"/>
    <w:rsid w:val="001F1C2B"/>
    <w:rsid w:val="001F3588"/>
    <w:rsid w:val="001F498A"/>
    <w:rsid w:val="001F5A77"/>
    <w:rsid w:val="001F68FF"/>
    <w:rsid w:val="00200998"/>
    <w:rsid w:val="002039E8"/>
    <w:rsid w:val="00204167"/>
    <w:rsid w:val="00205144"/>
    <w:rsid w:val="002054AD"/>
    <w:rsid w:val="00207405"/>
    <w:rsid w:val="002123D2"/>
    <w:rsid w:val="00220601"/>
    <w:rsid w:val="002209AA"/>
    <w:rsid w:val="00222585"/>
    <w:rsid w:val="00223B37"/>
    <w:rsid w:val="00223DBB"/>
    <w:rsid w:val="002321EA"/>
    <w:rsid w:val="0023603F"/>
    <w:rsid w:val="00244F24"/>
    <w:rsid w:val="002528F2"/>
    <w:rsid w:val="0025303C"/>
    <w:rsid w:val="00254D14"/>
    <w:rsid w:val="002563BE"/>
    <w:rsid w:val="00266276"/>
    <w:rsid w:val="002722D7"/>
    <w:rsid w:val="00281B47"/>
    <w:rsid w:val="00281E6D"/>
    <w:rsid w:val="0028271F"/>
    <w:rsid w:val="00285DEE"/>
    <w:rsid w:val="00286D7F"/>
    <w:rsid w:val="00291D11"/>
    <w:rsid w:val="002944EC"/>
    <w:rsid w:val="002977E8"/>
    <w:rsid w:val="002A30E0"/>
    <w:rsid w:val="002A490D"/>
    <w:rsid w:val="002A7C00"/>
    <w:rsid w:val="002B0F87"/>
    <w:rsid w:val="002B1226"/>
    <w:rsid w:val="002B27DE"/>
    <w:rsid w:val="002B4DB6"/>
    <w:rsid w:val="002B61DB"/>
    <w:rsid w:val="002C38B4"/>
    <w:rsid w:val="002D21D7"/>
    <w:rsid w:val="002D3EF3"/>
    <w:rsid w:val="002D475E"/>
    <w:rsid w:val="002D5BBB"/>
    <w:rsid w:val="002D64B1"/>
    <w:rsid w:val="002E262B"/>
    <w:rsid w:val="002E4452"/>
    <w:rsid w:val="002F0B0E"/>
    <w:rsid w:val="002F23DE"/>
    <w:rsid w:val="002F7C36"/>
    <w:rsid w:val="00300557"/>
    <w:rsid w:val="00300F02"/>
    <w:rsid w:val="00301B4A"/>
    <w:rsid w:val="00302F81"/>
    <w:rsid w:val="00304C4D"/>
    <w:rsid w:val="00306FA3"/>
    <w:rsid w:val="00307079"/>
    <w:rsid w:val="00311F5B"/>
    <w:rsid w:val="00312C37"/>
    <w:rsid w:val="003225D0"/>
    <w:rsid w:val="003226F9"/>
    <w:rsid w:val="00323BB7"/>
    <w:rsid w:val="003300B8"/>
    <w:rsid w:val="003313CD"/>
    <w:rsid w:val="0033485F"/>
    <w:rsid w:val="003351DB"/>
    <w:rsid w:val="00336457"/>
    <w:rsid w:val="00336987"/>
    <w:rsid w:val="00337C17"/>
    <w:rsid w:val="00337C8B"/>
    <w:rsid w:val="0034384C"/>
    <w:rsid w:val="003441A9"/>
    <w:rsid w:val="00345371"/>
    <w:rsid w:val="00350420"/>
    <w:rsid w:val="0035128D"/>
    <w:rsid w:val="00351508"/>
    <w:rsid w:val="00352D86"/>
    <w:rsid w:val="00360DA7"/>
    <w:rsid w:val="00360F21"/>
    <w:rsid w:val="003622D9"/>
    <w:rsid w:val="00366CE3"/>
    <w:rsid w:val="00366DA8"/>
    <w:rsid w:val="00370F3C"/>
    <w:rsid w:val="00371723"/>
    <w:rsid w:val="00371F3F"/>
    <w:rsid w:val="00371FFE"/>
    <w:rsid w:val="00372CE2"/>
    <w:rsid w:val="003820DF"/>
    <w:rsid w:val="0038286A"/>
    <w:rsid w:val="00383ED1"/>
    <w:rsid w:val="003858D9"/>
    <w:rsid w:val="00390FBF"/>
    <w:rsid w:val="0039651F"/>
    <w:rsid w:val="003A3FCC"/>
    <w:rsid w:val="003A60EF"/>
    <w:rsid w:val="003A647A"/>
    <w:rsid w:val="003B07FD"/>
    <w:rsid w:val="003B2BB8"/>
    <w:rsid w:val="003B38C4"/>
    <w:rsid w:val="003B3F1F"/>
    <w:rsid w:val="003B535C"/>
    <w:rsid w:val="003B64BE"/>
    <w:rsid w:val="003C16CD"/>
    <w:rsid w:val="003C1CD8"/>
    <w:rsid w:val="003C3A50"/>
    <w:rsid w:val="003C6F79"/>
    <w:rsid w:val="003D07B0"/>
    <w:rsid w:val="003D1FBC"/>
    <w:rsid w:val="003D34FF"/>
    <w:rsid w:val="003E088E"/>
    <w:rsid w:val="003E0DBD"/>
    <w:rsid w:val="003E20B7"/>
    <w:rsid w:val="003E4F86"/>
    <w:rsid w:val="003E6CA0"/>
    <w:rsid w:val="003E7E88"/>
    <w:rsid w:val="003F2DA2"/>
    <w:rsid w:val="003F6ED7"/>
    <w:rsid w:val="003F7587"/>
    <w:rsid w:val="003F7A90"/>
    <w:rsid w:val="00400057"/>
    <w:rsid w:val="0040062A"/>
    <w:rsid w:val="00404651"/>
    <w:rsid w:val="00406CF3"/>
    <w:rsid w:val="004102E3"/>
    <w:rsid w:val="00414AE9"/>
    <w:rsid w:val="0041698F"/>
    <w:rsid w:val="00421896"/>
    <w:rsid w:val="00422F9F"/>
    <w:rsid w:val="004250DF"/>
    <w:rsid w:val="00427ABC"/>
    <w:rsid w:val="0043227D"/>
    <w:rsid w:val="00436FC2"/>
    <w:rsid w:val="00441824"/>
    <w:rsid w:val="00443C49"/>
    <w:rsid w:val="00445073"/>
    <w:rsid w:val="004452D2"/>
    <w:rsid w:val="0044538F"/>
    <w:rsid w:val="00446555"/>
    <w:rsid w:val="00446845"/>
    <w:rsid w:val="00453029"/>
    <w:rsid w:val="00454C16"/>
    <w:rsid w:val="0045591B"/>
    <w:rsid w:val="00456B06"/>
    <w:rsid w:val="00467F2D"/>
    <w:rsid w:val="00472A0A"/>
    <w:rsid w:val="0047331A"/>
    <w:rsid w:val="0048002C"/>
    <w:rsid w:val="00480B69"/>
    <w:rsid w:val="00482BBC"/>
    <w:rsid w:val="00482C7C"/>
    <w:rsid w:val="0048355F"/>
    <w:rsid w:val="004861C3"/>
    <w:rsid w:val="00486E63"/>
    <w:rsid w:val="004876FD"/>
    <w:rsid w:val="004908D7"/>
    <w:rsid w:val="00493E0E"/>
    <w:rsid w:val="00497A02"/>
    <w:rsid w:val="004A13CC"/>
    <w:rsid w:val="004A700B"/>
    <w:rsid w:val="004B093F"/>
    <w:rsid w:val="004B54CA"/>
    <w:rsid w:val="004B5CA7"/>
    <w:rsid w:val="004B5F89"/>
    <w:rsid w:val="004B7FF8"/>
    <w:rsid w:val="004C2D9C"/>
    <w:rsid w:val="004C4371"/>
    <w:rsid w:val="004C4C06"/>
    <w:rsid w:val="004C56FB"/>
    <w:rsid w:val="004C7D29"/>
    <w:rsid w:val="004D00A6"/>
    <w:rsid w:val="004D32B5"/>
    <w:rsid w:val="004D33AA"/>
    <w:rsid w:val="004D33B0"/>
    <w:rsid w:val="004D3D4A"/>
    <w:rsid w:val="004D41CA"/>
    <w:rsid w:val="004D4A3F"/>
    <w:rsid w:val="004D53E7"/>
    <w:rsid w:val="004D6433"/>
    <w:rsid w:val="004D67E8"/>
    <w:rsid w:val="004E0271"/>
    <w:rsid w:val="004E0AB8"/>
    <w:rsid w:val="004E461E"/>
    <w:rsid w:val="004E5CBF"/>
    <w:rsid w:val="004E79EC"/>
    <w:rsid w:val="004F1FAB"/>
    <w:rsid w:val="004F29E0"/>
    <w:rsid w:val="004F6438"/>
    <w:rsid w:val="005027D2"/>
    <w:rsid w:val="00502F9B"/>
    <w:rsid w:val="0050373B"/>
    <w:rsid w:val="0051544A"/>
    <w:rsid w:val="00515AB6"/>
    <w:rsid w:val="00516F57"/>
    <w:rsid w:val="005176BD"/>
    <w:rsid w:val="00522AB9"/>
    <w:rsid w:val="0052445B"/>
    <w:rsid w:val="00525B84"/>
    <w:rsid w:val="00531E4B"/>
    <w:rsid w:val="00534234"/>
    <w:rsid w:val="00534B75"/>
    <w:rsid w:val="00535418"/>
    <w:rsid w:val="005359BC"/>
    <w:rsid w:val="00540989"/>
    <w:rsid w:val="005417D7"/>
    <w:rsid w:val="00541BAF"/>
    <w:rsid w:val="00551D64"/>
    <w:rsid w:val="005523CC"/>
    <w:rsid w:val="00552D41"/>
    <w:rsid w:val="0055492D"/>
    <w:rsid w:val="00555D59"/>
    <w:rsid w:val="005601CD"/>
    <w:rsid w:val="005706E4"/>
    <w:rsid w:val="00570781"/>
    <w:rsid w:val="0057087E"/>
    <w:rsid w:val="0057382F"/>
    <w:rsid w:val="00574D04"/>
    <w:rsid w:val="00575CE5"/>
    <w:rsid w:val="00575EF0"/>
    <w:rsid w:val="00576162"/>
    <w:rsid w:val="00584DAF"/>
    <w:rsid w:val="00585031"/>
    <w:rsid w:val="005878A4"/>
    <w:rsid w:val="00590C11"/>
    <w:rsid w:val="00591FF7"/>
    <w:rsid w:val="0059211D"/>
    <w:rsid w:val="00592227"/>
    <w:rsid w:val="005938B8"/>
    <w:rsid w:val="00593C73"/>
    <w:rsid w:val="00593F8B"/>
    <w:rsid w:val="00594BFD"/>
    <w:rsid w:val="00595665"/>
    <w:rsid w:val="0059685B"/>
    <w:rsid w:val="005A1743"/>
    <w:rsid w:val="005A2197"/>
    <w:rsid w:val="005A2BCA"/>
    <w:rsid w:val="005A2D42"/>
    <w:rsid w:val="005A6202"/>
    <w:rsid w:val="005A6312"/>
    <w:rsid w:val="005A64F6"/>
    <w:rsid w:val="005A6C11"/>
    <w:rsid w:val="005A7AD2"/>
    <w:rsid w:val="005A7DCA"/>
    <w:rsid w:val="005B1E30"/>
    <w:rsid w:val="005C34B7"/>
    <w:rsid w:val="005C3AA9"/>
    <w:rsid w:val="005C731E"/>
    <w:rsid w:val="005D6004"/>
    <w:rsid w:val="005E0722"/>
    <w:rsid w:val="005E1E61"/>
    <w:rsid w:val="005F1B11"/>
    <w:rsid w:val="005F45F8"/>
    <w:rsid w:val="006021C6"/>
    <w:rsid w:val="00602A46"/>
    <w:rsid w:val="00603041"/>
    <w:rsid w:val="0060673F"/>
    <w:rsid w:val="006069D0"/>
    <w:rsid w:val="00610092"/>
    <w:rsid w:val="006133CD"/>
    <w:rsid w:val="00614DDB"/>
    <w:rsid w:val="00617840"/>
    <w:rsid w:val="00623068"/>
    <w:rsid w:val="006248B2"/>
    <w:rsid w:val="00624CAC"/>
    <w:rsid w:val="00626270"/>
    <w:rsid w:val="00626D5E"/>
    <w:rsid w:val="00630C82"/>
    <w:rsid w:val="0063432F"/>
    <w:rsid w:val="006415B0"/>
    <w:rsid w:val="00642C9C"/>
    <w:rsid w:val="00645007"/>
    <w:rsid w:val="00646C46"/>
    <w:rsid w:val="006520C9"/>
    <w:rsid w:val="00655692"/>
    <w:rsid w:val="00660D20"/>
    <w:rsid w:val="00664201"/>
    <w:rsid w:val="00664E61"/>
    <w:rsid w:val="0066730E"/>
    <w:rsid w:val="00667652"/>
    <w:rsid w:val="006677E0"/>
    <w:rsid w:val="00670564"/>
    <w:rsid w:val="0067308A"/>
    <w:rsid w:val="006765FF"/>
    <w:rsid w:val="006767FC"/>
    <w:rsid w:val="00683992"/>
    <w:rsid w:val="006860E3"/>
    <w:rsid w:val="00691A83"/>
    <w:rsid w:val="0069320E"/>
    <w:rsid w:val="00696209"/>
    <w:rsid w:val="006A1E97"/>
    <w:rsid w:val="006A4671"/>
    <w:rsid w:val="006A4CE7"/>
    <w:rsid w:val="006A5130"/>
    <w:rsid w:val="006B1B10"/>
    <w:rsid w:val="006B295C"/>
    <w:rsid w:val="006B46BC"/>
    <w:rsid w:val="006C066A"/>
    <w:rsid w:val="006C1C5A"/>
    <w:rsid w:val="006C2E63"/>
    <w:rsid w:val="006D7AA0"/>
    <w:rsid w:val="006E02AB"/>
    <w:rsid w:val="006E03F8"/>
    <w:rsid w:val="006E1038"/>
    <w:rsid w:val="006E2BE3"/>
    <w:rsid w:val="006E3751"/>
    <w:rsid w:val="006E3776"/>
    <w:rsid w:val="006E5A7C"/>
    <w:rsid w:val="006E5E5B"/>
    <w:rsid w:val="006E5FA4"/>
    <w:rsid w:val="006F04DA"/>
    <w:rsid w:val="006F116A"/>
    <w:rsid w:val="006F15FF"/>
    <w:rsid w:val="00701BB9"/>
    <w:rsid w:val="007029C7"/>
    <w:rsid w:val="0070411A"/>
    <w:rsid w:val="00704AFD"/>
    <w:rsid w:val="00705739"/>
    <w:rsid w:val="0071062B"/>
    <w:rsid w:val="007117F0"/>
    <w:rsid w:val="007144F8"/>
    <w:rsid w:val="007219F1"/>
    <w:rsid w:val="007254DF"/>
    <w:rsid w:val="00726F77"/>
    <w:rsid w:val="007278F3"/>
    <w:rsid w:val="00730CC0"/>
    <w:rsid w:val="00734874"/>
    <w:rsid w:val="007363A1"/>
    <w:rsid w:val="00742AE1"/>
    <w:rsid w:val="0074429F"/>
    <w:rsid w:val="00752447"/>
    <w:rsid w:val="00752622"/>
    <w:rsid w:val="007541F0"/>
    <w:rsid w:val="00761E08"/>
    <w:rsid w:val="00765BB7"/>
    <w:rsid w:val="0077103B"/>
    <w:rsid w:val="007720B4"/>
    <w:rsid w:val="007734E4"/>
    <w:rsid w:val="007761DC"/>
    <w:rsid w:val="00777C29"/>
    <w:rsid w:val="00780544"/>
    <w:rsid w:val="00780925"/>
    <w:rsid w:val="00781A8F"/>
    <w:rsid w:val="00781A97"/>
    <w:rsid w:val="0078287C"/>
    <w:rsid w:val="00784C2F"/>
    <w:rsid w:val="00784D30"/>
    <w:rsid w:val="00785261"/>
    <w:rsid w:val="007860F0"/>
    <w:rsid w:val="007904F2"/>
    <w:rsid w:val="00793FC0"/>
    <w:rsid w:val="007A1228"/>
    <w:rsid w:val="007A18D4"/>
    <w:rsid w:val="007A2767"/>
    <w:rsid w:val="007A47B3"/>
    <w:rsid w:val="007B0256"/>
    <w:rsid w:val="007B5AAE"/>
    <w:rsid w:val="007B7AD0"/>
    <w:rsid w:val="007C2FEB"/>
    <w:rsid w:val="007C71E5"/>
    <w:rsid w:val="007C75A6"/>
    <w:rsid w:val="007D5C97"/>
    <w:rsid w:val="007E10B2"/>
    <w:rsid w:val="007E2BBC"/>
    <w:rsid w:val="007E2BBE"/>
    <w:rsid w:val="007E6C06"/>
    <w:rsid w:val="007F12A0"/>
    <w:rsid w:val="007F4112"/>
    <w:rsid w:val="007F67B3"/>
    <w:rsid w:val="007F6C84"/>
    <w:rsid w:val="00803BB9"/>
    <w:rsid w:val="00803E9E"/>
    <w:rsid w:val="00803F34"/>
    <w:rsid w:val="00804371"/>
    <w:rsid w:val="00810C18"/>
    <w:rsid w:val="008126C4"/>
    <w:rsid w:val="00821346"/>
    <w:rsid w:val="00822BAD"/>
    <w:rsid w:val="00826FD2"/>
    <w:rsid w:val="008275E5"/>
    <w:rsid w:val="008302CE"/>
    <w:rsid w:val="00830A50"/>
    <w:rsid w:val="00835E6A"/>
    <w:rsid w:val="00836D97"/>
    <w:rsid w:val="0083757E"/>
    <w:rsid w:val="00837D83"/>
    <w:rsid w:val="008436D7"/>
    <w:rsid w:val="00843813"/>
    <w:rsid w:val="00847BD6"/>
    <w:rsid w:val="00850ED6"/>
    <w:rsid w:val="00851C58"/>
    <w:rsid w:val="00852B0A"/>
    <w:rsid w:val="00852E4F"/>
    <w:rsid w:val="0085407E"/>
    <w:rsid w:val="0085489F"/>
    <w:rsid w:val="008556A0"/>
    <w:rsid w:val="008575D2"/>
    <w:rsid w:val="008616AC"/>
    <w:rsid w:val="00862353"/>
    <w:rsid w:val="008623A8"/>
    <w:rsid w:val="00863AB1"/>
    <w:rsid w:val="00863C7F"/>
    <w:rsid w:val="00866CFE"/>
    <w:rsid w:val="0087335F"/>
    <w:rsid w:val="008736D3"/>
    <w:rsid w:val="00875145"/>
    <w:rsid w:val="00875466"/>
    <w:rsid w:val="00876C40"/>
    <w:rsid w:val="00880DE2"/>
    <w:rsid w:val="00882643"/>
    <w:rsid w:val="00882CE5"/>
    <w:rsid w:val="0088460C"/>
    <w:rsid w:val="00887867"/>
    <w:rsid w:val="0089205B"/>
    <w:rsid w:val="00892642"/>
    <w:rsid w:val="008933C5"/>
    <w:rsid w:val="00893F39"/>
    <w:rsid w:val="008A44A0"/>
    <w:rsid w:val="008A713E"/>
    <w:rsid w:val="008B02F1"/>
    <w:rsid w:val="008B0749"/>
    <w:rsid w:val="008B1765"/>
    <w:rsid w:val="008C3AD2"/>
    <w:rsid w:val="008C657E"/>
    <w:rsid w:val="008C6F70"/>
    <w:rsid w:val="008C7DE2"/>
    <w:rsid w:val="008D29FA"/>
    <w:rsid w:val="008D4B76"/>
    <w:rsid w:val="008E0BA8"/>
    <w:rsid w:val="008E3709"/>
    <w:rsid w:val="008E77AD"/>
    <w:rsid w:val="008F1569"/>
    <w:rsid w:val="008F3F84"/>
    <w:rsid w:val="00900FD8"/>
    <w:rsid w:val="009028DB"/>
    <w:rsid w:val="00905783"/>
    <w:rsid w:val="00906B1B"/>
    <w:rsid w:val="0090754F"/>
    <w:rsid w:val="009111FB"/>
    <w:rsid w:val="009120B1"/>
    <w:rsid w:val="00912DBE"/>
    <w:rsid w:val="00917C3B"/>
    <w:rsid w:val="009225F0"/>
    <w:rsid w:val="00922730"/>
    <w:rsid w:val="00923ED2"/>
    <w:rsid w:val="009254A1"/>
    <w:rsid w:val="00926402"/>
    <w:rsid w:val="00927478"/>
    <w:rsid w:val="009309FB"/>
    <w:rsid w:val="00930C93"/>
    <w:rsid w:val="0093359A"/>
    <w:rsid w:val="00936C17"/>
    <w:rsid w:val="00940AC8"/>
    <w:rsid w:val="00942097"/>
    <w:rsid w:val="00943B88"/>
    <w:rsid w:val="00944597"/>
    <w:rsid w:val="009505F3"/>
    <w:rsid w:val="00950F57"/>
    <w:rsid w:val="00950F79"/>
    <w:rsid w:val="00951119"/>
    <w:rsid w:val="0095492C"/>
    <w:rsid w:val="00956FF5"/>
    <w:rsid w:val="00960E11"/>
    <w:rsid w:val="0096131C"/>
    <w:rsid w:val="009638D7"/>
    <w:rsid w:val="009677DE"/>
    <w:rsid w:val="00973FF6"/>
    <w:rsid w:val="00983381"/>
    <w:rsid w:val="00984DA1"/>
    <w:rsid w:val="009865AA"/>
    <w:rsid w:val="00987CA2"/>
    <w:rsid w:val="0099101A"/>
    <w:rsid w:val="00996A78"/>
    <w:rsid w:val="009A51EB"/>
    <w:rsid w:val="009A7E3E"/>
    <w:rsid w:val="009B1B70"/>
    <w:rsid w:val="009B22B0"/>
    <w:rsid w:val="009B364F"/>
    <w:rsid w:val="009B3A6E"/>
    <w:rsid w:val="009C0FAF"/>
    <w:rsid w:val="009C407D"/>
    <w:rsid w:val="009C42F7"/>
    <w:rsid w:val="009E230B"/>
    <w:rsid w:val="009E2804"/>
    <w:rsid w:val="009E418A"/>
    <w:rsid w:val="009E6593"/>
    <w:rsid w:val="009F3CF1"/>
    <w:rsid w:val="009F51AD"/>
    <w:rsid w:val="009F6891"/>
    <w:rsid w:val="00A00F0F"/>
    <w:rsid w:val="00A03F3A"/>
    <w:rsid w:val="00A065C0"/>
    <w:rsid w:val="00A06958"/>
    <w:rsid w:val="00A10A4A"/>
    <w:rsid w:val="00A11698"/>
    <w:rsid w:val="00A11775"/>
    <w:rsid w:val="00A117D7"/>
    <w:rsid w:val="00A125CF"/>
    <w:rsid w:val="00A13189"/>
    <w:rsid w:val="00A14C8D"/>
    <w:rsid w:val="00A14C9C"/>
    <w:rsid w:val="00A15A9A"/>
    <w:rsid w:val="00A21351"/>
    <w:rsid w:val="00A245A2"/>
    <w:rsid w:val="00A24E0A"/>
    <w:rsid w:val="00A345E1"/>
    <w:rsid w:val="00A34E97"/>
    <w:rsid w:val="00A37047"/>
    <w:rsid w:val="00A37B12"/>
    <w:rsid w:val="00A401B0"/>
    <w:rsid w:val="00A42A51"/>
    <w:rsid w:val="00A4490F"/>
    <w:rsid w:val="00A47174"/>
    <w:rsid w:val="00A54CDD"/>
    <w:rsid w:val="00A55846"/>
    <w:rsid w:val="00A57A1E"/>
    <w:rsid w:val="00A63C5B"/>
    <w:rsid w:val="00A646D5"/>
    <w:rsid w:val="00A6495B"/>
    <w:rsid w:val="00A66014"/>
    <w:rsid w:val="00A674E0"/>
    <w:rsid w:val="00A704D2"/>
    <w:rsid w:val="00A70C62"/>
    <w:rsid w:val="00A71751"/>
    <w:rsid w:val="00A71CBA"/>
    <w:rsid w:val="00A7206E"/>
    <w:rsid w:val="00A7233B"/>
    <w:rsid w:val="00A82633"/>
    <w:rsid w:val="00A842C9"/>
    <w:rsid w:val="00A84345"/>
    <w:rsid w:val="00A8481F"/>
    <w:rsid w:val="00A8654F"/>
    <w:rsid w:val="00A932B8"/>
    <w:rsid w:val="00A95062"/>
    <w:rsid w:val="00A96D98"/>
    <w:rsid w:val="00AA0E0F"/>
    <w:rsid w:val="00AA19B6"/>
    <w:rsid w:val="00AA3E04"/>
    <w:rsid w:val="00AA6762"/>
    <w:rsid w:val="00AB45D0"/>
    <w:rsid w:val="00AB4DFB"/>
    <w:rsid w:val="00AB4E6C"/>
    <w:rsid w:val="00AB58AF"/>
    <w:rsid w:val="00AB5DE9"/>
    <w:rsid w:val="00AB7164"/>
    <w:rsid w:val="00AC57D7"/>
    <w:rsid w:val="00AC5ABF"/>
    <w:rsid w:val="00AC5B5B"/>
    <w:rsid w:val="00AD02B0"/>
    <w:rsid w:val="00AD1919"/>
    <w:rsid w:val="00AD2DEE"/>
    <w:rsid w:val="00AD3AF4"/>
    <w:rsid w:val="00AD5766"/>
    <w:rsid w:val="00AD5B77"/>
    <w:rsid w:val="00AD5D94"/>
    <w:rsid w:val="00AD6EBF"/>
    <w:rsid w:val="00AD7C88"/>
    <w:rsid w:val="00AE5B46"/>
    <w:rsid w:val="00AF1F88"/>
    <w:rsid w:val="00AF3027"/>
    <w:rsid w:val="00AF3FA4"/>
    <w:rsid w:val="00AF5956"/>
    <w:rsid w:val="00AF75C8"/>
    <w:rsid w:val="00B002A1"/>
    <w:rsid w:val="00B00330"/>
    <w:rsid w:val="00B02F2A"/>
    <w:rsid w:val="00B078E1"/>
    <w:rsid w:val="00B100F6"/>
    <w:rsid w:val="00B11CA8"/>
    <w:rsid w:val="00B1295A"/>
    <w:rsid w:val="00B144E3"/>
    <w:rsid w:val="00B16D6D"/>
    <w:rsid w:val="00B21467"/>
    <w:rsid w:val="00B228F3"/>
    <w:rsid w:val="00B22CC2"/>
    <w:rsid w:val="00B2396D"/>
    <w:rsid w:val="00B243D7"/>
    <w:rsid w:val="00B24451"/>
    <w:rsid w:val="00B303AD"/>
    <w:rsid w:val="00B33043"/>
    <w:rsid w:val="00B35C04"/>
    <w:rsid w:val="00B36701"/>
    <w:rsid w:val="00B36A76"/>
    <w:rsid w:val="00B40AAC"/>
    <w:rsid w:val="00B4165A"/>
    <w:rsid w:val="00B4509C"/>
    <w:rsid w:val="00B459FF"/>
    <w:rsid w:val="00B46B34"/>
    <w:rsid w:val="00B54206"/>
    <w:rsid w:val="00B55252"/>
    <w:rsid w:val="00B55BEB"/>
    <w:rsid w:val="00B6330C"/>
    <w:rsid w:val="00B64503"/>
    <w:rsid w:val="00B67879"/>
    <w:rsid w:val="00B679DC"/>
    <w:rsid w:val="00B67D3A"/>
    <w:rsid w:val="00B7180F"/>
    <w:rsid w:val="00B72DA5"/>
    <w:rsid w:val="00B73DA2"/>
    <w:rsid w:val="00B753CA"/>
    <w:rsid w:val="00B75BB7"/>
    <w:rsid w:val="00B76637"/>
    <w:rsid w:val="00B800C0"/>
    <w:rsid w:val="00B80CED"/>
    <w:rsid w:val="00B81D05"/>
    <w:rsid w:val="00B82073"/>
    <w:rsid w:val="00B83B90"/>
    <w:rsid w:val="00B9338E"/>
    <w:rsid w:val="00B956CE"/>
    <w:rsid w:val="00B964C5"/>
    <w:rsid w:val="00B9749B"/>
    <w:rsid w:val="00B97A26"/>
    <w:rsid w:val="00BA1E76"/>
    <w:rsid w:val="00BA2DB9"/>
    <w:rsid w:val="00BA2F84"/>
    <w:rsid w:val="00BA5510"/>
    <w:rsid w:val="00BB024C"/>
    <w:rsid w:val="00BB32BA"/>
    <w:rsid w:val="00BB5956"/>
    <w:rsid w:val="00BC0B77"/>
    <w:rsid w:val="00BC1DF1"/>
    <w:rsid w:val="00BC2473"/>
    <w:rsid w:val="00BD2012"/>
    <w:rsid w:val="00BD37DF"/>
    <w:rsid w:val="00BD52D4"/>
    <w:rsid w:val="00BD5EAA"/>
    <w:rsid w:val="00BD6CC5"/>
    <w:rsid w:val="00BE1DB3"/>
    <w:rsid w:val="00BE3E25"/>
    <w:rsid w:val="00BE46CF"/>
    <w:rsid w:val="00BE5499"/>
    <w:rsid w:val="00BE632A"/>
    <w:rsid w:val="00BE7148"/>
    <w:rsid w:val="00BE7B86"/>
    <w:rsid w:val="00C03B03"/>
    <w:rsid w:val="00C07318"/>
    <w:rsid w:val="00C07CF7"/>
    <w:rsid w:val="00C107E1"/>
    <w:rsid w:val="00C10A6E"/>
    <w:rsid w:val="00C10CD9"/>
    <w:rsid w:val="00C14429"/>
    <w:rsid w:val="00C14D52"/>
    <w:rsid w:val="00C160DB"/>
    <w:rsid w:val="00C17DDF"/>
    <w:rsid w:val="00C207EE"/>
    <w:rsid w:val="00C21700"/>
    <w:rsid w:val="00C21FF3"/>
    <w:rsid w:val="00C231C6"/>
    <w:rsid w:val="00C23C20"/>
    <w:rsid w:val="00C2435F"/>
    <w:rsid w:val="00C26429"/>
    <w:rsid w:val="00C26BAE"/>
    <w:rsid w:val="00C2717F"/>
    <w:rsid w:val="00C27827"/>
    <w:rsid w:val="00C304C7"/>
    <w:rsid w:val="00C3294C"/>
    <w:rsid w:val="00C346FF"/>
    <w:rsid w:val="00C3526D"/>
    <w:rsid w:val="00C355B3"/>
    <w:rsid w:val="00C35ACA"/>
    <w:rsid w:val="00C374C0"/>
    <w:rsid w:val="00C377E9"/>
    <w:rsid w:val="00C37A53"/>
    <w:rsid w:val="00C45D52"/>
    <w:rsid w:val="00C46B7C"/>
    <w:rsid w:val="00C50584"/>
    <w:rsid w:val="00C52777"/>
    <w:rsid w:val="00C54B33"/>
    <w:rsid w:val="00C5570A"/>
    <w:rsid w:val="00C56C11"/>
    <w:rsid w:val="00C626D3"/>
    <w:rsid w:val="00C627D2"/>
    <w:rsid w:val="00C6307D"/>
    <w:rsid w:val="00C70BAD"/>
    <w:rsid w:val="00C757C2"/>
    <w:rsid w:val="00C83476"/>
    <w:rsid w:val="00C87807"/>
    <w:rsid w:val="00CA0D14"/>
    <w:rsid w:val="00CA1E9C"/>
    <w:rsid w:val="00CA2860"/>
    <w:rsid w:val="00CA33CF"/>
    <w:rsid w:val="00CA4B6F"/>
    <w:rsid w:val="00CA713D"/>
    <w:rsid w:val="00CB135B"/>
    <w:rsid w:val="00CB262F"/>
    <w:rsid w:val="00CB2835"/>
    <w:rsid w:val="00CB28FD"/>
    <w:rsid w:val="00CB33B8"/>
    <w:rsid w:val="00CB50B6"/>
    <w:rsid w:val="00CC0251"/>
    <w:rsid w:val="00CC1174"/>
    <w:rsid w:val="00CC32A5"/>
    <w:rsid w:val="00CC3356"/>
    <w:rsid w:val="00CC400E"/>
    <w:rsid w:val="00CC6576"/>
    <w:rsid w:val="00CD03D2"/>
    <w:rsid w:val="00CD0F25"/>
    <w:rsid w:val="00CD1738"/>
    <w:rsid w:val="00CD3DF5"/>
    <w:rsid w:val="00CD49E2"/>
    <w:rsid w:val="00CD63A5"/>
    <w:rsid w:val="00CE23C8"/>
    <w:rsid w:val="00CE4BB6"/>
    <w:rsid w:val="00CE720A"/>
    <w:rsid w:val="00CF0DBC"/>
    <w:rsid w:val="00CF35CE"/>
    <w:rsid w:val="00CF7483"/>
    <w:rsid w:val="00CF74D3"/>
    <w:rsid w:val="00D004F9"/>
    <w:rsid w:val="00D00886"/>
    <w:rsid w:val="00D02361"/>
    <w:rsid w:val="00D06F65"/>
    <w:rsid w:val="00D0723F"/>
    <w:rsid w:val="00D1768C"/>
    <w:rsid w:val="00D178DD"/>
    <w:rsid w:val="00D17B63"/>
    <w:rsid w:val="00D201E4"/>
    <w:rsid w:val="00D2195B"/>
    <w:rsid w:val="00D22167"/>
    <w:rsid w:val="00D24C09"/>
    <w:rsid w:val="00D25639"/>
    <w:rsid w:val="00D2753C"/>
    <w:rsid w:val="00D3530B"/>
    <w:rsid w:val="00D35B4F"/>
    <w:rsid w:val="00D35FF8"/>
    <w:rsid w:val="00D36678"/>
    <w:rsid w:val="00D42206"/>
    <w:rsid w:val="00D426EB"/>
    <w:rsid w:val="00D42C6A"/>
    <w:rsid w:val="00D45EA2"/>
    <w:rsid w:val="00D4790D"/>
    <w:rsid w:val="00D51837"/>
    <w:rsid w:val="00D53223"/>
    <w:rsid w:val="00D54138"/>
    <w:rsid w:val="00D541D4"/>
    <w:rsid w:val="00D56932"/>
    <w:rsid w:val="00D61ADB"/>
    <w:rsid w:val="00D64953"/>
    <w:rsid w:val="00D64CF3"/>
    <w:rsid w:val="00D67171"/>
    <w:rsid w:val="00D74CC9"/>
    <w:rsid w:val="00D80978"/>
    <w:rsid w:val="00D876DA"/>
    <w:rsid w:val="00D87A0F"/>
    <w:rsid w:val="00D87AE5"/>
    <w:rsid w:val="00D93225"/>
    <w:rsid w:val="00D9527F"/>
    <w:rsid w:val="00D9587C"/>
    <w:rsid w:val="00D960B4"/>
    <w:rsid w:val="00D96841"/>
    <w:rsid w:val="00DA05FC"/>
    <w:rsid w:val="00DB332A"/>
    <w:rsid w:val="00DB5769"/>
    <w:rsid w:val="00DB73EB"/>
    <w:rsid w:val="00DC04BC"/>
    <w:rsid w:val="00DC1083"/>
    <w:rsid w:val="00DC322B"/>
    <w:rsid w:val="00DC3422"/>
    <w:rsid w:val="00DC43BF"/>
    <w:rsid w:val="00DC72C5"/>
    <w:rsid w:val="00DD37D1"/>
    <w:rsid w:val="00DD3D47"/>
    <w:rsid w:val="00DD73C4"/>
    <w:rsid w:val="00DE209C"/>
    <w:rsid w:val="00DE3193"/>
    <w:rsid w:val="00DE3ABD"/>
    <w:rsid w:val="00DE3D04"/>
    <w:rsid w:val="00DE45EA"/>
    <w:rsid w:val="00DE7FC7"/>
    <w:rsid w:val="00DF3F44"/>
    <w:rsid w:val="00E05036"/>
    <w:rsid w:val="00E1090D"/>
    <w:rsid w:val="00E15ECC"/>
    <w:rsid w:val="00E202FC"/>
    <w:rsid w:val="00E2473F"/>
    <w:rsid w:val="00E25F0E"/>
    <w:rsid w:val="00E30ED7"/>
    <w:rsid w:val="00E31040"/>
    <w:rsid w:val="00E3326E"/>
    <w:rsid w:val="00E34657"/>
    <w:rsid w:val="00E36C4C"/>
    <w:rsid w:val="00E4355D"/>
    <w:rsid w:val="00E43D11"/>
    <w:rsid w:val="00E43F17"/>
    <w:rsid w:val="00E50613"/>
    <w:rsid w:val="00E507D3"/>
    <w:rsid w:val="00E536BB"/>
    <w:rsid w:val="00E54377"/>
    <w:rsid w:val="00E62AF2"/>
    <w:rsid w:val="00E634D5"/>
    <w:rsid w:val="00E636AC"/>
    <w:rsid w:val="00E63761"/>
    <w:rsid w:val="00E64C18"/>
    <w:rsid w:val="00E672AA"/>
    <w:rsid w:val="00E726CC"/>
    <w:rsid w:val="00E744DF"/>
    <w:rsid w:val="00E759D9"/>
    <w:rsid w:val="00E82615"/>
    <w:rsid w:val="00E82D7B"/>
    <w:rsid w:val="00E8592A"/>
    <w:rsid w:val="00E85ED3"/>
    <w:rsid w:val="00E8630A"/>
    <w:rsid w:val="00E909CB"/>
    <w:rsid w:val="00E919D0"/>
    <w:rsid w:val="00E92509"/>
    <w:rsid w:val="00E94B15"/>
    <w:rsid w:val="00EA1A2A"/>
    <w:rsid w:val="00EA228F"/>
    <w:rsid w:val="00EA34E2"/>
    <w:rsid w:val="00EB05CE"/>
    <w:rsid w:val="00EB07F9"/>
    <w:rsid w:val="00EB260E"/>
    <w:rsid w:val="00EB3868"/>
    <w:rsid w:val="00EB3D7C"/>
    <w:rsid w:val="00EC2459"/>
    <w:rsid w:val="00EC2A97"/>
    <w:rsid w:val="00EC4364"/>
    <w:rsid w:val="00EC4E48"/>
    <w:rsid w:val="00ED2329"/>
    <w:rsid w:val="00ED6613"/>
    <w:rsid w:val="00EE0823"/>
    <w:rsid w:val="00EE1BA4"/>
    <w:rsid w:val="00EE23FC"/>
    <w:rsid w:val="00EE2531"/>
    <w:rsid w:val="00EE306C"/>
    <w:rsid w:val="00EE54E1"/>
    <w:rsid w:val="00EF1DFD"/>
    <w:rsid w:val="00EF3E73"/>
    <w:rsid w:val="00F029A6"/>
    <w:rsid w:val="00F12397"/>
    <w:rsid w:val="00F13A4B"/>
    <w:rsid w:val="00F15842"/>
    <w:rsid w:val="00F16887"/>
    <w:rsid w:val="00F16A9E"/>
    <w:rsid w:val="00F2436C"/>
    <w:rsid w:val="00F25FAD"/>
    <w:rsid w:val="00F2708C"/>
    <w:rsid w:val="00F27224"/>
    <w:rsid w:val="00F30571"/>
    <w:rsid w:val="00F31796"/>
    <w:rsid w:val="00F3249D"/>
    <w:rsid w:val="00F34F32"/>
    <w:rsid w:val="00F34FFE"/>
    <w:rsid w:val="00F357EB"/>
    <w:rsid w:val="00F40A16"/>
    <w:rsid w:val="00F411F2"/>
    <w:rsid w:val="00F44267"/>
    <w:rsid w:val="00F45012"/>
    <w:rsid w:val="00F50546"/>
    <w:rsid w:val="00F53CF4"/>
    <w:rsid w:val="00F55877"/>
    <w:rsid w:val="00F55902"/>
    <w:rsid w:val="00F56189"/>
    <w:rsid w:val="00F568CE"/>
    <w:rsid w:val="00F62E58"/>
    <w:rsid w:val="00F63293"/>
    <w:rsid w:val="00F63B5C"/>
    <w:rsid w:val="00F66D21"/>
    <w:rsid w:val="00F66E36"/>
    <w:rsid w:val="00F720C6"/>
    <w:rsid w:val="00F73C6B"/>
    <w:rsid w:val="00F74A96"/>
    <w:rsid w:val="00F75C57"/>
    <w:rsid w:val="00F7665C"/>
    <w:rsid w:val="00F801C9"/>
    <w:rsid w:val="00F8187B"/>
    <w:rsid w:val="00F82C03"/>
    <w:rsid w:val="00F861B4"/>
    <w:rsid w:val="00F87D98"/>
    <w:rsid w:val="00F909C5"/>
    <w:rsid w:val="00F93EF8"/>
    <w:rsid w:val="00F95346"/>
    <w:rsid w:val="00F95911"/>
    <w:rsid w:val="00F964BA"/>
    <w:rsid w:val="00F96578"/>
    <w:rsid w:val="00F9789C"/>
    <w:rsid w:val="00FA0656"/>
    <w:rsid w:val="00FA334F"/>
    <w:rsid w:val="00FB0048"/>
    <w:rsid w:val="00FB0D5E"/>
    <w:rsid w:val="00FB4AEF"/>
    <w:rsid w:val="00FB5514"/>
    <w:rsid w:val="00FB5D0D"/>
    <w:rsid w:val="00FB7599"/>
    <w:rsid w:val="00FC0185"/>
    <w:rsid w:val="00FC0786"/>
    <w:rsid w:val="00FC0C6C"/>
    <w:rsid w:val="00FC57C2"/>
    <w:rsid w:val="00FC5B70"/>
    <w:rsid w:val="00FC6448"/>
    <w:rsid w:val="00FC6A67"/>
    <w:rsid w:val="00FC759D"/>
    <w:rsid w:val="00FD2EE1"/>
    <w:rsid w:val="00FE2006"/>
    <w:rsid w:val="00FE3582"/>
    <w:rsid w:val="00FE5981"/>
    <w:rsid w:val="00FE5FCE"/>
    <w:rsid w:val="00FE7161"/>
    <w:rsid w:val="00FE72FF"/>
    <w:rsid w:val="00FE76D9"/>
    <w:rsid w:val="00FF2100"/>
    <w:rsid w:val="00FF388E"/>
    <w:rsid w:val="00FF653D"/>
    <w:rsid w:val="023634BD"/>
    <w:rsid w:val="03D2051E"/>
    <w:rsid w:val="053A5489"/>
    <w:rsid w:val="08930C8D"/>
    <w:rsid w:val="08A57641"/>
    <w:rsid w:val="0A4146A2"/>
    <w:rsid w:val="1B6A2D63"/>
    <w:rsid w:val="1BB6E338"/>
    <w:rsid w:val="1E317277"/>
    <w:rsid w:val="25E7E1F0"/>
    <w:rsid w:val="289E178D"/>
    <w:rsid w:val="335B2837"/>
    <w:rsid w:val="381340D8"/>
    <w:rsid w:val="402ED8F3"/>
    <w:rsid w:val="4A2D146C"/>
    <w:rsid w:val="66EE9922"/>
    <w:rsid w:val="6C1C508E"/>
    <w:rsid w:val="742155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BF"/>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autoRedefine/>
    <w:uiPriority w:val="9"/>
    <w:unhideWhenUsed/>
    <w:qFormat/>
    <w:rsid w:val="00BB5956"/>
    <w:pPr>
      <w:keepNext/>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autoRedefine/>
    <w:uiPriority w:val="9"/>
    <w:unhideWhenUsed/>
    <w:qFormat/>
    <w:rsid w:val="008623A8"/>
    <w:pPr>
      <w:keepNext/>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BB5956"/>
    <w:rPr>
      <w:rFonts w:ascii="Arial" w:eastAsia="Times New Roman" w:hAnsi="Arial"/>
      <w:b/>
      <w:bCs/>
      <w:color w:val="6B2876" w:themeColor="text2"/>
      <w:sz w:val="40"/>
      <w:szCs w:val="40"/>
      <w:lang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23A8"/>
    <w:rPr>
      <w:rFonts w:ascii="Arial" w:eastAsia="Times New Roman" w:hAnsi="Arial"/>
      <w:b/>
      <w:sz w:val="24"/>
      <w:szCs w:val="24"/>
      <w:lang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cPr>
      <w:tcBorders>
        <w:left w:val="single" w:sz="4" w:space="0" w:color="000000" w:themeColor="accent6"/>
      </w:tcBorders>
      <w:shd w:val="clear" w:color="auto" w:fill="CCCCCC" w:themeFill="accent6" w:themeFillTint="33"/>
    </w:tc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cPr>
      <w:tcBorders>
        <w:left w:val="single" w:sz="4" w:space="0" w:color="6B2876" w:themeColor="text1"/>
      </w:tcBorders>
      <w:shd w:val="clear" w:color="auto" w:fill="E8CAED" w:themeFill="text1" w:themeFillTint="33"/>
    </w:tc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Pr>
    <w:tcPr>
      <w:shd w:val="clear" w:color="auto" w:fill="E8CAED"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Bullet"/>
    <w:qFormat/>
    <w:rsid w:val="00421896"/>
    <w:pPr>
      <w:numPr>
        <w:numId w:val="18"/>
      </w:numPr>
      <w:tabs>
        <w:tab w:val="num" w:pos="680"/>
      </w:tabs>
      <w:spacing w:before="120" w:after="120" w:line="360" w:lineRule="auto"/>
      <w:ind w:left="1134" w:hanging="454"/>
    </w:pPr>
    <w:rPr>
      <w:rFonts w:eastAsiaTheme="minorHAnsi"/>
      <w:spacing w:val="0"/>
      <w:kern w:val="0"/>
      <w:szCs w:val="22"/>
      <w:shd w:val="clear" w:color="auto" w:fill="auto"/>
      <w:lang w:val="en-AU"/>
    </w:r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2D64B1"/>
    <w:pPr>
      <w:numPr>
        <w:numId w:val="50"/>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16347C"/>
    <w:pPr>
      <w:spacing w:before="100" w:beforeAutospacing="1" w:after="100" w:afterAutospacing="1" w:line="240" w:lineRule="auto"/>
    </w:pPr>
    <w:rPr>
      <w:rFonts w:ascii="Times New Roman" w:hAnsi="Times New Roman"/>
      <w:lang w:eastAsia="en-AU"/>
    </w:rPr>
  </w:style>
  <w:style w:type="character" w:customStyle="1" w:styleId="normaltextrun">
    <w:name w:val="normaltextrun"/>
    <w:basedOn w:val="DefaultParagraphFont"/>
    <w:rsid w:val="0016347C"/>
  </w:style>
  <w:style w:type="character" w:customStyle="1" w:styleId="eop">
    <w:name w:val="eop"/>
    <w:basedOn w:val="DefaultParagraphFont"/>
    <w:rsid w:val="0016347C"/>
  </w:style>
  <w:style w:type="paragraph" w:styleId="Revision">
    <w:name w:val="Revision"/>
    <w:hidden/>
    <w:uiPriority w:val="99"/>
    <w:semiHidden/>
    <w:rsid w:val="00CB135B"/>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351508"/>
    <w:rPr>
      <w:sz w:val="16"/>
      <w:szCs w:val="16"/>
    </w:rPr>
  </w:style>
  <w:style w:type="paragraph" w:styleId="CommentText">
    <w:name w:val="annotation text"/>
    <w:basedOn w:val="Normal"/>
    <w:link w:val="CommentTextChar"/>
    <w:uiPriority w:val="99"/>
    <w:unhideWhenUsed/>
    <w:rsid w:val="00351508"/>
    <w:pPr>
      <w:spacing w:line="240" w:lineRule="auto"/>
    </w:pPr>
    <w:rPr>
      <w:sz w:val="20"/>
      <w:szCs w:val="20"/>
    </w:rPr>
  </w:style>
  <w:style w:type="character" w:customStyle="1" w:styleId="CommentTextChar">
    <w:name w:val="Comment Text Char"/>
    <w:basedOn w:val="DefaultParagraphFont"/>
    <w:link w:val="CommentText"/>
    <w:uiPriority w:val="99"/>
    <w:rsid w:val="00351508"/>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351508"/>
    <w:rPr>
      <w:b/>
      <w:bCs/>
    </w:rPr>
  </w:style>
  <w:style w:type="character" w:customStyle="1" w:styleId="CommentSubjectChar">
    <w:name w:val="Comment Subject Char"/>
    <w:basedOn w:val="CommentTextChar"/>
    <w:link w:val="CommentSubject"/>
    <w:uiPriority w:val="99"/>
    <w:semiHidden/>
    <w:rsid w:val="00351508"/>
    <w:rPr>
      <w:rFonts w:ascii="Arial" w:eastAsia="Times New Roman" w:hAnsi="Arial"/>
      <w:b/>
      <w:bCs/>
      <w:lang w:val="en-US" w:eastAsia="ja-JP"/>
    </w:rPr>
  </w:style>
  <w:style w:type="character" w:customStyle="1" w:styleId="ListBulletChar">
    <w:name w:val="List Bullet Char"/>
    <w:basedOn w:val="DefaultParagraphFont"/>
    <w:link w:val="ListBullet"/>
    <w:uiPriority w:val="99"/>
    <w:rsid w:val="002D64B1"/>
    <w:rPr>
      <w:rFonts w:ascii="Arial" w:eastAsia="Times New Roman" w:hAnsi="Arial" w:cs="Arial"/>
      <w:spacing w:val="-3"/>
      <w:kern w:val="1"/>
      <w:sz w:val="24"/>
      <w:lang w:val="en-GB" w:eastAsia="en-US"/>
    </w:rPr>
  </w:style>
  <w:style w:type="table" w:customStyle="1" w:styleId="TableGrid1">
    <w:name w:val="Table Grid1"/>
    <w:basedOn w:val="TableNormal"/>
    <w:next w:val="TableGrid"/>
    <w:uiPriority w:val="59"/>
    <w:rsid w:val="007F12A0"/>
    <w:rPr>
      <w:rFonts w:ascii="Calibri" w:eastAsia="Calibri" w:hAnsi="Calibri"/>
    </w:rPr>
    <w:tblPr/>
  </w:style>
  <w:style w:type="paragraph" w:customStyle="1" w:styleId="IntroBulletPoint">
    <w:name w:val="Intro Bullet Point"/>
    <w:basedOn w:val="ListParagraph"/>
    <w:link w:val="IntroBulletPointChar"/>
    <w:autoRedefine/>
    <w:qFormat/>
    <w:rsid w:val="00CB33B8"/>
    <w:pPr>
      <w:spacing w:before="200"/>
      <w:ind w:left="714" w:hanging="357"/>
    </w:pPr>
    <w:rPr>
      <w:color w:val="6B2876" w:themeColor="text1"/>
      <w:sz w:val="32"/>
      <w:lang w:val="en-US"/>
    </w:rPr>
  </w:style>
  <w:style w:type="character" w:customStyle="1" w:styleId="IntroBulletPointChar">
    <w:name w:val="Intro Bullet Point Char"/>
    <w:basedOn w:val="DefaultParagraphFont"/>
    <w:link w:val="IntroBulletPoint"/>
    <w:rsid w:val="00CB33B8"/>
    <w:rPr>
      <w:rFonts w:ascii="Arial" w:eastAsia="Times New Roman" w:hAnsi="Arial"/>
      <w:color w:val="6B2876" w:themeColor="text1"/>
      <w:sz w:val="3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8510">
      <w:bodyDiv w:val="1"/>
      <w:marLeft w:val="0"/>
      <w:marRight w:val="0"/>
      <w:marTop w:val="0"/>
      <w:marBottom w:val="0"/>
      <w:divBdr>
        <w:top w:val="none" w:sz="0" w:space="0" w:color="auto"/>
        <w:left w:val="none" w:sz="0" w:space="0" w:color="auto"/>
        <w:bottom w:val="none" w:sz="0" w:space="0" w:color="auto"/>
        <w:right w:val="none" w:sz="0" w:space="0" w:color="auto"/>
      </w:divBdr>
      <w:divsChild>
        <w:div w:id="17780570">
          <w:marLeft w:val="0"/>
          <w:marRight w:val="0"/>
          <w:marTop w:val="0"/>
          <w:marBottom w:val="0"/>
          <w:divBdr>
            <w:top w:val="none" w:sz="0" w:space="0" w:color="auto"/>
            <w:left w:val="none" w:sz="0" w:space="0" w:color="auto"/>
            <w:bottom w:val="none" w:sz="0" w:space="0" w:color="auto"/>
            <w:right w:val="none" w:sz="0" w:space="0" w:color="auto"/>
          </w:divBdr>
        </w:div>
        <w:div w:id="102498423">
          <w:marLeft w:val="0"/>
          <w:marRight w:val="0"/>
          <w:marTop w:val="0"/>
          <w:marBottom w:val="0"/>
          <w:divBdr>
            <w:top w:val="none" w:sz="0" w:space="0" w:color="auto"/>
            <w:left w:val="none" w:sz="0" w:space="0" w:color="auto"/>
            <w:bottom w:val="none" w:sz="0" w:space="0" w:color="auto"/>
            <w:right w:val="none" w:sz="0" w:space="0" w:color="auto"/>
          </w:divBdr>
        </w:div>
        <w:div w:id="108208760">
          <w:marLeft w:val="0"/>
          <w:marRight w:val="0"/>
          <w:marTop w:val="0"/>
          <w:marBottom w:val="0"/>
          <w:divBdr>
            <w:top w:val="none" w:sz="0" w:space="0" w:color="auto"/>
            <w:left w:val="none" w:sz="0" w:space="0" w:color="auto"/>
            <w:bottom w:val="none" w:sz="0" w:space="0" w:color="auto"/>
            <w:right w:val="none" w:sz="0" w:space="0" w:color="auto"/>
          </w:divBdr>
        </w:div>
        <w:div w:id="314727119">
          <w:marLeft w:val="0"/>
          <w:marRight w:val="0"/>
          <w:marTop w:val="0"/>
          <w:marBottom w:val="0"/>
          <w:divBdr>
            <w:top w:val="none" w:sz="0" w:space="0" w:color="auto"/>
            <w:left w:val="none" w:sz="0" w:space="0" w:color="auto"/>
            <w:bottom w:val="none" w:sz="0" w:space="0" w:color="auto"/>
            <w:right w:val="none" w:sz="0" w:space="0" w:color="auto"/>
          </w:divBdr>
        </w:div>
        <w:div w:id="343634291">
          <w:marLeft w:val="0"/>
          <w:marRight w:val="0"/>
          <w:marTop w:val="0"/>
          <w:marBottom w:val="0"/>
          <w:divBdr>
            <w:top w:val="none" w:sz="0" w:space="0" w:color="auto"/>
            <w:left w:val="none" w:sz="0" w:space="0" w:color="auto"/>
            <w:bottom w:val="none" w:sz="0" w:space="0" w:color="auto"/>
            <w:right w:val="none" w:sz="0" w:space="0" w:color="auto"/>
          </w:divBdr>
        </w:div>
        <w:div w:id="362482992">
          <w:marLeft w:val="0"/>
          <w:marRight w:val="0"/>
          <w:marTop w:val="0"/>
          <w:marBottom w:val="0"/>
          <w:divBdr>
            <w:top w:val="none" w:sz="0" w:space="0" w:color="auto"/>
            <w:left w:val="none" w:sz="0" w:space="0" w:color="auto"/>
            <w:bottom w:val="none" w:sz="0" w:space="0" w:color="auto"/>
            <w:right w:val="none" w:sz="0" w:space="0" w:color="auto"/>
          </w:divBdr>
        </w:div>
        <w:div w:id="545916559">
          <w:marLeft w:val="0"/>
          <w:marRight w:val="0"/>
          <w:marTop w:val="0"/>
          <w:marBottom w:val="0"/>
          <w:divBdr>
            <w:top w:val="none" w:sz="0" w:space="0" w:color="auto"/>
            <w:left w:val="none" w:sz="0" w:space="0" w:color="auto"/>
            <w:bottom w:val="none" w:sz="0" w:space="0" w:color="auto"/>
            <w:right w:val="none" w:sz="0" w:space="0" w:color="auto"/>
          </w:divBdr>
          <w:divsChild>
            <w:div w:id="367606382">
              <w:marLeft w:val="0"/>
              <w:marRight w:val="0"/>
              <w:marTop w:val="0"/>
              <w:marBottom w:val="0"/>
              <w:divBdr>
                <w:top w:val="none" w:sz="0" w:space="0" w:color="auto"/>
                <w:left w:val="none" w:sz="0" w:space="0" w:color="auto"/>
                <w:bottom w:val="none" w:sz="0" w:space="0" w:color="auto"/>
                <w:right w:val="none" w:sz="0" w:space="0" w:color="auto"/>
              </w:divBdr>
            </w:div>
            <w:div w:id="770204181">
              <w:marLeft w:val="0"/>
              <w:marRight w:val="0"/>
              <w:marTop w:val="0"/>
              <w:marBottom w:val="0"/>
              <w:divBdr>
                <w:top w:val="none" w:sz="0" w:space="0" w:color="auto"/>
                <w:left w:val="none" w:sz="0" w:space="0" w:color="auto"/>
                <w:bottom w:val="none" w:sz="0" w:space="0" w:color="auto"/>
                <w:right w:val="none" w:sz="0" w:space="0" w:color="auto"/>
              </w:divBdr>
            </w:div>
            <w:div w:id="1386030867">
              <w:marLeft w:val="0"/>
              <w:marRight w:val="0"/>
              <w:marTop w:val="0"/>
              <w:marBottom w:val="0"/>
              <w:divBdr>
                <w:top w:val="none" w:sz="0" w:space="0" w:color="auto"/>
                <w:left w:val="none" w:sz="0" w:space="0" w:color="auto"/>
                <w:bottom w:val="none" w:sz="0" w:space="0" w:color="auto"/>
                <w:right w:val="none" w:sz="0" w:space="0" w:color="auto"/>
              </w:divBdr>
            </w:div>
          </w:divsChild>
        </w:div>
        <w:div w:id="648437641">
          <w:marLeft w:val="0"/>
          <w:marRight w:val="0"/>
          <w:marTop w:val="0"/>
          <w:marBottom w:val="0"/>
          <w:divBdr>
            <w:top w:val="none" w:sz="0" w:space="0" w:color="auto"/>
            <w:left w:val="none" w:sz="0" w:space="0" w:color="auto"/>
            <w:bottom w:val="none" w:sz="0" w:space="0" w:color="auto"/>
            <w:right w:val="none" w:sz="0" w:space="0" w:color="auto"/>
          </w:divBdr>
        </w:div>
        <w:div w:id="668025739">
          <w:marLeft w:val="0"/>
          <w:marRight w:val="0"/>
          <w:marTop w:val="0"/>
          <w:marBottom w:val="0"/>
          <w:divBdr>
            <w:top w:val="none" w:sz="0" w:space="0" w:color="auto"/>
            <w:left w:val="none" w:sz="0" w:space="0" w:color="auto"/>
            <w:bottom w:val="none" w:sz="0" w:space="0" w:color="auto"/>
            <w:right w:val="none" w:sz="0" w:space="0" w:color="auto"/>
          </w:divBdr>
        </w:div>
        <w:div w:id="669405721">
          <w:marLeft w:val="0"/>
          <w:marRight w:val="0"/>
          <w:marTop w:val="0"/>
          <w:marBottom w:val="0"/>
          <w:divBdr>
            <w:top w:val="none" w:sz="0" w:space="0" w:color="auto"/>
            <w:left w:val="none" w:sz="0" w:space="0" w:color="auto"/>
            <w:bottom w:val="none" w:sz="0" w:space="0" w:color="auto"/>
            <w:right w:val="none" w:sz="0" w:space="0" w:color="auto"/>
          </w:divBdr>
        </w:div>
        <w:div w:id="769199035">
          <w:marLeft w:val="0"/>
          <w:marRight w:val="0"/>
          <w:marTop w:val="0"/>
          <w:marBottom w:val="0"/>
          <w:divBdr>
            <w:top w:val="none" w:sz="0" w:space="0" w:color="auto"/>
            <w:left w:val="none" w:sz="0" w:space="0" w:color="auto"/>
            <w:bottom w:val="none" w:sz="0" w:space="0" w:color="auto"/>
            <w:right w:val="none" w:sz="0" w:space="0" w:color="auto"/>
          </w:divBdr>
        </w:div>
        <w:div w:id="801927359">
          <w:marLeft w:val="0"/>
          <w:marRight w:val="0"/>
          <w:marTop w:val="0"/>
          <w:marBottom w:val="0"/>
          <w:divBdr>
            <w:top w:val="none" w:sz="0" w:space="0" w:color="auto"/>
            <w:left w:val="none" w:sz="0" w:space="0" w:color="auto"/>
            <w:bottom w:val="none" w:sz="0" w:space="0" w:color="auto"/>
            <w:right w:val="none" w:sz="0" w:space="0" w:color="auto"/>
          </w:divBdr>
        </w:div>
        <w:div w:id="880627365">
          <w:marLeft w:val="0"/>
          <w:marRight w:val="0"/>
          <w:marTop w:val="0"/>
          <w:marBottom w:val="0"/>
          <w:divBdr>
            <w:top w:val="none" w:sz="0" w:space="0" w:color="auto"/>
            <w:left w:val="none" w:sz="0" w:space="0" w:color="auto"/>
            <w:bottom w:val="none" w:sz="0" w:space="0" w:color="auto"/>
            <w:right w:val="none" w:sz="0" w:space="0" w:color="auto"/>
          </w:divBdr>
        </w:div>
        <w:div w:id="916284118">
          <w:marLeft w:val="0"/>
          <w:marRight w:val="0"/>
          <w:marTop w:val="0"/>
          <w:marBottom w:val="0"/>
          <w:divBdr>
            <w:top w:val="none" w:sz="0" w:space="0" w:color="auto"/>
            <w:left w:val="none" w:sz="0" w:space="0" w:color="auto"/>
            <w:bottom w:val="none" w:sz="0" w:space="0" w:color="auto"/>
            <w:right w:val="none" w:sz="0" w:space="0" w:color="auto"/>
          </w:divBdr>
        </w:div>
        <w:div w:id="940573810">
          <w:marLeft w:val="0"/>
          <w:marRight w:val="0"/>
          <w:marTop w:val="0"/>
          <w:marBottom w:val="0"/>
          <w:divBdr>
            <w:top w:val="none" w:sz="0" w:space="0" w:color="auto"/>
            <w:left w:val="none" w:sz="0" w:space="0" w:color="auto"/>
            <w:bottom w:val="none" w:sz="0" w:space="0" w:color="auto"/>
            <w:right w:val="none" w:sz="0" w:space="0" w:color="auto"/>
          </w:divBdr>
          <w:divsChild>
            <w:div w:id="705108503">
              <w:marLeft w:val="0"/>
              <w:marRight w:val="0"/>
              <w:marTop w:val="0"/>
              <w:marBottom w:val="0"/>
              <w:divBdr>
                <w:top w:val="none" w:sz="0" w:space="0" w:color="auto"/>
                <w:left w:val="none" w:sz="0" w:space="0" w:color="auto"/>
                <w:bottom w:val="none" w:sz="0" w:space="0" w:color="auto"/>
                <w:right w:val="none" w:sz="0" w:space="0" w:color="auto"/>
              </w:divBdr>
            </w:div>
            <w:div w:id="748770115">
              <w:marLeft w:val="0"/>
              <w:marRight w:val="0"/>
              <w:marTop w:val="0"/>
              <w:marBottom w:val="0"/>
              <w:divBdr>
                <w:top w:val="none" w:sz="0" w:space="0" w:color="auto"/>
                <w:left w:val="none" w:sz="0" w:space="0" w:color="auto"/>
                <w:bottom w:val="none" w:sz="0" w:space="0" w:color="auto"/>
                <w:right w:val="none" w:sz="0" w:space="0" w:color="auto"/>
              </w:divBdr>
            </w:div>
            <w:div w:id="1020476228">
              <w:marLeft w:val="0"/>
              <w:marRight w:val="0"/>
              <w:marTop w:val="0"/>
              <w:marBottom w:val="0"/>
              <w:divBdr>
                <w:top w:val="none" w:sz="0" w:space="0" w:color="auto"/>
                <w:left w:val="none" w:sz="0" w:space="0" w:color="auto"/>
                <w:bottom w:val="none" w:sz="0" w:space="0" w:color="auto"/>
                <w:right w:val="none" w:sz="0" w:space="0" w:color="auto"/>
              </w:divBdr>
            </w:div>
            <w:div w:id="1443187298">
              <w:marLeft w:val="0"/>
              <w:marRight w:val="0"/>
              <w:marTop w:val="0"/>
              <w:marBottom w:val="0"/>
              <w:divBdr>
                <w:top w:val="none" w:sz="0" w:space="0" w:color="auto"/>
                <w:left w:val="none" w:sz="0" w:space="0" w:color="auto"/>
                <w:bottom w:val="none" w:sz="0" w:space="0" w:color="auto"/>
                <w:right w:val="none" w:sz="0" w:space="0" w:color="auto"/>
              </w:divBdr>
            </w:div>
          </w:divsChild>
        </w:div>
        <w:div w:id="948240582">
          <w:marLeft w:val="0"/>
          <w:marRight w:val="0"/>
          <w:marTop w:val="0"/>
          <w:marBottom w:val="0"/>
          <w:divBdr>
            <w:top w:val="none" w:sz="0" w:space="0" w:color="auto"/>
            <w:left w:val="none" w:sz="0" w:space="0" w:color="auto"/>
            <w:bottom w:val="none" w:sz="0" w:space="0" w:color="auto"/>
            <w:right w:val="none" w:sz="0" w:space="0" w:color="auto"/>
          </w:divBdr>
        </w:div>
        <w:div w:id="951866897">
          <w:marLeft w:val="0"/>
          <w:marRight w:val="0"/>
          <w:marTop w:val="0"/>
          <w:marBottom w:val="0"/>
          <w:divBdr>
            <w:top w:val="none" w:sz="0" w:space="0" w:color="auto"/>
            <w:left w:val="none" w:sz="0" w:space="0" w:color="auto"/>
            <w:bottom w:val="none" w:sz="0" w:space="0" w:color="auto"/>
            <w:right w:val="none" w:sz="0" w:space="0" w:color="auto"/>
          </w:divBdr>
        </w:div>
        <w:div w:id="1062482981">
          <w:marLeft w:val="0"/>
          <w:marRight w:val="0"/>
          <w:marTop w:val="0"/>
          <w:marBottom w:val="0"/>
          <w:divBdr>
            <w:top w:val="none" w:sz="0" w:space="0" w:color="auto"/>
            <w:left w:val="none" w:sz="0" w:space="0" w:color="auto"/>
            <w:bottom w:val="none" w:sz="0" w:space="0" w:color="auto"/>
            <w:right w:val="none" w:sz="0" w:space="0" w:color="auto"/>
          </w:divBdr>
          <w:divsChild>
            <w:div w:id="156115373">
              <w:marLeft w:val="0"/>
              <w:marRight w:val="0"/>
              <w:marTop w:val="0"/>
              <w:marBottom w:val="0"/>
              <w:divBdr>
                <w:top w:val="none" w:sz="0" w:space="0" w:color="auto"/>
                <w:left w:val="none" w:sz="0" w:space="0" w:color="auto"/>
                <w:bottom w:val="none" w:sz="0" w:space="0" w:color="auto"/>
                <w:right w:val="none" w:sz="0" w:space="0" w:color="auto"/>
              </w:divBdr>
            </w:div>
            <w:div w:id="1932005451">
              <w:marLeft w:val="0"/>
              <w:marRight w:val="0"/>
              <w:marTop w:val="0"/>
              <w:marBottom w:val="0"/>
              <w:divBdr>
                <w:top w:val="none" w:sz="0" w:space="0" w:color="auto"/>
                <w:left w:val="none" w:sz="0" w:space="0" w:color="auto"/>
                <w:bottom w:val="none" w:sz="0" w:space="0" w:color="auto"/>
                <w:right w:val="none" w:sz="0" w:space="0" w:color="auto"/>
              </w:divBdr>
            </w:div>
            <w:div w:id="2127697489">
              <w:marLeft w:val="0"/>
              <w:marRight w:val="0"/>
              <w:marTop w:val="0"/>
              <w:marBottom w:val="0"/>
              <w:divBdr>
                <w:top w:val="none" w:sz="0" w:space="0" w:color="auto"/>
                <w:left w:val="none" w:sz="0" w:space="0" w:color="auto"/>
                <w:bottom w:val="none" w:sz="0" w:space="0" w:color="auto"/>
                <w:right w:val="none" w:sz="0" w:space="0" w:color="auto"/>
              </w:divBdr>
            </w:div>
          </w:divsChild>
        </w:div>
        <w:div w:id="1283919846">
          <w:marLeft w:val="0"/>
          <w:marRight w:val="0"/>
          <w:marTop w:val="0"/>
          <w:marBottom w:val="0"/>
          <w:divBdr>
            <w:top w:val="none" w:sz="0" w:space="0" w:color="auto"/>
            <w:left w:val="none" w:sz="0" w:space="0" w:color="auto"/>
            <w:bottom w:val="none" w:sz="0" w:space="0" w:color="auto"/>
            <w:right w:val="none" w:sz="0" w:space="0" w:color="auto"/>
          </w:divBdr>
        </w:div>
        <w:div w:id="1385060686">
          <w:marLeft w:val="0"/>
          <w:marRight w:val="0"/>
          <w:marTop w:val="0"/>
          <w:marBottom w:val="0"/>
          <w:divBdr>
            <w:top w:val="none" w:sz="0" w:space="0" w:color="auto"/>
            <w:left w:val="none" w:sz="0" w:space="0" w:color="auto"/>
            <w:bottom w:val="none" w:sz="0" w:space="0" w:color="auto"/>
            <w:right w:val="none" w:sz="0" w:space="0" w:color="auto"/>
          </w:divBdr>
        </w:div>
        <w:div w:id="1403599470">
          <w:marLeft w:val="0"/>
          <w:marRight w:val="0"/>
          <w:marTop w:val="0"/>
          <w:marBottom w:val="0"/>
          <w:divBdr>
            <w:top w:val="none" w:sz="0" w:space="0" w:color="auto"/>
            <w:left w:val="none" w:sz="0" w:space="0" w:color="auto"/>
            <w:bottom w:val="none" w:sz="0" w:space="0" w:color="auto"/>
            <w:right w:val="none" w:sz="0" w:space="0" w:color="auto"/>
          </w:divBdr>
          <w:divsChild>
            <w:div w:id="87772923">
              <w:marLeft w:val="0"/>
              <w:marRight w:val="0"/>
              <w:marTop w:val="0"/>
              <w:marBottom w:val="0"/>
              <w:divBdr>
                <w:top w:val="none" w:sz="0" w:space="0" w:color="auto"/>
                <w:left w:val="none" w:sz="0" w:space="0" w:color="auto"/>
                <w:bottom w:val="none" w:sz="0" w:space="0" w:color="auto"/>
                <w:right w:val="none" w:sz="0" w:space="0" w:color="auto"/>
              </w:divBdr>
            </w:div>
            <w:div w:id="314796686">
              <w:marLeft w:val="0"/>
              <w:marRight w:val="0"/>
              <w:marTop w:val="0"/>
              <w:marBottom w:val="0"/>
              <w:divBdr>
                <w:top w:val="none" w:sz="0" w:space="0" w:color="auto"/>
                <w:left w:val="none" w:sz="0" w:space="0" w:color="auto"/>
                <w:bottom w:val="none" w:sz="0" w:space="0" w:color="auto"/>
                <w:right w:val="none" w:sz="0" w:space="0" w:color="auto"/>
              </w:divBdr>
            </w:div>
            <w:div w:id="1104350136">
              <w:marLeft w:val="0"/>
              <w:marRight w:val="0"/>
              <w:marTop w:val="0"/>
              <w:marBottom w:val="0"/>
              <w:divBdr>
                <w:top w:val="none" w:sz="0" w:space="0" w:color="auto"/>
                <w:left w:val="none" w:sz="0" w:space="0" w:color="auto"/>
                <w:bottom w:val="none" w:sz="0" w:space="0" w:color="auto"/>
                <w:right w:val="none" w:sz="0" w:space="0" w:color="auto"/>
              </w:divBdr>
            </w:div>
            <w:div w:id="1898593057">
              <w:marLeft w:val="0"/>
              <w:marRight w:val="0"/>
              <w:marTop w:val="0"/>
              <w:marBottom w:val="0"/>
              <w:divBdr>
                <w:top w:val="none" w:sz="0" w:space="0" w:color="auto"/>
                <w:left w:val="none" w:sz="0" w:space="0" w:color="auto"/>
                <w:bottom w:val="none" w:sz="0" w:space="0" w:color="auto"/>
                <w:right w:val="none" w:sz="0" w:space="0" w:color="auto"/>
              </w:divBdr>
            </w:div>
            <w:div w:id="2071465513">
              <w:marLeft w:val="0"/>
              <w:marRight w:val="0"/>
              <w:marTop w:val="0"/>
              <w:marBottom w:val="0"/>
              <w:divBdr>
                <w:top w:val="none" w:sz="0" w:space="0" w:color="auto"/>
                <w:left w:val="none" w:sz="0" w:space="0" w:color="auto"/>
                <w:bottom w:val="none" w:sz="0" w:space="0" w:color="auto"/>
                <w:right w:val="none" w:sz="0" w:space="0" w:color="auto"/>
              </w:divBdr>
            </w:div>
          </w:divsChild>
        </w:div>
        <w:div w:id="1422067782">
          <w:marLeft w:val="0"/>
          <w:marRight w:val="0"/>
          <w:marTop w:val="0"/>
          <w:marBottom w:val="0"/>
          <w:divBdr>
            <w:top w:val="none" w:sz="0" w:space="0" w:color="auto"/>
            <w:left w:val="none" w:sz="0" w:space="0" w:color="auto"/>
            <w:bottom w:val="none" w:sz="0" w:space="0" w:color="auto"/>
            <w:right w:val="none" w:sz="0" w:space="0" w:color="auto"/>
          </w:divBdr>
        </w:div>
        <w:div w:id="1423911277">
          <w:marLeft w:val="0"/>
          <w:marRight w:val="0"/>
          <w:marTop w:val="0"/>
          <w:marBottom w:val="0"/>
          <w:divBdr>
            <w:top w:val="none" w:sz="0" w:space="0" w:color="auto"/>
            <w:left w:val="none" w:sz="0" w:space="0" w:color="auto"/>
            <w:bottom w:val="none" w:sz="0" w:space="0" w:color="auto"/>
            <w:right w:val="none" w:sz="0" w:space="0" w:color="auto"/>
          </w:divBdr>
        </w:div>
        <w:div w:id="1474063442">
          <w:marLeft w:val="0"/>
          <w:marRight w:val="0"/>
          <w:marTop w:val="0"/>
          <w:marBottom w:val="0"/>
          <w:divBdr>
            <w:top w:val="none" w:sz="0" w:space="0" w:color="auto"/>
            <w:left w:val="none" w:sz="0" w:space="0" w:color="auto"/>
            <w:bottom w:val="none" w:sz="0" w:space="0" w:color="auto"/>
            <w:right w:val="none" w:sz="0" w:space="0" w:color="auto"/>
          </w:divBdr>
        </w:div>
        <w:div w:id="1558666167">
          <w:marLeft w:val="0"/>
          <w:marRight w:val="0"/>
          <w:marTop w:val="0"/>
          <w:marBottom w:val="0"/>
          <w:divBdr>
            <w:top w:val="none" w:sz="0" w:space="0" w:color="auto"/>
            <w:left w:val="none" w:sz="0" w:space="0" w:color="auto"/>
            <w:bottom w:val="none" w:sz="0" w:space="0" w:color="auto"/>
            <w:right w:val="none" w:sz="0" w:space="0" w:color="auto"/>
          </w:divBdr>
        </w:div>
        <w:div w:id="1593273756">
          <w:marLeft w:val="0"/>
          <w:marRight w:val="0"/>
          <w:marTop w:val="0"/>
          <w:marBottom w:val="0"/>
          <w:divBdr>
            <w:top w:val="none" w:sz="0" w:space="0" w:color="auto"/>
            <w:left w:val="none" w:sz="0" w:space="0" w:color="auto"/>
            <w:bottom w:val="none" w:sz="0" w:space="0" w:color="auto"/>
            <w:right w:val="none" w:sz="0" w:space="0" w:color="auto"/>
          </w:divBdr>
          <w:divsChild>
            <w:div w:id="82070996">
              <w:marLeft w:val="0"/>
              <w:marRight w:val="0"/>
              <w:marTop w:val="0"/>
              <w:marBottom w:val="0"/>
              <w:divBdr>
                <w:top w:val="none" w:sz="0" w:space="0" w:color="auto"/>
                <w:left w:val="none" w:sz="0" w:space="0" w:color="auto"/>
                <w:bottom w:val="none" w:sz="0" w:space="0" w:color="auto"/>
                <w:right w:val="none" w:sz="0" w:space="0" w:color="auto"/>
              </w:divBdr>
            </w:div>
            <w:div w:id="1049525657">
              <w:marLeft w:val="0"/>
              <w:marRight w:val="0"/>
              <w:marTop w:val="0"/>
              <w:marBottom w:val="0"/>
              <w:divBdr>
                <w:top w:val="none" w:sz="0" w:space="0" w:color="auto"/>
                <w:left w:val="none" w:sz="0" w:space="0" w:color="auto"/>
                <w:bottom w:val="none" w:sz="0" w:space="0" w:color="auto"/>
                <w:right w:val="none" w:sz="0" w:space="0" w:color="auto"/>
              </w:divBdr>
            </w:div>
          </w:divsChild>
        </w:div>
        <w:div w:id="1617714763">
          <w:marLeft w:val="0"/>
          <w:marRight w:val="0"/>
          <w:marTop w:val="0"/>
          <w:marBottom w:val="0"/>
          <w:divBdr>
            <w:top w:val="none" w:sz="0" w:space="0" w:color="auto"/>
            <w:left w:val="none" w:sz="0" w:space="0" w:color="auto"/>
            <w:bottom w:val="none" w:sz="0" w:space="0" w:color="auto"/>
            <w:right w:val="none" w:sz="0" w:space="0" w:color="auto"/>
          </w:divBdr>
          <w:divsChild>
            <w:div w:id="1688096683">
              <w:marLeft w:val="0"/>
              <w:marRight w:val="0"/>
              <w:marTop w:val="0"/>
              <w:marBottom w:val="0"/>
              <w:divBdr>
                <w:top w:val="none" w:sz="0" w:space="0" w:color="auto"/>
                <w:left w:val="none" w:sz="0" w:space="0" w:color="auto"/>
                <w:bottom w:val="none" w:sz="0" w:space="0" w:color="auto"/>
                <w:right w:val="none" w:sz="0" w:space="0" w:color="auto"/>
              </w:divBdr>
            </w:div>
            <w:div w:id="2026440347">
              <w:marLeft w:val="0"/>
              <w:marRight w:val="0"/>
              <w:marTop w:val="0"/>
              <w:marBottom w:val="0"/>
              <w:divBdr>
                <w:top w:val="none" w:sz="0" w:space="0" w:color="auto"/>
                <w:left w:val="none" w:sz="0" w:space="0" w:color="auto"/>
                <w:bottom w:val="none" w:sz="0" w:space="0" w:color="auto"/>
                <w:right w:val="none" w:sz="0" w:space="0" w:color="auto"/>
              </w:divBdr>
            </w:div>
          </w:divsChild>
        </w:div>
        <w:div w:id="1746367664">
          <w:marLeft w:val="0"/>
          <w:marRight w:val="0"/>
          <w:marTop w:val="0"/>
          <w:marBottom w:val="0"/>
          <w:divBdr>
            <w:top w:val="none" w:sz="0" w:space="0" w:color="auto"/>
            <w:left w:val="none" w:sz="0" w:space="0" w:color="auto"/>
            <w:bottom w:val="none" w:sz="0" w:space="0" w:color="auto"/>
            <w:right w:val="none" w:sz="0" w:space="0" w:color="auto"/>
          </w:divBdr>
        </w:div>
        <w:div w:id="1772775558">
          <w:marLeft w:val="0"/>
          <w:marRight w:val="0"/>
          <w:marTop w:val="0"/>
          <w:marBottom w:val="0"/>
          <w:divBdr>
            <w:top w:val="none" w:sz="0" w:space="0" w:color="auto"/>
            <w:left w:val="none" w:sz="0" w:space="0" w:color="auto"/>
            <w:bottom w:val="none" w:sz="0" w:space="0" w:color="auto"/>
            <w:right w:val="none" w:sz="0" w:space="0" w:color="auto"/>
          </w:divBdr>
        </w:div>
        <w:div w:id="1781103686">
          <w:marLeft w:val="0"/>
          <w:marRight w:val="0"/>
          <w:marTop w:val="0"/>
          <w:marBottom w:val="0"/>
          <w:divBdr>
            <w:top w:val="none" w:sz="0" w:space="0" w:color="auto"/>
            <w:left w:val="none" w:sz="0" w:space="0" w:color="auto"/>
            <w:bottom w:val="none" w:sz="0" w:space="0" w:color="auto"/>
            <w:right w:val="none" w:sz="0" w:space="0" w:color="auto"/>
          </w:divBdr>
        </w:div>
        <w:div w:id="1782215806">
          <w:marLeft w:val="0"/>
          <w:marRight w:val="0"/>
          <w:marTop w:val="0"/>
          <w:marBottom w:val="0"/>
          <w:divBdr>
            <w:top w:val="none" w:sz="0" w:space="0" w:color="auto"/>
            <w:left w:val="none" w:sz="0" w:space="0" w:color="auto"/>
            <w:bottom w:val="none" w:sz="0" w:space="0" w:color="auto"/>
            <w:right w:val="none" w:sz="0" w:space="0" w:color="auto"/>
          </w:divBdr>
        </w:div>
        <w:div w:id="1800106020">
          <w:marLeft w:val="0"/>
          <w:marRight w:val="0"/>
          <w:marTop w:val="0"/>
          <w:marBottom w:val="0"/>
          <w:divBdr>
            <w:top w:val="none" w:sz="0" w:space="0" w:color="auto"/>
            <w:left w:val="none" w:sz="0" w:space="0" w:color="auto"/>
            <w:bottom w:val="none" w:sz="0" w:space="0" w:color="auto"/>
            <w:right w:val="none" w:sz="0" w:space="0" w:color="auto"/>
          </w:divBdr>
        </w:div>
        <w:div w:id="1867256579">
          <w:marLeft w:val="0"/>
          <w:marRight w:val="0"/>
          <w:marTop w:val="0"/>
          <w:marBottom w:val="0"/>
          <w:divBdr>
            <w:top w:val="none" w:sz="0" w:space="0" w:color="auto"/>
            <w:left w:val="none" w:sz="0" w:space="0" w:color="auto"/>
            <w:bottom w:val="none" w:sz="0" w:space="0" w:color="auto"/>
            <w:right w:val="none" w:sz="0" w:space="0" w:color="auto"/>
          </w:divBdr>
        </w:div>
        <w:div w:id="1997604740">
          <w:marLeft w:val="0"/>
          <w:marRight w:val="0"/>
          <w:marTop w:val="0"/>
          <w:marBottom w:val="0"/>
          <w:divBdr>
            <w:top w:val="none" w:sz="0" w:space="0" w:color="auto"/>
            <w:left w:val="none" w:sz="0" w:space="0" w:color="auto"/>
            <w:bottom w:val="none" w:sz="0" w:space="0" w:color="auto"/>
            <w:right w:val="none" w:sz="0" w:space="0" w:color="auto"/>
          </w:divBdr>
        </w:div>
        <w:div w:id="2054889697">
          <w:marLeft w:val="0"/>
          <w:marRight w:val="0"/>
          <w:marTop w:val="0"/>
          <w:marBottom w:val="0"/>
          <w:divBdr>
            <w:top w:val="none" w:sz="0" w:space="0" w:color="auto"/>
            <w:left w:val="none" w:sz="0" w:space="0" w:color="auto"/>
            <w:bottom w:val="none" w:sz="0" w:space="0" w:color="auto"/>
            <w:right w:val="none" w:sz="0" w:space="0" w:color="auto"/>
          </w:divBdr>
          <w:divsChild>
            <w:div w:id="655181452">
              <w:marLeft w:val="0"/>
              <w:marRight w:val="0"/>
              <w:marTop w:val="0"/>
              <w:marBottom w:val="0"/>
              <w:divBdr>
                <w:top w:val="none" w:sz="0" w:space="0" w:color="auto"/>
                <w:left w:val="none" w:sz="0" w:space="0" w:color="auto"/>
                <w:bottom w:val="none" w:sz="0" w:space="0" w:color="auto"/>
                <w:right w:val="none" w:sz="0" w:space="0" w:color="auto"/>
              </w:divBdr>
            </w:div>
            <w:div w:id="899704400">
              <w:marLeft w:val="0"/>
              <w:marRight w:val="0"/>
              <w:marTop w:val="0"/>
              <w:marBottom w:val="0"/>
              <w:divBdr>
                <w:top w:val="none" w:sz="0" w:space="0" w:color="auto"/>
                <w:left w:val="none" w:sz="0" w:space="0" w:color="auto"/>
                <w:bottom w:val="none" w:sz="0" w:space="0" w:color="auto"/>
                <w:right w:val="none" w:sz="0" w:space="0" w:color="auto"/>
              </w:divBdr>
            </w:div>
          </w:divsChild>
        </w:div>
        <w:div w:id="2085830606">
          <w:marLeft w:val="0"/>
          <w:marRight w:val="0"/>
          <w:marTop w:val="0"/>
          <w:marBottom w:val="0"/>
          <w:divBdr>
            <w:top w:val="none" w:sz="0" w:space="0" w:color="auto"/>
            <w:left w:val="none" w:sz="0" w:space="0" w:color="auto"/>
            <w:bottom w:val="none" w:sz="0" w:space="0" w:color="auto"/>
            <w:right w:val="none" w:sz="0" w:space="0" w:color="auto"/>
          </w:divBdr>
        </w:div>
        <w:div w:id="2147121961">
          <w:marLeft w:val="0"/>
          <w:marRight w:val="0"/>
          <w:marTop w:val="0"/>
          <w:marBottom w:val="0"/>
          <w:divBdr>
            <w:top w:val="none" w:sz="0" w:space="0" w:color="auto"/>
            <w:left w:val="none" w:sz="0" w:space="0" w:color="auto"/>
            <w:bottom w:val="none" w:sz="0" w:space="0" w:color="auto"/>
            <w:right w:val="none" w:sz="0" w:space="0" w:color="auto"/>
          </w:divBdr>
        </w:div>
      </w:divsChild>
    </w:div>
    <w:div w:id="179198363">
      <w:bodyDiv w:val="1"/>
      <w:marLeft w:val="0"/>
      <w:marRight w:val="0"/>
      <w:marTop w:val="0"/>
      <w:marBottom w:val="0"/>
      <w:divBdr>
        <w:top w:val="none" w:sz="0" w:space="0" w:color="auto"/>
        <w:left w:val="none" w:sz="0" w:space="0" w:color="auto"/>
        <w:bottom w:val="none" w:sz="0" w:space="0" w:color="auto"/>
        <w:right w:val="none" w:sz="0" w:space="0" w:color="auto"/>
      </w:divBdr>
      <w:divsChild>
        <w:div w:id="1078403032">
          <w:marLeft w:val="0"/>
          <w:marRight w:val="0"/>
          <w:marTop w:val="0"/>
          <w:marBottom w:val="0"/>
          <w:divBdr>
            <w:top w:val="none" w:sz="0" w:space="0" w:color="auto"/>
            <w:left w:val="none" w:sz="0" w:space="0" w:color="auto"/>
            <w:bottom w:val="none" w:sz="0" w:space="0" w:color="auto"/>
            <w:right w:val="none" w:sz="0" w:space="0" w:color="auto"/>
          </w:divBdr>
        </w:div>
        <w:div w:id="1381788917">
          <w:marLeft w:val="0"/>
          <w:marRight w:val="0"/>
          <w:marTop w:val="0"/>
          <w:marBottom w:val="0"/>
          <w:divBdr>
            <w:top w:val="none" w:sz="0" w:space="0" w:color="auto"/>
            <w:left w:val="none" w:sz="0" w:space="0" w:color="auto"/>
            <w:bottom w:val="none" w:sz="0" w:space="0" w:color="auto"/>
            <w:right w:val="none" w:sz="0" w:space="0" w:color="auto"/>
          </w:divBdr>
        </w:div>
        <w:div w:id="1574925198">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21969121">
      <w:bodyDiv w:val="1"/>
      <w:marLeft w:val="0"/>
      <w:marRight w:val="0"/>
      <w:marTop w:val="0"/>
      <w:marBottom w:val="0"/>
      <w:divBdr>
        <w:top w:val="none" w:sz="0" w:space="0" w:color="auto"/>
        <w:left w:val="none" w:sz="0" w:space="0" w:color="auto"/>
        <w:bottom w:val="none" w:sz="0" w:space="0" w:color="auto"/>
        <w:right w:val="none" w:sz="0" w:space="0" w:color="auto"/>
      </w:divBdr>
      <w:divsChild>
        <w:div w:id="197667697">
          <w:marLeft w:val="0"/>
          <w:marRight w:val="0"/>
          <w:marTop w:val="0"/>
          <w:marBottom w:val="0"/>
          <w:divBdr>
            <w:top w:val="none" w:sz="0" w:space="0" w:color="auto"/>
            <w:left w:val="none" w:sz="0" w:space="0" w:color="auto"/>
            <w:bottom w:val="none" w:sz="0" w:space="0" w:color="auto"/>
            <w:right w:val="none" w:sz="0" w:space="0" w:color="auto"/>
          </w:divBdr>
        </w:div>
        <w:div w:id="398555840">
          <w:marLeft w:val="0"/>
          <w:marRight w:val="0"/>
          <w:marTop w:val="0"/>
          <w:marBottom w:val="0"/>
          <w:divBdr>
            <w:top w:val="none" w:sz="0" w:space="0" w:color="auto"/>
            <w:left w:val="none" w:sz="0" w:space="0" w:color="auto"/>
            <w:bottom w:val="none" w:sz="0" w:space="0" w:color="auto"/>
            <w:right w:val="none" w:sz="0" w:space="0" w:color="auto"/>
          </w:divBdr>
        </w:div>
        <w:div w:id="1191339066">
          <w:marLeft w:val="0"/>
          <w:marRight w:val="0"/>
          <w:marTop w:val="0"/>
          <w:marBottom w:val="0"/>
          <w:divBdr>
            <w:top w:val="none" w:sz="0" w:space="0" w:color="auto"/>
            <w:left w:val="none" w:sz="0" w:space="0" w:color="auto"/>
            <w:bottom w:val="none" w:sz="0" w:space="0" w:color="auto"/>
            <w:right w:val="none" w:sz="0" w:space="0" w:color="auto"/>
          </w:divBdr>
        </w:div>
      </w:divsChild>
    </w:div>
    <w:div w:id="962157465">
      <w:bodyDiv w:val="1"/>
      <w:marLeft w:val="0"/>
      <w:marRight w:val="0"/>
      <w:marTop w:val="0"/>
      <w:marBottom w:val="0"/>
      <w:divBdr>
        <w:top w:val="none" w:sz="0" w:space="0" w:color="auto"/>
        <w:left w:val="none" w:sz="0" w:space="0" w:color="auto"/>
        <w:bottom w:val="none" w:sz="0" w:space="0" w:color="auto"/>
        <w:right w:val="none" w:sz="0" w:space="0" w:color="auto"/>
      </w:divBdr>
      <w:divsChild>
        <w:div w:id="1200435793">
          <w:marLeft w:val="0"/>
          <w:marRight w:val="0"/>
          <w:marTop w:val="0"/>
          <w:marBottom w:val="0"/>
          <w:divBdr>
            <w:top w:val="none" w:sz="0" w:space="0" w:color="auto"/>
            <w:left w:val="none" w:sz="0" w:space="0" w:color="auto"/>
            <w:bottom w:val="none" w:sz="0" w:space="0" w:color="auto"/>
            <w:right w:val="none" w:sz="0" w:space="0" w:color="auto"/>
          </w:divBdr>
        </w:div>
        <w:div w:id="1420525043">
          <w:marLeft w:val="0"/>
          <w:marRight w:val="0"/>
          <w:marTop w:val="0"/>
          <w:marBottom w:val="0"/>
          <w:divBdr>
            <w:top w:val="none" w:sz="0" w:space="0" w:color="auto"/>
            <w:left w:val="none" w:sz="0" w:space="0" w:color="auto"/>
            <w:bottom w:val="none" w:sz="0" w:space="0" w:color="auto"/>
            <w:right w:val="none" w:sz="0" w:space="0" w:color="auto"/>
          </w:divBdr>
        </w:div>
        <w:div w:id="2050909900">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6780360">
      <w:bodyDiv w:val="1"/>
      <w:marLeft w:val="0"/>
      <w:marRight w:val="0"/>
      <w:marTop w:val="0"/>
      <w:marBottom w:val="0"/>
      <w:divBdr>
        <w:top w:val="none" w:sz="0" w:space="0" w:color="auto"/>
        <w:left w:val="none" w:sz="0" w:space="0" w:color="auto"/>
        <w:bottom w:val="none" w:sz="0" w:space="0" w:color="auto"/>
        <w:right w:val="none" w:sz="0" w:space="0" w:color="auto"/>
      </w:divBdr>
      <w:divsChild>
        <w:div w:id="36125078">
          <w:marLeft w:val="0"/>
          <w:marRight w:val="0"/>
          <w:marTop w:val="0"/>
          <w:marBottom w:val="0"/>
          <w:divBdr>
            <w:top w:val="none" w:sz="0" w:space="0" w:color="auto"/>
            <w:left w:val="none" w:sz="0" w:space="0" w:color="auto"/>
            <w:bottom w:val="none" w:sz="0" w:space="0" w:color="auto"/>
            <w:right w:val="none" w:sz="0" w:space="0" w:color="auto"/>
          </w:divBdr>
        </w:div>
        <w:div w:id="948244271">
          <w:marLeft w:val="0"/>
          <w:marRight w:val="0"/>
          <w:marTop w:val="0"/>
          <w:marBottom w:val="0"/>
          <w:divBdr>
            <w:top w:val="none" w:sz="0" w:space="0" w:color="auto"/>
            <w:left w:val="none" w:sz="0" w:space="0" w:color="auto"/>
            <w:bottom w:val="none" w:sz="0" w:space="0" w:color="auto"/>
            <w:right w:val="none" w:sz="0" w:space="0" w:color="auto"/>
          </w:divBdr>
        </w:div>
        <w:div w:id="1015620417">
          <w:marLeft w:val="0"/>
          <w:marRight w:val="0"/>
          <w:marTop w:val="0"/>
          <w:marBottom w:val="0"/>
          <w:divBdr>
            <w:top w:val="none" w:sz="0" w:space="0" w:color="auto"/>
            <w:left w:val="none" w:sz="0" w:space="0" w:color="auto"/>
            <w:bottom w:val="none" w:sz="0" w:space="0" w:color="auto"/>
            <w:right w:val="none" w:sz="0" w:space="0" w:color="auto"/>
          </w:divBdr>
        </w:div>
      </w:divsChild>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sChild>
        <w:div w:id="45185910">
          <w:marLeft w:val="0"/>
          <w:marRight w:val="0"/>
          <w:marTop w:val="0"/>
          <w:marBottom w:val="0"/>
          <w:divBdr>
            <w:top w:val="none" w:sz="0" w:space="0" w:color="auto"/>
            <w:left w:val="none" w:sz="0" w:space="0" w:color="auto"/>
            <w:bottom w:val="none" w:sz="0" w:space="0" w:color="auto"/>
            <w:right w:val="none" w:sz="0" w:space="0" w:color="auto"/>
          </w:divBdr>
          <w:divsChild>
            <w:div w:id="314143639">
              <w:marLeft w:val="0"/>
              <w:marRight w:val="0"/>
              <w:marTop w:val="0"/>
              <w:marBottom w:val="0"/>
              <w:divBdr>
                <w:top w:val="none" w:sz="0" w:space="0" w:color="auto"/>
                <w:left w:val="none" w:sz="0" w:space="0" w:color="auto"/>
                <w:bottom w:val="none" w:sz="0" w:space="0" w:color="auto"/>
                <w:right w:val="none" w:sz="0" w:space="0" w:color="auto"/>
              </w:divBdr>
            </w:div>
          </w:divsChild>
        </w:div>
        <w:div w:id="90439947">
          <w:marLeft w:val="0"/>
          <w:marRight w:val="0"/>
          <w:marTop w:val="0"/>
          <w:marBottom w:val="0"/>
          <w:divBdr>
            <w:top w:val="none" w:sz="0" w:space="0" w:color="auto"/>
            <w:left w:val="none" w:sz="0" w:space="0" w:color="auto"/>
            <w:bottom w:val="none" w:sz="0" w:space="0" w:color="auto"/>
            <w:right w:val="none" w:sz="0" w:space="0" w:color="auto"/>
          </w:divBdr>
          <w:divsChild>
            <w:div w:id="1027678747">
              <w:marLeft w:val="0"/>
              <w:marRight w:val="0"/>
              <w:marTop w:val="0"/>
              <w:marBottom w:val="0"/>
              <w:divBdr>
                <w:top w:val="none" w:sz="0" w:space="0" w:color="auto"/>
                <w:left w:val="none" w:sz="0" w:space="0" w:color="auto"/>
                <w:bottom w:val="none" w:sz="0" w:space="0" w:color="auto"/>
                <w:right w:val="none" w:sz="0" w:space="0" w:color="auto"/>
              </w:divBdr>
            </w:div>
          </w:divsChild>
        </w:div>
        <w:div w:id="111050697">
          <w:marLeft w:val="0"/>
          <w:marRight w:val="0"/>
          <w:marTop w:val="0"/>
          <w:marBottom w:val="0"/>
          <w:divBdr>
            <w:top w:val="none" w:sz="0" w:space="0" w:color="auto"/>
            <w:left w:val="none" w:sz="0" w:space="0" w:color="auto"/>
            <w:bottom w:val="none" w:sz="0" w:space="0" w:color="auto"/>
            <w:right w:val="none" w:sz="0" w:space="0" w:color="auto"/>
          </w:divBdr>
          <w:divsChild>
            <w:div w:id="1407529921">
              <w:marLeft w:val="0"/>
              <w:marRight w:val="0"/>
              <w:marTop w:val="0"/>
              <w:marBottom w:val="0"/>
              <w:divBdr>
                <w:top w:val="none" w:sz="0" w:space="0" w:color="auto"/>
                <w:left w:val="none" w:sz="0" w:space="0" w:color="auto"/>
                <w:bottom w:val="none" w:sz="0" w:space="0" w:color="auto"/>
                <w:right w:val="none" w:sz="0" w:space="0" w:color="auto"/>
              </w:divBdr>
            </w:div>
          </w:divsChild>
        </w:div>
        <w:div w:id="206644168">
          <w:marLeft w:val="0"/>
          <w:marRight w:val="0"/>
          <w:marTop w:val="0"/>
          <w:marBottom w:val="0"/>
          <w:divBdr>
            <w:top w:val="none" w:sz="0" w:space="0" w:color="auto"/>
            <w:left w:val="none" w:sz="0" w:space="0" w:color="auto"/>
            <w:bottom w:val="none" w:sz="0" w:space="0" w:color="auto"/>
            <w:right w:val="none" w:sz="0" w:space="0" w:color="auto"/>
          </w:divBdr>
          <w:divsChild>
            <w:div w:id="1877308031">
              <w:marLeft w:val="0"/>
              <w:marRight w:val="0"/>
              <w:marTop w:val="0"/>
              <w:marBottom w:val="0"/>
              <w:divBdr>
                <w:top w:val="none" w:sz="0" w:space="0" w:color="auto"/>
                <w:left w:val="none" w:sz="0" w:space="0" w:color="auto"/>
                <w:bottom w:val="none" w:sz="0" w:space="0" w:color="auto"/>
                <w:right w:val="none" w:sz="0" w:space="0" w:color="auto"/>
              </w:divBdr>
            </w:div>
          </w:divsChild>
        </w:div>
        <w:div w:id="332101960">
          <w:marLeft w:val="0"/>
          <w:marRight w:val="0"/>
          <w:marTop w:val="0"/>
          <w:marBottom w:val="0"/>
          <w:divBdr>
            <w:top w:val="none" w:sz="0" w:space="0" w:color="auto"/>
            <w:left w:val="none" w:sz="0" w:space="0" w:color="auto"/>
            <w:bottom w:val="none" w:sz="0" w:space="0" w:color="auto"/>
            <w:right w:val="none" w:sz="0" w:space="0" w:color="auto"/>
          </w:divBdr>
          <w:divsChild>
            <w:div w:id="1625572948">
              <w:marLeft w:val="0"/>
              <w:marRight w:val="0"/>
              <w:marTop w:val="0"/>
              <w:marBottom w:val="0"/>
              <w:divBdr>
                <w:top w:val="none" w:sz="0" w:space="0" w:color="auto"/>
                <w:left w:val="none" w:sz="0" w:space="0" w:color="auto"/>
                <w:bottom w:val="none" w:sz="0" w:space="0" w:color="auto"/>
                <w:right w:val="none" w:sz="0" w:space="0" w:color="auto"/>
              </w:divBdr>
            </w:div>
          </w:divsChild>
        </w:div>
        <w:div w:id="377627829">
          <w:marLeft w:val="0"/>
          <w:marRight w:val="0"/>
          <w:marTop w:val="0"/>
          <w:marBottom w:val="0"/>
          <w:divBdr>
            <w:top w:val="none" w:sz="0" w:space="0" w:color="auto"/>
            <w:left w:val="none" w:sz="0" w:space="0" w:color="auto"/>
            <w:bottom w:val="none" w:sz="0" w:space="0" w:color="auto"/>
            <w:right w:val="none" w:sz="0" w:space="0" w:color="auto"/>
          </w:divBdr>
          <w:divsChild>
            <w:div w:id="1621953394">
              <w:marLeft w:val="0"/>
              <w:marRight w:val="0"/>
              <w:marTop w:val="0"/>
              <w:marBottom w:val="0"/>
              <w:divBdr>
                <w:top w:val="none" w:sz="0" w:space="0" w:color="auto"/>
                <w:left w:val="none" w:sz="0" w:space="0" w:color="auto"/>
                <w:bottom w:val="none" w:sz="0" w:space="0" w:color="auto"/>
                <w:right w:val="none" w:sz="0" w:space="0" w:color="auto"/>
              </w:divBdr>
            </w:div>
          </w:divsChild>
        </w:div>
        <w:div w:id="387336752">
          <w:marLeft w:val="0"/>
          <w:marRight w:val="0"/>
          <w:marTop w:val="0"/>
          <w:marBottom w:val="0"/>
          <w:divBdr>
            <w:top w:val="none" w:sz="0" w:space="0" w:color="auto"/>
            <w:left w:val="none" w:sz="0" w:space="0" w:color="auto"/>
            <w:bottom w:val="none" w:sz="0" w:space="0" w:color="auto"/>
            <w:right w:val="none" w:sz="0" w:space="0" w:color="auto"/>
          </w:divBdr>
          <w:divsChild>
            <w:div w:id="1962031272">
              <w:marLeft w:val="0"/>
              <w:marRight w:val="0"/>
              <w:marTop w:val="0"/>
              <w:marBottom w:val="0"/>
              <w:divBdr>
                <w:top w:val="none" w:sz="0" w:space="0" w:color="auto"/>
                <w:left w:val="none" w:sz="0" w:space="0" w:color="auto"/>
                <w:bottom w:val="none" w:sz="0" w:space="0" w:color="auto"/>
                <w:right w:val="none" w:sz="0" w:space="0" w:color="auto"/>
              </w:divBdr>
            </w:div>
          </w:divsChild>
        </w:div>
        <w:div w:id="392192276">
          <w:marLeft w:val="0"/>
          <w:marRight w:val="0"/>
          <w:marTop w:val="0"/>
          <w:marBottom w:val="0"/>
          <w:divBdr>
            <w:top w:val="none" w:sz="0" w:space="0" w:color="auto"/>
            <w:left w:val="none" w:sz="0" w:space="0" w:color="auto"/>
            <w:bottom w:val="none" w:sz="0" w:space="0" w:color="auto"/>
            <w:right w:val="none" w:sz="0" w:space="0" w:color="auto"/>
          </w:divBdr>
          <w:divsChild>
            <w:div w:id="1380280875">
              <w:marLeft w:val="0"/>
              <w:marRight w:val="0"/>
              <w:marTop w:val="0"/>
              <w:marBottom w:val="0"/>
              <w:divBdr>
                <w:top w:val="none" w:sz="0" w:space="0" w:color="auto"/>
                <w:left w:val="none" w:sz="0" w:space="0" w:color="auto"/>
                <w:bottom w:val="none" w:sz="0" w:space="0" w:color="auto"/>
                <w:right w:val="none" w:sz="0" w:space="0" w:color="auto"/>
              </w:divBdr>
            </w:div>
          </w:divsChild>
        </w:div>
        <w:div w:id="405032488">
          <w:marLeft w:val="0"/>
          <w:marRight w:val="0"/>
          <w:marTop w:val="0"/>
          <w:marBottom w:val="0"/>
          <w:divBdr>
            <w:top w:val="none" w:sz="0" w:space="0" w:color="auto"/>
            <w:left w:val="none" w:sz="0" w:space="0" w:color="auto"/>
            <w:bottom w:val="none" w:sz="0" w:space="0" w:color="auto"/>
            <w:right w:val="none" w:sz="0" w:space="0" w:color="auto"/>
          </w:divBdr>
          <w:divsChild>
            <w:div w:id="595671888">
              <w:marLeft w:val="0"/>
              <w:marRight w:val="0"/>
              <w:marTop w:val="0"/>
              <w:marBottom w:val="0"/>
              <w:divBdr>
                <w:top w:val="none" w:sz="0" w:space="0" w:color="auto"/>
                <w:left w:val="none" w:sz="0" w:space="0" w:color="auto"/>
                <w:bottom w:val="none" w:sz="0" w:space="0" w:color="auto"/>
                <w:right w:val="none" w:sz="0" w:space="0" w:color="auto"/>
              </w:divBdr>
            </w:div>
          </w:divsChild>
        </w:div>
        <w:div w:id="420221353">
          <w:marLeft w:val="0"/>
          <w:marRight w:val="0"/>
          <w:marTop w:val="0"/>
          <w:marBottom w:val="0"/>
          <w:divBdr>
            <w:top w:val="none" w:sz="0" w:space="0" w:color="auto"/>
            <w:left w:val="none" w:sz="0" w:space="0" w:color="auto"/>
            <w:bottom w:val="none" w:sz="0" w:space="0" w:color="auto"/>
            <w:right w:val="none" w:sz="0" w:space="0" w:color="auto"/>
          </w:divBdr>
          <w:divsChild>
            <w:div w:id="1605764073">
              <w:marLeft w:val="0"/>
              <w:marRight w:val="0"/>
              <w:marTop w:val="0"/>
              <w:marBottom w:val="0"/>
              <w:divBdr>
                <w:top w:val="none" w:sz="0" w:space="0" w:color="auto"/>
                <w:left w:val="none" w:sz="0" w:space="0" w:color="auto"/>
                <w:bottom w:val="none" w:sz="0" w:space="0" w:color="auto"/>
                <w:right w:val="none" w:sz="0" w:space="0" w:color="auto"/>
              </w:divBdr>
            </w:div>
          </w:divsChild>
        </w:div>
        <w:div w:id="466120758">
          <w:marLeft w:val="0"/>
          <w:marRight w:val="0"/>
          <w:marTop w:val="0"/>
          <w:marBottom w:val="0"/>
          <w:divBdr>
            <w:top w:val="none" w:sz="0" w:space="0" w:color="auto"/>
            <w:left w:val="none" w:sz="0" w:space="0" w:color="auto"/>
            <w:bottom w:val="none" w:sz="0" w:space="0" w:color="auto"/>
            <w:right w:val="none" w:sz="0" w:space="0" w:color="auto"/>
          </w:divBdr>
          <w:divsChild>
            <w:div w:id="1985234876">
              <w:marLeft w:val="0"/>
              <w:marRight w:val="0"/>
              <w:marTop w:val="0"/>
              <w:marBottom w:val="0"/>
              <w:divBdr>
                <w:top w:val="none" w:sz="0" w:space="0" w:color="auto"/>
                <w:left w:val="none" w:sz="0" w:space="0" w:color="auto"/>
                <w:bottom w:val="none" w:sz="0" w:space="0" w:color="auto"/>
                <w:right w:val="none" w:sz="0" w:space="0" w:color="auto"/>
              </w:divBdr>
            </w:div>
          </w:divsChild>
        </w:div>
        <w:div w:id="472647282">
          <w:marLeft w:val="0"/>
          <w:marRight w:val="0"/>
          <w:marTop w:val="0"/>
          <w:marBottom w:val="0"/>
          <w:divBdr>
            <w:top w:val="none" w:sz="0" w:space="0" w:color="auto"/>
            <w:left w:val="none" w:sz="0" w:space="0" w:color="auto"/>
            <w:bottom w:val="none" w:sz="0" w:space="0" w:color="auto"/>
            <w:right w:val="none" w:sz="0" w:space="0" w:color="auto"/>
          </w:divBdr>
          <w:divsChild>
            <w:div w:id="1604144101">
              <w:marLeft w:val="0"/>
              <w:marRight w:val="0"/>
              <w:marTop w:val="0"/>
              <w:marBottom w:val="0"/>
              <w:divBdr>
                <w:top w:val="none" w:sz="0" w:space="0" w:color="auto"/>
                <w:left w:val="none" w:sz="0" w:space="0" w:color="auto"/>
                <w:bottom w:val="none" w:sz="0" w:space="0" w:color="auto"/>
                <w:right w:val="none" w:sz="0" w:space="0" w:color="auto"/>
              </w:divBdr>
            </w:div>
          </w:divsChild>
        </w:div>
        <w:div w:id="504327616">
          <w:marLeft w:val="0"/>
          <w:marRight w:val="0"/>
          <w:marTop w:val="0"/>
          <w:marBottom w:val="0"/>
          <w:divBdr>
            <w:top w:val="none" w:sz="0" w:space="0" w:color="auto"/>
            <w:left w:val="none" w:sz="0" w:space="0" w:color="auto"/>
            <w:bottom w:val="none" w:sz="0" w:space="0" w:color="auto"/>
            <w:right w:val="none" w:sz="0" w:space="0" w:color="auto"/>
          </w:divBdr>
          <w:divsChild>
            <w:div w:id="1393039846">
              <w:marLeft w:val="0"/>
              <w:marRight w:val="0"/>
              <w:marTop w:val="0"/>
              <w:marBottom w:val="0"/>
              <w:divBdr>
                <w:top w:val="none" w:sz="0" w:space="0" w:color="auto"/>
                <w:left w:val="none" w:sz="0" w:space="0" w:color="auto"/>
                <w:bottom w:val="none" w:sz="0" w:space="0" w:color="auto"/>
                <w:right w:val="none" w:sz="0" w:space="0" w:color="auto"/>
              </w:divBdr>
            </w:div>
          </w:divsChild>
        </w:div>
        <w:div w:id="532230689">
          <w:marLeft w:val="0"/>
          <w:marRight w:val="0"/>
          <w:marTop w:val="0"/>
          <w:marBottom w:val="0"/>
          <w:divBdr>
            <w:top w:val="none" w:sz="0" w:space="0" w:color="auto"/>
            <w:left w:val="none" w:sz="0" w:space="0" w:color="auto"/>
            <w:bottom w:val="none" w:sz="0" w:space="0" w:color="auto"/>
            <w:right w:val="none" w:sz="0" w:space="0" w:color="auto"/>
          </w:divBdr>
          <w:divsChild>
            <w:div w:id="291712457">
              <w:marLeft w:val="0"/>
              <w:marRight w:val="0"/>
              <w:marTop w:val="0"/>
              <w:marBottom w:val="0"/>
              <w:divBdr>
                <w:top w:val="none" w:sz="0" w:space="0" w:color="auto"/>
                <w:left w:val="none" w:sz="0" w:space="0" w:color="auto"/>
                <w:bottom w:val="none" w:sz="0" w:space="0" w:color="auto"/>
                <w:right w:val="none" w:sz="0" w:space="0" w:color="auto"/>
              </w:divBdr>
            </w:div>
          </w:divsChild>
        </w:div>
        <w:div w:id="583761589">
          <w:marLeft w:val="0"/>
          <w:marRight w:val="0"/>
          <w:marTop w:val="0"/>
          <w:marBottom w:val="0"/>
          <w:divBdr>
            <w:top w:val="none" w:sz="0" w:space="0" w:color="auto"/>
            <w:left w:val="none" w:sz="0" w:space="0" w:color="auto"/>
            <w:bottom w:val="none" w:sz="0" w:space="0" w:color="auto"/>
            <w:right w:val="none" w:sz="0" w:space="0" w:color="auto"/>
          </w:divBdr>
          <w:divsChild>
            <w:div w:id="990448018">
              <w:marLeft w:val="0"/>
              <w:marRight w:val="0"/>
              <w:marTop w:val="0"/>
              <w:marBottom w:val="0"/>
              <w:divBdr>
                <w:top w:val="none" w:sz="0" w:space="0" w:color="auto"/>
                <w:left w:val="none" w:sz="0" w:space="0" w:color="auto"/>
                <w:bottom w:val="none" w:sz="0" w:space="0" w:color="auto"/>
                <w:right w:val="none" w:sz="0" w:space="0" w:color="auto"/>
              </w:divBdr>
            </w:div>
          </w:divsChild>
        </w:div>
        <w:div w:id="692417850">
          <w:marLeft w:val="0"/>
          <w:marRight w:val="0"/>
          <w:marTop w:val="0"/>
          <w:marBottom w:val="0"/>
          <w:divBdr>
            <w:top w:val="none" w:sz="0" w:space="0" w:color="auto"/>
            <w:left w:val="none" w:sz="0" w:space="0" w:color="auto"/>
            <w:bottom w:val="none" w:sz="0" w:space="0" w:color="auto"/>
            <w:right w:val="none" w:sz="0" w:space="0" w:color="auto"/>
          </w:divBdr>
          <w:divsChild>
            <w:div w:id="1425415308">
              <w:marLeft w:val="0"/>
              <w:marRight w:val="0"/>
              <w:marTop w:val="0"/>
              <w:marBottom w:val="0"/>
              <w:divBdr>
                <w:top w:val="none" w:sz="0" w:space="0" w:color="auto"/>
                <w:left w:val="none" w:sz="0" w:space="0" w:color="auto"/>
                <w:bottom w:val="none" w:sz="0" w:space="0" w:color="auto"/>
                <w:right w:val="none" w:sz="0" w:space="0" w:color="auto"/>
              </w:divBdr>
            </w:div>
          </w:divsChild>
        </w:div>
        <w:div w:id="697893317">
          <w:marLeft w:val="0"/>
          <w:marRight w:val="0"/>
          <w:marTop w:val="0"/>
          <w:marBottom w:val="0"/>
          <w:divBdr>
            <w:top w:val="none" w:sz="0" w:space="0" w:color="auto"/>
            <w:left w:val="none" w:sz="0" w:space="0" w:color="auto"/>
            <w:bottom w:val="none" w:sz="0" w:space="0" w:color="auto"/>
            <w:right w:val="none" w:sz="0" w:space="0" w:color="auto"/>
          </w:divBdr>
          <w:divsChild>
            <w:div w:id="608050966">
              <w:marLeft w:val="0"/>
              <w:marRight w:val="0"/>
              <w:marTop w:val="0"/>
              <w:marBottom w:val="0"/>
              <w:divBdr>
                <w:top w:val="none" w:sz="0" w:space="0" w:color="auto"/>
                <w:left w:val="none" w:sz="0" w:space="0" w:color="auto"/>
                <w:bottom w:val="none" w:sz="0" w:space="0" w:color="auto"/>
                <w:right w:val="none" w:sz="0" w:space="0" w:color="auto"/>
              </w:divBdr>
            </w:div>
            <w:div w:id="758143141">
              <w:marLeft w:val="0"/>
              <w:marRight w:val="0"/>
              <w:marTop w:val="0"/>
              <w:marBottom w:val="0"/>
              <w:divBdr>
                <w:top w:val="none" w:sz="0" w:space="0" w:color="auto"/>
                <w:left w:val="none" w:sz="0" w:space="0" w:color="auto"/>
                <w:bottom w:val="none" w:sz="0" w:space="0" w:color="auto"/>
                <w:right w:val="none" w:sz="0" w:space="0" w:color="auto"/>
              </w:divBdr>
            </w:div>
            <w:div w:id="805245727">
              <w:marLeft w:val="0"/>
              <w:marRight w:val="0"/>
              <w:marTop w:val="0"/>
              <w:marBottom w:val="0"/>
              <w:divBdr>
                <w:top w:val="none" w:sz="0" w:space="0" w:color="auto"/>
                <w:left w:val="none" w:sz="0" w:space="0" w:color="auto"/>
                <w:bottom w:val="none" w:sz="0" w:space="0" w:color="auto"/>
                <w:right w:val="none" w:sz="0" w:space="0" w:color="auto"/>
              </w:divBdr>
            </w:div>
            <w:div w:id="1478104154">
              <w:marLeft w:val="0"/>
              <w:marRight w:val="0"/>
              <w:marTop w:val="0"/>
              <w:marBottom w:val="0"/>
              <w:divBdr>
                <w:top w:val="none" w:sz="0" w:space="0" w:color="auto"/>
                <w:left w:val="none" w:sz="0" w:space="0" w:color="auto"/>
                <w:bottom w:val="none" w:sz="0" w:space="0" w:color="auto"/>
                <w:right w:val="none" w:sz="0" w:space="0" w:color="auto"/>
              </w:divBdr>
            </w:div>
          </w:divsChild>
        </w:div>
        <w:div w:id="700934333">
          <w:marLeft w:val="0"/>
          <w:marRight w:val="0"/>
          <w:marTop w:val="0"/>
          <w:marBottom w:val="0"/>
          <w:divBdr>
            <w:top w:val="none" w:sz="0" w:space="0" w:color="auto"/>
            <w:left w:val="none" w:sz="0" w:space="0" w:color="auto"/>
            <w:bottom w:val="none" w:sz="0" w:space="0" w:color="auto"/>
            <w:right w:val="none" w:sz="0" w:space="0" w:color="auto"/>
          </w:divBdr>
          <w:divsChild>
            <w:div w:id="832989586">
              <w:marLeft w:val="0"/>
              <w:marRight w:val="0"/>
              <w:marTop w:val="0"/>
              <w:marBottom w:val="0"/>
              <w:divBdr>
                <w:top w:val="none" w:sz="0" w:space="0" w:color="auto"/>
                <w:left w:val="none" w:sz="0" w:space="0" w:color="auto"/>
                <w:bottom w:val="none" w:sz="0" w:space="0" w:color="auto"/>
                <w:right w:val="none" w:sz="0" w:space="0" w:color="auto"/>
              </w:divBdr>
            </w:div>
          </w:divsChild>
        </w:div>
        <w:div w:id="722220613">
          <w:marLeft w:val="0"/>
          <w:marRight w:val="0"/>
          <w:marTop w:val="0"/>
          <w:marBottom w:val="0"/>
          <w:divBdr>
            <w:top w:val="none" w:sz="0" w:space="0" w:color="auto"/>
            <w:left w:val="none" w:sz="0" w:space="0" w:color="auto"/>
            <w:bottom w:val="none" w:sz="0" w:space="0" w:color="auto"/>
            <w:right w:val="none" w:sz="0" w:space="0" w:color="auto"/>
          </w:divBdr>
          <w:divsChild>
            <w:div w:id="1694577795">
              <w:marLeft w:val="0"/>
              <w:marRight w:val="0"/>
              <w:marTop w:val="0"/>
              <w:marBottom w:val="0"/>
              <w:divBdr>
                <w:top w:val="none" w:sz="0" w:space="0" w:color="auto"/>
                <w:left w:val="none" w:sz="0" w:space="0" w:color="auto"/>
                <w:bottom w:val="none" w:sz="0" w:space="0" w:color="auto"/>
                <w:right w:val="none" w:sz="0" w:space="0" w:color="auto"/>
              </w:divBdr>
            </w:div>
          </w:divsChild>
        </w:div>
        <w:div w:id="775252351">
          <w:marLeft w:val="0"/>
          <w:marRight w:val="0"/>
          <w:marTop w:val="0"/>
          <w:marBottom w:val="0"/>
          <w:divBdr>
            <w:top w:val="none" w:sz="0" w:space="0" w:color="auto"/>
            <w:left w:val="none" w:sz="0" w:space="0" w:color="auto"/>
            <w:bottom w:val="none" w:sz="0" w:space="0" w:color="auto"/>
            <w:right w:val="none" w:sz="0" w:space="0" w:color="auto"/>
          </w:divBdr>
          <w:divsChild>
            <w:div w:id="310714765">
              <w:marLeft w:val="0"/>
              <w:marRight w:val="0"/>
              <w:marTop w:val="0"/>
              <w:marBottom w:val="0"/>
              <w:divBdr>
                <w:top w:val="none" w:sz="0" w:space="0" w:color="auto"/>
                <w:left w:val="none" w:sz="0" w:space="0" w:color="auto"/>
                <w:bottom w:val="none" w:sz="0" w:space="0" w:color="auto"/>
                <w:right w:val="none" w:sz="0" w:space="0" w:color="auto"/>
              </w:divBdr>
            </w:div>
          </w:divsChild>
        </w:div>
        <w:div w:id="825827725">
          <w:marLeft w:val="0"/>
          <w:marRight w:val="0"/>
          <w:marTop w:val="0"/>
          <w:marBottom w:val="0"/>
          <w:divBdr>
            <w:top w:val="none" w:sz="0" w:space="0" w:color="auto"/>
            <w:left w:val="none" w:sz="0" w:space="0" w:color="auto"/>
            <w:bottom w:val="none" w:sz="0" w:space="0" w:color="auto"/>
            <w:right w:val="none" w:sz="0" w:space="0" w:color="auto"/>
          </w:divBdr>
          <w:divsChild>
            <w:div w:id="195970271">
              <w:marLeft w:val="0"/>
              <w:marRight w:val="0"/>
              <w:marTop w:val="0"/>
              <w:marBottom w:val="0"/>
              <w:divBdr>
                <w:top w:val="none" w:sz="0" w:space="0" w:color="auto"/>
                <w:left w:val="none" w:sz="0" w:space="0" w:color="auto"/>
                <w:bottom w:val="none" w:sz="0" w:space="0" w:color="auto"/>
                <w:right w:val="none" w:sz="0" w:space="0" w:color="auto"/>
              </w:divBdr>
            </w:div>
          </w:divsChild>
        </w:div>
        <w:div w:id="902906583">
          <w:marLeft w:val="0"/>
          <w:marRight w:val="0"/>
          <w:marTop w:val="0"/>
          <w:marBottom w:val="0"/>
          <w:divBdr>
            <w:top w:val="none" w:sz="0" w:space="0" w:color="auto"/>
            <w:left w:val="none" w:sz="0" w:space="0" w:color="auto"/>
            <w:bottom w:val="none" w:sz="0" w:space="0" w:color="auto"/>
            <w:right w:val="none" w:sz="0" w:space="0" w:color="auto"/>
          </w:divBdr>
          <w:divsChild>
            <w:div w:id="1018391397">
              <w:marLeft w:val="0"/>
              <w:marRight w:val="0"/>
              <w:marTop w:val="0"/>
              <w:marBottom w:val="0"/>
              <w:divBdr>
                <w:top w:val="none" w:sz="0" w:space="0" w:color="auto"/>
                <w:left w:val="none" w:sz="0" w:space="0" w:color="auto"/>
                <w:bottom w:val="none" w:sz="0" w:space="0" w:color="auto"/>
                <w:right w:val="none" w:sz="0" w:space="0" w:color="auto"/>
              </w:divBdr>
            </w:div>
          </w:divsChild>
        </w:div>
        <w:div w:id="1014922502">
          <w:marLeft w:val="0"/>
          <w:marRight w:val="0"/>
          <w:marTop w:val="0"/>
          <w:marBottom w:val="0"/>
          <w:divBdr>
            <w:top w:val="none" w:sz="0" w:space="0" w:color="auto"/>
            <w:left w:val="none" w:sz="0" w:space="0" w:color="auto"/>
            <w:bottom w:val="none" w:sz="0" w:space="0" w:color="auto"/>
            <w:right w:val="none" w:sz="0" w:space="0" w:color="auto"/>
          </w:divBdr>
          <w:divsChild>
            <w:div w:id="730350803">
              <w:marLeft w:val="0"/>
              <w:marRight w:val="0"/>
              <w:marTop w:val="0"/>
              <w:marBottom w:val="0"/>
              <w:divBdr>
                <w:top w:val="none" w:sz="0" w:space="0" w:color="auto"/>
                <w:left w:val="none" w:sz="0" w:space="0" w:color="auto"/>
                <w:bottom w:val="none" w:sz="0" w:space="0" w:color="auto"/>
                <w:right w:val="none" w:sz="0" w:space="0" w:color="auto"/>
              </w:divBdr>
            </w:div>
            <w:div w:id="791637164">
              <w:marLeft w:val="0"/>
              <w:marRight w:val="0"/>
              <w:marTop w:val="0"/>
              <w:marBottom w:val="0"/>
              <w:divBdr>
                <w:top w:val="none" w:sz="0" w:space="0" w:color="auto"/>
                <w:left w:val="none" w:sz="0" w:space="0" w:color="auto"/>
                <w:bottom w:val="none" w:sz="0" w:space="0" w:color="auto"/>
                <w:right w:val="none" w:sz="0" w:space="0" w:color="auto"/>
              </w:divBdr>
            </w:div>
            <w:div w:id="796293009">
              <w:marLeft w:val="0"/>
              <w:marRight w:val="0"/>
              <w:marTop w:val="0"/>
              <w:marBottom w:val="0"/>
              <w:divBdr>
                <w:top w:val="none" w:sz="0" w:space="0" w:color="auto"/>
                <w:left w:val="none" w:sz="0" w:space="0" w:color="auto"/>
                <w:bottom w:val="none" w:sz="0" w:space="0" w:color="auto"/>
                <w:right w:val="none" w:sz="0" w:space="0" w:color="auto"/>
              </w:divBdr>
            </w:div>
            <w:div w:id="1634560368">
              <w:marLeft w:val="0"/>
              <w:marRight w:val="0"/>
              <w:marTop w:val="0"/>
              <w:marBottom w:val="0"/>
              <w:divBdr>
                <w:top w:val="none" w:sz="0" w:space="0" w:color="auto"/>
                <w:left w:val="none" w:sz="0" w:space="0" w:color="auto"/>
                <w:bottom w:val="none" w:sz="0" w:space="0" w:color="auto"/>
                <w:right w:val="none" w:sz="0" w:space="0" w:color="auto"/>
              </w:divBdr>
            </w:div>
          </w:divsChild>
        </w:div>
        <w:div w:id="1048846548">
          <w:marLeft w:val="0"/>
          <w:marRight w:val="0"/>
          <w:marTop w:val="0"/>
          <w:marBottom w:val="0"/>
          <w:divBdr>
            <w:top w:val="none" w:sz="0" w:space="0" w:color="auto"/>
            <w:left w:val="none" w:sz="0" w:space="0" w:color="auto"/>
            <w:bottom w:val="none" w:sz="0" w:space="0" w:color="auto"/>
            <w:right w:val="none" w:sz="0" w:space="0" w:color="auto"/>
          </w:divBdr>
          <w:divsChild>
            <w:div w:id="1625162090">
              <w:marLeft w:val="0"/>
              <w:marRight w:val="0"/>
              <w:marTop w:val="0"/>
              <w:marBottom w:val="0"/>
              <w:divBdr>
                <w:top w:val="none" w:sz="0" w:space="0" w:color="auto"/>
                <w:left w:val="none" w:sz="0" w:space="0" w:color="auto"/>
                <w:bottom w:val="none" w:sz="0" w:space="0" w:color="auto"/>
                <w:right w:val="none" w:sz="0" w:space="0" w:color="auto"/>
              </w:divBdr>
            </w:div>
          </w:divsChild>
        </w:div>
        <w:div w:id="1070930568">
          <w:marLeft w:val="0"/>
          <w:marRight w:val="0"/>
          <w:marTop w:val="0"/>
          <w:marBottom w:val="0"/>
          <w:divBdr>
            <w:top w:val="none" w:sz="0" w:space="0" w:color="auto"/>
            <w:left w:val="none" w:sz="0" w:space="0" w:color="auto"/>
            <w:bottom w:val="none" w:sz="0" w:space="0" w:color="auto"/>
            <w:right w:val="none" w:sz="0" w:space="0" w:color="auto"/>
          </w:divBdr>
          <w:divsChild>
            <w:div w:id="1352221135">
              <w:marLeft w:val="0"/>
              <w:marRight w:val="0"/>
              <w:marTop w:val="0"/>
              <w:marBottom w:val="0"/>
              <w:divBdr>
                <w:top w:val="none" w:sz="0" w:space="0" w:color="auto"/>
                <w:left w:val="none" w:sz="0" w:space="0" w:color="auto"/>
                <w:bottom w:val="none" w:sz="0" w:space="0" w:color="auto"/>
                <w:right w:val="none" w:sz="0" w:space="0" w:color="auto"/>
              </w:divBdr>
            </w:div>
          </w:divsChild>
        </w:div>
        <w:div w:id="1095906764">
          <w:marLeft w:val="0"/>
          <w:marRight w:val="0"/>
          <w:marTop w:val="0"/>
          <w:marBottom w:val="0"/>
          <w:divBdr>
            <w:top w:val="none" w:sz="0" w:space="0" w:color="auto"/>
            <w:left w:val="none" w:sz="0" w:space="0" w:color="auto"/>
            <w:bottom w:val="none" w:sz="0" w:space="0" w:color="auto"/>
            <w:right w:val="none" w:sz="0" w:space="0" w:color="auto"/>
          </w:divBdr>
          <w:divsChild>
            <w:div w:id="1573080695">
              <w:marLeft w:val="0"/>
              <w:marRight w:val="0"/>
              <w:marTop w:val="0"/>
              <w:marBottom w:val="0"/>
              <w:divBdr>
                <w:top w:val="none" w:sz="0" w:space="0" w:color="auto"/>
                <w:left w:val="none" w:sz="0" w:space="0" w:color="auto"/>
                <w:bottom w:val="none" w:sz="0" w:space="0" w:color="auto"/>
                <w:right w:val="none" w:sz="0" w:space="0" w:color="auto"/>
              </w:divBdr>
            </w:div>
          </w:divsChild>
        </w:div>
        <w:div w:id="1112474269">
          <w:marLeft w:val="0"/>
          <w:marRight w:val="0"/>
          <w:marTop w:val="0"/>
          <w:marBottom w:val="0"/>
          <w:divBdr>
            <w:top w:val="none" w:sz="0" w:space="0" w:color="auto"/>
            <w:left w:val="none" w:sz="0" w:space="0" w:color="auto"/>
            <w:bottom w:val="none" w:sz="0" w:space="0" w:color="auto"/>
            <w:right w:val="none" w:sz="0" w:space="0" w:color="auto"/>
          </w:divBdr>
          <w:divsChild>
            <w:div w:id="2071462750">
              <w:marLeft w:val="0"/>
              <w:marRight w:val="0"/>
              <w:marTop w:val="0"/>
              <w:marBottom w:val="0"/>
              <w:divBdr>
                <w:top w:val="none" w:sz="0" w:space="0" w:color="auto"/>
                <w:left w:val="none" w:sz="0" w:space="0" w:color="auto"/>
                <w:bottom w:val="none" w:sz="0" w:space="0" w:color="auto"/>
                <w:right w:val="none" w:sz="0" w:space="0" w:color="auto"/>
              </w:divBdr>
            </w:div>
          </w:divsChild>
        </w:div>
        <w:div w:id="1130829346">
          <w:marLeft w:val="0"/>
          <w:marRight w:val="0"/>
          <w:marTop w:val="0"/>
          <w:marBottom w:val="0"/>
          <w:divBdr>
            <w:top w:val="none" w:sz="0" w:space="0" w:color="auto"/>
            <w:left w:val="none" w:sz="0" w:space="0" w:color="auto"/>
            <w:bottom w:val="none" w:sz="0" w:space="0" w:color="auto"/>
            <w:right w:val="none" w:sz="0" w:space="0" w:color="auto"/>
          </w:divBdr>
          <w:divsChild>
            <w:div w:id="1930505871">
              <w:marLeft w:val="0"/>
              <w:marRight w:val="0"/>
              <w:marTop w:val="0"/>
              <w:marBottom w:val="0"/>
              <w:divBdr>
                <w:top w:val="none" w:sz="0" w:space="0" w:color="auto"/>
                <w:left w:val="none" w:sz="0" w:space="0" w:color="auto"/>
                <w:bottom w:val="none" w:sz="0" w:space="0" w:color="auto"/>
                <w:right w:val="none" w:sz="0" w:space="0" w:color="auto"/>
              </w:divBdr>
            </w:div>
          </w:divsChild>
        </w:div>
        <w:div w:id="1219896621">
          <w:marLeft w:val="0"/>
          <w:marRight w:val="0"/>
          <w:marTop w:val="0"/>
          <w:marBottom w:val="0"/>
          <w:divBdr>
            <w:top w:val="none" w:sz="0" w:space="0" w:color="auto"/>
            <w:left w:val="none" w:sz="0" w:space="0" w:color="auto"/>
            <w:bottom w:val="none" w:sz="0" w:space="0" w:color="auto"/>
            <w:right w:val="none" w:sz="0" w:space="0" w:color="auto"/>
          </w:divBdr>
          <w:divsChild>
            <w:div w:id="298850427">
              <w:marLeft w:val="0"/>
              <w:marRight w:val="0"/>
              <w:marTop w:val="0"/>
              <w:marBottom w:val="0"/>
              <w:divBdr>
                <w:top w:val="none" w:sz="0" w:space="0" w:color="auto"/>
                <w:left w:val="none" w:sz="0" w:space="0" w:color="auto"/>
                <w:bottom w:val="none" w:sz="0" w:space="0" w:color="auto"/>
                <w:right w:val="none" w:sz="0" w:space="0" w:color="auto"/>
              </w:divBdr>
            </w:div>
          </w:divsChild>
        </w:div>
        <w:div w:id="1223297797">
          <w:marLeft w:val="0"/>
          <w:marRight w:val="0"/>
          <w:marTop w:val="0"/>
          <w:marBottom w:val="0"/>
          <w:divBdr>
            <w:top w:val="none" w:sz="0" w:space="0" w:color="auto"/>
            <w:left w:val="none" w:sz="0" w:space="0" w:color="auto"/>
            <w:bottom w:val="none" w:sz="0" w:space="0" w:color="auto"/>
            <w:right w:val="none" w:sz="0" w:space="0" w:color="auto"/>
          </w:divBdr>
          <w:divsChild>
            <w:div w:id="469860336">
              <w:marLeft w:val="0"/>
              <w:marRight w:val="0"/>
              <w:marTop w:val="0"/>
              <w:marBottom w:val="0"/>
              <w:divBdr>
                <w:top w:val="none" w:sz="0" w:space="0" w:color="auto"/>
                <w:left w:val="none" w:sz="0" w:space="0" w:color="auto"/>
                <w:bottom w:val="none" w:sz="0" w:space="0" w:color="auto"/>
                <w:right w:val="none" w:sz="0" w:space="0" w:color="auto"/>
              </w:divBdr>
            </w:div>
          </w:divsChild>
        </w:div>
        <w:div w:id="1263298397">
          <w:marLeft w:val="0"/>
          <w:marRight w:val="0"/>
          <w:marTop w:val="0"/>
          <w:marBottom w:val="0"/>
          <w:divBdr>
            <w:top w:val="none" w:sz="0" w:space="0" w:color="auto"/>
            <w:left w:val="none" w:sz="0" w:space="0" w:color="auto"/>
            <w:bottom w:val="none" w:sz="0" w:space="0" w:color="auto"/>
            <w:right w:val="none" w:sz="0" w:space="0" w:color="auto"/>
          </w:divBdr>
          <w:divsChild>
            <w:div w:id="1491292891">
              <w:marLeft w:val="0"/>
              <w:marRight w:val="0"/>
              <w:marTop w:val="0"/>
              <w:marBottom w:val="0"/>
              <w:divBdr>
                <w:top w:val="none" w:sz="0" w:space="0" w:color="auto"/>
                <w:left w:val="none" w:sz="0" w:space="0" w:color="auto"/>
                <w:bottom w:val="none" w:sz="0" w:space="0" w:color="auto"/>
                <w:right w:val="none" w:sz="0" w:space="0" w:color="auto"/>
              </w:divBdr>
            </w:div>
          </w:divsChild>
        </w:div>
        <w:div w:id="1267225247">
          <w:marLeft w:val="0"/>
          <w:marRight w:val="0"/>
          <w:marTop w:val="0"/>
          <w:marBottom w:val="0"/>
          <w:divBdr>
            <w:top w:val="none" w:sz="0" w:space="0" w:color="auto"/>
            <w:left w:val="none" w:sz="0" w:space="0" w:color="auto"/>
            <w:bottom w:val="none" w:sz="0" w:space="0" w:color="auto"/>
            <w:right w:val="none" w:sz="0" w:space="0" w:color="auto"/>
          </w:divBdr>
          <w:divsChild>
            <w:div w:id="1531525266">
              <w:marLeft w:val="0"/>
              <w:marRight w:val="0"/>
              <w:marTop w:val="0"/>
              <w:marBottom w:val="0"/>
              <w:divBdr>
                <w:top w:val="none" w:sz="0" w:space="0" w:color="auto"/>
                <w:left w:val="none" w:sz="0" w:space="0" w:color="auto"/>
                <w:bottom w:val="none" w:sz="0" w:space="0" w:color="auto"/>
                <w:right w:val="none" w:sz="0" w:space="0" w:color="auto"/>
              </w:divBdr>
            </w:div>
          </w:divsChild>
        </w:div>
        <w:div w:id="1295870413">
          <w:marLeft w:val="0"/>
          <w:marRight w:val="0"/>
          <w:marTop w:val="0"/>
          <w:marBottom w:val="0"/>
          <w:divBdr>
            <w:top w:val="none" w:sz="0" w:space="0" w:color="auto"/>
            <w:left w:val="none" w:sz="0" w:space="0" w:color="auto"/>
            <w:bottom w:val="none" w:sz="0" w:space="0" w:color="auto"/>
            <w:right w:val="none" w:sz="0" w:space="0" w:color="auto"/>
          </w:divBdr>
          <w:divsChild>
            <w:div w:id="1551720930">
              <w:marLeft w:val="0"/>
              <w:marRight w:val="0"/>
              <w:marTop w:val="0"/>
              <w:marBottom w:val="0"/>
              <w:divBdr>
                <w:top w:val="none" w:sz="0" w:space="0" w:color="auto"/>
                <w:left w:val="none" w:sz="0" w:space="0" w:color="auto"/>
                <w:bottom w:val="none" w:sz="0" w:space="0" w:color="auto"/>
                <w:right w:val="none" w:sz="0" w:space="0" w:color="auto"/>
              </w:divBdr>
            </w:div>
          </w:divsChild>
        </w:div>
        <w:div w:id="1319075410">
          <w:marLeft w:val="0"/>
          <w:marRight w:val="0"/>
          <w:marTop w:val="0"/>
          <w:marBottom w:val="0"/>
          <w:divBdr>
            <w:top w:val="none" w:sz="0" w:space="0" w:color="auto"/>
            <w:left w:val="none" w:sz="0" w:space="0" w:color="auto"/>
            <w:bottom w:val="none" w:sz="0" w:space="0" w:color="auto"/>
            <w:right w:val="none" w:sz="0" w:space="0" w:color="auto"/>
          </w:divBdr>
          <w:divsChild>
            <w:div w:id="537161084">
              <w:marLeft w:val="0"/>
              <w:marRight w:val="0"/>
              <w:marTop w:val="0"/>
              <w:marBottom w:val="0"/>
              <w:divBdr>
                <w:top w:val="none" w:sz="0" w:space="0" w:color="auto"/>
                <w:left w:val="none" w:sz="0" w:space="0" w:color="auto"/>
                <w:bottom w:val="none" w:sz="0" w:space="0" w:color="auto"/>
                <w:right w:val="none" w:sz="0" w:space="0" w:color="auto"/>
              </w:divBdr>
            </w:div>
          </w:divsChild>
        </w:div>
        <w:div w:id="1370255807">
          <w:marLeft w:val="0"/>
          <w:marRight w:val="0"/>
          <w:marTop w:val="0"/>
          <w:marBottom w:val="0"/>
          <w:divBdr>
            <w:top w:val="none" w:sz="0" w:space="0" w:color="auto"/>
            <w:left w:val="none" w:sz="0" w:space="0" w:color="auto"/>
            <w:bottom w:val="none" w:sz="0" w:space="0" w:color="auto"/>
            <w:right w:val="none" w:sz="0" w:space="0" w:color="auto"/>
          </w:divBdr>
          <w:divsChild>
            <w:div w:id="1020163065">
              <w:marLeft w:val="0"/>
              <w:marRight w:val="0"/>
              <w:marTop w:val="0"/>
              <w:marBottom w:val="0"/>
              <w:divBdr>
                <w:top w:val="none" w:sz="0" w:space="0" w:color="auto"/>
                <w:left w:val="none" w:sz="0" w:space="0" w:color="auto"/>
                <w:bottom w:val="none" w:sz="0" w:space="0" w:color="auto"/>
                <w:right w:val="none" w:sz="0" w:space="0" w:color="auto"/>
              </w:divBdr>
            </w:div>
          </w:divsChild>
        </w:div>
        <w:div w:id="1384251538">
          <w:marLeft w:val="0"/>
          <w:marRight w:val="0"/>
          <w:marTop w:val="0"/>
          <w:marBottom w:val="0"/>
          <w:divBdr>
            <w:top w:val="none" w:sz="0" w:space="0" w:color="auto"/>
            <w:left w:val="none" w:sz="0" w:space="0" w:color="auto"/>
            <w:bottom w:val="none" w:sz="0" w:space="0" w:color="auto"/>
            <w:right w:val="none" w:sz="0" w:space="0" w:color="auto"/>
          </w:divBdr>
          <w:divsChild>
            <w:div w:id="352389706">
              <w:marLeft w:val="0"/>
              <w:marRight w:val="0"/>
              <w:marTop w:val="0"/>
              <w:marBottom w:val="0"/>
              <w:divBdr>
                <w:top w:val="none" w:sz="0" w:space="0" w:color="auto"/>
                <w:left w:val="none" w:sz="0" w:space="0" w:color="auto"/>
                <w:bottom w:val="none" w:sz="0" w:space="0" w:color="auto"/>
                <w:right w:val="none" w:sz="0" w:space="0" w:color="auto"/>
              </w:divBdr>
            </w:div>
          </w:divsChild>
        </w:div>
        <w:div w:id="1426923296">
          <w:marLeft w:val="0"/>
          <w:marRight w:val="0"/>
          <w:marTop w:val="0"/>
          <w:marBottom w:val="0"/>
          <w:divBdr>
            <w:top w:val="none" w:sz="0" w:space="0" w:color="auto"/>
            <w:left w:val="none" w:sz="0" w:space="0" w:color="auto"/>
            <w:bottom w:val="none" w:sz="0" w:space="0" w:color="auto"/>
            <w:right w:val="none" w:sz="0" w:space="0" w:color="auto"/>
          </w:divBdr>
          <w:divsChild>
            <w:div w:id="1921140233">
              <w:marLeft w:val="0"/>
              <w:marRight w:val="0"/>
              <w:marTop w:val="0"/>
              <w:marBottom w:val="0"/>
              <w:divBdr>
                <w:top w:val="none" w:sz="0" w:space="0" w:color="auto"/>
                <w:left w:val="none" w:sz="0" w:space="0" w:color="auto"/>
                <w:bottom w:val="none" w:sz="0" w:space="0" w:color="auto"/>
                <w:right w:val="none" w:sz="0" w:space="0" w:color="auto"/>
              </w:divBdr>
            </w:div>
          </w:divsChild>
        </w:div>
        <w:div w:id="1446731490">
          <w:marLeft w:val="0"/>
          <w:marRight w:val="0"/>
          <w:marTop w:val="0"/>
          <w:marBottom w:val="0"/>
          <w:divBdr>
            <w:top w:val="none" w:sz="0" w:space="0" w:color="auto"/>
            <w:left w:val="none" w:sz="0" w:space="0" w:color="auto"/>
            <w:bottom w:val="none" w:sz="0" w:space="0" w:color="auto"/>
            <w:right w:val="none" w:sz="0" w:space="0" w:color="auto"/>
          </w:divBdr>
          <w:divsChild>
            <w:div w:id="210388612">
              <w:marLeft w:val="0"/>
              <w:marRight w:val="0"/>
              <w:marTop w:val="0"/>
              <w:marBottom w:val="0"/>
              <w:divBdr>
                <w:top w:val="none" w:sz="0" w:space="0" w:color="auto"/>
                <w:left w:val="none" w:sz="0" w:space="0" w:color="auto"/>
                <w:bottom w:val="none" w:sz="0" w:space="0" w:color="auto"/>
                <w:right w:val="none" w:sz="0" w:space="0" w:color="auto"/>
              </w:divBdr>
            </w:div>
          </w:divsChild>
        </w:div>
        <w:div w:id="1485270723">
          <w:marLeft w:val="0"/>
          <w:marRight w:val="0"/>
          <w:marTop w:val="0"/>
          <w:marBottom w:val="0"/>
          <w:divBdr>
            <w:top w:val="none" w:sz="0" w:space="0" w:color="auto"/>
            <w:left w:val="none" w:sz="0" w:space="0" w:color="auto"/>
            <w:bottom w:val="none" w:sz="0" w:space="0" w:color="auto"/>
            <w:right w:val="none" w:sz="0" w:space="0" w:color="auto"/>
          </w:divBdr>
          <w:divsChild>
            <w:div w:id="1449591777">
              <w:marLeft w:val="0"/>
              <w:marRight w:val="0"/>
              <w:marTop w:val="0"/>
              <w:marBottom w:val="0"/>
              <w:divBdr>
                <w:top w:val="none" w:sz="0" w:space="0" w:color="auto"/>
                <w:left w:val="none" w:sz="0" w:space="0" w:color="auto"/>
                <w:bottom w:val="none" w:sz="0" w:space="0" w:color="auto"/>
                <w:right w:val="none" w:sz="0" w:space="0" w:color="auto"/>
              </w:divBdr>
            </w:div>
          </w:divsChild>
        </w:div>
        <w:div w:id="1617177394">
          <w:marLeft w:val="0"/>
          <w:marRight w:val="0"/>
          <w:marTop w:val="0"/>
          <w:marBottom w:val="0"/>
          <w:divBdr>
            <w:top w:val="none" w:sz="0" w:space="0" w:color="auto"/>
            <w:left w:val="none" w:sz="0" w:space="0" w:color="auto"/>
            <w:bottom w:val="none" w:sz="0" w:space="0" w:color="auto"/>
            <w:right w:val="none" w:sz="0" w:space="0" w:color="auto"/>
          </w:divBdr>
          <w:divsChild>
            <w:div w:id="976253652">
              <w:marLeft w:val="0"/>
              <w:marRight w:val="0"/>
              <w:marTop w:val="0"/>
              <w:marBottom w:val="0"/>
              <w:divBdr>
                <w:top w:val="none" w:sz="0" w:space="0" w:color="auto"/>
                <w:left w:val="none" w:sz="0" w:space="0" w:color="auto"/>
                <w:bottom w:val="none" w:sz="0" w:space="0" w:color="auto"/>
                <w:right w:val="none" w:sz="0" w:space="0" w:color="auto"/>
              </w:divBdr>
            </w:div>
          </w:divsChild>
        </w:div>
        <w:div w:id="1699770654">
          <w:marLeft w:val="0"/>
          <w:marRight w:val="0"/>
          <w:marTop w:val="0"/>
          <w:marBottom w:val="0"/>
          <w:divBdr>
            <w:top w:val="none" w:sz="0" w:space="0" w:color="auto"/>
            <w:left w:val="none" w:sz="0" w:space="0" w:color="auto"/>
            <w:bottom w:val="none" w:sz="0" w:space="0" w:color="auto"/>
            <w:right w:val="none" w:sz="0" w:space="0" w:color="auto"/>
          </w:divBdr>
          <w:divsChild>
            <w:div w:id="856385659">
              <w:marLeft w:val="0"/>
              <w:marRight w:val="0"/>
              <w:marTop w:val="0"/>
              <w:marBottom w:val="0"/>
              <w:divBdr>
                <w:top w:val="none" w:sz="0" w:space="0" w:color="auto"/>
                <w:left w:val="none" w:sz="0" w:space="0" w:color="auto"/>
                <w:bottom w:val="none" w:sz="0" w:space="0" w:color="auto"/>
                <w:right w:val="none" w:sz="0" w:space="0" w:color="auto"/>
              </w:divBdr>
            </w:div>
          </w:divsChild>
        </w:div>
        <w:div w:id="1711803459">
          <w:marLeft w:val="0"/>
          <w:marRight w:val="0"/>
          <w:marTop w:val="0"/>
          <w:marBottom w:val="0"/>
          <w:divBdr>
            <w:top w:val="none" w:sz="0" w:space="0" w:color="auto"/>
            <w:left w:val="none" w:sz="0" w:space="0" w:color="auto"/>
            <w:bottom w:val="none" w:sz="0" w:space="0" w:color="auto"/>
            <w:right w:val="none" w:sz="0" w:space="0" w:color="auto"/>
          </w:divBdr>
          <w:divsChild>
            <w:div w:id="1510485355">
              <w:marLeft w:val="0"/>
              <w:marRight w:val="0"/>
              <w:marTop w:val="0"/>
              <w:marBottom w:val="0"/>
              <w:divBdr>
                <w:top w:val="none" w:sz="0" w:space="0" w:color="auto"/>
                <w:left w:val="none" w:sz="0" w:space="0" w:color="auto"/>
                <w:bottom w:val="none" w:sz="0" w:space="0" w:color="auto"/>
                <w:right w:val="none" w:sz="0" w:space="0" w:color="auto"/>
              </w:divBdr>
            </w:div>
          </w:divsChild>
        </w:div>
        <w:div w:id="1743327591">
          <w:marLeft w:val="0"/>
          <w:marRight w:val="0"/>
          <w:marTop w:val="0"/>
          <w:marBottom w:val="0"/>
          <w:divBdr>
            <w:top w:val="none" w:sz="0" w:space="0" w:color="auto"/>
            <w:left w:val="none" w:sz="0" w:space="0" w:color="auto"/>
            <w:bottom w:val="none" w:sz="0" w:space="0" w:color="auto"/>
            <w:right w:val="none" w:sz="0" w:space="0" w:color="auto"/>
          </w:divBdr>
          <w:divsChild>
            <w:div w:id="942761290">
              <w:marLeft w:val="0"/>
              <w:marRight w:val="0"/>
              <w:marTop w:val="0"/>
              <w:marBottom w:val="0"/>
              <w:divBdr>
                <w:top w:val="none" w:sz="0" w:space="0" w:color="auto"/>
                <w:left w:val="none" w:sz="0" w:space="0" w:color="auto"/>
                <w:bottom w:val="none" w:sz="0" w:space="0" w:color="auto"/>
                <w:right w:val="none" w:sz="0" w:space="0" w:color="auto"/>
              </w:divBdr>
            </w:div>
          </w:divsChild>
        </w:div>
        <w:div w:id="1743798451">
          <w:marLeft w:val="0"/>
          <w:marRight w:val="0"/>
          <w:marTop w:val="0"/>
          <w:marBottom w:val="0"/>
          <w:divBdr>
            <w:top w:val="none" w:sz="0" w:space="0" w:color="auto"/>
            <w:left w:val="none" w:sz="0" w:space="0" w:color="auto"/>
            <w:bottom w:val="none" w:sz="0" w:space="0" w:color="auto"/>
            <w:right w:val="none" w:sz="0" w:space="0" w:color="auto"/>
          </w:divBdr>
          <w:divsChild>
            <w:div w:id="241988719">
              <w:marLeft w:val="0"/>
              <w:marRight w:val="0"/>
              <w:marTop w:val="0"/>
              <w:marBottom w:val="0"/>
              <w:divBdr>
                <w:top w:val="none" w:sz="0" w:space="0" w:color="auto"/>
                <w:left w:val="none" w:sz="0" w:space="0" w:color="auto"/>
                <w:bottom w:val="none" w:sz="0" w:space="0" w:color="auto"/>
                <w:right w:val="none" w:sz="0" w:space="0" w:color="auto"/>
              </w:divBdr>
            </w:div>
          </w:divsChild>
        </w:div>
        <w:div w:id="1758750913">
          <w:marLeft w:val="0"/>
          <w:marRight w:val="0"/>
          <w:marTop w:val="0"/>
          <w:marBottom w:val="0"/>
          <w:divBdr>
            <w:top w:val="none" w:sz="0" w:space="0" w:color="auto"/>
            <w:left w:val="none" w:sz="0" w:space="0" w:color="auto"/>
            <w:bottom w:val="none" w:sz="0" w:space="0" w:color="auto"/>
            <w:right w:val="none" w:sz="0" w:space="0" w:color="auto"/>
          </w:divBdr>
          <w:divsChild>
            <w:div w:id="653143603">
              <w:marLeft w:val="0"/>
              <w:marRight w:val="0"/>
              <w:marTop w:val="0"/>
              <w:marBottom w:val="0"/>
              <w:divBdr>
                <w:top w:val="none" w:sz="0" w:space="0" w:color="auto"/>
                <w:left w:val="none" w:sz="0" w:space="0" w:color="auto"/>
                <w:bottom w:val="none" w:sz="0" w:space="0" w:color="auto"/>
                <w:right w:val="none" w:sz="0" w:space="0" w:color="auto"/>
              </w:divBdr>
            </w:div>
          </w:divsChild>
        </w:div>
        <w:div w:id="1838039183">
          <w:marLeft w:val="0"/>
          <w:marRight w:val="0"/>
          <w:marTop w:val="0"/>
          <w:marBottom w:val="0"/>
          <w:divBdr>
            <w:top w:val="none" w:sz="0" w:space="0" w:color="auto"/>
            <w:left w:val="none" w:sz="0" w:space="0" w:color="auto"/>
            <w:bottom w:val="none" w:sz="0" w:space="0" w:color="auto"/>
            <w:right w:val="none" w:sz="0" w:space="0" w:color="auto"/>
          </w:divBdr>
          <w:divsChild>
            <w:div w:id="376397536">
              <w:marLeft w:val="0"/>
              <w:marRight w:val="0"/>
              <w:marTop w:val="0"/>
              <w:marBottom w:val="0"/>
              <w:divBdr>
                <w:top w:val="none" w:sz="0" w:space="0" w:color="auto"/>
                <w:left w:val="none" w:sz="0" w:space="0" w:color="auto"/>
                <w:bottom w:val="none" w:sz="0" w:space="0" w:color="auto"/>
                <w:right w:val="none" w:sz="0" w:space="0" w:color="auto"/>
              </w:divBdr>
            </w:div>
          </w:divsChild>
        </w:div>
        <w:div w:id="1872263374">
          <w:marLeft w:val="0"/>
          <w:marRight w:val="0"/>
          <w:marTop w:val="0"/>
          <w:marBottom w:val="0"/>
          <w:divBdr>
            <w:top w:val="none" w:sz="0" w:space="0" w:color="auto"/>
            <w:left w:val="none" w:sz="0" w:space="0" w:color="auto"/>
            <w:bottom w:val="none" w:sz="0" w:space="0" w:color="auto"/>
            <w:right w:val="none" w:sz="0" w:space="0" w:color="auto"/>
          </w:divBdr>
          <w:divsChild>
            <w:div w:id="1149248964">
              <w:marLeft w:val="0"/>
              <w:marRight w:val="0"/>
              <w:marTop w:val="0"/>
              <w:marBottom w:val="0"/>
              <w:divBdr>
                <w:top w:val="none" w:sz="0" w:space="0" w:color="auto"/>
                <w:left w:val="none" w:sz="0" w:space="0" w:color="auto"/>
                <w:bottom w:val="none" w:sz="0" w:space="0" w:color="auto"/>
                <w:right w:val="none" w:sz="0" w:space="0" w:color="auto"/>
              </w:divBdr>
            </w:div>
          </w:divsChild>
        </w:div>
        <w:div w:id="1915047011">
          <w:marLeft w:val="0"/>
          <w:marRight w:val="0"/>
          <w:marTop w:val="0"/>
          <w:marBottom w:val="0"/>
          <w:divBdr>
            <w:top w:val="none" w:sz="0" w:space="0" w:color="auto"/>
            <w:left w:val="none" w:sz="0" w:space="0" w:color="auto"/>
            <w:bottom w:val="none" w:sz="0" w:space="0" w:color="auto"/>
            <w:right w:val="none" w:sz="0" w:space="0" w:color="auto"/>
          </w:divBdr>
          <w:divsChild>
            <w:div w:id="145054546">
              <w:marLeft w:val="0"/>
              <w:marRight w:val="0"/>
              <w:marTop w:val="0"/>
              <w:marBottom w:val="0"/>
              <w:divBdr>
                <w:top w:val="none" w:sz="0" w:space="0" w:color="auto"/>
                <w:left w:val="none" w:sz="0" w:space="0" w:color="auto"/>
                <w:bottom w:val="none" w:sz="0" w:space="0" w:color="auto"/>
                <w:right w:val="none" w:sz="0" w:space="0" w:color="auto"/>
              </w:divBdr>
            </w:div>
          </w:divsChild>
        </w:div>
        <w:div w:id="1928148689">
          <w:marLeft w:val="0"/>
          <w:marRight w:val="0"/>
          <w:marTop w:val="0"/>
          <w:marBottom w:val="0"/>
          <w:divBdr>
            <w:top w:val="none" w:sz="0" w:space="0" w:color="auto"/>
            <w:left w:val="none" w:sz="0" w:space="0" w:color="auto"/>
            <w:bottom w:val="none" w:sz="0" w:space="0" w:color="auto"/>
            <w:right w:val="none" w:sz="0" w:space="0" w:color="auto"/>
          </w:divBdr>
          <w:divsChild>
            <w:div w:id="2091847944">
              <w:marLeft w:val="0"/>
              <w:marRight w:val="0"/>
              <w:marTop w:val="0"/>
              <w:marBottom w:val="0"/>
              <w:divBdr>
                <w:top w:val="none" w:sz="0" w:space="0" w:color="auto"/>
                <w:left w:val="none" w:sz="0" w:space="0" w:color="auto"/>
                <w:bottom w:val="none" w:sz="0" w:space="0" w:color="auto"/>
                <w:right w:val="none" w:sz="0" w:space="0" w:color="auto"/>
              </w:divBdr>
            </w:div>
          </w:divsChild>
        </w:div>
        <w:div w:id="1958363801">
          <w:marLeft w:val="0"/>
          <w:marRight w:val="0"/>
          <w:marTop w:val="0"/>
          <w:marBottom w:val="0"/>
          <w:divBdr>
            <w:top w:val="none" w:sz="0" w:space="0" w:color="auto"/>
            <w:left w:val="none" w:sz="0" w:space="0" w:color="auto"/>
            <w:bottom w:val="none" w:sz="0" w:space="0" w:color="auto"/>
            <w:right w:val="none" w:sz="0" w:space="0" w:color="auto"/>
          </w:divBdr>
          <w:divsChild>
            <w:div w:id="1944191356">
              <w:marLeft w:val="0"/>
              <w:marRight w:val="0"/>
              <w:marTop w:val="0"/>
              <w:marBottom w:val="0"/>
              <w:divBdr>
                <w:top w:val="none" w:sz="0" w:space="0" w:color="auto"/>
                <w:left w:val="none" w:sz="0" w:space="0" w:color="auto"/>
                <w:bottom w:val="none" w:sz="0" w:space="0" w:color="auto"/>
                <w:right w:val="none" w:sz="0" w:space="0" w:color="auto"/>
              </w:divBdr>
            </w:div>
          </w:divsChild>
        </w:div>
        <w:div w:id="2027049880">
          <w:marLeft w:val="0"/>
          <w:marRight w:val="0"/>
          <w:marTop w:val="0"/>
          <w:marBottom w:val="0"/>
          <w:divBdr>
            <w:top w:val="none" w:sz="0" w:space="0" w:color="auto"/>
            <w:left w:val="none" w:sz="0" w:space="0" w:color="auto"/>
            <w:bottom w:val="none" w:sz="0" w:space="0" w:color="auto"/>
            <w:right w:val="none" w:sz="0" w:space="0" w:color="auto"/>
          </w:divBdr>
          <w:divsChild>
            <w:div w:id="1684168227">
              <w:marLeft w:val="0"/>
              <w:marRight w:val="0"/>
              <w:marTop w:val="0"/>
              <w:marBottom w:val="0"/>
              <w:divBdr>
                <w:top w:val="none" w:sz="0" w:space="0" w:color="auto"/>
                <w:left w:val="none" w:sz="0" w:space="0" w:color="auto"/>
                <w:bottom w:val="none" w:sz="0" w:space="0" w:color="auto"/>
                <w:right w:val="none" w:sz="0" w:space="0" w:color="auto"/>
              </w:divBdr>
            </w:div>
          </w:divsChild>
        </w:div>
        <w:div w:id="2044944139">
          <w:marLeft w:val="0"/>
          <w:marRight w:val="0"/>
          <w:marTop w:val="0"/>
          <w:marBottom w:val="0"/>
          <w:divBdr>
            <w:top w:val="none" w:sz="0" w:space="0" w:color="auto"/>
            <w:left w:val="none" w:sz="0" w:space="0" w:color="auto"/>
            <w:bottom w:val="none" w:sz="0" w:space="0" w:color="auto"/>
            <w:right w:val="none" w:sz="0" w:space="0" w:color="auto"/>
          </w:divBdr>
          <w:divsChild>
            <w:div w:id="873350255">
              <w:marLeft w:val="0"/>
              <w:marRight w:val="0"/>
              <w:marTop w:val="0"/>
              <w:marBottom w:val="0"/>
              <w:divBdr>
                <w:top w:val="none" w:sz="0" w:space="0" w:color="auto"/>
                <w:left w:val="none" w:sz="0" w:space="0" w:color="auto"/>
                <w:bottom w:val="none" w:sz="0" w:space="0" w:color="auto"/>
                <w:right w:val="none" w:sz="0" w:space="0" w:color="auto"/>
              </w:divBdr>
            </w:div>
          </w:divsChild>
        </w:div>
        <w:div w:id="2058704238">
          <w:marLeft w:val="0"/>
          <w:marRight w:val="0"/>
          <w:marTop w:val="0"/>
          <w:marBottom w:val="0"/>
          <w:divBdr>
            <w:top w:val="none" w:sz="0" w:space="0" w:color="auto"/>
            <w:left w:val="none" w:sz="0" w:space="0" w:color="auto"/>
            <w:bottom w:val="none" w:sz="0" w:space="0" w:color="auto"/>
            <w:right w:val="none" w:sz="0" w:space="0" w:color="auto"/>
          </w:divBdr>
          <w:divsChild>
            <w:div w:id="2073888788">
              <w:marLeft w:val="0"/>
              <w:marRight w:val="0"/>
              <w:marTop w:val="0"/>
              <w:marBottom w:val="0"/>
              <w:divBdr>
                <w:top w:val="none" w:sz="0" w:space="0" w:color="auto"/>
                <w:left w:val="none" w:sz="0" w:space="0" w:color="auto"/>
                <w:bottom w:val="none" w:sz="0" w:space="0" w:color="auto"/>
                <w:right w:val="none" w:sz="0" w:space="0" w:color="auto"/>
              </w:divBdr>
            </w:div>
          </w:divsChild>
        </w:div>
        <w:div w:id="2062823239">
          <w:marLeft w:val="0"/>
          <w:marRight w:val="0"/>
          <w:marTop w:val="0"/>
          <w:marBottom w:val="0"/>
          <w:divBdr>
            <w:top w:val="none" w:sz="0" w:space="0" w:color="auto"/>
            <w:left w:val="none" w:sz="0" w:space="0" w:color="auto"/>
            <w:bottom w:val="none" w:sz="0" w:space="0" w:color="auto"/>
            <w:right w:val="none" w:sz="0" w:space="0" w:color="auto"/>
          </w:divBdr>
          <w:divsChild>
            <w:div w:id="1220627635">
              <w:marLeft w:val="0"/>
              <w:marRight w:val="0"/>
              <w:marTop w:val="0"/>
              <w:marBottom w:val="0"/>
              <w:divBdr>
                <w:top w:val="none" w:sz="0" w:space="0" w:color="auto"/>
                <w:left w:val="none" w:sz="0" w:space="0" w:color="auto"/>
                <w:bottom w:val="none" w:sz="0" w:space="0" w:color="auto"/>
                <w:right w:val="none" w:sz="0" w:space="0" w:color="auto"/>
              </w:divBdr>
            </w:div>
          </w:divsChild>
        </w:div>
        <w:div w:id="2072462719">
          <w:marLeft w:val="0"/>
          <w:marRight w:val="0"/>
          <w:marTop w:val="0"/>
          <w:marBottom w:val="0"/>
          <w:divBdr>
            <w:top w:val="none" w:sz="0" w:space="0" w:color="auto"/>
            <w:left w:val="none" w:sz="0" w:space="0" w:color="auto"/>
            <w:bottom w:val="none" w:sz="0" w:space="0" w:color="auto"/>
            <w:right w:val="none" w:sz="0" w:space="0" w:color="auto"/>
          </w:divBdr>
          <w:divsChild>
            <w:div w:id="1980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our-guidelines" TargetMode="External"/><Relationship Id="rId18" Type="http://schemas.openxmlformats.org/officeDocument/2006/relationships/hyperlink" Target="https://www.ndis.gov.au/participants/plan-implementation-directory" TargetMode="External"/><Relationship Id="rId26" Type="http://schemas.openxmlformats.org/officeDocument/2006/relationships/hyperlink" Target="https://www.ndis.gov.au/participants/using-your-plan/managing-your-plan/my-ndis-mobile-app" TargetMode="External"/><Relationship Id="rId39" Type="http://schemas.openxmlformats.org/officeDocument/2006/relationships/footer" Target="footer2.xml"/><Relationship Id="rId21" Type="http://schemas.openxmlformats.org/officeDocument/2006/relationships/hyperlink" Target="https://www.ndiscommission.gov.au/about/who-we-are" TargetMode="External"/><Relationship Id="rId34" Type="http://schemas.openxmlformats.org/officeDocument/2006/relationships/hyperlink" Target="https://www.youtube.com/user/DisabilityCar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participants/using-your-plan/managing-your-plan/my-ndis-mobile-app" TargetMode="External"/><Relationship Id="rId20" Type="http://schemas.openxmlformats.org/officeDocument/2006/relationships/hyperlink" Target="https://www.ndis.gov.au/participants/working-providers/find-registered-provider/provider-finder" TargetMode="External"/><Relationship Id="rId29" Type="http://schemas.openxmlformats.org/officeDocument/2006/relationships/hyperlink" Target="https://www.ndis.gov.au/participants/using-your-plan/understanding-your-pla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articipants/using-your-plan/managing-your-plan/my-ndis-mobile-app" TargetMode="External"/><Relationship Id="rId24" Type="http://schemas.openxmlformats.org/officeDocument/2006/relationships/hyperlink" Target="https://www.ndis.gov.au/our-guidelines" TargetMode="External"/><Relationship Id="rId32" Type="http://schemas.openxmlformats.org/officeDocument/2006/relationships/hyperlink" Target="https://x.com/NDIS"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gov.au/understanding/supports-funded-ndis" TargetMode="External"/><Relationship Id="rId23" Type="http://schemas.openxmlformats.org/officeDocument/2006/relationships/hyperlink" Target="https://www.ndis.gov.au/our-guidelines" TargetMode="External"/><Relationship Id="rId28" Type="http://schemas.openxmlformats.org/officeDocument/2006/relationships/hyperlink" Target="https://www.ndis.gov.au/our-guidelines" TargetMode="External"/><Relationship Id="rId36" Type="http://schemas.openxmlformats.org/officeDocument/2006/relationships/hyperlink" Target="http://relayservice.gov.au/" TargetMode="External"/><Relationship Id="rId10" Type="http://schemas.openxmlformats.org/officeDocument/2006/relationships/endnotes" Target="endnotes.xml"/><Relationship Id="rId19" Type="http://schemas.openxmlformats.org/officeDocument/2006/relationships/hyperlink" Target="https://www.ndis.gov.au/our-guidelines" TargetMode="External"/><Relationship Id="rId31" Type="http://schemas.openxmlformats.org/officeDocument/2006/relationships/hyperlink" Target="https://www.facebook.com/NDIS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using-your-plan/managing-your-plan/my-ndis-mobile-app" TargetMode="External"/><Relationship Id="rId22" Type="http://schemas.openxmlformats.org/officeDocument/2006/relationships/hyperlink" Target="https://www.ndiscommission.gov.au/about/ndis-code-conduct" TargetMode="External"/><Relationship Id="rId27" Type="http://schemas.openxmlformats.org/officeDocument/2006/relationships/hyperlink" Target="https://www.ndis.gov.au/our-guidelines" TargetMode="External"/><Relationship Id="rId30" Type="http://schemas.openxmlformats.org/officeDocument/2006/relationships/hyperlink" Target="https://ndis.gov.au/contact" TargetMode="External"/><Relationship Id="rId35" Type="http://schemas.openxmlformats.org/officeDocument/2006/relationships/hyperlink" Target="https://www.linkedin.com/company/national-disability-insurance-agenc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our-guidelines" TargetMode="External"/><Relationship Id="rId17" Type="http://schemas.openxmlformats.org/officeDocument/2006/relationships/hyperlink" Target="https://www.ndis.gov.au/participants/plan-implementation-directory/budget-calculators" TargetMode="External"/><Relationship Id="rId25" Type="http://schemas.openxmlformats.org/officeDocument/2006/relationships/hyperlink" Target="https://www.ndis.gov.au/participants/using-your-plan/managing-your-plan/my-ndis-mobile-app" TargetMode="External"/><Relationship Id="rId33" Type="http://schemas.openxmlformats.org/officeDocument/2006/relationships/hyperlink" Target="https://www.instagram.com/ndis_australia/"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FA6BCDB-7953-4C43-B5E0-FBA4DF716547}">
  <ds:schemaRefs>
    <ds:schemaRef ds:uri="http://schemas.microsoft.com/sharepoint/v3/contenttype/forms"/>
  </ds:schemaRefs>
</ds:datastoreItem>
</file>

<file path=customXml/itemProps2.xml><?xml version="1.0" encoding="utf-8"?>
<ds:datastoreItem xmlns:ds="http://schemas.openxmlformats.org/officeDocument/2006/customXml" ds:itemID="{4B624E35-B756-466F-B77D-943DA09A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D9E5E-5416-4DC5-ABCC-E065666A00D9}">
  <ds:schemaRefs>
    <ds:schemaRef ds:uri="http://schemas.openxmlformats.org/officeDocument/2006/bibliography"/>
  </ds:schemaRefs>
</ds:datastoreItem>
</file>

<file path=customXml/itemProps4.xml><?xml version="1.0" encoding="utf-8"?>
<ds:datastoreItem xmlns:ds="http://schemas.openxmlformats.org/officeDocument/2006/customXml" ds:itemID="{790A9A3D-25B2-4E01-85D5-F6A008439EF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Links>
    <vt:vector size="156" baseType="variant">
      <vt:variant>
        <vt:i4>2490480</vt:i4>
      </vt:variant>
      <vt:variant>
        <vt:i4>75</vt:i4>
      </vt:variant>
      <vt:variant>
        <vt:i4>0</vt:i4>
      </vt:variant>
      <vt:variant>
        <vt:i4>5</vt:i4>
      </vt:variant>
      <vt:variant>
        <vt:lpwstr>http://relayservice.gov.au/</vt:lpwstr>
      </vt:variant>
      <vt:variant>
        <vt:lpwstr/>
      </vt:variant>
      <vt:variant>
        <vt:i4>1310729</vt:i4>
      </vt:variant>
      <vt:variant>
        <vt:i4>72</vt:i4>
      </vt:variant>
      <vt:variant>
        <vt:i4>0</vt:i4>
      </vt:variant>
      <vt:variant>
        <vt:i4>5</vt:i4>
      </vt:variant>
      <vt:variant>
        <vt:lpwstr>https://www.linkedin.com/company/national-disability-insurance-agency</vt:lpwstr>
      </vt:variant>
      <vt:variant>
        <vt:lpwstr/>
      </vt:variant>
      <vt:variant>
        <vt:i4>2228349</vt:i4>
      </vt:variant>
      <vt:variant>
        <vt:i4>69</vt:i4>
      </vt:variant>
      <vt:variant>
        <vt:i4>0</vt:i4>
      </vt:variant>
      <vt:variant>
        <vt:i4>5</vt:i4>
      </vt:variant>
      <vt:variant>
        <vt:lpwstr>https://www.youtube.com/user/DisabilityCare</vt:lpwstr>
      </vt:variant>
      <vt:variant>
        <vt:lpwstr/>
      </vt:variant>
      <vt:variant>
        <vt:i4>4194427</vt:i4>
      </vt:variant>
      <vt:variant>
        <vt:i4>66</vt:i4>
      </vt:variant>
      <vt:variant>
        <vt:i4>0</vt:i4>
      </vt:variant>
      <vt:variant>
        <vt:i4>5</vt:i4>
      </vt:variant>
      <vt:variant>
        <vt:lpwstr>https://www.instagram.com/ndis_australia/</vt:lpwstr>
      </vt:variant>
      <vt:variant>
        <vt:lpwstr/>
      </vt:variant>
      <vt:variant>
        <vt:i4>6815793</vt:i4>
      </vt:variant>
      <vt:variant>
        <vt:i4>63</vt:i4>
      </vt:variant>
      <vt:variant>
        <vt:i4>0</vt:i4>
      </vt:variant>
      <vt:variant>
        <vt:i4>5</vt:i4>
      </vt:variant>
      <vt:variant>
        <vt:lpwstr>https://x.com/NDIS</vt:lpwstr>
      </vt:variant>
      <vt:variant>
        <vt:lpwstr/>
      </vt:variant>
      <vt:variant>
        <vt:i4>5439556</vt:i4>
      </vt:variant>
      <vt:variant>
        <vt:i4>60</vt:i4>
      </vt:variant>
      <vt:variant>
        <vt:i4>0</vt:i4>
      </vt:variant>
      <vt:variant>
        <vt:i4>5</vt:i4>
      </vt:variant>
      <vt:variant>
        <vt:lpwstr>https://www.facebook.com/NDISAus</vt:lpwstr>
      </vt:variant>
      <vt:variant>
        <vt:lpwstr/>
      </vt:variant>
      <vt:variant>
        <vt:i4>2162737</vt:i4>
      </vt:variant>
      <vt:variant>
        <vt:i4>57</vt:i4>
      </vt:variant>
      <vt:variant>
        <vt:i4>0</vt:i4>
      </vt:variant>
      <vt:variant>
        <vt:i4>5</vt:i4>
      </vt:variant>
      <vt:variant>
        <vt:lpwstr>https://ndis.gov.au/contact</vt:lpwstr>
      </vt:variant>
      <vt:variant>
        <vt:lpwstr/>
      </vt:variant>
      <vt:variant>
        <vt:i4>3539054</vt:i4>
      </vt:variant>
      <vt:variant>
        <vt:i4>54</vt:i4>
      </vt:variant>
      <vt:variant>
        <vt:i4>0</vt:i4>
      </vt:variant>
      <vt:variant>
        <vt:i4>5</vt:i4>
      </vt:variant>
      <vt:variant>
        <vt:lpwstr>http://ndis.gov.au/</vt:lpwstr>
      </vt:variant>
      <vt:variant>
        <vt:lpwstr/>
      </vt:variant>
      <vt:variant>
        <vt:i4>4391001</vt:i4>
      </vt:variant>
      <vt:variant>
        <vt:i4>51</vt:i4>
      </vt:variant>
      <vt:variant>
        <vt:i4>0</vt:i4>
      </vt:variant>
      <vt:variant>
        <vt:i4>5</vt:i4>
      </vt:variant>
      <vt:variant>
        <vt:lpwstr>https://www.ndis.gov.au/participants/using-your-plan</vt:lpwstr>
      </vt:variant>
      <vt:variant>
        <vt:lpwstr/>
      </vt:variant>
      <vt:variant>
        <vt:i4>3670055</vt:i4>
      </vt:variant>
      <vt:variant>
        <vt:i4>48</vt:i4>
      </vt:variant>
      <vt:variant>
        <vt:i4>0</vt:i4>
      </vt:variant>
      <vt:variant>
        <vt:i4>5</vt:i4>
      </vt:variant>
      <vt:variant>
        <vt:lpwstr>https://www.ndis.gov.au/our-guidelines</vt:lpwstr>
      </vt:variant>
      <vt:variant>
        <vt:lpwstr/>
      </vt:variant>
      <vt:variant>
        <vt:i4>3670055</vt:i4>
      </vt:variant>
      <vt:variant>
        <vt:i4>45</vt:i4>
      </vt:variant>
      <vt:variant>
        <vt:i4>0</vt:i4>
      </vt:variant>
      <vt:variant>
        <vt:i4>5</vt:i4>
      </vt:variant>
      <vt:variant>
        <vt:lpwstr>https://www.ndis.gov.au/our-guidelines</vt:lpwstr>
      </vt:variant>
      <vt:variant>
        <vt:lpwstr/>
      </vt:variant>
      <vt:variant>
        <vt:i4>6684722</vt:i4>
      </vt:variant>
      <vt:variant>
        <vt:i4>42</vt:i4>
      </vt:variant>
      <vt:variant>
        <vt:i4>0</vt:i4>
      </vt:variant>
      <vt:variant>
        <vt:i4>5</vt:i4>
      </vt:variant>
      <vt:variant>
        <vt:lpwstr>https://www.ndis.gov.au/participants/using-your-plan/managing-your-plan/my-ndis-mobile-app</vt:lpwstr>
      </vt:variant>
      <vt:variant>
        <vt:lpwstr/>
      </vt:variant>
      <vt:variant>
        <vt:i4>6684722</vt:i4>
      </vt:variant>
      <vt:variant>
        <vt:i4>39</vt:i4>
      </vt:variant>
      <vt:variant>
        <vt:i4>0</vt:i4>
      </vt:variant>
      <vt:variant>
        <vt:i4>5</vt:i4>
      </vt:variant>
      <vt:variant>
        <vt:lpwstr>https://www.ndis.gov.au/participants/using-your-plan/managing-your-plan/my-ndis-mobile-app</vt:lpwstr>
      </vt:variant>
      <vt:variant>
        <vt:lpwstr/>
      </vt:variant>
      <vt:variant>
        <vt:i4>3670055</vt:i4>
      </vt:variant>
      <vt:variant>
        <vt:i4>36</vt:i4>
      </vt:variant>
      <vt:variant>
        <vt:i4>0</vt:i4>
      </vt:variant>
      <vt:variant>
        <vt:i4>5</vt:i4>
      </vt:variant>
      <vt:variant>
        <vt:lpwstr>https://www.ndis.gov.au/our-guidelines</vt:lpwstr>
      </vt:variant>
      <vt:variant>
        <vt:lpwstr/>
      </vt:variant>
      <vt:variant>
        <vt:i4>1769476</vt:i4>
      </vt:variant>
      <vt:variant>
        <vt:i4>33</vt:i4>
      </vt:variant>
      <vt:variant>
        <vt:i4>0</vt:i4>
      </vt:variant>
      <vt:variant>
        <vt:i4>5</vt:i4>
      </vt:variant>
      <vt:variant>
        <vt:lpwstr>https://www.ndiscommission.gov.au/about/ndis-code-conduct</vt:lpwstr>
      </vt:variant>
      <vt:variant>
        <vt:lpwstr/>
      </vt:variant>
      <vt:variant>
        <vt:i4>6946924</vt:i4>
      </vt:variant>
      <vt:variant>
        <vt:i4>30</vt:i4>
      </vt:variant>
      <vt:variant>
        <vt:i4>0</vt:i4>
      </vt:variant>
      <vt:variant>
        <vt:i4>5</vt:i4>
      </vt:variant>
      <vt:variant>
        <vt:lpwstr>https://www.ndiscommission.gov.au/about/who-we-are</vt:lpwstr>
      </vt:variant>
      <vt:variant>
        <vt:lpwstr/>
      </vt:variant>
      <vt:variant>
        <vt:i4>7864440</vt:i4>
      </vt:variant>
      <vt:variant>
        <vt:i4>27</vt:i4>
      </vt:variant>
      <vt:variant>
        <vt:i4>0</vt:i4>
      </vt:variant>
      <vt:variant>
        <vt:i4>5</vt:i4>
      </vt:variant>
      <vt:variant>
        <vt:lpwstr>https://www.ndis.gov.au/participants/working-providers/find-registered-provider/provider-finder</vt:lpwstr>
      </vt:variant>
      <vt:variant>
        <vt:lpwstr/>
      </vt:variant>
      <vt:variant>
        <vt:i4>6881407</vt:i4>
      </vt:variant>
      <vt:variant>
        <vt:i4>24</vt:i4>
      </vt:variant>
      <vt:variant>
        <vt:i4>0</vt:i4>
      </vt:variant>
      <vt:variant>
        <vt:i4>5</vt:i4>
      </vt:variant>
      <vt:variant>
        <vt:lpwstr>https://ourguidelines.ndis.gov.au/your-plan-menu/creating-your-plan</vt:lpwstr>
      </vt:variant>
      <vt:variant>
        <vt:lpwstr/>
      </vt:variant>
      <vt:variant>
        <vt:i4>4587605</vt:i4>
      </vt:variant>
      <vt:variant>
        <vt:i4>21</vt:i4>
      </vt:variant>
      <vt:variant>
        <vt:i4>0</vt:i4>
      </vt:variant>
      <vt:variant>
        <vt:i4>5</vt:i4>
      </vt:variant>
      <vt:variant>
        <vt:lpwstr>https://www.ndis.gov.au/participants/plan-implementation-directory</vt:lpwstr>
      </vt:variant>
      <vt:variant>
        <vt:lpwstr>budget</vt:lpwstr>
      </vt:variant>
      <vt:variant>
        <vt:i4>393227</vt:i4>
      </vt:variant>
      <vt:variant>
        <vt:i4>18</vt:i4>
      </vt:variant>
      <vt:variant>
        <vt:i4>0</vt:i4>
      </vt:variant>
      <vt:variant>
        <vt:i4>5</vt:i4>
      </vt:variant>
      <vt:variant>
        <vt:lpwstr>https://www.ndis.gov.au/participants/plan-implementation-directory/budget-calculators</vt:lpwstr>
      </vt:variant>
      <vt:variant>
        <vt:lpwstr/>
      </vt:variant>
      <vt:variant>
        <vt:i4>6684722</vt:i4>
      </vt:variant>
      <vt:variant>
        <vt:i4>15</vt:i4>
      </vt:variant>
      <vt:variant>
        <vt:i4>0</vt:i4>
      </vt:variant>
      <vt:variant>
        <vt:i4>5</vt:i4>
      </vt:variant>
      <vt:variant>
        <vt:lpwstr>https://www.ndis.gov.au/participants/using-your-plan/managing-your-plan/my-ndis-mobile-app</vt:lpwstr>
      </vt:variant>
      <vt:variant>
        <vt:lpwstr/>
      </vt:variant>
      <vt:variant>
        <vt:i4>786432</vt:i4>
      </vt:variant>
      <vt:variant>
        <vt:i4>12</vt:i4>
      </vt:variant>
      <vt:variant>
        <vt:i4>0</vt:i4>
      </vt:variant>
      <vt:variant>
        <vt:i4>5</vt:i4>
      </vt:variant>
      <vt:variant>
        <vt:lpwstr>https://www.ndis.gov.au/understanding/supports-funded-ndis</vt:lpwstr>
      </vt:variant>
      <vt:variant>
        <vt:lpwstr>ndis-support-lists</vt:lpwstr>
      </vt:variant>
      <vt:variant>
        <vt:i4>6684722</vt:i4>
      </vt:variant>
      <vt:variant>
        <vt:i4>9</vt:i4>
      </vt:variant>
      <vt:variant>
        <vt:i4>0</vt:i4>
      </vt:variant>
      <vt:variant>
        <vt:i4>5</vt:i4>
      </vt:variant>
      <vt:variant>
        <vt:lpwstr>https://www.ndis.gov.au/participants/using-your-plan/managing-your-plan/my-ndis-mobile-app</vt:lpwstr>
      </vt:variant>
      <vt:variant>
        <vt:lpwstr/>
      </vt:variant>
      <vt:variant>
        <vt:i4>3670055</vt:i4>
      </vt:variant>
      <vt:variant>
        <vt:i4>6</vt:i4>
      </vt:variant>
      <vt:variant>
        <vt:i4>0</vt:i4>
      </vt:variant>
      <vt:variant>
        <vt:i4>5</vt:i4>
      </vt:variant>
      <vt:variant>
        <vt:lpwstr>https://www.ndis.gov.au/our-guidelines</vt:lpwstr>
      </vt:variant>
      <vt:variant>
        <vt:lpwstr/>
      </vt:variant>
      <vt:variant>
        <vt:i4>3670055</vt:i4>
      </vt:variant>
      <vt:variant>
        <vt:i4>3</vt:i4>
      </vt:variant>
      <vt:variant>
        <vt:i4>0</vt:i4>
      </vt:variant>
      <vt:variant>
        <vt:i4>5</vt:i4>
      </vt:variant>
      <vt:variant>
        <vt:lpwstr>https://www.ndis.gov.au/our-guidelines</vt:lpwstr>
      </vt:variant>
      <vt:variant>
        <vt:lpwstr/>
      </vt:variant>
      <vt:variant>
        <vt:i4>6684722</vt:i4>
      </vt:variant>
      <vt:variant>
        <vt:i4>0</vt:i4>
      </vt:variant>
      <vt:variant>
        <vt:i4>0</vt:i4>
      </vt:variant>
      <vt:variant>
        <vt:i4>5</vt:i4>
      </vt:variant>
      <vt:variant>
        <vt:lpwstr>https://www.ndis.gov.au/participants/using-your-plan/managing-your-plan/my-ndis-mobile-app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2025-12-11T07:35:00Z</dcterms:created>
  <dcterms:modified xsi:type="dcterms:W3CDTF">2025-12-11T07:37:00Z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2025-12-11T07:35:03Z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913ed0b0-4787-448f-96d8-d25904fec5d1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0x010100DD3D09C9489BCF4CBDCB69CB74A9833E</vt:lpwstr>
  </property>
</Properties>
</file>