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95C8C" w14:textId="1131B5FE" w:rsidR="00CC7CB0" w:rsidRPr="00D866EB" w:rsidRDefault="00CC7CB0" w:rsidP="00CC7CB0">
      <w:pPr>
        <w:pStyle w:val="Body"/>
        <w:pBdr>
          <w:top w:val="nil"/>
          <w:left w:val="nil"/>
          <w:bottom w:val="nil"/>
          <w:right w:val="nil"/>
          <w:between w:val="nil"/>
          <w:bar w:val="nil"/>
        </w:pBdr>
        <w:rPr>
          <w:rFonts w:ascii="Helvetica Neue" w:hAnsi="Helvetica Neue"/>
          <w:sz w:val="28"/>
          <w:szCs w:val="28"/>
          <w:lang w:val="en-AU"/>
        </w:rPr>
      </w:pPr>
      <w:r w:rsidRPr="00D866EB">
        <w:rPr>
          <w:rFonts w:ascii="Helvetica Neue" w:hAnsi="Helvetica Neue"/>
          <w:b/>
          <w:bCs/>
          <w:sz w:val="28"/>
          <w:szCs w:val="28"/>
          <w:u w:val="single"/>
          <w:lang w:val="en-AU"/>
        </w:rPr>
        <w:t xml:space="preserve">Changes to NDIS </w:t>
      </w:r>
      <w:r w:rsidR="00EE4F79">
        <w:rPr>
          <w:rFonts w:ascii="Helvetica Neue" w:hAnsi="Helvetica Neue"/>
          <w:b/>
          <w:bCs/>
          <w:sz w:val="28"/>
          <w:szCs w:val="28"/>
          <w:u w:val="single"/>
          <w:lang w:val="en-AU"/>
        </w:rPr>
        <w:t xml:space="preserve">Legislation </w:t>
      </w:r>
    </w:p>
    <w:p w14:paraId="468DF619" w14:textId="19B3E24A" w:rsidR="00225F07" w:rsidRDefault="00225F07" w:rsidP="005F1896">
      <w:pPr>
        <w:pStyle w:val="Body"/>
      </w:pPr>
    </w:p>
    <w:p w14:paraId="78A65B37" w14:textId="452EDC43" w:rsidR="00CC7CB0" w:rsidRPr="00CC7CB0" w:rsidRDefault="00225F07" w:rsidP="00CC7CB0">
      <w:pPr>
        <w:rPr>
          <w:sz w:val="24"/>
          <w:szCs w:val="24"/>
        </w:rPr>
      </w:pPr>
      <w:r w:rsidRPr="00225F07">
        <w:rPr>
          <w:sz w:val="24"/>
          <w:szCs w:val="24"/>
        </w:rPr>
        <w:t>[Transcript begins]</w:t>
      </w:r>
    </w:p>
    <w:p w14:paraId="4B3C8FB7"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 xml:space="preserve">The Australian Parliament has approved changes to NDIS legislation. This means there will be some changes to how the NDIS works, starting from 3 October 2024. </w:t>
      </w:r>
    </w:p>
    <w:p w14:paraId="6D623FC3"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There has been a lot of talk about the changes and what they mean – in the community, in the media and probably among your family and friends too.</w:t>
      </w:r>
    </w:p>
    <w:p w14:paraId="6D350556"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I know for some people change can cause uncertainty, so we want to keep you informed about the changes and what they mean for you.</w:t>
      </w:r>
    </w:p>
    <w:p w14:paraId="261AAADB"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I want to reassure you that for most people, not much will change about the way you experience the NDIS now. You will start to see more practical changes when we start to transition to the new planning framework later next year.</w:t>
      </w:r>
    </w:p>
    <w:p w14:paraId="68195BB6"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The NDIA will support you through the changes every step of the way. We’ll tell you before things change, and what you need to do.</w:t>
      </w:r>
    </w:p>
    <w:p w14:paraId="2FE05240"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 xml:space="preserve">One thing I want to be clear about is the purpose of the NDIS will not change. It will continue to provide NDIS participants with disability related supports. </w:t>
      </w:r>
    </w:p>
    <w:p w14:paraId="4BC021C3"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I’m writing to help you understand what you need to know now:</w:t>
      </w:r>
    </w:p>
    <w:p w14:paraId="24DC1EBE" w14:textId="77777777" w:rsidR="00BE3786" w:rsidRPr="00BE3786" w:rsidRDefault="00BE3786" w:rsidP="00BE3786">
      <w:pPr>
        <w:numPr>
          <w:ilvl w:val="0"/>
          <w:numId w:val="22"/>
        </w:num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what’s changing</w:t>
      </w:r>
    </w:p>
    <w:p w14:paraId="2B941DE4" w14:textId="77777777" w:rsidR="00BE3786" w:rsidRPr="00BE3786" w:rsidRDefault="00BE3786" w:rsidP="00BE3786">
      <w:pPr>
        <w:numPr>
          <w:ilvl w:val="0"/>
          <w:numId w:val="22"/>
        </w:num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when changes will happen</w:t>
      </w:r>
    </w:p>
    <w:p w14:paraId="6C4B7683" w14:textId="77777777" w:rsidR="00BE3786" w:rsidRPr="00BE3786" w:rsidRDefault="00BE3786" w:rsidP="00BE3786">
      <w:pPr>
        <w:numPr>
          <w:ilvl w:val="0"/>
          <w:numId w:val="22"/>
        </w:num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 xml:space="preserve">where you can get more information. </w:t>
      </w:r>
    </w:p>
    <w:p w14:paraId="260E72C2"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b/>
          <w:bCs/>
          <w:color w:val="000000"/>
          <w:lang w:eastAsia="en-AU"/>
        </w:rPr>
        <w:t>When the changes start</w:t>
      </w:r>
      <w:r w:rsidRPr="00BE3786">
        <w:rPr>
          <w:rFonts w:ascii="Helvetica" w:eastAsia="Arial Unicode MS" w:hAnsi="Helvetica" w:cs="Arial Unicode MS"/>
          <w:color w:val="000000"/>
          <w:lang w:eastAsia="en-AU"/>
        </w:rPr>
        <w:t xml:space="preserve"> </w:t>
      </w:r>
    </w:p>
    <w:p w14:paraId="13553700"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 xml:space="preserve">Not all changes will start at once. </w:t>
      </w:r>
    </w:p>
    <w:p w14:paraId="472BA928"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 xml:space="preserve">The first changes will start on 3 October 2024. You can read more about these changes below. </w:t>
      </w:r>
    </w:p>
    <w:p w14:paraId="7105392C"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Other changes will start later. Most people won’t experience much change until then. We’ll share more information about these changes before they happen.</w:t>
      </w:r>
    </w:p>
    <w:p w14:paraId="706F3E6C"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Until 3 October 2024:</w:t>
      </w:r>
    </w:p>
    <w:p w14:paraId="76BAB5BC" w14:textId="77777777" w:rsidR="00BE3786" w:rsidRPr="00BE3786" w:rsidRDefault="00BE3786" w:rsidP="00BE3786">
      <w:pPr>
        <w:numPr>
          <w:ilvl w:val="0"/>
          <w:numId w:val="23"/>
        </w:num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you should continue spending in line with your plan. </w:t>
      </w:r>
    </w:p>
    <w:p w14:paraId="73DADAEA" w14:textId="77777777" w:rsidR="00BE3786" w:rsidRPr="00BE3786" w:rsidRDefault="00BE3786" w:rsidP="00BE3786">
      <w:pPr>
        <w:numPr>
          <w:ilvl w:val="0"/>
          <w:numId w:val="23"/>
        </w:numPr>
        <w:spacing w:line="360" w:lineRule="auto"/>
        <w:rPr>
          <w:rFonts w:ascii="Helvetica" w:eastAsia="Arial Unicode MS" w:hAnsi="Helvetica" w:cs="Arial Unicode MS"/>
          <w:b/>
          <w:bCs/>
          <w:color w:val="000000"/>
          <w:lang w:eastAsia="en-AU"/>
        </w:rPr>
      </w:pPr>
      <w:r w:rsidRPr="00BE3786">
        <w:rPr>
          <w:rFonts w:ascii="Helvetica" w:eastAsia="Arial Unicode MS" w:hAnsi="Helvetica" w:cs="Arial Unicode MS"/>
          <w:color w:val="000000"/>
          <w:lang w:eastAsia="en-AU"/>
        </w:rPr>
        <w:t>all access and planning processes, decisions and supports will continue as they have been, in line with current operational guidance. </w:t>
      </w:r>
    </w:p>
    <w:p w14:paraId="2E0D3952" w14:textId="77777777" w:rsidR="00BE3786" w:rsidRPr="00BE3786" w:rsidRDefault="00BE3786" w:rsidP="00BE3786">
      <w:pPr>
        <w:spacing w:line="360" w:lineRule="auto"/>
        <w:rPr>
          <w:rFonts w:ascii="Helvetica" w:eastAsia="Arial Unicode MS" w:hAnsi="Helvetica" w:cs="Arial Unicode MS"/>
          <w:b/>
          <w:bCs/>
          <w:color w:val="000000"/>
          <w:lang w:eastAsia="en-AU"/>
        </w:rPr>
      </w:pPr>
      <w:r w:rsidRPr="00BE3786">
        <w:rPr>
          <w:rFonts w:ascii="Helvetica" w:eastAsia="Arial Unicode MS" w:hAnsi="Helvetica" w:cs="Arial Unicode MS"/>
          <w:b/>
          <w:bCs/>
          <w:color w:val="000000"/>
          <w:lang w:eastAsia="en-AU"/>
        </w:rPr>
        <w:t>Changes to NDIS supports</w:t>
      </w:r>
    </w:p>
    <w:p w14:paraId="4C5CD16F"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lastRenderedPageBreak/>
        <w:t>From 3 October 2024, there will be a new definition of NDIS supports. This definition makes it clear what NDIS funding can and can’t be spent on. This change will affect all participants.</w:t>
      </w:r>
    </w:p>
    <w:p w14:paraId="1FDB7694"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 xml:space="preserve">From 3 October 2024, you can only spend your NDIS funding on things that are NDIS supports. The new rule will also include things you can’t use your NDIS funding for. </w:t>
      </w:r>
    </w:p>
    <w:p w14:paraId="4160CAC8"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 xml:space="preserve">We will finalise the definition and rule after consulting with the community. We will tell you in an email when the new rule has been made, before it starts on 3 October 2024. </w:t>
      </w:r>
    </w:p>
    <w:p w14:paraId="39502B48"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 xml:space="preserve">In some circumstances you might be able to ask to use your funding for a support that is not </w:t>
      </w:r>
      <w:proofErr w:type="gramStart"/>
      <w:r w:rsidRPr="00BE3786">
        <w:rPr>
          <w:rFonts w:ascii="Helvetica" w:eastAsia="Arial Unicode MS" w:hAnsi="Helvetica" w:cs="Arial Unicode MS"/>
          <w:color w:val="000000"/>
          <w:lang w:eastAsia="en-AU"/>
        </w:rPr>
        <w:t>an</w:t>
      </w:r>
      <w:proofErr w:type="gramEnd"/>
      <w:r w:rsidRPr="00BE3786">
        <w:rPr>
          <w:rFonts w:ascii="Helvetica" w:eastAsia="Arial Unicode MS" w:hAnsi="Helvetica" w:cs="Arial Unicode MS"/>
          <w:color w:val="000000"/>
          <w:lang w:eastAsia="en-AU"/>
        </w:rPr>
        <w:t xml:space="preserve"> NDIS support. We will share more information about this in coming weeks.</w:t>
      </w:r>
    </w:p>
    <w:p w14:paraId="53992DB7"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If you make a mistake and buy supports that are not NDIS supports, we will work with you to help you understand the new rules and access supports that are NDIS supports.</w:t>
      </w:r>
    </w:p>
    <w:p w14:paraId="367BA70A" w14:textId="77777777" w:rsidR="00BE3786" w:rsidRPr="00BE3786" w:rsidRDefault="00BE3786" w:rsidP="00BE3786">
      <w:pPr>
        <w:spacing w:line="360" w:lineRule="auto"/>
        <w:rPr>
          <w:rFonts w:ascii="Helvetica" w:eastAsia="Arial Unicode MS" w:hAnsi="Helvetica" w:cs="Arial Unicode MS"/>
          <w:b/>
          <w:bCs/>
          <w:color w:val="000000"/>
          <w:lang w:eastAsia="en-AU"/>
        </w:rPr>
      </w:pPr>
      <w:r w:rsidRPr="00BE3786">
        <w:rPr>
          <w:rFonts w:ascii="Helvetica" w:eastAsia="Arial Unicode MS" w:hAnsi="Helvetica" w:cs="Arial Unicode MS"/>
          <w:b/>
          <w:bCs/>
          <w:color w:val="000000"/>
          <w:lang w:eastAsia="en-AU"/>
        </w:rPr>
        <w:t>Budget amounts and funding periods</w:t>
      </w:r>
    </w:p>
    <w:p w14:paraId="40C3F124"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If your plan is reviewed after 3 October 2024, your new plan will have a total budget amount. This means you’ll see a total amount for all supports in your plan.</w:t>
      </w:r>
    </w:p>
    <w:p w14:paraId="3806C8FF"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Current plans show line by line supports. New plans will be shown as a budget.</w:t>
      </w:r>
    </w:p>
    <w:p w14:paraId="7759AD15"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This change makes clear the total funding available in your plan and how long the funds need to last. You can’t spend more funding than what’s available in your plan.</w:t>
      </w:r>
    </w:p>
    <w:p w14:paraId="465205A6"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For now, all new plans created after 3 October 2024 will be 12 months. In the future, some plans will be longer than this. We will let you know when this changes.</w:t>
      </w:r>
    </w:p>
    <w:p w14:paraId="53AF976E" w14:textId="77777777" w:rsidR="00BE3786" w:rsidRPr="00BE3786" w:rsidRDefault="00BE3786" w:rsidP="00BE3786">
      <w:pPr>
        <w:spacing w:line="360" w:lineRule="auto"/>
        <w:rPr>
          <w:rFonts w:ascii="Helvetica" w:eastAsia="Arial Unicode MS" w:hAnsi="Helvetica" w:cs="Arial Unicode MS"/>
          <w:b/>
          <w:bCs/>
          <w:color w:val="000000"/>
          <w:lang w:eastAsia="en-AU"/>
        </w:rPr>
      </w:pPr>
      <w:r w:rsidRPr="00BE3786">
        <w:rPr>
          <w:rFonts w:ascii="Helvetica" w:eastAsia="Arial Unicode MS" w:hAnsi="Helvetica" w:cs="Arial Unicode MS"/>
          <w:b/>
          <w:bCs/>
          <w:color w:val="000000"/>
          <w:lang w:eastAsia="en-AU"/>
        </w:rPr>
        <w:t>Where to get more information</w:t>
      </w:r>
    </w:p>
    <w:p w14:paraId="125146E8"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 xml:space="preserve">You can learn more about the changes by visiting the </w:t>
      </w:r>
      <w:hyperlink r:id="rId11" w:history="1">
        <w:r w:rsidRPr="00BE3786">
          <w:rPr>
            <w:rStyle w:val="Hyperlink"/>
            <w:rFonts w:ascii="Helvetica" w:eastAsia="Arial Unicode MS" w:hAnsi="Helvetica" w:cs="Arial Unicode MS"/>
            <w:lang w:eastAsia="en-AU"/>
          </w:rPr>
          <w:t>NDIS website (opens in a new window)</w:t>
        </w:r>
      </w:hyperlink>
      <w:r w:rsidRPr="00BE3786">
        <w:rPr>
          <w:rFonts w:ascii="Helvetica" w:eastAsia="Arial Unicode MS" w:hAnsi="Helvetica" w:cs="Arial Unicode MS"/>
          <w:color w:val="000000"/>
          <w:lang w:eastAsia="en-AU"/>
        </w:rPr>
        <w:t xml:space="preserve">. </w:t>
      </w:r>
    </w:p>
    <w:p w14:paraId="5319F3FE"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 xml:space="preserve">You can also </w:t>
      </w:r>
      <w:hyperlink r:id="rId12" w:history="1">
        <w:r w:rsidRPr="00BE3786">
          <w:rPr>
            <w:rStyle w:val="Hyperlink"/>
            <w:rFonts w:ascii="Helvetica" w:eastAsia="Arial Unicode MS" w:hAnsi="Helvetica" w:cs="Arial Unicode MS"/>
            <w:lang w:eastAsia="en-AU"/>
          </w:rPr>
          <w:t>subscribe to the NDIS Newsletter (opens in a new window)</w:t>
        </w:r>
      </w:hyperlink>
      <w:r w:rsidRPr="00BE3786">
        <w:rPr>
          <w:rFonts w:ascii="Helvetica" w:eastAsia="Arial Unicode MS" w:hAnsi="Helvetica" w:cs="Arial Unicode MS"/>
          <w:color w:val="000000"/>
          <w:lang w:eastAsia="en-AU"/>
        </w:rPr>
        <w:t xml:space="preserve">, where we share the latest news about the NDIS. </w:t>
      </w:r>
    </w:p>
    <w:p w14:paraId="25B23C94"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We will share more videos, animations and information about the changes in the coming weeks.</w:t>
      </w:r>
    </w:p>
    <w:p w14:paraId="41CAC36C" w14:textId="77777777" w:rsidR="00BE3786" w:rsidRPr="00BE3786" w:rsidRDefault="00BE3786" w:rsidP="00BE3786">
      <w:pPr>
        <w:spacing w:line="360" w:lineRule="auto"/>
        <w:rPr>
          <w:rFonts w:ascii="Helvetica" w:eastAsia="Arial Unicode MS" w:hAnsi="Helvetica" w:cs="Arial Unicode MS"/>
          <w:b/>
          <w:bCs/>
          <w:color w:val="000000"/>
          <w:lang w:eastAsia="en-AU"/>
        </w:rPr>
      </w:pPr>
      <w:r w:rsidRPr="00BE3786">
        <w:rPr>
          <w:rFonts w:ascii="Helvetica" w:eastAsia="Arial Unicode MS" w:hAnsi="Helvetica" w:cs="Arial Unicode MS"/>
          <w:b/>
          <w:bCs/>
          <w:color w:val="000000"/>
          <w:lang w:eastAsia="en-AU"/>
        </w:rPr>
        <w:t>Working together to make the NDIS stronger</w:t>
      </w:r>
    </w:p>
    <w:p w14:paraId="1AB7CEEB"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We are committed to working with people with disability and the disability community to make sure we get the changes right. We will keep listening to feedback and involving people with disability in how we improve the NDIS.</w:t>
      </w:r>
    </w:p>
    <w:p w14:paraId="1889C831" w14:textId="77777777" w:rsidR="00BE3786" w:rsidRPr="00BE3786" w:rsidRDefault="00BE3786" w:rsidP="00BE3786">
      <w:pPr>
        <w:spacing w:line="360" w:lineRule="auto"/>
        <w:rPr>
          <w:rFonts w:ascii="Helvetica" w:eastAsia="Arial Unicode MS" w:hAnsi="Helvetica" w:cs="Arial Unicode MS"/>
          <w:color w:val="000000"/>
          <w:lang w:eastAsia="en-AU"/>
        </w:rPr>
      </w:pPr>
      <w:r w:rsidRPr="00BE3786">
        <w:rPr>
          <w:rFonts w:ascii="Helvetica" w:eastAsia="Arial Unicode MS" w:hAnsi="Helvetica" w:cs="Arial Unicode MS"/>
          <w:color w:val="000000"/>
          <w:lang w:eastAsia="en-AU"/>
        </w:rPr>
        <w:t xml:space="preserve">To get emails about how you can give feedback on the changes, you can </w:t>
      </w:r>
      <w:hyperlink r:id="rId13" w:history="1">
        <w:r w:rsidRPr="00BE3786">
          <w:rPr>
            <w:rStyle w:val="Hyperlink"/>
            <w:rFonts w:ascii="Helvetica" w:eastAsia="Arial Unicode MS" w:hAnsi="Helvetica" w:cs="Arial Unicode MS"/>
            <w:lang w:eastAsia="en-AU"/>
          </w:rPr>
          <w:t>join Participant First (opens in new window)</w:t>
        </w:r>
      </w:hyperlink>
      <w:r w:rsidRPr="00BE3786">
        <w:rPr>
          <w:rFonts w:ascii="Helvetica" w:eastAsia="Arial Unicode MS" w:hAnsi="Helvetica" w:cs="Arial Unicode MS"/>
          <w:color w:val="000000"/>
          <w:lang w:eastAsia="en-AU"/>
        </w:rPr>
        <w:t>.</w:t>
      </w:r>
    </w:p>
    <w:p w14:paraId="78D1C9D4" w14:textId="77777777" w:rsidR="00BE3786" w:rsidRPr="00BE3786" w:rsidRDefault="00BE3786" w:rsidP="00BE3786">
      <w:pPr>
        <w:spacing w:line="360" w:lineRule="auto"/>
        <w:rPr>
          <w:rFonts w:ascii="Helvetica" w:eastAsia="Arial Unicode MS" w:hAnsi="Helvetica" w:cs="Arial Unicode MS"/>
          <w:color w:val="000000"/>
          <w:lang w:eastAsia="en-AU"/>
        </w:rPr>
      </w:pPr>
    </w:p>
    <w:p w14:paraId="70A13FC3" w14:textId="7BF29751" w:rsidR="00225F07" w:rsidRPr="00225F07" w:rsidRDefault="00225F07" w:rsidP="00A117E6">
      <w:pPr>
        <w:spacing w:line="360" w:lineRule="auto"/>
        <w:rPr>
          <w:rFonts w:cs="Arial"/>
          <w:sz w:val="24"/>
          <w:szCs w:val="24"/>
        </w:rPr>
      </w:pPr>
      <w:r w:rsidRPr="00225F07">
        <w:rPr>
          <w:rFonts w:cs="Arial"/>
          <w:sz w:val="24"/>
          <w:szCs w:val="24"/>
        </w:rPr>
        <w:lastRenderedPageBreak/>
        <w:t>[Transcript ends]</w:t>
      </w:r>
    </w:p>
    <w:sectPr w:rsidR="00225F07" w:rsidRPr="00225F07" w:rsidSect="00B87DA1">
      <w:headerReference w:type="default" r:id="rId14"/>
      <w:footerReference w:type="default" r:id="rId15"/>
      <w:headerReference w:type="first" r:id="rId16"/>
      <w:footerReference w:type="first" r:id="rId17"/>
      <w:pgSz w:w="11906" w:h="16838"/>
      <w:pgMar w:top="2127"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01DD4" w14:textId="77777777" w:rsidR="00A75D35" w:rsidRDefault="00A75D35" w:rsidP="002679FC">
      <w:r>
        <w:separator/>
      </w:r>
    </w:p>
  </w:endnote>
  <w:endnote w:type="continuationSeparator" w:id="0">
    <w:p w14:paraId="1882EB34" w14:textId="77777777" w:rsidR="00A75D35" w:rsidRDefault="00A75D35"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6662313"/>
      <w:docPartObj>
        <w:docPartGallery w:val="Page Numbers (Bottom of Page)"/>
        <w:docPartUnique/>
      </w:docPartObj>
    </w:sdtPr>
    <w:sdtEndPr>
      <w:rPr>
        <w:noProof/>
      </w:rPr>
    </w:sdtEndPr>
    <w:sdtContent>
      <w:p w14:paraId="27F51A3C" w14:textId="65249313" w:rsidR="005A3221" w:rsidRDefault="005A3221">
        <w:pPr>
          <w:pStyle w:val="Footer"/>
          <w:jc w:val="right"/>
        </w:pPr>
        <w:r>
          <w:fldChar w:fldCharType="begin"/>
        </w:r>
        <w:r>
          <w:instrText xml:space="preserve"> PAGE   \* MERGEFORMAT </w:instrText>
        </w:r>
        <w:r>
          <w:fldChar w:fldCharType="separate"/>
        </w:r>
        <w:r w:rsidR="001D34DB">
          <w:rPr>
            <w:noProof/>
          </w:rPr>
          <w:t>2</w:t>
        </w:r>
        <w:r>
          <w:rPr>
            <w:noProof/>
          </w:rPr>
          <w:fldChar w:fldCharType="end"/>
        </w:r>
      </w:p>
    </w:sdtContent>
  </w:sdt>
  <w:p w14:paraId="27F51A3D" w14:textId="77777777" w:rsidR="003C3D27" w:rsidRPr="002679FC" w:rsidRDefault="003C3D27" w:rsidP="00E34909">
    <w:pPr>
      <w:pStyle w:val="Footer"/>
      <w:rPr>
        <w:noProof/>
        <w:color w:val="652F7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51A3F" w14:textId="50764456" w:rsidR="003C3D27" w:rsidRPr="004D5F80" w:rsidRDefault="00000000" w:rsidP="004D5F80">
    <w:pPr>
      <w:pStyle w:val="Footer"/>
      <w:jc w:val="right"/>
      <w:rPr>
        <w:noProof/>
        <w:color w:val="652F76"/>
      </w:rPr>
    </w:pPr>
    <w:sdt>
      <w:sdtPr>
        <w:id w:val="-1375846919"/>
        <w:docPartObj>
          <w:docPartGallery w:val="Page Numbers (Bottom of Page)"/>
          <w:docPartUnique/>
        </w:docPartObj>
      </w:sdtPr>
      <w:sdtEndPr>
        <w:rPr>
          <w:noProof/>
          <w:color w:val="652F76"/>
        </w:rPr>
      </w:sdtEndPr>
      <w:sdtContent>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CC35F2">
          <w:rPr>
            <w:noProof/>
            <w:color w:val="652F76"/>
          </w:rPr>
          <w:t>1</w:t>
        </w:r>
        <w:r w:rsidR="003C3D27"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B55A2" w14:textId="77777777" w:rsidR="00A75D35" w:rsidRDefault="00A75D35" w:rsidP="002679FC">
      <w:r>
        <w:separator/>
      </w:r>
    </w:p>
  </w:footnote>
  <w:footnote w:type="continuationSeparator" w:id="0">
    <w:p w14:paraId="03DB5277" w14:textId="77777777" w:rsidR="00A75D35" w:rsidRDefault="00A75D35"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51A3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51A3E" w14:textId="77777777" w:rsidR="003C3D27" w:rsidRPr="006132FA" w:rsidRDefault="004D5F80" w:rsidP="002B489F">
    <w:pPr>
      <w:spacing w:before="120"/>
      <w:jc w:val="right"/>
      <w:rPr>
        <w:b/>
      </w:rPr>
    </w:pPr>
    <w:r>
      <w:rPr>
        <w:noProof/>
        <w:lang w:eastAsia="en-AU"/>
      </w:rPr>
      <w:drawing>
        <wp:inline distT="0" distB="0" distL="0" distR="0" wp14:anchorId="6C828640" wp14:editId="6C8F82FB">
          <wp:extent cx="1825625" cy="953770"/>
          <wp:effectExtent l="0" t="0" r="3175" b="0"/>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0FF0"/>
    <w:multiLevelType w:val="hybridMultilevel"/>
    <w:tmpl w:val="3F8AE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026FD"/>
    <w:multiLevelType w:val="hybridMultilevel"/>
    <w:tmpl w:val="D764D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6C385E"/>
    <w:multiLevelType w:val="hybridMultilevel"/>
    <w:tmpl w:val="759C701C"/>
    <w:lvl w:ilvl="0" w:tplc="99C818D8">
      <w:start w:val="1"/>
      <w:numFmt w:val="bullet"/>
      <w:lvlText w:val=""/>
      <w:lvlJc w:val="left"/>
      <w:pPr>
        <w:ind w:left="720" w:hanging="360"/>
      </w:pPr>
      <w:rPr>
        <w:rFonts w:ascii="Symbol" w:hAnsi="Symbol" w:hint="default"/>
      </w:rPr>
    </w:lvl>
    <w:lvl w:ilvl="1" w:tplc="57A4AB8C">
      <w:start w:val="1"/>
      <w:numFmt w:val="bullet"/>
      <w:lvlText w:val="o"/>
      <w:lvlJc w:val="left"/>
      <w:pPr>
        <w:ind w:left="1440" w:hanging="360"/>
      </w:pPr>
      <w:rPr>
        <w:rFonts w:ascii="Courier New" w:hAnsi="Courier New" w:cs="Courier New" w:hint="default"/>
      </w:rPr>
    </w:lvl>
    <w:lvl w:ilvl="2" w:tplc="8C0C222C">
      <w:start w:val="1"/>
      <w:numFmt w:val="bullet"/>
      <w:lvlText w:val=""/>
      <w:lvlJc w:val="left"/>
      <w:pPr>
        <w:ind w:left="2160" w:hanging="360"/>
      </w:pPr>
      <w:rPr>
        <w:rFonts w:ascii="Wingdings" w:hAnsi="Wingdings" w:hint="default"/>
      </w:rPr>
    </w:lvl>
    <w:lvl w:ilvl="3" w:tplc="5E86C23C">
      <w:start w:val="1"/>
      <w:numFmt w:val="bullet"/>
      <w:lvlText w:val=""/>
      <w:lvlJc w:val="left"/>
      <w:pPr>
        <w:ind w:left="2880" w:hanging="360"/>
      </w:pPr>
      <w:rPr>
        <w:rFonts w:ascii="Symbol" w:hAnsi="Symbol" w:hint="default"/>
      </w:rPr>
    </w:lvl>
    <w:lvl w:ilvl="4" w:tplc="FE128B3E">
      <w:start w:val="1"/>
      <w:numFmt w:val="bullet"/>
      <w:lvlText w:val="o"/>
      <w:lvlJc w:val="left"/>
      <w:pPr>
        <w:ind w:left="3600" w:hanging="360"/>
      </w:pPr>
      <w:rPr>
        <w:rFonts w:ascii="Courier New" w:hAnsi="Courier New" w:cs="Courier New" w:hint="default"/>
      </w:rPr>
    </w:lvl>
    <w:lvl w:ilvl="5" w:tplc="5538BBDE">
      <w:start w:val="1"/>
      <w:numFmt w:val="bullet"/>
      <w:lvlText w:val=""/>
      <w:lvlJc w:val="left"/>
      <w:pPr>
        <w:ind w:left="4320" w:hanging="360"/>
      </w:pPr>
      <w:rPr>
        <w:rFonts w:ascii="Wingdings" w:hAnsi="Wingdings" w:hint="default"/>
      </w:rPr>
    </w:lvl>
    <w:lvl w:ilvl="6" w:tplc="E9028CEA">
      <w:start w:val="1"/>
      <w:numFmt w:val="bullet"/>
      <w:lvlText w:val=""/>
      <w:lvlJc w:val="left"/>
      <w:pPr>
        <w:ind w:left="5040" w:hanging="360"/>
      </w:pPr>
      <w:rPr>
        <w:rFonts w:ascii="Symbol" w:hAnsi="Symbol" w:hint="default"/>
      </w:rPr>
    </w:lvl>
    <w:lvl w:ilvl="7" w:tplc="64663BEC">
      <w:start w:val="1"/>
      <w:numFmt w:val="bullet"/>
      <w:lvlText w:val="o"/>
      <w:lvlJc w:val="left"/>
      <w:pPr>
        <w:ind w:left="5760" w:hanging="360"/>
      </w:pPr>
      <w:rPr>
        <w:rFonts w:ascii="Courier New" w:hAnsi="Courier New" w:cs="Courier New" w:hint="default"/>
      </w:rPr>
    </w:lvl>
    <w:lvl w:ilvl="8" w:tplc="583C6318">
      <w:start w:val="1"/>
      <w:numFmt w:val="bullet"/>
      <w:lvlText w:val=""/>
      <w:lvlJc w:val="left"/>
      <w:pPr>
        <w:ind w:left="6480" w:hanging="360"/>
      </w:pPr>
      <w:rPr>
        <w:rFonts w:ascii="Wingdings" w:hAnsi="Wingdings" w:hint="default"/>
      </w:rPr>
    </w:lvl>
  </w:abstractNum>
  <w:abstractNum w:abstractNumId="3" w15:restartNumberingAfterBreak="0">
    <w:nsid w:val="14A40543"/>
    <w:multiLevelType w:val="hybridMultilevel"/>
    <w:tmpl w:val="F872E80E"/>
    <w:lvl w:ilvl="0" w:tplc="C2E695DE">
      <w:start w:val="1"/>
      <w:numFmt w:val="bullet"/>
      <w:lvlText w:val=""/>
      <w:lvlJc w:val="left"/>
      <w:pPr>
        <w:ind w:left="720" w:hanging="360"/>
      </w:pPr>
      <w:rPr>
        <w:rFonts w:ascii="Symbol" w:hAnsi="Symbol" w:hint="default"/>
      </w:rPr>
    </w:lvl>
    <w:lvl w:ilvl="1" w:tplc="0AA01F26">
      <w:start w:val="1"/>
      <w:numFmt w:val="bullet"/>
      <w:lvlText w:val="o"/>
      <w:lvlJc w:val="left"/>
      <w:pPr>
        <w:ind w:left="1440" w:hanging="360"/>
      </w:pPr>
      <w:rPr>
        <w:rFonts w:ascii="Courier New" w:hAnsi="Courier New" w:cs="Courier New" w:hint="default"/>
      </w:rPr>
    </w:lvl>
    <w:lvl w:ilvl="2" w:tplc="5F384694">
      <w:start w:val="1"/>
      <w:numFmt w:val="bullet"/>
      <w:lvlText w:val=""/>
      <w:lvlJc w:val="left"/>
      <w:pPr>
        <w:ind w:left="2160" w:hanging="360"/>
      </w:pPr>
      <w:rPr>
        <w:rFonts w:ascii="Wingdings" w:hAnsi="Wingdings" w:hint="default"/>
      </w:rPr>
    </w:lvl>
    <w:lvl w:ilvl="3" w:tplc="E8B64936">
      <w:start w:val="1"/>
      <w:numFmt w:val="bullet"/>
      <w:lvlText w:val=""/>
      <w:lvlJc w:val="left"/>
      <w:pPr>
        <w:ind w:left="2880" w:hanging="360"/>
      </w:pPr>
      <w:rPr>
        <w:rFonts w:ascii="Symbol" w:hAnsi="Symbol" w:hint="default"/>
      </w:rPr>
    </w:lvl>
    <w:lvl w:ilvl="4" w:tplc="F426D810">
      <w:start w:val="1"/>
      <w:numFmt w:val="bullet"/>
      <w:lvlText w:val="o"/>
      <w:lvlJc w:val="left"/>
      <w:pPr>
        <w:ind w:left="3600" w:hanging="360"/>
      </w:pPr>
      <w:rPr>
        <w:rFonts w:ascii="Courier New" w:hAnsi="Courier New" w:cs="Courier New" w:hint="default"/>
      </w:rPr>
    </w:lvl>
    <w:lvl w:ilvl="5" w:tplc="8FDC5684">
      <w:start w:val="1"/>
      <w:numFmt w:val="bullet"/>
      <w:lvlText w:val=""/>
      <w:lvlJc w:val="left"/>
      <w:pPr>
        <w:ind w:left="4320" w:hanging="360"/>
      </w:pPr>
      <w:rPr>
        <w:rFonts w:ascii="Wingdings" w:hAnsi="Wingdings" w:hint="default"/>
      </w:rPr>
    </w:lvl>
    <w:lvl w:ilvl="6" w:tplc="61F46CDE">
      <w:start w:val="1"/>
      <w:numFmt w:val="bullet"/>
      <w:lvlText w:val=""/>
      <w:lvlJc w:val="left"/>
      <w:pPr>
        <w:ind w:left="5040" w:hanging="360"/>
      </w:pPr>
      <w:rPr>
        <w:rFonts w:ascii="Symbol" w:hAnsi="Symbol" w:hint="default"/>
      </w:rPr>
    </w:lvl>
    <w:lvl w:ilvl="7" w:tplc="E274F642">
      <w:start w:val="1"/>
      <w:numFmt w:val="bullet"/>
      <w:lvlText w:val="o"/>
      <w:lvlJc w:val="left"/>
      <w:pPr>
        <w:ind w:left="5760" w:hanging="360"/>
      </w:pPr>
      <w:rPr>
        <w:rFonts w:ascii="Courier New" w:hAnsi="Courier New" w:cs="Courier New" w:hint="default"/>
      </w:rPr>
    </w:lvl>
    <w:lvl w:ilvl="8" w:tplc="FD8EBAB4">
      <w:start w:val="1"/>
      <w:numFmt w:val="bullet"/>
      <w:lvlText w:val=""/>
      <w:lvlJc w:val="left"/>
      <w:pPr>
        <w:ind w:left="6480" w:hanging="360"/>
      </w:pPr>
      <w:rPr>
        <w:rFonts w:ascii="Wingdings" w:hAnsi="Wingdings" w:hint="default"/>
      </w:rPr>
    </w:lvl>
  </w:abstractNum>
  <w:abstractNum w:abstractNumId="4" w15:restartNumberingAfterBreak="0">
    <w:nsid w:val="1C371EF7"/>
    <w:multiLevelType w:val="hybridMultilevel"/>
    <w:tmpl w:val="0962330A"/>
    <w:lvl w:ilvl="0" w:tplc="25847B6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222347"/>
    <w:multiLevelType w:val="hybridMultilevel"/>
    <w:tmpl w:val="3DD229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28E64DB"/>
    <w:multiLevelType w:val="hybridMultilevel"/>
    <w:tmpl w:val="CCE05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6D5492"/>
    <w:multiLevelType w:val="hybridMultilevel"/>
    <w:tmpl w:val="51FE1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CF5642"/>
    <w:multiLevelType w:val="hybridMultilevel"/>
    <w:tmpl w:val="DCAA1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6D069F"/>
    <w:multiLevelType w:val="hybridMultilevel"/>
    <w:tmpl w:val="667C2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B2093E"/>
    <w:multiLevelType w:val="hybridMultilevel"/>
    <w:tmpl w:val="7FB8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630F1D"/>
    <w:multiLevelType w:val="hybridMultilevel"/>
    <w:tmpl w:val="688C4B9C"/>
    <w:lvl w:ilvl="0" w:tplc="09984D4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87163B"/>
    <w:multiLevelType w:val="hybridMultilevel"/>
    <w:tmpl w:val="27600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636A0A"/>
    <w:multiLevelType w:val="hybridMultilevel"/>
    <w:tmpl w:val="1A20AA4A"/>
    <w:lvl w:ilvl="0" w:tplc="09984D44">
      <w:start w:val="1"/>
      <w:numFmt w:val="bullet"/>
      <w:lvlText w:val=""/>
      <w:lvlJc w:val="left"/>
      <w:pPr>
        <w:ind w:left="1446" w:hanging="360"/>
      </w:pPr>
      <w:rPr>
        <w:rFonts w:ascii="Symbol" w:hAnsi="Symbol" w:hint="default"/>
        <w:color w:val="000000" w:themeColor="text1"/>
      </w:rPr>
    </w:lvl>
    <w:lvl w:ilvl="1" w:tplc="0C090003">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5" w15:restartNumberingAfterBreak="0">
    <w:nsid w:val="3FED3175"/>
    <w:multiLevelType w:val="hybridMultilevel"/>
    <w:tmpl w:val="C1266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BA58C4"/>
    <w:multiLevelType w:val="hybridMultilevel"/>
    <w:tmpl w:val="65EA28A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 w15:restartNumberingAfterBreak="0">
    <w:nsid w:val="506B6185"/>
    <w:multiLevelType w:val="hybridMultilevel"/>
    <w:tmpl w:val="E9223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DB728B"/>
    <w:multiLevelType w:val="hybridMultilevel"/>
    <w:tmpl w:val="F9CA7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473DDC"/>
    <w:multiLevelType w:val="hybridMultilevel"/>
    <w:tmpl w:val="FBD48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744B12"/>
    <w:multiLevelType w:val="hybridMultilevel"/>
    <w:tmpl w:val="54FE0A22"/>
    <w:lvl w:ilvl="0" w:tplc="09984D4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8B034D"/>
    <w:multiLevelType w:val="multilevel"/>
    <w:tmpl w:val="AB6A7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75C4D48"/>
    <w:multiLevelType w:val="hybridMultilevel"/>
    <w:tmpl w:val="EFA65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3028665">
    <w:abstractNumId w:val="12"/>
  </w:num>
  <w:num w:numId="2" w16cid:durableId="912667317">
    <w:abstractNumId w:val="15"/>
  </w:num>
  <w:num w:numId="3" w16cid:durableId="1513379198">
    <w:abstractNumId w:val="10"/>
  </w:num>
  <w:num w:numId="4" w16cid:durableId="606082022">
    <w:abstractNumId w:val="5"/>
  </w:num>
  <w:num w:numId="5" w16cid:durableId="1697849198">
    <w:abstractNumId w:val="22"/>
  </w:num>
  <w:num w:numId="6" w16cid:durableId="529532373">
    <w:abstractNumId w:val="6"/>
  </w:num>
  <w:num w:numId="7" w16cid:durableId="974287960">
    <w:abstractNumId w:val="17"/>
  </w:num>
  <w:num w:numId="8" w16cid:durableId="300119571">
    <w:abstractNumId w:val="8"/>
  </w:num>
  <w:num w:numId="9" w16cid:durableId="1535733668">
    <w:abstractNumId w:val="0"/>
  </w:num>
  <w:num w:numId="10" w16cid:durableId="1337415457">
    <w:abstractNumId w:val="4"/>
  </w:num>
  <w:num w:numId="11" w16cid:durableId="1893155913">
    <w:abstractNumId w:val="19"/>
  </w:num>
  <w:num w:numId="12" w16cid:durableId="869731314">
    <w:abstractNumId w:val="16"/>
  </w:num>
  <w:num w:numId="13" w16cid:durableId="1715158114">
    <w:abstractNumId w:val="1"/>
  </w:num>
  <w:num w:numId="14" w16cid:durableId="1386834806">
    <w:abstractNumId w:val="18"/>
  </w:num>
  <w:num w:numId="15" w16cid:durableId="291785295">
    <w:abstractNumId w:val="9"/>
  </w:num>
  <w:num w:numId="16" w16cid:durableId="179398169">
    <w:abstractNumId w:val="7"/>
  </w:num>
  <w:num w:numId="17" w16cid:durableId="605768310">
    <w:abstractNumId w:val="13"/>
  </w:num>
  <w:num w:numId="18" w16cid:durableId="979502314">
    <w:abstractNumId w:val="11"/>
  </w:num>
  <w:num w:numId="19" w16cid:durableId="707100175">
    <w:abstractNumId w:val="20"/>
  </w:num>
  <w:num w:numId="20" w16cid:durableId="1436554234">
    <w:abstractNumId w:val="14"/>
  </w:num>
  <w:num w:numId="21" w16cid:durableId="1929344969">
    <w:abstractNumId w:val="21"/>
  </w:num>
  <w:num w:numId="22" w16cid:durableId="541795520">
    <w:abstractNumId w:val="3"/>
    <w:lvlOverride w:ilvl="0"/>
    <w:lvlOverride w:ilvl="1"/>
    <w:lvlOverride w:ilvl="2"/>
    <w:lvlOverride w:ilvl="3"/>
    <w:lvlOverride w:ilvl="4"/>
    <w:lvlOverride w:ilvl="5"/>
    <w:lvlOverride w:ilvl="6"/>
    <w:lvlOverride w:ilvl="7"/>
    <w:lvlOverride w:ilvl="8"/>
  </w:num>
  <w:num w:numId="23" w16cid:durableId="66771007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2A0E"/>
    <w:rsid w:val="00005171"/>
    <w:rsid w:val="00007A23"/>
    <w:rsid w:val="00017DDA"/>
    <w:rsid w:val="000221C2"/>
    <w:rsid w:val="00023FDA"/>
    <w:rsid w:val="000348DB"/>
    <w:rsid w:val="0004119C"/>
    <w:rsid w:val="00053229"/>
    <w:rsid w:val="00053C34"/>
    <w:rsid w:val="0006448E"/>
    <w:rsid w:val="00083A81"/>
    <w:rsid w:val="00085E3A"/>
    <w:rsid w:val="000A6929"/>
    <w:rsid w:val="000B4E58"/>
    <w:rsid w:val="000B4FC7"/>
    <w:rsid w:val="000C14C1"/>
    <w:rsid w:val="000D630E"/>
    <w:rsid w:val="000D679D"/>
    <w:rsid w:val="000E45D3"/>
    <w:rsid w:val="000E4CCE"/>
    <w:rsid w:val="000E744C"/>
    <w:rsid w:val="00110B9D"/>
    <w:rsid w:val="001209B6"/>
    <w:rsid w:val="00121628"/>
    <w:rsid w:val="00122DCA"/>
    <w:rsid w:val="00130F3D"/>
    <w:rsid w:val="001373E3"/>
    <w:rsid w:val="00145CC6"/>
    <w:rsid w:val="001460D4"/>
    <w:rsid w:val="00196E7F"/>
    <w:rsid w:val="001C081A"/>
    <w:rsid w:val="001D34DB"/>
    <w:rsid w:val="001E630D"/>
    <w:rsid w:val="0020055C"/>
    <w:rsid w:val="00210930"/>
    <w:rsid w:val="00213610"/>
    <w:rsid w:val="00215532"/>
    <w:rsid w:val="00215938"/>
    <w:rsid w:val="00225F07"/>
    <w:rsid w:val="002614C2"/>
    <w:rsid w:val="00263EB8"/>
    <w:rsid w:val="002679FC"/>
    <w:rsid w:val="00273310"/>
    <w:rsid w:val="00275248"/>
    <w:rsid w:val="00282519"/>
    <w:rsid w:val="002902E0"/>
    <w:rsid w:val="002A2DA5"/>
    <w:rsid w:val="002A4053"/>
    <w:rsid w:val="002B489F"/>
    <w:rsid w:val="002D4C9E"/>
    <w:rsid w:val="002E1C78"/>
    <w:rsid w:val="002E795E"/>
    <w:rsid w:val="002F44BE"/>
    <w:rsid w:val="00335C62"/>
    <w:rsid w:val="0034392A"/>
    <w:rsid w:val="00345C21"/>
    <w:rsid w:val="00365618"/>
    <w:rsid w:val="00367C71"/>
    <w:rsid w:val="00375DFF"/>
    <w:rsid w:val="00391A5B"/>
    <w:rsid w:val="003920E0"/>
    <w:rsid w:val="003A21B0"/>
    <w:rsid w:val="003A2731"/>
    <w:rsid w:val="003B2BB8"/>
    <w:rsid w:val="003C3D27"/>
    <w:rsid w:val="003C4DB6"/>
    <w:rsid w:val="003D34FF"/>
    <w:rsid w:val="003F3E95"/>
    <w:rsid w:val="00404FD6"/>
    <w:rsid w:val="00410E13"/>
    <w:rsid w:val="00425FC9"/>
    <w:rsid w:val="0042726E"/>
    <w:rsid w:val="004350DB"/>
    <w:rsid w:val="004566C5"/>
    <w:rsid w:val="0046643B"/>
    <w:rsid w:val="004853EC"/>
    <w:rsid w:val="0049487A"/>
    <w:rsid w:val="004B54CA"/>
    <w:rsid w:val="004C1062"/>
    <w:rsid w:val="004D0B12"/>
    <w:rsid w:val="004D5F80"/>
    <w:rsid w:val="004E250E"/>
    <w:rsid w:val="004E53A6"/>
    <w:rsid w:val="004E5CBF"/>
    <w:rsid w:val="004F3142"/>
    <w:rsid w:val="00516227"/>
    <w:rsid w:val="00552C70"/>
    <w:rsid w:val="00561B6A"/>
    <w:rsid w:val="0056312E"/>
    <w:rsid w:val="0057106F"/>
    <w:rsid w:val="005727E4"/>
    <w:rsid w:val="0058040B"/>
    <w:rsid w:val="005A3221"/>
    <w:rsid w:val="005B26D4"/>
    <w:rsid w:val="005C23B3"/>
    <w:rsid w:val="005C3AA9"/>
    <w:rsid w:val="005C5E70"/>
    <w:rsid w:val="005E20FC"/>
    <w:rsid w:val="005E219C"/>
    <w:rsid w:val="005F1896"/>
    <w:rsid w:val="006007BD"/>
    <w:rsid w:val="006132FA"/>
    <w:rsid w:val="0061489E"/>
    <w:rsid w:val="00635035"/>
    <w:rsid w:val="00673F90"/>
    <w:rsid w:val="00677B8B"/>
    <w:rsid w:val="006A46FD"/>
    <w:rsid w:val="006A4CE7"/>
    <w:rsid w:val="006C4F49"/>
    <w:rsid w:val="006C67CA"/>
    <w:rsid w:val="006D1539"/>
    <w:rsid w:val="006E61A8"/>
    <w:rsid w:val="006F7E92"/>
    <w:rsid w:val="00731BFC"/>
    <w:rsid w:val="0074034B"/>
    <w:rsid w:val="00744314"/>
    <w:rsid w:val="00750F87"/>
    <w:rsid w:val="00785261"/>
    <w:rsid w:val="00791AC7"/>
    <w:rsid w:val="007A3BD6"/>
    <w:rsid w:val="007B0256"/>
    <w:rsid w:val="007C0FE8"/>
    <w:rsid w:val="007D4111"/>
    <w:rsid w:val="007E7F1B"/>
    <w:rsid w:val="00814C9A"/>
    <w:rsid w:val="00820C6F"/>
    <w:rsid w:val="0082727E"/>
    <w:rsid w:val="00830C06"/>
    <w:rsid w:val="0084473A"/>
    <w:rsid w:val="00867FFD"/>
    <w:rsid w:val="0089195D"/>
    <w:rsid w:val="008A20E0"/>
    <w:rsid w:val="008C77E6"/>
    <w:rsid w:val="008D5E46"/>
    <w:rsid w:val="008E1B4E"/>
    <w:rsid w:val="008E4BAB"/>
    <w:rsid w:val="008F62B0"/>
    <w:rsid w:val="00900CF5"/>
    <w:rsid w:val="009043C1"/>
    <w:rsid w:val="009107C0"/>
    <w:rsid w:val="00911524"/>
    <w:rsid w:val="00914FB7"/>
    <w:rsid w:val="009211E4"/>
    <w:rsid w:val="009225F0"/>
    <w:rsid w:val="0092690D"/>
    <w:rsid w:val="00992BC6"/>
    <w:rsid w:val="009B515F"/>
    <w:rsid w:val="009E1C6A"/>
    <w:rsid w:val="009E6444"/>
    <w:rsid w:val="009F05FF"/>
    <w:rsid w:val="00A117E6"/>
    <w:rsid w:val="00A14AAD"/>
    <w:rsid w:val="00A15FA8"/>
    <w:rsid w:val="00A161BF"/>
    <w:rsid w:val="00A32ECF"/>
    <w:rsid w:val="00A43370"/>
    <w:rsid w:val="00A55CAE"/>
    <w:rsid w:val="00A75D35"/>
    <w:rsid w:val="00A82359"/>
    <w:rsid w:val="00A9126A"/>
    <w:rsid w:val="00AA21DA"/>
    <w:rsid w:val="00AD2059"/>
    <w:rsid w:val="00B01ECE"/>
    <w:rsid w:val="00B03444"/>
    <w:rsid w:val="00B05E20"/>
    <w:rsid w:val="00B143CC"/>
    <w:rsid w:val="00B164FF"/>
    <w:rsid w:val="00B32F75"/>
    <w:rsid w:val="00B45687"/>
    <w:rsid w:val="00B51662"/>
    <w:rsid w:val="00B53FBC"/>
    <w:rsid w:val="00B60E6E"/>
    <w:rsid w:val="00B75E0A"/>
    <w:rsid w:val="00B777A3"/>
    <w:rsid w:val="00B87DA1"/>
    <w:rsid w:val="00B940A2"/>
    <w:rsid w:val="00BA2DB9"/>
    <w:rsid w:val="00BC0A49"/>
    <w:rsid w:val="00BC23FC"/>
    <w:rsid w:val="00BD6C88"/>
    <w:rsid w:val="00BE3786"/>
    <w:rsid w:val="00BE7148"/>
    <w:rsid w:val="00C02C48"/>
    <w:rsid w:val="00C03F65"/>
    <w:rsid w:val="00C11476"/>
    <w:rsid w:val="00C21821"/>
    <w:rsid w:val="00C30357"/>
    <w:rsid w:val="00C42171"/>
    <w:rsid w:val="00C477E9"/>
    <w:rsid w:val="00C62D74"/>
    <w:rsid w:val="00C67ECA"/>
    <w:rsid w:val="00C75298"/>
    <w:rsid w:val="00C75F8C"/>
    <w:rsid w:val="00C81F07"/>
    <w:rsid w:val="00C84616"/>
    <w:rsid w:val="00C90DD0"/>
    <w:rsid w:val="00C937BA"/>
    <w:rsid w:val="00C952A9"/>
    <w:rsid w:val="00C96EE1"/>
    <w:rsid w:val="00CB35D8"/>
    <w:rsid w:val="00CB5918"/>
    <w:rsid w:val="00CC35F2"/>
    <w:rsid w:val="00CC7CB0"/>
    <w:rsid w:val="00CD143C"/>
    <w:rsid w:val="00CE3D90"/>
    <w:rsid w:val="00CE4A30"/>
    <w:rsid w:val="00D25AC2"/>
    <w:rsid w:val="00D50285"/>
    <w:rsid w:val="00D5393E"/>
    <w:rsid w:val="00D54800"/>
    <w:rsid w:val="00D67AB8"/>
    <w:rsid w:val="00D7229F"/>
    <w:rsid w:val="00D7517C"/>
    <w:rsid w:val="00D76F17"/>
    <w:rsid w:val="00DA38F0"/>
    <w:rsid w:val="00DC435A"/>
    <w:rsid w:val="00DF38A6"/>
    <w:rsid w:val="00E16EB4"/>
    <w:rsid w:val="00E2072F"/>
    <w:rsid w:val="00E21EA8"/>
    <w:rsid w:val="00E231CC"/>
    <w:rsid w:val="00E345C9"/>
    <w:rsid w:val="00E34909"/>
    <w:rsid w:val="00E446C5"/>
    <w:rsid w:val="00E623F7"/>
    <w:rsid w:val="00E6548E"/>
    <w:rsid w:val="00E675BE"/>
    <w:rsid w:val="00E86DE9"/>
    <w:rsid w:val="00ED00DD"/>
    <w:rsid w:val="00ED0DDF"/>
    <w:rsid w:val="00EE2D6B"/>
    <w:rsid w:val="00EE486D"/>
    <w:rsid w:val="00EE4F79"/>
    <w:rsid w:val="00EF0135"/>
    <w:rsid w:val="00F0305E"/>
    <w:rsid w:val="00F07A99"/>
    <w:rsid w:val="00F4295B"/>
    <w:rsid w:val="00F44D8B"/>
    <w:rsid w:val="00F45C81"/>
    <w:rsid w:val="00F4697D"/>
    <w:rsid w:val="00F51B85"/>
    <w:rsid w:val="00F62449"/>
    <w:rsid w:val="00F7214A"/>
    <w:rsid w:val="00F8331B"/>
    <w:rsid w:val="00F84386"/>
    <w:rsid w:val="00F90772"/>
    <w:rsid w:val="00F946A2"/>
    <w:rsid w:val="00FA38CE"/>
    <w:rsid w:val="00FB2DCB"/>
    <w:rsid w:val="00FC1ACA"/>
    <w:rsid w:val="00FD6B2E"/>
    <w:rsid w:val="00FE300A"/>
    <w:rsid w:val="00FF4C4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51A2E"/>
  <w15:docId w15:val="{E6C44983-A09D-441F-B530-571D47E0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9B515F"/>
    <w:pPr>
      <w:spacing w:after="240"/>
      <w:outlineLvl w:val="1"/>
    </w:pPr>
    <w:rPr>
      <w:rFonts w:eastAsiaTheme="majorEastAsia" w:cstheme="majorBidi"/>
      <w:b/>
      <w:bCs/>
      <w:color w:val="652F76"/>
      <w:sz w:val="32"/>
      <w:szCs w:val="26"/>
    </w:rPr>
  </w:style>
  <w:style w:type="paragraph" w:styleId="Heading3">
    <w:name w:val="heading 3"/>
    <w:basedOn w:val="Normal"/>
    <w:next w:val="Normal"/>
    <w:link w:val="Heading3Char"/>
    <w:uiPriority w:val="9"/>
    <w:unhideWhenUsed/>
    <w:qFormat/>
    <w:rsid w:val="009B515F"/>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9B515F"/>
    <w:rPr>
      <w:rFonts w:ascii="Arial" w:eastAsiaTheme="majorEastAsia" w:hAnsi="Arial" w:cstheme="majorBidi"/>
      <w:b/>
      <w:bCs/>
      <w:color w:val="652F76"/>
      <w:sz w:val="32"/>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9B515F"/>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link w:val="ListParagraphChar"/>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table" w:styleId="LightList-Accent1">
    <w:name w:val="Light List Accent 1"/>
    <w:basedOn w:val="TableNormal"/>
    <w:uiPriority w:val="61"/>
    <w:rsid w:val="00744314"/>
    <w:pPr>
      <w:spacing w:after="0" w:line="240" w:lineRule="auto"/>
    </w:pPr>
    <w:rPr>
      <w:rFonts w:ascii="Calibri" w:eastAsia="Times New Roman"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5C5E7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locked/>
    <w:rsid w:val="005C5E70"/>
    <w:rPr>
      <w:rFonts w:ascii="Arial" w:hAnsi="Arial"/>
    </w:rPr>
  </w:style>
  <w:style w:type="character" w:styleId="Hyperlink">
    <w:name w:val="Hyperlink"/>
    <w:basedOn w:val="DefaultParagraphFont"/>
    <w:uiPriority w:val="99"/>
    <w:unhideWhenUsed/>
    <w:rsid w:val="00B164FF"/>
    <w:rPr>
      <w:color w:val="0000FF" w:themeColor="hyperlink"/>
      <w:u w:val="single"/>
    </w:rPr>
  </w:style>
  <w:style w:type="table" w:styleId="TableGrid">
    <w:name w:val="Table Grid"/>
    <w:basedOn w:val="TableNormal"/>
    <w:uiPriority w:val="39"/>
    <w:rsid w:val="00E6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75BE"/>
    <w:pPr>
      <w:spacing w:before="240" w:after="240" w:line="36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675BE"/>
    <w:rPr>
      <w:sz w:val="16"/>
      <w:szCs w:val="16"/>
    </w:rPr>
  </w:style>
  <w:style w:type="paragraph" w:styleId="CommentText">
    <w:name w:val="annotation text"/>
    <w:basedOn w:val="Normal"/>
    <w:link w:val="CommentTextChar"/>
    <w:uiPriority w:val="99"/>
    <w:unhideWhenUsed/>
    <w:rsid w:val="00E675BE"/>
    <w:pPr>
      <w:spacing w:line="240" w:lineRule="auto"/>
    </w:pPr>
    <w:rPr>
      <w:sz w:val="20"/>
      <w:szCs w:val="20"/>
    </w:rPr>
  </w:style>
  <w:style w:type="character" w:customStyle="1" w:styleId="CommentTextChar">
    <w:name w:val="Comment Text Char"/>
    <w:basedOn w:val="DefaultParagraphFont"/>
    <w:link w:val="CommentText"/>
    <w:uiPriority w:val="99"/>
    <w:rsid w:val="00E675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75BE"/>
    <w:rPr>
      <w:b/>
      <w:bCs/>
    </w:rPr>
  </w:style>
  <w:style w:type="character" w:customStyle="1" w:styleId="CommentSubjectChar">
    <w:name w:val="Comment Subject Char"/>
    <w:basedOn w:val="CommentTextChar"/>
    <w:link w:val="CommentSubject"/>
    <w:uiPriority w:val="99"/>
    <w:semiHidden/>
    <w:rsid w:val="00E675BE"/>
    <w:rPr>
      <w:rFonts w:ascii="Arial" w:hAnsi="Arial"/>
      <w:b/>
      <w:bCs/>
      <w:sz w:val="20"/>
      <w:szCs w:val="20"/>
    </w:rPr>
  </w:style>
  <w:style w:type="table" w:customStyle="1" w:styleId="LightList-Accent11">
    <w:name w:val="Light List - Accent 11"/>
    <w:basedOn w:val="TableNormal"/>
    <w:uiPriority w:val="61"/>
    <w:rsid w:val="00820C6F"/>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basedOn w:val="DefaultParagraphFont"/>
    <w:uiPriority w:val="99"/>
    <w:semiHidden/>
    <w:rsid w:val="00122DCA"/>
    <w:rPr>
      <w:color w:val="808080"/>
    </w:rPr>
  </w:style>
  <w:style w:type="paragraph" w:customStyle="1" w:styleId="Body">
    <w:name w:val="Body"/>
    <w:rsid w:val="00B60E6E"/>
    <w:pPr>
      <w:spacing w:after="0" w:line="240" w:lineRule="auto"/>
    </w:pPr>
    <w:rPr>
      <w:rFonts w:ascii="Helvetica" w:eastAsia="Arial Unicode MS" w:hAnsi="Helvetica" w:cs="Arial Unicode MS"/>
      <w:color w:val="000000"/>
      <w:lang w:val="en-US" w:eastAsia="en-AU"/>
    </w:rPr>
  </w:style>
  <w:style w:type="character" w:styleId="UnresolvedMention">
    <w:name w:val="Unresolved Mention"/>
    <w:basedOn w:val="DefaultParagraphFont"/>
    <w:uiPriority w:val="99"/>
    <w:semiHidden/>
    <w:unhideWhenUsed/>
    <w:rsid w:val="00BE3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14614">
      <w:bodyDiv w:val="1"/>
      <w:marLeft w:val="0"/>
      <w:marRight w:val="0"/>
      <w:marTop w:val="0"/>
      <w:marBottom w:val="0"/>
      <w:divBdr>
        <w:top w:val="none" w:sz="0" w:space="0" w:color="auto"/>
        <w:left w:val="none" w:sz="0" w:space="0" w:color="auto"/>
        <w:bottom w:val="none" w:sz="0" w:space="0" w:color="auto"/>
        <w:right w:val="none" w:sz="0" w:space="0" w:color="auto"/>
      </w:divBdr>
      <w:divsChild>
        <w:div w:id="650250568">
          <w:marLeft w:val="0"/>
          <w:marRight w:val="0"/>
          <w:marTop w:val="0"/>
          <w:marBottom w:val="0"/>
          <w:divBdr>
            <w:top w:val="none" w:sz="0" w:space="0" w:color="auto"/>
            <w:left w:val="none" w:sz="0" w:space="0" w:color="auto"/>
            <w:bottom w:val="none" w:sz="0" w:space="0" w:color="auto"/>
            <w:right w:val="none" w:sz="0" w:space="0" w:color="auto"/>
          </w:divBdr>
          <w:divsChild>
            <w:div w:id="100877071">
              <w:marLeft w:val="0"/>
              <w:marRight w:val="0"/>
              <w:marTop w:val="0"/>
              <w:marBottom w:val="0"/>
              <w:divBdr>
                <w:top w:val="none" w:sz="0" w:space="0" w:color="auto"/>
                <w:left w:val="none" w:sz="0" w:space="0" w:color="auto"/>
                <w:bottom w:val="none" w:sz="0" w:space="0" w:color="auto"/>
                <w:right w:val="none" w:sz="0" w:space="0" w:color="auto"/>
              </w:divBdr>
              <w:divsChild>
                <w:div w:id="974407508">
                  <w:marLeft w:val="0"/>
                  <w:marRight w:val="0"/>
                  <w:marTop w:val="0"/>
                  <w:marBottom w:val="0"/>
                  <w:divBdr>
                    <w:top w:val="none" w:sz="0" w:space="0" w:color="auto"/>
                    <w:left w:val="none" w:sz="0" w:space="0" w:color="auto"/>
                    <w:bottom w:val="none" w:sz="0" w:space="0" w:color="auto"/>
                    <w:right w:val="none" w:sz="0" w:space="0" w:color="auto"/>
                  </w:divBdr>
                  <w:divsChild>
                    <w:div w:id="545533406">
                      <w:marLeft w:val="0"/>
                      <w:marRight w:val="0"/>
                      <w:marTop w:val="0"/>
                      <w:marBottom w:val="0"/>
                      <w:divBdr>
                        <w:top w:val="none" w:sz="0" w:space="0" w:color="auto"/>
                        <w:left w:val="none" w:sz="0" w:space="0" w:color="auto"/>
                        <w:bottom w:val="none" w:sz="0" w:space="0" w:color="auto"/>
                        <w:right w:val="none" w:sz="0" w:space="0" w:color="auto"/>
                      </w:divBdr>
                      <w:divsChild>
                        <w:div w:id="702704608">
                          <w:marLeft w:val="0"/>
                          <w:marRight w:val="0"/>
                          <w:marTop w:val="0"/>
                          <w:marBottom w:val="0"/>
                          <w:divBdr>
                            <w:top w:val="none" w:sz="0" w:space="0" w:color="auto"/>
                            <w:left w:val="none" w:sz="0" w:space="0" w:color="auto"/>
                            <w:bottom w:val="none" w:sz="0" w:space="0" w:color="auto"/>
                            <w:right w:val="none" w:sz="0" w:space="0" w:color="auto"/>
                          </w:divBdr>
                          <w:divsChild>
                            <w:div w:id="1625581483">
                              <w:marLeft w:val="0"/>
                              <w:marRight w:val="0"/>
                              <w:marTop w:val="0"/>
                              <w:marBottom w:val="0"/>
                              <w:divBdr>
                                <w:top w:val="none" w:sz="0" w:space="0" w:color="auto"/>
                                <w:left w:val="none" w:sz="0" w:space="0" w:color="auto"/>
                                <w:bottom w:val="none" w:sz="0" w:space="0" w:color="auto"/>
                                <w:right w:val="none" w:sz="0" w:space="0" w:color="auto"/>
                              </w:divBdr>
                              <w:divsChild>
                                <w:div w:id="2000184776">
                                  <w:marLeft w:val="0"/>
                                  <w:marRight w:val="0"/>
                                  <w:marTop w:val="0"/>
                                  <w:marBottom w:val="450"/>
                                  <w:divBdr>
                                    <w:top w:val="none" w:sz="0" w:space="0" w:color="auto"/>
                                    <w:left w:val="none" w:sz="0" w:space="0" w:color="auto"/>
                                    <w:bottom w:val="none" w:sz="0" w:space="0" w:color="auto"/>
                                    <w:right w:val="none" w:sz="0" w:space="0" w:color="auto"/>
                                  </w:divBdr>
                                  <w:divsChild>
                                    <w:div w:id="183790559">
                                      <w:marLeft w:val="0"/>
                                      <w:marRight w:val="0"/>
                                      <w:marTop w:val="0"/>
                                      <w:marBottom w:val="0"/>
                                      <w:divBdr>
                                        <w:top w:val="none" w:sz="0" w:space="0" w:color="auto"/>
                                        <w:left w:val="none" w:sz="0" w:space="0" w:color="auto"/>
                                        <w:bottom w:val="none" w:sz="0" w:space="0" w:color="auto"/>
                                        <w:right w:val="none" w:sz="0" w:space="0" w:color="auto"/>
                                      </w:divBdr>
                                      <w:divsChild>
                                        <w:div w:id="1171799571">
                                          <w:marLeft w:val="0"/>
                                          <w:marRight w:val="0"/>
                                          <w:marTop w:val="0"/>
                                          <w:marBottom w:val="0"/>
                                          <w:divBdr>
                                            <w:top w:val="none" w:sz="0" w:space="0" w:color="auto"/>
                                            <w:left w:val="none" w:sz="0" w:space="0" w:color="auto"/>
                                            <w:bottom w:val="none" w:sz="0" w:space="0" w:color="auto"/>
                                            <w:right w:val="none" w:sz="0" w:space="0" w:color="auto"/>
                                          </w:divBdr>
                                          <w:divsChild>
                                            <w:div w:id="1962611275">
                                              <w:marLeft w:val="0"/>
                                              <w:marRight w:val="0"/>
                                              <w:marTop w:val="0"/>
                                              <w:marBottom w:val="0"/>
                                              <w:divBdr>
                                                <w:top w:val="none" w:sz="0" w:space="0" w:color="auto"/>
                                                <w:left w:val="none" w:sz="0" w:space="0" w:color="auto"/>
                                                <w:bottom w:val="none" w:sz="0" w:space="0" w:color="auto"/>
                                                <w:right w:val="none" w:sz="0" w:space="0" w:color="auto"/>
                                              </w:divBdr>
                                              <w:divsChild>
                                                <w:div w:id="515316150">
                                                  <w:marLeft w:val="0"/>
                                                  <w:marRight w:val="0"/>
                                                  <w:marTop w:val="0"/>
                                                  <w:marBottom w:val="0"/>
                                                  <w:divBdr>
                                                    <w:top w:val="none" w:sz="0" w:space="0" w:color="auto"/>
                                                    <w:left w:val="none" w:sz="0" w:space="0" w:color="auto"/>
                                                    <w:bottom w:val="none" w:sz="0" w:space="0" w:color="auto"/>
                                                    <w:right w:val="none" w:sz="0" w:space="0" w:color="auto"/>
                                                  </w:divBdr>
                                                  <w:divsChild>
                                                    <w:div w:id="1789857120">
                                                      <w:marLeft w:val="0"/>
                                                      <w:marRight w:val="0"/>
                                                      <w:marTop w:val="0"/>
                                                      <w:marBottom w:val="0"/>
                                                      <w:divBdr>
                                                        <w:top w:val="none" w:sz="0" w:space="0" w:color="auto"/>
                                                        <w:left w:val="none" w:sz="0" w:space="0" w:color="auto"/>
                                                        <w:bottom w:val="none" w:sz="0" w:space="0" w:color="auto"/>
                                                        <w:right w:val="none" w:sz="0" w:space="0" w:color="auto"/>
                                                      </w:divBdr>
                                                      <w:divsChild>
                                                        <w:div w:id="78256309">
                                                          <w:marLeft w:val="45"/>
                                                          <w:marRight w:val="45"/>
                                                          <w:marTop w:val="75"/>
                                                          <w:marBottom w:val="75"/>
                                                          <w:divBdr>
                                                            <w:top w:val="none" w:sz="0" w:space="0" w:color="auto"/>
                                                            <w:left w:val="none" w:sz="0" w:space="0" w:color="auto"/>
                                                            <w:bottom w:val="none" w:sz="0" w:space="0" w:color="auto"/>
                                                            <w:right w:val="none" w:sz="0" w:space="0" w:color="auto"/>
                                                          </w:divBdr>
                                                          <w:divsChild>
                                                            <w:div w:id="699014043">
                                                              <w:marLeft w:val="0"/>
                                                              <w:marRight w:val="30"/>
                                                              <w:marTop w:val="0"/>
                                                              <w:marBottom w:val="0"/>
                                                              <w:divBdr>
                                                                <w:top w:val="single" w:sz="6" w:space="0" w:color="FFFFFF"/>
                                                                <w:left w:val="single" w:sz="6" w:space="0" w:color="FFFFFF"/>
                                                                <w:bottom w:val="single" w:sz="6" w:space="0" w:color="FFFFFF"/>
                                                                <w:right w:val="single" w:sz="6" w:space="0" w:color="FFFFFF"/>
                                                              </w:divBdr>
                                                              <w:divsChild>
                                                                <w:div w:id="1376585515">
                                                                  <w:marLeft w:val="0"/>
                                                                  <w:marRight w:val="0"/>
                                                                  <w:marTop w:val="0"/>
                                                                  <w:marBottom w:val="0"/>
                                                                  <w:divBdr>
                                                                    <w:top w:val="none" w:sz="0" w:space="0" w:color="auto"/>
                                                                    <w:left w:val="none" w:sz="0" w:space="0" w:color="auto"/>
                                                                    <w:bottom w:val="none" w:sz="0" w:space="0" w:color="auto"/>
                                                                    <w:right w:val="none" w:sz="0" w:space="0" w:color="auto"/>
                                                                  </w:divBdr>
                                                                </w:div>
                                                                <w:div w:id="334917350">
                                                                  <w:marLeft w:val="0"/>
                                                                  <w:marRight w:val="0"/>
                                                                  <w:marTop w:val="0"/>
                                                                  <w:marBottom w:val="0"/>
                                                                  <w:divBdr>
                                                                    <w:top w:val="none" w:sz="0" w:space="0" w:color="auto"/>
                                                                    <w:left w:val="none" w:sz="0" w:space="0" w:color="auto"/>
                                                                    <w:bottom w:val="none" w:sz="0" w:space="0" w:color="auto"/>
                                                                    <w:right w:val="none" w:sz="0" w:space="0" w:color="auto"/>
                                                                  </w:divBdr>
                                                                </w:div>
                                                              </w:divsChild>
                                                            </w:div>
                                                            <w:div w:id="897668914">
                                                              <w:marLeft w:val="0"/>
                                                              <w:marRight w:val="30"/>
                                                              <w:marTop w:val="0"/>
                                                              <w:marBottom w:val="0"/>
                                                              <w:divBdr>
                                                                <w:top w:val="single" w:sz="6" w:space="0" w:color="FFFFFF"/>
                                                                <w:left w:val="single" w:sz="6" w:space="0" w:color="FFFFFF"/>
                                                                <w:bottom w:val="single" w:sz="6" w:space="0" w:color="FFFFFF"/>
                                                                <w:right w:val="single" w:sz="6" w:space="0" w:color="FFFFFF"/>
                                                              </w:divBdr>
                                                              <w:divsChild>
                                                                <w:div w:id="606276836">
                                                                  <w:marLeft w:val="0"/>
                                                                  <w:marRight w:val="0"/>
                                                                  <w:marTop w:val="0"/>
                                                                  <w:marBottom w:val="0"/>
                                                                  <w:divBdr>
                                                                    <w:top w:val="none" w:sz="0" w:space="0" w:color="auto"/>
                                                                    <w:left w:val="none" w:sz="0" w:space="0" w:color="auto"/>
                                                                    <w:bottom w:val="none" w:sz="0" w:space="0" w:color="auto"/>
                                                                    <w:right w:val="none" w:sz="0" w:space="0" w:color="auto"/>
                                                                  </w:divBdr>
                                                                </w:div>
                                                                <w:div w:id="387727329">
                                                                  <w:marLeft w:val="0"/>
                                                                  <w:marRight w:val="0"/>
                                                                  <w:marTop w:val="0"/>
                                                                  <w:marBottom w:val="0"/>
                                                                  <w:divBdr>
                                                                    <w:top w:val="none" w:sz="0" w:space="0" w:color="auto"/>
                                                                    <w:left w:val="none" w:sz="0" w:space="0" w:color="auto"/>
                                                                    <w:bottom w:val="none" w:sz="0" w:space="0" w:color="auto"/>
                                                                    <w:right w:val="none" w:sz="0" w:space="0" w:color="auto"/>
                                                                  </w:divBdr>
                                                                </w:div>
                                                              </w:divsChild>
                                                            </w:div>
                                                            <w:div w:id="2085569960">
                                                              <w:marLeft w:val="0"/>
                                                              <w:marRight w:val="30"/>
                                                              <w:marTop w:val="0"/>
                                                              <w:marBottom w:val="0"/>
                                                              <w:divBdr>
                                                                <w:top w:val="single" w:sz="6" w:space="0" w:color="FFFFFF"/>
                                                                <w:left w:val="single" w:sz="6" w:space="0" w:color="FFFFFF"/>
                                                                <w:bottom w:val="single" w:sz="6" w:space="0" w:color="FFFFFF"/>
                                                                <w:right w:val="single" w:sz="6" w:space="0" w:color="FFFFFF"/>
                                                              </w:divBdr>
                                                              <w:divsChild>
                                                                <w:div w:id="1206286680">
                                                                  <w:marLeft w:val="0"/>
                                                                  <w:marRight w:val="0"/>
                                                                  <w:marTop w:val="0"/>
                                                                  <w:marBottom w:val="0"/>
                                                                  <w:divBdr>
                                                                    <w:top w:val="none" w:sz="0" w:space="0" w:color="auto"/>
                                                                    <w:left w:val="none" w:sz="0" w:space="0" w:color="auto"/>
                                                                    <w:bottom w:val="none" w:sz="0" w:space="0" w:color="auto"/>
                                                                    <w:right w:val="none" w:sz="0" w:space="0" w:color="auto"/>
                                                                  </w:divBdr>
                                                                </w:div>
                                                                <w:div w:id="1363285016">
                                                                  <w:marLeft w:val="0"/>
                                                                  <w:marRight w:val="0"/>
                                                                  <w:marTop w:val="0"/>
                                                                  <w:marBottom w:val="0"/>
                                                                  <w:divBdr>
                                                                    <w:top w:val="none" w:sz="0" w:space="0" w:color="auto"/>
                                                                    <w:left w:val="none" w:sz="0" w:space="0" w:color="auto"/>
                                                                    <w:bottom w:val="none" w:sz="0" w:space="0" w:color="auto"/>
                                                                    <w:right w:val="none" w:sz="0" w:space="0" w:color="auto"/>
                                                                  </w:divBdr>
                                                                </w:div>
                                                              </w:divsChild>
                                                            </w:div>
                                                            <w:div w:id="997878128">
                                                              <w:marLeft w:val="0"/>
                                                              <w:marRight w:val="30"/>
                                                              <w:marTop w:val="0"/>
                                                              <w:marBottom w:val="0"/>
                                                              <w:divBdr>
                                                                <w:top w:val="single" w:sz="6" w:space="0" w:color="FFFFFF"/>
                                                                <w:left w:val="single" w:sz="6" w:space="0" w:color="FFFFFF"/>
                                                                <w:bottom w:val="single" w:sz="6" w:space="0" w:color="FFFFFF"/>
                                                                <w:right w:val="single" w:sz="6" w:space="0" w:color="FFFFFF"/>
                                                              </w:divBdr>
                                                              <w:divsChild>
                                                                <w:div w:id="1749425213">
                                                                  <w:marLeft w:val="0"/>
                                                                  <w:marRight w:val="0"/>
                                                                  <w:marTop w:val="0"/>
                                                                  <w:marBottom w:val="0"/>
                                                                  <w:divBdr>
                                                                    <w:top w:val="none" w:sz="0" w:space="0" w:color="auto"/>
                                                                    <w:left w:val="none" w:sz="0" w:space="0" w:color="auto"/>
                                                                    <w:bottom w:val="none" w:sz="0" w:space="0" w:color="auto"/>
                                                                    <w:right w:val="none" w:sz="0" w:space="0" w:color="auto"/>
                                                                  </w:divBdr>
                                                                </w:div>
                                                                <w:div w:id="1656109135">
                                                                  <w:marLeft w:val="0"/>
                                                                  <w:marRight w:val="0"/>
                                                                  <w:marTop w:val="0"/>
                                                                  <w:marBottom w:val="0"/>
                                                                  <w:divBdr>
                                                                    <w:top w:val="none" w:sz="0" w:space="0" w:color="auto"/>
                                                                    <w:left w:val="none" w:sz="0" w:space="0" w:color="auto"/>
                                                                    <w:bottom w:val="none" w:sz="0" w:space="0" w:color="auto"/>
                                                                    <w:right w:val="none" w:sz="0" w:space="0" w:color="auto"/>
                                                                  </w:divBdr>
                                                                </w:div>
                                                              </w:divsChild>
                                                            </w:div>
                                                            <w:div w:id="1174876155">
                                                              <w:marLeft w:val="0"/>
                                                              <w:marRight w:val="30"/>
                                                              <w:marTop w:val="0"/>
                                                              <w:marBottom w:val="0"/>
                                                              <w:divBdr>
                                                                <w:top w:val="single" w:sz="6" w:space="0" w:color="FFFFFF"/>
                                                                <w:left w:val="single" w:sz="6" w:space="0" w:color="FFFFFF"/>
                                                                <w:bottom w:val="single" w:sz="6" w:space="0" w:color="FFFFFF"/>
                                                                <w:right w:val="single" w:sz="6" w:space="0" w:color="FFFFFF"/>
                                                              </w:divBdr>
                                                              <w:divsChild>
                                                                <w:div w:id="218637658">
                                                                  <w:marLeft w:val="0"/>
                                                                  <w:marRight w:val="0"/>
                                                                  <w:marTop w:val="0"/>
                                                                  <w:marBottom w:val="0"/>
                                                                  <w:divBdr>
                                                                    <w:top w:val="none" w:sz="0" w:space="0" w:color="auto"/>
                                                                    <w:left w:val="none" w:sz="0" w:space="0" w:color="auto"/>
                                                                    <w:bottom w:val="none" w:sz="0" w:space="0" w:color="auto"/>
                                                                    <w:right w:val="none" w:sz="0" w:space="0" w:color="auto"/>
                                                                  </w:divBdr>
                                                                </w:div>
                                                                <w:div w:id="67240301">
                                                                  <w:marLeft w:val="0"/>
                                                                  <w:marRight w:val="0"/>
                                                                  <w:marTop w:val="0"/>
                                                                  <w:marBottom w:val="0"/>
                                                                  <w:divBdr>
                                                                    <w:top w:val="none" w:sz="0" w:space="0" w:color="auto"/>
                                                                    <w:left w:val="none" w:sz="0" w:space="0" w:color="auto"/>
                                                                    <w:bottom w:val="none" w:sz="0" w:space="0" w:color="auto"/>
                                                                    <w:right w:val="none" w:sz="0" w:space="0" w:color="auto"/>
                                                                  </w:divBdr>
                                                                </w:div>
                                                              </w:divsChild>
                                                            </w:div>
                                                            <w:div w:id="462889898">
                                                              <w:marLeft w:val="0"/>
                                                              <w:marRight w:val="30"/>
                                                              <w:marTop w:val="0"/>
                                                              <w:marBottom w:val="0"/>
                                                              <w:divBdr>
                                                                <w:top w:val="single" w:sz="6" w:space="0" w:color="FFFFFF"/>
                                                                <w:left w:val="single" w:sz="6" w:space="0" w:color="FFFFFF"/>
                                                                <w:bottom w:val="single" w:sz="6" w:space="0" w:color="FFFFFF"/>
                                                                <w:right w:val="single" w:sz="6" w:space="0" w:color="FFFFFF"/>
                                                              </w:divBdr>
                                                              <w:divsChild>
                                                                <w:div w:id="1160854453">
                                                                  <w:marLeft w:val="0"/>
                                                                  <w:marRight w:val="0"/>
                                                                  <w:marTop w:val="0"/>
                                                                  <w:marBottom w:val="0"/>
                                                                  <w:divBdr>
                                                                    <w:top w:val="none" w:sz="0" w:space="0" w:color="auto"/>
                                                                    <w:left w:val="none" w:sz="0" w:space="0" w:color="auto"/>
                                                                    <w:bottom w:val="none" w:sz="0" w:space="0" w:color="auto"/>
                                                                    <w:right w:val="none" w:sz="0" w:space="0" w:color="auto"/>
                                                                  </w:divBdr>
                                                                </w:div>
                                                                <w:div w:id="598175996">
                                                                  <w:marLeft w:val="0"/>
                                                                  <w:marRight w:val="0"/>
                                                                  <w:marTop w:val="0"/>
                                                                  <w:marBottom w:val="0"/>
                                                                  <w:divBdr>
                                                                    <w:top w:val="none" w:sz="0" w:space="0" w:color="auto"/>
                                                                    <w:left w:val="none" w:sz="0" w:space="0" w:color="auto"/>
                                                                    <w:bottom w:val="none" w:sz="0" w:space="0" w:color="auto"/>
                                                                    <w:right w:val="none" w:sz="0" w:space="0" w:color="auto"/>
                                                                  </w:divBdr>
                                                                </w:div>
                                                              </w:divsChild>
                                                            </w:div>
                                                            <w:div w:id="824006718">
                                                              <w:marLeft w:val="0"/>
                                                              <w:marRight w:val="30"/>
                                                              <w:marTop w:val="0"/>
                                                              <w:marBottom w:val="0"/>
                                                              <w:divBdr>
                                                                <w:top w:val="single" w:sz="6" w:space="0" w:color="FFFFFF"/>
                                                                <w:left w:val="single" w:sz="6" w:space="0" w:color="FFFFFF"/>
                                                                <w:bottom w:val="single" w:sz="6" w:space="0" w:color="FFFFFF"/>
                                                                <w:right w:val="single" w:sz="6" w:space="0" w:color="FFFFFF"/>
                                                              </w:divBdr>
                                                              <w:divsChild>
                                                                <w:div w:id="1248734083">
                                                                  <w:marLeft w:val="0"/>
                                                                  <w:marRight w:val="0"/>
                                                                  <w:marTop w:val="0"/>
                                                                  <w:marBottom w:val="0"/>
                                                                  <w:divBdr>
                                                                    <w:top w:val="none" w:sz="0" w:space="0" w:color="auto"/>
                                                                    <w:left w:val="none" w:sz="0" w:space="0" w:color="auto"/>
                                                                    <w:bottom w:val="none" w:sz="0" w:space="0" w:color="auto"/>
                                                                    <w:right w:val="none" w:sz="0" w:space="0" w:color="auto"/>
                                                                  </w:divBdr>
                                                                </w:div>
                                                                <w:div w:id="1693262888">
                                                                  <w:marLeft w:val="0"/>
                                                                  <w:marRight w:val="0"/>
                                                                  <w:marTop w:val="0"/>
                                                                  <w:marBottom w:val="0"/>
                                                                  <w:divBdr>
                                                                    <w:top w:val="none" w:sz="0" w:space="0" w:color="auto"/>
                                                                    <w:left w:val="none" w:sz="0" w:space="0" w:color="auto"/>
                                                                    <w:bottom w:val="none" w:sz="0" w:space="0" w:color="auto"/>
                                                                    <w:right w:val="none" w:sz="0" w:space="0" w:color="auto"/>
                                                                  </w:divBdr>
                                                                </w:div>
                                                              </w:divsChild>
                                                            </w:div>
                                                            <w:div w:id="1371304521">
                                                              <w:marLeft w:val="0"/>
                                                              <w:marRight w:val="30"/>
                                                              <w:marTop w:val="0"/>
                                                              <w:marBottom w:val="0"/>
                                                              <w:divBdr>
                                                                <w:top w:val="single" w:sz="6" w:space="0" w:color="FFFFFF"/>
                                                                <w:left w:val="single" w:sz="6" w:space="0" w:color="FFFFFF"/>
                                                                <w:bottom w:val="single" w:sz="6" w:space="0" w:color="FFFFFF"/>
                                                                <w:right w:val="single" w:sz="6" w:space="0" w:color="FFFFFF"/>
                                                              </w:divBdr>
                                                              <w:divsChild>
                                                                <w:div w:id="1810398038">
                                                                  <w:marLeft w:val="0"/>
                                                                  <w:marRight w:val="0"/>
                                                                  <w:marTop w:val="0"/>
                                                                  <w:marBottom w:val="0"/>
                                                                  <w:divBdr>
                                                                    <w:top w:val="none" w:sz="0" w:space="0" w:color="auto"/>
                                                                    <w:left w:val="none" w:sz="0" w:space="0" w:color="auto"/>
                                                                    <w:bottom w:val="none" w:sz="0" w:space="0" w:color="auto"/>
                                                                    <w:right w:val="none" w:sz="0" w:space="0" w:color="auto"/>
                                                                  </w:divBdr>
                                                                </w:div>
                                                                <w:div w:id="802651727">
                                                                  <w:marLeft w:val="0"/>
                                                                  <w:marRight w:val="0"/>
                                                                  <w:marTop w:val="0"/>
                                                                  <w:marBottom w:val="0"/>
                                                                  <w:divBdr>
                                                                    <w:top w:val="none" w:sz="0" w:space="0" w:color="auto"/>
                                                                    <w:left w:val="none" w:sz="0" w:space="0" w:color="auto"/>
                                                                    <w:bottom w:val="none" w:sz="0" w:space="0" w:color="auto"/>
                                                                    <w:right w:val="none" w:sz="0" w:space="0" w:color="auto"/>
                                                                  </w:divBdr>
                                                                </w:div>
                                                              </w:divsChild>
                                                            </w:div>
                                                            <w:div w:id="940453231">
                                                              <w:marLeft w:val="0"/>
                                                              <w:marRight w:val="30"/>
                                                              <w:marTop w:val="0"/>
                                                              <w:marBottom w:val="0"/>
                                                              <w:divBdr>
                                                                <w:top w:val="single" w:sz="6" w:space="0" w:color="FFFFFF"/>
                                                                <w:left w:val="single" w:sz="6" w:space="0" w:color="FFFFFF"/>
                                                                <w:bottom w:val="single" w:sz="6" w:space="0" w:color="FFFFFF"/>
                                                                <w:right w:val="single" w:sz="6" w:space="0" w:color="FFFFFF"/>
                                                              </w:divBdr>
                                                              <w:divsChild>
                                                                <w:div w:id="2056734629">
                                                                  <w:marLeft w:val="0"/>
                                                                  <w:marRight w:val="0"/>
                                                                  <w:marTop w:val="0"/>
                                                                  <w:marBottom w:val="0"/>
                                                                  <w:divBdr>
                                                                    <w:top w:val="none" w:sz="0" w:space="0" w:color="auto"/>
                                                                    <w:left w:val="none" w:sz="0" w:space="0" w:color="auto"/>
                                                                    <w:bottom w:val="none" w:sz="0" w:space="0" w:color="auto"/>
                                                                    <w:right w:val="none" w:sz="0" w:space="0" w:color="auto"/>
                                                                  </w:divBdr>
                                                                </w:div>
                                                                <w:div w:id="689070905">
                                                                  <w:marLeft w:val="0"/>
                                                                  <w:marRight w:val="0"/>
                                                                  <w:marTop w:val="0"/>
                                                                  <w:marBottom w:val="0"/>
                                                                  <w:divBdr>
                                                                    <w:top w:val="none" w:sz="0" w:space="0" w:color="auto"/>
                                                                    <w:left w:val="none" w:sz="0" w:space="0" w:color="auto"/>
                                                                    <w:bottom w:val="none" w:sz="0" w:space="0" w:color="auto"/>
                                                                    <w:right w:val="none" w:sz="0" w:space="0" w:color="auto"/>
                                                                  </w:divBdr>
                                                                </w:div>
                                                              </w:divsChild>
                                                            </w:div>
                                                            <w:div w:id="1031952400">
                                                              <w:marLeft w:val="0"/>
                                                              <w:marRight w:val="30"/>
                                                              <w:marTop w:val="0"/>
                                                              <w:marBottom w:val="0"/>
                                                              <w:divBdr>
                                                                <w:top w:val="single" w:sz="6" w:space="0" w:color="FFFFFF"/>
                                                                <w:left w:val="single" w:sz="6" w:space="0" w:color="FFFFFF"/>
                                                                <w:bottom w:val="single" w:sz="6" w:space="0" w:color="FFFFFF"/>
                                                                <w:right w:val="single" w:sz="6" w:space="0" w:color="FFFFFF"/>
                                                              </w:divBdr>
                                                              <w:divsChild>
                                                                <w:div w:id="445855628">
                                                                  <w:marLeft w:val="0"/>
                                                                  <w:marRight w:val="0"/>
                                                                  <w:marTop w:val="0"/>
                                                                  <w:marBottom w:val="0"/>
                                                                  <w:divBdr>
                                                                    <w:top w:val="none" w:sz="0" w:space="0" w:color="auto"/>
                                                                    <w:left w:val="none" w:sz="0" w:space="0" w:color="auto"/>
                                                                    <w:bottom w:val="none" w:sz="0" w:space="0" w:color="auto"/>
                                                                    <w:right w:val="none" w:sz="0" w:space="0" w:color="auto"/>
                                                                  </w:divBdr>
                                                                </w:div>
                                                                <w:div w:id="19208886">
                                                                  <w:marLeft w:val="0"/>
                                                                  <w:marRight w:val="0"/>
                                                                  <w:marTop w:val="0"/>
                                                                  <w:marBottom w:val="0"/>
                                                                  <w:divBdr>
                                                                    <w:top w:val="none" w:sz="0" w:space="0" w:color="auto"/>
                                                                    <w:left w:val="none" w:sz="0" w:space="0" w:color="auto"/>
                                                                    <w:bottom w:val="none" w:sz="0" w:space="0" w:color="auto"/>
                                                                    <w:right w:val="none" w:sz="0" w:space="0" w:color="auto"/>
                                                                  </w:divBdr>
                                                                </w:div>
                                                              </w:divsChild>
                                                            </w:div>
                                                            <w:div w:id="1027754360">
                                                              <w:marLeft w:val="0"/>
                                                              <w:marRight w:val="30"/>
                                                              <w:marTop w:val="0"/>
                                                              <w:marBottom w:val="0"/>
                                                              <w:divBdr>
                                                                <w:top w:val="single" w:sz="6" w:space="0" w:color="FFFFFF"/>
                                                                <w:left w:val="single" w:sz="6" w:space="0" w:color="FFFFFF"/>
                                                                <w:bottom w:val="single" w:sz="6" w:space="0" w:color="FFFFFF"/>
                                                                <w:right w:val="single" w:sz="6" w:space="0" w:color="FFFFFF"/>
                                                              </w:divBdr>
                                                              <w:divsChild>
                                                                <w:div w:id="322198845">
                                                                  <w:marLeft w:val="0"/>
                                                                  <w:marRight w:val="0"/>
                                                                  <w:marTop w:val="0"/>
                                                                  <w:marBottom w:val="0"/>
                                                                  <w:divBdr>
                                                                    <w:top w:val="none" w:sz="0" w:space="0" w:color="auto"/>
                                                                    <w:left w:val="none" w:sz="0" w:space="0" w:color="auto"/>
                                                                    <w:bottom w:val="none" w:sz="0" w:space="0" w:color="auto"/>
                                                                    <w:right w:val="none" w:sz="0" w:space="0" w:color="auto"/>
                                                                  </w:divBdr>
                                                                </w:div>
                                                                <w:div w:id="374669590">
                                                                  <w:marLeft w:val="0"/>
                                                                  <w:marRight w:val="0"/>
                                                                  <w:marTop w:val="0"/>
                                                                  <w:marBottom w:val="0"/>
                                                                  <w:divBdr>
                                                                    <w:top w:val="none" w:sz="0" w:space="0" w:color="auto"/>
                                                                    <w:left w:val="none" w:sz="0" w:space="0" w:color="auto"/>
                                                                    <w:bottom w:val="none" w:sz="0" w:space="0" w:color="auto"/>
                                                                    <w:right w:val="none" w:sz="0" w:space="0" w:color="auto"/>
                                                                  </w:divBdr>
                                                                </w:div>
                                                              </w:divsChild>
                                                            </w:div>
                                                            <w:div w:id="1450509470">
                                                              <w:marLeft w:val="0"/>
                                                              <w:marRight w:val="30"/>
                                                              <w:marTop w:val="0"/>
                                                              <w:marBottom w:val="0"/>
                                                              <w:divBdr>
                                                                <w:top w:val="single" w:sz="6" w:space="0" w:color="FFFFFF"/>
                                                                <w:left w:val="single" w:sz="6" w:space="0" w:color="FFFFFF"/>
                                                                <w:bottom w:val="single" w:sz="6" w:space="0" w:color="FFFFFF"/>
                                                                <w:right w:val="single" w:sz="6" w:space="0" w:color="FFFFFF"/>
                                                              </w:divBdr>
                                                              <w:divsChild>
                                                                <w:div w:id="809443767">
                                                                  <w:marLeft w:val="0"/>
                                                                  <w:marRight w:val="0"/>
                                                                  <w:marTop w:val="0"/>
                                                                  <w:marBottom w:val="0"/>
                                                                  <w:divBdr>
                                                                    <w:top w:val="none" w:sz="0" w:space="0" w:color="auto"/>
                                                                    <w:left w:val="none" w:sz="0" w:space="0" w:color="auto"/>
                                                                    <w:bottom w:val="none" w:sz="0" w:space="0" w:color="auto"/>
                                                                    <w:right w:val="none" w:sz="0" w:space="0" w:color="auto"/>
                                                                  </w:divBdr>
                                                                </w:div>
                                                                <w:div w:id="85032080">
                                                                  <w:marLeft w:val="0"/>
                                                                  <w:marRight w:val="0"/>
                                                                  <w:marTop w:val="0"/>
                                                                  <w:marBottom w:val="0"/>
                                                                  <w:divBdr>
                                                                    <w:top w:val="none" w:sz="0" w:space="0" w:color="auto"/>
                                                                    <w:left w:val="none" w:sz="0" w:space="0" w:color="auto"/>
                                                                    <w:bottom w:val="none" w:sz="0" w:space="0" w:color="auto"/>
                                                                    <w:right w:val="none" w:sz="0" w:space="0" w:color="auto"/>
                                                                  </w:divBdr>
                                                                </w:div>
                                                              </w:divsChild>
                                                            </w:div>
                                                            <w:div w:id="686718915">
                                                              <w:marLeft w:val="0"/>
                                                              <w:marRight w:val="30"/>
                                                              <w:marTop w:val="0"/>
                                                              <w:marBottom w:val="0"/>
                                                              <w:divBdr>
                                                                <w:top w:val="single" w:sz="6" w:space="0" w:color="FFFFFF"/>
                                                                <w:left w:val="single" w:sz="6" w:space="0" w:color="FFFFFF"/>
                                                                <w:bottom w:val="single" w:sz="6" w:space="0" w:color="FFFFFF"/>
                                                                <w:right w:val="single" w:sz="6" w:space="0" w:color="FFFFFF"/>
                                                              </w:divBdr>
                                                              <w:divsChild>
                                                                <w:div w:id="1034845829">
                                                                  <w:marLeft w:val="0"/>
                                                                  <w:marRight w:val="0"/>
                                                                  <w:marTop w:val="0"/>
                                                                  <w:marBottom w:val="0"/>
                                                                  <w:divBdr>
                                                                    <w:top w:val="none" w:sz="0" w:space="0" w:color="auto"/>
                                                                    <w:left w:val="none" w:sz="0" w:space="0" w:color="auto"/>
                                                                    <w:bottom w:val="none" w:sz="0" w:space="0" w:color="auto"/>
                                                                    <w:right w:val="none" w:sz="0" w:space="0" w:color="auto"/>
                                                                  </w:divBdr>
                                                                </w:div>
                                                                <w:div w:id="18354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1909846">
      <w:bodyDiv w:val="1"/>
      <w:marLeft w:val="0"/>
      <w:marRight w:val="0"/>
      <w:marTop w:val="0"/>
      <w:marBottom w:val="0"/>
      <w:divBdr>
        <w:top w:val="none" w:sz="0" w:space="0" w:color="auto"/>
        <w:left w:val="none" w:sz="0" w:space="0" w:color="auto"/>
        <w:bottom w:val="none" w:sz="0" w:space="0" w:color="auto"/>
        <w:right w:val="none" w:sz="0" w:space="0" w:color="auto"/>
      </w:divBdr>
    </w:div>
    <w:div w:id="387925021">
      <w:bodyDiv w:val="1"/>
      <w:marLeft w:val="0"/>
      <w:marRight w:val="0"/>
      <w:marTop w:val="0"/>
      <w:marBottom w:val="0"/>
      <w:divBdr>
        <w:top w:val="none" w:sz="0" w:space="0" w:color="auto"/>
        <w:left w:val="none" w:sz="0" w:space="0" w:color="auto"/>
        <w:bottom w:val="none" w:sz="0" w:space="0" w:color="auto"/>
        <w:right w:val="none" w:sz="0" w:space="0" w:color="auto"/>
      </w:divBdr>
      <w:divsChild>
        <w:div w:id="2048093789">
          <w:marLeft w:val="0"/>
          <w:marRight w:val="0"/>
          <w:marTop w:val="0"/>
          <w:marBottom w:val="0"/>
          <w:divBdr>
            <w:top w:val="none" w:sz="0" w:space="0" w:color="auto"/>
            <w:left w:val="none" w:sz="0" w:space="0" w:color="auto"/>
            <w:bottom w:val="none" w:sz="0" w:space="0" w:color="auto"/>
            <w:right w:val="none" w:sz="0" w:space="0" w:color="auto"/>
          </w:divBdr>
          <w:divsChild>
            <w:div w:id="639577248">
              <w:marLeft w:val="0"/>
              <w:marRight w:val="0"/>
              <w:marTop w:val="0"/>
              <w:marBottom w:val="0"/>
              <w:divBdr>
                <w:top w:val="none" w:sz="0" w:space="0" w:color="auto"/>
                <w:left w:val="none" w:sz="0" w:space="0" w:color="auto"/>
                <w:bottom w:val="none" w:sz="0" w:space="0" w:color="auto"/>
                <w:right w:val="none" w:sz="0" w:space="0" w:color="auto"/>
              </w:divBdr>
              <w:divsChild>
                <w:div w:id="1859082434">
                  <w:marLeft w:val="0"/>
                  <w:marRight w:val="0"/>
                  <w:marTop w:val="0"/>
                  <w:marBottom w:val="0"/>
                  <w:divBdr>
                    <w:top w:val="none" w:sz="0" w:space="0" w:color="auto"/>
                    <w:left w:val="none" w:sz="0" w:space="0" w:color="auto"/>
                    <w:bottom w:val="none" w:sz="0" w:space="0" w:color="auto"/>
                    <w:right w:val="none" w:sz="0" w:space="0" w:color="auto"/>
                  </w:divBdr>
                  <w:divsChild>
                    <w:div w:id="872425044">
                      <w:marLeft w:val="0"/>
                      <w:marRight w:val="0"/>
                      <w:marTop w:val="0"/>
                      <w:marBottom w:val="0"/>
                      <w:divBdr>
                        <w:top w:val="none" w:sz="0" w:space="0" w:color="auto"/>
                        <w:left w:val="none" w:sz="0" w:space="0" w:color="auto"/>
                        <w:bottom w:val="none" w:sz="0" w:space="0" w:color="auto"/>
                        <w:right w:val="none" w:sz="0" w:space="0" w:color="auto"/>
                      </w:divBdr>
                      <w:divsChild>
                        <w:div w:id="1509174056">
                          <w:marLeft w:val="0"/>
                          <w:marRight w:val="0"/>
                          <w:marTop w:val="0"/>
                          <w:marBottom w:val="0"/>
                          <w:divBdr>
                            <w:top w:val="none" w:sz="0" w:space="0" w:color="auto"/>
                            <w:left w:val="none" w:sz="0" w:space="0" w:color="auto"/>
                            <w:bottom w:val="none" w:sz="0" w:space="0" w:color="auto"/>
                            <w:right w:val="none" w:sz="0" w:space="0" w:color="auto"/>
                          </w:divBdr>
                          <w:divsChild>
                            <w:div w:id="1206678371">
                              <w:marLeft w:val="0"/>
                              <w:marRight w:val="0"/>
                              <w:marTop w:val="0"/>
                              <w:marBottom w:val="0"/>
                              <w:divBdr>
                                <w:top w:val="none" w:sz="0" w:space="0" w:color="auto"/>
                                <w:left w:val="none" w:sz="0" w:space="0" w:color="auto"/>
                                <w:bottom w:val="none" w:sz="0" w:space="0" w:color="auto"/>
                                <w:right w:val="none" w:sz="0" w:space="0" w:color="auto"/>
                              </w:divBdr>
                              <w:divsChild>
                                <w:div w:id="1743483617">
                                  <w:marLeft w:val="0"/>
                                  <w:marRight w:val="0"/>
                                  <w:marTop w:val="0"/>
                                  <w:marBottom w:val="450"/>
                                  <w:divBdr>
                                    <w:top w:val="none" w:sz="0" w:space="0" w:color="auto"/>
                                    <w:left w:val="none" w:sz="0" w:space="0" w:color="auto"/>
                                    <w:bottom w:val="none" w:sz="0" w:space="0" w:color="auto"/>
                                    <w:right w:val="none" w:sz="0" w:space="0" w:color="auto"/>
                                  </w:divBdr>
                                  <w:divsChild>
                                    <w:div w:id="2141805670">
                                      <w:marLeft w:val="0"/>
                                      <w:marRight w:val="0"/>
                                      <w:marTop w:val="0"/>
                                      <w:marBottom w:val="0"/>
                                      <w:divBdr>
                                        <w:top w:val="none" w:sz="0" w:space="0" w:color="auto"/>
                                        <w:left w:val="none" w:sz="0" w:space="0" w:color="auto"/>
                                        <w:bottom w:val="none" w:sz="0" w:space="0" w:color="auto"/>
                                        <w:right w:val="none" w:sz="0" w:space="0" w:color="auto"/>
                                      </w:divBdr>
                                      <w:divsChild>
                                        <w:div w:id="456413803">
                                          <w:marLeft w:val="0"/>
                                          <w:marRight w:val="0"/>
                                          <w:marTop w:val="0"/>
                                          <w:marBottom w:val="0"/>
                                          <w:divBdr>
                                            <w:top w:val="none" w:sz="0" w:space="0" w:color="auto"/>
                                            <w:left w:val="none" w:sz="0" w:space="0" w:color="auto"/>
                                            <w:bottom w:val="none" w:sz="0" w:space="0" w:color="auto"/>
                                            <w:right w:val="none" w:sz="0" w:space="0" w:color="auto"/>
                                          </w:divBdr>
                                          <w:divsChild>
                                            <w:div w:id="450395949">
                                              <w:marLeft w:val="0"/>
                                              <w:marRight w:val="0"/>
                                              <w:marTop w:val="0"/>
                                              <w:marBottom w:val="0"/>
                                              <w:divBdr>
                                                <w:top w:val="none" w:sz="0" w:space="0" w:color="auto"/>
                                                <w:left w:val="none" w:sz="0" w:space="0" w:color="auto"/>
                                                <w:bottom w:val="none" w:sz="0" w:space="0" w:color="auto"/>
                                                <w:right w:val="none" w:sz="0" w:space="0" w:color="auto"/>
                                              </w:divBdr>
                                              <w:divsChild>
                                                <w:div w:id="1327247074">
                                                  <w:marLeft w:val="0"/>
                                                  <w:marRight w:val="0"/>
                                                  <w:marTop w:val="0"/>
                                                  <w:marBottom w:val="0"/>
                                                  <w:divBdr>
                                                    <w:top w:val="none" w:sz="0" w:space="0" w:color="auto"/>
                                                    <w:left w:val="none" w:sz="0" w:space="0" w:color="auto"/>
                                                    <w:bottom w:val="none" w:sz="0" w:space="0" w:color="auto"/>
                                                    <w:right w:val="none" w:sz="0" w:space="0" w:color="auto"/>
                                                  </w:divBdr>
                                                  <w:divsChild>
                                                    <w:div w:id="1164051348">
                                                      <w:marLeft w:val="0"/>
                                                      <w:marRight w:val="0"/>
                                                      <w:marTop w:val="0"/>
                                                      <w:marBottom w:val="0"/>
                                                      <w:divBdr>
                                                        <w:top w:val="none" w:sz="0" w:space="0" w:color="auto"/>
                                                        <w:left w:val="none" w:sz="0" w:space="0" w:color="auto"/>
                                                        <w:bottom w:val="none" w:sz="0" w:space="0" w:color="auto"/>
                                                        <w:right w:val="none" w:sz="0" w:space="0" w:color="auto"/>
                                                      </w:divBdr>
                                                      <w:divsChild>
                                                        <w:div w:id="887834430">
                                                          <w:marLeft w:val="45"/>
                                                          <w:marRight w:val="45"/>
                                                          <w:marTop w:val="75"/>
                                                          <w:marBottom w:val="75"/>
                                                          <w:divBdr>
                                                            <w:top w:val="none" w:sz="0" w:space="0" w:color="auto"/>
                                                            <w:left w:val="none" w:sz="0" w:space="0" w:color="auto"/>
                                                            <w:bottom w:val="none" w:sz="0" w:space="0" w:color="auto"/>
                                                            <w:right w:val="none" w:sz="0" w:space="0" w:color="auto"/>
                                                          </w:divBdr>
                                                          <w:divsChild>
                                                            <w:div w:id="1484159191">
                                                              <w:marLeft w:val="0"/>
                                                              <w:marRight w:val="30"/>
                                                              <w:marTop w:val="0"/>
                                                              <w:marBottom w:val="0"/>
                                                              <w:divBdr>
                                                                <w:top w:val="single" w:sz="6" w:space="0" w:color="FFFFFF"/>
                                                                <w:left w:val="single" w:sz="6" w:space="0" w:color="FFFFFF"/>
                                                                <w:bottom w:val="single" w:sz="6" w:space="0" w:color="FFFFFF"/>
                                                                <w:right w:val="single" w:sz="6" w:space="0" w:color="FFFFFF"/>
                                                              </w:divBdr>
                                                              <w:divsChild>
                                                                <w:div w:id="612250370">
                                                                  <w:marLeft w:val="0"/>
                                                                  <w:marRight w:val="0"/>
                                                                  <w:marTop w:val="0"/>
                                                                  <w:marBottom w:val="0"/>
                                                                  <w:divBdr>
                                                                    <w:top w:val="none" w:sz="0" w:space="0" w:color="auto"/>
                                                                    <w:left w:val="none" w:sz="0" w:space="0" w:color="auto"/>
                                                                    <w:bottom w:val="none" w:sz="0" w:space="0" w:color="auto"/>
                                                                    <w:right w:val="none" w:sz="0" w:space="0" w:color="auto"/>
                                                                  </w:divBdr>
                                                                </w:div>
                                                              </w:divsChild>
                                                            </w:div>
                                                            <w:div w:id="544952512">
                                                              <w:marLeft w:val="0"/>
                                                              <w:marRight w:val="30"/>
                                                              <w:marTop w:val="0"/>
                                                              <w:marBottom w:val="0"/>
                                                              <w:divBdr>
                                                                <w:top w:val="single" w:sz="6" w:space="0" w:color="FFFFFF"/>
                                                                <w:left w:val="single" w:sz="6" w:space="0" w:color="FFFFFF"/>
                                                                <w:bottom w:val="single" w:sz="6" w:space="0" w:color="FFFFFF"/>
                                                                <w:right w:val="single" w:sz="6" w:space="0" w:color="FFFFFF"/>
                                                              </w:divBdr>
                                                              <w:divsChild>
                                                                <w:div w:id="2041080765">
                                                                  <w:marLeft w:val="0"/>
                                                                  <w:marRight w:val="0"/>
                                                                  <w:marTop w:val="0"/>
                                                                  <w:marBottom w:val="0"/>
                                                                  <w:divBdr>
                                                                    <w:top w:val="none" w:sz="0" w:space="0" w:color="auto"/>
                                                                    <w:left w:val="none" w:sz="0" w:space="0" w:color="auto"/>
                                                                    <w:bottom w:val="none" w:sz="0" w:space="0" w:color="auto"/>
                                                                    <w:right w:val="none" w:sz="0" w:space="0" w:color="auto"/>
                                                                  </w:divBdr>
                                                                </w:div>
                                                                <w:div w:id="1283222563">
                                                                  <w:marLeft w:val="0"/>
                                                                  <w:marRight w:val="0"/>
                                                                  <w:marTop w:val="0"/>
                                                                  <w:marBottom w:val="0"/>
                                                                  <w:divBdr>
                                                                    <w:top w:val="none" w:sz="0" w:space="0" w:color="auto"/>
                                                                    <w:left w:val="none" w:sz="0" w:space="0" w:color="auto"/>
                                                                    <w:bottom w:val="none" w:sz="0" w:space="0" w:color="auto"/>
                                                                    <w:right w:val="none" w:sz="0" w:space="0" w:color="auto"/>
                                                                  </w:divBdr>
                                                                </w:div>
                                                              </w:divsChild>
                                                            </w:div>
                                                            <w:div w:id="461579236">
                                                              <w:marLeft w:val="0"/>
                                                              <w:marRight w:val="30"/>
                                                              <w:marTop w:val="0"/>
                                                              <w:marBottom w:val="0"/>
                                                              <w:divBdr>
                                                                <w:top w:val="single" w:sz="6" w:space="0" w:color="FFFFFF"/>
                                                                <w:left w:val="single" w:sz="6" w:space="0" w:color="FFFFFF"/>
                                                                <w:bottom w:val="single" w:sz="6" w:space="0" w:color="FFFFFF"/>
                                                                <w:right w:val="single" w:sz="6" w:space="0" w:color="FFFFFF"/>
                                                              </w:divBdr>
                                                              <w:divsChild>
                                                                <w:div w:id="116916609">
                                                                  <w:marLeft w:val="0"/>
                                                                  <w:marRight w:val="0"/>
                                                                  <w:marTop w:val="0"/>
                                                                  <w:marBottom w:val="0"/>
                                                                  <w:divBdr>
                                                                    <w:top w:val="none" w:sz="0" w:space="0" w:color="auto"/>
                                                                    <w:left w:val="none" w:sz="0" w:space="0" w:color="auto"/>
                                                                    <w:bottom w:val="none" w:sz="0" w:space="0" w:color="auto"/>
                                                                    <w:right w:val="none" w:sz="0" w:space="0" w:color="auto"/>
                                                                  </w:divBdr>
                                                                </w:div>
                                                                <w:div w:id="1012612571">
                                                                  <w:marLeft w:val="0"/>
                                                                  <w:marRight w:val="0"/>
                                                                  <w:marTop w:val="0"/>
                                                                  <w:marBottom w:val="0"/>
                                                                  <w:divBdr>
                                                                    <w:top w:val="none" w:sz="0" w:space="0" w:color="auto"/>
                                                                    <w:left w:val="none" w:sz="0" w:space="0" w:color="auto"/>
                                                                    <w:bottom w:val="none" w:sz="0" w:space="0" w:color="auto"/>
                                                                    <w:right w:val="none" w:sz="0" w:space="0" w:color="auto"/>
                                                                  </w:divBdr>
                                                                </w:div>
                                                              </w:divsChild>
                                                            </w:div>
                                                            <w:div w:id="2041586900">
                                                              <w:marLeft w:val="0"/>
                                                              <w:marRight w:val="30"/>
                                                              <w:marTop w:val="0"/>
                                                              <w:marBottom w:val="0"/>
                                                              <w:divBdr>
                                                                <w:top w:val="single" w:sz="6" w:space="0" w:color="FFFFFF"/>
                                                                <w:left w:val="single" w:sz="6" w:space="0" w:color="FFFFFF"/>
                                                                <w:bottom w:val="single" w:sz="6" w:space="0" w:color="FFFFFF"/>
                                                                <w:right w:val="single" w:sz="6" w:space="0" w:color="FFFFFF"/>
                                                              </w:divBdr>
                                                              <w:divsChild>
                                                                <w:div w:id="1800950326">
                                                                  <w:marLeft w:val="0"/>
                                                                  <w:marRight w:val="0"/>
                                                                  <w:marTop w:val="0"/>
                                                                  <w:marBottom w:val="0"/>
                                                                  <w:divBdr>
                                                                    <w:top w:val="none" w:sz="0" w:space="0" w:color="auto"/>
                                                                    <w:left w:val="none" w:sz="0" w:space="0" w:color="auto"/>
                                                                    <w:bottom w:val="none" w:sz="0" w:space="0" w:color="auto"/>
                                                                    <w:right w:val="none" w:sz="0" w:space="0" w:color="auto"/>
                                                                  </w:divBdr>
                                                                </w:div>
                                                                <w:div w:id="296491306">
                                                                  <w:marLeft w:val="0"/>
                                                                  <w:marRight w:val="0"/>
                                                                  <w:marTop w:val="0"/>
                                                                  <w:marBottom w:val="0"/>
                                                                  <w:divBdr>
                                                                    <w:top w:val="none" w:sz="0" w:space="0" w:color="auto"/>
                                                                    <w:left w:val="none" w:sz="0" w:space="0" w:color="auto"/>
                                                                    <w:bottom w:val="none" w:sz="0" w:space="0" w:color="auto"/>
                                                                    <w:right w:val="none" w:sz="0" w:space="0" w:color="auto"/>
                                                                  </w:divBdr>
                                                                </w:div>
                                                              </w:divsChild>
                                                            </w:div>
                                                            <w:div w:id="597062241">
                                                              <w:marLeft w:val="0"/>
                                                              <w:marRight w:val="30"/>
                                                              <w:marTop w:val="0"/>
                                                              <w:marBottom w:val="0"/>
                                                              <w:divBdr>
                                                                <w:top w:val="single" w:sz="6" w:space="0" w:color="FFFFFF"/>
                                                                <w:left w:val="single" w:sz="6" w:space="0" w:color="FFFFFF"/>
                                                                <w:bottom w:val="single" w:sz="6" w:space="0" w:color="FFFFFF"/>
                                                                <w:right w:val="single" w:sz="6" w:space="0" w:color="FFFFFF"/>
                                                              </w:divBdr>
                                                              <w:divsChild>
                                                                <w:div w:id="1801533105">
                                                                  <w:marLeft w:val="0"/>
                                                                  <w:marRight w:val="0"/>
                                                                  <w:marTop w:val="0"/>
                                                                  <w:marBottom w:val="0"/>
                                                                  <w:divBdr>
                                                                    <w:top w:val="none" w:sz="0" w:space="0" w:color="auto"/>
                                                                    <w:left w:val="none" w:sz="0" w:space="0" w:color="auto"/>
                                                                    <w:bottom w:val="none" w:sz="0" w:space="0" w:color="auto"/>
                                                                    <w:right w:val="none" w:sz="0" w:space="0" w:color="auto"/>
                                                                  </w:divBdr>
                                                                </w:div>
                                                                <w:div w:id="1007367162">
                                                                  <w:marLeft w:val="0"/>
                                                                  <w:marRight w:val="0"/>
                                                                  <w:marTop w:val="0"/>
                                                                  <w:marBottom w:val="0"/>
                                                                  <w:divBdr>
                                                                    <w:top w:val="none" w:sz="0" w:space="0" w:color="auto"/>
                                                                    <w:left w:val="none" w:sz="0" w:space="0" w:color="auto"/>
                                                                    <w:bottom w:val="none" w:sz="0" w:space="0" w:color="auto"/>
                                                                    <w:right w:val="none" w:sz="0" w:space="0" w:color="auto"/>
                                                                  </w:divBdr>
                                                                </w:div>
                                                              </w:divsChild>
                                                            </w:div>
                                                            <w:div w:id="1344822265">
                                                              <w:marLeft w:val="0"/>
                                                              <w:marRight w:val="30"/>
                                                              <w:marTop w:val="0"/>
                                                              <w:marBottom w:val="0"/>
                                                              <w:divBdr>
                                                                <w:top w:val="single" w:sz="6" w:space="0" w:color="FFFFFF"/>
                                                                <w:left w:val="single" w:sz="6" w:space="0" w:color="FFFFFF"/>
                                                                <w:bottom w:val="single" w:sz="6" w:space="0" w:color="FFFFFF"/>
                                                                <w:right w:val="single" w:sz="6" w:space="0" w:color="FFFFFF"/>
                                                              </w:divBdr>
                                                              <w:divsChild>
                                                                <w:div w:id="725840429">
                                                                  <w:marLeft w:val="0"/>
                                                                  <w:marRight w:val="0"/>
                                                                  <w:marTop w:val="0"/>
                                                                  <w:marBottom w:val="0"/>
                                                                  <w:divBdr>
                                                                    <w:top w:val="none" w:sz="0" w:space="0" w:color="auto"/>
                                                                    <w:left w:val="none" w:sz="0" w:space="0" w:color="auto"/>
                                                                    <w:bottom w:val="none" w:sz="0" w:space="0" w:color="auto"/>
                                                                    <w:right w:val="none" w:sz="0" w:space="0" w:color="auto"/>
                                                                  </w:divBdr>
                                                                </w:div>
                                                                <w:div w:id="1675108590">
                                                                  <w:marLeft w:val="0"/>
                                                                  <w:marRight w:val="0"/>
                                                                  <w:marTop w:val="0"/>
                                                                  <w:marBottom w:val="0"/>
                                                                  <w:divBdr>
                                                                    <w:top w:val="none" w:sz="0" w:space="0" w:color="auto"/>
                                                                    <w:left w:val="none" w:sz="0" w:space="0" w:color="auto"/>
                                                                    <w:bottom w:val="none" w:sz="0" w:space="0" w:color="auto"/>
                                                                    <w:right w:val="none" w:sz="0" w:space="0" w:color="auto"/>
                                                                  </w:divBdr>
                                                                </w:div>
                                                              </w:divsChild>
                                                            </w:div>
                                                            <w:div w:id="658195448">
                                                              <w:marLeft w:val="0"/>
                                                              <w:marRight w:val="30"/>
                                                              <w:marTop w:val="0"/>
                                                              <w:marBottom w:val="0"/>
                                                              <w:divBdr>
                                                                <w:top w:val="single" w:sz="6" w:space="0" w:color="FFFFFF"/>
                                                                <w:left w:val="single" w:sz="6" w:space="0" w:color="FFFFFF"/>
                                                                <w:bottom w:val="single" w:sz="6" w:space="0" w:color="FFFFFF"/>
                                                                <w:right w:val="single" w:sz="6" w:space="0" w:color="FFFFFF"/>
                                                              </w:divBdr>
                                                              <w:divsChild>
                                                                <w:div w:id="2047019072">
                                                                  <w:marLeft w:val="0"/>
                                                                  <w:marRight w:val="0"/>
                                                                  <w:marTop w:val="0"/>
                                                                  <w:marBottom w:val="0"/>
                                                                  <w:divBdr>
                                                                    <w:top w:val="none" w:sz="0" w:space="0" w:color="auto"/>
                                                                    <w:left w:val="none" w:sz="0" w:space="0" w:color="auto"/>
                                                                    <w:bottom w:val="none" w:sz="0" w:space="0" w:color="auto"/>
                                                                    <w:right w:val="none" w:sz="0" w:space="0" w:color="auto"/>
                                                                  </w:divBdr>
                                                                </w:div>
                                                                <w:div w:id="45302069">
                                                                  <w:marLeft w:val="0"/>
                                                                  <w:marRight w:val="0"/>
                                                                  <w:marTop w:val="0"/>
                                                                  <w:marBottom w:val="0"/>
                                                                  <w:divBdr>
                                                                    <w:top w:val="none" w:sz="0" w:space="0" w:color="auto"/>
                                                                    <w:left w:val="none" w:sz="0" w:space="0" w:color="auto"/>
                                                                    <w:bottom w:val="none" w:sz="0" w:space="0" w:color="auto"/>
                                                                    <w:right w:val="none" w:sz="0" w:space="0" w:color="auto"/>
                                                                  </w:divBdr>
                                                                </w:div>
                                                              </w:divsChild>
                                                            </w:div>
                                                            <w:div w:id="385373788">
                                                              <w:marLeft w:val="0"/>
                                                              <w:marRight w:val="30"/>
                                                              <w:marTop w:val="0"/>
                                                              <w:marBottom w:val="0"/>
                                                              <w:divBdr>
                                                                <w:top w:val="single" w:sz="6" w:space="0" w:color="FFFFFF"/>
                                                                <w:left w:val="single" w:sz="6" w:space="0" w:color="FFFFFF"/>
                                                                <w:bottom w:val="single" w:sz="6" w:space="0" w:color="FFFFFF"/>
                                                                <w:right w:val="single" w:sz="6" w:space="0" w:color="FFFFFF"/>
                                                              </w:divBdr>
                                                              <w:divsChild>
                                                                <w:div w:id="616835543">
                                                                  <w:marLeft w:val="0"/>
                                                                  <w:marRight w:val="0"/>
                                                                  <w:marTop w:val="0"/>
                                                                  <w:marBottom w:val="0"/>
                                                                  <w:divBdr>
                                                                    <w:top w:val="none" w:sz="0" w:space="0" w:color="auto"/>
                                                                    <w:left w:val="none" w:sz="0" w:space="0" w:color="auto"/>
                                                                    <w:bottom w:val="none" w:sz="0" w:space="0" w:color="auto"/>
                                                                    <w:right w:val="none" w:sz="0" w:space="0" w:color="auto"/>
                                                                  </w:divBdr>
                                                                </w:div>
                                                                <w:div w:id="765228454">
                                                                  <w:marLeft w:val="0"/>
                                                                  <w:marRight w:val="0"/>
                                                                  <w:marTop w:val="0"/>
                                                                  <w:marBottom w:val="0"/>
                                                                  <w:divBdr>
                                                                    <w:top w:val="none" w:sz="0" w:space="0" w:color="auto"/>
                                                                    <w:left w:val="none" w:sz="0" w:space="0" w:color="auto"/>
                                                                    <w:bottom w:val="none" w:sz="0" w:space="0" w:color="auto"/>
                                                                    <w:right w:val="none" w:sz="0" w:space="0" w:color="auto"/>
                                                                  </w:divBdr>
                                                                </w:div>
                                                              </w:divsChild>
                                                            </w:div>
                                                            <w:div w:id="288436190">
                                                              <w:marLeft w:val="0"/>
                                                              <w:marRight w:val="30"/>
                                                              <w:marTop w:val="0"/>
                                                              <w:marBottom w:val="0"/>
                                                              <w:divBdr>
                                                                <w:top w:val="single" w:sz="6" w:space="0" w:color="FFFFFF"/>
                                                                <w:left w:val="single" w:sz="6" w:space="0" w:color="FFFFFF"/>
                                                                <w:bottom w:val="single" w:sz="6" w:space="0" w:color="FFFFFF"/>
                                                                <w:right w:val="single" w:sz="6" w:space="0" w:color="FFFFFF"/>
                                                              </w:divBdr>
                                                              <w:divsChild>
                                                                <w:div w:id="1008100481">
                                                                  <w:marLeft w:val="0"/>
                                                                  <w:marRight w:val="0"/>
                                                                  <w:marTop w:val="0"/>
                                                                  <w:marBottom w:val="0"/>
                                                                  <w:divBdr>
                                                                    <w:top w:val="none" w:sz="0" w:space="0" w:color="auto"/>
                                                                    <w:left w:val="none" w:sz="0" w:space="0" w:color="auto"/>
                                                                    <w:bottom w:val="none" w:sz="0" w:space="0" w:color="auto"/>
                                                                    <w:right w:val="none" w:sz="0" w:space="0" w:color="auto"/>
                                                                  </w:divBdr>
                                                                </w:div>
                                                                <w:div w:id="1564877186">
                                                                  <w:marLeft w:val="0"/>
                                                                  <w:marRight w:val="0"/>
                                                                  <w:marTop w:val="0"/>
                                                                  <w:marBottom w:val="0"/>
                                                                  <w:divBdr>
                                                                    <w:top w:val="none" w:sz="0" w:space="0" w:color="auto"/>
                                                                    <w:left w:val="none" w:sz="0" w:space="0" w:color="auto"/>
                                                                    <w:bottom w:val="none" w:sz="0" w:space="0" w:color="auto"/>
                                                                    <w:right w:val="none" w:sz="0" w:space="0" w:color="auto"/>
                                                                  </w:divBdr>
                                                                </w:div>
                                                              </w:divsChild>
                                                            </w:div>
                                                            <w:div w:id="1402875327">
                                                              <w:marLeft w:val="0"/>
                                                              <w:marRight w:val="30"/>
                                                              <w:marTop w:val="0"/>
                                                              <w:marBottom w:val="0"/>
                                                              <w:divBdr>
                                                                <w:top w:val="single" w:sz="6" w:space="0" w:color="FFFFFF"/>
                                                                <w:left w:val="single" w:sz="6" w:space="0" w:color="FFFFFF"/>
                                                                <w:bottom w:val="single" w:sz="6" w:space="0" w:color="FFFFFF"/>
                                                                <w:right w:val="single" w:sz="6" w:space="0" w:color="FFFFFF"/>
                                                              </w:divBdr>
                                                              <w:divsChild>
                                                                <w:div w:id="1730424897">
                                                                  <w:marLeft w:val="0"/>
                                                                  <w:marRight w:val="0"/>
                                                                  <w:marTop w:val="0"/>
                                                                  <w:marBottom w:val="0"/>
                                                                  <w:divBdr>
                                                                    <w:top w:val="none" w:sz="0" w:space="0" w:color="auto"/>
                                                                    <w:left w:val="none" w:sz="0" w:space="0" w:color="auto"/>
                                                                    <w:bottom w:val="none" w:sz="0" w:space="0" w:color="auto"/>
                                                                    <w:right w:val="none" w:sz="0" w:space="0" w:color="auto"/>
                                                                  </w:divBdr>
                                                                </w:div>
                                                                <w:div w:id="960382086">
                                                                  <w:marLeft w:val="0"/>
                                                                  <w:marRight w:val="0"/>
                                                                  <w:marTop w:val="0"/>
                                                                  <w:marBottom w:val="0"/>
                                                                  <w:divBdr>
                                                                    <w:top w:val="none" w:sz="0" w:space="0" w:color="auto"/>
                                                                    <w:left w:val="none" w:sz="0" w:space="0" w:color="auto"/>
                                                                    <w:bottom w:val="none" w:sz="0" w:space="0" w:color="auto"/>
                                                                    <w:right w:val="none" w:sz="0" w:space="0" w:color="auto"/>
                                                                  </w:divBdr>
                                                                </w:div>
                                                              </w:divsChild>
                                                            </w:div>
                                                            <w:div w:id="624391490">
                                                              <w:marLeft w:val="0"/>
                                                              <w:marRight w:val="30"/>
                                                              <w:marTop w:val="0"/>
                                                              <w:marBottom w:val="0"/>
                                                              <w:divBdr>
                                                                <w:top w:val="single" w:sz="6" w:space="0" w:color="FFFFFF"/>
                                                                <w:left w:val="single" w:sz="6" w:space="0" w:color="FFFFFF"/>
                                                                <w:bottom w:val="single" w:sz="6" w:space="0" w:color="FFFFFF"/>
                                                                <w:right w:val="single" w:sz="6" w:space="0" w:color="FFFFFF"/>
                                                              </w:divBdr>
                                                              <w:divsChild>
                                                                <w:div w:id="271867792">
                                                                  <w:marLeft w:val="0"/>
                                                                  <w:marRight w:val="0"/>
                                                                  <w:marTop w:val="0"/>
                                                                  <w:marBottom w:val="0"/>
                                                                  <w:divBdr>
                                                                    <w:top w:val="none" w:sz="0" w:space="0" w:color="auto"/>
                                                                    <w:left w:val="none" w:sz="0" w:space="0" w:color="auto"/>
                                                                    <w:bottom w:val="none" w:sz="0" w:space="0" w:color="auto"/>
                                                                    <w:right w:val="none" w:sz="0" w:space="0" w:color="auto"/>
                                                                  </w:divBdr>
                                                                </w:div>
                                                                <w:div w:id="838151792">
                                                                  <w:marLeft w:val="0"/>
                                                                  <w:marRight w:val="0"/>
                                                                  <w:marTop w:val="0"/>
                                                                  <w:marBottom w:val="0"/>
                                                                  <w:divBdr>
                                                                    <w:top w:val="none" w:sz="0" w:space="0" w:color="auto"/>
                                                                    <w:left w:val="none" w:sz="0" w:space="0" w:color="auto"/>
                                                                    <w:bottom w:val="none" w:sz="0" w:space="0" w:color="auto"/>
                                                                    <w:right w:val="none" w:sz="0" w:space="0" w:color="auto"/>
                                                                  </w:divBdr>
                                                                </w:div>
                                                              </w:divsChild>
                                                            </w:div>
                                                            <w:div w:id="195118247">
                                                              <w:marLeft w:val="0"/>
                                                              <w:marRight w:val="30"/>
                                                              <w:marTop w:val="0"/>
                                                              <w:marBottom w:val="0"/>
                                                              <w:divBdr>
                                                                <w:top w:val="single" w:sz="6" w:space="0" w:color="FFFFFF"/>
                                                                <w:left w:val="single" w:sz="6" w:space="0" w:color="FFFFFF"/>
                                                                <w:bottom w:val="single" w:sz="6" w:space="0" w:color="FFFFFF"/>
                                                                <w:right w:val="single" w:sz="6" w:space="0" w:color="FFFFFF"/>
                                                              </w:divBdr>
                                                              <w:divsChild>
                                                                <w:div w:id="205609229">
                                                                  <w:marLeft w:val="0"/>
                                                                  <w:marRight w:val="0"/>
                                                                  <w:marTop w:val="0"/>
                                                                  <w:marBottom w:val="0"/>
                                                                  <w:divBdr>
                                                                    <w:top w:val="none" w:sz="0" w:space="0" w:color="auto"/>
                                                                    <w:left w:val="none" w:sz="0" w:space="0" w:color="auto"/>
                                                                    <w:bottom w:val="none" w:sz="0" w:space="0" w:color="auto"/>
                                                                    <w:right w:val="none" w:sz="0" w:space="0" w:color="auto"/>
                                                                  </w:divBdr>
                                                                </w:div>
                                                                <w:div w:id="1647707620">
                                                                  <w:marLeft w:val="0"/>
                                                                  <w:marRight w:val="0"/>
                                                                  <w:marTop w:val="0"/>
                                                                  <w:marBottom w:val="0"/>
                                                                  <w:divBdr>
                                                                    <w:top w:val="none" w:sz="0" w:space="0" w:color="auto"/>
                                                                    <w:left w:val="none" w:sz="0" w:space="0" w:color="auto"/>
                                                                    <w:bottom w:val="none" w:sz="0" w:space="0" w:color="auto"/>
                                                                    <w:right w:val="none" w:sz="0" w:space="0" w:color="auto"/>
                                                                  </w:divBdr>
                                                                </w:div>
                                                              </w:divsChild>
                                                            </w:div>
                                                            <w:div w:id="888030936">
                                                              <w:marLeft w:val="0"/>
                                                              <w:marRight w:val="30"/>
                                                              <w:marTop w:val="0"/>
                                                              <w:marBottom w:val="0"/>
                                                              <w:divBdr>
                                                                <w:top w:val="single" w:sz="6" w:space="0" w:color="FFFFFF"/>
                                                                <w:left w:val="single" w:sz="6" w:space="0" w:color="FFFFFF"/>
                                                                <w:bottom w:val="single" w:sz="6" w:space="0" w:color="FFFFFF"/>
                                                                <w:right w:val="single" w:sz="6" w:space="0" w:color="FFFFFF"/>
                                                              </w:divBdr>
                                                              <w:divsChild>
                                                                <w:div w:id="1373308687">
                                                                  <w:marLeft w:val="0"/>
                                                                  <w:marRight w:val="0"/>
                                                                  <w:marTop w:val="0"/>
                                                                  <w:marBottom w:val="0"/>
                                                                  <w:divBdr>
                                                                    <w:top w:val="none" w:sz="0" w:space="0" w:color="auto"/>
                                                                    <w:left w:val="none" w:sz="0" w:space="0" w:color="auto"/>
                                                                    <w:bottom w:val="none" w:sz="0" w:space="0" w:color="auto"/>
                                                                    <w:right w:val="none" w:sz="0" w:space="0" w:color="auto"/>
                                                                  </w:divBdr>
                                                                </w:div>
                                                                <w:div w:id="1189636965">
                                                                  <w:marLeft w:val="0"/>
                                                                  <w:marRight w:val="0"/>
                                                                  <w:marTop w:val="0"/>
                                                                  <w:marBottom w:val="0"/>
                                                                  <w:divBdr>
                                                                    <w:top w:val="none" w:sz="0" w:space="0" w:color="auto"/>
                                                                    <w:left w:val="none" w:sz="0" w:space="0" w:color="auto"/>
                                                                    <w:bottom w:val="none" w:sz="0" w:space="0" w:color="auto"/>
                                                                    <w:right w:val="none" w:sz="0" w:space="0" w:color="auto"/>
                                                                  </w:divBdr>
                                                                </w:div>
                                                              </w:divsChild>
                                                            </w:div>
                                                            <w:div w:id="812525296">
                                                              <w:marLeft w:val="0"/>
                                                              <w:marRight w:val="30"/>
                                                              <w:marTop w:val="0"/>
                                                              <w:marBottom w:val="0"/>
                                                              <w:divBdr>
                                                                <w:top w:val="single" w:sz="6" w:space="0" w:color="FFFFFF"/>
                                                                <w:left w:val="single" w:sz="6" w:space="0" w:color="FFFFFF"/>
                                                                <w:bottom w:val="single" w:sz="6" w:space="0" w:color="FFFFFF"/>
                                                                <w:right w:val="single" w:sz="6" w:space="0" w:color="FFFFFF"/>
                                                              </w:divBdr>
                                                              <w:divsChild>
                                                                <w:div w:id="1772622881">
                                                                  <w:marLeft w:val="0"/>
                                                                  <w:marRight w:val="0"/>
                                                                  <w:marTop w:val="0"/>
                                                                  <w:marBottom w:val="0"/>
                                                                  <w:divBdr>
                                                                    <w:top w:val="none" w:sz="0" w:space="0" w:color="auto"/>
                                                                    <w:left w:val="none" w:sz="0" w:space="0" w:color="auto"/>
                                                                    <w:bottom w:val="none" w:sz="0" w:space="0" w:color="auto"/>
                                                                    <w:right w:val="none" w:sz="0" w:space="0" w:color="auto"/>
                                                                  </w:divBdr>
                                                                </w:div>
                                                                <w:div w:id="948783761">
                                                                  <w:marLeft w:val="0"/>
                                                                  <w:marRight w:val="0"/>
                                                                  <w:marTop w:val="0"/>
                                                                  <w:marBottom w:val="0"/>
                                                                  <w:divBdr>
                                                                    <w:top w:val="none" w:sz="0" w:space="0" w:color="auto"/>
                                                                    <w:left w:val="none" w:sz="0" w:space="0" w:color="auto"/>
                                                                    <w:bottom w:val="none" w:sz="0" w:space="0" w:color="auto"/>
                                                                    <w:right w:val="none" w:sz="0" w:space="0" w:color="auto"/>
                                                                  </w:divBdr>
                                                                </w:div>
                                                              </w:divsChild>
                                                            </w:div>
                                                            <w:div w:id="1885216137">
                                                              <w:marLeft w:val="0"/>
                                                              <w:marRight w:val="30"/>
                                                              <w:marTop w:val="0"/>
                                                              <w:marBottom w:val="0"/>
                                                              <w:divBdr>
                                                                <w:top w:val="single" w:sz="6" w:space="0" w:color="FFFFFF"/>
                                                                <w:left w:val="single" w:sz="6" w:space="0" w:color="FFFFFF"/>
                                                                <w:bottom w:val="single" w:sz="6" w:space="0" w:color="FFFFFF"/>
                                                                <w:right w:val="single" w:sz="6" w:space="0" w:color="FFFFFF"/>
                                                              </w:divBdr>
                                                              <w:divsChild>
                                                                <w:div w:id="1267542682">
                                                                  <w:marLeft w:val="0"/>
                                                                  <w:marRight w:val="0"/>
                                                                  <w:marTop w:val="0"/>
                                                                  <w:marBottom w:val="0"/>
                                                                  <w:divBdr>
                                                                    <w:top w:val="none" w:sz="0" w:space="0" w:color="auto"/>
                                                                    <w:left w:val="none" w:sz="0" w:space="0" w:color="auto"/>
                                                                    <w:bottom w:val="none" w:sz="0" w:space="0" w:color="auto"/>
                                                                    <w:right w:val="none" w:sz="0" w:space="0" w:color="auto"/>
                                                                  </w:divBdr>
                                                                </w:div>
                                                                <w:div w:id="2043549554">
                                                                  <w:marLeft w:val="0"/>
                                                                  <w:marRight w:val="0"/>
                                                                  <w:marTop w:val="0"/>
                                                                  <w:marBottom w:val="0"/>
                                                                  <w:divBdr>
                                                                    <w:top w:val="none" w:sz="0" w:space="0" w:color="auto"/>
                                                                    <w:left w:val="none" w:sz="0" w:space="0" w:color="auto"/>
                                                                    <w:bottom w:val="none" w:sz="0" w:space="0" w:color="auto"/>
                                                                    <w:right w:val="none" w:sz="0" w:space="0" w:color="auto"/>
                                                                  </w:divBdr>
                                                                </w:div>
                                                              </w:divsChild>
                                                            </w:div>
                                                            <w:div w:id="963969899">
                                                              <w:marLeft w:val="0"/>
                                                              <w:marRight w:val="30"/>
                                                              <w:marTop w:val="0"/>
                                                              <w:marBottom w:val="0"/>
                                                              <w:divBdr>
                                                                <w:top w:val="single" w:sz="6" w:space="0" w:color="FFFFFF"/>
                                                                <w:left w:val="single" w:sz="6" w:space="0" w:color="FFFFFF"/>
                                                                <w:bottom w:val="single" w:sz="6" w:space="0" w:color="FFFFFF"/>
                                                                <w:right w:val="single" w:sz="6" w:space="0" w:color="FFFFFF"/>
                                                              </w:divBdr>
                                                              <w:divsChild>
                                                                <w:div w:id="334770902">
                                                                  <w:marLeft w:val="0"/>
                                                                  <w:marRight w:val="0"/>
                                                                  <w:marTop w:val="0"/>
                                                                  <w:marBottom w:val="0"/>
                                                                  <w:divBdr>
                                                                    <w:top w:val="none" w:sz="0" w:space="0" w:color="auto"/>
                                                                    <w:left w:val="none" w:sz="0" w:space="0" w:color="auto"/>
                                                                    <w:bottom w:val="none" w:sz="0" w:space="0" w:color="auto"/>
                                                                    <w:right w:val="none" w:sz="0" w:space="0" w:color="auto"/>
                                                                  </w:divBdr>
                                                                </w:div>
                                                                <w:div w:id="1454861538">
                                                                  <w:marLeft w:val="0"/>
                                                                  <w:marRight w:val="0"/>
                                                                  <w:marTop w:val="0"/>
                                                                  <w:marBottom w:val="0"/>
                                                                  <w:divBdr>
                                                                    <w:top w:val="none" w:sz="0" w:space="0" w:color="auto"/>
                                                                    <w:left w:val="none" w:sz="0" w:space="0" w:color="auto"/>
                                                                    <w:bottom w:val="none" w:sz="0" w:space="0" w:color="auto"/>
                                                                    <w:right w:val="none" w:sz="0" w:space="0" w:color="auto"/>
                                                                  </w:divBdr>
                                                                </w:div>
                                                              </w:divsChild>
                                                            </w:div>
                                                            <w:div w:id="1019307869">
                                                              <w:marLeft w:val="0"/>
                                                              <w:marRight w:val="30"/>
                                                              <w:marTop w:val="0"/>
                                                              <w:marBottom w:val="0"/>
                                                              <w:divBdr>
                                                                <w:top w:val="single" w:sz="6" w:space="0" w:color="FFFFFF"/>
                                                                <w:left w:val="single" w:sz="6" w:space="0" w:color="FFFFFF"/>
                                                                <w:bottom w:val="single" w:sz="6" w:space="0" w:color="FFFFFF"/>
                                                                <w:right w:val="single" w:sz="6" w:space="0" w:color="FFFFFF"/>
                                                              </w:divBdr>
                                                              <w:divsChild>
                                                                <w:div w:id="433748012">
                                                                  <w:marLeft w:val="0"/>
                                                                  <w:marRight w:val="0"/>
                                                                  <w:marTop w:val="0"/>
                                                                  <w:marBottom w:val="0"/>
                                                                  <w:divBdr>
                                                                    <w:top w:val="none" w:sz="0" w:space="0" w:color="auto"/>
                                                                    <w:left w:val="none" w:sz="0" w:space="0" w:color="auto"/>
                                                                    <w:bottom w:val="none" w:sz="0" w:space="0" w:color="auto"/>
                                                                    <w:right w:val="none" w:sz="0" w:space="0" w:color="auto"/>
                                                                  </w:divBdr>
                                                                </w:div>
                                                                <w:div w:id="1395811990">
                                                                  <w:marLeft w:val="0"/>
                                                                  <w:marRight w:val="0"/>
                                                                  <w:marTop w:val="0"/>
                                                                  <w:marBottom w:val="0"/>
                                                                  <w:divBdr>
                                                                    <w:top w:val="none" w:sz="0" w:space="0" w:color="auto"/>
                                                                    <w:left w:val="none" w:sz="0" w:space="0" w:color="auto"/>
                                                                    <w:bottom w:val="none" w:sz="0" w:space="0" w:color="auto"/>
                                                                    <w:right w:val="none" w:sz="0" w:space="0" w:color="auto"/>
                                                                  </w:divBdr>
                                                                </w:div>
                                                              </w:divsChild>
                                                            </w:div>
                                                            <w:div w:id="1948807214">
                                                              <w:marLeft w:val="0"/>
                                                              <w:marRight w:val="30"/>
                                                              <w:marTop w:val="0"/>
                                                              <w:marBottom w:val="0"/>
                                                              <w:divBdr>
                                                                <w:top w:val="single" w:sz="6" w:space="0" w:color="FFFFFF"/>
                                                                <w:left w:val="single" w:sz="6" w:space="0" w:color="FFFFFF"/>
                                                                <w:bottom w:val="single" w:sz="6" w:space="0" w:color="FFFFFF"/>
                                                                <w:right w:val="single" w:sz="6" w:space="0" w:color="FFFFFF"/>
                                                              </w:divBdr>
                                                              <w:divsChild>
                                                                <w:div w:id="2141219345">
                                                                  <w:marLeft w:val="0"/>
                                                                  <w:marRight w:val="0"/>
                                                                  <w:marTop w:val="0"/>
                                                                  <w:marBottom w:val="0"/>
                                                                  <w:divBdr>
                                                                    <w:top w:val="none" w:sz="0" w:space="0" w:color="auto"/>
                                                                    <w:left w:val="none" w:sz="0" w:space="0" w:color="auto"/>
                                                                    <w:bottom w:val="none" w:sz="0" w:space="0" w:color="auto"/>
                                                                    <w:right w:val="none" w:sz="0" w:space="0" w:color="auto"/>
                                                                  </w:divBdr>
                                                                </w:div>
                                                                <w:div w:id="6266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5434297">
      <w:bodyDiv w:val="1"/>
      <w:marLeft w:val="0"/>
      <w:marRight w:val="0"/>
      <w:marTop w:val="0"/>
      <w:marBottom w:val="0"/>
      <w:divBdr>
        <w:top w:val="none" w:sz="0" w:space="0" w:color="auto"/>
        <w:left w:val="none" w:sz="0" w:space="0" w:color="auto"/>
        <w:bottom w:val="none" w:sz="0" w:space="0" w:color="auto"/>
        <w:right w:val="none" w:sz="0" w:space="0" w:color="auto"/>
      </w:divBdr>
    </w:div>
    <w:div w:id="599069329">
      <w:bodyDiv w:val="1"/>
      <w:marLeft w:val="0"/>
      <w:marRight w:val="0"/>
      <w:marTop w:val="0"/>
      <w:marBottom w:val="0"/>
      <w:divBdr>
        <w:top w:val="none" w:sz="0" w:space="0" w:color="auto"/>
        <w:left w:val="none" w:sz="0" w:space="0" w:color="auto"/>
        <w:bottom w:val="none" w:sz="0" w:space="0" w:color="auto"/>
        <w:right w:val="none" w:sz="0" w:space="0" w:color="auto"/>
      </w:divBdr>
    </w:div>
    <w:div w:id="699671611">
      <w:bodyDiv w:val="1"/>
      <w:marLeft w:val="0"/>
      <w:marRight w:val="0"/>
      <w:marTop w:val="0"/>
      <w:marBottom w:val="0"/>
      <w:divBdr>
        <w:top w:val="none" w:sz="0" w:space="0" w:color="auto"/>
        <w:left w:val="none" w:sz="0" w:space="0" w:color="auto"/>
        <w:bottom w:val="none" w:sz="0" w:space="0" w:color="auto"/>
        <w:right w:val="none" w:sz="0" w:space="0" w:color="auto"/>
      </w:divBdr>
      <w:divsChild>
        <w:div w:id="1438021528">
          <w:marLeft w:val="0"/>
          <w:marRight w:val="0"/>
          <w:marTop w:val="0"/>
          <w:marBottom w:val="0"/>
          <w:divBdr>
            <w:top w:val="none" w:sz="0" w:space="0" w:color="auto"/>
            <w:left w:val="none" w:sz="0" w:space="0" w:color="auto"/>
            <w:bottom w:val="none" w:sz="0" w:space="0" w:color="auto"/>
            <w:right w:val="none" w:sz="0" w:space="0" w:color="auto"/>
          </w:divBdr>
          <w:divsChild>
            <w:div w:id="1001664678">
              <w:marLeft w:val="0"/>
              <w:marRight w:val="0"/>
              <w:marTop w:val="0"/>
              <w:marBottom w:val="0"/>
              <w:divBdr>
                <w:top w:val="none" w:sz="0" w:space="0" w:color="auto"/>
                <w:left w:val="none" w:sz="0" w:space="0" w:color="auto"/>
                <w:bottom w:val="none" w:sz="0" w:space="0" w:color="auto"/>
                <w:right w:val="none" w:sz="0" w:space="0" w:color="auto"/>
              </w:divBdr>
              <w:divsChild>
                <w:div w:id="1302614120">
                  <w:marLeft w:val="0"/>
                  <w:marRight w:val="0"/>
                  <w:marTop w:val="0"/>
                  <w:marBottom w:val="0"/>
                  <w:divBdr>
                    <w:top w:val="none" w:sz="0" w:space="0" w:color="auto"/>
                    <w:left w:val="none" w:sz="0" w:space="0" w:color="auto"/>
                    <w:bottom w:val="none" w:sz="0" w:space="0" w:color="auto"/>
                    <w:right w:val="none" w:sz="0" w:space="0" w:color="auto"/>
                  </w:divBdr>
                  <w:divsChild>
                    <w:div w:id="9114447">
                      <w:marLeft w:val="0"/>
                      <w:marRight w:val="0"/>
                      <w:marTop w:val="0"/>
                      <w:marBottom w:val="0"/>
                      <w:divBdr>
                        <w:top w:val="none" w:sz="0" w:space="0" w:color="auto"/>
                        <w:left w:val="none" w:sz="0" w:space="0" w:color="auto"/>
                        <w:bottom w:val="none" w:sz="0" w:space="0" w:color="auto"/>
                        <w:right w:val="none" w:sz="0" w:space="0" w:color="auto"/>
                      </w:divBdr>
                      <w:divsChild>
                        <w:div w:id="387456405">
                          <w:marLeft w:val="0"/>
                          <w:marRight w:val="0"/>
                          <w:marTop w:val="0"/>
                          <w:marBottom w:val="0"/>
                          <w:divBdr>
                            <w:top w:val="none" w:sz="0" w:space="0" w:color="auto"/>
                            <w:left w:val="none" w:sz="0" w:space="0" w:color="auto"/>
                            <w:bottom w:val="none" w:sz="0" w:space="0" w:color="auto"/>
                            <w:right w:val="none" w:sz="0" w:space="0" w:color="auto"/>
                          </w:divBdr>
                          <w:divsChild>
                            <w:div w:id="1085538571">
                              <w:marLeft w:val="0"/>
                              <w:marRight w:val="0"/>
                              <w:marTop w:val="0"/>
                              <w:marBottom w:val="0"/>
                              <w:divBdr>
                                <w:top w:val="none" w:sz="0" w:space="0" w:color="auto"/>
                                <w:left w:val="none" w:sz="0" w:space="0" w:color="auto"/>
                                <w:bottom w:val="none" w:sz="0" w:space="0" w:color="auto"/>
                                <w:right w:val="none" w:sz="0" w:space="0" w:color="auto"/>
                              </w:divBdr>
                              <w:divsChild>
                                <w:div w:id="1549880160">
                                  <w:marLeft w:val="0"/>
                                  <w:marRight w:val="0"/>
                                  <w:marTop w:val="0"/>
                                  <w:marBottom w:val="450"/>
                                  <w:divBdr>
                                    <w:top w:val="none" w:sz="0" w:space="0" w:color="auto"/>
                                    <w:left w:val="none" w:sz="0" w:space="0" w:color="auto"/>
                                    <w:bottom w:val="none" w:sz="0" w:space="0" w:color="auto"/>
                                    <w:right w:val="none" w:sz="0" w:space="0" w:color="auto"/>
                                  </w:divBdr>
                                  <w:divsChild>
                                    <w:div w:id="798575237">
                                      <w:marLeft w:val="0"/>
                                      <w:marRight w:val="0"/>
                                      <w:marTop w:val="0"/>
                                      <w:marBottom w:val="0"/>
                                      <w:divBdr>
                                        <w:top w:val="none" w:sz="0" w:space="0" w:color="auto"/>
                                        <w:left w:val="none" w:sz="0" w:space="0" w:color="auto"/>
                                        <w:bottom w:val="none" w:sz="0" w:space="0" w:color="auto"/>
                                        <w:right w:val="none" w:sz="0" w:space="0" w:color="auto"/>
                                      </w:divBdr>
                                      <w:divsChild>
                                        <w:div w:id="1857571436">
                                          <w:marLeft w:val="0"/>
                                          <w:marRight w:val="0"/>
                                          <w:marTop w:val="0"/>
                                          <w:marBottom w:val="0"/>
                                          <w:divBdr>
                                            <w:top w:val="none" w:sz="0" w:space="0" w:color="auto"/>
                                            <w:left w:val="none" w:sz="0" w:space="0" w:color="auto"/>
                                            <w:bottom w:val="none" w:sz="0" w:space="0" w:color="auto"/>
                                            <w:right w:val="none" w:sz="0" w:space="0" w:color="auto"/>
                                          </w:divBdr>
                                          <w:divsChild>
                                            <w:div w:id="929505782">
                                              <w:marLeft w:val="0"/>
                                              <w:marRight w:val="0"/>
                                              <w:marTop w:val="0"/>
                                              <w:marBottom w:val="0"/>
                                              <w:divBdr>
                                                <w:top w:val="none" w:sz="0" w:space="0" w:color="auto"/>
                                                <w:left w:val="none" w:sz="0" w:space="0" w:color="auto"/>
                                                <w:bottom w:val="none" w:sz="0" w:space="0" w:color="auto"/>
                                                <w:right w:val="none" w:sz="0" w:space="0" w:color="auto"/>
                                              </w:divBdr>
                                              <w:divsChild>
                                                <w:div w:id="60912956">
                                                  <w:marLeft w:val="0"/>
                                                  <w:marRight w:val="0"/>
                                                  <w:marTop w:val="0"/>
                                                  <w:marBottom w:val="0"/>
                                                  <w:divBdr>
                                                    <w:top w:val="none" w:sz="0" w:space="0" w:color="auto"/>
                                                    <w:left w:val="none" w:sz="0" w:space="0" w:color="auto"/>
                                                    <w:bottom w:val="none" w:sz="0" w:space="0" w:color="auto"/>
                                                    <w:right w:val="none" w:sz="0" w:space="0" w:color="auto"/>
                                                  </w:divBdr>
                                                  <w:divsChild>
                                                    <w:div w:id="399015521">
                                                      <w:marLeft w:val="0"/>
                                                      <w:marRight w:val="0"/>
                                                      <w:marTop w:val="0"/>
                                                      <w:marBottom w:val="0"/>
                                                      <w:divBdr>
                                                        <w:top w:val="none" w:sz="0" w:space="0" w:color="auto"/>
                                                        <w:left w:val="none" w:sz="0" w:space="0" w:color="auto"/>
                                                        <w:bottom w:val="none" w:sz="0" w:space="0" w:color="auto"/>
                                                        <w:right w:val="none" w:sz="0" w:space="0" w:color="auto"/>
                                                      </w:divBdr>
                                                      <w:divsChild>
                                                        <w:div w:id="205798989">
                                                          <w:marLeft w:val="45"/>
                                                          <w:marRight w:val="45"/>
                                                          <w:marTop w:val="75"/>
                                                          <w:marBottom w:val="75"/>
                                                          <w:divBdr>
                                                            <w:top w:val="none" w:sz="0" w:space="0" w:color="auto"/>
                                                            <w:left w:val="none" w:sz="0" w:space="0" w:color="auto"/>
                                                            <w:bottom w:val="none" w:sz="0" w:space="0" w:color="auto"/>
                                                            <w:right w:val="none" w:sz="0" w:space="0" w:color="auto"/>
                                                          </w:divBdr>
                                                          <w:divsChild>
                                                            <w:div w:id="1101685175">
                                                              <w:marLeft w:val="0"/>
                                                              <w:marRight w:val="30"/>
                                                              <w:marTop w:val="0"/>
                                                              <w:marBottom w:val="0"/>
                                                              <w:divBdr>
                                                                <w:top w:val="single" w:sz="6" w:space="0" w:color="FFFFFF"/>
                                                                <w:left w:val="single" w:sz="6" w:space="0" w:color="FFFFFF"/>
                                                                <w:bottom w:val="single" w:sz="6" w:space="0" w:color="FFFFFF"/>
                                                                <w:right w:val="single" w:sz="6" w:space="0" w:color="FFFFFF"/>
                                                              </w:divBdr>
                                                              <w:divsChild>
                                                                <w:div w:id="285158191">
                                                                  <w:marLeft w:val="0"/>
                                                                  <w:marRight w:val="0"/>
                                                                  <w:marTop w:val="0"/>
                                                                  <w:marBottom w:val="0"/>
                                                                  <w:divBdr>
                                                                    <w:top w:val="none" w:sz="0" w:space="0" w:color="auto"/>
                                                                    <w:left w:val="none" w:sz="0" w:space="0" w:color="auto"/>
                                                                    <w:bottom w:val="none" w:sz="0" w:space="0" w:color="auto"/>
                                                                    <w:right w:val="none" w:sz="0" w:space="0" w:color="auto"/>
                                                                  </w:divBdr>
                                                                </w:div>
                                                              </w:divsChild>
                                                            </w:div>
                                                            <w:div w:id="1146320843">
                                                              <w:marLeft w:val="0"/>
                                                              <w:marRight w:val="30"/>
                                                              <w:marTop w:val="0"/>
                                                              <w:marBottom w:val="0"/>
                                                              <w:divBdr>
                                                                <w:top w:val="single" w:sz="6" w:space="0" w:color="FFFFFF"/>
                                                                <w:left w:val="single" w:sz="6" w:space="0" w:color="FFFFFF"/>
                                                                <w:bottom w:val="single" w:sz="6" w:space="0" w:color="FFFFFF"/>
                                                                <w:right w:val="single" w:sz="6" w:space="0" w:color="FFFFFF"/>
                                                              </w:divBdr>
                                                              <w:divsChild>
                                                                <w:div w:id="1271620777">
                                                                  <w:marLeft w:val="0"/>
                                                                  <w:marRight w:val="0"/>
                                                                  <w:marTop w:val="0"/>
                                                                  <w:marBottom w:val="0"/>
                                                                  <w:divBdr>
                                                                    <w:top w:val="none" w:sz="0" w:space="0" w:color="auto"/>
                                                                    <w:left w:val="none" w:sz="0" w:space="0" w:color="auto"/>
                                                                    <w:bottom w:val="none" w:sz="0" w:space="0" w:color="auto"/>
                                                                    <w:right w:val="none" w:sz="0" w:space="0" w:color="auto"/>
                                                                  </w:divBdr>
                                                                </w:div>
                                                                <w:div w:id="1017579269">
                                                                  <w:marLeft w:val="0"/>
                                                                  <w:marRight w:val="0"/>
                                                                  <w:marTop w:val="0"/>
                                                                  <w:marBottom w:val="0"/>
                                                                  <w:divBdr>
                                                                    <w:top w:val="none" w:sz="0" w:space="0" w:color="auto"/>
                                                                    <w:left w:val="none" w:sz="0" w:space="0" w:color="auto"/>
                                                                    <w:bottom w:val="none" w:sz="0" w:space="0" w:color="auto"/>
                                                                    <w:right w:val="none" w:sz="0" w:space="0" w:color="auto"/>
                                                                  </w:divBdr>
                                                                </w:div>
                                                              </w:divsChild>
                                                            </w:div>
                                                            <w:div w:id="2073120363">
                                                              <w:marLeft w:val="0"/>
                                                              <w:marRight w:val="30"/>
                                                              <w:marTop w:val="0"/>
                                                              <w:marBottom w:val="0"/>
                                                              <w:divBdr>
                                                                <w:top w:val="single" w:sz="6" w:space="0" w:color="FFFFFF"/>
                                                                <w:left w:val="single" w:sz="6" w:space="0" w:color="FFFFFF"/>
                                                                <w:bottom w:val="single" w:sz="6" w:space="0" w:color="FFFFFF"/>
                                                                <w:right w:val="single" w:sz="6" w:space="0" w:color="FFFFFF"/>
                                                              </w:divBdr>
                                                              <w:divsChild>
                                                                <w:div w:id="1064371227">
                                                                  <w:marLeft w:val="0"/>
                                                                  <w:marRight w:val="0"/>
                                                                  <w:marTop w:val="0"/>
                                                                  <w:marBottom w:val="0"/>
                                                                  <w:divBdr>
                                                                    <w:top w:val="none" w:sz="0" w:space="0" w:color="auto"/>
                                                                    <w:left w:val="none" w:sz="0" w:space="0" w:color="auto"/>
                                                                    <w:bottom w:val="none" w:sz="0" w:space="0" w:color="auto"/>
                                                                    <w:right w:val="none" w:sz="0" w:space="0" w:color="auto"/>
                                                                  </w:divBdr>
                                                                </w:div>
                                                                <w:div w:id="356273214">
                                                                  <w:marLeft w:val="0"/>
                                                                  <w:marRight w:val="0"/>
                                                                  <w:marTop w:val="0"/>
                                                                  <w:marBottom w:val="0"/>
                                                                  <w:divBdr>
                                                                    <w:top w:val="none" w:sz="0" w:space="0" w:color="auto"/>
                                                                    <w:left w:val="none" w:sz="0" w:space="0" w:color="auto"/>
                                                                    <w:bottom w:val="none" w:sz="0" w:space="0" w:color="auto"/>
                                                                    <w:right w:val="none" w:sz="0" w:space="0" w:color="auto"/>
                                                                  </w:divBdr>
                                                                </w:div>
                                                              </w:divsChild>
                                                            </w:div>
                                                            <w:div w:id="1925261218">
                                                              <w:marLeft w:val="0"/>
                                                              <w:marRight w:val="30"/>
                                                              <w:marTop w:val="0"/>
                                                              <w:marBottom w:val="0"/>
                                                              <w:divBdr>
                                                                <w:top w:val="single" w:sz="6" w:space="0" w:color="FFFFFF"/>
                                                                <w:left w:val="single" w:sz="6" w:space="0" w:color="FFFFFF"/>
                                                                <w:bottom w:val="single" w:sz="6" w:space="0" w:color="FFFFFF"/>
                                                                <w:right w:val="single" w:sz="6" w:space="0" w:color="FFFFFF"/>
                                                              </w:divBdr>
                                                              <w:divsChild>
                                                                <w:div w:id="60954270">
                                                                  <w:marLeft w:val="0"/>
                                                                  <w:marRight w:val="0"/>
                                                                  <w:marTop w:val="0"/>
                                                                  <w:marBottom w:val="0"/>
                                                                  <w:divBdr>
                                                                    <w:top w:val="none" w:sz="0" w:space="0" w:color="auto"/>
                                                                    <w:left w:val="none" w:sz="0" w:space="0" w:color="auto"/>
                                                                    <w:bottom w:val="none" w:sz="0" w:space="0" w:color="auto"/>
                                                                    <w:right w:val="none" w:sz="0" w:space="0" w:color="auto"/>
                                                                  </w:divBdr>
                                                                </w:div>
                                                                <w:div w:id="829054769">
                                                                  <w:marLeft w:val="0"/>
                                                                  <w:marRight w:val="0"/>
                                                                  <w:marTop w:val="0"/>
                                                                  <w:marBottom w:val="0"/>
                                                                  <w:divBdr>
                                                                    <w:top w:val="none" w:sz="0" w:space="0" w:color="auto"/>
                                                                    <w:left w:val="none" w:sz="0" w:space="0" w:color="auto"/>
                                                                    <w:bottom w:val="none" w:sz="0" w:space="0" w:color="auto"/>
                                                                    <w:right w:val="none" w:sz="0" w:space="0" w:color="auto"/>
                                                                  </w:divBdr>
                                                                </w:div>
                                                              </w:divsChild>
                                                            </w:div>
                                                            <w:div w:id="50806891">
                                                              <w:marLeft w:val="0"/>
                                                              <w:marRight w:val="30"/>
                                                              <w:marTop w:val="0"/>
                                                              <w:marBottom w:val="0"/>
                                                              <w:divBdr>
                                                                <w:top w:val="single" w:sz="6" w:space="0" w:color="FFFFFF"/>
                                                                <w:left w:val="single" w:sz="6" w:space="0" w:color="FFFFFF"/>
                                                                <w:bottom w:val="single" w:sz="6" w:space="0" w:color="FFFFFF"/>
                                                                <w:right w:val="single" w:sz="6" w:space="0" w:color="FFFFFF"/>
                                                              </w:divBdr>
                                                              <w:divsChild>
                                                                <w:div w:id="1962687874">
                                                                  <w:marLeft w:val="0"/>
                                                                  <w:marRight w:val="0"/>
                                                                  <w:marTop w:val="0"/>
                                                                  <w:marBottom w:val="0"/>
                                                                  <w:divBdr>
                                                                    <w:top w:val="none" w:sz="0" w:space="0" w:color="auto"/>
                                                                    <w:left w:val="none" w:sz="0" w:space="0" w:color="auto"/>
                                                                    <w:bottom w:val="none" w:sz="0" w:space="0" w:color="auto"/>
                                                                    <w:right w:val="none" w:sz="0" w:space="0" w:color="auto"/>
                                                                  </w:divBdr>
                                                                </w:div>
                                                                <w:div w:id="1210726561">
                                                                  <w:marLeft w:val="0"/>
                                                                  <w:marRight w:val="0"/>
                                                                  <w:marTop w:val="0"/>
                                                                  <w:marBottom w:val="0"/>
                                                                  <w:divBdr>
                                                                    <w:top w:val="none" w:sz="0" w:space="0" w:color="auto"/>
                                                                    <w:left w:val="none" w:sz="0" w:space="0" w:color="auto"/>
                                                                    <w:bottom w:val="none" w:sz="0" w:space="0" w:color="auto"/>
                                                                    <w:right w:val="none" w:sz="0" w:space="0" w:color="auto"/>
                                                                  </w:divBdr>
                                                                </w:div>
                                                              </w:divsChild>
                                                            </w:div>
                                                            <w:div w:id="462426955">
                                                              <w:marLeft w:val="0"/>
                                                              <w:marRight w:val="30"/>
                                                              <w:marTop w:val="0"/>
                                                              <w:marBottom w:val="0"/>
                                                              <w:divBdr>
                                                                <w:top w:val="single" w:sz="6" w:space="0" w:color="FFFFFF"/>
                                                                <w:left w:val="single" w:sz="6" w:space="0" w:color="FFFFFF"/>
                                                                <w:bottom w:val="single" w:sz="6" w:space="0" w:color="FFFFFF"/>
                                                                <w:right w:val="single" w:sz="6" w:space="0" w:color="FFFFFF"/>
                                                              </w:divBdr>
                                                              <w:divsChild>
                                                                <w:div w:id="1395158707">
                                                                  <w:marLeft w:val="0"/>
                                                                  <w:marRight w:val="0"/>
                                                                  <w:marTop w:val="0"/>
                                                                  <w:marBottom w:val="0"/>
                                                                  <w:divBdr>
                                                                    <w:top w:val="none" w:sz="0" w:space="0" w:color="auto"/>
                                                                    <w:left w:val="none" w:sz="0" w:space="0" w:color="auto"/>
                                                                    <w:bottom w:val="none" w:sz="0" w:space="0" w:color="auto"/>
                                                                    <w:right w:val="none" w:sz="0" w:space="0" w:color="auto"/>
                                                                  </w:divBdr>
                                                                </w:div>
                                                                <w:div w:id="2064911251">
                                                                  <w:marLeft w:val="0"/>
                                                                  <w:marRight w:val="0"/>
                                                                  <w:marTop w:val="0"/>
                                                                  <w:marBottom w:val="0"/>
                                                                  <w:divBdr>
                                                                    <w:top w:val="none" w:sz="0" w:space="0" w:color="auto"/>
                                                                    <w:left w:val="none" w:sz="0" w:space="0" w:color="auto"/>
                                                                    <w:bottom w:val="none" w:sz="0" w:space="0" w:color="auto"/>
                                                                    <w:right w:val="none" w:sz="0" w:space="0" w:color="auto"/>
                                                                  </w:divBdr>
                                                                </w:div>
                                                              </w:divsChild>
                                                            </w:div>
                                                            <w:div w:id="761875309">
                                                              <w:marLeft w:val="0"/>
                                                              <w:marRight w:val="30"/>
                                                              <w:marTop w:val="0"/>
                                                              <w:marBottom w:val="0"/>
                                                              <w:divBdr>
                                                                <w:top w:val="single" w:sz="6" w:space="0" w:color="FFFFFF"/>
                                                                <w:left w:val="single" w:sz="6" w:space="0" w:color="FFFFFF"/>
                                                                <w:bottom w:val="single" w:sz="6" w:space="0" w:color="FFFFFF"/>
                                                                <w:right w:val="single" w:sz="6" w:space="0" w:color="FFFFFF"/>
                                                              </w:divBdr>
                                                              <w:divsChild>
                                                                <w:div w:id="1044018371">
                                                                  <w:marLeft w:val="0"/>
                                                                  <w:marRight w:val="0"/>
                                                                  <w:marTop w:val="0"/>
                                                                  <w:marBottom w:val="0"/>
                                                                  <w:divBdr>
                                                                    <w:top w:val="none" w:sz="0" w:space="0" w:color="auto"/>
                                                                    <w:left w:val="none" w:sz="0" w:space="0" w:color="auto"/>
                                                                    <w:bottom w:val="none" w:sz="0" w:space="0" w:color="auto"/>
                                                                    <w:right w:val="none" w:sz="0" w:space="0" w:color="auto"/>
                                                                  </w:divBdr>
                                                                </w:div>
                                                                <w:div w:id="10038740">
                                                                  <w:marLeft w:val="0"/>
                                                                  <w:marRight w:val="0"/>
                                                                  <w:marTop w:val="0"/>
                                                                  <w:marBottom w:val="0"/>
                                                                  <w:divBdr>
                                                                    <w:top w:val="none" w:sz="0" w:space="0" w:color="auto"/>
                                                                    <w:left w:val="none" w:sz="0" w:space="0" w:color="auto"/>
                                                                    <w:bottom w:val="none" w:sz="0" w:space="0" w:color="auto"/>
                                                                    <w:right w:val="none" w:sz="0" w:space="0" w:color="auto"/>
                                                                  </w:divBdr>
                                                                </w:div>
                                                              </w:divsChild>
                                                            </w:div>
                                                            <w:div w:id="1596203081">
                                                              <w:marLeft w:val="0"/>
                                                              <w:marRight w:val="30"/>
                                                              <w:marTop w:val="0"/>
                                                              <w:marBottom w:val="0"/>
                                                              <w:divBdr>
                                                                <w:top w:val="single" w:sz="6" w:space="0" w:color="FFFFFF"/>
                                                                <w:left w:val="single" w:sz="6" w:space="0" w:color="FFFFFF"/>
                                                                <w:bottom w:val="single" w:sz="6" w:space="0" w:color="FFFFFF"/>
                                                                <w:right w:val="single" w:sz="6" w:space="0" w:color="FFFFFF"/>
                                                              </w:divBdr>
                                                              <w:divsChild>
                                                                <w:div w:id="752891715">
                                                                  <w:marLeft w:val="0"/>
                                                                  <w:marRight w:val="0"/>
                                                                  <w:marTop w:val="0"/>
                                                                  <w:marBottom w:val="0"/>
                                                                  <w:divBdr>
                                                                    <w:top w:val="none" w:sz="0" w:space="0" w:color="auto"/>
                                                                    <w:left w:val="none" w:sz="0" w:space="0" w:color="auto"/>
                                                                    <w:bottom w:val="none" w:sz="0" w:space="0" w:color="auto"/>
                                                                    <w:right w:val="none" w:sz="0" w:space="0" w:color="auto"/>
                                                                  </w:divBdr>
                                                                </w:div>
                                                                <w:div w:id="761803508">
                                                                  <w:marLeft w:val="0"/>
                                                                  <w:marRight w:val="0"/>
                                                                  <w:marTop w:val="0"/>
                                                                  <w:marBottom w:val="0"/>
                                                                  <w:divBdr>
                                                                    <w:top w:val="none" w:sz="0" w:space="0" w:color="auto"/>
                                                                    <w:left w:val="none" w:sz="0" w:space="0" w:color="auto"/>
                                                                    <w:bottom w:val="none" w:sz="0" w:space="0" w:color="auto"/>
                                                                    <w:right w:val="none" w:sz="0" w:space="0" w:color="auto"/>
                                                                  </w:divBdr>
                                                                </w:div>
                                                              </w:divsChild>
                                                            </w:div>
                                                            <w:div w:id="1715344836">
                                                              <w:marLeft w:val="0"/>
                                                              <w:marRight w:val="30"/>
                                                              <w:marTop w:val="0"/>
                                                              <w:marBottom w:val="0"/>
                                                              <w:divBdr>
                                                                <w:top w:val="single" w:sz="6" w:space="0" w:color="FFFFFF"/>
                                                                <w:left w:val="single" w:sz="6" w:space="0" w:color="FFFFFF"/>
                                                                <w:bottom w:val="single" w:sz="6" w:space="0" w:color="FFFFFF"/>
                                                                <w:right w:val="single" w:sz="6" w:space="0" w:color="FFFFFF"/>
                                                              </w:divBdr>
                                                              <w:divsChild>
                                                                <w:div w:id="324554430">
                                                                  <w:marLeft w:val="0"/>
                                                                  <w:marRight w:val="0"/>
                                                                  <w:marTop w:val="0"/>
                                                                  <w:marBottom w:val="0"/>
                                                                  <w:divBdr>
                                                                    <w:top w:val="none" w:sz="0" w:space="0" w:color="auto"/>
                                                                    <w:left w:val="none" w:sz="0" w:space="0" w:color="auto"/>
                                                                    <w:bottom w:val="none" w:sz="0" w:space="0" w:color="auto"/>
                                                                    <w:right w:val="none" w:sz="0" w:space="0" w:color="auto"/>
                                                                  </w:divBdr>
                                                                </w:div>
                                                                <w:div w:id="1743287350">
                                                                  <w:marLeft w:val="0"/>
                                                                  <w:marRight w:val="0"/>
                                                                  <w:marTop w:val="0"/>
                                                                  <w:marBottom w:val="0"/>
                                                                  <w:divBdr>
                                                                    <w:top w:val="none" w:sz="0" w:space="0" w:color="auto"/>
                                                                    <w:left w:val="none" w:sz="0" w:space="0" w:color="auto"/>
                                                                    <w:bottom w:val="none" w:sz="0" w:space="0" w:color="auto"/>
                                                                    <w:right w:val="none" w:sz="0" w:space="0" w:color="auto"/>
                                                                  </w:divBdr>
                                                                </w:div>
                                                              </w:divsChild>
                                                            </w:div>
                                                            <w:div w:id="647562385">
                                                              <w:marLeft w:val="0"/>
                                                              <w:marRight w:val="30"/>
                                                              <w:marTop w:val="0"/>
                                                              <w:marBottom w:val="0"/>
                                                              <w:divBdr>
                                                                <w:top w:val="single" w:sz="6" w:space="0" w:color="FFFFFF"/>
                                                                <w:left w:val="single" w:sz="6" w:space="0" w:color="FFFFFF"/>
                                                                <w:bottom w:val="single" w:sz="6" w:space="0" w:color="FFFFFF"/>
                                                                <w:right w:val="single" w:sz="6" w:space="0" w:color="FFFFFF"/>
                                                              </w:divBdr>
                                                              <w:divsChild>
                                                                <w:div w:id="477501765">
                                                                  <w:marLeft w:val="0"/>
                                                                  <w:marRight w:val="0"/>
                                                                  <w:marTop w:val="0"/>
                                                                  <w:marBottom w:val="0"/>
                                                                  <w:divBdr>
                                                                    <w:top w:val="none" w:sz="0" w:space="0" w:color="auto"/>
                                                                    <w:left w:val="none" w:sz="0" w:space="0" w:color="auto"/>
                                                                    <w:bottom w:val="none" w:sz="0" w:space="0" w:color="auto"/>
                                                                    <w:right w:val="none" w:sz="0" w:space="0" w:color="auto"/>
                                                                  </w:divBdr>
                                                                </w:div>
                                                                <w:div w:id="1825928148">
                                                                  <w:marLeft w:val="0"/>
                                                                  <w:marRight w:val="0"/>
                                                                  <w:marTop w:val="0"/>
                                                                  <w:marBottom w:val="0"/>
                                                                  <w:divBdr>
                                                                    <w:top w:val="none" w:sz="0" w:space="0" w:color="auto"/>
                                                                    <w:left w:val="none" w:sz="0" w:space="0" w:color="auto"/>
                                                                    <w:bottom w:val="none" w:sz="0" w:space="0" w:color="auto"/>
                                                                    <w:right w:val="none" w:sz="0" w:space="0" w:color="auto"/>
                                                                  </w:divBdr>
                                                                </w:div>
                                                              </w:divsChild>
                                                            </w:div>
                                                            <w:div w:id="1789816837">
                                                              <w:marLeft w:val="0"/>
                                                              <w:marRight w:val="30"/>
                                                              <w:marTop w:val="0"/>
                                                              <w:marBottom w:val="0"/>
                                                              <w:divBdr>
                                                                <w:top w:val="single" w:sz="6" w:space="0" w:color="FFFFFF"/>
                                                                <w:left w:val="single" w:sz="6" w:space="0" w:color="FFFFFF"/>
                                                                <w:bottom w:val="single" w:sz="6" w:space="0" w:color="FFFFFF"/>
                                                                <w:right w:val="single" w:sz="6" w:space="0" w:color="FFFFFF"/>
                                                              </w:divBdr>
                                                              <w:divsChild>
                                                                <w:div w:id="1021973327">
                                                                  <w:marLeft w:val="0"/>
                                                                  <w:marRight w:val="0"/>
                                                                  <w:marTop w:val="0"/>
                                                                  <w:marBottom w:val="0"/>
                                                                  <w:divBdr>
                                                                    <w:top w:val="none" w:sz="0" w:space="0" w:color="auto"/>
                                                                    <w:left w:val="none" w:sz="0" w:space="0" w:color="auto"/>
                                                                    <w:bottom w:val="none" w:sz="0" w:space="0" w:color="auto"/>
                                                                    <w:right w:val="none" w:sz="0" w:space="0" w:color="auto"/>
                                                                  </w:divBdr>
                                                                </w:div>
                                                                <w:div w:id="1345127540">
                                                                  <w:marLeft w:val="0"/>
                                                                  <w:marRight w:val="0"/>
                                                                  <w:marTop w:val="0"/>
                                                                  <w:marBottom w:val="0"/>
                                                                  <w:divBdr>
                                                                    <w:top w:val="none" w:sz="0" w:space="0" w:color="auto"/>
                                                                    <w:left w:val="none" w:sz="0" w:space="0" w:color="auto"/>
                                                                    <w:bottom w:val="none" w:sz="0" w:space="0" w:color="auto"/>
                                                                    <w:right w:val="none" w:sz="0" w:space="0" w:color="auto"/>
                                                                  </w:divBdr>
                                                                </w:div>
                                                              </w:divsChild>
                                                            </w:div>
                                                            <w:div w:id="1604847977">
                                                              <w:marLeft w:val="0"/>
                                                              <w:marRight w:val="30"/>
                                                              <w:marTop w:val="0"/>
                                                              <w:marBottom w:val="0"/>
                                                              <w:divBdr>
                                                                <w:top w:val="single" w:sz="6" w:space="0" w:color="FFFFFF"/>
                                                                <w:left w:val="single" w:sz="6" w:space="0" w:color="FFFFFF"/>
                                                                <w:bottom w:val="single" w:sz="6" w:space="0" w:color="FFFFFF"/>
                                                                <w:right w:val="single" w:sz="6" w:space="0" w:color="FFFFFF"/>
                                                              </w:divBdr>
                                                              <w:divsChild>
                                                                <w:div w:id="570697347">
                                                                  <w:marLeft w:val="0"/>
                                                                  <w:marRight w:val="0"/>
                                                                  <w:marTop w:val="0"/>
                                                                  <w:marBottom w:val="0"/>
                                                                  <w:divBdr>
                                                                    <w:top w:val="none" w:sz="0" w:space="0" w:color="auto"/>
                                                                    <w:left w:val="none" w:sz="0" w:space="0" w:color="auto"/>
                                                                    <w:bottom w:val="none" w:sz="0" w:space="0" w:color="auto"/>
                                                                    <w:right w:val="none" w:sz="0" w:space="0" w:color="auto"/>
                                                                  </w:divBdr>
                                                                </w:div>
                                                                <w:div w:id="2106805746">
                                                                  <w:marLeft w:val="0"/>
                                                                  <w:marRight w:val="0"/>
                                                                  <w:marTop w:val="0"/>
                                                                  <w:marBottom w:val="0"/>
                                                                  <w:divBdr>
                                                                    <w:top w:val="none" w:sz="0" w:space="0" w:color="auto"/>
                                                                    <w:left w:val="none" w:sz="0" w:space="0" w:color="auto"/>
                                                                    <w:bottom w:val="none" w:sz="0" w:space="0" w:color="auto"/>
                                                                    <w:right w:val="none" w:sz="0" w:space="0" w:color="auto"/>
                                                                  </w:divBdr>
                                                                </w:div>
                                                              </w:divsChild>
                                                            </w:div>
                                                            <w:div w:id="4988951">
                                                              <w:marLeft w:val="0"/>
                                                              <w:marRight w:val="30"/>
                                                              <w:marTop w:val="0"/>
                                                              <w:marBottom w:val="0"/>
                                                              <w:divBdr>
                                                                <w:top w:val="single" w:sz="6" w:space="0" w:color="FFFFFF"/>
                                                                <w:left w:val="single" w:sz="6" w:space="0" w:color="FFFFFF"/>
                                                                <w:bottom w:val="single" w:sz="6" w:space="0" w:color="FFFFFF"/>
                                                                <w:right w:val="single" w:sz="6" w:space="0" w:color="FFFFFF"/>
                                                              </w:divBdr>
                                                              <w:divsChild>
                                                                <w:div w:id="2024476861">
                                                                  <w:marLeft w:val="0"/>
                                                                  <w:marRight w:val="0"/>
                                                                  <w:marTop w:val="0"/>
                                                                  <w:marBottom w:val="0"/>
                                                                  <w:divBdr>
                                                                    <w:top w:val="none" w:sz="0" w:space="0" w:color="auto"/>
                                                                    <w:left w:val="none" w:sz="0" w:space="0" w:color="auto"/>
                                                                    <w:bottom w:val="none" w:sz="0" w:space="0" w:color="auto"/>
                                                                    <w:right w:val="none" w:sz="0" w:space="0" w:color="auto"/>
                                                                  </w:divBdr>
                                                                </w:div>
                                                                <w:div w:id="565798839">
                                                                  <w:marLeft w:val="0"/>
                                                                  <w:marRight w:val="0"/>
                                                                  <w:marTop w:val="0"/>
                                                                  <w:marBottom w:val="0"/>
                                                                  <w:divBdr>
                                                                    <w:top w:val="none" w:sz="0" w:space="0" w:color="auto"/>
                                                                    <w:left w:val="none" w:sz="0" w:space="0" w:color="auto"/>
                                                                    <w:bottom w:val="none" w:sz="0" w:space="0" w:color="auto"/>
                                                                    <w:right w:val="none" w:sz="0" w:space="0" w:color="auto"/>
                                                                  </w:divBdr>
                                                                </w:div>
                                                              </w:divsChild>
                                                            </w:div>
                                                            <w:div w:id="1166017914">
                                                              <w:marLeft w:val="0"/>
                                                              <w:marRight w:val="30"/>
                                                              <w:marTop w:val="0"/>
                                                              <w:marBottom w:val="0"/>
                                                              <w:divBdr>
                                                                <w:top w:val="single" w:sz="6" w:space="0" w:color="FFFFFF"/>
                                                                <w:left w:val="single" w:sz="6" w:space="0" w:color="FFFFFF"/>
                                                                <w:bottom w:val="single" w:sz="6" w:space="0" w:color="FFFFFF"/>
                                                                <w:right w:val="single" w:sz="6" w:space="0" w:color="FFFFFF"/>
                                                              </w:divBdr>
                                                              <w:divsChild>
                                                                <w:div w:id="408698297">
                                                                  <w:marLeft w:val="0"/>
                                                                  <w:marRight w:val="0"/>
                                                                  <w:marTop w:val="0"/>
                                                                  <w:marBottom w:val="0"/>
                                                                  <w:divBdr>
                                                                    <w:top w:val="none" w:sz="0" w:space="0" w:color="auto"/>
                                                                    <w:left w:val="none" w:sz="0" w:space="0" w:color="auto"/>
                                                                    <w:bottom w:val="none" w:sz="0" w:space="0" w:color="auto"/>
                                                                    <w:right w:val="none" w:sz="0" w:space="0" w:color="auto"/>
                                                                  </w:divBdr>
                                                                </w:div>
                                                                <w:div w:id="170144967">
                                                                  <w:marLeft w:val="0"/>
                                                                  <w:marRight w:val="0"/>
                                                                  <w:marTop w:val="0"/>
                                                                  <w:marBottom w:val="0"/>
                                                                  <w:divBdr>
                                                                    <w:top w:val="none" w:sz="0" w:space="0" w:color="auto"/>
                                                                    <w:left w:val="none" w:sz="0" w:space="0" w:color="auto"/>
                                                                    <w:bottom w:val="none" w:sz="0" w:space="0" w:color="auto"/>
                                                                    <w:right w:val="none" w:sz="0" w:space="0" w:color="auto"/>
                                                                  </w:divBdr>
                                                                </w:div>
                                                              </w:divsChild>
                                                            </w:div>
                                                            <w:div w:id="228420649">
                                                              <w:marLeft w:val="0"/>
                                                              <w:marRight w:val="30"/>
                                                              <w:marTop w:val="0"/>
                                                              <w:marBottom w:val="0"/>
                                                              <w:divBdr>
                                                                <w:top w:val="single" w:sz="6" w:space="0" w:color="FFFFFF"/>
                                                                <w:left w:val="single" w:sz="6" w:space="0" w:color="FFFFFF"/>
                                                                <w:bottom w:val="single" w:sz="6" w:space="0" w:color="FFFFFF"/>
                                                                <w:right w:val="single" w:sz="6" w:space="0" w:color="FFFFFF"/>
                                                              </w:divBdr>
                                                              <w:divsChild>
                                                                <w:div w:id="813907421">
                                                                  <w:marLeft w:val="0"/>
                                                                  <w:marRight w:val="0"/>
                                                                  <w:marTop w:val="0"/>
                                                                  <w:marBottom w:val="0"/>
                                                                  <w:divBdr>
                                                                    <w:top w:val="none" w:sz="0" w:space="0" w:color="auto"/>
                                                                    <w:left w:val="none" w:sz="0" w:space="0" w:color="auto"/>
                                                                    <w:bottom w:val="none" w:sz="0" w:space="0" w:color="auto"/>
                                                                    <w:right w:val="none" w:sz="0" w:space="0" w:color="auto"/>
                                                                  </w:divBdr>
                                                                </w:div>
                                                                <w:div w:id="1566990039">
                                                                  <w:marLeft w:val="0"/>
                                                                  <w:marRight w:val="0"/>
                                                                  <w:marTop w:val="0"/>
                                                                  <w:marBottom w:val="0"/>
                                                                  <w:divBdr>
                                                                    <w:top w:val="none" w:sz="0" w:space="0" w:color="auto"/>
                                                                    <w:left w:val="none" w:sz="0" w:space="0" w:color="auto"/>
                                                                    <w:bottom w:val="none" w:sz="0" w:space="0" w:color="auto"/>
                                                                    <w:right w:val="none" w:sz="0" w:space="0" w:color="auto"/>
                                                                  </w:divBdr>
                                                                </w:div>
                                                              </w:divsChild>
                                                            </w:div>
                                                            <w:div w:id="785543009">
                                                              <w:marLeft w:val="0"/>
                                                              <w:marRight w:val="30"/>
                                                              <w:marTop w:val="0"/>
                                                              <w:marBottom w:val="0"/>
                                                              <w:divBdr>
                                                                <w:top w:val="single" w:sz="6" w:space="0" w:color="FFFFFF"/>
                                                                <w:left w:val="single" w:sz="6" w:space="0" w:color="FFFFFF"/>
                                                                <w:bottom w:val="single" w:sz="6" w:space="0" w:color="FFFFFF"/>
                                                                <w:right w:val="single" w:sz="6" w:space="0" w:color="FFFFFF"/>
                                                              </w:divBdr>
                                                              <w:divsChild>
                                                                <w:div w:id="2116241553">
                                                                  <w:marLeft w:val="0"/>
                                                                  <w:marRight w:val="0"/>
                                                                  <w:marTop w:val="0"/>
                                                                  <w:marBottom w:val="0"/>
                                                                  <w:divBdr>
                                                                    <w:top w:val="none" w:sz="0" w:space="0" w:color="auto"/>
                                                                    <w:left w:val="none" w:sz="0" w:space="0" w:color="auto"/>
                                                                    <w:bottom w:val="none" w:sz="0" w:space="0" w:color="auto"/>
                                                                    <w:right w:val="none" w:sz="0" w:space="0" w:color="auto"/>
                                                                  </w:divBdr>
                                                                </w:div>
                                                                <w:div w:id="279840626">
                                                                  <w:marLeft w:val="0"/>
                                                                  <w:marRight w:val="0"/>
                                                                  <w:marTop w:val="0"/>
                                                                  <w:marBottom w:val="0"/>
                                                                  <w:divBdr>
                                                                    <w:top w:val="none" w:sz="0" w:space="0" w:color="auto"/>
                                                                    <w:left w:val="none" w:sz="0" w:space="0" w:color="auto"/>
                                                                    <w:bottom w:val="none" w:sz="0" w:space="0" w:color="auto"/>
                                                                    <w:right w:val="none" w:sz="0" w:space="0" w:color="auto"/>
                                                                  </w:divBdr>
                                                                </w:div>
                                                              </w:divsChild>
                                                            </w:div>
                                                            <w:div w:id="1947881709">
                                                              <w:marLeft w:val="0"/>
                                                              <w:marRight w:val="30"/>
                                                              <w:marTop w:val="0"/>
                                                              <w:marBottom w:val="0"/>
                                                              <w:divBdr>
                                                                <w:top w:val="single" w:sz="6" w:space="0" w:color="FFFFFF"/>
                                                                <w:left w:val="single" w:sz="6" w:space="0" w:color="FFFFFF"/>
                                                                <w:bottom w:val="single" w:sz="6" w:space="0" w:color="FFFFFF"/>
                                                                <w:right w:val="single" w:sz="6" w:space="0" w:color="FFFFFF"/>
                                                              </w:divBdr>
                                                              <w:divsChild>
                                                                <w:div w:id="303202176">
                                                                  <w:marLeft w:val="0"/>
                                                                  <w:marRight w:val="0"/>
                                                                  <w:marTop w:val="0"/>
                                                                  <w:marBottom w:val="0"/>
                                                                  <w:divBdr>
                                                                    <w:top w:val="none" w:sz="0" w:space="0" w:color="auto"/>
                                                                    <w:left w:val="none" w:sz="0" w:space="0" w:color="auto"/>
                                                                    <w:bottom w:val="none" w:sz="0" w:space="0" w:color="auto"/>
                                                                    <w:right w:val="none" w:sz="0" w:space="0" w:color="auto"/>
                                                                  </w:divBdr>
                                                                </w:div>
                                                                <w:div w:id="248777775">
                                                                  <w:marLeft w:val="0"/>
                                                                  <w:marRight w:val="0"/>
                                                                  <w:marTop w:val="0"/>
                                                                  <w:marBottom w:val="0"/>
                                                                  <w:divBdr>
                                                                    <w:top w:val="none" w:sz="0" w:space="0" w:color="auto"/>
                                                                    <w:left w:val="none" w:sz="0" w:space="0" w:color="auto"/>
                                                                    <w:bottom w:val="none" w:sz="0" w:space="0" w:color="auto"/>
                                                                    <w:right w:val="none" w:sz="0" w:space="0" w:color="auto"/>
                                                                  </w:divBdr>
                                                                </w:div>
                                                              </w:divsChild>
                                                            </w:div>
                                                            <w:div w:id="996155640">
                                                              <w:marLeft w:val="0"/>
                                                              <w:marRight w:val="30"/>
                                                              <w:marTop w:val="0"/>
                                                              <w:marBottom w:val="0"/>
                                                              <w:divBdr>
                                                                <w:top w:val="single" w:sz="6" w:space="0" w:color="FFFFFF"/>
                                                                <w:left w:val="single" w:sz="6" w:space="0" w:color="FFFFFF"/>
                                                                <w:bottom w:val="single" w:sz="6" w:space="0" w:color="FFFFFF"/>
                                                                <w:right w:val="single" w:sz="6" w:space="0" w:color="FFFFFF"/>
                                                              </w:divBdr>
                                                              <w:divsChild>
                                                                <w:div w:id="830952550">
                                                                  <w:marLeft w:val="0"/>
                                                                  <w:marRight w:val="0"/>
                                                                  <w:marTop w:val="0"/>
                                                                  <w:marBottom w:val="0"/>
                                                                  <w:divBdr>
                                                                    <w:top w:val="none" w:sz="0" w:space="0" w:color="auto"/>
                                                                    <w:left w:val="none" w:sz="0" w:space="0" w:color="auto"/>
                                                                    <w:bottom w:val="none" w:sz="0" w:space="0" w:color="auto"/>
                                                                    <w:right w:val="none" w:sz="0" w:space="0" w:color="auto"/>
                                                                  </w:divBdr>
                                                                </w:div>
                                                                <w:div w:id="1755203620">
                                                                  <w:marLeft w:val="0"/>
                                                                  <w:marRight w:val="0"/>
                                                                  <w:marTop w:val="0"/>
                                                                  <w:marBottom w:val="0"/>
                                                                  <w:divBdr>
                                                                    <w:top w:val="none" w:sz="0" w:space="0" w:color="auto"/>
                                                                    <w:left w:val="none" w:sz="0" w:space="0" w:color="auto"/>
                                                                    <w:bottom w:val="none" w:sz="0" w:space="0" w:color="auto"/>
                                                                    <w:right w:val="none" w:sz="0" w:space="0" w:color="auto"/>
                                                                  </w:divBdr>
                                                                </w:div>
                                                              </w:divsChild>
                                                            </w:div>
                                                            <w:div w:id="1689984912">
                                                              <w:marLeft w:val="0"/>
                                                              <w:marRight w:val="30"/>
                                                              <w:marTop w:val="0"/>
                                                              <w:marBottom w:val="0"/>
                                                              <w:divBdr>
                                                                <w:top w:val="single" w:sz="6" w:space="0" w:color="FFFFFF"/>
                                                                <w:left w:val="single" w:sz="6" w:space="0" w:color="FFFFFF"/>
                                                                <w:bottom w:val="single" w:sz="6" w:space="0" w:color="FFFFFF"/>
                                                                <w:right w:val="single" w:sz="6" w:space="0" w:color="FFFFFF"/>
                                                              </w:divBdr>
                                                              <w:divsChild>
                                                                <w:div w:id="1402481040">
                                                                  <w:marLeft w:val="0"/>
                                                                  <w:marRight w:val="0"/>
                                                                  <w:marTop w:val="0"/>
                                                                  <w:marBottom w:val="0"/>
                                                                  <w:divBdr>
                                                                    <w:top w:val="none" w:sz="0" w:space="0" w:color="auto"/>
                                                                    <w:left w:val="none" w:sz="0" w:space="0" w:color="auto"/>
                                                                    <w:bottom w:val="none" w:sz="0" w:space="0" w:color="auto"/>
                                                                    <w:right w:val="none" w:sz="0" w:space="0" w:color="auto"/>
                                                                  </w:divBdr>
                                                                </w:div>
                                                                <w:div w:id="378282192">
                                                                  <w:marLeft w:val="0"/>
                                                                  <w:marRight w:val="0"/>
                                                                  <w:marTop w:val="0"/>
                                                                  <w:marBottom w:val="0"/>
                                                                  <w:divBdr>
                                                                    <w:top w:val="none" w:sz="0" w:space="0" w:color="auto"/>
                                                                    <w:left w:val="none" w:sz="0" w:space="0" w:color="auto"/>
                                                                    <w:bottom w:val="none" w:sz="0" w:space="0" w:color="auto"/>
                                                                    <w:right w:val="none" w:sz="0" w:space="0" w:color="auto"/>
                                                                  </w:divBdr>
                                                                </w:div>
                                                              </w:divsChild>
                                                            </w:div>
                                                            <w:div w:id="648248422">
                                                              <w:marLeft w:val="0"/>
                                                              <w:marRight w:val="30"/>
                                                              <w:marTop w:val="0"/>
                                                              <w:marBottom w:val="0"/>
                                                              <w:divBdr>
                                                                <w:top w:val="single" w:sz="6" w:space="0" w:color="FFFFFF"/>
                                                                <w:left w:val="single" w:sz="6" w:space="0" w:color="FFFFFF"/>
                                                                <w:bottom w:val="single" w:sz="6" w:space="0" w:color="FFFFFF"/>
                                                                <w:right w:val="single" w:sz="6" w:space="0" w:color="FFFFFF"/>
                                                              </w:divBdr>
                                                              <w:divsChild>
                                                                <w:div w:id="2000378460">
                                                                  <w:marLeft w:val="0"/>
                                                                  <w:marRight w:val="0"/>
                                                                  <w:marTop w:val="0"/>
                                                                  <w:marBottom w:val="0"/>
                                                                  <w:divBdr>
                                                                    <w:top w:val="none" w:sz="0" w:space="0" w:color="auto"/>
                                                                    <w:left w:val="none" w:sz="0" w:space="0" w:color="auto"/>
                                                                    <w:bottom w:val="none" w:sz="0" w:space="0" w:color="auto"/>
                                                                    <w:right w:val="none" w:sz="0" w:space="0" w:color="auto"/>
                                                                  </w:divBdr>
                                                                </w:div>
                                                                <w:div w:id="540288317">
                                                                  <w:marLeft w:val="0"/>
                                                                  <w:marRight w:val="0"/>
                                                                  <w:marTop w:val="0"/>
                                                                  <w:marBottom w:val="0"/>
                                                                  <w:divBdr>
                                                                    <w:top w:val="none" w:sz="0" w:space="0" w:color="auto"/>
                                                                    <w:left w:val="none" w:sz="0" w:space="0" w:color="auto"/>
                                                                    <w:bottom w:val="none" w:sz="0" w:space="0" w:color="auto"/>
                                                                    <w:right w:val="none" w:sz="0" w:space="0" w:color="auto"/>
                                                                  </w:divBdr>
                                                                </w:div>
                                                              </w:divsChild>
                                                            </w:div>
                                                            <w:div w:id="1948385566">
                                                              <w:marLeft w:val="0"/>
                                                              <w:marRight w:val="30"/>
                                                              <w:marTop w:val="0"/>
                                                              <w:marBottom w:val="0"/>
                                                              <w:divBdr>
                                                                <w:top w:val="single" w:sz="6" w:space="0" w:color="FFFFFF"/>
                                                                <w:left w:val="single" w:sz="6" w:space="0" w:color="FFFFFF"/>
                                                                <w:bottom w:val="single" w:sz="6" w:space="0" w:color="FFFFFF"/>
                                                                <w:right w:val="single" w:sz="6" w:space="0" w:color="FFFFFF"/>
                                                              </w:divBdr>
                                                              <w:divsChild>
                                                                <w:div w:id="1920483952">
                                                                  <w:marLeft w:val="0"/>
                                                                  <w:marRight w:val="0"/>
                                                                  <w:marTop w:val="0"/>
                                                                  <w:marBottom w:val="0"/>
                                                                  <w:divBdr>
                                                                    <w:top w:val="none" w:sz="0" w:space="0" w:color="auto"/>
                                                                    <w:left w:val="none" w:sz="0" w:space="0" w:color="auto"/>
                                                                    <w:bottom w:val="none" w:sz="0" w:space="0" w:color="auto"/>
                                                                    <w:right w:val="none" w:sz="0" w:space="0" w:color="auto"/>
                                                                  </w:divBdr>
                                                                </w:div>
                                                                <w:div w:id="1524972801">
                                                                  <w:marLeft w:val="0"/>
                                                                  <w:marRight w:val="0"/>
                                                                  <w:marTop w:val="0"/>
                                                                  <w:marBottom w:val="0"/>
                                                                  <w:divBdr>
                                                                    <w:top w:val="none" w:sz="0" w:space="0" w:color="auto"/>
                                                                    <w:left w:val="none" w:sz="0" w:space="0" w:color="auto"/>
                                                                    <w:bottom w:val="none" w:sz="0" w:space="0" w:color="auto"/>
                                                                    <w:right w:val="none" w:sz="0" w:space="0" w:color="auto"/>
                                                                  </w:divBdr>
                                                                </w:div>
                                                              </w:divsChild>
                                                            </w:div>
                                                            <w:div w:id="1378435990">
                                                              <w:marLeft w:val="0"/>
                                                              <w:marRight w:val="30"/>
                                                              <w:marTop w:val="0"/>
                                                              <w:marBottom w:val="0"/>
                                                              <w:divBdr>
                                                                <w:top w:val="single" w:sz="6" w:space="0" w:color="FFFFFF"/>
                                                                <w:left w:val="single" w:sz="6" w:space="0" w:color="FFFFFF"/>
                                                                <w:bottom w:val="single" w:sz="6" w:space="0" w:color="FFFFFF"/>
                                                                <w:right w:val="single" w:sz="6" w:space="0" w:color="FFFFFF"/>
                                                              </w:divBdr>
                                                              <w:divsChild>
                                                                <w:div w:id="1808813882">
                                                                  <w:marLeft w:val="0"/>
                                                                  <w:marRight w:val="0"/>
                                                                  <w:marTop w:val="0"/>
                                                                  <w:marBottom w:val="0"/>
                                                                  <w:divBdr>
                                                                    <w:top w:val="none" w:sz="0" w:space="0" w:color="auto"/>
                                                                    <w:left w:val="none" w:sz="0" w:space="0" w:color="auto"/>
                                                                    <w:bottom w:val="none" w:sz="0" w:space="0" w:color="auto"/>
                                                                    <w:right w:val="none" w:sz="0" w:space="0" w:color="auto"/>
                                                                  </w:divBdr>
                                                                </w:div>
                                                                <w:div w:id="341318280">
                                                                  <w:marLeft w:val="0"/>
                                                                  <w:marRight w:val="0"/>
                                                                  <w:marTop w:val="0"/>
                                                                  <w:marBottom w:val="0"/>
                                                                  <w:divBdr>
                                                                    <w:top w:val="none" w:sz="0" w:space="0" w:color="auto"/>
                                                                    <w:left w:val="none" w:sz="0" w:space="0" w:color="auto"/>
                                                                    <w:bottom w:val="none" w:sz="0" w:space="0" w:color="auto"/>
                                                                    <w:right w:val="none" w:sz="0" w:space="0" w:color="auto"/>
                                                                  </w:divBdr>
                                                                </w:div>
                                                              </w:divsChild>
                                                            </w:div>
                                                            <w:div w:id="1626540490">
                                                              <w:marLeft w:val="0"/>
                                                              <w:marRight w:val="30"/>
                                                              <w:marTop w:val="0"/>
                                                              <w:marBottom w:val="0"/>
                                                              <w:divBdr>
                                                                <w:top w:val="single" w:sz="6" w:space="0" w:color="FFFFFF"/>
                                                                <w:left w:val="single" w:sz="6" w:space="0" w:color="FFFFFF"/>
                                                                <w:bottom w:val="single" w:sz="6" w:space="0" w:color="FFFFFF"/>
                                                                <w:right w:val="single" w:sz="6" w:space="0" w:color="FFFFFF"/>
                                                              </w:divBdr>
                                                              <w:divsChild>
                                                                <w:div w:id="2065323934">
                                                                  <w:marLeft w:val="0"/>
                                                                  <w:marRight w:val="0"/>
                                                                  <w:marTop w:val="0"/>
                                                                  <w:marBottom w:val="0"/>
                                                                  <w:divBdr>
                                                                    <w:top w:val="none" w:sz="0" w:space="0" w:color="auto"/>
                                                                    <w:left w:val="none" w:sz="0" w:space="0" w:color="auto"/>
                                                                    <w:bottom w:val="none" w:sz="0" w:space="0" w:color="auto"/>
                                                                    <w:right w:val="none" w:sz="0" w:space="0" w:color="auto"/>
                                                                  </w:divBdr>
                                                                </w:div>
                                                                <w:div w:id="1683360731">
                                                                  <w:marLeft w:val="0"/>
                                                                  <w:marRight w:val="0"/>
                                                                  <w:marTop w:val="0"/>
                                                                  <w:marBottom w:val="0"/>
                                                                  <w:divBdr>
                                                                    <w:top w:val="none" w:sz="0" w:space="0" w:color="auto"/>
                                                                    <w:left w:val="none" w:sz="0" w:space="0" w:color="auto"/>
                                                                    <w:bottom w:val="none" w:sz="0" w:space="0" w:color="auto"/>
                                                                    <w:right w:val="none" w:sz="0" w:space="0" w:color="auto"/>
                                                                  </w:divBdr>
                                                                </w:div>
                                                              </w:divsChild>
                                                            </w:div>
                                                            <w:div w:id="1648317448">
                                                              <w:marLeft w:val="0"/>
                                                              <w:marRight w:val="30"/>
                                                              <w:marTop w:val="0"/>
                                                              <w:marBottom w:val="0"/>
                                                              <w:divBdr>
                                                                <w:top w:val="single" w:sz="6" w:space="0" w:color="FFFFFF"/>
                                                                <w:left w:val="single" w:sz="6" w:space="0" w:color="FFFFFF"/>
                                                                <w:bottom w:val="single" w:sz="6" w:space="0" w:color="FFFFFF"/>
                                                                <w:right w:val="single" w:sz="6" w:space="0" w:color="FFFFFF"/>
                                                              </w:divBdr>
                                                              <w:divsChild>
                                                                <w:div w:id="282855502">
                                                                  <w:marLeft w:val="0"/>
                                                                  <w:marRight w:val="0"/>
                                                                  <w:marTop w:val="0"/>
                                                                  <w:marBottom w:val="0"/>
                                                                  <w:divBdr>
                                                                    <w:top w:val="none" w:sz="0" w:space="0" w:color="auto"/>
                                                                    <w:left w:val="none" w:sz="0" w:space="0" w:color="auto"/>
                                                                    <w:bottom w:val="none" w:sz="0" w:space="0" w:color="auto"/>
                                                                    <w:right w:val="none" w:sz="0" w:space="0" w:color="auto"/>
                                                                  </w:divBdr>
                                                                </w:div>
                                                                <w:div w:id="701629706">
                                                                  <w:marLeft w:val="0"/>
                                                                  <w:marRight w:val="0"/>
                                                                  <w:marTop w:val="0"/>
                                                                  <w:marBottom w:val="0"/>
                                                                  <w:divBdr>
                                                                    <w:top w:val="none" w:sz="0" w:space="0" w:color="auto"/>
                                                                    <w:left w:val="none" w:sz="0" w:space="0" w:color="auto"/>
                                                                    <w:bottom w:val="none" w:sz="0" w:space="0" w:color="auto"/>
                                                                    <w:right w:val="none" w:sz="0" w:space="0" w:color="auto"/>
                                                                  </w:divBdr>
                                                                </w:div>
                                                              </w:divsChild>
                                                            </w:div>
                                                            <w:div w:id="1304046273">
                                                              <w:marLeft w:val="0"/>
                                                              <w:marRight w:val="30"/>
                                                              <w:marTop w:val="0"/>
                                                              <w:marBottom w:val="0"/>
                                                              <w:divBdr>
                                                                <w:top w:val="single" w:sz="6" w:space="0" w:color="FFFFFF"/>
                                                                <w:left w:val="single" w:sz="6" w:space="0" w:color="FFFFFF"/>
                                                                <w:bottom w:val="single" w:sz="6" w:space="0" w:color="FFFFFF"/>
                                                                <w:right w:val="single" w:sz="6" w:space="0" w:color="FFFFFF"/>
                                                              </w:divBdr>
                                                              <w:divsChild>
                                                                <w:div w:id="1403137051">
                                                                  <w:marLeft w:val="0"/>
                                                                  <w:marRight w:val="0"/>
                                                                  <w:marTop w:val="0"/>
                                                                  <w:marBottom w:val="0"/>
                                                                  <w:divBdr>
                                                                    <w:top w:val="none" w:sz="0" w:space="0" w:color="auto"/>
                                                                    <w:left w:val="none" w:sz="0" w:space="0" w:color="auto"/>
                                                                    <w:bottom w:val="none" w:sz="0" w:space="0" w:color="auto"/>
                                                                    <w:right w:val="none" w:sz="0" w:space="0" w:color="auto"/>
                                                                  </w:divBdr>
                                                                </w:div>
                                                                <w:div w:id="473529495">
                                                                  <w:marLeft w:val="0"/>
                                                                  <w:marRight w:val="0"/>
                                                                  <w:marTop w:val="0"/>
                                                                  <w:marBottom w:val="0"/>
                                                                  <w:divBdr>
                                                                    <w:top w:val="none" w:sz="0" w:space="0" w:color="auto"/>
                                                                    <w:left w:val="none" w:sz="0" w:space="0" w:color="auto"/>
                                                                    <w:bottom w:val="none" w:sz="0" w:space="0" w:color="auto"/>
                                                                    <w:right w:val="none" w:sz="0" w:space="0" w:color="auto"/>
                                                                  </w:divBdr>
                                                                </w:div>
                                                              </w:divsChild>
                                                            </w:div>
                                                            <w:div w:id="817721659">
                                                              <w:marLeft w:val="0"/>
                                                              <w:marRight w:val="30"/>
                                                              <w:marTop w:val="0"/>
                                                              <w:marBottom w:val="0"/>
                                                              <w:divBdr>
                                                                <w:top w:val="single" w:sz="6" w:space="0" w:color="FFFFFF"/>
                                                                <w:left w:val="single" w:sz="6" w:space="0" w:color="FFFFFF"/>
                                                                <w:bottom w:val="single" w:sz="6" w:space="0" w:color="FFFFFF"/>
                                                                <w:right w:val="single" w:sz="6" w:space="0" w:color="FFFFFF"/>
                                                              </w:divBdr>
                                                              <w:divsChild>
                                                                <w:div w:id="1323774401">
                                                                  <w:marLeft w:val="0"/>
                                                                  <w:marRight w:val="0"/>
                                                                  <w:marTop w:val="0"/>
                                                                  <w:marBottom w:val="0"/>
                                                                  <w:divBdr>
                                                                    <w:top w:val="none" w:sz="0" w:space="0" w:color="auto"/>
                                                                    <w:left w:val="none" w:sz="0" w:space="0" w:color="auto"/>
                                                                    <w:bottom w:val="none" w:sz="0" w:space="0" w:color="auto"/>
                                                                    <w:right w:val="none" w:sz="0" w:space="0" w:color="auto"/>
                                                                  </w:divBdr>
                                                                </w:div>
                                                                <w:div w:id="1048913490">
                                                                  <w:marLeft w:val="0"/>
                                                                  <w:marRight w:val="0"/>
                                                                  <w:marTop w:val="0"/>
                                                                  <w:marBottom w:val="0"/>
                                                                  <w:divBdr>
                                                                    <w:top w:val="none" w:sz="0" w:space="0" w:color="auto"/>
                                                                    <w:left w:val="none" w:sz="0" w:space="0" w:color="auto"/>
                                                                    <w:bottom w:val="none" w:sz="0" w:space="0" w:color="auto"/>
                                                                    <w:right w:val="none" w:sz="0" w:space="0" w:color="auto"/>
                                                                  </w:divBdr>
                                                                </w:div>
                                                              </w:divsChild>
                                                            </w:div>
                                                            <w:div w:id="114835998">
                                                              <w:marLeft w:val="0"/>
                                                              <w:marRight w:val="30"/>
                                                              <w:marTop w:val="0"/>
                                                              <w:marBottom w:val="0"/>
                                                              <w:divBdr>
                                                                <w:top w:val="single" w:sz="6" w:space="0" w:color="FFFFFF"/>
                                                                <w:left w:val="single" w:sz="6" w:space="0" w:color="FFFFFF"/>
                                                                <w:bottom w:val="single" w:sz="6" w:space="0" w:color="FFFFFF"/>
                                                                <w:right w:val="single" w:sz="6" w:space="0" w:color="FFFFFF"/>
                                                              </w:divBdr>
                                                              <w:divsChild>
                                                                <w:div w:id="438649665">
                                                                  <w:marLeft w:val="0"/>
                                                                  <w:marRight w:val="0"/>
                                                                  <w:marTop w:val="0"/>
                                                                  <w:marBottom w:val="0"/>
                                                                  <w:divBdr>
                                                                    <w:top w:val="none" w:sz="0" w:space="0" w:color="auto"/>
                                                                    <w:left w:val="none" w:sz="0" w:space="0" w:color="auto"/>
                                                                    <w:bottom w:val="none" w:sz="0" w:space="0" w:color="auto"/>
                                                                    <w:right w:val="none" w:sz="0" w:space="0" w:color="auto"/>
                                                                  </w:divBdr>
                                                                </w:div>
                                                                <w:div w:id="733049604">
                                                                  <w:marLeft w:val="0"/>
                                                                  <w:marRight w:val="0"/>
                                                                  <w:marTop w:val="0"/>
                                                                  <w:marBottom w:val="0"/>
                                                                  <w:divBdr>
                                                                    <w:top w:val="none" w:sz="0" w:space="0" w:color="auto"/>
                                                                    <w:left w:val="none" w:sz="0" w:space="0" w:color="auto"/>
                                                                    <w:bottom w:val="none" w:sz="0" w:space="0" w:color="auto"/>
                                                                    <w:right w:val="none" w:sz="0" w:space="0" w:color="auto"/>
                                                                  </w:divBdr>
                                                                </w:div>
                                                              </w:divsChild>
                                                            </w:div>
                                                            <w:div w:id="14118609">
                                                              <w:marLeft w:val="0"/>
                                                              <w:marRight w:val="30"/>
                                                              <w:marTop w:val="0"/>
                                                              <w:marBottom w:val="0"/>
                                                              <w:divBdr>
                                                                <w:top w:val="single" w:sz="6" w:space="0" w:color="FFFFFF"/>
                                                                <w:left w:val="single" w:sz="6" w:space="0" w:color="FFFFFF"/>
                                                                <w:bottom w:val="single" w:sz="6" w:space="0" w:color="FFFFFF"/>
                                                                <w:right w:val="single" w:sz="6" w:space="0" w:color="FFFFFF"/>
                                                              </w:divBdr>
                                                              <w:divsChild>
                                                                <w:div w:id="480655217">
                                                                  <w:marLeft w:val="0"/>
                                                                  <w:marRight w:val="0"/>
                                                                  <w:marTop w:val="0"/>
                                                                  <w:marBottom w:val="0"/>
                                                                  <w:divBdr>
                                                                    <w:top w:val="none" w:sz="0" w:space="0" w:color="auto"/>
                                                                    <w:left w:val="none" w:sz="0" w:space="0" w:color="auto"/>
                                                                    <w:bottom w:val="none" w:sz="0" w:space="0" w:color="auto"/>
                                                                    <w:right w:val="none" w:sz="0" w:space="0" w:color="auto"/>
                                                                  </w:divBdr>
                                                                </w:div>
                                                                <w:div w:id="228811035">
                                                                  <w:marLeft w:val="0"/>
                                                                  <w:marRight w:val="0"/>
                                                                  <w:marTop w:val="0"/>
                                                                  <w:marBottom w:val="0"/>
                                                                  <w:divBdr>
                                                                    <w:top w:val="none" w:sz="0" w:space="0" w:color="auto"/>
                                                                    <w:left w:val="none" w:sz="0" w:space="0" w:color="auto"/>
                                                                    <w:bottom w:val="none" w:sz="0" w:space="0" w:color="auto"/>
                                                                    <w:right w:val="none" w:sz="0" w:space="0" w:color="auto"/>
                                                                  </w:divBdr>
                                                                </w:div>
                                                              </w:divsChild>
                                                            </w:div>
                                                            <w:div w:id="1571425960">
                                                              <w:marLeft w:val="0"/>
                                                              <w:marRight w:val="30"/>
                                                              <w:marTop w:val="0"/>
                                                              <w:marBottom w:val="0"/>
                                                              <w:divBdr>
                                                                <w:top w:val="single" w:sz="6" w:space="0" w:color="FFFFFF"/>
                                                                <w:left w:val="single" w:sz="6" w:space="0" w:color="FFFFFF"/>
                                                                <w:bottom w:val="single" w:sz="6" w:space="0" w:color="FFFFFF"/>
                                                                <w:right w:val="single" w:sz="6" w:space="0" w:color="FFFFFF"/>
                                                              </w:divBdr>
                                                              <w:divsChild>
                                                                <w:div w:id="49883976">
                                                                  <w:marLeft w:val="0"/>
                                                                  <w:marRight w:val="0"/>
                                                                  <w:marTop w:val="0"/>
                                                                  <w:marBottom w:val="0"/>
                                                                  <w:divBdr>
                                                                    <w:top w:val="none" w:sz="0" w:space="0" w:color="auto"/>
                                                                    <w:left w:val="none" w:sz="0" w:space="0" w:color="auto"/>
                                                                    <w:bottom w:val="none" w:sz="0" w:space="0" w:color="auto"/>
                                                                    <w:right w:val="none" w:sz="0" w:space="0" w:color="auto"/>
                                                                  </w:divBdr>
                                                                </w:div>
                                                                <w:div w:id="164248599">
                                                                  <w:marLeft w:val="0"/>
                                                                  <w:marRight w:val="0"/>
                                                                  <w:marTop w:val="0"/>
                                                                  <w:marBottom w:val="0"/>
                                                                  <w:divBdr>
                                                                    <w:top w:val="none" w:sz="0" w:space="0" w:color="auto"/>
                                                                    <w:left w:val="none" w:sz="0" w:space="0" w:color="auto"/>
                                                                    <w:bottom w:val="none" w:sz="0" w:space="0" w:color="auto"/>
                                                                    <w:right w:val="none" w:sz="0" w:space="0" w:color="auto"/>
                                                                  </w:divBdr>
                                                                </w:div>
                                                              </w:divsChild>
                                                            </w:div>
                                                            <w:div w:id="1487208650">
                                                              <w:marLeft w:val="0"/>
                                                              <w:marRight w:val="30"/>
                                                              <w:marTop w:val="0"/>
                                                              <w:marBottom w:val="0"/>
                                                              <w:divBdr>
                                                                <w:top w:val="single" w:sz="6" w:space="0" w:color="FFFFFF"/>
                                                                <w:left w:val="single" w:sz="6" w:space="0" w:color="FFFFFF"/>
                                                                <w:bottom w:val="single" w:sz="6" w:space="0" w:color="FFFFFF"/>
                                                                <w:right w:val="single" w:sz="6" w:space="0" w:color="FFFFFF"/>
                                                              </w:divBdr>
                                                              <w:divsChild>
                                                                <w:div w:id="1469198925">
                                                                  <w:marLeft w:val="0"/>
                                                                  <w:marRight w:val="0"/>
                                                                  <w:marTop w:val="0"/>
                                                                  <w:marBottom w:val="0"/>
                                                                  <w:divBdr>
                                                                    <w:top w:val="none" w:sz="0" w:space="0" w:color="auto"/>
                                                                    <w:left w:val="none" w:sz="0" w:space="0" w:color="auto"/>
                                                                    <w:bottom w:val="none" w:sz="0" w:space="0" w:color="auto"/>
                                                                    <w:right w:val="none" w:sz="0" w:space="0" w:color="auto"/>
                                                                  </w:divBdr>
                                                                </w:div>
                                                                <w:div w:id="1404794790">
                                                                  <w:marLeft w:val="0"/>
                                                                  <w:marRight w:val="0"/>
                                                                  <w:marTop w:val="0"/>
                                                                  <w:marBottom w:val="0"/>
                                                                  <w:divBdr>
                                                                    <w:top w:val="none" w:sz="0" w:space="0" w:color="auto"/>
                                                                    <w:left w:val="none" w:sz="0" w:space="0" w:color="auto"/>
                                                                    <w:bottom w:val="none" w:sz="0" w:space="0" w:color="auto"/>
                                                                    <w:right w:val="none" w:sz="0" w:space="0" w:color="auto"/>
                                                                  </w:divBdr>
                                                                </w:div>
                                                              </w:divsChild>
                                                            </w:div>
                                                            <w:div w:id="1932932797">
                                                              <w:marLeft w:val="0"/>
                                                              <w:marRight w:val="30"/>
                                                              <w:marTop w:val="0"/>
                                                              <w:marBottom w:val="0"/>
                                                              <w:divBdr>
                                                                <w:top w:val="single" w:sz="6" w:space="0" w:color="FFFFFF"/>
                                                                <w:left w:val="single" w:sz="6" w:space="0" w:color="FFFFFF"/>
                                                                <w:bottom w:val="single" w:sz="6" w:space="0" w:color="FFFFFF"/>
                                                                <w:right w:val="single" w:sz="6" w:space="0" w:color="FFFFFF"/>
                                                              </w:divBdr>
                                                              <w:divsChild>
                                                                <w:div w:id="1293442576">
                                                                  <w:marLeft w:val="0"/>
                                                                  <w:marRight w:val="0"/>
                                                                  <w:marTop w:val="0"/>
                                                                  <w:marBottom w:val="0"/>
                                                                  <w:divBdr>
                                                                    <w:top w:val="none" w:sz="0" w:space="0" w:color="auto"/>
                                                                    <w:left w:val="none" w:sz="0" w:space="0" w:color="auto"/>
                                                                    <w:bottom w:val="none" w:sz="0" w:space="0" w:color="auto"/>
                                                                    <w:right w:val="none" w:sz="0" w:space="0" w:color="auto"/>
                                                                  </w:divBdr>
                                                                </w:div>
                                                                <w:div w:id="602419560">
                                                                  <w:marLeft w:val="0"/>
                                                                  <w:marRight w:val="0"/>
                                                                  <w:marTop w:val="0"/>
                                                                  <w:marBottom w:val="0"/>
                                                                  <w:divBdr>
                                                                    <w:top w:val="none" w:sz="0" w:space="0" w:color="auto"/>
                                                                    <w:left w:val="none" w:sz="0" w:space="0" w:color="auto"/>
                                                                    <w:bottom w:val="none" w:sz="0" w:space="0" w:color="auto"/>
                                                                    <w:right w:val="none" w:sz="0" w:space="0" w:color="auto"/>
                                                                  </w:divBdr>
                                                                </w:div>
                                                              </w:divsChild>
                                                            </w:div>
                                                            <w:div w:id="1814326986">
                                                              <w:marLeft w:val="0"/>
                                                              <w:marRight w:val="30"/>
                                                              <w:marTop w:val="0"/>
                                                              <w:marBottom w:val="0"/>
                                                              <w:divBdr>
                                                                <w:top w:val="single" w:sz="6" w:space="0" w:color="FFFFFF"/>
                                                                <w:left w:val="single" w:sz="6" w:space="0" w:color="FFFFFF"/>
                                                                <w:bottom w:val="single" w:sz="6" w:space="0" w:color="FFFFFF"/>
                                                                <w:right w:val="single" w:sz="6" w:space="0" w:color="FFFFFF"/>
                                                              </w:divBdr>
                                                              <w:divsChild>
                                                                <w:div w:id="419451831">
                                                                  <w:marLeft w:val="0"/>
                                                                  <w:marRight w:val="0"/>
                                                                  <w:marTop w:val="0"/>
                                                                  <w:marBottom w:val="0"/>
                                                                  <w:divBdr>
                                                                    <w:top w:val="none" w:sz="0" w:space="0" w:color="auto"/>
                                                                    <w:left w:val="none" w:sz="0" w:space="0" w:color="auto"/>
                                                                    <w:bottom w:val="none" w:sz="0" w:space="0" w:color="auto"/>
                                                                    <w:right w:val="none" w:sz="0" w:space="0" w:color="auto"/>
                                                                  </w:divBdr>
                                                                </w:div>
                                                                <w:div w:id="891498986">
                                                                  <w:marLeft w:val="0"/>
                                                                  <w:marRight w:val="0"/>
                                                                  <w:marTop w:val="0"/>
                                                                  <w:marBottom w:val="0"/>
                                                                  <w:divBdr>
                                                                    <w:top w:val="none" w:sz="0" w:space="0" w:color="auto"/>
                                                                    <w:left w:val="none" w:sz="0" w:space="0" w:color="auto"/>
                                                                    <w:bottom w:val="none" w:sz="0" w:space="0" w:color="auto"/>
                                                                    <w:right w:val="none" w:sz="0" w:space="0" w:color="auto"/>
                                                                  </w:divBdr>
                                                                </w:div>
                                                              </w:divsChild>
                                                            </w:div>
                                                            <w:div w:id="1120689233">
                                                              <w:marLeft w:val="0"/>
                                                              <w:marRight w:val="30"/>
                                                              <w:marTop w:val="0"/>
                                                              <w:marBottom w:val="0"/>
                                                              <w:divBdr>
                                                                <w:top w:val="single" w:sz="6" w:space="0" w:color="FFFFFF"/>
                                                                <w:left w:val="single" w:sz="6" w:space="0" w:color="FFFFFF"/>
                                                                <w:bottom w:val="single" w:sz="6" w:space="0" w:color="FFFFFF"/>
                                                                <w:right w:val="single" w:sz="6" w:space="0" w:color="FFFFFF"/>
                                                              </w:divBdr>
                                                              <w:divsChild>
                                                                <w:div w:id="1900626599">
                                                                  <w:marLeft w:val="0"/>
                                                                  <w:marRight w:val="0"/>
                                                                  <w:marTop w:val="0"/>
                                                                  <w:marBottom w:val="0"/>
                                                                  <w:divBdr>
                                                                    <w:top w:val="none" w:sz="0" w:space="0" w:color="auto"/>
                                                                    <w:left w:val="none" w:sz="0" w:space="0" w:color="auto"/>
                                                                    <w:bottom w:val="none" w:sz="0" w:space="0" w:color="auto"/>
                                                                    <w:right w:val="none" w:sz="0" w:space="0" w:color="auto"/>
                                                                  </w:divBdr>
                                                                </w:div>
                                                                <w:div w:id="611785274">
                                                                  <w:marLeft w:val="0"/>
                                                                  <w:marRight w:val="0"/>
                                                                  <w:marTop w:val="0"/>
                                                                  <w:marBottom w:val="0"/>
                                                                  <w:divBdr>
                                                                    <w:top w:val="none" w:sz="0" w:space="0" w:color="auto"/>
                                                                    <w:left w:val="none" w:sz="0" w:space="0" w:color="auto"/>
                                                                    <w:bottom w:val="none" w:sz="0" w:space="0" w:color="auto"/>
                                                                    <w:right w:val="none" w:sz="0" w:space="0" w:color="auto"/>
                                                                  </w:divBdr>
                                                                </w:div>
                                                              </w:divsChild>
                                                            </w:div>
                                                            <w:div w:id="371662180">
                                                              <w:marLeft w:val="0"/>
                                                              <w:marRight w:val="30"/>
                                                              <w:marTop w:val="0"/>
                                                              <w:marBottom w:val="0"/>
                                                              <w:divBdr>
                                                                <w:top w:val="single" w:sz="6" w:space="0" w:color="FFFFFF"/>
                                                                <w:left w:val="single" w:sz="6" w:space="0" w:color="FFFFFF"/>
                                                                <w:bottom w:val="single" w:sz="6" w:space="0" w:color="FFFFFF"/>
                                                                <w:right w:val="single" w:sz="6" w:space="0" w:color="FFFFFF"/>
                                                              </w:divBdr>
                                                              <w:divsChild>
                                                                <w:div w:id="683630108">
                                                                  <w:marLeft w:val="0"/>
                                                                  <w:marRight w:val="0"/>
                                                                  <w:marTop w:val="0"/>
                                                                  <w:marBottom w:val="0"/>
                                                                  <w:divBdr>
                                                                    <w:top w:val="none" w:sz="0" w:space="0" w:color="auto"/>
                                                                    <w:left w:val="none" w:sz="0" w:space="0" w:color="auto"/>
                                                                    <w:bottom w:val="none" w:sz="0" w:space="0" w:color="auto"/>
                                                                    <w:right w:val="none" w:sz="0" w:space="0" w:color="auto"/>
                                                                  </w:divBdr>
                                                                </w:div>
                                                                <w:div w:id="969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3054543">
      <w:bodyDiv w:val="1"/>
      <w:marLeft w:val="0"/>
      <w:marRight w:val="0"/>
      <w:marTop w:val="0"/>
      <w:marBottom w:val="0"/>
      <w:divBdr>
        <w:top w:val="none" w:sz="0" w:space="0" w:color="auto"/>
        <w:left w:val="none" w:sz="0" w:space="0" w:color="auto"/>
        <w:bottom w:val="none" w:sz="0" w:space="0" w:color="auto"/>
        <w:right w:val="none" w:sz="0" w:space="0" w:color="auto"/>
      </w:divBdr>
      <w:divsChild>
        <w:div w:id="1378166014">
          <w:marLeft w:val="0"/>
          <w:marRight w:val="0"/>
          <w:marTop w:val="0"/>
          <w:marBottom w:val="0"/>
          <w:divBdr>
            <w:top w:val="none" w:sz="0" w:space="0" w:color="auto"/>
            <w:left w:val="none" w:sz="0" w:space="0" w:color="auto"/>
            <w:bottom w:val="none" w:sz="0" w:space="0" w:color="auto"/>
            <w:right w:val="none" w:sz="0" w:space="0" w:color="auto"/>
          </w:divBdr>
          <w:divsChild>
            <w:div w:id="132914574">
              <w:marLeft w:val="0"/>
              <w:marRight w:val="0"/>
              <w:marTop w:val="0"/>
              <w:marBottom w:val="0"/>
              <w:divBdr>
                <w:top w:val="none" w:sz="0" w:space="0" w:color="auto"/>
                <w:left w:val="none" w:sz="0" w:space="0" w:color="auto"/>
                <w:bottom w:val="none" w:sz="0" w:space="0" w:color="auto"/>
                <w:right w:val="none" w:sz="0" w:space="0" w:color="auto"/>
              </w:divBdr>
              <w:divsChild>
                <w:div w:id="1456371000">
                  <w:marLeft w:val="0"/>
                  <w:marRight w:val="0"/>
                  <w:marTop w:val="0"/>
                  <w:marBottom w:val="0"/>
                  <w:divBdr>
                    <w:top w:val="none" w:sz="0" w:space="0" w:color="auto"/>
                    <w:left w:val="none" w:sz="0" w:space="0" w:color="auto"/>
                    <w:bottom w:val="none" w:sz="0" w:space="0" w:color="auto"/>
                    <w:right w:val="none" w:sz="0" w:space="0" w:color="auto"/>
                  </w:divBdr>
                  <w:divsChild>
                    <w:div w:id="837767700">
                      <w:marLeft w:val="0"/>
                      <w:marRight w:val="0"/>
                      <w:marTop w:val="0"/>
                      <w:marBottom w:val="0"/>
                      <w:divBdr>
                        <w:top w:val="none" w:sz="0" w:space="0" w:color="auto"/>
                        <w:left w:val="none" w:sz="0" w:space="0" w:color="auto"/>
                        <w:bottom w:val="none" w:sz="0" w:space="0" w:color="auto"/>
                        <w:right w:val="none" w:sz="0" w:space="0" w:color="auto"/>
                      </w:divBdr>
                      <w:divsChild>
                        <w:div w:id="681662485">
                          <w:marLeft w:val="0"/>
                          <w:marRight w:val="0"/>
                          <w:marTop w:val="0"/>
                          <w:marBottom w:val="0"/>
                          <w:divBdr>
                            <w:top w:val="none" w:sz="0" w:space="0" w:color="auto"/>
                            <w:left w:val="none" w:sz="0" w:space="0" w:color="auto"/>
                            <w:bottom w:val="none" w:sz="0" w:space="0" w:color="auto"/>
                            <w:right w:val="none" w:sz="0" w:space="0" w:color="auto"/>
                          </w:divBdr>
                          <w:divsChild>
                            <w:div w:id="320501132">
                              <w:marLeft w:val="0"/>
                              <w:marRight w:val="0"/>
                              <w:marTop w:val="0"/>
                              <w:marBottom w:val="0"/>
                              <w:divBdr>
                                <w:top w:val="none" w:sz="0" w:space="0" w:color="auto"/>
                                <w:left w:val="none" w:sz="0" w:space="0" w:color="auto"/>
                                <w:bottom w:val="none" w:sz="0" w:space="0" w:color="auto"/>
                                <w:right w:val="none" w:sz="0" w:space="0" w:color="auto"/>
                              </w:divBdr>
                              <w:divsChild>
                                <w:div w:id="1294360086">
                                  <w:marLeft w:val="0"/>
                                  <w:marRight w:val="0"/>
                                  <w:marTop w:val="0"/>
                                  <w:marBottom w:val="450"/>
                                  <w:divBdr>
                                    <w:top w:val="none" w:sz="0" w:space="0" w:color="auto"/>
                                    <w:left w:val="none" w:sz="0" w:space="0" w:color="auto"/>
                                    <w:bottom w:val="none" w:sz="0" w:space="0" w:color="auto"/>
                                    <w:right w:val="none" w:sz="0" w:space="0" w:color="auto"/>
                                  </w:divBdr>
                                  <w:divsChild>
                                    <w:div w:id="676269392">
                                      <w:marLeft w:val="0"/>
                                      <w:marRight w:val="0"/>
                                      <w:marTop w:val="0"/>
                                      <w:marBottom w:val="0"/>
                                      <w:divBdr>
                                        <w:top w:val="none" w:sz="0" w:space="0" w:color="auto"/>
                                        <w:left w:val="none" w:sz="0" w:space="0" w:color="auto"/>
                                        <w:bottom w:val="none" w:sz="0" w:space="0" w:color="auto"/>
                                        <w:right w:val="none" w:sz="0" w:space="0" w:color="auto"/>
                                      </w:divBdr>
                                      <w:divsChild>
                                        <w:div w:id="1960329839">
                                          <w:marLeft w:val="0"/>
                                          <w:marRight w:val="0"/>
                                          <w:marTop w:val="0"/>
                                          <w:marBottom w:val="0"/>
                                          <w:divBdr>
                                            <w:top w:val="none" w:sz="0" w:space="0" w:color="auto"/>
                                            <w:left w:val="none" w:sz="0" w:space="0" w:color="auto"/>
                                            <w:bottom w:val="none" w:sz="0" w:space="0" w:color="auto"/>
                                            <w:right w:val="none" w:sz="0" w:space="0" w:color="auto"/>
                                          </w:divBdr>
                                          <w:divsChild>
                                            <w:div w:id="810445417">
                                              <w:marLeft w:val="0"/>
                                              <w:marRight w:val="0"/>
                                              <w:marTop w:val="0"/>
                                              <w:marBottom w:val="0"/>
                                              <w:divBdr>
                                                <w:top w:val="none" w:sz="0" w:space="0" w:color="auto"/>
                                                <w:left w:val="none" w:sz="0" w:space="0" w:color="auto"/>
                                                <w:bottom w:val="none" w:sz="0" w:space="0" w:color="auto"/>
                                                <w:right w:val="none" w:sz="0" w:space="0" w:color="auto"/>
                                              </w:divBdr>
                                              <w:divsChild>
                                                <w:div w:id="1582711804">
                                                  <w:marLeft w:val="0"/>
                                                  <w:marRight w:val="0"/>
                                                  <w:marTop w:val="0"/>
                                                  <w:marBottom w:val="0"/>
                                                  <w:divBdr>
                                                    <w:top w:val="none" w:sz="0" w:space="0" w:color="auto"/>
                                                    <w:left w:val="none" w:sz="0" w:space="0" w:color="auto"/>
                                                    <w:bottom w:val="none" w:sz="0" w:space="0" w:color="auto"/>
                                                    <w:right w:val="none" w:sz="0" w:space="0" w:color="auto"/>
                                                  </w:divBdr>
                                                  <w:divsChild>
                                                    <w:div w:id="2129155631">
                                                      <w:marLeft w:val="0"/>
                                                      <w:marRight w:val="0"/>
                                                      <w:marTop w:val="0"/>
                                                      <w:marBottom w:val="0"/>
                                                      <w:divBdr>
                                                        <w:top w:val="none" w:sz="0" w:space="0" w:color="auto"/>
                                                        <w:left w:val="none" w:sz="0" w:space="0" w:color="auto"/>
                                                        <w:bottom w:val="none" w:sz="0" w:space="0" w:color="auto"/>
                                                        <w:right w:val="none" w:sz="0" w:space="0" w:color="auto"/>
                                                      </w:divBdr>
                                                      <w:divsChild>
                                                        <w:div w:id="164050874">
                                                          <w:marLeft w:val="45"/>
                                                          <w:marRight w:val="45"/>
                                                          <w:marTop w:val="75"/>
                                                          <w:marBottom w:val="75"/>
                                                          <w:divBdr>
                                                            <w:top w:val="none" w:sz="0" w:space="0" w:color="auto"/>
                                                            <w:left w:val="none" w:sz="0" w:space="0" w:color="auto"/>
                                                            <w:bottom w:val="none" w:sz="0" w:space="0" w:color="auto"/>
                                                            <w:right w:val="none" w:sz="0" w:space="0" w:color="auto"/>
                                                          </w:divBdr>
                                                          <w:divsChild>
                                                            <w:div w:id="489827630">
                                                              <w:marLeft w:val="0"/>
                                                              <w:marRight w:val="30"/>
                                                              <w:marTop w:val="0"/>
                                                              <w:marBottom w:val="0"/>
                                                              <w:divBdr>
                                                                <w:top w:val="single" w:sz="6" w:space="0" w:color="FFFFFF"/>
                                                                <w:left w:val="single" w:sz="6" w:space="0" w:color="FFFFFF"/>
                                                                <w:bottom w:val="single" w:sz="6" w:space="0" w:color="FFFFFF"/>
                                                                <w:right w:val="single" w:sz="6" w:space="0" w:color="FFFFFF"/>
                                                              </w:divBdr>
                                                              <w:divsChild>
                                                                <w:div w:id="1717075220">
                                                                  <w:marLeft w:val="0"/>
                                                                  <w:marRight w:val="0"/>
                                                                  <w:marTop w:val="0"/>
                                                                  <w:marBottom w:val="0"/>
                                                                  <w:divBdr>
                                                                    <w:top w:val="none" w:sz="0" w:space="0" w:color="auto"/>
                                                                    <w:left w:val="none" w:sz="0" w:space="0" w:color="auto"/>
                                                                    <w:bottom w:val="none" w:sz="0" w:space="0" w:color="auto"/>
                                                                    <w:right w:val="none" w:sz="0" w:space="0" w:color="auto"/>
                                                                  </w:divBdr>
                                                                </w:div>
                                                              </w:divsChild>
                                                            </w:div>
                                                            <w:div w:id="855575608">
                                                              <w:marLeft w:val="0"/>
                                                              <w:marRight w:val="30"/>
                                                              <w:marTop w:val="0"/>
                                                              <w:marBottom w:val="0"/>
                                                              <w:divBdr>
                                                                <w:top w:val="single" w:sz="6" w:space="0" w:color="FFFFFF"/>
                                                                <w:left w:val="single" w:sz="6" w:space="0" w:color="FFFFFF"/>
                                                                <w:bottom w:val="single" w:sz="6" w:space="0" w:color="FFFFFF"/>
                                                                <w:right w:val="single" w:sz="6" w:space="0" w:color="FFFFFF"/>
                                                              </w:divBdr>
                                                              <w:divsChild>
                                                                <w:div w:id="1184241944">
                                                                  <w:marLeft w:val="0"/>
                                                                  <w:marRight w:val="0"/>
                                                                  <w:marTop w:val="0"/>
                                                                  <w:marBottom w:val="0"/>
                                                                  <w:divBdr>
                                                                    <w:top w:val="none" w:sz="0" w:space="0" w:color="auto"/>
                                                                    <w:left w:val="none" w:sz="0" w:space="0" w:color="auto"/>
                                                                    <w:bottom w:val="none" w:sz="0" w:space="0" w:color="auto"/>
                                                                    <w:right w:val="none" w:sz="0" w:space="0" w:color="auto"/>
                                                                  </w:divBdr>
                                                                </w:div>
                                                                <w:div w:id="786125087">
                                                                  <w:marLeft w:val="0"/>
                                                                  <w:marRight w:val="0"/>
                                                                  <w:marTop w:val="0"/>
                                                                  <w:marBottom w:val="0"/>
                                                                  <w:divBdr>
                                                                    <w:top w:val="none" w:sz="0" w:space="0" w:color="auto"/>
                                                                    <w:left w:val="none" w:sz="0" w:space="0" w:color="auto"/>
                                                                    <w:bottom w:val="none" w:sz="0" w:space="0" w:color="auto"/>
                                                                    <w:right w:val="none" w:sz="0" w:space="0" w:color="auto"/>
                                                                  </w:divBdr>
                                                                </w:div>
                                                              </w:divsChild>
                                                            </w:div>
                                                            <w:div w:id="317733361">
                                                              <w:marLeft w:val="0"/>
                                                              <w:marRight w:val="30"/>
                                                              <w:marTop w:val="0"/>
                                                              <w:marBottom w:val="0"/>
                                                              <w:divBdr>
                                                                <w:top w:val="single" w:sz="6" w:space="0" w:color="FFFFFF"/>
                                                                <w:left w:val="single" w:sz="6" w:space="0" w:color="FFFFFF"/>
                                                                <w:bottom w:val="single" w:sz="6" w:space="0" w:color="FFFFFF"/>
                                                                <w:right w:val="single" w:sz="6" w:space="0" w:color="FFFFFF"/>
                                                              </w:divBdr>
                                                              <w:divsChild>
                                                                <w:div w:id="1321541041">
                                                                  <w:marLeft w:val="0"/>
                                                                  <w:marRight w:val="0"/>
                                                                  <w:marTop w:val="0"/>
                                                                  <w:marBottom w:val="0"/>
                                                                  <w:divBdr>
                                                                    <w:top w:val="none" w:sz="0" w:space="0" w:color="auto"/>
                                                                    <w:left w:val="none" w:sz="0" w:space="0" w:color="auto"/>
                                                                    <w:bottom w:val="none" w:sz="0" w:space="0" w:color="auto"/>
                                                                    <w:right w:val="none" w:sz="0" w:space="0" w:color="auto"/>
                                                                  </w:divBdr>
                                                                </w:div>
                                                                <w:div w:id="804934656">
                                                                  <w:marLeft w:val="0"/>
                                                                  <w:marRight w:val="0"/>
                                                                  <w:marTop w:val="0"/>
                                                                  <w:marBottom w:val="0"/>
                                                                  <w:divBdr>
                                                                    <w:top w:val="none" w:sz="0" w:space="0" w:color="auto"/>
                                                                    <w:left w:val="none" w:sz="0" w:space="0" w:color="auto"/>
                                                                    <w:bottom w:val="none" w:sz="0" w:space="0" w:color="auto"/>
                                                                    <w:right w:val="none" w:sz="0" w:space="0" w:color="auto"/>
                                                                  </w:divBdr>
                                                                </w:div>
                                                              </w:divsChild>
                                                            </w:div>
                                                            <w:div w:id="88700404">
                                                              <w:marLeft w:val="0"/>
                                                              <w:marRight w:val="30"/>
                                                              <w:marTop w:val="0"/>
                                                              <w:marBottom w:val="0"/>
                                                              <w:divBdr>
                                                                <w:top w:val="single" w:sz="6" w:space="0" w:color="FFFFFF"/>
                                                                <w:left w:val="single" w:sz="6" w:space="0" w:color="FFFFFF"/>
                                                                <w:bottom w:val="single" w:sz="6" w:space="0" w:color="FFFFFF"/>
                                                                <w:right w:val="single" w:sz="6" w:space="0" w:color="FFFFFF"/>
                                                              </w:divBdr>
                                                              <w:divsChild>
                                                                <w:div w:id="1814910704">
                                                                  <w:marLeft w:val="0"/>
                                                                  <w:marRight w:val="0"/>
                                                                  <w:marTop w:val="0"/>
                                                                  <w:marBottom w:val="0"/>
                                                                  <w:divBdr>
                                                                    <w:top w:val="none" w:sz="0" w:space="0" w:color="auto"/>
                                                                    <w:left w:val="none" w:sz="0" w:space="0" w:color="auto"/>
                                                                    <w:bottom w:val="none" w:sz="0" w:space="0" w:color="auto"/>
                                                                    <w:right w:val="none" w:sz="0" w:space="0" w:color="auto"/>
                                                                  </w:divBdr>
                                                                </w:div>
                                                                <w:div w:id="1202942600">
                                                                  <w:marLeft w:val="0"/>
                                                                  <w:marRight w:val="0"/>
                                                                  <w:marTop w:val="0"/>
                                                                  <w:marBottom w:val="0"/>
                                                                  <w:divBdr>
                                                                    <w:top w:val="none" w:sz="0" w:space="0" w:color="auto"/>
                                                                    <w:left w:val="none" w:sz="0" w:space="0" w:color="auto"/>
                                                                    <w:bottom w:val="none" w:sz="0" w:space="0" w:color="auto"/>
                                                                    <w:right w:val="none" w:sz="0" w:space="0" w:color="auto"/>
                                                                  </w:divBdr>
                                                                </w:div>
                                                              </w:divsChild>
                                                            </w:div>
                                                            <w:div w:id="1362585375">
                                                              <w:marLeft w:val="0"/>
                                                              <w:marRight w:val="30"/>
                                                              <w:marTop w:val="0"/>
                                                              <w:marBottom w:val="0"/>
                                                              <w:divBdr>
                                                                <w:top w:val="single" w:sz="6" w:space="0" w:color="FFFFFF"/>
                                                                <w:left w:val="single" w:sz="6" w:space="0" w:color="FFFFFF"/>
                                                                <w:bottom w:val="single" w:sz="6" w:space="0" w:color="FFFFFF"/>
                                                                <w:right w:val="single" w:sz="6" w:space="0" w:color="FFFFFF"/>
                                                              </w:divBdr>
                                                              <w:divsChild>
                                                                <w:div w:id="1017543728">
                                                                  <w:marLeft w:val="0"/>
                                                                  <w:marRight w:val="0"/>
                                                                  <w:marTop w:val="0"/>
                                                                  <w:marBottom w:val="0"/>
                                                                  <w:divBdr>
                                                                    <w:top w:val="none" w:sz="0" w:space="0" w:color="auto"/>
                                                                    <w:left w:val="none" w:sz="0" w:space="0" w:color="auto"/>
                                                                    <w:bottom w:val="none" w:sz="0" w:space="0" w:color="auto"/>
                                                                    <w:right w:val="none" w:sz="0" w:space="0" w:color="auto"/>
                                                                  </w:divBdr>
                                                                </w:div>
                                                                <w:div w:id="1594322183">
                                                                  <w:marLeft w:val="0"/>
                                                                  <w:marRight w:val="0"/>
                                                                  <w:marTop w:val="0"/>
                                                                  <w:marBottom w:val="0"/>
                                                                  <w:divBdr>
                                                                    <w:top w:val="none" w:sz="0" w:space="0" w:color="auto"/>
                                                                    <w:left w:val="none" w:sz="0" w:space="0" w:color="auto"/>
                                                                    <w:bottom w:val="none" w:sz="0" w:space="0" w:color="auto"/>
                                                                    <w:right w:val="none" w:sz="0" w:space="0" w:color="auto"/>
                                                                  </w:divBdr>
                                                                </w:div>
                                                              </w:divsChild>
                                                            </w:div>
                                                            <w:div w:id="1610622317">
                                                              <w:marLeft w:val="0"/>
                                                              <w:marRight w:val="30"/>
                                                              <w:marTop w:val="0"/>
                                                              <w:marBottom w:val="0"/>
                                                              <w:divBdr>
                                                                <w:top w:val="single" w:sz="6" w:space="0" w:color="FFFFFF"/>
                                                                <w:left w:val="single" w:sz="6" w:space="0" w:color="FFFFFF"/>
                                                                <w:bottom w:val="single" w:sz="6" w:space="0" w:color="FFFFFF"/>
                                                                <w:right w:val="single" w:sz="6" w:space="0" w:color="FFFFFF"/>
                                                              </w:divBdr>
                                                              <w:divsChild>
                                                                <w:div w:id="1138260690">
                                                                  <w:marLeft w:val="0"/>
                                                                  <w:marRight w:val="0"/>
                                                                  <w:marTop w:val="0"/>
                                                                  <w:marBottom w:val="0"/>
                                                                  <w:divBdr>
                                                                    <w:top w:val="none" w:sz="0" w:space="0" w:color="auto"/>
                                                                    <w:left w:val="none" w:sz="0" w:space="0" w:color="auto"/>
                                                                    <w:bottom w:val="none" w:sz="0" w:space="0" w:color="auto"/>
                                                                    <w:right w:val="none" w:sz="0" w:space="0" w:color="auto"/>
                                                                  </w:divBdr>
                                                                </w:div>
                                                                <w:div w:id="2076076906">
                                                                  <w:marLeft w:val="0"/>
                                                                  <w:marRight w:val="0"/>
                                                                  <w:marTop w:val="0"/>
                                                                  <w:marBottom w:val="0"/>
                                                                  <w:divBdr>
                                                                    <w:top w:val="none" w:sz="0" w:space="0" w:color="auto"/>
                                                                    <w:left w:val="none" w:sz="0" w:space="0" w:color="auto"/>
                                                                    <w:bottom w:val="none" w:sz="0" w:space="0" w:color="auto"/>
                                                                    <w:right w:val="none" w:sz="0" w:space="0" w:color="auto"/>
                                                                  </w:divBdr>
                                                                </w:div>
                                                              </w:divsChild>
                                                            </w:div>
                                                            <w:div w:id="1187210653">
                                                              <w:marLeft w:val="0"/>
                                                              <w:marRight w:val="30"/>
                                                              <w:marTop w:val="0"/>
                                                              <w:marBottom w:val="0"/>
                                                              <w:divBdr>
                                                                <w:top w:val="single" w:sz="6" w:space="0" w:color="FFFFFF"/>
                                                                <w:left w:val="single" w:sz="6" w:space="0" w:color="FFFFFF"/>
                                                                <w:bottom w:val="single" w:sz="6" w:space="0" w:color="FFFFFF"/>
                                                                <w:right w:val="single" w:sz="6" w:space="0" w:color="FFFFFF"/>
                                                              </w:divBdr>
                                                              <w:divsChild>
                                                                <w:div w:id="1383938874">
                                                                  <w:marLeft w:val="0"/>
                                                                  <w:marRight w:val="0"/>
                                                                  <w:marTop w:val="0"/>
                                                                  <w:marBottom w:val="0"/>
                                                                  <w:divBdr>
                                                                    <w:top w:val="none" w:sz="0" w:space="0" w:color="auto"/>
                                                                    <w:left w:val="none" w:sz="0" w:space="0" w:color="auto"/>
                                                                    <w:bottom w:val="none" w:sz="0" w:space="0" w:color="auto"/>
                                                                    <w:right w:val="none" w:sz="0" w:space="0" w:color="auto"/>
                                                                  </w:divBdr>
                                                                </w:div>
                                                                <w:div w:id="748305928">
                                                                  <w:marLeft w:val="0"/>
                                                                  <w:marRight w:val="0"/>
                                                                  <w:marTop w:val="0"/>
                                                                  <w:marBottom w:val="0"/>
                                                                  <w:divBdr>
                                                                    <w:top w:val="none" w:sz="0" w:space="0" w:color="auto"/>
                                                                    <w:left w:val="none" w:sz="0" w:space="0" w:color="auto"/>
                                                                    <w:bottom w:val="none" w:sz="0" w:space="0" w:color="auto"/>
                                                                    <w:right w:val="none" w:sz="0" w:space="0" w:color="auto"/>
                                                                  </w:divBdr>
                                                                </w:div>
                                                              </w:divsChild>
                                                            </w:div>
                                                            <w:div w:id="585310807">
                                                              <w:marLeft w:val="0"/>
                                                              <w:marRight w:val="30"/>
                                                              <w:marTop w:val="0"/>
                                                              <w:marBottom w:val="0"/>
                                                              <w:divBdr>
                                                                <w:top w:val="single" w:sz="6" w:space="0" w:color="FFFFFF"/>
                                                                <w:left w:val="single" w:sz="6" w:space="0" w:color="FFFFFF"/>
                                                                <w:bottom w:val="single" w:sz="6" w:space="0" w:color="FFFFFF"/>
                                                                <w:right w:val="single" w:sz="6" w:space="0" w:color="FFFFFF"/>
                                                              </w:divBdr>
                                                              <w:divsChild>
                                                                <w:div w:id="1743217956">
                                                                  <w:marLeft w:val="0"/>
                                                                  <w:marRight w:val="0"/>
                                                                  <w:marTop w:val="0"/>
                                                                  <w:marBottom w:val="0"/>
                                                                  <w:divBdr>
                                                                    <w:top w:val="none" w:sz="0" w:space="0" w:color="auto"/>
                                                                    <w:left w:val="none" w:sz="0" w:space="0" w:color="auto"/>
                                                                    <w:bottom w:val="none" w:sz="0" w:space="0" w:color="auto"/>
                                                                    <w:right w:val="none" w:sz="0" w:space="0" w:color="auto"/>
                                                                  </w:divBdr>
                                                                </w:div>
                                                                <w:div w:id="1291859142">
                                                                  <w:marLeft w:val="0"/>
                                                                  <w:marRight w:val="0"/>
                                                                  <w:marTop w:val="0"/>
                                                                  <w:marBottom w:val="0"/>
                                                                  <w:divBdr>
                                                                    <w:top w:val="none" w:sz="0" w:space="0" w:color="auto"/>
                                                                    <w:left w:val="none" w:sz="0" w:space="0" w:color="auto"/>
                                                                    <w:bottom w:val="none" w:sz="0" w:space="0" w:color="auto"/>
                                                                    <w:right w:val="none" w:sz="0" w:space="0" w:color="auto"/>
                                                                  </w:divBdr>
                                                                </w:div>
                                                              </w:divsChild>
                                                            </w:div>
                                                            <w:div w:id="474613059">
                                                              <w:marLeft w:val="0"/>
                                                              <w:marRight w:val="30"/>
                                                              <w:marTop w:val="0"/>
                                                              <w:marBottom w:val="0"/>
                                                              <w:divBdr>
                                                                <w:top w:val="single" w:sz="6" w:space="0" w:color="FFFFFF"/>
                                                                <w:left w:val="single" w:sz="6" w:space="0" w:color="FFFFFF"/>
                                                                <w:bottom w:val="single" w:sz="6" w:space="0" w:color="FFFFFF"/>
                                                                <w:right w:val="single" w:sz="6" w:space="0" w:color="FFFFFF"/>
                                                              </w:divBdr>
                                                              <w:divsChild>
                                                                <w:div w:id="1747418695">
                                                                  <w:marLeft w:val="0"/>
                                                                  <w:marRight w:val="0"/>
                                                                  <w:marTop w:val="0"/>
                                                                  <w:marBottom w:val="0"/>
                                                                  <w:divBdr>
                                                                    <w:top w:val="none" w:sz="0" w:space="0" w:color="auto"/>
                                                                    <w:left w:val="none" w:sz="0" w:space="0" w:color="auto"/>
                                                                    <w:bottom w:val="none" w:sz="0" w:space="0" w:color="auto"/>
                                                                    <w:right w:val="none" w:sz="0" w:space="0" w:color="auto"/>
                                                                  </w:divBdr>
                                                                </w:div>
                                                                <w:div w:id="197009938">
                                                                  <w:marLeft w:val="0"/>
                                                                  <w:marRight w:val="0"/>
                                                                  <w:marTop w:val="0"/>
                                                                  <w:marBottom w:val="0"/>
                                                                  <w:divBdr>
                                                                    <w:top w:val="none" w:sz="0" w:space="0" w:color="auto"/>
                                                                    <w:left w:val="none" w:sz="0" w:space="0" w:color="auto"/>
                                                                    <w:bottom w:val="none" w:sz="0" w:space="0" w:color="auto"/>
                                                                    <w:right w:val="none" w:sz="0" w:space="0" w:color="auto"/>
                                                                  </w:divBdr>
                                                                </w:div>
                                                              </w:divsChild>
                                                            </w:div>
                                                            <w:div w:id="363405492">
                                                              <w:marLeft w:val="0"/>
                                                              <w:marRight w:val="30"/>
                                                              <w:marTop w:val="0"/>
                                                              <w:marBottom w:val="0"/>
                                                              <w:divBdr>
                                                                <w:top w:val="single" w:sz="6" w:space="0" w:color="FFFFFF"/>
                                                                <w:left w:val="single" w:sz="6" w:space="0" w:color="FFFFFF"/>
                                                                <w:bottom w:val="single" w:sz="6" w:space="0" w:color="FFFFFF"/>
                                                                <w:right w:val="single" w:sz="6" w:space="0" w:color="FFFFFF"/>
                                                              </w:divBdr>
                                                              <w:divsChild>
                                                                <w:div w:id="1840076776">
                                                                  <w:marLeft w:val="0"/>
                                                                  <w:marRight w:val="0"/>
                                                                  <w:marTop w:val="0"/>
                                                                  <w:marBottom w:val="0"/>
                                                                  <w:divBdr>
                                                                    <w:top w:val="none" w:sz="0" w:space="0" w:color="auto"/>
                                                                    <w:left w:val="none" w:sz="0" w:space="0" w:color="auto"/>
                                                                    <w:bottom w:val="none" w:sz="0" w:space="0" w:color="auto"/>
                                                                    <w:right w:val="none" w:sz="0" w:space="0" w:color="auto"/>
                                                                  </w:divBdr>
                                                                </w:div>
                                                                <w:div w:id="39132403">
                                                                  <w:marLeft w:val="0"/>
                                                                  <w:marRight w:val="0"/>
                                                                  <w:marTop w:val="0"/>
                                                                  <w:marBottom w:val="0"/>
                                                                  <w:divBdr>
                                                                    <w:top w:val="none" w:sz="0" w:space="0" w:color="auto"/>
                                                                    <w:left w:val="none" w:sz="0" w:space="0" w:color="auto"/>
                                                                    <w:bottom w:val="none" w:sz="0" w:space="0" w:color="auto"/>
                                                                    <w:right w:val="none" w:sz="0" w:space="0" w:color="auto"/>
                                                                  </w:divBdr>
                                                                </w:div>
                                                              </w:divsChild>
                                                            </w:div>
                                                            <w:div w:id="982123617">
                                                              <w:marLeft w:val="0"/>
                                                              <w:marRight w:val="30"/>
                                                              <w:marTop w:val="0"/>
                                                              <w:marBottom w:val="0"/>
                                                              <w:divBdr>
                                                                <w:top w:val="single" w:sz="6" w:space="0" w:color="FFFFFF"/>
                                                                <w:left w:val="single" w:sz="6" w:space="0" w:color="FFFFFF"/>
                                                                <w:bottom w:val="single" w:sz="6" w:space="0" w:color="FFFFFF"/>
                                                                <w:right w:val="single" w:sz="6" w:space="0" w:color="FFFFFF"/>
                                                              </w:divBdr>
                                                              <w:divsChild>
                                                                <w:div w:id="816150592">
                                                                  <w:marLeft w:val="0"/>
                                                                  <w:marRight w:val="0"/>
                                                                  <w:marTop w:val="0"/>
                                                                  <w:marBottom w:val="0"/>
                                                                  <w:divBdr>
                                                                    <w:top w:val="none" w:sz="0" w:space="0" w:color="auto"/>
                                                                    <w:left w:val="none" w:sz="0" w:space="0" w:color="auto"/>
                                                                    <w:bottom w:val="none" w:sz="0" w:space="0" w:color="auto"/>
                                                                    <w:right w:val="none" w:sz="0" w:space="0" w:color="auto"/>
                                                                  </w:divBdr>
                                                                </w:div>
                                                                <w:div w:id="1632125338">
                                                                  <w:marLeft w:val="0"/>
                                                                  <w:marRight w:val="0"/>
                                                                  <w:marTop w:val="0"/>
                                                                  <w:marBottom w:val="0"/>
                                                                  <w:divBdr>
                                                                    <w:top w:val="none" w:sz="0" w:space="0" w:color="auto"/>
                                                                    <w:left w:val="none" w:sz="0" w:space="0" w:color="auto"/>
                                                                    <w:bottom w:val="none" w:sz="0" w:space="0" w:color="auto"/>
                                                                    <w:right w:val="none" w:sz="0" w:space="0" w:color="auto"/>
                                                                  </w:divBdr>
                                                                </w:div>
                                                              </w:divsChild>
                                                            </w:div>
                                                            <w:div w:id="1150750216">
                                                              <w:marLeft w:val="0"/>
                                                              <w:marRight w:val="30"/>
                                                              <w:marTop w:val="0"/>
                                                              <w:marBottom w:val="0"/>
                                                              <w:divBdr>
                                                                <w:top w:val="single" w:sz="6" w:space="0" w:color="FFFFFF"/>
                                                                <w:left w:val="single" w:sz="6" w:space="0" w:color="FFFFFF"/>
                                                                <w:bottom w:val="single" w:sz="6" w:space="0" w:color="FFFFFF"/>
                                                                <w:right w:val="single" w:sz="6" w:space="0" w:color="FFFFFF"/>
                                                              </w:divBdr>
                                                              <w:divsChild>
                                                                <w:div w:id="2141458424">
                                                                  <w:marLeft w:val="0"/>
                                                                  <w:marRight w:val="0"/>
                                                                  <w:marTop w:val="0"/>
                                                                  <w:marBottom w:val="0"/>
                                                                  <w:divBdr>
                                                                    <w:top w:val="none" w:sz="0" w:space="0" w:color="auto"/>
                                                                    <w:left w:val="none" w:sz="0" w:space="0" w:color="auto"/>
                                                                    <w:bottom w:val="none" w:sz="0" w:space="0" w:color="auto"/>
                                                                    <w:right w:val="none" w:sz="0" w:space="0" w:color="auto"/>
                                                                  </w:divBdr>
                                                                </w:div>
                                                                <w:div w:id="757602037">
                                                                  <w:marLeft w:val="0"/>
                                                                  <w:marRight w:val="0"/>
                                                                  <w:marTop w:val="0"/>
                                                                  <w:marBottom w:val="0"/>
                                                                  <w:divBdr>
                                                                    <w:top w:val="none" w:sz="0" w:space="0" w:color="auto"/>
                                                                    <w:left w:val="none" w:sz="0" w:space="0" w:color="auto"/>
                                                                    <w:bottom w:val="none" w:sz="0" w:space="0" w:color="auto"/>
                                                                    <w:right w:val="none" w:sz="0" w:space="0" w:color="auto"/>
                                                                  </w:divBdr>
                                                                </w:div>
                                                              </w:divsChild>
                                                            </w:div>
                                                            <w:div w:id="1243104332">
                                                              <w:marLeft w:val="0"/>
                                                              <w:marRight w:val="30"/>
                                                              <w:marTop w:val="0"/>
                                                              <w:marBottom w:val="0"/>
                                                              <w:divBdr>
                                                                <w:top w:val="single" w:sz="6" w:space="0" w:color="FFFFFF"/>
                                                                <w:left w:val="single" w:sz="6" w:space="0" w:color="FFFFFF"/>
                                                                <w:bottom w:val="single" w:sz="6" w:space="0" w:color="FFFFFF"/>
                                                                <w:right w:val="single" w:sz="6" w:space="0" w:color="FFFFFF"/>
                                                              </w:divBdr>
                                                              <w:divsChild>
                                                                <w:div w:id="1228953218">
                                                                  <w:marLeft w:val="0"/>
                                                                  <w:marRight w:val="0"/>
                                                                  <w:marTop w:val="0"/>
                                                                  <w:marBottom w:val="0"/>
                                                                  <w:divBdr>
                                                                    <w:top w:val="none" w:sz="0" w:space="0" w:color="auto"/>
                                                                    <w:left w:val="none" w:sz="0" w:space="0" w:color="auto"/>
                                                                    <w:bottom w:val="none" w:sz="0" w:space="0" w:color="auto"/>
                                                                    <w:right w:val="none" w:sz="0" w:space="0" w:color="auto"/>
                                                                  </w:divBdr>
                                                                </w:div>
                                                                <w:div w:id="1310137975">
                                                                  <w:marLeft w:val="0"/>
                                                                  <w:marRight w:val="0"/>
                                                                  <w:marTop w:val="0"/>
                                                                  <w:marBottom w:val="0"/>
                                                                  <w:divBdr>
                                                                    <w:top w:val="none" w:sz="0" w:space="0" w:color="auto"/>
                                                                    <w:left w:val="none" w:sz="0" w:space="0" w:color="auto"/>
                                                                    <w:bottom w:val="none" w:sz="0" w:space="0" w:color="auto"/>
                                                                    <w:right w:val="none" w:sz="0" w:space="0" w:color="auto"/>
                                                                  </w:divBdr>
                                                                </w:div>
                                                              </w:divsChild>
                                                            </w:div>
                                                            <w:div w:id="1952661402">
                                                              <w:marLeft w:val="0"/>
                                                              <w:marRight w:val="30"/>
                                                              <w:marTop w:val="0"/>
                                                              <w:marBottom w:val="0"/>
                                                              <w:divBdr>
                                                                <w:top w:val="single" w:sz="6" w:space="0" w:color="FFFFFF"/>
                                                                <w:left w:val="single" w:sz="6" w:space="0" w:color="FFFFFF"/>
                                                                <w:bottom w:val="single" w:sz="6" w:space="0" w:color="FFFFFF"/>
                                                                <w:right w:val="single" w:sz="6" w:space="0" w:color="FFFFFF"/>
                                                              </w:divBdr>
                                                              <w:divsChild>
                                                                <w:div w:id="930316174">
                                                                  <w:marLeft w:val="0"/>
                                                                  <w:marRight w:val="0"/>
                                                                  <w:marTop w:val="0"/>
                                                                  <w:marBottom w:val="0"/>
                                                                  <w:divBdr>
                                                                    <w:top w:val="none" w:sz="0" w:space="0" w:color="auto"/>
                                                                    <w:left w:val="none" w:sz="0" w:space="0" w:color="auto"/>
                                                                    <w:bottom w:val="none" w:sz="0" w:space="0" w:color="auto"/>
                                                                    <w:right w:val="none" w:sz="0" w:space="0" w:color="auto"/>
                                                                  </w:divBdr>
                                                                </w:div>
                                                                <w:div w:id="567765936">
                                                                  <w:marLeft w:val="0"/>
                                                                  <w:marRight w:val="0"/>
                                                                  <w:marTop w:val="0"/>
                                                                  <w:marBottom w:val="0"/>
                                                                  <w:divBdr>
                                                                    <w:top w:val="none" w:sz="0" w:space="0" w:color="auto"/>
                                                                    <w:left w:val="none" w:sz="0" w:space="0" w:color="auto"/>
                                                                    <w:bottom w:val="none" w:sz="0" w:space="0" w:color="auto"/>
                                                                    <w:right w:val="none" w:sz="0" w:space="0" w:color="auto"/>
                                                                  </w:divBdr>
                                                                </w:div>
                                                              </w:divsChild>
                                                            </w:div>
                                                            <w:div w:id="257906903">
                                                              <w:marLeft w:val="0"/>
                                                              <w:marRight w:val="30"/>
                                                              <w:marTop w:val="0"/>
                                                              <w:marBottom w:val="0"/>
                                                              <w:divBdr>
                                                                <w:top w:val="single" w:sz="6" w:space="0" w:color="FFFFFF"/>
                                                                <w:left w:val="single" w:sz="6" w:space="0" w:color="FFFFFF"/>
                                                                <w:bottom w:val="single" w:sz="6" w:space="0" w:color="FFFFFF"/>
                                                                <w:right w:val="single" w:sz="6" w:space="0" w:color="FFFFFF"/>
                                                              </w:divBdr>
                                                              <w:divsChild>
                                                                <w:div w:id="9841763">
                                                                  <w:marLeft w:val="0"/>
                                                                  <w:marRight w:val="0"/>
                                                                  <w:marTop w:val="0"/>
                                                                  <w:marBottom w:val="0"/>
                                                                  <w:divBdr>
                                                                    <w:top w:val="none" w:sz="0" w:space="0" w:color="auto"/>
                                                                    <w:left w:val="none" w:sz="0" w:space="0" w:color="auto"/>
                                                                    <w:bottom w:val="none" w:sz="0" w:space="0" w:color="auto"/>
                                                                    <w:right w:val="none" w:sz="0" w:space="0" w:color="auto"/>
                                                                  </w:divBdr>
                                                                </w:div>
                                                                <w:div w:id="1729958817">
                                                                  <w:marLeft w:val="0"/>
                                                                  <w:marRight w:val="0"/>
                                                                  <w:marTop w:val="0"/>
                                                                  <w:marBottom w:val="0"/>
                                                                  <w:divBdr>
                                                                    <w:top w:val="none" w:sz="0" w:space="0" w:color="auto"/>
                                                                    <w:left w:val="none" w:sz="0" w:space="0" w:color="auto"/>
                                                                    <w:bottom w:val="none" w:sz="0" w:space="0" w:color="auto"/>
                                                                    <w:right w:val="none" w:sz="0" w:space="0" w:color="auto"/>
                                                                  </w:divBdr>
                                                                </w:div>
                                                              </w:divsChild>
                                                            </w:div>
                                                            <w:div w:id="1746143729">
                                                              <w:marLeft w:val="0"/>
                                                              <w:marRight w:val="30"/>
                                                              <w:marTop w:val="0"/>
                                                              <w:marBottom w:val="0"/>
                                                              <w:divBdr>
                                                                <w:top w:val="single" w:sz="6" w:space="0" w:color="FFFFFF"/>
                                                                <w:left w:val="single" w:sz="6" w:space="0" w:color="FFFFFF"/>
                                                                <w:bottom w:val="single" w:sz="6" w:space="0" w:color="FFFFFF"/>
                                                                <w:right w:val="single" w:sz="6" w:space="0" w:color="FFFFFF"/>
                                                              </w:divBdr>
                                                              <w:divsChild>
                                                                <w:div w:id="1295983088">
                                                                  <w:marLeft w:val="0"/>
                                                                  <w:marRight w:val="0"/>
                                                                  <w:marTop w:val="0"/>
                                                                  <w:marBottom w:val="0"/>
                                                                  <w:divBdr>
                                                                    <w:top w:val="none" w:sz="0" w:space="0" w:color="auto"/>
                                                                    <w:left w:val="none" w:sz="0" w:space="0" w:color="auto"/>
                                                                    <w:bottom w:val="none" w:sz="0" w:space="0" w:color="auto"/>
                                                                    <w:right w:val="none" w:sz="0" w:space="0" w:color="auto"/>
                                                                  </w:divBdr>
                                                                </w:div>
                                                                <w:div w:id="1936939571">
                                                                  <w:marLeft w:val="0"/>
                                                                  <w:marRight w:val="0"/>
                                                                  <w:marTop w:val="0"/>
                                                                  <w:marBottom w:val="0"/>
                                                                  <w:divBdr>
                                                                    <w:top w:val="none" w:sz="0" w:space="0" w:color="auto"/>
                                                                    <w:left w:val="none" w:sz="0" w:space="0" w:color="auto"/>
                                                                    <w:bottom w:val="none" w:sz="0" w:space="0" w:color="auto"/>
                                                                    <w:right w:val="none" w:sz="0" w:space="0" w:color="auto"/>
                                                                  </w:divBdr>
                                                                </w:div>
                                                              </w:divsChild>
                                                            </w:div>
                                                            <w:div w:id="1700163330">
                                                              <w:marLeft w:val="0"/>
                                                              <w:marRight w:val="30"/>
                                                              <w:marTop w:val="0"/>
                                                              <w:marBottom w:val="0"/>
                                                              <w:divBdr>
                                                                <w:top w:val="single" w:sz="6" w:space="0" w:color="FFFFFF"/>
                                                                <w:left w:val="single" w:sz="6" w:space="0" w:color="FFFFFF"/>
                                                                <w:bottom w:val="single" w:sz="6" w:space="0" w:color="FFFFFF"/>
                                                                <w:right w:val="single" w:sz="6" w:space="0" w:color="FFFFFF"/>
                                                              </w:divBdr>
                                                              <w:divsChild>
                                                                <w:div w:id="1592852481">
                                                                  <w:marLeft w:val="0"/>
                                                                  <w:marRight w:val="0"/>
                                                                  <w:marTop w:val="0"/>
                                                                  <w:marBottom w:val="0"/>
                                                                  <w:divBdr>
                                                                    <w:top w:val="none" w:sz="0" w:space="0" w:color="auto"/>
                                                                    <w:left w:val="none" w:sz="0" w:space="0" w:color="auto"/>
                                                                    <w:bottom w:val="none" w:sz="0" w:space="0" w:color="auto"/>
                                                                    <w:right w:val="none" w:sz="0" w:space="0" w:color="auto"/>
                                                                  </w:divBdr>
                                                                </w:div>
                                                                <w:div w:id="1063525047">
                                                                  <w:marLeft w:val="0"/>
                                                                  <w:marRight w:val="0"/>
                                                                  <w:marTop w:val="0"/>
                                                                  <w:marBottom w:val="0"/>
                                                                  <w:divBdr>
                                                                    <w:top w:val="none" w:sz="0" w:space="0" w:color="auto"/>
                                                                    <w:left w:val="none" w:sz="0" w:space="0" w:color="auto"/>
                                                                    <w:bottom w:val="none" w:sz="0" w:space="0" w:color="auto"/>
                                                                    <w:right w:val="none" w:sz="0" w:space="0" w:color="auto"/>
                                                                  </w:divBdr>
                                                                </w:div>
                                                              </w:divsChild>
                                                            </w:div>
                                                            <w:div w:id="1257858225">
                                                              <w:marLeft w:val="0"/>
                                                              <w:marRight w:val="30"/>
                                                              <w:marTop w:val="0"/>
                                                              <w:marBottom w:val="0"/>
                                                              <w:divBdr>
                                                                <w:top w:val="single" w:sz="6" w:space="0" w:color="FFFFFF"/>
                                                                <w:left w:val="single" w:sz="6" w:space="0" w:color="FFFFFF"/>
                                                                <w:bottom w:val="single" w:sz="6" w:space="0" w:color="FFFFFF"/>
                                                                <w:right w:val="single" w:sz="6" w:space="0" w:color="FFFFFF"/>
                                                              </w:divBdr>
                                                              <w:divsChild>
                                                                <w:div w:id="1077483259">
                                                                  <w:marLeft w:val="0"/>
                                                                  <w:marRight w:val="0"/>
                                                                  <w:marTop w:val="0"/>
                                                                  <w:marBottom w:val="0"/>
                                                                  <w:divBdr>
                                                                    <w:top w:val="none" w:sz="0" w:space="0" w:color="auto"/>
                                                                    <w:left w:val="none" w:sz="0" w:space="0" w:color="auto"/>
                                                                    <w:bottom w:val="none" w:sz="0" w:space="0" w:color="auto"/>
                                                                    <w:right w:val="none" w:sz="0" w:space="0" w:color="auto"/>
                                                                  </w:divBdr>
                                                                </w:div>
                                                                <w:div w:id="981353649">
                                                                  <w:marLeft w:val="0"/>
                                                                  <w:marRight w:val="0"/>
                                                                  <w:marTop w:val="0"/>
                                                                  <w:marBottom w:val="0"/>
                                                                  <w:divBdr>
                                                                    <w:top w:val="none" w:sz="0" w:space="0" w:color="auto"/>
                                                                    <w:left w:val="none" w:sz="0" w:space="0" w:color="auto"/>
                                                                    <w:bottom w:val="none" w:sz="0" w:space="0" w:color="auto"/>
                                                                    <w:right w:val="none" w:sz="0" w:space="0" w:color="auto"/>
                                                                  </w:divBdr>
                                                                </w:div>
                                                              </w:divsChild>
                                                            </w:div>
                                                            <w:div w:id="115754710">
                                                              <w:marLeft w:val="0"/>
                                                              <w:marRight w:val="30"/>
                                                              <w:marTop w:val="0"/>
                                                              <w:marBottom w:val="0"/>
                                                              <w:divBdr>
                                                                <w:top w:val="single" w:sz="6" w:space="0" w:color="FFFFFF"/>
                                                                <w:left w:val="single" w:sz="6" w:space="0" w:color="FFFFFF"/>
                                                                <w:bottom w:val="single" w:sz="6" w:space="0" w:color="FFFFFF"/>
                                                                <w:right w:val="single" w:sz="6" w:space="0" w:color="FFFFFF"/>
                                                              </w:divBdr>
                                                              <w:divsChild>
                                                                <w:div w:id="2074542714">
                                                                  <w:marLeft w:val="0"/>
                                                                  <w:marRight w:val="0"/>
                                                                  <w:marTop w:val="0"/>
                                                                  <w:marBottom w:val="0"/>
                                                                  <w:divBdr>
                                                                    <w:top w:val="none" w:sz="0" w:space="0" w:color="auto"/>
                                                                    <w:left w:val="none" w:sz="0" w:space="0" w:color="auto"/>
                                                                    <w:bottom w:val="none" w:sz="0" w:space="0" w:color="auto"/>
                                                                    <w:right w:val="none" w:sz="0" w:space="0" w:color="auto"/>
                                                                  </w:divBdr>
                                                                </w:div>
                                                                <w:div w:id="311761552">
                                                                  <w:marLeft w:val="0"/>
                                                                  <w:marRight w:val="0"/>
                                                                  <w:marTop w:val="0"/>
                                                                  <w:marBottom w:val="0"/>
                                                                  <w:divBdr>
                                                                    <w:top w:val="none" w:sz="0" w:space="0" w:color="auto"/>
                                                                    <w:left w:val="none" w:sz="0" w:space="0" w:color="auto"/>
                                                                    <w:bottom w:val="none" w:sz="0" w:space="0" w:color="auto"/>
                                                                    <w:right w:val="none" w:sz="0" w:space="0" w:color="auto"/>
                                                                  </w:divBdr>
                                                                </w:div>
                                                              </w:divsChild>
                                                            </w:div>
                                                            <w:div w:id="999389873">
                                                              <w:marLeft w:val="0"/>
                                                              <w:marRight w:val="30"/>
                                                              <w:marTop w:val="0"/>
                                                              <w:marBottom w:val="0"/>
                                                              <w:divBdr>
                                                                <w:top w:val="single" w:sz="6" w:space="0" w:color="FFFFFF"/>
                                                                <w:left w:val="single" w:sz="6" w:space="0" w:color="FFFFFF"/>
                                                                <w:bottom w:val="single" w:sz="6" w:space="0" w:color="FFFFFF"/>
                                                                <w:right w:val="single" w:sz="6" w:space="0" w:color="FFFFFF"/>
                                                              </w:divBdr>
                                                              <w:divsChild>
                                                                <w:div w:id="659190654">
                                                                  <w:marLeft w:val="0"/>
                                                                  <w:marRight w:val="0"/>
                                                                  <w:marTop w:val="0"/>
                                                                  <w:marBottom w:val="0"/>
                                                                  <w:divBdr>
                                                                    <w:top w:val="none" w:sz="0" w:space="0" w:color="auto"/>
                                                                    <w:left w:val="none" w:sz="0" w:space="0" w:color="auto"/>
                                                                    <w:bottom w:val="none" w:sz="0" w:space="0" w:color="auto"/>
                                                                    <w:right w:val="none" w:sz="0" w:space="0" w:color="auto"/>
                                                                  </w:divBdr>
                                                                </w:div>
                                                                <w:div w:id="1307735567">
                                                                  <w:marLeft w:val="0"/>
                                                                  <w:marRight w:val="0"/>
                                                                  <w:marTop w:val="0"/>
                                                                  <w:marBottom w:val="0"/>
                                                                  <w:divBdr>
                                                                    <w:top w:val="none" w:sz="0" w:space="0" w:color="auto"/>
                                                                    <w:left w:val="none" w:sz="0" w:space="0" w:color="auto"/>
                                                                    <w:bottom w:val="none" w:sz="0" w:space="0" w:color="auto"/>
                                                                    <w:right w:val="none" w:sz="0" w:space="0" w:color="auto"/>
                                                                  </w:divBdr>
                                                                </w:div>
                                                              </w:divsChild>
                                                            </w:div>
                                                            <w:div w:id="1322394799">
                                                              <w:marLeft w:val="0"/>
                                                              <w:marRight w:val="30"/>
                                                              <w:marTop w:val="0"/>
                                                              <w:marBottom w:val="0"/>
                                                              <w:divBdr>
                                                                <w:top w:val="single" w:sz="6" w:space="0" w:color="FFFFFF"/>
                                                                <w:left w:val="single" w:sz="6" w:space="0" w:color="FFFFFF"/>
                                                                <w:bottom w:val="single" w:sz="6" w:space="0" w:color="FFFFFF"/>
                                                                <w:right w:val="single" w:sz="6" w:space="0" w:color="FFFFFF"/>
                                                              </w:divBdr>
                                                              <w:divsChild>
                                                                <w:div w:id="369651590">
                                                                  <w:marLeft w:val="0"/>
                                                                  <w:marRight w:val="0"/>
                                                                  <w:marTop w:val="0"/>
                                                                  <w:marBottom w:val="0"/>
                                                                  <w:divBdr>
                                                                    <w:top w:val="none" w:sz="0" w:space="0" w:color="auto"/>
                                                                    <w:left w:val="none" w:sz="0" w:space="0" w:color="auto"/>
                                                                    <w:bottom w:val="none" w:sz="0" w:space="0" w:color="auto"/>
                                                                    <w:right w:val="none" w:sz="0" w:space="0" w:color="auto"/>
                                                                  </w:divBdr>
                                                                </w:div>
                                                                <w:div w:id="529613824">
                                                                  <w:marLeft w:val="0"/>
                                                                  <w:marRight w:val="0"/>
                                                                  <w:marTop w:val="0"/>
                                                                  <w:marBottom w:val="0"/>
                                                                  <w:divBdr>
                                                                    <w:top w:val="none" w:sz="0" w:space="0" w:color="auto"/>
                                                                    <w:left w:val="none" w:sz="0" w:space="0" w:color="auto"/>
                                                                    <w:bottom w:val="none" w:sz="0" w:space="0" w:color="auto"/>
                                                                    <w:right w:val="none" w:sz="0" w:space="0" w:color="auto"/>
                                                                  </w:divBdr>
                                                                </w:div>
                                                              </w:divsChild>
                                                            </w:div>
                                                            <w:div w:id="1157918810">
                                                              <w:marLeft w:val="0"/>
                                                              <w:marRight w:val="30"/>
                                                              <w:marTop w:val="0"/>
                                                              <w:marBottom w:val="0"/>
                                                              <w:divBdr>
                                                                <w:top w:val="single" w:sz="6" w:space="0" w:color="FFFFFF"/>
                                                                <w:left w:val="single" w:sz="6" w:space="0" w:color="FFFFFF"/>
                                                                <w:bottom w:val="single" w:sz="6" w:space="0" w:color="FFFFFF"/>
                                                                <w:right w:val="single" w:sz="6" w:space="0" w:color="FFFFFF"/>
                                                              </w:divBdr>
                                                              <w:divsChild>
                                                                <w:div w:id="1691956621">
                                                                  <w:marLeft w:val="0"/>
                                                                  <w:marRight w:val="0"/>
                                                                  <w:marTop w:val="0"/>
                                                                  <w:marBottom w:val="0"/>
                                                                  <w:divBdr>
                                                                    <w:top w:val="none" w:sz="0" w:space="0" w:color="auto"/>
                                                                    <w:left w:val="none" w:sz="0" w:space="0" w:color="auto"/>
                                                                    <w:bottom w:val="none" w:sz="0" w:space="0" w:color="auto"/>
                                                                    <w:right w:val="none" w:sz="0" w:space="0" w:color="auto"/>
                                                                  </w:divBdr>
                                                                </w:div>
                                                                <w:div w:id="1825512295">
                                                                  <w:marLeft w:val="0"/>
                                                                  <w:marRight w:val="0"/>
                                                                  <w:marTop w:val="0"/>
                                                                  <w:marBottom w:val="0"/>
                                                                  <w:divBdr>
                                                                    <w:top w:val="none" w:sz="0" w:space="0" w:color="auto"/>
                                                                    <w:left w:val="none" w:sz="0" w:space="0" w:color="auto"/>
                                                                    <w:bottom w:val="none" w:sz="0" w:space="0" w:color="auto"/>
                                                                    <w:right w:val="none" w:sz="0" w:space="0" w:color="auto"/>
                                                                  </w:divBdr>
                                                                </w:div>
                                                              </w:divsChild>
                                                            </w:div>
                                                            <w:div w:id="784618486">
                                                              <w:marLeft w:val="0"/>
                                                              <w:marRight w:val="30"/>
                                                              <w:marTop w:val="0"/>
                                                              <w:marBottom w:val="0"/>
                                                              <w:divBdr>
                                                                <w:top w:val="single" w:sz="6" w:space="0" w:color="FFFFFF"/>
                                                                <w:left w:val="single" w:sz="6" w:space="0" w:color="FFFFFF"/>
                                                                <w:bottom w:val="single" w:sz="6" w:space="0" w:color="FFFFFF"/>
                                                                <w:right w:val="single" w:sz="6" w:space="0" w:color="FFFFFF"/>
                                                              </w:divBdr>
                                                              <w:divsChild>
                                                                <w:div w:id="1362324151">
                                                                  <w:marLeft w:val="0"/>
                                                                  <w:marRight w:val="0"/>
                                                                  <w:marTop w:val="0"/>
                                                                  <w:marBottom w:val="0"/>
                                                                  <w:divBdr>
                                                                    <w:top w:val="none" w:sz="0" w:space="0" w:color="auto"/>
                                                                    <w:left w:val="none" w:sz="0" w:space="0" w:color="auto"/>
                                                                    <w:bottom w:val="none" w:sz="0" w:space="0" w:color="auto"/>
                                                                    <w:right w:val="none" w:sz="0" w:space="0" w:color="auto"/>
                                                                  </w:divBdr>
                                                                </w:div>
                                                                <w:div w:id="101270377">
                                                                  <w:marLeft w:val="0"/>
                                                                  <w:marRight w:val="0"/>
                                                                  <w:marTop w:val="0"/>
                                                                  <w:marBottom w:val="0"/>
                                                                  <w:divBdr>
                                                                    <w:top w:val="none" w:sz="0" w:space="0" w:color="auto"/>
                                                                    <w:left w:val="none" w:sz="0" w:space="0" w:color="auto"/>
                                                                    <w:bottom w:val="none" w:sz="0" w:space="0" w:color="auto"/>
                                                                    <w:right w:val="none" w:sz="0" w:space="0" w:color="auto"/>
                                                                  </w:divBdr>
                                                                </w:div>
                                                              </w:divsChild>
                                                            </w:div>
                                                            <w:div w:id="395980237">
                                                              <w:marLeft w:val="0"/>
                                                              <w:marRight w:val="30"/>
                                                              <w:marTop w:val="0"/>
                                                              <w:marBottom w:val="0"/>
                                                              <w:divBdr>
                                                                <w:top w:val="single" w:sz="6" w:space="0" w:color="FFFFFF"/>
                                                                <w:left w:val="single" w:sz="6" w:space="0" w:color="FFFFFF"/>
                                                                <w:bottom w:val="single" w:sz="6" w:space="0" w:color="FFFFFF"/>
                                                                <w:right w:val="single" w:sz="6" w:space="0" w:color="FFFFFF"/>
                                                              </w:divBdr>
                                                              <w:divsChild>
                                                                <w:div w:id="453789969">
                                                                  <w:marLeft w:val="0"/>
                                                                  <w:marRight w:val="0"/>
                                                                  <w:marTop w:val="0"/>
                                                                  <w:marBottom w:val="0"/>
                                                                  <w:divBdr>
                                                                    <w:top w:val="none" w:sz="0" w:space="0" w:color="auto"/>
                                                                    <w:left w:val="none" w:sz="0" w:space="0" w:color="auto"/>
                                                                    <w:bottom w:val="none" w:sz="0" w:space="0" w:color="auto"/>
                                                                    <w:right w:val="none" w:sz="0" w:space="0" w:color="auto"/>
                                                                  </w:divBdr>
                                                                </w:div>
                                                                <w:div w:id="605112746">
                                                                  <w:marLeft w:val="0"/>
                                                                  <w:marRight w:val="0"/>
                                                                  <w:marTop w:val="0"/>
                                                                  <w:marBottom w:val="0"/>
                                                                  <w:divBdr>
                                                                    <w:top w:val="none" w:sz="0" w:space="0" w:color="auto"/>
                                                                    <w:left w:val="none" w:sz="0" w:space="0" w:color="auto"/>
                                                                    <w:bottom w:val="none" w:sz="0" w:space="0" w:color="auto"/>
                                                                    <w:right w:val="none" w:sz="0" w:space="0" w:color="auto"/>
                                                                  </w:divBdr>
                                                                </w:div>
                                                              </w:divsChild>
                                                            </w:div>
                                                            <w:div w:id="883326318">
                                                              <w:marLeft w:val="0"/>
                                                              <w:marRight w:val="30"/>
                                                              <w:marTop w:val="0"/>
                                                              <w:marBottom w:val="0"/>
                                                              <w:divBdr>
                                                                <w:top w:val="single" w:sz="6" w:space="0" w:color="FFFFFF"/>
                                                                <w:left w:val="single" w:sz="6" w:space="0" w:color="FFFFFF"/>
                                                                <w:bottom w:val="single" w:sz="6" w:space="0" w:color="FFFFFF"/>
                                                                <w:right w:val="single" w:sz="6" w:space="0" w:color="FFFFFF"/>
                                                              </w:divBdr>
                                                              <w:divsChild>
                                                                <w:div w:id="949240147">
                                                                  <w:marLeft w:val="0"/>
                                                                  <w:marRight w:val="0"/>
                                                                  <w:marTop w:val="0"/>
                                                                  <w:marBottom w:val="0"/>
                                                                  <w:divBdr>
                                                                    <w:top w:val="none" w:sz="0" w:space="0" w:color="auto"/>
                                                                    <w:left w:val="none" w:sz="0" w:space="0" w:color="auto"/>
                                                                    <w:bottom w:val="none" w:sz="0" w:space="0" w:color="auto"/>
                                                                    <w:right w:val="none" w:sz="0" w:space="0" w:color="auto"/>
                                                                  </w:divBdr>
                                                                </w:div>
                                                                <w:div w:id="419523593">
                                                                  <w:marLeft w:val="0"/>
                                                                  <w:marRight w:val="0"/>
                                                                  <w:marTop w:val="0"/>
                                                                  <w:marBottom w:val="0"/>
                                                                  <w:divBdr>
                                                                    <w:top w:val="none" w:sz="0" w:space="0" w:color="auto"/>
                                                                    <w:left w:val="none" w:sz="0" w:space="0" w:color="auto"/>
                                                                    <w:bottom w:val="none" w:sz="0" w:space="0" w:color="auto"/>
                                                                    <w:right w:val="none" w:sz="0" w:space="0" w:color="auto"/>
                                                                  </w:divBdr>
                                                                </w:div>
                                                              </w:divsChild>
                                                            </w:div>
                                                            <w:div w:id="1854145062">
                                                              <w:marLeft w:val="0"/>
                                                              <w:marRight w:val="30"/>
                                                              <w:marTop w:val="0"/>
                                                              <w:marBottom w:val="0"/>
                                                              <w:divBdr>
                                                                <w:top w:val="single" w:sz="6" w:space="0" w:color="FFFFFF"/>
                                                                <w:left w:val="single" w:sz="6" w:space="0" w:color="FFFFFF"/>
                                                                <w:bottom w:val="single" w:sz="6" w:space="0" w:color="FFFFFF"/>
                                                                <w:right w:val="single" w:sz="6" w:space="0" w:color="FFFFFF"/>
                                                              </w:divBdr>
                                                              <w:divsChild>
                                                                <w:div w:id="149518394">
                                                                  <w:marLeft w:val="0"/>
                                                                  <w:marRight w:val="0"/>
                                                                  <w:marTop w:val="0"/>
                                                                  <w:marBottom w:val="0"/>
                                                                  <w:divBdr>
                                                                    <w:top w:val="none" w:sz="0" w:space="0" w:color="auto"/>
                                                                    <w:left w:val="none" w:sz="0" w:space="0" w:color="auto"/>
                                                                    <w:bottom w:val="none" w:sz="0" w:space="0" w:color="auto"/>
                                                                    <w:right w:val="none" w:sz="0" w:space="0" w:color="auto"/>
                                                                  </w:divBdr>
                                                                </w:div>
                                                                <w:div w:id="1967543612">
                                                                  <w:marLeft w:val="0"/>
                                                                  <w:marRight w:val="0"/>
                                                                  <w:marTop w:val="0"/>
                                                                  <w:marBottom w:val="0"/>
                                                                  <w:divBdr>
                                                                    <w:top w:val="none" w:sz="0" w:space="0" w:color="auto"/>
                                                                    <w:left w:val="none" w:sz="0" w:space="0" w:color="auto"/>
                                                                    <w:bottom w:val="none" w:sz="0" w:space="0" w:color="auto"/>
                                                                    <w:right w:val="none" w:sz="0" w:space="0" w:color="auto"/>
                                                                  </w:divBdr>
                                                                </w:div>
                                                              </w:divsChild>
                                                            </w:div>
                                                            <w:div w:id="692150030">
                                                              <w:marLeft w:val="0"/>
                                                              <w:marRight w:val="30"/>
                                                              <w:marTop w:val="0"/>
                                                              <w:marBottom w:val="0"/>
                                                              <w:divBdr>
                                                                <w:top w:val="single" w:sz="6" w:space="0" w:color="FFFFFF"/>
                                                                <w:left w:val="single" w:sz="6" w:space="0" w:color="FFFFFF"/>
                                                                <w:bottom w:val="single" w:sz="6" w:space="0" w:color="FFFFFF"/>
                                                                <w:right w:val="single" w:sz="6" w:space="0" w:color="FFFFFF"/>
                                                              </w:divBdr>
                                                              <w:divsChild>
                                                                <w:div w:id="34043539">
                                                                  <w:marLeft w:val="0"/>
                                                                  <w:marRight w:val="0"/>
                                                                  <w:marTop w:val="0"/>
                                                                  <w:marBottom w:val="0"/>
                                                                  <w:divBdr>
                                                                    <w:top w:val="none" w:sz="0" w:space="0" w:color="auto"/>
                                                                    <w:left w:val="none" w:sz="0" w:space="0" w:color="auto"/>
                                                                    <w:bottom w:val="none" w:sz="0" w:space="0" w:color="auto"/>
                                                                    <w:right w:val="none" w:sz="0" w:space="0" w:color="auto"/>
                                                                  </w:divBdr>
                                                                </w:div>
                                                                <w:div w:id="328796262">
                                                                  <w:marLeft w:val="0"/>
                                                                  <w:marRight w:val="0"/>
                                                                  <w:marTop w:val="0"/>
                                                                  <w:marBottom w:val="0"/>
                                                                  <w:divBdr>
                                                                    <w:top w:val="none" w:sz="0" w:space="0" w:color="auto"/>
                                                                    <w:left w:val="none" w:sz="0" w:space="0" w:color="auto"/>
                                                                    <w:bottom w:val="none" w:sz="0" w:space="0" w:color="auto"/>
                                                                    <w:right w:val="none" w:sz="0" w:space="0" w:color="auto"/>
                                                                  </w:divBdr>
                                                                </w:div>
                                                              </w:divsChild>
                                                            </w:div>
                                                            <w:div w:id="84883122">
                                                              <w:marLeft w:val="0"/>
                                                              <w:marRight w:val="30"/>
                                                              <w:marTop w:val="0"/>
                                                              <w:marBottom w:val="0"/>
                                                              <w:divBdr>
                                                                <w:top w:val="single" w:sz="6" w:space="0" w:color="FFFFFF"/>
                                                                <w:left w:val="single" w:sz="6" w:space="0" w:color="FFFFFF"/>
                                                                <w:bottom w:val="single" w:sz="6" w:space="0" w:color="FFFFFF"/>
                                                                <w:right w:val="single" w:sz="6" w:space="0" w:color="FFFFFF"/>
                                                              </w:divBdr>
                                                              <w:divsChild>
                                                                <w:div w:id="1289122346">
                                                                  <w:marLeft w:val="0"/>
                                                                  <w:marRight w:val="0"/>
                                                                  <w:marTop w:val="0"/>
                                                                  <w:marBottom w:val="0"/>
                                                                  <w:divBdr>
                                                                    <w:top w:val="none" w:sz="0" w:space="0" w:color="auto"/>
                                                                    <w:left w:val="none" w:sz="0" w:space="0" w:color="auto"/>
                                                                    <w:bottom w:val="none" w:sz="0" w:space="0" w:color="auto"/>
                                                                    <w:right w:val="none" w:sz="0" w:space="0" w:color="auto"/>
                                                                  </w:divBdr>
                                                                </w:div>
                                                                <w:div w:id="1812286116">
                                                                  <w:marLeft w:val="0"/>
                                                                  <w:marRight w:val="0"/>
                                                                  <w:marTop w:val="0"/>
                                                                  <w:marBottom w:val="0"/>
                                                                  <w:divBdr>
                                                                    <w:top w:val="none" w:sz="0" w:space="0" w:color="auto"/>
                                                                    <w:left w:val="none" w:sz="0" w:space="0" w:color="auto"/>
                                                                    <w:bottom w:val="none" w:sz="0" w:space="0" w:color="auto"/>
                                                                    <w:right w:val="none" w:sz="0" w:space="0" w:color="auto"/>
                                                                  </w:divBdr>
                                                                </w:div>
                                                              </w:divsChild>
                                                            </w:div>
                                                            <w:div w:id="1886403471">
                                                              <w:marLeft w:val="0"/>
                                                              <w:marRight w:val="30"/>
                                                              <w:marTop w:val="0"/>
                                                              <w:marBottom w:val="0"/>
                                                              <w:divBdr>
                                                                <w:top w:val="single" w:sz="6" w:space="0" w:color="FFFFFF"/>
                                                                <w:left w:val="single" w:sz="6" w:space="0" w:color="FFFFFF"/>
                                                                <w:bottom w:val="single" w:sz="6" w:space="0" w:color="FFFFFF"/>
                                                                <w:right w:val="single" w:sz="6" w:space="0" w:color="FFFFFF"/>
                                                              </w:divBdr>
                                                              <w:divsChild>
                                                                <w:div w:id="1389381060">
                                                                  <w:marLeft w:val="0"/>
                                                                  <w:marRight w:val="0"/>
                                                                  <w:marTop w:val="0"/>
                                                                  <w:marBottom w:val="0"/>
                                                                  <w:divBdr>
                                                                    <w:top w:val="none" w:sz="0" w:space="0" w:color="auto"/>
                                                                    <w:left w:val="none" w:sz="0" w:space="0" w:color="auto"/>
                                                                    <w:bottom w:val="none" w:sz="0" w:space="0" w:color="auto"/>
                                                                    <w:right w:val="none" w:sz="0" w:space="0" w:color="auto"/>
                                                                  </w:divBdr>
                                                                </w:div>
                                                                <w:div w:id="229267412">
                                                                  <w:marLeft w:val="0"/>
                                                                  <w:marRight w:val="0"/>
                                                                  <w:marTop w:val="0"/>
                                                                  <w:marBottom w:val="0"/>
                                                                  <w:divBdr>
                                                                    <w:top w:val="none" w:sz="0" w:space="0" w:color="auto"/>
                                                                    <w:left w:val="none" w:sz="0" w:space="0" w:color="auto"/>
                                                                    <w:bottom w:val="none" w:sz="0" w:space="0" w:color="auto"/>
                                                                    <w:right w:val="none" w:sz="0" w:space="0" w:color="auto"/>
                                                                  </w:divBdr>
                                                                </w:div>
                                                              </w:divsChild>
                                                            </w:div>
                                                            <w:div w:id="74522522">
                                                              <w:marLeft w:val="0"/>
                                                              <w:marRight w:val="30"/>
                                                              <w:marTop w:val="0"/>
                                                              <w:marBottom w:val="0"/>
                                                              <w:divBdr>
                                                                <w:top w:val="single" w:sz="6" w:space="0" w:color="FFFFFF"/>
                                                                <w:left w:val="single" w:sz="6" w:space="0" w:color="FFFFFF"/>
                                                                <w:bottom w:val="single" w:sz="6" w:space="0" w:color="FFFFFF"/>
                                                                <w:right w:val="single" w:sz="6" w:space="0" w:color="FFFFFF"/>
                                                              </w:divBdr>
                                                              <w:divsChild>
                                                                <w:div w:id="1694382760">
                                                                  <w:marLeft w:val="0"/>
                                                                  <w:marRight w:val="0"/>
                                                                  <w:marTop w:val="0"/>
                                                                  <w:marBottom w:val="0"/>
                                                                  <w:divBdr>
                                                                    <w:top w:val="none" w:sz="0" w:space="0" w:color="auto"/>
                                                                    <w:left w:val="none" w:sz="0" w:space="0" w:color="auto"/>
                                                                    <w:bottom w:val="none" w:sz="0" w:space="0" w:color="auto"/>
                                                                    <w:right w:val="none" w:sz="0" w:space="0" w:color="auto"/>
                                                                  </w:divBdr>
                                                                </w:div>
                                                                <w:div w:id="1277517360">
                                                                  <w:marLeft w:val="0"/>
                                                                  <w:marRight w:val="0"/>
                                                                  <w:marTop w:val="0"/>
                                                                  <w:marBottom w:val="0"/>
                                                                  <w:divBdr>
                                                                    <w:top w:val="none" w:sz="0" w:space="0" w:color="auto"/>
                                                                    <w:left w:val="none" w:sz="0" w:space="0" w:color="auto"/>
                                                                    <w:bottom w:val="none" w:sz="0" w:space="0" w:color="auto"/>
                                                                    <w:right w:val="none" w:sz="0" w:space="0" w:color="auto"/>
                                                                  </w:divBdr>
                                                                </w:div>
                                                              </w:divsChild>
                                                            </w:div>
                                                            <w:div w:id="1491215017">
                                                              <w:marLeft w:val="0"/>
                                                              <w:marRight w:val="30"/>
                                                              <w:marTop w:val="0"/>
                                                              <w:marBottom w:val="0"/>
                                                              <w:divBdr>
                                                                <w:top w:val="single" w:sz="6" w:space="0" w:color="FFFFFF"/>
                                                                <w:left w:val="single" w:sz="6" w:space="0" w:color="FFFFFF"/>
                                                                <w:bottom w:val="single" w:sz="6" w:space="0" w:color="FFFFFF"/>
                                                                <w:right w:val="single" w:sz="6" w:space="0" w:color="FFFFFF"/>
                                                              </w:divBdr>
                                                              <w:divsChild>
                                                                <w:div w:id="1868180675">
                                                                  <w:marLeft w:val="0"/>
                                                                  <w:marRight w:val="0"/>
                                                                  <w:marTop w:val="0"/>
                                                                  <w:marBottom w:val="0"/>
                                                                  <w:divBdr>
                                                                    <w:top w:val="none" w:sz="0" w:space="0" w:color="auto"/>
                                                                    <w:left w:val="none" w:sz="0" w:space="0" w:color="auto"/>
                                                                    <w:bottom w:val="none" w:sz="0" w:space="0" w:color="auto"/>
                                                                    <w:right w:val="none" w:sz="0" w:space="0" w:color="auto"/>
                                                                  </w:divBdr>
                                                                </w:div>
                                                                <w:div w:id="948781813">
                                                                  <w:marLeft w:val="0"/>
                                                                  <w:marRight w:val="0"/>
                                                                  <w:marTop w:val="0"/>
                                                                  <w:marBottom w:val="0"/>
                                                                  <w:divBdr>
                                                                    <w:top w:val="none" w:sz="0" w:space="0" w:color="auto"/>
                                                                    <w:left w:val="none" w:sz="0" w:space="0" w:color="auto"/>
                                                                    <w:bottom w:val="none" w:sz="0" w:space="0" w:color="auto"/>
                                                                    <w:right w:val="none" w:sz="0" w:space="0" w:color="auto"/>
                                                                  </w:divBdr>
                                                                </w:div>
                                                              </w:divsChild>
                                                            </w:div>
                                                            <w:div w:id="351423738">
                                                              <w:marLeft w:val="0"/>
                                                              <w:marRight w:val="30"/>
                                                              <w:marTop w:val="0"/>
                                                              <w:marBottom w:val="0"/>
                                                              <w:divBdr>
                                                                <w:top w:val="single" w:sz="6" w:space="0" w:color="FFFFFF"/>
                                                                <w:left w:val="single" w:sz="6" w:space="0" w:color="FFFFFF"/>
                                                                <w:bottom w:val="single" w:sz="6" w:space="0" w:color="FFFFFF"/>
                                                                <w:right w:val="single" w:sz="6" w:space="0" w:color="FFFFFF"/>
                                                              </w:divBdr>
                                                              <w:divsChild>
                                                                <w:div w:id="1194073082">
                                                                  <w:marLeft w:val="0"/>
                                                                  <w:marRight w:val="0"/>
                                                                  <w:marTop w:val="0"/>
                                                                  <w:marBottom w:val="0"/>
                                                                  <w:divBdr>
                                                                    <w:top w:val="none" w:sz="0" w:space="0" w:color="auto"/>
                                                                    <w:left w:val="none" w:sz="0" w:space="0" w:color="auto"/>
                                                                    <w:bottom w:val="none" w:sz="0" w:space="0" w:color="auto"/>
                                                                    <w:right w:val="none" w:sz="0" w:space="0" w:color="auto"/>
                                                                  </w:divBdr>
                                                                </w:div>
                                                                <w:div w:id="1264994186">
                                                                  <w:marLeft w:val="0"/>
                                                                  <w:marRight w:val="0"/>
                                                                  <w:marTop w:val="0"/>
                                                                  <w:marBottom w:val="0"/>
                                                                  <w:divBdr>
                                                                    <w:top w:val="none" w:sz="0" w:space="0" w:color="auto"/>
                                                                    <w:left w:val="none" w:sz="0" w:space="0" w:color="auto"/>
                                                                    <w:bottom w:val="none" w:sz="0" w:space="0" w:color="auto"/>
                                                                    <w:right w:val="none" w:sz="0" w:space="0" w:color="auto"/>
                                                                  </w:divBdr>
                                                                </w:div>
                                                              </w:divsChild>
                                                            </w:div>
                                                            <w:div w:id="165750614">
                                                              <w:marLeft w:val="0"/>
                                                              <w:marRight w:val="30"/>
                                                              <w:marTop w:val="0"/>
                                                              <w:marBottom w:val="0"/>
                                                              <w:divBdr>
                                                                <w:top w:val="single" w:sz="6" w:space="0" w:color="FFFFFF"/>
                                                                <w:left w:val="single" w:sz="6" w:space="0" w:color="FFFFFF"/>
                                                                <w:bottom w:val="single" w:sz="6" w:space="0" w:color="FFFFFF"/>
                                                                <w:right w:val="single" w:sz="6" w:space="0" w:color="FFFFFF"/>
                                                              </w:divBdr>
                                                              <w:divsChild>
                                                                <w:div w:id="868449575">
                                                                  <w:marLeft w:val="0"/>
                                                                  <w:marRight w:val="0"/>
                                                                  <w:marTop w:val="0"/>
                                                                  <w:marBottom w:val="0"/>
                                                                  <w:divBdr>
                                                                    <w:top w:val="none" w:sz="0" w:space="0" w:color="auto"/>
                                                                    <w:left w:val="none" w:sz="0" w:space="0" w:color="auto"/>
                                                                    <w:bottom w:val="none" w:sz="0" w:space="0" w:color="auto"/>
                                                                    <w:right w:val="none" w:sz="0" w:space="0" w:color="auto"/>
                                                                  </w:divBdr>
                                                                </w:div>
                                                                <w:div w:id="1560286186">
                                                                  <w:marLeft w:val="0"/>
                                                                  <w:marRight w:val="0"/>
                                                                  <w:marTop w:val="0"/>
                                                                  <w:marBottom w:val="0"/>
                                                                  <w:divBdr>
                                                                    <w:top w:val="none" w:sz="0" w:space="0" w:color="auto"/>
                                                                    <w:left w:val="none" w:sz="0" w:space="0" w:color="auto"/>
                                                                    <w:bottom w:val="none" w:sz="0" w:space="0" w:color="auto"/>
                                                                    <w:right w:val="none" w:sz="0" w:space="0" w:color="auto"/>
                                                                  </w:divBdr>
                                                                </w:div>
                                                              </w:divsChild>
                                                            </w:div>
                                                            <w:div w:id="480004151">
                                                              <w:marLeft w:val="0"/>
                                                              <w:marRight w:val="30"/>
                                                              <w:marTop w:val="0"/>
                                                              <w:marBottom w:val="0"/>
                                                              <w:divBdr>
                                                                <w:top w:val="single" w:sz="6" w:space="0" w:color="FFFFFF"/>
                                                                <w:left w:val="single" w:sz="6" w:space="0" w:color="FFFFFF"/>
                                                                <w:bottom w:val="single" w:sz="6" w:space="0" w:color="FFFFFF"/>
                                                                <w:right w:val="single" w:sz="6" w:space="0" w:color="FFFFFF"/>
                                                              </w:divBdr>
                                                              <w:divsChild>
                                                                <w:div w:id="453017328">
                                                                  <w:marLeft w:val="0"/>
                                                                  <w:marRight w:val="0"/>
                                                                  <w:marTop w:val="0"/>
                                                                  <w:marBottom w:val="0"/>
                                                                  <w:divBdr>
                                                                    <w:top w:val="none" w:sz="0" w:space="0" w:color="auto"/>
                                                                    <w:left w:val="none" w:sz="0" w:space="0" w:color="auto"/>
                                                                    <w:bottom w:val="none" w:sz="0" w:space="0" w:color="auto"/>
                                                                    <w:right w:val="none" w:sz="0" w:space="0" w:color="auto"/>
                                                                  </w:divBdr>
                                                                </w:div>
                                                                <w:div w:id="17795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9830610">
      <w:bodyDiv w:val="1"/>
      <w:marLeft w:val="0"/>
      <w:marRight w:val="0"/>
      <w:marTop w:val="0"/>
      <w:marBottom w:val="0"/>
      <w:divBdr>
        <w:top w:val="none" w:sz="0" w:space="0" w:color="auto"/>
        <w:left w:val="none" w:sz="0" w:space="0" w:color="auto"/>
        <w:bottom w:val="none" w:sz="0" w:space="0" w:color="auto"/>
        <w:right w:val="none" w:sz="0" w:space="0" w:color="auto"/>
      </w:divBdr>
      <w:divsChild>
        <w:div w:id="365251711">
          <w:marLeft w:val="0"/>
          <w:marRight w:val="0"/>
          <w:marTop w:val="0"/>
          <w:marBottom w:val="0"/>
          <w:divBdr>
            <w:top w:val="none" w:sz="0" w:space="0" w:color="auto"/>
            <w:left w:val="none" w:sz="0" w:space="0" w:color="auto"/>
            <w:bottom w:val="none" w:sz="0" w:space="0" w:color="auto"/>
            <w:right w:val="none" w:sz="0" w:space="0" w:color="auto"/>
          </w:divBdr>
          <w:divsChild>
            <w:div w:id="1230455256">
              <w:marLeft w:val="0"/>
              <w:marRight w:val="0"/>
              <w:marTop w:val="0"/>
              <w:marBottom w:val="0"/>
              <w:divBdr>
                <w:top w:val="none" w:sz="0" w:space="0" w:color="auto"/>
                <w:left w:val="none" w:sz="0" w:space="0" w:color="auto"/>
                <w:bottom w:val="none" w:sz="0" w:space="0" w:color="auto"/>
                <w:right w:val="none" w:sz="0" w:space="0" w:color="auto"/>
              </w:divBdr>
              <w:divsChild>
                <w:div w:id="1844083312">
                  <w:marLeft w:val="0"/>
                  <w:marRight w:val="0"/>
                  <w:marTop w:val="0"/>
                  <w:marBottom w:val="0"/>
                  <w:divBdr>
                    <w:top w:val="none" w:sz="0" w:space="0" w:color="auto"/>
                    <w:left w:val="none" w:sz="0" w:space="0" w:color="auto"/>
                    <w:bottom w:val="none" w:sz="0" w:space="0" w:color="auto"/>
                    <w:right w:val="none" w:sz="0" w:space="0" w:color="auto"/>
                  </w:divBdr>
                  <w:divsChild>
                    <w:div w:id="1959677687">
                      <w:marLeft w:val="0"/>
                      <w:marRight w:val="0"/>
                      <w:marTop w:val="0"/>
                      <w:marBottom w:val="0"/>
                      <w:divBdr>
                        <w:top w:val="none" w:sz="0" w:space="0" w:color="auto"/>
                        <w:left w:val="none" w:sz="0" w:space="0" w:color="auto"/>
                        <w:bottom w:val="none" w:sz="0" w:space="0" w:color="auto"/>
                        <w:right w:val="none" w:sz="0" w:space="0" w:color="auto"/>
                      </w:divBdr>
                      <w:divsChild>
                        <w:div w:id="291980312">
                          <w:marLeft w:val="0"/>
                          <w:marRight w:val="0"/>
                          <w:marTop w:val="0"/>
                          <w:marBottom w:val="0"/>
                          <w:divBdr>
                            <w:top w:val="none" w:sz="0" w:space="0" w:color="auto"/>
                            <w:left w:val="none" w:sz="0" w:space="0" w:color="auto"/>
                            <w:bottom w:val="none" w:sz="0" w:space="0" w:color="auto"/>
                            <w:right w:val="none" w:sz="0" w:space="0" w:color="auto"/>
                          </w:divBdr>
                          <w:divsChild>
                            <w:div w:id="544604554">
                              <w:marLeft w:val="0"/>
                              <w:marRight w:val="0"/>
                              <w:marTop w:val="0"/>
                              <w:marBottom w:val="0"/>
                              <w:divBdr>
                                <w:top w:val="none" w:sz="0" w:space="0" w:color="auto"/>
                                <w:left w:val="none" w:sz="0" w:space="0" w:color="auto"/>
                                <w:bottom w:val="none" w:sz="0" w:space="0" w:color="auto"/>
                                <w:right w:val="none" w:sz="0" w:space="0" w:color="auto"/>
                              </w:divBdr>
                              <w:divsChild>
                                <w:div w:id="603995181">
                                  <w:marLeft w:val="0"/>
                                  <w:marRight w:val="0"/>
                                  <w:marTop w:val="0"/>
                                  <w:marBottom w:val="450"/>
                                  <w:divBdr>
                                    <w:top w:val="none" w:sz="0" w:space="0" w:color="auto"/>
                                    <w:left w:val="none" w:sz="0" w:space="0" w:color="auto"/>
                                    <w:bottom w:val="none" w:sz="0" w:space="0" w:color="auto"/>
                                    <w:right w:val="none" w:sz="0" w:space="0" w:color="auto"/>
                                  </w:divBdr>
                                  <w:divsChild>
                                    <w:div w:id="2045862082">
                                      <w:marLeft w:val="0"/>
                                      <w:marRight w:val="0"/>
                                      <w:marTop w:val="0"/>
                                      <w:marBottom w:val="0"/>
                                      <w:divBdr>
                                        <w:top w:val="none" w:sz="0" w:space="0" w:color="auto"/>
                                        <w:left w:val="none" w:sz="0" w:space="0" w:color="auto"/>
                                        <w:bottom w:val="none" w:sz="0" w:space="0" w:color="auto"/>
                                        <w:right w:val="none" w:sz="0" w:space="0" w:color="auto"/>
                                      </w:divBdr>
                                      <w:divsChild>
                                        <w:div w:id="1831557756">
                                          <w:marLeft w:val="0"/>
                                          <w:marRight w:val="0"/>
                                          <w:marTop w:val="0"/>
                                          <w:marBottom w:val="0"/>
                                          <w:divBdr>
                                            <w:top w:val="none" w:sz="0" w:space="0" w:color="auto"/>
                                            <w:left w:val="none" w:sz="0" w:space="0" w:color="auto"/>
                                            <w:bottom w:val="none" w:sz="0" w:space="0" w:color="auto"/>
                                            <w:right w:val="none" w:sz="0" w:space="0" w:color="auto"/>
                                          </w:divBdr>
                                          <w:divsChild>
                                            <w:div w:id="352266312">
                                              <w:marLeft w:val="0"/>
                                              <w:marRight w:val="0"/>
                                              <w:marTop w:val="0"/>
                                              <w:marBottom w:val="0"/>
                                              <w:divBdr>
                                                <w:top w:val="none" w:sz="0" w:space="0" w:color="auto"/>
                                                <w:left w:val="none" w:sz="0" w:space="0" w:color="auto"/>
                                                <w:bottom w:val="none" w:sz="0" w:space="0" w:color="auto"/>
                                                <w:right w:val="none" w:sz="0" w:space="0" w:color="auto"/>
                                              </w:divBdr>
                                              <w:divsChild>
                                                <w:div w:id="1439525135">
                                                  <w:marLeft w:val="0"/>
                                                  <w:marRight w:val="0"/>
                                                  <w:marTop w:val="0"/>
                                                  <w:marBottom w:val="0"/>
                                                  <w:divBdr>
                                                    <w:top w:val="none" w:sz="0" w:space="0" w:color="auto"/>
                                                    <w:left w:val="none" w:sz="0" w:space="0" w:color="auto"/>
                                                    <w:bottom w:val="none" w:sz="0" w:space="0" w:color="auto"/>
                                                    <w:right w:val="none" w:sz="0" w:space="0" w:color="auto"/>
                                                  </w:divBdr>
                                                  <w:divsChild>
                                                    <w:div w:id="443577745">
                                                      <w:marLeft w:val="0"/>
                                                      <w:marRight w:val="0"/>
                                                      <w:marTop w:val="0"/>
                                                      <w:marBottom w:val="0"/>
                                                      <w:divBdr>
                                                        <w:top w:val="none" w:sz="0" w:space="0" w:color="auto"/>
                                                        <w:left w:val="none" w:sz="0" w:space="0" w:color="auto"/>
                                                        <w:bottom w:val="none" w:sz="0" w:space="0" w:color="auto"/>
                                                        <w:right w:val="none" w:sz="0" w:space="0" w:color="auto"/>
                                                      </w:divBdr>
                                                      <w:divsChild>
                                                        <w:div w:id="1878538768">
                                                          <w:marLeft w:val="45"/>
                                                          <w:marRight w:val="45"/>
                                                          <w:marTop w:val="75"/>
                                                          <w:marBottom w:val="75"/>
                                                          <w:divBdr>
                                                            <w:top w:val="none" w:sz="0" w:space="0" w:color="auto"/>
                                                            <w:left w:val="none" w:sz="0" w:space="0" w:color="auto"/>
                                                            <w:bottom w:val="none" w:sz="0" w:space="0" w:color="auto"/>
                                                            <w:right w:val="none" w:sz="0" w:space="0" w:color="auto"/>
                                                          </w:divBdr>
                                                          <w:divsChild>
                                                            <w:div w:id="1288971456">
                                                              <w:marLeft w:val="0"/>
                                                              <w:marRight w:val="30"/>
                                                              <w:marTop w:val="0"/>
                                                              <w:marBottom w:val="0"/>
                                                              <w:divBdr>
                                                                <w:top w:val="single" w:sz="6" w:space="0" w:color="FFFFFF"/>
                                                                <w:left w:val="single" w:sz="6" w:space="0" w:color="FFFFFF"/>
                                                                <w:bottom w:val="single" w:sz="6" w:space="0" w:color="FFFFFF"/>
                                                                <w:right w:val="single" w:sz="6" w:space="0" w:color="FFFFFF"/>
                                                              </w:divBdr>
                                                              <w:divsChild>
                                                                <w:div w:id="957368203">
                                                                  <w:marLeft w:val="0"/>
                                                                  <w:marRight w:val="0"/>
                                                                  <w:marTop w:val="0"/>
                                                                  <w:marBottom w:val="0"/>
                                                                  <w:divBdr>
                                                                    <w:top w:val="none" w:sz="0" w:space="0" w:color="auto"/>
                                                                    <w:left w:val="none" w:sz="0" w:space="0" w:color="auto"/>
                                                                    <w:bottom w:val="none" w:sz="0" w:space="0" w:color="auto"/>
                                                                    <w:right w:val="none" w:sz="0" w:space="0" w:color="auto"/>
                                                                  </w:divBdr>
                                                                </w:div>
                                                              </w:divsChild>
                                                            </w:div>
                                                            <w:div w:id="1260334511">
                                                              <w:marLeft w:val="0"/>
                                                              <w:marRight w:val="30"/>
                                                              <w:marTop w:val="0"/>
                                                              <w:marBottom w:val="0"/>
                                                              <w:divBdr>
                                                                <w:top w:val="single" w:sz="6" w:space="0" w:color="FFFFFF"/>
                                                                <w:left w:val="single" w:sz="6" w:space="0" w:color="FFFFFF"/>
                                                                <w:bottom w:val="single" w:sz="6" w:space="0" w:color="FFFFFF"/>
                                                                <w:right w:val="single" w:sz="6" w:space="0" w:color="FFFFFF"/>
                                                              </w:divBdr>
                                                              <w:divsChild>
                                                                <w:div w:id="1556968038">
                                                                  <w:marLeft w:val="0"/>
                                                                  <w:marRight w:val="0"/>
                                                                  <w:marTop w:val="0"/>
                                                                  <w:marBottom w:val="0"/>
                                                                  <w:divBdr>
                                                                    <w:top w:val="none" w:sz="0" w:space="0" w:color="auto"/>
                                                                    <w:left w:val="none" w:sz="0" w:space="0" w:color="auto"/>
                                                                    <w:bottom w:val="none" w:sz="0" w:space="0" w:color="auto"/>
                                                                    <w:right w:val="none" w:sz="0" w:space="0" w:color="auto"/>
                                                                  </w:divBdr>
                                                                </w:div>
                                                                <w:div w:id="1850367658">
                                                                  <w:marLeft w:val="0"/>
                                                                  <w:marRight w:val="0"/>
                                                                  <w:marTop w:val="0"/>
                                                                  <w:marBottom w:val="0"/>
                                                                  <w:divBdr>
                                                                    <w:top w:val="none" w:sz="0" w:space="0" w:color="auto"/>
                                                                    <w:left w:val="none" w:sz="0" w:space="0" w:color="auto"/>
                                                                    <w:bottom w:val="none" w:sz="0" w:space="0" w:color="auto"/>
                                                                    <w:right w:val="none" w:sz="0" w:space="0" w:color="auto"/>
                                                                  </w:divBdr>
                                                                </w:div>
                                                              </w:divsChild>
                                                            </w:div>
                                                            <w:div w:id="1966159067">
                                                              <w:marLeft w:val="0"/>
                                                              <w:marRight w:val="30"/>
                                                              <w:marTop w:val="0"/>
                                                              <w:marBottom w:val="0"/>
                                                              <w:divBdr>
                                                                <w:top w:val="single" w:sz="6" w:space="0" w:color="FFFFFF"/>
                                                                <w:left w:val="single" w:sz="6" w:space="0" w:color="FFFFFF"/>
                                                                <w:bottom w:val="single" w:sz="6" w:space="0" w:color="FFFFFF"/>
                                                                <w:right w:val="single" w:sz="6" w:space="0" w:color="FFFFFF"/>
                                                              </w:divBdr>
                                                              <w:divsChild>
                                                                <w:div w:id="456680078">
                                                                  <w:marLeft w:val="0"/>
                                                                  <w:marRight w:val="0"/>
                                                                  <w:marTop w:val="0"/>
                                                                  <w:marBottom w:val="0"/>
                                                                  <w:divBdr>
                                                                    <w:top w:val="none" w:sz="0" w:space="0" w:color="auto"/>
                                                                    <w:left w:val="none" w:sz="0" w:space="0" w:color="auto"/>
                                                                    <w:bottom w:val="none" w:sz="0" w:space="0" w:color="auto"/>
                                                                    <w:right w:val="none" w:sz="0" w:space="0" w:color="auto"/>
                                                                  </w:divBdr>
                                                                </w:div>
                                                                <w:div w:id="5180677">
                                                                  <w:marLeft w:val="0"/>
                                                                  <w:marRight w:val="0"/>
                                                                  <w:marTop w:val="0"/>
                                                                  <w:marBottom w:val="0"/>
                                                                  <w:divBdr>
                                                                    <w:top w:val="none" w:sz="0" w:space="0" w:color="auto"/>
                                                                    <w:left w:val="none" w:sz="0" w:space="0" w:color="auto"/>
                                                                    <w:bottom w:val="none" w:sz="0" w:space="0" w:color="auto"/>
                                                                    <w:right w:val="none" w:sz="0" w:space="0" w:color="auto"/>
                                                                  </w:divBdr>
                                                                </w:div>
                                                              </w:divsChild>
                                                            </w:div>
                                                            <w:div w:id="2097822845">
                                                              <w:marLeft w:val="0"/>
                                                              <w:marRight w:val="30"/>
                                                              <w:marTop w:val="0"/>
                                                              <w:marBottom w:val="0"/>
                                                              <w:divBdr>
                                                                <w:top w:val="single" w:sz="6" w:space="0" w:color="FFFFFF"/>
                                                                <w:left w:val="single" w:sz="6" w:space="0" w:color="FFFFFF"/>
                                                                <w:bottom w:val="single" w:sz="6" w:space="0" w:color="FFFFFF"/>
                                                                <w:right w:val="single" w:sz="6" w:space="0" w:color="FFFFFF"/>
                                                              </w:divBdr>
                                                              <w:divsChild>
                                                                <w:div w:id="1343095326">
                                                                  <w:marLeft w:val="0"/>
                                                                  <w:marRight w:val="0"/>
                                                                  <w:marTop w:val="0"/>
                                                                  <w:marBottom w:val="0"/>
                                                                  <w:divBdr>
                                                                    <w:top w:val="none" w:sz="0" w:space="0" w:color="auto"/>
                                                                    <w:left w:val="none" w:sz="0" w:space="0" w:color="auto"/>
                                                                    <w:bottom w:val="none" w:sz="0" w:space="0" w:color="auto"/>
                                                                    <w:right w:val="none" w:sz="0" w:space="0" w:color="auto"/>
                                                                  </w:divBdr>
                                                                </w:div>
                                                                <w:div w:id="1354111011">
                                                                  <w:marLeft w:val="0"/>
                                                                  <w:marRight w:val="0"/>
                                                                  <w:marTop w:val="0"/>
                                                                  <w:marBottom w:val="0"/>
                                                                  <w:divBdr>
                                                                    <w:top w:val="none" w:sz="0" w:space="0" w:color="auto"/>
                                                                    <w:left w:val="none" w:sz="0" w:space="0" w:color="auto"/>
                                                                    <w:bottom w:val="none" w:sz="0" w:space="0" w:color="auto"/>
                                                                    <w:right w:val="none" w:sz="0" w:space="0" w:color="auto"/>
                                                                  </w:divBdr>
                                                                </w:div>
                                                              </w:divsChild>
                                                            </w:div>
                                                            <w:div w:id="2004970144">
                                                              <w:marLeft w:val="0"/>
                                                              <w:marRight w:val="30"/>
                                                              <w:marTop w:val="0"/>
                                                              <w:marBottom w:val="0"/>
                                                              <w:divBdr>
                                                                <w:top w:val="single" w:sz="6" w:space="0" w:color="FFFFFF"/>
                                                                <w:left w:val="single" w:sz="6" w:space="0" w:color="FFFFFF"/>
                                                                <w:bottom w:val="single" w:sz="6" w:space="0" w:color="FFFFFF"/>
                                                                <w:right w:val="single" w:sz="6" w:space="0" w:color="FFFFFF"/>
                                                              </w:divBdr>
                                                              <w:divsChild>
                                                                <w:div w:id="779762648">
                                                                  <w:marLeft w:val="0"/>
                                                                  <w:marRight w:val="0"/>
                                                                  <w:marTop w:val="0"/>
                                                                  <w:marBottom w:val="0"/>
                                                                  <w:divBdr>
                                                                    <w:top w:val="none" w:sz="0" w:space="0" w:color="auto"/>
                                                                    <w:left w:val="none" w:sz="0" w:space="0" w:color="auto"/>
                                                                    <w:bottom w:val="none" w:sz="0" w:space="0" w:color="auto"/>
                                                                    <w:right w:val="none" w:sz="0" w:space="0" w:color="auto"/>
                                                                  </w:divBdr>
                                                                </w:div>
                                                                <w:div w:id="1528451084">
                                                                  <w:marLeft w:val="0"/>
                                                                  <w:marRight w:val="0"/>
                                                                  <w:marTop w:val="0"/>
                                                                  <w:marBottom w:val="0"/>
                                                                  <w:divBdr>
                                                                    <w:top w:val="none" w:sz="0" w:space="0" w:color="auto"/>
                                                                    <w:left w:val="none" w:sz="0" w:space="0" w:color="auto"/>
                                                                    <w:bottom w:val="none" w:sz="0" w:space="0" w:color="auto"/>
                                                                    <w:right w:val="none" w:sz="0" w:space="0" w:color="auto"/>
                                                                  </w:divBdr>
                                                                </w:div>
                                                              </w:divsChild>
                                                            </w:div>
                                                            <w:div w:id="612828379">
                                                              <w:marLeft w:val="0"/>
                                                              <w:marRight w:val="30"/>
                                                              <w:marTop w:val="0"/>
                                                              <w:marBottom w:val="0"/>
                                                              <w:divBdr>
                                                                <w:top w:val="single" w:sz="6" w:space="0" w:color="FFFFFF"/>
                                                                <w:left w:val="single" w:sz="6" w:space="0" w:color="FFFFFF"/>
                                                                <w:bottom w:val="single" w:sz="6" w:space="0" w:color="FFFFFF"/>
                                                                <w:right w:val="single" w:sz="6" w:space="0" w:color="FFFFFF"/>
                                                              </w:divBdr>
                                                              <w:divsChild>
                                                                <w:div w:id="757286545">
                                                                  <w:marLeft w:val="0"/>
                                                                  <w:marRight w:val="0"/>
                                                                  <w:marTop w:val="0"/>
                                                                  <w:marBottom w:val="0"/>
                                                                  <w:divBdr>
                                                                    <w:top w:val="none" w:sz="0" w:space="0" w:color="auto"/>
                                                                    <w:left w:val="none" w:sz="0" w:space="0" w:color="auto"/>
                                                                    <w:bottom w:val="none" w:sz="0" w:space="0" w:color="auto"/>
                                                                    <w:right w:val="none" w:sz="0" w:space="0" w:color="auto"/>
                                                                  </w:divBdr>
                                                                </w:div>
                                                                <w:div w:id="1249728916">
                                                                  <w:marLeft w:val="0"/>
                                                                  <w:marRight w:val="0"/>
                                                                  <w:marTop w:val="0"/>
                                                                  <w:marBottom w:val="0"/>
                                                                  <w:divBdr>
                                                                    <w:top w:val="none" w:sz="0" w:space="0" w:color="auto"/>
                                                                    <w:left w:val="none" w:sz="0" w:space="0" w:color="auto"/>
                                                                    <w:bottom w:val="none" w:sz="0" w:space="0" w:color="auto"/>
                                                                    <w:right w:val="none" w:sz="0" w:space="0" w:color="auto"/>
                                                                  </w:divBdr>
                                                                </w:div>
                                                              </w:divsChild>
                                                            </w:div>
                                                            <w:div w:id="1132138403">
                                                              <w:marLeft w:val="0"/>
                                                              <w:marRight w:val="30"/>
                                                              <w:marTop w:val="0"/>
                                                              <w:marBottom w:val="0"/>
                                                              <w:divBdr>
                                                                <w:top w:val="single" w:sz="6" w:space="0" w:color="FFFFFF"/>
                                                                <w:left w:val="single" w:sz="6" w:space="0" w:color="FFFFFF"/>
                                                                <w:bottom w:val="single" w:sz="6" w:space="0" w:color="FFFFFF"/>
                                                                <w:right w:val="single" w:sz="6" w:space="0" w:color="FFFFFF"/>
                                                              </w:divBdr>
                                                              <w:divsChild>
                                                                <w:div w:id="1394818105">
                                                                  <w:marLeft w:val="0"/>
                                                                  <w:marRight w:val="0"/>
                                                                  <w:marTop w:val="0"/>
                                                                  <w:marBottom w:val="0"/>
                                                                  <w:divBdr>
                                                                    <w:top w:val="none" w:sz="0" w:space="0" w:color="auto"/>
                                                                    <w:left w:val="none" w:sz="0" w:space="0" w:color="auto"/>
                                                                    <w:bottom w:val="none" w:sz="0" w:space="0" w:color="auto"/>
                                                                    <w:right w:val="none" w:sz="0" w:space="0" w:color="auto"/>
                                                                  </w:divBdr>
                                                                </w:div>
                                                                <w:div w:id="2002200340">
                                                                  <w:marLeft w:val="0"/>
                                                                  <w:marRight w:val="0"/>
                                                                  <w:marTop w:val="0"/>
                                                                  <w:marBottom w:val="0"/>
                                                                  <w:divBdr>
                                                                    <w:top w:val="none" w:sz="0" w:space="0" w:color="auto"/>
                                                                    <w:left w:val="none" w:sz="0" w:space="0" w:color="auto"/>
                                                                    <w:bottom w:val="none" w:sz="0" w:space="0" w:color="auto"/>
                                                                    <w:right w:val="none" w:sz="0" w:space="0" w:color="auto"/>
                                                                  </w:divBdr>
                                                                </w:div>
                                                              </w:divsChild>
                                                            </w:div>
                                                            <w:div w:id="2024823162">
                                                              <w:marLeft w:val="0"/>
                                                              <w:marRight w:val="30"/>
                                                              <w:marTop w:val="0"/>
                                                              <w:marBottom w:val="0"/>
                                                              <w:divBdr>
                                                                <w:top w:val="single" w:sz="6" w:space="0" w:color="FFFFFF"/>
                                                                <w:left w:val="single" w:sz="6" w:space="0" w:color="FFFFFF"/>
                                                                <w:bottom w:val="single" w:sz="6" w:space="0" w:color="FFFFFF"/>
                                                                <w:right w:val="single" w:sz="6" w:space="0" w:color="FFFFFF"/>
                                                              </w:divBdr>
                                                              <w:divsChild>
                                                                <w:div w:id="1566407781">
                                                                  <w:marLeft w:val="0"/>
                                                                  <w:marRight w:val="0"/>
                                                                  <w:marTop w:val="0"/>
                                                                  <w:marBottom w:val="0"/>
                                                                  <w:divBdr>
                                                                    <w:top w:val="none" w:sz="0" w:space="0" w:color="auto"/>
                                                                    <w:left w:val="none" w:sz="0" w:space="0" w:color="auto"/>
                                                                    <w:bottom w:val="none" w:sz="0" w:space="0" w:color="auto"/>
                                                                    <w:right w:val="none" w:sz="0" w:space="0" w:color="auto"/>
                                                                  </w:divBdr>
                                                                </w:div>
                                                                <w:div w:id="1579635984">
                                                                  <w:marLeft w:val="0"/>
                                                                  <w:marRight w:val="0"/>
                                                                  <w:marTop w:val="0"/>
                                                                  <w:marBottom w:val="0"/>
                                                                  <w:divBdr>
                                                                    <w:top w:val="none" w:sz="0" w:space="0" w:color="auto"/>
                                                                    <w:left w:val="none" w:sz="0" w:space="0" w:color="auto"/>
                                                                    <w:bottom w:val="none" w:sz="0" w:space="0" w:color="auto"/>
                                                                    <w:right w:val="none" w:sz="0" w:space="0" w:color="auto"/>
                                                                  </w:divBdr>
                                                                </w:div>
                                                              </w:divsChild>
                                                            </w:div>
                                                            <w:div w:id="193083676">
                                                              <w:marLeft w:val="0"/>
                                                              <w:marRight w:val="30"/>
                                                              <w:marTop w:val="0"/>
                                                              <w:marBottom w:val="0"/>
                                                              <w:divBdr>
                                                                <w:top w:val="single" w:sz="6" w:space="0" w:color="FFFFFF"/>
                                                                <w:left w:val="single" w:sz="6" w:space="0" w:color="FFFFFF"/>
                                                                <w:bottom w:val="single" w:sz="6" w:space="0" w:color="FFFFFF"/>
                                                                <w:right w:val="single" w:sz="6" w:space="0" w:color="FFFFFF"/>
                                                              </w:divBdr>
                                                              <w:divsChild>
                                                                <w:div w:id="1316301519">
                                                                  <w:marLeft w:val="0"/>
                                                                  <w:marRight w:val="0"/>
                                                                  <w:marTop w:val="0"/>
                                                                  <w:marBottom w:val="0"/>
                                                                  <w:divBdr>
                                                                    <w:top w:val="none" w:sz="0" w:space="0" w:color="auto"/>
                                                                    <w:left w:val="none" w:sz="0" w:space="0" w:color="auto"/>
                                                                    <w:bottom w:val="none" w:sz="0" w:space="0" w:color="auto"/>
                                                                    <w:right w:val="none" w:sz="0" w:space="0" w:color="auto"/>
                                                                  </w:divBdr>
                                                                </w:div>
                                                                <w:div w:id="1242522344">
                                                                  <w:marLeft w:val="0"/>
                                                                  <w:marRight w:val="0"/>
                                                                  <w:marTop w:val="0"/>
                                                                  <w:marBottom w:val="0"/>
                                                                  <w:divBdr>
                                                                    <w:top w:val="none" w:sz="0" w:space="0" w:color="auto"/>
                                                                    <w:left w:val="none" w:sz="0" w:space="0" w:color="auto"/>
                                                                    <w:bottom w:val="none" w:sz="0" w:space="0" w:color="auto"/>
                                                                    <w:right w:val="none" w:sz="0" w:space="0" w:color="auto"/>
                                                                  </w:divBdr>
                                                                </w:div>
                                                              </w:divsChild>
                                                            </w:div>
                                                            <w:div w:id="207645150">
                                                              <w:marLeft w:val="0"/>
                                                              <w:marRight w:val="30"/>
                                                              <w:marTop w:val="0"/>
                                                              <w:marBottom w:val="0"/>
                                                              <w:divBdr>
                                                                <w:top w:val="single" w:sz="6" w:space="0" w:color="FFFFFF"/>
                                                                <w:left w:val="single" w:sz="6" w:space="0" w:color="FFFFFF"/>
                                                                <w:bottom w:val="single" w:sz="6" w:space="0" w:color="FFFFFF"/>
                                                                <w:right w:val="single" w:sz="6" w:space="0" w:color="FFFFFF"/>
                                                              </w:divBdr>
                                                              <w:divsChild>
                                                                <w:div w:id="162476168">
                                                                  <w:marLeft w:val="0"/>
                                                                  <w:marRight w:val="0"/>
                                                                  <w:marTop w:val="0"/>
                                                                  <w:marBottom w:val="0"/>
                                                                  <w:divBdr>
                                                                    <w:top w:val="none" w:sz="0" w:space="0" w:color="auto"/>
                                                                    <w:left w:val="none" w:sz="0" w:space="0" w:color="auto"/>
                                                                    <w:bottom w:val="none" w:sz="0" w:space="0" w:color="auto"/>
                                                                    <w:right w:val="none" w:sz="0" w:space="0" w:color="auto"/>
                                                                  </w:divBdr>
                                                                </w:div>
                                                                <w:div w:id="1775320305">
                                                                  <w:marLeft w:val="0"/>
                                                                  <w:marRight w:val="0"/>
                                                                  <w:marTop w:val="0"/>
                                                                  <w:marBottom w:val="0"/>
                                                                  <w:divBdr>
                                                                    <w:top w:val="none" w:sz="0" w:space="0" w:color="auto"/>
                                                                    <w:left w:val="none" w:sz="0" w:space="0" w:color="auto"/>
                                                                    <w:bottom w:val="none" w:sz="0" w:space="0" w:color="auto"/>
                                                                    <w:right w:val="none" w:sz="0" w:space="0" w:color="auto"/>
                                                                  </w:divBdr>
                                                                </w:div>
                                                              </w:divsChild>
                                                            </w:div>
                                                            <w:div w:id="781464134">
                                                              <w:marLeft w:val="0"/>
                                                              <w:marRight w:val="30"/>
                                                              <w:marTop w:val="0"/>
                                                              <w:marBottom w:val="0"/>
                                                              <w:divBdr>
                                                                <w:top w:val="single" w:sz="6" w:space="0" w:color="FFFFFF"/>
                                                                <w:left w:val="single" w:sz="6" w:space="0" w:color="FFFFFF"/>
                                                                <w:bottom w:val="single" w:sz="6" w:space="0" w:color="FFFFFF"/>
                                                                <w:right w:val="single" w:sz="6" w:space="0" w:color="FFFFFF"/>
                                                              </w:divBdr>
                                                              <w:divsChild>
                                                                <w:div w:id="506751683">
                                                                  <w:marLeft w:val="0"/>
                                                                  <w:marRight w:val="0"/>
                                                                  <w:marTop w:val="0"/>
                                                                  <w:marBottom w:val="0"/>
                                                                  <w:divBdr>
                                                                    <w:top w:val="none" w:sz="0" w:space="0" w:color="auto"/>
                                                                    <w:left w:val="none" w:sz="0" w:space="0" w:color="auto"/>
                                                                    <w:bottom w:val="none" w:sz="0" w:space="0" w:color="auto"/>
                                                                    <w:right w:val="none" w:sz="0" w:space="0" w:color="auto"/>
                                                                  </w:divBdr>
                                                                </w:div>
                                                                <w:div w:id="1732313389">
                                                                  <w:marLeft w:val="0"/>
                                                                  <w:marRight w:val="0"/>
                                                                  <w:marTop w:val="0"/>
                                                                  <w:marBottom w:val="0"/>
                                                                  <w:divBdr>
                                                                    <w:top w:val="none" w:sz="0" w:space="0" w:color="auto"/>
                                                                    <w:left w:val="none" w:sz="0" w:space="0" w:color="auto"/>
                                                                    <w:bottom w:val="none" w:sz="0" w:space="0" w:color="auto"/>
                                                                    <w:right w:val="none" w:sz="0" w:space="0" w:color="auto"/>
                                                                  </w:divBdr>
                                                                </w:div>
                                                              </w:divsChild>
                                                            </w:div>
                                                            <w:div w:id="146096329">
                                                              <w:marLeft w:val="0"/>
                                                              <w:marRight w:val="30"/>
                                                              <w:marTop w:val="0"/>
                                                              <w:marBottom w:val="0"/>
                                                              <w:divBdr>
                                                                <w:top w:val="single" w:sz="6" w:space="0" w:color="FFFFFF"/>
                                                                <w:left w:val="single" w:sz="6" w:space="0" w:color="FFFFFF"/>
                                                                <w:bottom w:val="single" w:sz="6" w:space="0" w:color="FFFFFF"/>
                                                                <w:right w:val="single" w:sz="6" w:space="0" w:color="FFFFFF"/>
                                                              </w:divBdr>
                                                              <w:divsChild>
                                                                <w:div w:id="787427404">
                                                                  <w:marLeft w:val="0"/>
                                                                  <w:marRight w:val="0"/>
                                                                  <w:marTop w:val="0"/>
                                                                  <w:marBottom w:val="0"/>
                                                                  <w:divBdr>
                                                                    <w:top w:val="none" w:sz="0" w:space="0" w:color="auto"/>
                                                                    <w:left w:val="none" w:sz="0" w:space="0" w:color="auto"/>
                                                                    <w:bottom w:val="none" w:sz="0" w:space="0" w:color="auto"/>
                                                                    <w:right w:val="none" w:sz="0" w:space="0" w:color="auto"/>
                                                                  </w:divBdr>
                                                                </w:div>
                                                                <w:div w:id="1635865586">
                                                                  <w:marLeft w:val="0"/>
                                                                  <w:marRight w:val="0"/>
                                                                  <w:marTop w:val="0"/>
                                                                  <w:marBottom w:val="0"/>
                                                                  <w:divBdr>
                                                                    <w:top w:val="none" w:sz="0" w:space="0" w:color="auto"/>
                                                                    <w:left w:val="none" w:sz="0" w:space="0" w:color="auto"/>
                                                                    <w:bottom w:val="none" w:sz="0" w:space="0" w:color="auto"/>
                                                                    <w:right w:val="none" w:sz="0" w:space="0" w:color="auto"/>
                                                                  </w:divBdr>
                                                                </w:div>
                                                              </w:divsChild>
                                                            </w:div>
                                                            <w:div w:id="1524972426">
                                                              <w:marLeft w:val="0"/>
                                                              <w:marRight w:val="30"/>
                                                              <w:marTop w:val="0"/>
                                                              <w:marBottom w:val="0"/>
                                                              <w:divBdr>
                                                                <w:top w:val="single" w:sz="6" w:space="0" w:color="FFFFFF"/>
                                                                <w:left w:val="single" w:sz="6" w:space="0" w:color="FFFFFF"/>
                                                                <w:bottom w:val="single" w:sz="6" w:space="0" w:color="FFFFFF"/>
                                                                <w:right w:val="single" w:sz="6" w:space="0" w:color="FFFFFF"/>
                                                              </w:divBdr>
                                                              <w:divsChild>
                                                                <w:div w:id="216016205">
                                                                  <w:marLeft w:val="0"/>
                                                                  <w:marRight w:val="0"/>
                                                                  <w:marTop w:val="0"/>
                                                                  <w:marBottom w:val="0"/>
                                                                  <w:divBdr>
                                                                    <w:top w:val="none" w:sz="0" w:space="0" w:color="auto"/>
                                                                    <w:left w:val="none" w:sz="0" w:space="0" w:color="auto"/>
                                                                    <w:bottom w:val="none" w:sz="0" w:space="0" w:color="auto"/>
                                                                    <w:right w:val="none" w:sz="0" w:space="0" w:color="auto"/>
                                                                  </w:divBdr>
                                                                </w:div>
                                                                <w:div w:id="367727233">
                                                                  <w:marLeft w:val="0"/>
                                                                  <w:marRight w:val="0"/>
                                                                  <w:marTop w:val="0"/>
                                                                  <w:marBottom w:val="0"/>
                                                                  <w:divBdr>
                                                                    <w:top w:val="none" w:sz="0" w:space="0" w:color="auto"/>
                                                                    <w:left w:val="none" w:sz="0" w:space="0" w:color="auto"/>
                                                                    <w:bottom w:val="none" w:sz="0" w:space="0" w:color="auto"/>
                                                                    <w:right w:val="none" w:sz="0" w:space="0" w:color="auto"/>
                                                                  </w:divBdr>
                                                                </w:div>
                                                              </w:divsChild>
                                                            </w:div>
                                                            <w:div w:id="1448549966">
                                                              <w:marLeft w:val="0"/>
                                                              <w:marRight w:val="30"/>
                                                              <w:marTop w:val="0"/>
                                                              <w:marBottom w:val="0"/>
                                                              <w:divBdr>
                                                                <w:top w:val="single" w:sz="6" w:space="0" w:color="FFFFFF"/>
                                                                <w:left w:val="single" w:sz="6" w:space="0" w:color="FFFFFF"/>
                                                                <w:bottom w:val="single" w:sz="6" w:space="0" w:color="FFFFFF"/>
                                                                <w:right w:val="single" w:sz="6" w:space="0" w:color="FFFFFF"/>
                                                              </w:divBdr>
                                                              <w:divsChild>
                                                                <w:div w:id="652101548">
                                                                  <w:marLeft w:val="0"/>
                                                                  <w:marRight w:val="0"/>
                                                                  <w:marTop w:val="0"/>
                                                                  <w:marBottom w:val="0"/>
                                                                  <w:divBdr>
                                                                    <w:top w:val="none" w:sz="0" w:space="0" w:color="auto"/>
                                                                    <w:left w:val="none" w:sz="0" w:space="0" w:color="auto"/>
                                                                    <w:bottom w:val="none" w:sz="0" w:space="0" w:color="auto"/>
                                                                    <w:right w:val="none" w:sz="0" w:space="0" w:color="auto"/>
                                                                  </w:divBdr>
                                                                </w:div>
                                                                <w:div w:id="526143549">
                                                                  <w:marLeft w:val="0"/>
                                                                  <w:marRight w:val="0"/>
                                                                  <w:marTop w:val="0"/>
                                                                  <w:marBottom w:val="0"/>
                                                                  <w:divBdr>
                                                                    <w:top w:val="none" w:sz="0" w:space="0" w:color="auto"/>
                                                                    <w:left w:val="none" w:sz="0" w:space="0" w:color="auto"/>
                                                                    <w:bottom w:val="none" w:sz="0" w:space="0" w:color="auto"/>
                                                                    <w:right w:val="none" w:sz="0" w:space="0" w:color="auto"/>
                                                                  </w:divBdr>
                                                                </w:div>
                                                              </w:divsChild>
                                                            </w:div>
                                                            <w:div w:id="2001035090">
                                                              <w:marLeft w:val="0"/>
                                                              <w:marRight w:val="30"/>
                                                              <w:marTop w:val="0"/>
                                                              <w:marBottom w:val="0"/>
                                                              <w:divBdr>
                                                                <w:top w:val="single" w:sz="6" w:space="0" w:color="FFFFFF"/>
                                                                <w:left w:val="single" w:sz="6" w:space="0" w:color="FFFFFF"/>
                                                                <w:bottom w:val="single" w:sz="6" w:space="0" w:color="FFFFFF"/>
                                                                <w:right w:val="single" w:sz="6" w:space="0" w:color="FFFFFF"/>
                                                              </w:divBdr>
                                                              <w:divsChild>
                                                                <w:div w:id="418521368">
                                                                  <w:marLeft w:val="0"/>
                                                                  <w:marRight w:val="0"/>
                                                                  <w:marTop w:val="0"/>
                                                                  <w:marBottom w:val="0"/>
                                                                  <w:divBdr>
                                                                    <w:top w:val="none" w:sz="0" w:space="0" w:color="auto"/>
                                                                    <w:left w:val="none" w:sz="0" w:space="0" w:color="auto"/>
                                                                    <w:bottom w:val="none" w:sz="0" w:space="0" w:color="auto"/>
                                                                    <w:right w:val="none" w:sz="0" w:space="0" w:color="auto"/>
                                                                  </w:divBdr>
                                                                </w:div>
                                                                <w:div w:id="711923713">
                                                                  <w:marLeft w:val="0"/>
                                                                  <w:marRight w:val="0"/>
                                                                  <w:marTop w:val="0"/>
                                                                  <w:marBottom w:val="0"/>
                                                                  <w:divBdr>
                                                                    <w:top w:val="none" w:sz="0" w:space="0" w:color="auto"/>
                                                                    <w:left w:val="none" w:sz="0" w:space="0" w:color="auto"/>
                                                                    <w:bottom w:val="none" w:sz="0" w:space="0" w:color="auto"/>
                                                                    <w:right w:val="none" w:sz="0" w:space="0" w:color="auto"/>
                                                                  </w:divBdr>
                                                                </w:div>
                                                              </w:divsChild>
                                                            </w:div>
                                                            <w:div w:id="2086951448">
                                                              <w:marLeft w:val="0"/>
                                                              <w:marRight w:val="30"/>
                                                              <w:marTop w:val="0"/>
                                                              <w:marBottom w:val="0"/>
                                                              <w:divBdr>
                                                                <w:top w:val="single" w:sz="6" w:space="0" w:color="FFFFFF"/>
                                                                <w:left w:val="single" w:sz="6" w:space="0" w:color="FFFFFF"/>
                                                                <w:bottom w:val="single" w:sz="6" w:space="0" w:color="FFFFFF"/>
                                                                <w:right w:val="single" w:sz="6" w:space="0" w:color="FFFFFF"/>
                                                              </w:divBdr>
                                                              <w:divsChild>
                                                                <w:div w:id="2096365925">
                                                                  <w:marLeft w:val="0"/>
                                                                  <w:marRight w:val="0"/>
                                                                  <w:marTop w:val="0"/>
                                                                  <w:marBottom w:val="0"/>
                                                                  <w:divBdr>
                                                                    <w:top w:val="none" w:sz="0" w:space="0" w:color="auto"/>
                                                                    <w:left w:val="none" w:sz="0" w:space="0" w:color="auto"/>
                                                                    <w:bottom w:val="none" w:sz="0" w:space="0" w:color="auto"/>
                                                                    <w:right w:val="none" w:sz="0" w:space="0" w:color="auto"/>
                                                                  </w:divBdr>
                                                                </w:div>
                                                                <w:div w:id="154104506">
                                                                  <w:marLeft w:val="0"/>
                                                                  <w:marRight w:val="0"/>
                                                                  <w:marTop w:val="0"/>
                                                                  <w:marBottom w:val="0"/>
                                                                  <w:divBdr>
                                                                    <w:top w:val="none" w:sz="0" w:space="0" w:color="auto"/>
                                                                    <w:left w:val="none" w:sz="0" w:space="0" w:color="auto"/>
                                                                    <w:bottom w:val="none" w:sz="0" w:space="0" w:color="auto"/>
                                                                    <w:right w:val="none" w:sz="0" w:space="0" w:color="auto"/>
                                                                  </w:divBdr>
                                                                </w:div>
                                                              </w:divsChild>
                                                            </w:div>
                                                            <w:div w:id="537741591">
                                                              <w:marLeft w:val="0"/>
                                                              <w:marRight w:val="30"/>
                                                              <w:marTop w:val="0"/>
                                                              <w:marBottom w:val="0"/>
                                                              <w:divBdr>
                                                                <w:top w:val="single" w:sz="6" w:space="0" w:color="FFFFFF"/>
                                                                <w:left w:val="single" w:sz="6" w:space="0" w:color="FFFFFF"/>
                                                                <w:bottom w:val="single" w:sz="6" w:space="0" w:color="FFFFFF"/>
                                                                <w:right w:val="single" w:sz="6" w:space="0" w:color="FFFFFF"/>
                                                              </w:divBdr>
                                                              <w:divsChild>
                                                                <w:div w:id="2050105851">
                                                                  <w:marLeft w:val="0"/>
                                                                  <w:marRight w:val="0"/>
                                                                  <w:marTop w:val="0"/>
                                                                  <w:marBottom w:val="0"/>
                                                                  <w:divBdr>
                                                                    <w:top w:val="none" w:sz="0" w:space="0" w:color="auto"/>
                                                                    <w:left w:val="none" w:sz="0" w:space="0" w:color="auto"/>
                                                                    <w:bottom w:val="none" w:sz="0" w:space="0" w:color="auto"/>
                                                                    <w:right w:val="none" w:sz="0" w:space="0" w:color="auto"/>
                                                                  </w:divBdr>
                                                                </w:div>
                                                                <w:div w:id="1002122347">
                                                                  <w:marLeft w:val="0"/>
                                                                  <w:marRight w:val="0"/>
                                                                  <w:marTop w:val="0"/>
                                                                  <w:marBottom w:val="0"/>
                                                                  <w:divBdr>
                                                                    <w:top w:val="none" w:sz="0" w:space="0" w:color="auto"/>
                                                                    <w:left w:val="none" w:sz="0" w:space="0" w:color="auto"/>
                                                                    <w:bottom w:val="none" w:sz="0" w:space="0" w:color="auto"/>
                                                                    <w:right w:val="none" w:sz="0" w:space="0" w:color="auto"/>
                                                                  </w:divBdr>
                                                                </w:div>
                                                              </w:divsChild>
                                                            </w:div>
                                                            <w:div w:id="2064209147">
                                                              <w:marLeft w:val="0"/>
                                                              <w:marRight w:val="30"/>
                                                              <w:marTop w:val="0"/>
                                                              <w:marBottom w:val="0"/>
                                                              <w:divBdr>
                                                                <w:top w:val="single" w:sz="6" w:space="0" w:color="FFFFFF"/>
                                                                <w:left w:val="single" w:sz="6" w:space="0" w:color="FFFFFF"/>
                                                                <w:bottom w:val="single" w:sz="6" w:space="0" w:color="FFFFFF"/>
                                                                <w:right w:val="single" w:sz="6" w:space="0" w:color="FFFFFF"/>
                                                              </w:divBdr>
                                                              <w:divsChild>
                                                                <w:div w:id="422071610">
                                                                  <w:marLeft w:val="0"/>
                                                                  <w:marRight w:val="0"/>
                                                                  <w:marTop w:val="0"/>
                                                                  <w:marBottom w:val="0"/>
                                                                  <w:divBdr>
                                                                    <w:top w:val="none" w:sz="0" w:space="0" w:color="auto"/>
                                                                    <w:left w:val="none" w:sz="0" w:space="0" w:color="auto"/>
                                                                    <w:bottom w:val="none" w:sz="0" w:space="0" w:color="auto"/>
                                                                    <w:right w:val="none" w:sz="0" w:space="0" w:color="auto"/>
                                                                  </w:divBdr>
                                                                </w:div>
                                                                <w:div w:id="1297488681">
                                                                  <w:marLeft w:val="0"/>
                                                                  <w:marRight w:val="0"/>
                                                                  <w:marTop w:val="0"/>
                                                                  <w:marBottom w:val="0"/>
                                                                  <w:divBdr>
                                                                    <w:top w:val="none" w:sz="0" w:space="0" w:color="auto"/>
                                                                    <w:left w:val="none" w:sz="0" w:space="0" w:color="auto"/>
                                                                    <w:bottom w:val="none" w:sz="0" w:space="0" w:color="auto"/>
                                                                    <w:right w:val="none" w:sz="0" w:space="0" w:color="auto"/>
                                                                  </w:divBdr>
                                                                </w:div>
                                                              </w:divsChild>
                                                            </w:div>
                                                            <w:div w:id="1063674362">
                                                              <w:marLeft w:val="0"/>
                                                              <w:marRight w:val="30"/>
                                                              <w:marTop w:val="0"/>
                                                              <w:marBottom w:val="0"/>
                                                              <w:divBdr>
                                                                <w:top w:val="single" w:sz="6" w:space="0" w:color="FFFFFF"/>
                                                                <w:left w:val="single" w:sz="6" w:space="0" w:color="FFFFFF"/>
                                                                <w:bottom w:val="single" w:sz="6" w:space="0" w:color="FFFFFF"/>
                                                                <w:right w:val="single" w:sz="6" w:space="0" w:color="FFFFFF"/>
                                                              </w:divBdr>
                                                              <w:divsChild>
                                                                <w:div w:id="866871877">
                                                                  <w:marLeft w:val="0"/>
                                                                  <w:marRight w:val="0"/>
                                                                  <w:marTop w:val="0"/>
                                                                  <w:marBottom w:val="0"/>
                                                                  <w:divBdr>
                                                                    <w:top w:val="none" w:sz="0" w:space="0" w:color="auto"/>
                                                                    <w:left w:val="none" w:sz="0" w:space="0" w:color="auto"/>
                                                                    <w:bottom w:val="none" w:sz="0" w:space="0" w:color="auto"/>
                                                                    <w:right w:val="none" w:sz="0" w:space="0" w:color="auto"/>
                                                                  </w:divBdr>
                                                                </w:div>
                                                                <w:div w:id="68698558">
                                                                  <w:marLeft w:val="0"/>
                                                                  <w:marRight w:val="0"/>
                                                                  <w:marTop w:val="0"/>
                                                                  <w:marBottom w:val="0"/>
                                                                  <w:divBdr>
                                                                    <w:top w:val="none" w:sz="0" w:space="0" w:color="auto"/>
                                                                    <w:left w:val="none" w:sz="0" w:space="0" w:color="auto"/>
                                                                    <w:bottom w:val="none" w:sz="0" w:space="0" w:color="auto"/>
                                                                    <w:right w:val="none" w:sz="0" w:space="0" w:color="auto"/>
                                                                  </w:divBdr>
                                                                </w:div>
                                                              </w:divsChild>
                                                            </w:div>
                                                            <w:div w:id="1289817167">
                                                              <w:marLeft w:val="0"/>
                                                              <w:marRight w:val="30"/>
                                                              <w:marTop w:val="0"/>
                                                              <w:marBottom w:val="0"/>
                                                              <w:divBdr>
                                                                <w:top w:val="single" w:sz="6" w:space="0" w:color="FFFFFF"/>
                                                                <w:left w:val="single" w:sz="6" w:space="0" w:color="FFFFFF"/>
                                                                <w:bottom w:val="single" w:sz="6" w:space="0" w:color="FFFFFF"/>
                                                                <w:right w:val="single" w:sz="6" w:space="0" w:color="FFFFFF"/>
                                                              </w:divBdr>
                                                              <w:divsChild>
                                                                <w:div w:id="1438477739">
                                                                  <w:marLeft w:val="0"/>
                                                                  <w:marRight w:val="0"/>
                                                                  <w:marTop w:val="0"/>
                                                                  <w:marBottom w:val="0"/>
                                                                  <w:divBdr>
                                                                    <w:top w:val="none" w:sz="0" w:space="0" w:color="auto"/>
                                                                    <w:left w:val="none" w:sz="0" w:space="0" w:color="auto"/>
                                                                    <w:bottom w:val="none" w:sz="0" w:space="0" w:color="auto"/>
                                                                    <w:right w:val="none" w:sz="0" w:space="0" w:color="auto"/>
                                                                  </w:divBdr>
                                                                </w:div>
                                                                <w:div w:id="1843469916">
                                                                  <w:marLeft w:val="0"/>
                                                                  <w:marRight w:val="0"/>
                                                                  <w:marTop w:val="0"/>
                                                                  <w:marBottom w:val="0"/>
                                                                  <w:divBdr>
                                                                    <w:top w:val="none" w:sz="0" w:space="0" w:color="auto"/>
                                                                    <w:left w:val="none" w:sz="0" w:space="0" w:color="auto"/>
                                                                    <w:bottom w:val="none" w:sz="0" w:space="0" w:color="auto"/>
                                                                    <w:right w:val="none" w:sz="0" w:space="0" w:color="auto"/>
                                                                  </w:divBdr>
                                                                </w:div>
                                                              </w:divsChild>
                                                            </w:div>
                                                            <w:div w:id="1081097962">
                                                              <w:marLeft w:val="0"/>
                                                              <w:marRight w:val="30"/>
                                                              <w:marTop w:val="0"/>
                                                              <w:marBottom w:val="0"/>
                                                              <w:divBdr>
                                                                <w:top w:val="single" w:sz="6" w:space="0" w:color="FFFFFF"/>
                                                                <w:left w:val="single" w:sz="6" w:space="0" w:color="FFFFFF"/>
                                                                <w:bottom w:val="single" w:sz="6" w:space="0" w:color="FFFFFF"/>
                                                                <w:right w:val="single" w:sz="6" w:space="0" w:color="FFFFFF"/>
                                                              </w:divBdr>
                                                              <w:divsChild>
                                                                <w:div w:id="1028723417">
                                                                  <w:marLeft w:val="0"/>
                                                                  <w:marRight w:val="0"/>
                                                                  <w:marTop w:val="0"/>
                                                                  <w:marBottom w:val="0"/>
                                                                  <w:divBdr>
                                                                    <w:top w:val="none" w:sz="0" w:space="0" w:color="auto"/>
                                                                    <w:left w:val="none" w:sz="0" w:space="0" w:color="auto"/>
                                                                    <w:bottom w:val="none" w:sz="0" w:space="0" w:color="auto"/>
                                                                    <w:right w:val="none" w:sz="0" w:space="0" w:color="auto"/>
                                                                  </w:divBdr>
                                                                </w:div>
                                                                <w:div w:id="171065961">
                                                                  <w:marLeft w:val="0"/>
                                                                  <w:marRight w:val="0"/>
                                                                  <w:marTop w:val="0"/>
                                                                  <w:marBottom w:val="0"/>
                                                                  <w:divBdr>
                                                                    <w:top w:val="none" w:sz="0" w:space="0" w:color="auto"/>
                                                                    <w:left w:val="none" w:sz="0" w:space="0" w:color="auto"/>
                                                                    <w:bottom w:val="none" w:sz="0" w:space="0" w:color="auto"/>
                                                                    <w:right w:val="none" w:sz="0" w:space="0" w:color="auto"/>
                                                                  </w:divBdr>
                                                                </w:div>
                                                              </w:divsChild>
                                                            </w:div>
                                                            <w:div w:id="675884979">
                                                              <w:marLeft w:val="0"/>
                                                              <w:marRight w:val="30"/>
                                                              <w:marTop w:val="0"/>
                                                              <w:marBottom w:val="0"/>
                                                              <w:divBdr>
                                                                <w:top w:val="single" w:sz="6" w:space="0" w:color="FFFFFF"/>
                                                                <w:left w:val="single" w:sz="6" w:space="0" w:color="FFFFFF"/>
                                                                <w:bottom w:val="single" w:sz="6" w:space="0" w:color="FFFFFF"/>
                                                                <w:right w:val="single" w:sz="6" w:space="0" w:color="FFFFFF"/>
                                                              </w:divBdr>
                                                              <w:divsChild>
                                                                <w:div w:id="621112196">
                                                                  <w:marLeft w:val="0"/>
                                                                  <w:marRight w:val="0"/>
                                                                  <w:marTop w:val="0"/>
                                                                  <w:marBottom w:val="0"/>
                                                                  <w:divBdr>
                                                                    <w:top w:val="none" w:sz="0" w:space="0" w:color="auto"/>
                                                                    <w:left w:val="none" w:sz="0" w:space="0" w:color="auto"/>
                                                                    <w:bottom w:val="none" w:sz="0" w:space="0" w:color="auto"/>
                                                                    <w:right w:val="none" w:sz="0" w:space="0" w:color="auto"/>
                                                                  </w:divBdr>
                                                                </w:div>
                                                                <w:div w:id="1146816977">
                                                                  <w:marLeft w:val="0"/>
                                                                  <w:marRight w:val="0"/>
                                                                  <w:marTop w:val="0"/>
                                                                  <w:marBottom w:val="0"/>
                                                                  <w:divBdr>
                                                                    <w:top w:val="none" w:sz="0" w:space="0" w:color="auto"/>
                                                                    <w:left w:val="none" w:sz="0" w:space="0" w:color="auto"/>
                                                                    <w:bottom w:val="none" w:sz="0" w:space="0" w:color="auto"/>
                                                                    <w:right w:val="none" w:sz="0" w:space="0" w:color="auto"/>
                                                                  </w:divBdr>
                                                                </w:div>
                                                              </w:divsChild>
                                                            </w:div>
                                                            <w:div w:id="1905528855">
                                                              <w:marLeft w:val="0"/>
                                                              <w:marRight w:val="30"/>
                                                              <w:marTop w:val="0"/>
                                                              <w:marBottom w:val="0"/>
                                                              <w:divBdr>
                                                                <w:top w:val="single" w:sz="6" w:space="0" w:color="FFFFFF"/>
                                                                <w:left w:val="single" w:sz="6" w:space="0" w:color="FFFFFF"/>
                                                                <w:bottom w:val="single" w:sz="6" w:space="0" w:color="FFFFFF"/>
                                                                <w:right w:val="single" w:sz="6" w:space="0" w:color="FFFFFF"/>
                                                              </w:divBdr>
                                                              <w:divsChild>
                                                                <w:div w:id="2111926305">
                                                                  <w:marLeft w:val="0"/>
                                                                  <w:marRight w:val="0"/>
                                                                  <w:marTop w:val="0"/>
                                                                  <w:marBottom w:val="0"/>
                                                                  <w:divBdr>
                                                                    <w:top w:val="none" w:sz="0" w:space="0" w:color="auto"/>
                                                                    <w:left w:val="none" w:sz="0" w:space="0" w:color="auto"/>
                                                                    <w:bottom w:val="none" w:sz="0" w:space="0" w:color="auto"/>
                                                                    <w:right w:val="none" w:sz="0" w:space="0" w:color="auto"/>
                                                                  </w:divBdr>
                                                                </w:div>
                                                                <w:div w:id="1006790035">
                                                                  <w:marLeft w:val="0"/>
                                                                  <w:marRight w:val="0"/>
                                                                  <w:marTop w:val="0"/>
                                                                  <w:marBottom w:val="0"/>
                                                                  <w:divBdr>
                                                                    <w:top w:val="none" w:sz="0" w:space="0" w:color="auto"/>
                                                                    <w:left w:val="none" w:sz="0" w:space="0" w:color="auto"/>
                                                                    <w:bottom w:val="none" w:sz="0" w:space="0" w:color="auto"/>
                                                                    <w:right w:val="none" w:sz="0" w:space="0" w:color="auto"/>
                                                                  </w:divBdr>
                                                                </w:div>
                                                              </w:divsChild>
                                                            </w:div>
                                                            <w:div w:id="1493720510">
                                                              <w:marLeft w:val="0"/>
                                                              <w:marRight w:val="30"/>
                                                              <w:marTop w:val="0"/>
                                                              <w:marBottom w:val="0"/>
                                                              <w:divBdr>
                                                                <w:top w:val="single" w:sz="6" w:space="0" w:color="FFFFFF"/>
                                                                <w:left w:val="single" w:sz="6" w:space="0" w:color="FFFFFF"/>
                                                                <w:bottom w:val="single" w:sz="6" w:space="0" w:color="FFFFFF"/>
                                                                <w:right w:val="single" w:sz="6" w:space="0" w:color="FFFFFF"/>
                                                              </w:divBdr>
                                                              <w:divsChild>
                                                                <w:div w:id="1560747995">
                                                                  <w:marLeft w:val="0"/>
                                                                  <w:marRight w:val="0"/>
                                                                  <w:marTop w:val="0"/>
                                                                  <w:marBottom w:val="0"/>
                                                                  <w:divBdr>
                                                                    <w:top w:val="none" w:sz="0" w:space="0" w:color="auto"/>
                                                                    <w:left w:val="none" w:sz="0" w:space="0" w:color="auto"/>
                                                                    <w:bottom w:val="none" w:sz="0" w:space="0" w:color="auto"/>
                                                                    <w:right w:val="none" w:sz="0" w:space="0" w:color="auto"/>
                                                                  </w:divBdr>
                                                                </w:div>
                                                                <w:div w:id="4177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4665682">
      <w:bodyDiv w:val="1"/>
      <w:marLeft w:val="0"/>
      <w:marRight w:val="0"/>
      <w:marTop w:val="0"/>
      <w:marBottom w:val="0"/>
      <w:divBdr>
        <w:top w:val="none" w:sz="0" w:space="0" w:color="auto"/>
        <w:left w:val="none" w:sz="0" w:space="0" w:color="auto"/>
        <w:bottom w:val="none" w:sz="0" w:space="0" w:color="auto"/>
        <w:right w:val="none" w:sz="0" w:space="0" w:color="auto"/>
      </w:divBdr>
    </w:div>
    <w:div w:id="1205368733">
      <w:bodyDiv w:val="1"/>
      <w:marLeft w:val="0"/>
      <w:marRight w:val="0"/>
      <w:marTop w:val="0"/>
      <w:marBottom w:val="0"/>
      <w:divBdr>
        <w:top w:val="none" w:sz="0" w:space="0" w:color="auto"/>
        <w:left w:val="none" w:sz="0" w:space="0" w:color="auto"/>
        <w:bottom w:val="none" w:sz="0" w:space="0" w:color="auto"/>
        <w:right w:val="none" w:sz="0" w:space="0" w:color="auto"/>
      </w:divBdr>
    </w:div>
    <w:div w:id="1251965210">
      <w:bodyDiv w:val="1"/>
      <w:marLeft w:val="0"/>
      <w:marRight w:val="0"/>
      <w:marTop w:val="0"/>
      <w:marBottom w:val="0"/>
      <w:divBdr>
        <w:top w:val="none" w:sz="0" w:space="0" w:color="auto"/>
        <w:left w:val="none" w:sz="0" w:space="0" w:color="auto"/>
        <w:bottom w:val="none" w:sz="0" w:space="0" w:color="auto"/>
        <w:right w:val="none" w:sz="0" w:space="0" w:color="auto"/>
      </w:divBdr>
      <w:divsChild>
        <w:div w:id="1320500520">
          <w:marLeft w:val="0"/>
          <w:marRight w:val="0"/>
          <w:marTop w:val="0"/>
          <w:marBottom w:val="0"/>
          <w:divBdr>
            <w:top w:val="none" w:sz="0" w:space="0" w:color="auto"/>
            <w:left w:val="none" w:sz="0" w:space="0" w:color="auto"/>
            <w:bottom w:val="none" w:sz="0" w:space="0" w:color="auto"/>
            <w:right w:val="none" w:sz="0" w:space="0" w:color="auto"/>
          </w:divBdr>
          <w:divsChild>
            <w:div w:id="1565674773">
              <w:marLeft w:val="0"/>
              <w:marRight w:val="0"/>
              <w:marTop w:val="0"/>
              <w:marBottom w:val="0"/>
              <w:divBdr>
                <w:top w:val="none" w:sz="0" w:space="0" w:color="auto"/>
                <w:left w:val="none" w:sz="0" w:space="0" w:color="auto"/>
                <w:bottom w:val="none" w:sz="0" w:space="0" w:color="auto"/>
                <w:right w:val="none" w:sz="0" w:space="0" w:color="auto"/>
              </w:divBdr>
              <w:divsChild>
                <w:div w:id="894658323">
                  <w:marLeft w:val="0"/>
                  <w:marRight w:val="0"/>
                  <w:marTop w:val="0"/>
                  <w:marBottom w:val="0"/>
                  <w:divBdr>
                    <w:top w:val="none" w:sz="0" w:space="0" w:color="auto"/>
                    <w:left w:val="none" w:sz="0" w:space="0" w:color="auto"/>
                    <w:bottom w:val="none" w:sz="0" w:space="0" w:color="auto"/>
                    <w:right w:val="none" w:sz="0" w:space="0" w:color="auto"/>
                  </w:divBdr>
                  <w:divsChild>
                    <w:div w:id="515652490">
                      <w:marLeft w:val="0"/>
                      <w:marRight w:val="0"/>
                      <w:marTop w:val="0"/>
                      <w:marBottom w:val="0"/>
                      <w:divBdr>
                        <w:top w:val="none" w:sz="0" w:space="0" w:color="auto"/>
                        <w:left w:val="none" w:sz="0" w:space="0" w:color="auto"/>
                        <w:bottom w:val="none" w:sz="0" w:space="0" w:color="auto"/>
                        <w:right w:val="none" w:sz="0" w:space="0" w:color="auto"/>
                      </w:divBdr>
                      <w:divsChild>
                        <w:div w:id="1069378535">
                          <w:marLeft w:val="0"/>
                          <w:marRight w:val="0"/>
                          <w:marTop w:val="0"/>
                          <w:marBottom w:val="0"/>
                          <w:divBdr>
                            <w:top w:val="none" w:sz="0" w:space="0" w:color="auto"/>
                            <w:left w:val="none" w:sz="0" w:space="0" w:color="auto"/>
                            <w:bottom w:val="none" w:sz="0" w:space="0" w:color="auto"/>
                            <w:right w:val="none" w:sz="0" w:space="0" w:color="auto"/>
                          </w:divBdr>
                          <w:divsChild>
                            <w:div w:id="838271498">
                              <w:marLeft w:val="0"/>
                              <w:marRight w:val="0"/>
                              <w:marTop w:val="0"/>
                              <w:marBottom w:val="0"/>
                              <w:divBdr>
                                <w:top w:val="none" w:sz="0" w:space="0" w:color="auto"/>
                                <w:left w:val="none" w:sz="0" w:space="0" w:color="auto"/>
                                <w:bottom w:val="none" w:sz="0" w:space="0" w:color="auto"/>
                                <w:right w:val="none" w:sz="0" w:space="0" w:color="auto"/>
                              </w:divBdr>
                              <w:divsChild>
                                <w:div w:id="1100297811">
                                  <w:marLeft w:val="0"/>
                                  <w:marRight w:val="0"/>
                                  <w:marTop w:val="0"/>
                                  <w:marBottom w:val="450"/>
                                  <w:divBdr>
                                    <w:top w:val="none" w:sz="0" w:space="0" w:color="auto"/>
                                    <w:left w:val="none" w:sz="0" w:space="0" w:color="auto"/>
                                    <w:bottom w:val="none" w:sz="0" w:space="0" w:color="auto"/>
                                    <w:right w:val="none" w:sz="0" w:space="0" w:color="auto"/>
                                  </w:divBdr>
                                  <w:divsChild>
                                    <w:div w:id="1636369390">
                                      <w:marLeft w:val="0"/>
                                      <w:marRight w:val="0"/>
                                      <w:marTop w:val="0"/>
                                      <w:marBottom w:val="0"/>
                                      <w:divBdr>
                                        <w:top w:val="none" w:sz="0" w:space="0" w:color="auto"/>
                                        <w:left w:val="none" w:sz="0" w:space="0" w:color="auto"/>
                                        <w:bottom w:val="none" w:sz="0" w:space="0" w:color="auto"/>
                                        <w:right w:val="none" w:sz="0" w:space="0" w:color="auto"/>
                                      </w:divBdr>
                                      <w:divsChild>
                                        <w:div w:id="1572036387">
                                          <w:marLeft w:val="0"/>
                                          <w:marRight w:val="0"/>
                                          <w:marTop w:val="0"/>
                                          <w:marBottom w:val="0"/>
                                          <w:divBdr>
                                            <w:top w:val="none" w:sz="0" w:space="0" w:color="auto"/>
                                            <w:left w:val="none" w:sz="0" w:space="0" w:color="auto"/>
                                            <w:bottom w:val="none" w:sz="0" w:space="0" w:color="auto"/>
                                            <w:right w:val="none" w:sz="0" w:space="0" w:color="auto"/>
                                          </w:divBdr>
                                          <w:divsChild>
                                            <w:div w:id="1913348512">
                                              <w:marLeft w:val="0"/>
                                              <w:marRight w:val="0"/>
                                              <w:marTop w:val="0"/>
                                              <w:marBottom w:val="0"/>
                                              <w:divBdr>
                                                <w:top w:val="none" w:sz="0" w:space="0" w:color="auto"/>
                                                <w:left w:val="none" w:sz="0" w:space="0" w:color="auto"/>
                                                <w:bottom w:val="none" w:sz="0" w:space="0" w:color="auto"/>
                                                <w:right w:val="none" w:sz="0" w:space="0" w:color="auto"/>
                                              </w:divBdr>
                                              <w:divsChild>
                                                <w:div w:id="681705501">
                                                  <w:marLeft w:val="0"/>
                                                  <w:marRight w:val="0"/>
                                                  <w:marTop w:val="0"/>
                                                  <w:marBottom w:val="0"/>
                                                  <w:divBdr>
                                                    <w:top w:val="none" w:sz="0" w:space="0" w:color="auto"/>
                                                    <w:left w:val="none" w:sz="0" w:space="0" w:color="auto"/>
                                                    <w:bottom w:val="none" w:sz="0" w:space="0" w:color="auto"/>
                                                    <w:right w:val="none" w:sz="0" w:space="0" w:color="auto"/>
                                                  </w:divBdr>
                                                  <w:divsChild>
                                                    <w:div w:id="751775772">
                                                      <w:marLeft w:val="0"/>
                                                      <w:marRight w:val="0"/>
                                                      <w:marTop w:val="0"/>
                                                      <w:marBottom w:val="0"/>
                                                      <w:divBdr>
                                                        <w:top w:val="none" w:sz="0" w:space="0" w:color="auto"/>
                                                        <w:left w:val="none" w:sz="0" w:space="0" w:color="auto"/>
                                                        <w:bottom w:val="none" w:sz="0" w:space="0" w:color="auto"/>
                                                        <w:right w:val="none" w:sz="0" w:space="0" w:color="auto"/>
                                                      </w:divBdr>
                                                      <w:divsChild>
                                                        <w:div w:id="1041398373">
                                                          <w:marLeft w:val="45"/>
                                                          <w:marRight w:val="45"/>
                                                          <w:marTop w:val="75"/>
                                                          <w:marBottom w:val="75"/>
                                                          <w:divBdr>
                                                            <w:top w:val="none" w:sz="0" w:space="0" w:color="auto"/>
                                                            <w:left w:val="none" w:sz="0" w:space="0" w:color="auto"/>
                                                            <w:bottom w:val="none" w:sz="0" w:space="0" w:color="auto"/>
                                                            <w:right w:val="none" w:sz="0" w:space="0" w:color="auto"/>
                                                          </w:divBdr>
                                                          <w:divsChild>
                                                            <w:div w:id="480193899">
                                                              <w:marLeft w:val="0"/>
                                                              <w:marRight w:val="30"/>
                                                              <w:marTop w:val="0"/>
                                                              <w:marBottom w:val="0"/>
                                                              <w:divBdr>
                                                                <w:top w:val="single" w:sz="6" w:space="0" w:color="FFFFFF"/>
                                                                <w:left w:val="single" w:sz="6" w:space="0" w:color="FFFFFF"/>
                                                                <w:bottom w:val="single" w:sz="6" w:space="0" w:color="FFFFFF"/>
                                                                <w:right w:val="single" w:sz="6" w:space="0" w:color="FFFFFF"/>
                                                              </w:divBdr>
                                                              <w:divsChild>
                                                                <w:div w:id="2099590909">
                                                                  <w:marLeft w:val="0"/>
                                                                  <w:marRight w:val="0"/>
                                                                  <w:marTop w:val="0"/>
                                                                  <w:marBottom w:val="0"/>
                                                                  <w:divBdr>
                                                                    <w:top w:val="none" w:sz="0" w:space="0" w:color="auto"/>
                                                                    <w:left w:val="none" w:sz="0" w:space="0" w:color="auto"/>
                                                                    <w:bottom w:val="none" w:sz="0" w:space="0" w:color="auto"/>
                                                                    <w:right w:val="none" w:sz="0" w:space="0" w:color="auto"/>
                                                                  </w:divBdr>
                                                                </w:div>
                                                              </w:divsChild>
                                                            </w:div>
                                                            <w:div w:id="105467308">
                                                              <w:marLeft w:val="0"/>
                                                              <w:marRight w:val="30"/>
                                                              <w:marTop w:val="0"/>
                                                              <w:marBottom w:val="0"/>
                                                              <w:divBdr>
                                                                <w:top w:val="single" w:sz="6" w:space="0" w:color="FFFFFF"/>
                                                                <w:left w:val="single" w:sz="6" w:space="0" w:color="FFFFFF"/>
                                                                <w:bottom w:val="single" w:sz="6" w:space="0" w:color="FFFFFF"/>
                                                                <w:right w:val="single" w:sz="6" w:space="0" w:color="FFFFFF"/>
                                                              </w:divBdr>
                                                              <w:divsChild>
                                                                <w:div w:id="2138404069">
                                                                  <w:marLeft w:val="0"/>
                                                                  <w:marRight w:val="0"/>
                                                                  <w:marTop w:val="0"/>
                                                                  <w:marBottom w:val="0"/>
                                                                  <w:divBdr>
                                                                    <w:top w:val="none" w:sz="0" w:space="0" w:color="auto"/>
                                                                    <w:left w:val="none" w:sz="0" w:space="0" w:color="auto"/>
                                                                    <w:bottom w:val="none" w:sz="0" w:space="0" w:color="auto"/>
                                                                    <w:right w:val="none" w:sz="0" w:space="0" w:color="auto"/>
                                                                  </w:divBdr>
                                                                </w:div>
                                                                <w:div w:id="341393840">
                                                                  <w:marLeft w:val="0"/>
                                                                  <w:marRight w:val="0"/>
                                                                  <w:marTop w:val="0"/>
                                                                  <w:marBottom w:val="0"/>
                                                                  <w:divBdr>
                                                                    <w:top w:val="none" w:sz="0" w:space="0" w:color="auto"/>
                                                                    <w:left w:val="none" w:sz="0" w:space="0" w:color="auto"/>
                                                                    <w:bottom w:val="none" w:sz="0" w:space="0" w:color="auto"/>
                                                                    <w:right w:val="none" w:sz="0" w:space="0" w:color="auto"/>
                                                                  </w:divBdr>
                                                                </w:div>
                                                              </w:divsChild>
                                                            </w:div>
                                                            <w:div w:id="83308762">
                                                              <w:marLeft w:val="0"/>
                                                              <w:marRight w:val="30"/>
                                                              <w:marTop w:val="0"/>
                                                              <w:marBottom w:val="0"/>
                                                              <w:divBdr>
                                                                <w:top w:val="single" w:sz="6" w:space="0" w:color="FFFFFF"/>
                                                                <w:left w:val="single" w:sz="6" w:space="0" w:color="FFFFFF"/>
                                                                <w:bottom w:val="single" w:sz="6" w:space="0" w:color="FFFFFF"/>
                                                                <w:right w:val="single" w:sz="6" w:space="0" w:color="FFFFFF"/>
                                                              </w:divBdr>
                                                              <w:divsChild>
                                                                <w:div w:id="1869101959">
                                                                  <w:marLeft w:val="0"/>
                                                                  <w:marRight w:val="0"/>
                                                                  <w:marTop w:val="0"/>
                                                                  <w:marBottom w:val="0"/>
                                                                  <w:divBdr>
                                                                    <w:top w:val="none" w:sz="0" w:space="0" w:color="auto"/>
                                                                    <w:left w:val="none" w:sz="0" w:space="0" w:color="auto"/>
                                                                    <w:bottom w:val="none" w:sz="0" w:space="0" w:color="auto"/>
                                                                    <w:right w:val="none" w:sz="0" w:space="0" w:color="auto"/>
                                                                  </w:divBdr>
                                                                </w:div>
                                                                <w:div w:id="830410009">
                                                                  <w:marLeft w:val="0"/>
                                                                  <w:marRight w:val="0"/>
                                                                  <w:marTop w:val="0"/>
                                                                  <w:marBottom w:val="0"/>
                                                                  <w:divBdr>
                                                                    <w:top w:val="none" w:sz="0" w:space="0" w:color="auto"/>
                                                                    <w:left w:val="none" w:sz="0" w:space="0" w:color="auto"/>
                                                                    <w:bottom w:val="none" w:sz="0" w:space="0" w:color="auto"/>
                                                                    <w:right w:val="none" w:sz="0" w:space="0" w:color="auto"/>
                                                                  </w:divBdr>
                                                                </w:div>
                                                              </w:divsChild>
                                                            </w:div>
                                                            <w:div w:id="277299658">
                                                              <w:marLeft w:val="0"/>
                                                              <w:marRight w:val="30"/>
                                                              <w:marTop w:val="0"/>
                                                              <w:marBottom w:val="0"/>
                                                              <w:divBdr>
                                                                <w:top w:val="single" w:sz="6" w:space="0" w:color="FFFFFF"/>
                                                                <w:left w:val="single" w:sz="6" w:space="0" w:color="FFFFFF"/>
                                                                <w:bottom w:val="single" w:sz="6" w:space="0" w:color="FFFFFF"/>
                                                                <w:right w:val="single" w:sz="6" w:space="0" w:color="FFFFFF"/>
                                                              </w:divBdr>
                                                              <w:divsChild>
                                                                <w:div w:id="1035542860">
                                                                  <w:marLeft w:val="0"/>
                                                                  <w:marRight w:val="0"/>
                                                                  <w:marTop w:val="0"/>
                                                                  <w:marBottom w:val="0"/>
                                                                  <w:divBdr>
                                                                    <w:top w:val="none" w:sz="0" w:space="0" w:color="auto"/>
                                                                    <w:left w:val="none" w:sz="0" w:space="0" w:color="auto"/>
                                                                    <w:bottom w:val="none" w:sz="0" w:space="0" w:color="auto"/>
                                                                    <w:right w:val="none" w:sz="0" w:space="0" w:color="auto"/>
                                                                  </w:divBdr>
                                                                </w:div>
                                                                <w:div w:id="2033652648">
                                                                  <w:marLeft w:val="0"/>
                                                                  <w:marRight w:val="0"/>
                                                                  <w:marTop w:val="0"/>
                                                                  <w:marBottom w:val="0"/>
                                                                  <w:divBdr>
                                                                    <w:top w:val="none" w:sz="0" w:space="0" w:color="auto"/>
                                                                    <w:left w:val="none" w:sz="0" w:space="0" w:color="auto"/>
                                                                    <w:bottom w:val="none" w:sz="0" w:space="0" w:color="auto"/>
                                                                    <w:right w:val="none" w:sz="0" w:space="0" w:color="auto"/>
                                                                  </w:divBdr>
                                                                </w:div>
                                                              </w:divsChild>
                                                            </w:div>
                                                            <w:div w:id="75907302">
                                                              <w:marLeft w:val="0"/>
                                                              <w:marRight w:val="30"/>
                                                              <w:marTop w:val="0"/>
                                                              <w:marBottom w:val="0"/>
                                                              <w:divBdr>
                                                                <w:top w:val="single" w:sz="6" w:space="0" w:color="FFFFFF"/>
                                                                <w:left w:val="single" w:sz="6" w:space="0" w:color="FFFFFF"/>
                                                                <w:bottom w:val="single" w:sz="6" w:space="0" w:color="FFFFFF"/>
                                                                <w:right w:val="single" w:sz="6" w:space="0" w:color="FFFFFF"/>
                                                              </w:divBdr>
                                                              <w:divsChild>
                                                                <w:div w:id="22679987">
                                                                  <w:marLeft w:val="0"/>
                                                                  <w:marRight w:val="0"/>
                                                                  <w:marTop w:val="0"/>
                                                                  <w:marBottom w:val="0"/>
                                                                  <w:divBdr>
                                                                    <w:top w:val="none" w:sz="0" w:space="0" w:color="auto"/>
                                                                    <w:left w:val="none" w:sz="0" w:space="0" w:color="auto"/>
                                                                    <w:bottom w:val="none" w:sz="0" w:space="0" w:color="auto"/>
                                                                    <w:right w:val="none" w:sz="0" w:space="0" w:color="auto"/>
                                                                  </w:divBdr>
                                                                </w:div>
                                                                <w:div w:id="381490721">
                                                                  <w:marLeft w:val="0"/>
                                                                  <w:marRight w:val="0"/>
                                                                  <w:marTop w:val="0"/>
                                                                  <w:marBottom w:val="0"/>
                                                                  <w:divBdr>
                                                                    <w:top w:val="none" w:sz="0" w:space="0" w:color="auto"/>
                                                                    <w:left w:val="none" w:sz="0" w:space="0" w:color="auto"/>
                                                                    <w:bottom w:val="none" w:sz="0" w:space="0" w:color="auto"/>
                                                                    <w:right w:val="none" w:sz="0" w:space="0" w:color="auto"/>
                                                                  </w:divBdr>
                                                                </w:div>
                                                              </w:divsChild>
                                                            </w:div>
                                                            <w:div w:id="274023463">
                                                              <w:marLeft w:val="0"/>
                                                              <w:marRight w:val="30"/>
                                                              <w:marTop w:val="0"/>
                                                              <w:marBottom w:val="0"/>
                                                              <w:divBdr>
                                                                <w:top w:val="single" w:sz="6" w:space="0" w:color="FFFFFF"/>
                                                                <w:left w:val="single" w:sz="6" w:space="0" w:color="FFFFFF"/>
                                                                <w:bottom w:val="single" w:sz="6" w:space="0" w:color="FFFFFF"/>
                                                                <w:right w:val="single" w:sz="6" w:space="0" w:color="FFFFFF"/>
                                                              </w:divBdr>
                                                              <w:divsChild>
                                                                <w:div w:id="1111243354">
                                                                  <w:marLeft w:val="0"/>
                                                                  <w:marRight w:val="0"/>
                                                                  <w:marTop w:val="0"/>
                                                                  <w:marBottom w:val="0"/>
                                                                  <w:divBdr>
                                                                    <w:top w:val="none" w:sz="0" w:space="0" w:color="auto"/>
                                                                    <w:left w:val="none" w:sz="0" w:space="0" w:color="auto"/>
                                                                    <w:bottom w:val="none" w:sz="0" w:space="0" w:color="auto"/>
                                                                    <w:right w:val="none" w:sz="0" w:space="0" w:color="auto"/>
                                                                  </w:divBdr>
                                                                </w:div>
                                                                <w:div w:id="729038719">
                                                                  <w:marLeft w:val="0"/>
                                                                  <w:marRight w:val="0"/>
                                                                  <w:marTop w:val="0"/>
                                                                  <w:marBottom w:val="0"/>
                                                                  <w:divBdr>
                                                                    <w:top w:val="none" w:sz="0" w:space="0" w:color="auto"/>
                                                                    <w:left w:val="none" w:sz="0" w:space="0" w:color="auto"/>
                                                                    <w:bottom w:val="none" w:sz="0" w:space="0" w:color="auto"/>
                                                                    <w:right w:val="none" w:sz="0" w:space="0" w:color="auto"/>
                                                                  </w:divBdr>
                                                                </w:div>
                                                              </w:divsChild>
                                                            </w:div>
                                                            <w:div w:id="1932085980">
                                                              <w:marLeft w:val="0"/>
                                                              <w:marRight w:val="30"/>
                                                              <w:marTop w:val="0"/>
                                                              <w:marBottom w:val="0"/>
                                                              <w:divBdr>
                                                                <w:top w:val="single" w:sz="6" w:space="0" w:color="FFFFFF"/>
                                                                <w:left w:val="single" w:sz="6" w:space="0" w:color="FFFFFF"/>
                                                                <w:bottom w:val="single" w:sz="6" w:space="0" w:color="FFFFFF"/>
                                                                <w:right w:val="single" w:sz="6" w:space="0" w:color="FFFFFF"/>
                                                              </w:divBdr>
                                                              <w:divsChild>
                                                                <w:div w:id="775905985">
                                                                  <w:marLeft w:val="0"/>
                                                                  <w:marRight w:val="0"/>
                                                                  <w:marTop w:val="0"/>
                                                                  <w:marBottom w:val="0"/>
                                                                  <w:divBdr>
                                                                    <w:top w:val="none" w:sz="0" w:space="0" w:color="auto"/>
                                                                    <w:left w:val="none" w:sz="0" w:space="0" w:color="auto"/>
                                                                    <w:bottom w:val="none" w:sz="0" w:space="0" w:color="auto"/>
                                                                    <w:right w:val="none" w:sz="0" w:space="0" w:color="auto"/>
                                                                  </w:divBdr>
                                                                </w:div>
                                                                <w:div w:id="601960771">
                                                                  <w:marLeft w:val="0"/>
                                                                  <w:marRight w:val="0"/>
                                                                  <w:marTop w:val="0"/>
                                                                  <w:marBottom w:val="0"/>
                                                                  <w:divBdr>
                                                                    <w:top w:val="none" w:sz="0" w:space="0" w:color="auto"/>
                                                                    <w:left w:val="none" w:sz="0" w:space="0" w:color="auto"/>
                                                                    <w:bottom w:val="none" w:sz="0" w:space="0" w:color="auto"/>
                                                                    <w:right w:val="none" w:sz="0" w:space="0" w:color="auto"/>
                                                                  </w:divBdr>
                                                                </w:div>
                                                              </w:divsChild>
                                                            </w:div>
                                                            <w:div w:id="398016446">
                                                              <w:marLeft w:val="0"/>
                                                              <w:marRight w:val="30"/>
                                                              <w:marTop w:val="0"/>
                                                              <w:marBottom w:val="0"/>
                                                              <w:divBdr>
                                                                <w:top w:val="single" w:sz="6" w:space="0" w:color="FFFFFF"/>
                                                                <w:left w:val="single" w:sz="6" w:space="0" w:color="FFFFFF"/>
                                                                <w:bottom w:val="single" w:sz="6" w:space="0" w:color="FFFFFF"/>
                                                                <w:right w:val="single" w:sz="6" w:space="0" w:color="FFFFFF"/>
                                                              </w:divBdr>
                                                              <w:divsChild>
                                                                <w:div w:id="1985772757">
                                                                  <w:marLeft w:val="0"/>
                                                                  <w:marRight w:val="0"/>
                                                                  <w:marTop w:val="0"/>
                                                                  <w:marBottom w:val="0"/>
                                                                  <w:divBdr>
                                                                    <w:top w:val="none" w:sz="0" w:space="0" w:color="auto"/>
                                                                    <w:left w:val="none" w:sz="0" w:space="0" w:color="auto"/>
                                                                    <w:bottom w:val="none" w:sz="0" w:space="0" w:color="auto"/>
                                                                    <w:right w:val="none" w:sz="0" w:space="0" w:color="auto"/>
                                                                  </w:divBdr>
                                                                </w:div>
                                                                <w:div w:id="475799718">
                                                                  <w:marLeft w:val="0"/>
                                                                  <w:marRight w:val="0"/>
                                                                  <w:marTop w:val="0"/>
                                                                  <w:marBottom w:val="0"/>
                                                                  <w:divBdr>
                                                                    <w:top w:val="none" w:sz="0" w:space="0" w:color="auto"/>
                                                                    <w:left w:val="none" w:sz="0" w:space="0" w:color="auto"/>
                                                                    <w:bottom w:val="none" w:sz="0" w:space="0" w:color="auto"/>
                                                                    <w:right w:val="none" w:sz="0" w:space="0" w:color="auto"/>
                                                                  </w:divBdr>
                                                                </w:div>
                                                              </w:divsChild>
                                                            </w:div>
                                                            <w:div w:id="1894194224">
                                                              <w:marLeft w:val="0"/>
                                                              <w:marRight w:val="30"/>
                                                              <w:marTop w:val="0"/>
                                                              <w:marBottom w:val="0"/>
                                                              <w:divBdr>
                                                                <w:top w:val="single" w:sz="6" w:space="0" w:color="FFFFFF"/>
                                                                <w:left w:val="single" w:sz="6" w:space="0" w:color="FFFFFF"/>
                                                                <w:bottom w:val="single" w:sz="6" w:space="0" w:color="FFFFFF"/>
                                                                <w:right w:val="single" w:sz="6" w:space="0" w:color="FFFFFF"/>
                                                              </w:divBdr>
                                                              <w:divsChild>
                                                                <w:div w:id="1786536253">
                                                                  <w:marLeft w:val="0"/>
                                                                  <w:marRight w:val="0"/>
                                                                  <w:marTop w:val="0"/>
                                                                  <w:marBottom w:val="0"/>
                                                                  <w:divBdr>
                                                                    <w:top w:val="none" w:sz="0" w:space="0" w:color="auto"/>
                                                                    <w:left w:val="none" w:sz="0" w:space="0" w:color="auto"/>
                                                                    <w:bottom w:val="none" w:sz="0" w:space="0" w:color="auto"/>
                                                                    <w:right w:val="none" w:sz="0" w:space="0" w:color="auto"/>
                                                                  </w:divBdr>
                                                                </w:div>
                                                                <w:div w:id="418985720">
                                                                  <w:marLeft w:val="0"/>
                                                                  <w:marRight w:val="0"/>
                                                                  <w:marTop w:val="0"/>
                                                                  <w:marBottom w:val="0"/>
                                                                  <w:divBdr>
                                                                    <w:top w:val="none" w:sz="0" w:space="0" w:color="auto"/>
                                                                    <w:left w:val="none" w:sz="0" w:space="0" w:color="auto"/>
                                                                    <w:bottom w:val="none" w:sz="0" w:space="0" w:color="auto"/>
                                                                    <w:right w:val="none" w:sz="0" w:space="0" w:color="auto"/>
                                                                  </w:divBdr>
                                                                </w:div>
                                                              </w:divsChild>
                                                            </w:div>
                                                            <w:div w:id="1036347133">
                                                              <w:marLeft w:val="0"/>
                                                              <w:marRight w:val="30"/>
                                                              <w:marTop w:val="0"/>
                                                              <w:marBottom w:val="0"/>
                                                              <w:divBdr>
                                                                <w:top w:val="single" w:sz="6" w:space="0" w:color="FFFFFF"/>
                                                                <w:left w:val="single" w:sz="6" w:space="0" w:color="FFFFFF"/>
                                                                <w:bottom w:val="single" w:sz="6" w:space="0" w:color="FFFFFF"/>
                                                                <w:right w:val="single" w:sz="6" w:space="0" w:color="FFFFFF"/>
                                                              </w:divBdr>
                                                              <w:divsChild>
                                                                <w:div w:id="1524594964">
                                                                  <w:marLeft w:val="0"/>
                                                                  <w:marRight w:val="0"/>
                                                                  <w:marTop w:val="0"/>
                                                                  <w:marBottom w:val="0"/>
                                                                  <w:divBdr>
                                                                    <w:top w:val="none" w:sz="0" w:space="0" w:color="auto"/>
                                                                    <w:left w:val="none" w:sz="0" w:space="0" w:color="auto"/>
                                                                    <w:bottom w:val="none" w:sz="0" w:space="0" w:color="auto"/>
                                                                    <w:right w:val="none" w:sz="0" w:space="0" w:color="auto"/>
                                                                  </w:divBdr>
                                                                </w:div>
                                                                <w:div w:id="697243611">
                                                                  <w:marLeft w:val="0"/>
                                                                  <w:marRight w:val="0"/>
                                                                  <w:marTop w:val="0"/>
                                                                  <w:marBottom w:val="0"/>
                                                                  <w:divBdr>
                                                                    <w:top w:val="none" w:sz="0" w:space="0" w:color="auto"/>
                                                                    <w:left w:val="none" w:sz="0" w:space="0" w:color="auto"/>
                                                                    <w:bottom w:val="none" w:sz="0" w:space="0" w:color="auto"/>
                                                                    <w:right w:val="none" w:sz="0" w:space="0" w:color="auto"/>
                                                                  </w:divBdr>
                                                                </w:div>
                                                              </w:divsChild>
                                                            </w:div>
                                                            <w:div w:id="1164276670">
                                                              <w:marLeft w:val="0"/>
                                                              <w:marRight w:val="30"/>
                                                              <w:marTop w:val="0"/>
                                                              <w:marBottom w:val="0"/>
                                                              <w:divBdr>
                                                                <w:top w:val="single" w:sz="6" w:space="0" w:color="FFFFFF"/>
                                                                <w:left w:val="single" w:sz="6" w:space="0" w:color="FFFFFF"/>
                                                                <w:bottom w:val="single" w:sz="6" w:space="0" w:color="FFFFFF"/>
                                                                <w:right w:val="single" w:sz="6" w:space="0" w:color="FFFFFF"/>
                                                              </w:divBdr>
                                                              <w:divsChild>
                                                                <w:div w:id="606811883">
                                                                  <w:marLeft w:val="0"/>
                                                                  <w:marRight w:val="0"/>
                                                                  <w:marTop w:val="0"/>
                                                                  <w:marBottom w:val="0"/>
                                                                  <w:divBdr>
                                                                    <w:top w:val="none" w:sz="0" w:space="0" w:color="auto"/>
                                                                    <w:left w:val="none" w:sz="0" w:space="0" w:color="auto"/>
                                                                    <w:bottom w:val="none" w:sz="0" w:space="0" w:color="auto"/>
                                                                    <w:right w:val="none" w:sz="0" w:space="0" w:color="auto"/>
                                                                  </w:divBdr>
                                                                </w:div>
                                                                <w:div w:id="1710766796">
                                                                  <w:marLeft w:val="0"/>
                                                                  <w:marRight w:val="0"/>
                                                                  <w:marTop w:val="0"/>
                                                                  <w:marBottom w:val="0"/>
                                                                  <w:divBdr>
                                                                    <w:top w:val="none" w:sz="0" w:space="0" w:color="auto"/>
                                                                    <w:left w:val="none" w:sz="0" w:space="0" w:color="auto"/>
                                                                    <w:bottom w:val="none" w:sz="0" w:space="0" w:color="auto"/>
                                                                    <w:right w:val="none" w:sz="0" w:space="0" w:color="auto"/>
                                                                  </w:divBdr>
                                                                </w:div>
                                                              </w:divsChild>
                                                            </w:div>
                                                            <w:div w:id="262961356">
                                                              <w:marLeft w:val="0"/>
                                                              <w:marRight w:val="30"/>
                                                              <w:marTop w:val="0"/>
                                                              <w:marBottom w:val="0"/>
                                                              <w:divBdr>
                                                                <w:top w:val="single" w:sz="6" w:space="0" w:color="FFFFFF"/>
                                                                <w:left w:val="single" w:sz="6" w:space="0" w:color="FFFFFF"/>
                                                                <w:bottom w:val="single" w:sz="6" w:space="0" w:color="FFFFFF"/>
                                                                <w:right w:val="single" w:sz="6" w:space="0" w:color="FFFFFF"/>
                                                              </w:divBdr>
                                                              <w:divsChild>
                                                                <w:div w:id="2097240263">
                                                                  <w:marLeft w:val="0"/>
                                                                  <w:marRight w:val="0"/>
                                                                  <w:marTop w:val="0"/>
                                                                  <w:marBottom w:val="0"/>
                                                                  <w:divBdr>
                                                                    <w:top w:val="none" w:sz="0" w:space="0" w:color="auto"/>
                                                                    <w:left w:val="none" w:sz="0" w:space="0" w:color="auto"/>
                                                                    <w:bottom w:val="none" w:sz="0" w:space="0" w:color="auto"/>
                                                                    <w:right w:val="none" w:sz="0" w:space="0" w:color="auto"/>
                                                                  </w:divBdr>
                                                                </w:div>
                                                                <w:div w:id="1640112541">
                                                                  <w:marLeft w:val="0"/>
                                                                  <w:marRight w:val="0"/>
                                                                  <w:marTop w:val="0"/>
                                                                  <w:marBottom w:val="0"/>
                                                                  <w:divBdr>
                                                                    <w:top w:val="none" w:sz="0" w:space="0" w:color="auto"/>
                                                                    <w:left w:val="none" w:sz="0" w:space="0" w:color="auto"/>
                                                                    <w:bottom w:val="none" w:sz="0" w:space="0" w:color="auto"/>
                                                                    <w:right w:val="none" w:sz="0" w:space="0" w:color="auto"/>
                                                                  </w:divBdr>
                                                                </w:div>
                                                              </w:divsChild>
                                                            </w:div>
                                                            <w:div w:id="1403404376">
                                                              <w:marLeft w:val="0"/>
                                                              <w:marRight w:val="30"/>
                                                              <w:marTop w:val="0"/>
                                                              <w:marBottom w:val="0"/>
                                                              <w:divBdr>
                                                                <w:top w:val="single" w:sz="6" w:space="0" w:color="FFFFFF"/>
                                                                <w:left w:val="single" w:sz="6" w:space="0" w:color="FFFFFF"/>
                                                                <w:bottom w:val="single" w:sz="6" w:space="0" w:color="FFFFFF"/>
                                                                <w:right w:val="single" w:sz="6" w:space="0" w:color="FFFFFF"/>
                                                              </w:divBdr>
                                                              <w:divsChild>
                                                                <w:div w:id="1487814893">
                                                                  <w:marLeft w:val="0"/>
                                                                  <w:marRight w:val="0"/>
                                                                  <w:marTop w:val="0"/>
                                                                  <w:marBottom w:val="0"/>
                                                                  <w:divBdr>
                                                                    <w:top w:val="none" w:sz="0" w:space="0" w:color="auto"/>
                                                                    <w:left w:val="none" w:sz="0" w:space="0" w:color="auto"/>
                                                                    <w:bottom w:val="none" w:sz="0" w:space="0" w:color="auto"/>
                                                                    <w:right w:val="none" w:sz="0" w:space="0" w:color="auto"/>
                                                                  </w:divBdr>
                                                                </w:div>
                                                                <w:div w:id="1670215474">
                                                                  <w:marLeft w:val="0"/>
                                                                  <w:marRight w:val="0"/>
                                                                  <w:marTop w:val="0"/>
                                                                  <w:marBottom w:val="0"/>
                                                                  <w:divBdr>
                                                                    <w:top w:val="none" w:sz="0" w:space="0" w:color="auto"/>
                                                                    <w:left w:val="none" w:sz="0" w:space="0" w:color="auto"/>
                                                                    <w:bottom w:val="none" w:sz="0" w:space="0" w:color="auto"/>
                                                                    <w:right w:val="none" w:sz="0" w:space="0" w:color="auto"/>
                                                                  </w:divBdr>
                                                                </w:div>
                                                              </w:divsChild>
                                                            </w:div>
                                                            <w:div w:id="1801924379">
                                                              <w:marLeft w:val="0"/>
                                                              <w:marRight w:val="30"/>
                                                              <w:marTop w:val="0"/>
                                                              <w:marBottom w:val="0"/>
                                                              <w:divBdr>
                                                                <w:top w:val="single" w:sz="6" w:space="0" w:color="FFFFFF"/>
                                                                <w:left w:val="single" w:sz="6" w:space="0" w:color="FFFFFF"/>
                                                                <w:bottom w:val="single" w:sz="6" w:space="0" w:color="FFFFFF"/>
                                                                <w:right w:val="single" w:sz="6" w:space="0" w:color="FFFFFF"/>
                                                              </w:divBdr>
                                                              <w:divsChild>
                                                                <w:div w:id="125632606">
                                                                  <w:marLeft w:val="0"/>
                                                                  <w:marRight w:val="0"/>
                                                                  <w:marTop w:val="0"/>
                                                                  <w:marBottom w:val="0"/>
                                                                  <w:divBdr>
                                                                    <w:top w:val="none" w:sz="0" w:space="0" w:color="auto"/>
                                                                    <w:left w:val="none" w:sz="0" w:space="0" w:color="auto"/>
                                                                    <w:bottom w:val="none" w:sz="0" w:space="0" w:color="auto"/>
                                                                    <w:right w:val="none" w:sz="0" w:space="0" w:color="auto"/>
                                                                  </w:divBdr>
                                                                </w:div>
                                                                <w:div w:id="598366984">
                                                                  <w:marLeft w:val="0"/>
                                                                  <w:marRight w:val="0"/>
                                                                  <w:marTop w:val="0"/>
                                                                  <w:marBottom w:val="0"/>
                                                                  <w:divBdr>
                                                                    <w:top w:val="none" w:sz="0" w:space="0" w:color="auto"/>
                                                                    <w:left w:val="none" w:sz="0" w:space="0" w:color="auto"/>
                                                                    <w:bottom w:val="none" w:sz="0" w:space="0" w:color="auto"/>
                                                                    <w:right w:val="none" w:sz="0" w:space="0" w:color="auto"/>
                                                                  </w:divBdr>
                                                                </w:div>
                                                              </w:divsChild>
                                                            </w:div>
                                                            <w:div w:id="1936085973">
                                                              <w:marLeft w:val="0"/>
                                                              <w:marRight w:val="30"/>
                                                              <w:marTop w:val="0"/>
                                                              <w:marBottom w:val="0"/>
                                                              <w:divBdr>
                                                                <w:top w:val="single" w:sz="6" w:space="0" w:color="FFFFFF"/>
                                                                <w:left w:val="single" w:sz="6" w:space="0" w:color="FFFFFF"/>
                                                                <w:bottom w:val="single" w:sz="6" w:space="0" w:color="FFFFFF"/>
                                                                <w:right w:val="single" w:sz="6" w:space="0" w:color="FFFFFF"/>
                                                              </w:divBdr>
                                                              <w:divsChild>
                                                                <w:div w:id="567963236">
                                                                  <w:marLeft w:val="0"/>
                                                                  <w:marRight w:val="0"/>
                                                                  <w:marTop w:val="0"/>
                                                                  <w:marBottom w:val="0"/>
                                                                  <w:divBdr>
                                                                    <w:top w:val="none" w:sz="0" w:space="0" w:color="auto"/>
                                                                    <w:left w:val="none" w:sz="0" w:space="0" w:color="auto"/>
                                                                    <w:bottom w:val="none" w:sz="0" w:space="0" w:color="auto"/>
                                                                    <w:right w:val="none" w:sz="0" w:space="0" w:color="auto"/>
                                                                  </w:divBdr>
                                                                </w:div>
                                                                <w:div w:id="152962985">
                                                                  <w:marLeft w:val="0"/>
                                                                  <w:marRight w:val="0"/>
                                                                  <w:marTop w:val="0"/>
                                                                  <w:marBottom w:val="0"/>
                                                                  <w:divBdr>
                                                                    <w:top w:val="none" w:sz="0" w:space="0" w:color="auto"/>
                                                                    <w:left w:val="none" w:sz="0" w:space="0" w:color="auto"/>
                                                                    <w:bottom w:val="none" w:sz="0" w:space="0" w:color="auto"/>
                                                                    <w:right w:val="none" w:sz="0" w:space="0" w:color="auto"/>
                                                                  </w:divBdr>
                                                                </w:div>
                                                              </w:divsChild>
                                                            </w:div>
                                                            <w:div w:id="1042822165">
                                                              <w:marLeft w:val="0"/>
                                                              <w:marRight w:val="30"/>
                                                              <w:marTop w:val="0"/>
                                                              <w:marBottom w:val="0"/>
                                                              <w:divBdr>
                                                                <w:top w:val="single" w:sz="6" w:space="0" w:color="FFFFFF"/>
                                                                <w:left w:val="single" w:sz="6" w:space="0" w:color="FFFFFF"/>
                                                                <w:bottom w:val="single" w:sz="6" w:space="0" w:color="FFFFFF"/>
                                                                <w:right w:val="single" w:sz="6" w:space="0" w:color="FFFFFF"/>
                                                              </w:divBdr>
                                                              <w:divsChild>
                                                                <w:div w:id="598878185">
                                                                  <w:marLeft w:val="0"/>
                                                                  <w:marRight w:val="0"/>
                                                                  <w:marTop w:val="0"/>
                                                                  <w:marBottom w:val="0"/>
                                                                  <w:divBdr>
                                                                    <w:top w:val="none" w:sz="0" w:space="0" w:color="auto"/>
                                                                    <w:left w:val="none" w:sz="0" w:space="0" w:color="auto"/>
                                                                    <w:bottom w:val="none" w:sz="0" w:space="0" w:color="auto"/>
                                                                    <w:right w:val="none" w:sz="0" w:space="0" w:color="auto"/>
                                                                  </w:divBdr>
                                                                </w:div>
                                                                <w:div w:id="617301999">
                                                                  <w:marLeft w:val="0"/>
                                                                  <w:marRight w:val="0"/>
                                                                  <w:marTop w:val="0"/>
                                                                  <w:marBottom w:val="0"/>
                                                                  <w:divBdr>
                                                                    <w:top w:val="none" w:sz="0" w:space="0" w:color="auto"/>
                                                                    <w:left w:val="none" w:sz="0" w:space="0" w:color="auto"/>
                                                                    <w:bottom w:val="none" w:sz="0" w:space="0" w:color="auto"/>
                                                                    <w:right w:val="none" w:sz="0" w:space="0" w:color="auto"/>
                                                                  </w:divBdr>
                                                                </w:div>
                                                              </w:divsChild>
                                                            </w:div>
                                                            <w:div w:id="1743407831">
                                                              <w:marLeft w:val="0"/>
                                                              <w:marRight w:val="30"/>
                                                              <w:marTop w:val="0"/>
                                                              <w:marBottom w:val="0"/>
                                                              <w:divBdr>
                                                                <w:top w:val="single" w:sz="6" w:space="0" w:color="FFFFFF"/>
                                                                <w:left w:val="single" w:sz="6" w:space="0" w:color="FFFFFF"/>
                                                                <w:bottom w:val="single" w:sz="6" w:space="0" w:color="FFFFFF"/>
                                                                <w:right w:val="single" w:sz="6" w:space="0" w:color="FFFFFF"/>
                                                              </w:divBdr>
                                                              <w:divsChild>
                                                                <w:div w:id="412824579">
                                                                  <w:marLeft w:val="0"/>
                                                                  <w:marRight w:val="0"/>
                                                                  <w:marTop w:val="0"/>
                                                                  <w:marBottom w:val="0"/>
                                                                  <w:divBdr>
                                                                    <w:top w:val="none" w:sz="0" w:space="0" w:color="auto"/>
                                                                    <w:left w:val="none" w:sz="0" w:space="0" w:color="auto"/>
                                                                    <w:bottom w:val="none" w:sz="0" w:space="0" w:color="auto"/>
                                                                    <w:right w:val="none" w:sz="0" w:space="0" w:color="auto"/>
                                                                  </w:divBdr>
                                                                </w:div>
                                                                <w:div w:id="1866869379">
                                                                  <w:marLeft w:val="0"/>
                                                                  <w:marRight w:val="0"/>
                                                                  <w:marTop w:val="0"/>
                                                                  <w:marBottom w:val="0"/>
                                                                  <w:divBdr>
                                                                    <w:top w:val="none" w:sz="0" w:space="0" w:color="auto"/>
                                                                    <w:left w:val="none" w:sz="0" w:space="0" w:color="auto"/>
                                                                    <w:bottom w:val="none" w:sz="0" w:space="0" w:color="auto"/>
                                                                    <w:right w:val="none" w:sz="0" w:space="0" w:color="auto"/>
                                                                  </w:divBdr>
                                                                </w:div>
                                                              </w:divsChild>
                                                            </w:div>
                                                            <w:div w:id="1282374274">
                                                              <w:marLeft w:val="0"/>
                                                              <w:marRight w:val="30"/>
                                                              <w:marTop w:val="0"/>
                                                              <w:marBottom w:val="0"/>
                                                              <w:divBdr>
                                                                <w:top w:val="single" w:sz="6" w:space="0" w:color="FFFFFF"/>
                                                                <w:left w:val="single" w:sz="6" w:space="0" w:color="FFFFFF"/>
                                                                <w:bottom w:val="single" w:sz="6" w:space="0" w:color="FFFFFF"/>
                                                                <w:right w:val="single" w:sz="6" w:space="0" w:color="FFFFFF"/>
                                                              </w:divBdr>
                                                              <w:divsChild>
                                                                <w:div w:id="649790907">
                                                                  <w:marLeft w:val="0"/>
                                                                  <w:marRight w:val="0"/>
                                                                  <w:marTop w:val="0"/>
                                                                  <w:marBottom w:val="0"/>
                                                                  <w:divBdr>
                                                                    <w:top w:val="none" w:sz="0" w:space="0" w:color="auto"/>
                                                                    <w:left w:val="none" w:sz="0" w:space="0" w:color="auto"/>
                                                                    <w:bottom w:val="none" w:sz="0" w:space="0" w:color="auto"/>
                                                                    <w:right w:val="none" w:sz="0" w:space="0" w:color="auto"/>
                                                                  </w:divBdr>
                                                                </w:div>
                                                                <w:div w:id="1873836279">
                                                                  <w:marLeft w:val="0"/>
                                                                  <w:marRight w:val="0"/>
                                                                  <w:marTop w:val="0"/>
                                                                  <w:marBottom w:val="0"/>
                                                                  <w:divBdr>
                                                                    <w:top w:val="none" w:sz="0" w:space="0" w:color="auto"/>
                                                                    <w:left w:val="none" w:sz="0" w:space="0" w:color="auto"/>
                                                                    <w:bottom w:val="none" w:sz="0" w:space="0" w:color="auto"/>
                                                                    <w:right w:val="none" w:sz="0" w:space="0" w:color="auto"/>
                                                                  </w:divBdr>
                                                                </w:div>
                                                              </w:divsChild>
                                                            </w:div>
                                                            <w:div w:id="76947520">
                                                              <w:marLeft w:val="0"/>
                                                              <w:marRight w:val="30"/>
                                                              <w:marTop w:val="0"/>
                                                              <w:marBottom w:val="0"/>
                                                              <w:divBdr>
                                                                <w:top w:val="single" w:sz="6" w:space="0" w:color="FFFFFF"/>
                                                                <w:left w:val="single" w:sz="6" w:space="0" w:color="FFFFFF"/>
                                                                <w:bottom w:val="single" w:sz="6" w:space="0" w:color="FFFFFF"/>
                                                                <w:right w:val="single" w:sz="6" w:space="0" w:color="FFFFFF"/>
                                                              </w:divBdr>
                                                              <w:divsChild>
                                                                <w:div w:id="2026469268">
                                                                  <w:marLeft w:val="0"/>
                                                                  <w:marRight w:val="0"/>
                                                                  <w:marTop w:val="0"/>
                                                                  <w:marBottom w:val="0"/>
                                                                  <w:divBdr>
                                                                    <w:top w:val="none" w:sz="0" w:space="0" w:color="auto"/>
                                                                    <w:left w:val="none" w:sz="0" w:space="0" w:color="auto"/>
                                                                    <w:bottom w:val="none" w:sz="0" w:space="0" w:color="auto"/>
                                                                    <w:right w:val="none" w:sz="0" w:space="0" w:color="auto"/>
                                                                  </w:divBdr>
                                                                </w:div>
                                                                <w:div w:id="382406267">
                                                                  <w:marLeft w:val="0"/>
                                                                  <w:marRight w:val="0"/>
                                                                  <w:marTop w:val="0"/>
                                                                  <w:marBottom w:val="0"/>
                                                                  <w:divBdr>
                                                                    <w:top w:val="none" w:sz="0" w:space="0" w:color="auto"/>
                                                                    <w:left w:val="none" w:sz="0" w:space="0" w:color="auto"/>
                                                                    <w:bottom w:val="none" w:sz="0" w:space="0" w:color="auto"/>
                                                                    <w:right w:val="none" w:sz="0" w:space="0" w:color="auto"/>
                                                                  </w:divBdr>
                                                                </w:div>
                                                              </w:divsChild>
                                                            </w:div>
                                                            <w:div w:id="391663152">
                                                              <w:marLeft w:val="0"/>
                                                              <w:marRight w:val="30"/>
                                                              <w:marTop w:val="0"/>
                                                              <w:marBottom w:val="0"/>
                                                              <w:divBdr>
                                                                <w:top w:val="single" w:sz="6" w:space="0" w:color="FFFFFF"/>
                                                                <w:left w:val="single" w:sz="6" w:space="0" w:color="FFFFFF"/>
                                                                <w:bottom w:val="single" w:sz="6" w:space="0" w:color="FFFFFF"/>
                                                                <w:right w:val="single" w:sz="6" w:space="0" w:color="FFFFFF"/>
                                                              </w:divBdr>
                                                              <w:divsChild>
                                                                <w:div w:id="984161254">
                                                                  <w:marLeft w:val="0"/>
                                                                  <w:marRight w:val="0"/>
                                                                  <w:marTop w:val="0"/>
                                                                  <w:marBottom w:val="0"/>
                                                                  <w:divBdr>
                                                                    <w:top w:val="none" w:sz="0" w:space="0" w:color="auto"/>
                                                                    <w:left w:val="none" w:sz="0" w:space="0" w:color="auto"/>
                                                                    <w:bottom w:val="none" w:sz="0" w:space="0" w:color="auto"/>
                                                                    <w:right w:val="none" w:sz="0" w:space="0" w:color="auto"/>
                                                                  </w:divBdr>
                                                                </w:div>
                                                                <w:div w:id="1622301653">
                                                                  <w:marLeft w:val="0"/>
                                                                  <w:marRight w:val="0"/>
                                                                  <w:marTop w:val="0"/>
                                                                  <w:marBottom w:val="0"/>
                                                                  <w:divBdr>
                                                                    <w:top w:val="none" w:sz="0" w:space="0" w:color="auto"/>
                                                                    <w:left w:val="none" w:sz="0" w:space="0" w:color="auto"/>
                                                                    <w:bottom w:val="none" w:sz="0" w:space="0" w:color="auto"/>
                                                                    <w:right w:val="none" w:sz="0" w:space="0" w:color="auto"/>
                                                                  </w:divBdr>
                                                                </w:div>
                                                              </w:divsChild>
                                                            </w:div>
                                                            <w:div w:id="601953558">
                                                              <w:marLeft w:val="0"/>
                                                              <w:marRight w:val="30"/>
                                                              <w:marTop w:val="0"/>
                                                              <w:marBottom w:val="0"/>
                                                              <w:divBdr>
                                                                <w:top w:val="single" w:sz="6" w:space="0" w:color="FFFFFF"/>
                                                                <w:left w:val="single" w:sz="6" w:space="0" w:color="FFFFFF"/>
                                                                <w:bottom w:val="single" w:sz="6" w:space="0" w:color="FFFFFF"/>
                                                                <w:right w:val="single" w:sz="6" w:space="0" w:color="FFFFFF"/>
                                                              </w:divBdr>
                                                              <w:divsChild>
                                                                <w:div w:id="863637089">
                                                                  <w:marLeft w:val="0"/>
                                                                  <w:marRight w:val="0"/>
                                                                  <w:marTop w:val="0"/>
                                                                  <w:marBottom w:val="0"/>
                                                                  <w:divBdr>
                                                                    <w:top w:val="none" w:sz="0" w:space="0" w:color="auto"/>
                                                                    <w:left w:val="none" w:sz="0" w:space="0" w:color="auto"/>
                                                                    <w:bottom w:val="none" w:sz="0" w:space="0" w:color="auto"/>
                                                                    <w:right w:val="none" w:sz="0" w:space="0" w:color="auto"/>
                                                                  </w:divBdr>
                                                                </w:div>
                                                                <w:div w:id="826170025">
                                                                  <w:marLeft w:val="0"/>
                                                                  <w:marRight w:val="0"/>
                                                                  <w:marTop w:val="0"/>
                                                                  <w:marBottom w:val="0"/>
                                                                  <w:divBdr>
                                                                    <w:top w:val="none" w:sz="0" w:space="0" w:color="auto"/>
                                                                    <w:left w:val="none" w:sz="0" w:space="0" w:color="auto"/>
                                                                    <w:bottom w:val="none" w:sz="0" w:space="0" w:color="auto"/>
                                                                    <w:right w:val="none" w:sz="0" w:space="0" w:color="auto"/>
                                                                  </w:divBdr>
                                                                </w:div>
                                                              </w:divsChild>
                                                            </w:div>
                                                            <w:div w:id="2022929807">
                                                              <w:marLeft w:val="0"/>
                                                              <w:marRight w:val="30"/>
                                                              <w:marTop w:val="0"/>
                                                              <w:marBottom w:val="0"/>
                                                              <w:divBdr>
                                                                <w:top w:val="single" w:sz="6" w:space="0" w:color="FFFFFF"/>
                                                                <w:left w:val="single" w:sz="6" w:space="0" w:color="FFFFFF"/>
                                                                <w:bottom w:val="single" w:sz="6" w:space="0" w:color="FFFFFF"/>
                                                                <w:right w:val="single" w:sz="6" w:space="0" w:color="FFFFFF"/>
                                                              </w:divBdr>
                                                              <w:divsChild>
                                                                <w:div w:id="2011907926">
                                                                  <w:marLeft w:val="0"/>
                                                                  <w:marRight w:val="0"/>
                                                                  <w:marTop w:val="0"/>
                                                                  <w:marBottom w:val="0"/>
                                                                  <w:divBdr>
                                                                    <w:top w:val="none" w:sz="0" w:space="0" w:color="auto"/>
                                                                    <w:left w:val="none" w:sz="0" w:space="0" w:color="auto"/>
                                                                    <w:bottom w:val="none" w:sz="0" w:space="0" w:color="auto"/>
                                                                    <w:right w:val="none" w:sz="0" w:space="0" w:color="auto"/>
                                                                  </w:divBdr>
                                                                </w:div>
                                                                <w:div w:id="1416823134">
                                                                  <w:marLeft w:val="0"/>
                                                                  <w:marRight w:val="0"/>
                                                                  <w:marTop w:val="0"/>
                                                                  <w:marBottom w:val="0"/>
                                                                  <w:divBdr>
                                                                    <w:top w:val="none" w:sz="0" w:space="0" w:color="auto"/>
                                                                    <w:left w:val="none" w:sz="0" w:space="0" w:color="auto"/>
                                                                    <w:bottom w:val="none" w:sz="0" w:space="0" w:color="auto"/>
                                                                    <w:right w:val="none" w:sz="0" w:space="0" w:color="auto"/>
                                                                  </w:divBdr>
                                                                </w:div>
                                                              </w:divsChild>
                                                            </w:div>
                                                            <w:div w:id="156120205">
                                                              <w:marLeft w:val="0"/>
                                                              <w:marRight w:val="30"/>
                                                              <w:marTop w:val="0"/>
                                                              <w:marBottom w:val="0"/>
                                                              <w:divBdr>
                                                                <w:top w:val="single" w:sz="6" w:space="0" w:color="FFFFFF"/>
                                                                <w:left w:val="single" w:sz="6" w:space="0" w:color="FFFFFF"/>
                                                                <w:bottom w:val="single" w:sz="6" w:space="0" w:color="FFFFFF"/>
                                                                <w:right w:val="single" w:sz="6" w:space="0" w:color="FFFFFF"/>
                                                              </w:divBdr>
                                                              <w:divsChild>
                                                                <w:div w:id="691416688">
                                                                  <w:marLeft w:val="0"/>
                                                                  <w:marRight w:val="0"/>
                                                                  <w:marTop w:val="0"/>
                                                                  <w:marBottom w:val="0"/>
                                                                  <w:divBdr>
                                                                    <w:top w:val="none" w:sz="0" w:space="0" w:color="auto"/>
                                                                    <w:left w:val="none" w:sz="0" w:space="0" w:color="auto"/>
                                                                    <w:bottom w:val="none" w:sz="0" w:space="0" w:color="auto"/>
                                                                    <w:right w:val="none" w:sz="0" w:space="0" w:color="auto"/>
                                                                  </w:divBdr>
                                                                </w:div>
                                                                <w:div w:id="519465464">
                                                                  <w:marLeft w:val="0"/>
                                                                  <w:marRight w:val="0"/>
                                                                  <w:marTop w:val="0"/>
                                                                  <w:marBottom w:val="0"/>
                                                                  <w:divBdr>
                                                                    <w:top w:val="none" w:sz="0" w:space="0" w:color="auto"/>
                                                                    <w:left w:val="none" w:sz="0" w:space="0" w:color="auto"/>
                                                                    <w:bottom w:val="none" w:sz="0" w:space="0" w:color="auto"/>
                                                                    <w:right w:val="none" w:sz="0" w:space="0" w:color="auto"/>
                                                                  </w:divBdr>
                                                                </w:div>
                                                              </w:divsChild>
                                                            </w:div>
                                                            <w:div w:id="1225681409">
                                                              <w:marLeft w:val="0"/>
                                                              <w:marRight w:val="30"/>
                                                              <w:marTop w:val="0"/>
                                                              <w:marBottom w:val="0"/>
                                                              <w:divBdr>
                                                                <w:top w:val="single" w:sz="6" w:space="0" w:color="FFFFFF"/>
                                                                <w:left w:val="single" w:sz="6" w:space="0" w:color="FFFFFF"/>
                                                                <w:bottom w:val="single" w:sz="6" w:space="0" w:color="FFFFFF"/>
                                                                <w:right w:val="single" w:sz="6" w:space="0" w:color="FFFFFF"/>
                                                              </w:divBdr>
                                                              <w:divsChild>
                                                                <w:div w:id="442460850">
                                                                  <w:marLeft w:val="0"/>
                                                                  <w:marRight w:val="0"/>
                                                                  <w:marTop w:val="0"/>
                                                                  <w:marBottom w:val="0"/>
                                                                  <w:divBdr>
                                                                    <w:top w:val="none" w:sz="0" w:space="0" w:color="auto"/>
                                                                    <w:left w:val="none" w:sz="0" w:space="0" w:color="auto"/>
                                                                    <w:bottom w:val="none" w:sz="0" w:space="0" w:color="auto"/>
                                                                    <w:right w:val="none" w:sz="0" w:space="0" w:color="auto"/>
                                                                  </w:divBdr>
                                                                </w:div>
                                                                <w:div w:id="1221358178">
                                                                  <w:marLeft w:val="0"/>
                                                                  <w:marRight w:val="0"/>
                                                                  <w:marTop w:val="0"/>
                                                                  <w:marBottom w:val="0"/>
                                                                  <w:divBdr>
                                                                    <w:top w:val="none" w:sz="0" w:space="0" w:color="auto"/>
                                                                    <w:left w:val="none" w:sz="0" w:space="0" w:color="auto"/>
                                                                    <w:bottom w:val="none" w:sz="0" w:space="0" w:color="auto"/>
                                                                    <w:right w:val="none" w:sz="0" w:space="0" w:color="auto"/>
                                                                  </w:divBdr>
                                                                </w:div>
                                                              </w:divsChild>
                                                            </w:div>
                                                            <w:div w:id="1778405723">
                                                              <w:marLeft w:val="0"/>
                                                              <w:marRight w:val="30"/>
                                                              <w:marTop w:val="0"/>
                                                              <w:marBottom w:val="0"/>
                                                              <w:divBdr>
                                                                <w:top w:val="single" w:sz="6" w:space="0" w:color="FFFFFF"/>
                                                                <w:left w:val="single" w:sz="6" w:space="0" w:color="FFFFFF"/>
                                                                <w:bottom w:val="single" w:sz="6" w:space="0" w:color="FFFFFF"/>
                                                                <w:right w:val="single" w:sz="6" w:space="0" w:color="FFFFFF"/>
                                                              </w:divBdr>
                                                              <w:divsChild>
                                                                <w:div w:id="1076783182">
                                                                  <w:marLeft w:val="0"/>
                                                                  <w:marRight w:val="0"/>
                                                                  <w:marTop w:val="0"/>
                                                                  <w:marBottom w:val="0"/>
                                                                  <w:divBdr>
                                                                    <w:top w:val="none" w:sz="0" w:space="0" w:color="auto"/>
                                                                    <w:left w:val="none" w:sz="0" w:space="0" w:color="auto"/>
                                                                    <w:bottom w:val="none" w:sz="0" w:space="0" w:color="auto"/>
                                                                    <w:right w:val="none" w:sz="0" w:space="0" w:color="auto"/>
                                                                  </w:divBdr>
                                                                </w:div>
                                                                <w:div w:id="349647284">
                                                                  <w:marLeft w:val="0"/>
                                                                  <w:marRight w:val="0"/>
                                                                  <w:marTop w:val="0"/>
                                                                  <w:marBottom w:val="0"/>
                                                                  <w:divBdr>
                                                                    <w:top w:val="none" w:sz="0" w:space="0" w:color="auto"/>
                                                                    <w:left w:val="none" w:sz="0" w:space="0" w:color="auto"/>
                                                                    <w:bottom w:val="none" w:sz="0" w:space="0" w:color="auto"/>
                                                                    <w:right w:val="none" w:sz="0" w:space="0" w:color="auto"/>
                                                                  </w:divBdr>
                                                                </w:div>
                                                              </w:divsChild>
                                                            </w:div>
                                                            <w:div w:id="1407798962">
                                                              <w:marLeft w:val="0"/>
                                                              <w:marRight w:val="30"/>
                                                              <w:marTop w:val="0"/>
                                                              <w:marBottom w:val="0"/>
                                                              <w:divBdr>
                                                                <w:top w:val="single" w:sz="6" w:space="0" w:color="FFFFFF"/>
                                                                <w:left w:val="single" w:sz="6" w:space="0" w:color="FFFFFF"/>
                                                                <w:bottom w:val="single" w:sz="6" w:space="0" w:color="FFFFFF"/>
                                                                <w:right w:val="single" w:sz="6" w:space="0" w:color="FFFFFF"/>
                                                              </w:divBdr>
                                                              <w:divsChild>
                                                                <w:div w:id="870533294">
                                                                  <w:marLeft w:val="0"/>
                                                                  <w:marRight w:val="0"/>
                                                                  <w:marTop w:val="0"/>
                                                                  <w:marBottom w:val="0"/>
                                                                  <w:divBdr>
                                                                    <w:top w:val="none" w:sz="0" w:space="0" w:color="auto"/>
                                                                    <w:left w:val="none" w:sz="0" w:space="0" w:color="auto"/>
                                                                    <w:bottom w:val="none" w:sz="0" w:space="0" w:color="auto"/>
                                                                    <w:right w:val="none" w:sz="0" w:space="0" w:color="auto"/>
                                                                  </w:divBdr>
                                                                </w:div>
                                                                <w:div w:id="1536848009">
                                                                  <w:marLeft w:val="0"/>
                                                                  <w:marRight w:val="0"/>
                                                                  <w:marTop w:val="0"/>
                                                                  <w:marBottom w:val="0"/>
                                                                  <w:divBdr>
                                                                    <w:top w:val="none" w:sz="0" w:space="0" w:color="auto"/>
                                                                    <w:left w:val="none" w:sz="0" w:space="0" w:color="auto"/>
                                                                    <w:bottom w:val="none" w:sz="0" w:space="0" w:color="auto"/>
                                                                    <w:right w:val="none" w:sz="0" w:space="0" w:color="auto"/>
                                                                  </w:divBdr>
                                                                </w:div>
                                                              </w:divsChild>
                                                            </w:div>
                                                            <w:div w:id="1340081687">
                                                              <w:marLeft w:val="0"/>
                                                              <w:marRight w:val="30"/>
                                                              <w:marTop w:val="0"/>
                                                              <w:marBottom w:val="0"/>
                                                              <w:divBdr>
                                                                <w:top w:val="single" w:sz="6" w:space="0" w:color="FFFFFF"/>
                                                                <w:left w:val="single" w:sz="6" w:space="0" w:color="FFFFFF"/>
                                                                <w:bottom w:val="single" w:sz="6" w:space="0" w:color="FFFFFF"/>
                                                                <w:right w:val="single" w:sz="6" w:space="0" w:color="FFFFFF"/>
                                                              </w:divBdr>
                                                              <w:divsChild>
                                                                <w:div w:id="759448924">
                                                                  <w:marLeft w:val="0"/>
                                                                  <w:marRight w:val="0"/>
                                                                  <w:marTop w:val="0"/>
                                                                  <w:marBottom w:val="0"/>
                                                                  <w:divBdr>
                                                                    <w:top w:val="none" w:sz="0" w:space="0" w:color="auto"/>
                                                                    <w:left w:val="none" w:sz="0" w:space="0" w:color="auto"/>
                                                                    <w:bottom w:val="none" w:sz="0" w:space="0" w:color="auto"/>
                                                                    <w:right w:val="none" w:sz="0" w:space="0" w:color="auto"/>
                                                                  </w:divBdr>
                                                                </w:div>
                                                                <w:div w:id="1702822444">
                                                                  <w:marLeft w:val="0"/>
                                                                  <w:marRight w:val="0"/>
                                                                  <w:marTop w:val="0"/>
                                                                  <w:marBottom w:val="0"/>
                                                                  <w:divBdr>
                                                                    <w:top w:val="none" w:sz="0" w:space="0" w:color="auto"/>
                                                                    <w:left w:val="none" w:sz="0" w:space="0" w:color="auto"/>
                                                                    <w:bottom w:val="none" w:sz="0" w:space="0" w:color="auto"/>
                                                                    <w:right w:val="none" w:sz="0" w:space="0" w:color="auto"/>
                                                                  </w:divBdr>
                                                                </w:div>
                                                              </w:divsChild>
                                                            </w:div>
                                                            <w:div w:id="1780028189">
                                                              <w:marLeft w:val="0"/>
                                                              <w:marRight w:val="30"/>
                                                              <w:marTop w:val="0"/>
                                                              <w:marBottom w:val="0"/>
                                                              <w:divBdr>
                                                                <w:top w:val="single" w:sz="6" w:space="0" w:color="FFFFFF"/>
                                                                <w:left w:val="single" w:sz="6" w:space="0" w:color="FFFFFF"/>
                                                                <w:bottom w:val="single" w:sz="6" w:space="0" w:color="FFFFFF"/>
                                                                <w:right w:val="single" w:sz="6" w:space="0" w:color="FFFFFF"/>
                                                              </w:divBdr>
                                                              <w:divsChild>
                                                                <w:div w:id="709261825">
                                                                  <w:marLeft w:val="0"/>
                                                                  <w:marRight w:val="0"/>
                                                                  <w:marTop w:val="0"/>
                                                                  <w:marBottom w:val="0"/>
                                                                  <w:divBdr>
                                                                    <w:top w:val="none" w:sz="0" w:space="0" w:color="auto"/>
                                                                    <w:left w:val="none" w:sz="0" w:space="0" w:color="auto"/>
                                                                    <w:bottom w:val="none" w:sz="0" w:space="0" w:color="auto"/>
                                                                    <w:right w:val="none" w:sz="0" w:space="0" w:color="auto"/>
                                                                  </w:divBdr>
                                                                </w:div>
                                                                <w:div w:id="9112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1444251">
      <w:bodyDiv w:val="1"/>
      <w:marLeft w:val="0"/>
      <w:marRight w:val="0"/>
      <w:marTop w:val="0"/>
      <w:marBottom w:val="0"/>
      <w:divBdr>
        <w:top w:val="none" w:sz="0" w:space="0" w:color="auto"/>
        <w:left w:val="none" w:sz="0" w:space="0" w:color="auto"/>
        <w:bottom w:val="none" w:sz="0" w:space="0" w:color="auto"/>
        <w:right w:val="none" w:sz="0" w:space="0" w:color="auto"/>
      </w:divBdr>
    </w:div>
    <w:div w:id="1425342513">
      <w:bodyDiv w:val="1"/>
      <w:marLeft w:val="0"/>
      <w:marRight w:val="0"/>
      <w:marTop w:val="0"/>
      <w:marBottom w:val="0"/>
      <w:divBdr>
        <w:top w:val="none" w:sz="0" w:space="0" w:color="auto"/>
        <w:left w:val="none" w:sz="0" w:space="0" w:color="auto"/>
        <w:bottom w:val="none" w:sz="0" w:space="0" w:color="auto"/>
        <w:right w:val="none" w:sz="0" w:space="0" w:color="auto"/>
      </w:divBdr>
    </w:div>
    <w:div w:id="1604806474">
      <w:bodyDiv w:val="1"/>
      <w:marLeft w:val="0"/>
      <w:marRight w:val="0"/>
      <w:marTop w:val="0"/>
      <w:marBottom w:val="0"/>
      <w:divBdr>
        <w:top w:val="none" w:sz="0" w:space="0" w:color="auto"/>
        <w:left w:val="none" w:sz="0" w:space="0" w:color="auto"/>
        <w:bottom w:val="none" w:sz="0" w:space="0" w:color="auto"/>
        <w:right w:val="none" w:sz="0" w:space="0" w:color="auto"/>
      </w:divBdr>
      <w:divsChild>
        <w:div w:id="326514601">
          <w:marLeft w:val="0"/>
          <w:marRight w:val="0"/>
          <w:marTop w:val="0"/>
          <w:marBottom w:val="0"/>
          <w:divBdr>
            <w:top w:val="none" w:sz="0" w:space="0" w:color="auto"/>
            <w:left w:val="none" w:sz="0" w:space="0" w:color="auto"/>
            <w:bottom w:val="none" w:sz="0" w:space="0" w:color="auto"/>
            <w:right w:val="none" w:sz="0" w:space="0" w:color="auto"/>
          </w:divBdr>
          <w:divsChild>
            <w:div w:id="1573198987">
              <w:marLeft w:val="0"/>
              <w:marRight w:val="0"/>
              <w:marTop w:val="0"/>
              <w:marBottom w:val="0"/>
              <w:divBdr>
                <w:top w:val="none" w:sz="0" w:space="0" w:color="auto"/>
                <w:left w:val="none" w:sz="0" w:space="0" w:color="auto"/>
                <w:bottom w:val="none" w:sz="0" w:space="0" w:color="auto"/>
                <w:right w:val="none" w:sz="0" w:space="0" w:color="auto"/>
              </w:divBdr>
              <w:divsChild>
                <w:div w:id="528835126">
                  <w:marLeft w:val="0"/>
                  <w:marRight w:val="0"/>
                  <w:marTop w:val="0"/>
                  <w:marBottom w:val="0"/>
                  <w:divBdr>
                    <w:top w:val="none" w:sz="0" w:space="0" w:color="auto"/>
                    <w:left w:val="none" w:sz="0" w:space="0" w:color="auto"/>
                    <w:bottom w:val="none" w:sz="0" w:space="0" w:color="auto"/>
                    <w:right w:val="none" w:sz="0" w:space="0" w:color="auto"/>
                  </w:divBdr>
                  <w:divsChild>
                    <w:div w:id="735007190">
                      <w:marLeft w:val="0"/>
                      <w:marRight w:val="0"/>
                      <w:marTop w:val="0"/>
                      <w:marBottom w:val="0"/>
                      <w:divBdr>
                        <w:top w:val="none" w:sz="0" w:space="0" w:color="auto"/>
                        <w:left w:val="none" w:sz="0" w:space="0" w:color="auto"/>
                        <w:bottom w:val="none" w:sz="0" w:space="0" w:color="auto"/>
                        <w:right w:val="none" w:sz="0" w:space="0" w:color="auto"/>
                      </w:divBdr>
                      <w:divsChild>
                        <w:div w:id="329411679">
                          <w:marLeft w:val="0"/>
                          <w:marRight w:val="0"/>
                          <w:marTop w:val="0"/>
                          <w:marBottom w:val="0"/>
                          <w:divBdr>
                            <w:top w:val="none" w:sz="0" w:space="0" w:color="auto"/>
                            <w:left w:val="none" w:sz="0" w:space="0" w:color="auto"/>
                            <w:bottom w:val="none" w:sz="0" w:space="0" w:color="auto"/>
                            <w:right w:val="none" w:sz="0" w:space="0" w:color="auto"/>
                          </w:divBdr>
                          <w:divsChild>
                            <w:div w:id="844788815">
                              <w:marLeft w:val="0"/>
                              <w:marRight w:val="0"/>
                              <w:marTop w:val="0"/>
                              <w:marBottom w:val="0"/>
                              <w:divBdr>
                                <w:top w:val="none" w:sz="0" w:space="0" w:color="auto"/>
                                <w:left w:val="none" w:sz="0" w:space="0" w:color="auto"/>
                                <w:bottom w:val="none" w:sz="0" w:space="0" w:color="auto"/>
                                <w:right w:val="none" w:sz="0" w:space="0" w:color="auto"/>
                              </w:divBdr>
                              <w:divsChild>
                                <w:div w:id="1627618554">
                                  <w:marLeft w:val="0"/>
                                  <w:marRight w:val="0"/>
                                  <w:marTop w:val="0"/>
                                  <w:marBottom w:val="450"/>
                                  <w:divBdr>
                                    <w:top w:val="none" w:sz="0" w:space="0" w:color="auto"/>
                                    <w:left w:val="none" w:sz="0" w:space="0" w:color="auto"/>
                                    <w:bottom w:val="none" w:sz="0" w:space="0" w:color="auto"/>
                                    <w:right w:val="none" w:sz="0" w:space="0" w:color="auto"/>
                                  </w:divBdr>
                                  <w:divsChild>
                                    <w:div w:id="1128160261">
                                      <w:marLeft w:val="0"/>
                                      <w:marRight w:val="0"/>
                                      <w:marTop w:val="0"/>
                                      <w:marBottom w:val="0"/>
                                      <w:divBdr>
                                        <w:top w:val="none" w:sz="0" w:space="0" w:color="auto"/>
                                        <w:left w:val="none" w:sz="0" w:space="0" w:color="auto"/>
                                        <w:bottom w:val="none" w:sz="0" w:space="0" w:color="auto"/>
                                        <w:right w:val="none" w:sz="0" w:space="0" w:color="auto"/>
                                      </w:divBdr>
                                      <w:divsChild>
                                        <w:div w:id="743334050">
                                          <w:marLeft w:val="0"/>
                                          <w:marRight w:val="0"/>
                                          <w:marTop w:val="0"/>
                                          <w:marBottom w:val="0"/>
                                          <w:divBdr>
                                            <w:top w:val="none" w:sz="0" w:space="0" w:color="auto"/>
                                            <w:left w:val="none" w:sz="0" w:space="0" w:color="auto"/>
                                            <w:bottom w:val="none" w:sz="0" w:space="0" w:color="auto"/>
                                            <w:right w:val="none" w:sz="0" w:space="0" w:color="auto"/>
                                          </w:divBdr>
                                          <w:divsChild>
                                            <w:div w:id="80570600">
                                              <w:marLeft w:val="0"/>
                                              <w:marRight w:val="0"/>
                                              <w:marTop w:val="0"/>
                                              <w:marBottom w:val="0"/>
                                              <w:divBdr>
                                                <w:top w:val="none" w:sz="0" w:space="0" w:color="auto"/>
                                                <w:left w:val="none" w:sz="0" w:space="0" w:color="auto"/>
                                                <w:bottom w:val="none" w:sz="0" w:space="0" w:color="auto"/>
                                                <w:right w:val="none" w:sz="0" w:space="0" w:color="auto"/>
                                              </w:divBdr>
                                              <w:divsChild>
                                                <w:div w:id="2082751693">
                                                  <w:marLeft w:val="0"/>
                                                  <w:marRight w:val="0"/>
                                                  <w:marTop w:val="0"/>
                                                  <w:marBottom w:val="0"/>
                                                  <w:divBdr>
                                                    <w:top w:val="none" w:sz="0" w:space="0" w:color="auto"/>
                                                    <w:left w:val="none" w:sz="0" w:space="0" w:color="auto"/>
                                                    <w:bottom w:val="none" w:sz="0" w:space="0" w:color="auto"/>
                                                    <w:right w:val="none" w:sz="0" w:space="0" w:color="auto"/>
                                                  </w:divBdr>
                                                  <w:divsChild>
                                                    <w:div w:id="455684213">
                                                      <w:marLeft w:val="0"/>
                                                      <w:marRight w:val="0"/>
                                                      <w:marTop w:val="0"/>
                                                      <w:marBottom w:val="0"/>
                                                      <w:divBdr>
                                                        <w:top w:val="none" w:sz="0" w:space="0" w:color="auto"/>
                                                        <w:left w:val="none" w:sz="0" w:space="0" w:color="auto"/>
                                                        <w:bottom w:val="none" w:sz="0" w:space="0" w:color="auto"/>
                                                        <w:right w:val="none" w:sz="0" w:space="0" w:color="auto"/>
                                                      </w:divBdr>
                                                      <w:divsChild>
                                                        <w:div w:id="1806582906">
                                                          <w:marLeft w:val="45"/>
                                                          <w:marRight w:val="45"/>
                                                          <w:marTop w:val="75"/>
                                                          <w:marBottom w:val="75"/>
                                                          <w:divBdr>
                                                            <w:top w:val="none" w:sz="0" w:space="0" w:color="auto"/>
                                                            <w:left w:val="none" w:sz="0" w:space="0" w:color="auto"/>
                                                            <w:bottom w:val="none" w:sz="0" w:space="0" w:color="auto"/>
                                                            <w:right w:val="none" w:sz="0" w:space="0" w:color="auto"/>
                                                          </w:divBdr>
                                                          <w:divsChild>
                                                            <w:div w:id="1260599326">
                                                              <w:marLeft w:val="0"/>
                                                              <w:marRight w:val="30"/>
                                                              <w:marTop w:val="0"/>
                                                              <w:marBottom w:val="0"/>
                                                              <w:divBdr>
                                                                <w:top w:val="single" w:sz="6" w:space="0" w:color="FFFFFF"/>
                                                                <w:left w:val="single" w:sz="6" w:space="0" w:color="FFFFFF"/>
                                                                <w:bottom w:val="single" w:sz="6" w:space="0" w:color="FFFFFF"/>
                                                                <w:right w:val="single" w:sz="6" w:space="0" w:color="FFFFFF"/>
                                                              </w:divBdr>
                                                              <w:divsChild>
                                                                <w:div w:id="2018576106">
                                                                  <w:marLeft w:val="0"/>
                                                                  <w:marRight w:val="0"/>
                                                                  <w:marTop w:val="0"/>
                                                                  <w:marBottom w:val="0"/>
                                                                  <w:divBdr>
                                                                    <w:top w:val="none" w:sz="0" w:space="0" w:color="auto"/>
                                                                    <w:left w:val="none" w:sz="0" w:space="0" w:color="auto"/>
                                                                    <w:bottom w:val="none" w:sz="0" w:space="0" w:color="auto"/>
                                                                    <w:right w:val="none" w:sz="0" w:space="0" w:color="auto"/>
                                                                  </w:divBdr>
                                                                </w:div>
                                                              </w:divsChild>
                                                            </w:div>
                                                            <w:div w:id="261301852">
                                                              <w:marLeft w:val="0"/>
                                                              <w:marRight w:val="30"/>
                                                              <w:marTop w:val="0"/>
                                                              <w:marBottom w:val="0"/>
                                                              <w:divBdr>
                                                                <w:top w:val="single" w:sz="6" w:space="0" w:color="FFFFFF"/>
                                                                <w:left w:val="single" w:sz="6" w:space="0" w:color="FFFFFF"/>
                                                                <w:bottom w:val="single" w:sz="6" w:space="0" w:color="FFFFFF"/>
                                                                <w:right w:val="single" w:sz="6" w:space="0" w:color="FFFFFF"/>
                                                              </w:divBdr>
                                                              <w:divsChild>
                                                                <w:div w:id="1592813662">
                                                                  <w:marLeft w:val="0"/>
                                                                  <w:marRight w:val="0"/>
                                                                  <w:marTop w:val="0"/>
                                                                  <w:marBottom w:val="0"/>
                                                                  <w:divBdr>
                                                                    <w:top w:val="none" w:sz="0" w:space="0" w:color="auto"/>
                                                                    <w:left w:val="none" w:sz="0" w:space="0" w:color="auto"/>
                                                                    <w:bottom w:val="none" w:sz="0" w:space="0" w:color="auto"/>
                                                                    <w:right w:val="none" w:sz="0" w:space="0" w:color="auto"/>
                                                                  </w:divBdr>
                                                                </w:div>
                                                                <w:div w:id="282737185">
                                                                  <w:marLeft w:val="0"/>
                                                                  <w:marRight w:val="0"/>
                                                                  <w:marTop w:val="0"/>
                                                                  <w:marBottom w:val="0"/>
                                                                  <w:divBdr>
                                                                    <w:top w:val="none" w:sz="0" w:space="0" w:color="auto"/>
                                                                    <w:left w:val="none" w:sz="0" w:space="0" w:color="auto"/>
                                                                    <w:bottom w:val="none" w:sz="0" w:space="0" w:color="auto"/>
                                                                    <w:right w:val="none" w:sz="0" w:space="0" w:color="auto"/>
                                                                  </w:divBdr>
                                                                </w:div>
                                                              </w:divsChild>
                                                            </w:div>
                                                            <w:div w:id="523785663">
                                                              <w:marLeft w:val="0"/>
                                                              <w:marRight w:val="30"/>
                                                              <w:marTop w:val="0"/>
                                                              <w:marBottom w:val="0"/>
                                                              <w:divBdr>
                                                                <w:top w:val="single" w:sz="6" w:space="0" w:color="FFFFFF"/>
                                                                <w:left w:val="single" w:sz="6" w:space="0" w:color="FFFFFF"/>
                                                                <w:bottom w:val="single" w:sz="6" w:space="0" w:color="FFFFFF"/>
                                                                <w:right w:val="single" w:sz="6" w:space="0" w:color="FFFFFF"/>
                                                              </w:divBdr>
                                                              <w:divsChild>
                                                                <w:div w:id="407728745">
                                                                  <w:marLeft w:val="0"/>
                                                                  <w:marRight w:val="0"/>
                                                                  <w:marTop w:val="0"/>
                                                                  <w:marBottom w:val="0"/>
                                                                  <w:divBdr>
                                                                    <w:top w:val="none" w:sz="0" w:space="0" w:color="auto"/>
                                                                    <w:left w:val="none" w:sz="0" w:space="0" w:color="auto"/>
                                                                    <w:bottom w:val="none" w:sz="0" w:space="0" w:color="auto"/>
                                                                    <w:right w:val="none" w:sz="0" w:space="0" w:color="auto"/>
                                                                  </w:divBdr>
                                                                </w:div>
                                                                <w:div w:id="1620987597">
                                                                  <w:marLeft w:val="0"/>
                                                                  <w:marRight w:val="0"/>
                                                                  <w:marTop w:val="0"/>
                                                                  <w:marBottom w:val="0"/>
                                                                  <w:divBdr>
                                                                    <w:top w:val="none" w:sz="0" w:space="0" w:color="auto"/>
                                                                    <w:left w:val="none" w:sz="0" w:space="0" w:color="auto"/>
                                                                    <w:bottom w:val="none" w:sz="0" w:space="0" w:color="auto"/>
                                                                    <w:right w:val="none" w:sz="0" w:space="0" w:color="auto"/>
                                                                  </w:divBdr>
                                                                </w:div>
                                                              </w:divsChild>
                                                            </w:div>
                                                            <w:div w:id="1293440955">
                                                              <w:marLeft w:val="0"/>
                                                              <w:marRight w:val="30"/>
                                                              <w:marTop w:val="0"/>
                                                              <w:marBottom w:val="0"/>
                                                              <w:divBdr>
                                                                <w:top w:val="single" w:sz="6" w:space="0" w:color="FFFFFF"/>
                                                                <w:left w:val="single" w:sz="6" w:space="0" w:color="FFFFFF"/>
                                                                <w:bottom w:val="single" w:sz="6" w:space="0" w:color="FFFFFF"/>
                                                                <w:right w:val="single" w:sz="6" w:space="0" w:color="FFFFFF"/>
                                                              </w:divBdr>
                                                              <w:divsChild>
                                                                <w:div w:id="327054020">
                                                                  <w:marLeft w:val="0"/>
                                                                  <w:marRight w:val="0"/>
                                                                  <w:marTop w:val="0"/>
                                                                  <w:marBottom w:val="0"/>
                                                                  <w:divBdr>
                                                                    <w:top w:val="none" w:sz="0" w:space="0" w:color="auto"/>
                                                                    <w:left w:val="none" w:sz="0" w:space="0" w:color="auto"/>
                                                                    <w:bottom w:val="none" w:sz="0" w:space="0" w:color="auto"/>
                                                                    <w:right w:val="none" w:sz="0" w:space="0" w:color="auto"/>
                                                                  </w:divBdr>
                                                                </w:div>
                                                                <w:div w:id="1836452329">
                                                                  <w:marLeft w:val="0"/>
                                                                  <w:marRight w:val="0"/>
                                                                  <w:marTop w:val="0"/>
                                                                  <w:marBottom w:val="0"/>
                                                                  <w:divBdr>
                                                                    <w:top w:val="none" w:sz="0" w:space="0" w:color="auto"/>
                                                                    <w:left w:val="none" w:sz="0" w:space="0" w:color="auto"/>
                                                                    <w:bottom w:val="none" w:sz="0" w:space="0" w:color="auto"/>
                                                                    <w:right w:val="none" w:sz="0" w:space="0" w:color="auto"/>
                                                                  </w:divBdr>
                                                                </w:div>
                                                              </w:divsChild>
                                                            </w:div>
                                                            <w:div w:id="1630356418">
                                                              <w:marLeft w:val="0"/>
                                                              <w:marRight w:val="30"/>
                                                              <w:marTop w:val="0"/>
                                                              <w:marBottom w:val="0"/>
                                                              <w:divBdr>
                                                                <w:top w:val="single" w:sz="6" w:space="0" w:color="FFFFFF"/>
                                                                <w:left w:val="single" w:sz="6" w:space="0" w:color="FFFFFF"/>
                                                                <w:bottom w:val="single" w:sz="6" w:space="0" w:color="FFFFFF"/>
                                                                <w:right w:val="single" w:sz="6" w:space="0" w:color="FFFFFF"/>
                                                              </w:divBdr>
                                                              <w:divsChild>
                                                                <w:div w:id="954171359">
                                                                  <w:marLeft w:val="0"/>
                                                                  <w:marRight w:val="0"/>
                                                                  <w:marTop w:val="0"/>
                                                                  <w:marBottom w:val="0"/>
                                                                  <w:divBdr>
                                                                    <w:top w:val="none" w:sz="0" w:space="0" w:color="auto"/>
                                                                    <w:left w:val="none" w:sz="0" w:space="0" w:color="auto"/>
                                                                    <w:bottom w:val="none" w:sz="0" w:space="0" w:color="auto"/>
                                                                    <w:right w:val="none" w:sz="0" w:space="0" w:color="auto"/>
                                                                  </w:divBdr>
                                                                </w:div>
                                                                <w:div w:id="984967124">
                                                                  <w:marLeft w:val="0"/>
                                                                  <w:marRight w:val="0"/>
                                                                  <w:marTop w:val="0"/>
                                                                  <w:marBottom w:val="0"/>
                                                                  <w:divBdr>
                                                                    <w:top w:val="none" w:sz="0" w:space="0" w:color="auto"/>
                                                                    <w:left w:val="none" w:sz="0" w:space="0" w:color="auto"/>
                                                                    <w:bottom w:val="none" w:sz="0" w:space="0" w:color="auto"/>
                                                                    <w:right w:val="none" w:sz="0" w:space="0" w:color="auto"/>
                                                                  </w:divBdr>
                                                                </w:div>
                                                              </w:divsChild>
                                                            </w:div>
                                                            <w:div w:id="1101072563">
                                                              <w:marLeft w:val="0"/>
                                                              <w:marRight w:val="30"/>
                                                              <w:marTop w:val="0"/>
                                                              <w:marBottom w:val="0"/>
                                                              <w:divBdr>
                                                                <w:top w:val="single" w:sz="6" w:space="0" w:color="FFFFFF"/>
                                                                <w:left w:val="single" w:sz="6" w:space="0" w:color="FFFFFF"/>
                                                                <w:bottom w:val="single" w:sz="6" w:space="0" w:color="FFFFFF"/>
                                                                <w:right w:val="single" w:sz="6" w:space="0" w:color="FFFFFF"/>
                                                              </w:divBdr>
                                                              <w:divsChild>
                                                                <w:div w:id="116880120">
                                                                  <w:marLeft w:val="0"/>
                                                                  <w:marRight w:val="0"/>
                                                                  <w:marTop w:val="0"/>
                                                                  <w:marBottom w:val="0"/>
                                                                  <w:divBdr>
                                                                    <w:top w:val="none" w:sz="0" w:space="0" w:color="auto"/>
                                                                    <w:left w:val="none" w:sz="0" w:space="0" w:color="auto"/>
                                                                    <w:bottom w:val="none" w:sz="0" w:space="0" w:color="auto"/>
                                                                    <w:right w:val="none" w:sz="0" w:space="0" w:color="auto"/>
                                                                  </w:divBdr>
                                                                </w:div>
                                                                <w:div w:id="950942255">
                                                                  <w:marLeft w:val="0"/>
                                                                  <w:marRight w:val="0"/>
                                                                  <w:marTop w:val="0"/>
                                                                  <w:marBottom w:val="0"/>
                                                                  <w:divBdr>
                                                                    <w:top w:val="none" w:sz="0" w:space="0" w:color="auto"/>
                                                                    <w:left w:val="none" w:sz="0" w:space="0" w:color="auto"/>
                                                                    <w:bottom w:val="none" w:sz="0" w:space="0" w:color="auto"/>
                                                                    <w:right w:val="none" w:sz="0" w:space="0" w:color="auto"/>
                                                                  </w:divBdr>
                                                                </w:div>
                                                              </w:divsChild>
                                                            </w:div>
                                                            <w:div w:id="410346996">
                                                              <w:marLeft w:val="0"/>
                                                              <w:marRight w:val="30"/>
                                                              <w:marTop w:val="0"/>
                                                              <w:marBottom w:val="0"/>
                                                              <w:divBdr>
                                                                <w:top w:val="single" w:sz="6" w:space="0" w:color="FFFFFF"/>
                                                                <w:left w:val="single" w:sz="6" w:space="0" w:color="FFFFFF"/>
                                                                <w:bottom w:val="single" w:sz="6" w:space="0" w:color="FFFFFF"/>
                                                                <w:right w:val="single" w:sz="6" w:space="0" w:color="FFFFFF"/>
                                                              </w:divBdr>
                                                              <w:divsChild>
                                                                <w:div w:id="1266842944">
                                                                  <w:marLeft w:val="0"/>
                                                                  <w:marRight w:val="0"/>
                                                                  <w:marTop w:val="0"/>
                                                                  <w:marBottom w:val="0"/>
                                                                  <w:divBdr>
                                                                    <w:top w:val="none" w:sz="0" w:space="0" w:color="auto"/>
                                                                    <w:left w:val="none" w:sz="0" w:space="0" w:color="auto"/>
                                                                    <w:bottom w:val="none" w:sz="0" w:space="0" w:color="auto"/>
                                                                    <w:right w:val="none" w:sz="0" w:space="0" w:color="auto"/>
                                                                  </w:divBdr>
                                                                </w:div>
                                                                <w:div w:id="929581095">
                                                                  <w:marLeft w:val="0"/>
                                                                  <w:marRight w:val="0"/>
                                                                  <w:marTop w:val="0"/>
                                                                  <w:marBottom w:val="0"/>
                                                                  <w:divBdr>
                                                                    <w:top w:val="none" w:sz="0" w:space="0" w:color="auto"/>
                                                                    <w:left w:val="none" w:sz="0" w:space="0" w:color="auto"/>
                                                                    <w:bottom w:val="none" w:sz="0" w:space="0" w:color="auto"/>
                                                                    <w:right w:val="none" w:sz="0" w:space="0" w:color="auto"/>
                                                                  </w:divBdr>
                                                                </w:div>
                                                              </w:divsChild>
                                                            </w:div>
                                                            <w:div w:id="1058281517">
                                                              <w:marLeft w:val="0"/>
                                                              <w:marRight w:val="30"/>
                                                              <w:marTop w:val="0"/>
                                                              <w:marBottom w:val="0"/>
                                                              <w:divBdr>
                                                                <w:top w:val="single" w:sz="6" w:space="0" w:color="FFFFFF"/>
                                                                <w:left w:val="single" w:sz="6" w:space="0" w:color="FFFFFF"/>
                                                                <w:bottom w:val="single" w:sz="6" w:space="0" w:color="FFFFFF"/>
                                                                <w:right w:val="single" w:sz="6" w:space="0" w:color="FFFFFF"/>
                                                              </w:divBdr>
                                                              <w:divsChild>
                                                                <w:div w:id="1586383119">
                                                                  <w:marLeft w:val="0"/>
                                                                  <w:marRight w:val="0"/>
                                                                  <w:marTop w:val="0"/>
                                                                  <w:marBottom w:val="0"/>
                                                                  <w:divBdr>
                                                                    <w:top w:val="none" w:sz="0" w:space="0" w:color="auto"/>
                                                                    <w:left w:val="none" w:sz="0" w:space="0" w:color="auto"/>
                                                                    <w:bottom w:val="none" w:sz="0" w:space="0" w:color="auto"/>
                                                                    <w:right w:val="none" w:sz="0" w:space="0" w:color="auto"/>
                                                                  </w:divBdr>
                                                                </w:div>
                                                                <w:div w:id="1466852921">
                                                                  <w:marLeft w:val="0"/>
                                                                  <w:marRight w:val="0"/>
                                                                  <w:marTop w:val="0"/>
                                                                  <w:marBottom w:val="0"/>
                                                                  <w:divBdr>
                                                                    <w:top w:val="none" w:sz="0" w:space="0" w:color="auto"/>
                                                                    <w:left w:val="none" w:sz="0" w:space="0" w:color="auto"/>
                                                                    <w:bottom w:val="none" w:sz="0" w:space="0" w:color="auto"/>
                                                                    <w:right w:val="none" w:sz="0" w:space="0" w:color="auto"/>
                                                                  </w:divBdr>
                                                                </w:div>
                                                              </w:divsChild>
                                                            </w:div>
                                                            <w:div w:id="178355667">
                                                              <w:marLeft w:val="0"/>
                                                              <w:marRight w:val="30"/>
                                                              <w:marTop w:val="0"/>
                                                              <w:marBottom w:val="0"/>
                                                              <w:divBdr>
                                                                <w:top w:val="single" w:sz="6" w:space="0" w:color="FFFFFF"/>
                                                                <w:left w:val="single" w:sz="6" w:space="0" w:color="FFFFFF"/>
                                                                <w:bottom w:val="single" w:sz="6" w:space="0" w:color="FFFFFF"/>
                                                                <w:right w:val="single" w:sz="6" w:space="0" w:color="FFFFFF"/>
                                                              </w:divBdr>
                                                              <w:divsChild>
                                                                <w:div w:id="2017808165">
                                                                  <w:marLeft w:val="0"/>
                                                                  <w:marRight w:val="0"/>
                                                                  <w:marTop w:val="0"/>
                                                                  <w:marBottom w:val="0"/>
                                                                  <w:divBdr>
                                                                    <w:top w:val="none" w:sz="0" w:space="0" w:color="auto"/>
                                                                    <w:left w:val="none" w:sz="0" w:space="0" w:color="auto"/>
                                                                    <w:bottom w:val="none" w:sz="0" w:space="0" w:color="auto"/>
                                                                    <w:right w:val="none" w:sz="0" w:space="0" w:color="auto"/>
                                                                  </w:divBdr>
                                                                </w:div>
                                                                <w:div w:id="1797485193">
                                                                  <w:marLeft w:val="0"/>
                                                                  <w:marRight w:val="0"/>
                                                                  <w:marTop w:val="0"/>
                                                                  <w:marBottom w:val="0"/>
                                                                  <w:divBdr>
                                                                    <w:top w:val="none" w:sz="0" w:space="0" w:color="auto"/>
                                                                    <w:left w:val="none" w:sz="0" w:space="0" w:color="auto"/>
                                                                    <w:bottom w:val="none" w:sz="0" w:space="0" w:color="auto"/>
                                                                    <w:right w:val="none" w:sz="0" w:space="0" w:color="auto"/>
                                                                  </w:divBdr>
                                                                </w:div>
                                                              </w:divsChild>
                                                            </w:div>
                                                            <w:div w:id="474683050">
                                                              <w:marLeft w:val="0"/>
                                                              <w:marRight w:val="30"/>
                                                              <w:marTop w:val="0"/>
                                                              <w:marBottom w:val="0"/>
                                                              <w:divBdr>
                                                                <w:top w:val="single" w:sz="6" w:space="0" w:color="FFFFFF"/>
                                                                <w:left w:val="single" w:sz="6" w:space="0" w:color="FFFFFF"/>
                                                                <w:bottom w:val="single" w:sz="6" w:space="0" w:color="FFFFFF"/>
                                                                <w:right w:val="single" w:sz="6" w:space="0" w:color="FFFFFF"/>
                                                              </w:divBdr>
                                                              <w:divsChild>
                                                                <w:div w:id="867913259">
                                                                  <w:marLeft w:val="0"/>
                                                                  <w:marRight w:val="0"/>
                                                                  <w:marTop w:val="0"/>
                                                                  <w:marBottom w:val="0"/>
                                                                  <w:divBdr>
                                                                    <w:top w:val="none" w:sz="0" w:space="0" w:color="auto"/>
                                                                    <w:left w:val="none" w:sz="0" w:space="0" w:color="auto"/>
                                                                    <w:bottom w:val="none" w:sz="0" w:space="0" w:color="auto"/>
                                                                    <w:right w:val="none" w:sz="0" w:space="0" w:color="auto"/>
                                                                  </w:divBdr>
                                                                </w:div>
                                                                <w:div w:id="1917278965">
                                                                  <w:marLeft w:val="0"/>
                                                                  <w:marRight w:val="0"/>
                                                                  <w:marTop w:val="0"/>
                                                                  <w:marBottom w:val="0"/>
                                                                  <w:divBdr>
                                                                    <w:top w:val="none" w:sz="0" w:space="0" w:color="auto"/>
                                                                    <w:left w:val="none" w:sz="0" w:space="0" w:color="auto"/>
                                                                    <w:bottom w:val="none" w:sz="0" w:space="0" w:color="auto"/>
                                                                    <w:right w:val="none" w:sz="0" w:space="0" w:color="auto"/>
                                                                  </w:divBdr>
                                                                </w:div>
                                                              </w:divsChild>
                                                            </w:div>
                                                            <w:div w:id="1762068948">
                                                              <w:marLeft w:val="0"/>
                                                              <w:marRight w:val="30"/>
                                                              <w:marTop w:val="0"/>
                                                              <w:marBottom w:val="0"/>
                                                              <w:divBdr>
                                                                <w:top w:val="single" w:sz="6" w:space="0" w:color="FFFFFF"/>
                                                                <w:left w:val="single" w:sz="6" w:space="0" w:color="FFFFFF"/>
                                                                <w:bottom w:val="single" w:sz="6" w:space="0" w:color="FFFFFF"/>
                                                                <w:right w:val="single" w:sz="6" w:space="0" w:color="FFFFFF"/>
                                                              </w:divBdr>
                                                              <w:divsChild>
                                                                <w:div w:id="1971084864">
                                                                  <w:marLeft w:val="0"/>
                                                                  <w:marRight w:val="0"/>
                                                                  <w:marTop w:val="0"/>
                                                                  <w:marBottom w:val="0"/>
                                                                  <w:divBdr>
                                                                    <w:top w:val="none" w:sz="0" w:space="0" w:color="auto"/>
                                                                    <w:left w:val="none" w:sz="0" w:space="0" w:color="auto"/>
                                                                    <w:bottom w:val="none" w:sz="0" w:space="0" w:color="auto"/>
                                                                    <w:right w:val="none" w:sz="0" w:space="0" w:color="auto"/>
                                                                  </w:divBdr>
                                                                </w:div>
                                                                <w:div w:id="1885676152">
                                                                  <w:marLeft w:val="0"/>
                                                                  <w:marRight w:val="0"/>
                                                                  <w:marTop w:val="0"/>
                                                                  <w:marBottom w:val="0"/>
                                                                  <w:divBdr>
                                                                    <w:top w:val="none" w:sz="0" w:space="0" w:color="auto"/>
                                                                    <w:left w:val="none" w:sz="0" w:space="0" w:color="auto"/>
                                                                    <w:bottom w:val="none" w:sz="0" w:space="0" w:color="auto"/>
                                                                    <w:right w:val="none" w:sz="0" w:space="0" w:color="auto"/>
                                                                  </w:divBdr>
                                                                </w:div>
                                                              </w:divsChild>
                                                            </w:div>
                                                            <w:div w:id="2027562419">
                                                              <w:marLeft w:val="0"/>
                                                              <w:marRight w:val="30"/>
                                                              <w:marTop w:val="0"/>
                                                              <w:marBottom w:val="0"/>
                                                              <w:divBdr>
                                                                <w:top w:val="single" w:sz="6" w:space="0" w:color="FFFFFF"/>
                                                                <w:left w:val="single" w:sz="6" w:space="0" w:color="FFFFFF"/>
                                                                <w:bottom w:val="single" w:sz="6" w:space="0" w:color="FFFFFF"/>
                                                                <w:right w:val="single" w:sz="6" w:space="0" w:color="FFFFFF"/>
                                                              </w:divBdr>
                                                              <w:divsChild>
                                                                <w:div w:id="331489427">
                                                                  <w:marLeft w:val="0"/>
                                                                  <w:marRight w:val="0"/>
                                                                  <w:marTop w:val="0"/>
                                                                  <w:marBottom w:val="0"/>
                                                                  <w:divBdr>
                                                                    <w:top w:val="none" w:sz="0" w:space="0" w:color="auto"/>
                                                                    <w:left w:val="none" w:sz="0" w:space="0" w:color="auto"/>
                                                                    <w:bottom w:val="none" w:sz="0" w:space="0" w:color="auto"/>
                                                                    <w:right w:val="none" w:sz="0" w:space="0" w:color="auto"/>
                                                                  </w:divBdr>
                                                                </w:div>
                                                                <w:div w:id="925765356">
                                                                  <w:marLeft w:val="0"/>
                                                                  <w:marRight w:val="0"/>
                                                                  <w:marTop w:val="0"/>
                                                                  <w:marBottom w:val="0"/>
                                                                  <w:divBdr>
                                                                    <w:top w:val="none" w:sz="0" w:space="0" w:color="auto"/>
                                                                    <w:left w:val="none" w:sz="0" w:space="0" w:color="auto"/>
                                                                    <w:bottom w:val="none" w:sz="0" w:space="0" w:color="auto"/>
                                                                    <w:right w:val="none" w:sz="0" w:space="0" w:color="auto"/>
                                                                  </w:divBdr>
                                                                </w:div>
                                                              </w:divsChild>
                                                            </w:div>
                                                            <w:div w:id="382412473">
                                                              <w:marLeft w:val="0"/>
                                                              <w:marRight w:val="30"/>
                                                              <w:marTop w:val="0"/>
                                                              <w:marBottom w:val="0"/>
                                                              <w:divBdr>
                                                                <w:top w:val="single" w:sz="6" w:space="0" w:color="FFFFFF"/>
                                                                <w:left w:val="single" w:sz="6" w:space="0" w:color="FFFFFF"/>
                                                                <w:bottom w:val="single" w:sz="6" w:space="0" w:color="FFFFFF"/>
                                                                <w:right w:val="single" w:sz="6" w:space="0" w:color="FFFFFF"/>
                                                              </w:divBdr>
                                                              <w:divsChild>
                                                                <w:div w:id="1667053339">
                                                                  <w:marLeft w:val="0"/>
                                                                  <w:marRight w:val="0"/>
                                                                  <w:marTop w:val="0"/>
                                                                  <w:marBottom w:val="0"/>
                                                                  <w:divBdr>
                                                                    <w:top w:val="none" w:sz="0" w:space="0" w:color="auto"/>
                                                                    <w:left w:val="none" w:sz="0" w:space="0" w:color="auto"/>
                                                                    <w:bottom w:val="none" w:sz="0" w:space="0" w:color="auto"/>
                                                                    <w:right w:val="none" w:sz="0" w:space="0" w:color="auto"/>
                                                                  </w:divBdr>
                                                                </w:div>
                                                                <w:div w:id="438919025">
                                                                  <w:marLeft w:val="0"/>
                                                                  <w:marRight w:val="0"/>
                                                                  <w:marTop w:val="0"/>
                                                                  <w:marBottom w:val="0"/>
                                                                  <w:divBdr>
                                                                    <w:top w:val="none" w:sz="0" w:space="0" w:color="auto"/>
                                                                    <w:left w:val="none" w:sz="0" w:space="0" w:color="auto"/>
                                                                    <w:bottom w:val="none" w:sz="0" w:space="0" w:color="auto"/>
                                                                    <w:right w:val="none" w:sz="0" w:space="0" w:color="auto"/>
                                                                  </w:divBdr>
                                                                </w:div>
                                                              </w:divsChild>
                                                            </w:div>
                                                            <w:div w:id="1043334519">
                                                              <w:marLeft w:val="0"/>
                                                              <w:marRight w:val="30"/>
                                                              <w:marTop w:val="0"/>
                                                              <w:marBottom w:val="0"/>
                                                              <w:divBdr>
                                                                <w:top w:val="single" w:sz="6" w:space="0" w:color="FFFFFF"/>
                                                                <w:left w:val="single" w:sz="6" w:space="0" w:color="FFFFFF"/>
                                                                <w:bottom w:val="single" w:sz="6" w:space="0" w:color="FFFFFF"/>
                                                                <w:right w:val="single" w:sz="6" w:space="0" w:color="FFFFFF"/>
                                                              </w:divBdr>
                                                              <w:divsChild>
                                                                <w:div w:id="183594612">
                                                                  <w:marLeft w:val="0"/>
                                                                  <w:marRight w:val="0"/>
                                                                  <w:marTop w:val="0"/>
                                                                  <w:marBottom w:val="0"/>
                                                                  <w:divBdr>
                                                                    <w:top w:val="none" w:sz="0" w:space="0" w:color="auto"/>
                                                                    <w:left w:val="none" w:sz="0" w:space="0" w:color="auto"/>
                                                                    <w:bottom w:val="none" w:sz="0" w:space="0" w:color="auto"/>
                                                                    <w:right w:val="none" w:sz="0" w:space="0" w:color="auto"/>
                                                                  </w:divBdr>
                                                                </w:div>
                                                                <w:div w:id="65568528">
                                                                  <w:marLeft w:val="0"/>
                                                                  <w:marRight w:val="0"/>
                                                                  <w:marTop w:val="0"/>
                                                                  <w:marBottom w:val="0"/>
                                                                  <w:divBdr>
                                                                    <w:top w:val="none" w:sz="0" w:space="0" w:color="auto"/>
                                                                    <w:left w:val="none" w:sz="0" w:space="0" w:color="auto"/>
                                                                    <w:bottom w:val="none" w:sz="0" w:space="0" w:color="auto"/>
                                                                    <w:right w:val="none" w:sz="0" w:space="0" w:color="auto"/>
                                                                  </w:divBdr>
                                                                </w:div>
                                                              </w:divsChild>
                                                            </w:div>
                                                            <w:div w:id="882904949">
                                                              <w:marLeft w:val="0"/>
                                                              <w:marRight w:val="30"/>
                                                              <w:marTop w:val="0"/>
                                                              <w:marBottom w:val="0"/>
                                                              <w:divBdr>
                                                                <w:top w:val="single" w:sz="6" w:space="0" w:color="FFFFFF"/>
                                                                <w:left w:val="single" w:sz="6" w:space="0" w:color="FFFFFF"/>
                                                                <w:bottom w:val="single" w:sz="6" w:space="0" w:color="FFFFFF"/>
                                                                <w:right w:val="single" w:sz="6" w:space="0" w:color="FFFFFF"/>
                                                              </w:divBdr>
                                                              <w:divsChild>
                                                                <w:div w:id="1071082840">
                                                                  <w:marLeft w:val="0"/>
                                                                  <w:marRight w:val="0"/>
                                                                  <w:marTop w:val="0"/>
                                                                  <w:marBottom w:val="0"/>
                                                                  <w:divBdr>
                                                                    <w:top w:val="none" w:sz="0" w:space="0" w:color="auto"/>
                                                                    <w:left w:val="none" w:sz="0" w:space="0" w:color="auto"/>
                                                                    <w:bottom w:val="none" w:sz="0" w:space="0" w:color="auto"/>
                                                                    <w:right w:val="none" w:sz="0" w:space="0" w:color="auto"/>
                                                                  </w:divBdr>
                                                                </w:div>
                                                                <w:div w:id="2094470210">
                                                                  <w:marLeft w:val="0"/>
                                                                  <w:marRight w:val="0"/>
                                                                  <w:marTop w:val="0"/>
                                                                  <w:marBottom w:val="0"/>
                                                                  <w:divBdr>
                                                                    <w:top w:val="none" w:sz="0" w:space="0" w:color="auto"/>
                                                                    <w:left w:val="none" w:sz="0" w:space="0" w:color="auto"/>
                                                                    <w:bottom w:val="none" w:sz="0" w:space="0" w:color="auto"/>
                                                                    <w:right w:val="none" w:sz="0" w:space="0" w:color="auto"/>
                                                                  </w:divBdr>
                                                                </w:div>
                                                              </w:divsChild>
                                                            </w:div>
                                                            <w:div w:id="256207281">
                                                              <w:marLeft w:val="0"/>
                                                              <w:marRight w:val="30"/>
                                                              <w:marTop w:val="0"/>
                                                              <w:marBottom w:val="0"/>
                                                              <w:divBdr>
                                                                <w:top w:val="single" w:sz="6" w:space="0" w:color="FFFFFF"/>
                                                                <w:left w:val="single" w:sz="6" w:space="0" w:color="FFFFFF"/>
                                                                <w:bottom w:val="single" w:sz="6" w:space="0" w:color="FFFFFF"/>
                                                                <w:right w:val="single" w:sz="6" w:space="0" w:color="FFFFFF"/>
                                                              </w:divBdr>
                                                              <w:divsChild>
                                                                <w:div w:id="2110850772">
                                                                  <w:marLeft w:val="0"/>
                                                                  <w:marRight w:val="0"/>
                                                                  <w:marTop w:val="0"/>
                                                                  <w:marBottom w:val="0"/>
                                                                  <w:divBdr>
                                                                    <w:top w:val="none" w:sz="0" w:space="0" w:color="auto"/>
                                                                    <w:left w:val="none" w:sz="0" w:space="0" w:color="auto"/>
                                                                    <w:bottom w:val="none" w:sz="0" w:space="0" w:color="auto"/>
                                                                    <w:right w:val="none" w:sz="0" w:space="0" w:color="auto"/>
                                                                  </w:divBdr>
                                                                </w:div>
                                                                <w:div w:id="167334414">
                                                                  <w:marLeft w:val="0"/>
                                                                  <w:marRight w:val="0"/>
                                                                  <w:marTop w:val="0"/>
                                                                  <w:marBottom w:val="0"/>
                                                                  <w:divBdr>
                                                                    <w:top w:val="none" w:sz="0" w:space="0" w:color="auto"/>
                                                                    <w:left w:val="none" w:sz="0" w:space="0" w:color="auto"/>
                                                                    <w:bottom w:val="none" w:sz="0" w:space="0" w:color="auto"/>
                                                                    <w:right w:val="none" w:sz="0" w:space="0" w:color="auto"/>
                                                                  </w:divBdr>
                                                                </w:div>
                                                              </w:divsChild>
                                                            </w:div>
                                                            <w:div w:id="335572017">
                                                              <w:marLeft w:val="0"/>
                                                              <w:marRight w:val="30"/>
                                                              <w:marTop w:val="0"/>
                                                              <w:marBottom w:val="0"/>
                                                              <w:divBdr>
                                                                <w:top w:val="single" w:sz="6" w:space="0" w:color="FFFFFF"/>
                                                                <w:left w:val="single" w:sz="6" w:space="0" w:color="FFFFFF"/>
                                                                <w:bottom w:val="single" w:sz="6" w:space="0" w:color="FFFFFF"/>
                                                                <w:right w:val="single" w:sz="6" w:space="0" w:color="FFFFFF"/>
                                                              </w:divBdr>
                                                              <w:divsChild>
                                                                <w:div w:id="1464427362">
                                                                  <w:marLeft w:val="0"/>
                                                                  <w:marRight w:val="0"/>
                                                                  <w:marTop w:val="0"/>
                                                                  <w:marBottom w:val="0"/>
                                                                  <w:divBdr>
                                                                    <w:top w:val="none" w:sz="0" w:space="0" w:color="auto"/>
                                                                    <w:left w:val="none" w:sz="0" w:space="0" w:color="auto"/>
                                                                    <w:bottom w:val="none" w:sz="0" w:space="0" w:color="auto"/>
                                                                    <w:right w:val="none" w:sz="0" w:space="0" w:color="auto"/>
                                                                  </w:divBdr>
                                                                </w:div>
                                                                <w:div w:id="1543663824">
                                                                  <w:marLeft w:val="0"/>
                                                                  <w:marRight w:val="0"/>
                                                                  <w:marTop w:val="0"/>
                                                                  <w:marBottom w:val="0"/>
                                                                  <w:divBdr>
                                                                    <w:top w:val="none" w:sz="0" w:space="0" w:color="auto"/>
                                                                    <w:left w:val="none" w:sz="0" w:space="0" w:color="auto"/>
                                                                    <w:bottom w:val="none" w:sz="0" w:space="0" w:color="auto"/>
                                                                    <w:right w:val="none" w:sz="0" w:space="0" w:color="auto"/>
                                                                  </w:divBdr>
                                                                </w:div>
                                                              </w:divsChild>
                                                            </w:div>
                                                            <w:div w:id="906378726">
                                                              <w:marLeft w:val="0"/>
                                                              <w:marRight w:val="30"/>
                                                              <w:marTop w:val="0"/>
                                                              <w:marBottom w:val="0"/>
                                                              <w:divBdr>
                                                                <w:top w:val="single" w:sz="6" w:space="0" w:color="FFFFFF"/>
                                                                <w:left w:val="single" w:sz="6" w:space="0" w:color="FFFFFF"/>
                                                                <w:bottom w:val="single" w:sz="6" w:space="0" w:color="FFFFFF"/>
                                                                <w:right w:val="single" w:sz="6" w:space="0" w:color="FFFFFF"/>
                                                              </w:divBdr>
                                                              <w:divsChild>
                                                                <w:div w:id="695423779">
                                                                  <w:marLeft w:val="0"/>
                                                                  <w:marRight w:val="0"/>
                                                                  <w:marTop w:val="0"/>
                                                                  <w:marBottom w:val="0"/>
                                                                  <w:divBdr>
                                                                    <w:top w:val="none" w:sz="0" w:space="0" w:color="auto"/>
                                                                    <w:left w:val="none" w:sz="0" w:space="0" w:color="auto"/>
                                                                    <w:bottom w:val="none" w:sz="0" w:space="0" w:color="auto"/>
                                                                    <w:right w:val="none" w:sz="0" w:space="0" w:color="auto"/>
                                                                  </w:divBdr>
                                                                </w:div>
                                                                <w:div w:id="168105740">
                                                                  <w:marLeft w:val="0"/>
                                                                  <w:marRight w:val="0"/>
                                                                  <w:marTop w:val="0"/>
                                                                  <w:marBottom w:val="0"/>
                                                                  <w:divBdr>
                                                                    <w:top w:val="none" w:sz="0" w:space="0" w:color="auto"/>
                                                                    <w:left w:val="none" w:sz="0" w:space="0" w:color="auto"/>
                                                                    <w:bottom w:val="none" w:sz="0" w:space="0" w:color="auto"/>
                                                                    <w:right w:val="none" w:sz="0" w:space="0" w:color="auto"/>
                                                                  </w:divBdr>
                                                                </w:div>
                                                              </w:divsChild>
                                                            </w:div>
                                                            <w:div w:id="204685829">
                                                              <w:marLeft w:val="0"/>
                                                              <w:marRight w:val="30"/>
                                                              <w:marTop w:val="0"/>
                                                              <w:marBottom w:val="0"/>
                                                              <w:divBdr>
                                                                <w:top w:val="single" w:sz="6" w:space="0" w:color="FFFFFF"/>
                                                                <w:left w:val="single" w:sz="6" w:space="0" w:color="FFFFFF"/>
                                                                <w:bottom w:val="single" w:sz="6" w:space="0" w:color="FFFFFF"/>
                                                                <w:right w:val="single" w:sz="6" w:space="0" w:color="FFFFFF"/>
                                                              </w:divBdr>
                                                              <w:divsChild>
                                                                <w:div w:id="1153914743">
                                                                  <w:marLeft w:val="0"/>
                                                                  <w:marRight w:val="0"/>
                                                                  <w:marTop w:val="0"/>
                                                                  <w:marBottom w:val="0"/>
                                                                  <w:divBdr>
                                                                    <w:top w:val="none" w:sz="0" w:space="0" w:color="auto"/>
                                                                    <w:left w:val="none" w:sz="0" w:space="0" w:color="auto"/>
                                                                    <w:bottom w:val="none" w:sz="0" w:space="0" w:color="auto"/>
                                                                    <w:right w:val="none" w:sz="0" w:space="0" w:color="auto"/>
                                                                  </w:divBdr>
                                                                </w:div>
                                                                <w:div w:id="296030663">
                                                                  <w:marLeft w:val="0"/>
                                                                  <w:marRight w:val="0"/>
                                                                  <w:marTop w:val="0"/>
                                                                  <w:marBottom w:val="0"/>
                                                                  <w:divBdr>
                                                                    <w:top w:val="none" w:sz="0" w:space="0" w:color="auto"/>
                                                                    <w:left w:val="none" w:sz="0" w:space="0" w:color="auto"/>
                                                                    <w:bottom w:val="none" w:sz="0" w:space="0" w:color="auto"/>
                                                                    <w:right w:val="none" w:sz="0" w:space="0" w:color="auto"/>
                                                                  </w:divBdr>
                                                                </w:div>
                                                              </w:divsChild>
                                                            </w:div>
                                                            <w:div w:id="1843083034">
                                                              <w:marLeft w:val="0"/>
                                                              <w:marRight w:val="30"/>
                                                              <w:marTop w:val="0"/>
                                                              <w:marBottom w:val="0"/>
                                                              <w:divBdr>
                                                                <w:top w:val="single" w:sz="6" w:space="0" w:color="FFFFFF"/>
                                                                <w:left w:val="single" w:sz="6" w:space="0" w:color="FFFFFF"/>
                                                                <w:bottom w:val="single" w:sz="6" w:space="0" w:color="FFFFFF"/>
                                                                <w:right w:val="single" w:sz="6" w:space="0" w:color="FFFFFF"/>
                                                              </w:divBdr>
                                                              <w:divsChild>
                                                                <w:div w:id="1319184758">
                                                                  <w:marLeft w:val="0"/>
                                                                  <w:marRight w:val="0"/>
                                                                  <w:marTop w:val="0"/>
                                                                  <w:marBottom w:val="0"/>
                                                                  <w:divBdr>
                                                                    <w:top w:val="none" w:sz="0" w:space="0" w:color="auto"/>
                                                                    <w:left w:val="none" w:sz="0" w:space="0" w:color="auto"/>
                                                                    <w:bottom w:val="none" w:sz="0" w:space="0" w:color="auto"/>
                                                                    <w:right w:val="none" w:sz="0" w:space="0" w:color="auto"/>
                                                                  </w:divBdr>
                                                                </w:div>
                                                                <w:div w:id="675231524">
                                                                  <w:marLeft w:val="0"/>
                                                                  <w:marRight w:val="0"/>
                                                                  <w:marTop w:val="0"/>
                                                                  <w:marBottom w:val="0"/>
                                                                  <w:divBdr>
                                                                    <w:top w:val="none" w:sz="0" w:space="0" w:color="auto"/>
                                                                    <w:left w:val="none" w:sz="0" w:space="0" w:color="auto"/>
                                                                    <w:bottom w:val="none" w:sz="0" w:space="0" w:color="auto"/>
                                                                    <w:right w:val="none" w:sz="0" w:space="0" w:color="auto"/>
                                                                  </w:divBdr>
                                                                </w:div>
                                                              </w:divsChild>
                                                            </w:div>
                                                            <w:div w:id="66463532">
                                                              <w:marLeft w:val="0"/>
                                                              <w:marRight w:val="30"/>
                                                              <w:marTop w:val="0"/>
                                                              <w:marBottom w:val="0"/>
                                                              <w:divBdr>
                                                                <w:top w:val="single" w:sz="6" w:space="0" w:color="FFFFFF"/>
                                                                <w:left w:val="single" w:sz="6" w:space="0" w:color="FFFFFF"/>
                                                                <w:bottom w:val="single" w:sz="6" w:space="0" w:color="FFFFFF"/>
                                                                <w:right w:val="single" w:sz="6" w:space="0" w:color="FFFFFF"/>
                                                              </w:divBdr>
                                                              <w:divsChild>
                                                                <w:div w:id="1874493131">
                                                                  <w:marLeft w:val="0"/>
                                                                  <w:marRight w:val="0"/>
                                                                  <w:marTop w:val="0"/>
                                                                  <w:marBottom w:val="0"/>
                                                                  <w:divBdr>
                                                                    <w:top w:val="none" w:sz="0" w:space="0" w:color="auto"/>
                                                                    <w:left w:val="none" w:sz="0" w:space="0" w:color="auto"/>
                                                                    <w:bottom w:val="none" w:sz="0" w:space="0" w:color="auto"/>
                                                                    <w:right w:val="none" w:sz="0" w:space="0" w:color="auto"/>
                                                                  </w:divBdr>
                                                                </w:div>
                                                                <w:div w:id="1818953158">
                                                                  <w:marLeft w:val="0"/>
                                                                  <w:marRight w:val="0"/>
                                                                  <w:marTop w:val="0"/>
                                                                  <w:marBottom w:val="0"/>
                                                                  <w:divBdr>
                                                                    <w:top w:val="none" w:sz="0" w:space="0" w:color="auto"/>
                                                                    <w:left w:val="none" w:sz="0" w:space="0" w:color="auto"/>
                                                                    <w:bottom w:val="none" w:sz="0" w:space="0" w:color="auto"/>
                                                                    <w:right w:val="none" w:sz="0" w:space="0" w:color="auto"/>
                                                                  </w:divBdr>
                                                                </w:div>
                                                              </w:divsChild>
                                                            </w:div>
                                                            <w:div w:id="1656101158">
                                                              <w:marLeft w:val="0"/>
                                                              <w:marRight w:val="30"/>
                                                              <w:marTop w:val="0"/>
                                                              <w:marBottom w:val="0"/>
                                                              <w:divBdr>
                                                                <w:top w:val="single" w:sz="6" w:space="0" w:color="FFFFFF"/>
                                                                <w:left w:val="single" w:sz="6" w:space="0" w:color="FFFFFF"/>
                                                                <w:bottom w:val="single" w:sz="6" w:space="0" w:color="FFFFFF"/>
                                                                <w:right w:val="single" w:sz="6" w:space="0" w:color="FFFFFF"/>
                                                              </w:divBdr>
                                                              <w:divsChild>
                                                                <w:div w:id="1429696022">
                                                                  <w:marLeft w:val="0"/>
                                                                  <w:marRight w:val="0"/>
                                                                  <w:marTop w:val="0"/>
                                                                  <w:marBottom w:val="0"/>
                                                                  <w:divBdr>
                                                                    <w:top w:val="none" w:sz="0" w:space="0" w:color="auto"/>
                                                                    <w:left w:val="none" w:sz="0" w:space="0" w:color="auto"/>
                                                                    <w:bottom w:val="none" w:sz="0" w:space="0" w:color="auto"/>
                                                                    <w:right w:val="none" w:sz="0" w:space="0" w:color="auto"/>
                                                                  </w:divBdr>
                                                                </w:div>
                                                                <w:div w:id="2087531710">
                                                                  <w:marLeft w:val="0"/>
                                                                  <w:marRight w:val="0"/>
                                                                  <w:marTop w:val="0"/>
                                                                  <w:marBottom w:val="0"/>
                                                                  <w:divBdr>
                                                                    <w:top w:val="none" w:sz="0" w:space="0" w:color="auto"/>
                                                                    <w:left w:val="none" w:sz="0" w:space="0" w:color="auto"/>
                                                                    <w:bottom w:val="none" w:sz="0" w:space="0" w:color="auto"/>
                                                                    <w:right w:val="none" w:sz="0" w:space="0" w:color="auto"/>
                                                                  </w:divBdr>
                                                                </w:div>
                                                              </w:divsChild>
                                                            </w:div>
                                                            <w:div w:id="1120803338">
                                                              <w:marLeft w:val="0"/>
                                                              <w:marRight w:val="30"/>
                                                              <w:marTop w:val="0"/>
                                                              <w:marBottom w:val="0"/>
                                                              <w:divBdr>
                                                                <w:top w:val="single" w:sz="6" w:space="0" w:color="FFFFFF"/>
                                                                <w:left w:val="single" w:sz="6" w:space="0" w:color="FFFFFF"/>
                                                                <w:bottom w:val="single" w:sz="6" w:space="0" w:color="FFFFFF"/>
                                                                <w:right w:val="single" w:sz="6" w:space="0" w:color="FFFFFF"/>
                                                              </w:divBdr>
                                                              <w:divsChild>
                                                                <w:div w:id="1469542709">
                                                                  <w:marLeft w:val="0"/>
                                                                  <w:marRight w:val="0"/>
                                                                  <w:marTop w:val="0"/>
                                                                  <w:marBottom w:val="0"/>
                                                                  <w:divBdr>
                                                                    <w:top w:val="none" w:sz="0" w:space="0" w:color="auto"/>
                                                                    <w:left w:val="none" w:sz="0" w:space="0" w:color="auto"/>
                                                                    <w:bottom w:val="none" w:sz="0" w:space="0" w:color="auto"/>
                                                                    <w:right w:val="none" w:sz="0" w:space="0" w:color="auto"/>
                                                                  </w:divBdr>
                                                                </w:div>
                                                                <w:div w:id="485824715">
                                                                  <w:marLeft w:val="0"/>
                                                                  <w:marRight w:val="0"/>
                                                                  <w:marTop w:val="0"/>
                                                                  <w:marBottom w:val="0"/>
                                                                  <w:divBdr>
                                                                    <w:top w:val="none" w:sz="0" w:space="0" w:color="auto"/>
                                                                    <w:left w:val="none" w:sz="0" w:space="0" w:color="auto"/>
                                                                    <w:bottom w:val="none" w:sz="0" w:space="0" w:color="auto"/>
                                                                    <w:right w:val="none" w:sz="0" w:space="0" w:color="auto"/>
                                                                  </w:divBdr>
                                                                </w:div>
                                                              </w:divsChild>
                                                            </w:div>
                                                            <w:div w:id="1062945541">
                                                              <w:marLeft w:val="0"/>
                                                              <w:marRight w:val="30"/>
                                                              <w:marTop w:val="0"/>
                                                              <w:marBottom w:val="0"/>
                                                              <w:divBdr>
                                                                <w:top w:val="single" w:sz="6" w:space="0" w:color="FFFFFF"/>
                                                                <w:left w:val="single" w:sz="6" w:space="0" w:color="FFFFFF"/>
                                                                <w:bottom w:val="single" w:sz="6" w:space="0" w:color="FFFFFF"/>
                                                                <w:right w:val="single" w:sz="6" w:space="0" w:color="FFFFFF"/>
                                                              </w:divBdr>
                                                              <w:divsChild>
                                                                <w:div w:id="2135127369">
                                                                  <w:marLeft w:val="0"/>
                                                                  <w:marRight w:val="0"/>
                                                                  <w:marTop w:val="0"/>
                                                                  <w:marBottom w:val="0"/>
                                                                  <w:divBdr>
                                                                    <w:top w:val="none" w:sz="0" w:space="0" w:color="auto"/>
                                                                    <w:left w:val="none" w:sz="0" w:space="0" w:color="auto"/>
                                                                    <w:bottom w:val="none" w:sz="0" w:space="0" w:color="auto"/>
                                                                    <w:right w:val="none" w:sz="0" w:space="0" w:color="auto"/>
                                                                  </w:divBdr>
                                                                </w:div>
                                                                <w:div w:id="524901934">
                                                                  <w:marLeft w:val="0"/>
                                                                  <w:marRight w:val="0"/>
                                                                  <w:marTop w:val="0"/>
                                                                  <w:marBottom w:val="0"/>
                                                                  <w:divBdr>
                                                                    <w:top w:val="none" w:sz="0" w:space="0" w:color="auto"/>
                                                                    <w:left w:val="none" w:sz="0" w:space="0" w:color="auto"/>
                                                                    <w:bottom w:val="none" w:sz="0" w:space="0" w:color="auto"/>
                                                                    <w:right w:val="none" w:sz="0" w:space="0" w:color="auto"/>
                                                                  </w:divBdr>
                                                                </w:div>
                                                              </w:divsChild>
                                                            </w:div>
                                                            <w:div w:id="879318140">
                                                              <w:marLeft w:val="0"/>
                                                              <w:marRight w:val="30"/>
                                                              <w:marTop w:val="0"/>
                                                              <w:marBottom w:val="0"/>
                                                              <w:divBdr>
                                                                <w:top w:val="single" w:sz="6" w:space="0" w:color="FFFFFF"/>
                                                                <w:left w:val="single" w:sz="6" w:space="0" w:color="FFFFFF"/>
                                                                <w:bottom w:val="single" w:sz="6" w:space="0" w:color="FFFFFF"/>
                                                                <w:right w:val="single" w:sz="6" w:space="0" w:color="FFFFFF"/>
                                                              </w:divBdr>
                                                              <w:divsChild>
                                                                <w:div w:id="1152521386">
                                                                  <w:marLeft w:val="0"/>
                                                                  <w:marRight w:val="0"/>
                                                                  <w:marTop w:val="0"/>
                                                                  <w:marBottom w:val="0"/>
                                                                  <w:divBdr>
                                                                    <w:top w:val="none" w:sz="0" w:space="0" w:color="auto"/>
                                                                    <w:left w:val="none" w:sz="0" w:space="0" w:color="auto"/>
                                                                    <w:bottom w:val="none" w:sz="0" w:space="0" w:color="auto"/>
                                                                    <w:right w:val="none" w:sz="0" w:space="0" w:color="auto"/>
                                                                  </w:divBdr>
                                                                </w:div>
                                                                <w:div w:id="1533616685">
                                                                  <w:marLeft w:val="0"/>
                                                                  <w:marRight w:val="0"/>
                                                                  <w:marTop w:val="0"/>
                                                                  <w:marBottom w:val="0"/>
                                                                  <w:divBdr>
                                                                    <w:top w:val="none" w:sz="0" w:space="0" w:color="auto"/>
                                                                    <w:left w:val="none" w:sz="0" w:space="0" w:color="auto"/>
                                                                    <w:bottom w:val="none" w:sz="0" w:space="0" w:color="auto"/>
                                                                    <w:right w:val="none" w:sz="0" w:space="0" w:color="auto"/>
                                                                  </w:divBdr>
                                                                </w:div>
                                                              </w:divsChild>
                                                            </w:div>
                                                            <w:div w:id="1621301913">
                                                              <w:marLeft w:val="0"/>
                                                              <w:marRight w:val="30"/>
                                                              <w:marTop w:val="0"/>
                                                              <w:marBottom w:val="0"/>
                                                              <w:divBdr>
                                                                <w:top w:val="single" w:sz="6" w:space="0" w:color="FFFFFF"/>
                                                                <w:left w:val="single" w:sz="6" w:space="0" w:color="FFFFFF"/>
                                                                <w:bottom w:val="single" w:sz="6" w:space="0" w:color="FFFFFF"/>
                                                                <w:right w:val="single" w:sz="6" w:space="0" w:color="FFFFFF"/>
                                                              </w:divBdr>
                                                              <w:divsChild>
                                                                <w:div w:id="756446012">
                                                                  <w:marLeft w:val="0"/>
                                                                  <w:marRight w:val="0"/>
                                                                  <w:marTop w:val="0"/>
                                                                  <w:marBottom w:val="0"/>
                                                                  <w:divBdr>
                                                                    <w:top w:val="none" w:sz="0" w:space="0" w:color="auto"/>
                                                                    <w:left w:val="none" w:sz="0" w:space="0" w:color="auto"/>
                                                                    <w:bottom w:val="none" w:sz="0" w:space="0" w:color="auto"/>
                                                                    <w:right w:val="none" w:sz="0" w:space="0" w:color="auto"/>
                                                                  </w:divBdr>
                                                                </w:div>
                                                                <w:div w:id="1991714154">
                                                                  <w:marLeft w:val="0"/>
                                                                  <w:marRight w:val="0"/>
                                                                  <w:marTop w:val="0"/>
                                                                  <w:marBottom w:val="0"/>
                                                                  <w:divBdr>
                                                                    <w:top w:val="none" w:sz="0" w:space="0" w:color="auto"/>
                                                                    <w:left w:val="none" w:sz="0" w:space="0" w:color="auto"/>
                                                                    <w:bottom w:val="none" w:sz="0" w:space="0" w:color="auto"/>
                                                                    <w:right w:val="none" w:sz="0" w:space="0" w:color="auto"/>
                                                                  </w:divBdr>
                                                                </w:div>
                                                              </w:divsChild>
                                                            </w:div>
                                                            <w:div w:id="94055734">
                                                              <w:marLeft w:val="0"/>
                                                              <w:marRight w:val="30"/>
                                                              <w:marTop w:val="0"/>
                                                              <w:marBottom w:val="0"/>
                                                              <w:divBdr>
                                                                <w:top w:val="single" w:sz="6" w:space="0" w:color="FFFFFF"/>
                                                                <w:left w:val="single" w:sz="6" w:space="0" w:color="FFFFFF"/>
                                                                <w:bottom w:val="single" w:sz="6" w:space="0" w:color="FFFFFF"/>
                                                                <w:right w:val="single" w:sz="6" w:space="0" w:color="FFFFFF"/>
                                                              </w:divBdr>
                                                              <w:divsChild>
                                                                <w:div w:id="1604148933">
                                                                  <w:marLeft w:val="0"/>
                                                                  <w:marRight w:val="0"/>
                                                                  <w:marTop w:val="0"/>
                                                                  <w:marBottom w:val="0"/>
                                                                  <w:divBdr>
                                                                    <w:top w:val="none" w:sz="0" w:space="0" w:color="auto"/>
                                                                    <w:left w:val="none" w:sz="0" w:space="0" w:color="auto"/>
                                                                    <w:bottom w:val="none" w:sz="0" w:space="0" w:color="auto"/>
                                                                    <w:right w:val="none" w:sz="0" w:space="0" w:color="auto"/>
                                                                  </w:divBdr>
                                                                </w:div>
                                                                <w:div w:id="1170096643">
                                                                  <w:marLeft w:val="0"/>
                                                                  <w:marRight w:val="0"/>
                                                                  <w:marTop w:val="0"/>
                                                                  <w:marBottom w:val="0"/>
                                                                  <w:divBdr>
                                                                    <w:top w:val="none" w:sz="0" w:space="0" w:color="auto"/>
                                                                    <w:left w:val="none" w:sz="0" w:space="0" w:color="auto"/>
                                                                    <w:bottom w:val="none" w:sz="0" w:space="0" w:color="auto"/>
                                                                    <w:right w:val="none" w:sz="0" w:space="0" w:color="auto"/>
                                                                  </w:divBdr>
                                                                </w:div>
                                                              </w:divsChild>
                                                            </w:div>
                                                            <w:div w:id="335883051">
                                                              <w:marLeft w:val="0"/>
                                                              <w:marRight w:val="30"/>
                                                              <w:marTop w:val="0"/>
                                                              <w:marBottom w:val="0"/>
                                                              <w:divBdr>
                                                                <w:top w:val="single" w:sz="6" w:space="0" w:color="FFFFFF"/>
                                                                <w:left w:val="single" w:sz="6" w:space="0" w:color="FFFFFF"/>
                                                                <w:bottom w:val="single" w:sz="6" w:space="0" w:color="FFFFFF"/>
                                                                <w:right w:val="single" w:sz="6" w:space="0" w:color="FFFFFF"/>
                                                              </w:divBdr>
                                                              <w:divsChild>
                                                                <w:div w:id="340930719">
                                                                  <w:marLeft w:val="0"/>
                                                                  <w:marRight w:val="0"/>
                                                                  <w:marTop w:val="0"/>
                                                                  <w:marBottom w:val="0"/>
                                                                  <w:divBdr>
                                                                    <w:top w:val="none" w:sz="0" w:space="0" w:color="auto"/>
                                                                    <w:left w:val="none" w:sz="0" w:space="0" w:color="auto"/>
                                                                    <w:bottom w:val="none" w:sz="0" w:space="0" w:color="auto"/>
                                                                    <w:right w:val="none" w:sz="0" w:space="0" w:color="auto"/>
                                                                  </w:divBdr>
                                                                </w:div>
                                                                <w:div w:id="1386757211">
                                                                  <w:marLeft w:val="0"/>
                                                                  <w:marRight w:val="0"/>
                                                                  <w:marTop w:val="0"/>
                                                                  <w:marBottom w:val="0"/>
                                                                  <w:divBdr>
                                                                    <w:top w:val="none" w:sz="0" w:space="0" w:color="auto"/>
                                                                    <w:left w:val="none" w:sz="0" w:space="0" w:color="auto"/>
                                                                    <w:bottom w:val="none" w:sz="0" w:space="0" w:color="auto"/>
                                                                    <w:right w:val="none" w:sz="0" w:space="0" w:color="auto"/>
                                                                  </w:divBdr>
                                                                </w:div>
                                                              </w:divsChild>
                                                            </w:div>
                                                            <w:div w:id="1072117761">
                                                              <w:marLeft w:val="0"/>
                                                              <w:marRight w:val="30"/>
                                                              <w:marTop w:val="0"/>
                                                              <w:marBottom w:val="0"/>
                                                              <w:divBdr>
                                                                <w:top w:val="single" w:sz="6" w:space="0" w:color="FFFFFF"/>
                                                                <w:left w:val="single" w:sz="6" w:space="0" w:color="FFFFFF"/>
                                                                <w:bottom w:val="single" w:sz="6" w:space="0" w:color="FFFFFF"/>
                                                                <w:right w:val="single" w:sz="6" w:space="0" w:color="FFFFFF"/>
                                                              </w:divBdr>
                                                              <w:divsChild>
                                                                <w:div w:id="867373210">
                                                                  <w:marLeft w:val="0"/>
                                                                  <w:marRight w:val="0"/>
                                                                  <w:marTop w:val="0"/>
                                                                  <w:marBottom w:val="0"/>
                                                                  <w:divBdr>
                                                                    <w:top w:val="none" w:sz="0" w:space="0" w:color="auto"/>
                                                                    <w:left w:val="none" w:sz="0" w:space="0" w:color="auto"/>
                                                                    <w:bottom w:val="none" w:sz="0" w:space="0" w:color="auto"/>
                                                                    <w:right w:val="none" w:sz="0" w:space="0" w:color="auto"/>
                                                                  </w:divBdr>
                                                                </w:div>
                                                                <w:div w:id="1618484464">
                                                                  <w:marLeft w:val="0"/>
                                                                  <w:marRight w:val="0"/>
                                                                  <w:marTop w:val="0"/>
                                                                  <w:marBottom w:val="0"/>
                                                                  <w:divBdr>
                                                                    <w:top w:val="none" w:sz="0" w:space="0" w:color="auto"/>
                                                                    <w:left w:val="none" w:sz="0" w:space="0" w:color="auto"/>
                                                                    <w:bottom w:val="none" w:sz="0" w:space="0" w:color="auto"/>
                                                                    <w:right w:val="none" w:sz="0" w:space="0" w:color="auto"/>
                                                                  </w:divBdr>
                                                                </w:div>
                                                              </w:divsChild>
                                                            </w:div>
                                                            <w:div w:id="392194735">
                                                              <w:marLeft w:val="0"/>
                                                              <w:marRight w:val="30"/>
                                                              <w:marTop w:val="0"/>
                                                              <w:marBottom w:val="0"/>
                                                              <w:divBdr>
                                                                <w:top w:val="single" w:sz="6" w:space="0" w:color="FFFFFF"/>
                                                                <w:left w:val="single" w:sz="6" w:space="0" w:color="FFFFFF"/>
                                                                <w:bottom w:val="single" w:sz="6" w:space="0" w:color="FFFFFF"/>
                                                                <w:right w:val="single" w:sz="6" w:space="0" w:color="FFFFFF"/>
                                                              </w:divBdr>
                                                              <w:divsChild>
                                                                <w:div w:id="637146188">
                                                                  <w:marLeft w:val="0"/>
                                                                  <w:marRight w:val="0"/>
                                                                  <w:marTop w:val="0"/>
                                                                  <w:marBottom w:val="0"/>
                                                                  <w:divBdr>
                                                                    <w:top w:val="none" w:sz="0" w:space="0" w:color="auto"/>
                                                                    <w:left w:val="none" w:sz="0" w:space="0" w:color="auto"/>
                                                                    <w:bottom w:val="none" w:sz="0" w:space="0" w:color="auto"/>
                                                                    <w:right w:val="none" w:sz="0" w:space="0" w:color="auto"/>
                                                                  </w:divBdr>
                                                                </w:div>
                                                                <w:div w:id="1136266268">
                                                                  <w:marLeft w:val="0"/>
                                                                  <w:marRight w:val="0"/>
                                                                  <w:marTop w:val="0"/>
                                                                  <w:marBottom w:val="0"/>
                                                                  <w:divBdr>
                                                                    <w:top w:val="none" w:sz="0" w:space="0" w:color="auto"/>
                                                                    <w:left w:val="none" w:sz="0" w:space="0" w:color="auto"/>
                                                                    <w:bottom w:val="none" w:sz="0" w:space="0" w:color="auto"/>
                                                                    <w:right w:val="none" w:sz="0" w:space="0" w:color="auto"/>
                                                                  </w:divBdr>
                                                                </w:div>
                                                              </w:divsChild>
                                                            </w:div>
                                                            <w:div w:id="148716813">
                                                              <w:marLeft w:val="0"/>
                                                              <w:marRight w:val="30"/>
                                                              <w:marTop w:val="0"/>
                                                              <w:marBottom w:val="0"/>
                                                              <w:divBdr>
                                                                <w:top w:val="single" w:sz="6" w:space="0" w:color="FFFFFF"/>
                                                                <w:left w:val="single" w:sz="6" w:space="0" w:color="FFFFFF"/>
                                                                <w:bottom w:val="single" w:sz="6" w:space="0" w:color="FFFFFF"/>
                                                                <w:right w:val="single" w:sz="6" w:space="0" w:color="FFFFFF"/>
                                                              </w:divBdr>
                                                              <w:divsChild>
                                                                <w:div w:id="1701978761">
                                                                  <w:marLeft w:val="0"/>
                                                                  <w:marRight w:val="0"/>
                                                                  <w:marTop w:val="0"/>
                                                                  <w:marBottom w:val="0"/>
                                                                  <w:divBdr>
                                                                    <w:top w:val="none" w:sz="0" w:space="0" w:color="auto"/>
                                                                    <w:left w:val="none" w:sz="0" w:space="0" w:color="auto"/>
                                                                    <w:bottom w:val="none" w:sz="0" w:space="0" w:color="auto"/>
                                                                    <w:right w:val="none" w:sz="0" w:space="0" w:color="auto"/>
                                                                  </w:divBdr>
                                                                </w:div>
                                                                <w:div w:id="1778140418">
                                                                  <w:marLeft w:val="0"/>
                                                                  <w:marRight w:val="0"/>
                                                                  <w:marTop w:val="0"/>
                                                                  <w:marBottom w:val="0"/>
                                                                  <w:divBdr>
                                                                    <w:top w:val="none" w:sz="0" w:space="0" w:color="auto"/>
                                                                    <w:left w:val="none" w:sz="0" w:space="0" w:color="auto"/>
                                                                    <w:bottom w:val="none" w:sz="0" w:space="0" w:color="auto"/>
                                                                    <w:right w:val="none" w:sz="0" w:space="0" w:color="auto"/>
                                                                  </w:divBdr>
                                                                </w:div>
                                                              </w:divsChild>
                                                            </w:div>
                                                            <w:div w:id="222840008">
                                                              <w:marLeft w:val="0"/>
                                                              <w:marRight w:val="30"/>
                                                              <w:marTop w:val="0"/>
                                                              <w:marBottom w:val="0"/>
                                                              <w:divBdr>
                                                                <w:top w:val="single" w:sz="6" w:space="0" w:color="FFFFFF"/>
                                                                <w:left w:val="single" w:sz="6" w:space="0" w:color="FFFFFF"/>
                                                                <w:bottom w:val="single" w:sz="6" w:space="0" w:color="FFFFFF"/>
                                                                <w:right w:val="single" w:sz="6" w:space="0" w:color="FFFFFF"/>
                                                              </w:divBdr>
                                                              <w:divsChild>
                                                                <w:div w:id="1219590426">
                                                                  <w:marLeft w:val="0"/>
                                                                  <w:marRight w:val="0"/>
                                                                  <w:marTop w:val="0"/>
                                                                  <w:marBottom w:val="0"/>
                                                                  <w:divBdr>
                                                                    <w:top w:val="none" w:sz="0" w:space="0" w:color="auto"/>
                                                                    <w:left w:val="none" w:sz="0" w:space="0" w:color="auto"/>
                                                                    <w:bottom w:val="none" w:sz="0" w:space="0" w:color="auto"/>
                                                                    <w:right w:val="none" w:sz="0" w:space="0" w:color="auto"/>
                                                                  </w:divBdr>
                                                                </w:div>
                                                                <w:div w:id="354041404">
                                                                  <w:marLeft w:val="0"/>
                                                                  <w:marRight w:val="0"/>
                                                                  <w:marTop w:val="0"/>
                                                                  <w:marBottom w:val="0"/>
                                                                  <w:divBdr>
                                                                    <w:top w:val="none" w:sz="0" w:space="0" w:color="auto"/>
                                                                    <w:left w:val="none" w:sz="0" w:space="0" w:color="auto"/>
                                                                    <w:bottom w:val="none" w:sz="0" w:space="0" w:color="auto"/>
                                                                    <w:right w:val="none" w:sz="0" w:space="0" w:color="auto"/>
                                                                  </w:divBdr>
                                                                </w:div>
                                                              </w:divsChild>
                                                            </w:div>
                                                            <w:div w:id="845483662">
                                                              <w:marLeft w:val="0"/>
                                                              <w:marRight w:val="30"/>
                                                              <w:marTop w:val="0"/>
                                                              <w:marBottom w:val="0"/>
                                                              <w:divBdr>
                                                                <w:top w:val="single" w:sz="6" w:space="0" w:color="FFFFFF"/>
                                                                <w:left w:val="single" w:sz="6" w:space="0" w:color="FFFFFF"/>
                                                                <w:bottom w:val="single" w:sz="6" w:space="0" w:color="FFFFFF"/>
                                                                <w:right w:val="single" w:sz="6" w:space="0" w:color="FFFFFF"/>
                                                              </w:divBdr>
                                                              <w:divsChild>
                                                                <w:div w:id="1237320998">
                                                                  <w:marLeft w:val="0"/>
                                                                  <w:marRight w:val="0"/>
                                                                  <w:marTop w:val="0"/>
                                                                  <w:marBottom w:val="0"/>
                                                                  <w:divBdr>
                                                                    <w:top w:val="none" w:sz="0" w:space="0" w:color="auto"/>
                                                                    <w:left w:val="none" w:sz="0" w:space="0" w:color="auto"/>
                                                                    <w:bottom w:val="none" w:sz="0" w:space="0" w:color="auto"/>
                                                                    <w:right w:val="none" w:sz="0" w:space="0" w:color="auto"/>
                                                                  </w:divBdr>
                                                                </w:div>
                                                                <w:div w:id="264073088">
                                                                  <w:marLeft w:val="0"/>
                                                                  <w:marRight w:val="0"/>
                                                                  <w:marTop w:val="0"/>
                                                                  <w:marBottom w:val="0"/>
                                                                  <w:divBdr>
                                                                    <w:top w:val="none" w:sz="0" w:space="0" w:color="auto"/>
                                                                    <w:left w:val="none" w:sz="0" w:space="0" w:color="auto"/>
                                                                    <w:bottom w:val="none" w:sz="0" w:space="0" w:color="auto"/>
                                                                    <w:right w:val="none" w:sz="0" w:space="0" w:color="auto"/>
                                                                  </w:divBdr>
                                                                </w:div>
                                                              </w:divsChild>
                                                            </w:div>
                                                            <w:div w:id="1185051400">
                                                              <w:marLeft w:val="0"/>
                                                              <w:marRight w:val="30"/>
                                                              <w:marTop w:val="0"/>
                                                              <w:marBottom w:val="0"/>
                                                              <w:divBdr>
                                                                <w:top w:val="single" w:sz="6" w:space="0" w:color="FFFFFF"/>
                                                                <w:left w:val="single" w:sz="6" w:space="0" w:color="FFFFFF"/>
                                                                <w:bottom w:val="single" w:sz="6" w:space="0" w:color="FFFFFF"/>
                                                                <w:right w:val="single" w:sz="6" w:space="0" w:color="FFFFFF"/>
                                                              </w:divBdr>
                                                              <w:divsChild>
                                                                <w:div w:id="1847861288">
                                                                  <w:marLeft w:val="0"/>
                                                                  <w:marRight w:val="0"/>
                                                                  <w:marTop w:val="0"/>
                                                                  <w:marBottom w:val="0"/>
                                                                  <w:divBdr>
                                                                    <w:top w:val="none" w:sz="0" w:space="0" w:color="auto"/>
                                                                    <w:left w:val="none" w:sz="0" w:space="0" w:color="auto"/>
                                                                    <w:bottom w:val="none" w:sz="0" w:space="0" w:color="auto"/>
                                                                    <w:right w:val="none" w:sz="0" w:space="0" w:color="auto"/>
                                                                  </w:divBdr>
                                                                </w:div>
                                                                <w:div w:id="706369687">
                                                                  <w:marLeft w:val="0"/>
                                                                  <w:marRight w:val="0"/>
                                                                  <w:marTop w:val="0"/>
                                                                  <w:marBottom w:val="0"/>
                                                                  <w:divBdr>
                                                                    <w:top w:val="none" w:sz="0" w:space="0" w:color="auto"/>
                                                                    <w:left w:val="none" w:sz="0" w:space="0" w:color="auto"/>
                                                                    <w:bottom w:val="none" w:sz="0" w:space="0" w:color="auto"/>
                                                                    <w:right w:val="none" w:sz="0" w:space="0" w:color="auto"/>
                                                                  </w:divBdr>
                                                                </w:div>
                                                              </w:divsChild>
                                                            </w:div>
                                                            <w:div w:id="1969974228">
                                                              <w:marLeft w:val="0"/>
                                                              <w:marRight w:val="30"/>
                                                              <w:marTop w:val="0"/>
                                                              <w:marBottom w:val="0"/>
                                                              <w:divBdr>
                                                                <w:top w:val="single" w:sz="6" w:space="0" w:color="FFFFFF"/>
                                                                <w:left w:val="single" w:sz="6" w:space="0" w:color="FFFFFF"/>
                                                                <w:bottom w:val="single" w:sz="6" w:space="0" w:color="FFFFFF"/>
                                                                <w:right w:val="single" w:sz="6" w:space="0" w:color="FFFFFF"/>
                                                              </w:divBdr>
                                                              <w:divsChild>
                                                                <w:div w:id="422918921">
                                                                  <w:marLeft w:val="0"/>
                                                                  <w:marRight w:val="0"/>
                                                                  <w:marTop w:val="0"/>
                                                                  <w:marBottom w:val="0"/>
                                                                  <w:divBdr>
                                                                    <w:top w:val="none" w:sz="0" w:space="0" w:color="auto"/>
                                                                    <w:left w:val="none" w:sz="0" w:space="0" w:color="auto"/>
                                                                    <w:bottom w:val="none" w:sz="0" w:space="0" w:color="auto"/>
                                                                    <w:right w:val="none" w:sz="0" w:space="0" w:color="auto"/>
                                                                  </w:divBdr>
                                                                </w:div>
                                                                <w:div w:id="1552114594">
                                                                  <w:marLeft w:val="0"/>
                                                                  <w:marRight w:val="0"/>
                                                                  <w:marTop w:val="0"/>
                                                                  <w:marBottom w:val="0"/>
                                                                  <w:divBdr>
                                                                    <w:top w:val="none" w:sz="0" w:space="0" w:color="auto"/>
                                                                    <w:left w:val="none" w:sz="0" w:space="0" w:color="auto"/>
                                                                    <w:bottom w:val="none" w:sz="0" w:space="0" w:color="auto"/>
                                                                    <w:right w:val="none" w:sz="0" w:space="0" w:color="auto"/>
                                                                  </w:divBdr>
                                                                </w:div>
                                                              </w:divsChild>
                                                            </w:div>
                                                            <w:div w:id="1991328167">
                                                              <w:marLeft w:val="0"/>
                                                              <w:marRight w:val="30"/>
                                                              <w:marTop w:val="0"/>
                                                              <w:marBottom w:val="0"/>
                                                              <w:divBdr>
                                                                <w:top w:val="single" w:sz="6" w:space="0" w:color="FFFFFF"/>
                                                                <w:left w:val="single" w:sz="6" w:space="0" w:color="FFFFFF"/>
                                                                <w:bottom w:val="single" w:sz="6" w:space="0" w:color="FFFFFF"/>
                                                                <w:right w:val="single" w:sz="6" w:space="0" w:color="FFFFFF"/>
                                                              </w:divBdr>
                                                              <w:divsChild>
                                                                <w:div w:id="1561210104">
                                                                  <w:marLeft w:val="0"/>
                                                                  <w:marRight w:val="0"/>
                                                                  <w:marTop w:val="0"/>
                                                                  <w:marBottom w:val="0"/>
                                                                  <w:divBdr>
                                                                    <w:top w:val="none" w:sz="0" w:space="0" w:color="auto"/>
                                                                    <w:left w:val="none" w:sz="0" w:space="0" w:color="auto"/>
                                                                    <w:bottom w:val="none" w:sz="0" w:space="0" w:color="auto"/>
                                                                    <w:right w:val="none" w:sz="0" w:space="0" w:color="auto"/>
                                                                  </w:divBdr>
                                                                </w:div>
                                                                <w:div w:id="928923392">
                                                                  <w:marLeft w:val="0"/>
                                                                  <w:marRight w:val="0"/>
                                                                  <w:marTop w:val="0"/>
                                                                  <w:marBottom w:val="0"/>
                                                                  <w:divBdr>
                                                                    <w:top w:val="none" w:sz="0" w:space="0" w:color="auto"/>
                                                                    <w:left w:val="none" w:sz="0" w:space="0" w:color="auto"/>
                                                                    <w:bottom w:val="none" w:sz="0" w:space="0" w:color="auto"/>
                                                                    <w:right w:val="none" w:sz="0" w:space="0" w:color="auto"/>
                                                                  </w:divBdr>
                                                                </w:div>
                                                              </w:divsChild>
                                                            </w:div>
                                                            <w:div w:id="1379668966">
                                                              <w:marLeft w:val="0"/>
                                                              <w:marRight w:val="30"/>
                                                              <w:marTop w:val="0"/>
                                                              <w:marBottom w:val="0"/>
                                                              <w:divBdr>
                                                                <w:top w:val="single" w:sz="6" w:space="0" w:color="FFFFFF"/>
                                                                <w:left w:val="single" w:sz="6" w:space="0" w:color="FFFFFF"/>
                                                                <w:bottom w:val="single" w:sz="6" w:space="0" w:color="FFFFFF"/>
                                                                <w:right w:val="single" w:sz="6" w:space="0" w:color="FFFFFF"/>
                                                              </w:divBdr>
                                                              <w:divsChild>
                                                                <w:div w:id="1071583013">
                                                                  <w:marLeft w:val="0"/>
                                                                  <w:marRight w:val="0"/>
                                                                  <w:marTop w:val="0"/>
                                                                  <w:marBottom w:val="0"/>
                                                                  <w:divBdr>
                                                                    <w:top w:val="none" w:sz="0" w:space="0" w:color="auto"/>
                                                                    <w:left w:val="none" w:sz="0" w:space="0" w:color="auto"/>
                                                                    <w:bottom w:val="none" w:sz="0" w:space="0" w:color="auto"/>
                                                                    <w:right w:val="none" w:sz="0" w:space="0" w:color="auto"/>
                                                                  </w:divBdr>
                                                                </w:div>
                                                                <w:div w:id="415368174">
                                                                  <w:marLeft w:val="0"/>
                                                                  <w:marRight w:val="0"/>
                                                                  <w:marTop w:val="0"/>
                                                                  <w:marBottom w:val="0"/>
                                                                  <w:divBdr>
                                                                    <w:top w:val="none" w:sz="0" w:space="0" w:color="auto"/>
                                                                    <w:left w:val="none" w:sz="0" w:space="0" w:color="auto"/>
                                                                    <w:bottom w:val="none" w:sz="0" w:space="0" w:color="auto"/>
                                                                    <w:right w:val="none" w:sz="0" w:space="0" w:color="auto"/>
                                                                  </w:divBdr>
                                                                </w:div>
                                                              </w:divsChild>
                                                            </w:div>
                                                            <w:div w:id="2076278493">
                                                              <w:marLeft w:val="0"/>
                                                              <w:marRight w:val="30"/>
                                                              <w:marTop w:val="0"/>
                                                              <w:marBottom w:val="0"/>
                                                              <w:divBdr>
                                                                <w:top w:val="single" w:sz="6" w:space="0" w:color="FFFFFF"/>
                                                                <w:left w:val="single" w:sz="6" w:space="0" w:color="FFFFFF"/>
                                                                <w:bottom w:val="single" w:sz="6" w:space="0" w:color="FFFFFF"/>
                                                                <w:right w:val="single" w:sz="6" w:space="0" w:color="FFFFFF"/>
                                                              </w:divBdr>
                                                              <w:divsChild>
                                                                <w:div w:id="1557351043">
                                                                  <w:marLeft w:val="0"/>
                                                                  <w:marRight w:val="0"/>
                                                                  <w:marTop w:val="0"/>
                                                                  <w:marBottom w:val="0"/>
                                                                  <w:divBdr>
                                                                    <w:top w:val="none" w:sz="0" w:space="0" w:color="auto"/>
                                                                    <w:left w:val="none" w:sz="0" w:space="0" w:color="auto"/>
                                                                    <w:bottom w:val="none" w:sz="0" w:space="0" w:color="auto"/>
                                                                    <w:right w:val="none" w:sz="0" w:space="0" w:color="auto"/>
                                                                  </w:divBdr>
                                                                </w:div>
                                                                <w:div w:id="250430502">
                                                                  <w:marLeft w:val="0"/>
                                                                  <w:marRight w:val="0"/>
                                                                  <w:marTop w:val="0"/>
                                                                  <w:marBottom w:val="0"/>
                                                                  <w:divBdr>
                                                                    <w:top w:val="none" w:sz="0" w:space="0" w:color="auto"/>
                                                                    <w:left w:val="none" w:sz="0" w:space="0" w:color="auto"/>
                                                                    <w:bottom w:val="none" w:sz="0" w:space="0" w:color="auto"/>
                                                                    <w:right w:val="none" w:sz="0" w:space="0" w:color="auto"/>
                                                                  </w:divBdr>
                                                                </w:div>
                                                              </w:divsChild>
                                                            </w:div>
                                                            <w:div w:id="512189198">
                                                              <w:marLeft w:val="0"/>
                                                              <w:marRight w:val="30"/>
                                                              <w:marTop w:val="0"/>
                                                              <w:marBottom w:val="0"/>
                                                              <w:divBdr>
                                                                <w:top w:val="single" w:sz="6" w:space="0" w:color="FFFFFF"/>
                                                                <w:left w:val="single" w:sz="6" w:space="0" w:color="FFFFFF"/>
                                                                <w:bottom w:val="single" w:sz="6" w:space="0" w:color="FFFFFF"/>
                                                                <w:right w:val="single" w:sz="6" w:space="0" w:color="FFFFFF"/>
                                                              </w:divBdr>
                                                              <w:divsChild>
                                                                <w:div w:id="305402396">
                                                                  <w:marLeft w:val="0"/>
                                                                  <w:marRight w:val="0"/>
                                                                  <w:marTop w:val="0"/>
                                                                  <w:marBottom w:val="0"/>
                                                                  <w:divBdr>
                                                                    <w:top w:val="none" w:sz="0" w:space="0" w:color="auto"/>
                                                                    <w:left w:val="none" w:sz="0" w:space="0" w:color="auto"/>
                                                                    <w:bottom w:val="none" w:sz="0" w:space="0" w:color="auto"/>
                                                                    <w:right w:val="none" w:sz="0" w:space="0" w:color="auto"/>
                                                                  </w:divBdr>
                                                                </w:div>
                                                                <w:div w:id="1475220065">
                                                                  <w:marLeft w:val="0"/>
                                                                  <w:marRight w:val="0"/>
                                                                  <w:marTop w:val="0"/>
                                                                  <w:marBottom w:val="0"/>
                                                                  <w:divBdr>
                                                                    <w:top w:val="none" w:sz="0" w:space="0" w:color="auto"/>
                                                                    <w:left w:val="none" w:sz="0" w:space="0" w:color="auto"/>
                                                                    <w:bottom w:val="none" w:sz="0" w:space="0" w:color="auto"/>
                                                                    <w:right w:val="none" w:sz="0" w:space="0" w:color="auto"/>
                                                                  </w:divBdr>
                                                                </w:div>
                                                              </w:divsChild>
                                                            </w:div>
                                                            <w:div w:id="692918612">
                                                              <w:marLeft w:val="0"/>
                                                              <w:marRight w:val="30"/>
                                                              <w:marTop w:val="0"/>
                                                              <w:marBottom w:val="0"/>
                                                              <w:divBdr>
                                                                <w:top w:val="single" w:sz="6" w:space="0" w:color="FFFFFF"/>
                                                                <w:left w:val="single" w:sz="6" w:space="0" w:color="FFFFFF"/>
                                                                <w:bottom w:val="single" w:sz="6" w:space="0" w:color="FFFFFF"/>
                                                                <w:right w:val="single" w:sz="6" w:space="0" w:color="FFFFFF"/>
                                                              </w:divBdr>
                                                              <w:divsChild>
                                                                <w:div w:id="1126582399">
                                                                  <w:marLeft w:val="0"/>
                                                                  <w:marRight w:val="0"/>
                                                                  <w:marTop w:val="0"/>
                                                                  <w:marBottom w:val="0"/>
                                                                  <w:divBdr>
                                                                    <w:top w:val="none" w:sz="0" w:space="0" w:color="auto"/>
                                                                    <w:left w:val="none" w:sz="0" w:space="0" w:color="auto"/>
                                                                    <w:bottom w:val="none" w:sz="0" w:space="0" w:color="auto"/>
                                                                    <w:right w:val="none" w:sz="0" w:space="0" w:color="auto"/>
                                                                  </w:divBdr>
                                                                </w:div>
                                                                <w:div w:id="1516308945">
                                                                  <w:marLeft w:val="0"/>
                                                                  <w:marRight w:val="0"/>
                                                                  <w:marTop w:val="0"/>
                                                                  <w:marBottom w:val="0"/>
                                                                  <w:divBdr>
                                                                    <w:top w:val="none" w:sz="0" w:space="0" w:color="auto"/>
                                                                    <w:left w:val="none" w:sz="0" w:space="0" w:color="auto"/>
                                                                    <w:bottom w:val="none" w:sz="0" w:space="0" w:color="auto"/>
                                                                    <w:right w:val="none" w:sz="0" w:space="0" w:color="auto"/>
                                                                  </w:divBdr>
                                                                </w:div>
                                                              </w:divsChild>
                                                            </w:div>
                                                            <w:div w:id="1291785284">
                                                              <w:marLeft w:val="0"/>
                                                              <w:marRight w:val="30"/>
                                                              <w:marTop w:val="0"/>
                                                              <w:marBottom w:val="0"/>
                                                              <w:divBdr>
                                                                <w:top w:val="single" w:sz="6" w:space="0" w:color="FFFFFF"/>
                                                                <w:left w:val="single" w:sz="6" w:space="0" w:color="FFFFFF"/>
                                                                <w:bottom w:val="single" w:sz="6" w:space="0" w:color="FFFFFF"/>
                                                                <w:right w:val="single" w:sz="6" w:space="0" w:color="FFFFFF"/>
                                                              </w:divBdr>
                                                              <w:divsChild>
                                                                <w:div w:id="1174148002">
                                                                  <w:marLeft w:val="0"/>
                                                                  <w:marRight w:val="0"/>
                                                                  <w:marTop w:val="0"/>
                                                                  <w:marBottom w:val="0"/>
                                                                  <w:divBdr>
                                                                    <w:top w:val="none" w:sz="0" w:space="0" w:color="auto"/>
                                                                    <w:left w:val="none" w:sz="0" w:space="0" w:color="auto"/>
                                                                    <w:bottom w:val="none" w:sz="0" w:space="0" w:color="auto"/>
                                                                    <w:right w:val="none" w:sz="0" w:space="0" w:color="auto"/>
                                                                  </w:divBdr>
                                                                </w:div>
                                                                <w:div w:id="927034030">
                                                                  <w:marLeft w:val="0"/>
                                                                  <w:marRight w:val="0"/>
                                                                  <w:marTop w:val="0"/>
                                                                  <w:marBottom w:val="0"/>
                                                                  <w:divBdr>
                                                                    <w:top w:val="none" w:sz="0" w:space="0" w:color="auto"/>
                                                                    <w:left w:val="none" w:sz="0" w:space="0" w:color="auto"/>
                                                                    <w:bottom w:val="none" w:sz="0" w:space="0" w:color="auto"/>
                                                                    <w:right w:val="none" w:sz="0" w:space="0" w:color="auto"/>
                                                                  </w:divBdr>
                                                                </w:div>
                                                              </w:divsChild>
                                                            </w:div>
                                                            <w:div w:id="607784373">
                                                              <w:marLeft w:val="0"/>
                                                              <w:marRight w:val="30"/>
                                                              <w:marTop w:val="0"/>
                                                              <w:marBottom w:val="0"/>
                                                              <w:divBdr>
                                                                <w:top w:val="single" w:sz="6" w:space="0" w:color="FFFFFF"/>
                                                                <w:left w:val="single" w:sz="6" w:space="0" w:color="FFFFFF"/>
                                                                <w:bottom w:val="single" w:sz="6" w:space="0" w:color="FFFFFF"/>
                                                                <w:right w:val="single" w:sz="6" w:space="0" w:color="FFFFFF"/>
                                                              </w:divBdr>
                                                              <w:divsChild>
                                                                <w:div w:id="1980962937">
                                                                  <w:marLeft w:val="0"/>
                                                                  <w:marRight w:val="0"/>
                                                                  <w:marTop w:val="0"/>
                                                                  <w:marBottom w:val="0"/>
                                                                  <w:divBdr>
                                                                    <w:top w:val="none" w:sz="0" w:space="0" w:color="auto"/>
                                                                    <w:left w:val="none" w:sz="0" w:space="0" w:color="auto"/>
                                                                    <w:bottom w:val="none" w:sz="0" w:space="0" w:color="auto"/>
                                                                    <w:right w:val="none" w:sz="0" w:space="0" w:color="auto"/>
                                                                  </w:divBdr>
                                                                </w:div>
                                                                <w:div w:id="1807506316">
                                                                  <w:marLeft w:val="0"/>
                                                                  <w:marRight w:val="0"/>
                                                                  <w:marTop w:val="0"/>
                                                                  <w:marBottom w:val="0"/>
                                                                  <w:divBdr>
                                                                    <w:top w:val="none" w:sz="0" w:space="0" w:color="auto"/>
                                                                    <w:left w:val="none" w:sz="0" w:space="0" w:color="auto"/>
                                                                    <w:bottom w:val="none" w:sz="0" w:space="0" w:color="auto"/>
                                                                    <w:right w:val="none" w:sz="0" w:space="0" w:color="auto"/>
                                                                  </w:divBdr>
                                                                </w:div>
                                                              </w:divsChild>
                                                            </w:div>
                                                            <w:div w:id="842089320">
                                                              <w:marLeft w:val="0"/>
                                                              <w:marRight w:val="30"/>
                                                              <w:marTop w:val="0"/>
                                                              <w:marBottom w:val="0"/>
                                                              <w:divBdr>
                                                                <w:top w:val="single" w:sz="6" w:space="0" w:color="FFFFFF"/>
                                                                <w:left w:val="single" w:sz="6" w:space="0" w:color="FFFFFF"/>
                                                                <w:bottom w:val="single" w:sz="6" w:space="0" w:color="FFFFFF"/>
                                                                <w:right w:val="single" w:sz="6" w:space="0" w:color="FFFFFF"/>
                                                              </w:divBdr>
                                                              <w:divsChild>
                                                                <w:div w:id="1692534879">
                                                                  <w:marLeft w:val="0"/>
                                                                  <w:marRight w:val="0"/>
                                                                  <w:marTop w:val="0"/>
                                                                  <w:marBottom w:val="0"/>
                                                                  <w:divBdr>
                                                                    <w:top w:val="none" w:sz="0" w:space="0" w:color="auto"/>
                                                                    <w:left w:val="none" w:sz="0" w:space="0" w:color="auto"/>
                                                                    <w:bottom w:val="none" w:sz="0" w:space="0" w:color="auto"/>
                                                                    <w:right w:val="none" w:sz="0" w:space="0" w:color="auto"/>
                                                                  </w:divBdr>
                                                                </w:div>
                                                                <w:div w:id="1066801915">
                                                                  <w:marLeft w:val="0"/>
                                                                  <w:marRight w:val="0"/>
                                                                  <w:marTop w:val="0"/>
                                                                  <w:marBottom w:val="0"/>
                                                                  <w:divBdr>
                                                                    <w:top w:val="none" w:sz="0" w:space="0" w:color="auto"/>
                                                                    <w:left w:val="none" w:sz="0" w:space="0" w:color="auto"/>
                                                                    <w:bottom w:val="none" w:sz="0" w:space="0" w:color="auto"/>
                                                                    <w:right w:val="none" w:sz="0" w:space="0" w:color="auto"/>
                                                                  </w:divBdr>
                                                                </w:div>
                                                              </w:divsChild>
                                                            </w:div>
                                                            <w:div w:id="1288507097">
                                                              <w:marLeft w:val="0"/>
                                                              <w:marRight w:val="30"/>
                                                              <w:marTop w:val="0"/>
                                                              <w:marBottom w:val="0"/>
                                                              <w:divBdr>
                                                                <w:top w:val="single" w:sz="6" w:space="0" w:color="FFFFFF"/>
                                                                <w:left w:val="single" w:sz="6" w:space="0" w:color="FFFFFF"/>
                                                                <w:bottom w:val="single" w:sz="6" w:space="0" w:color="FFFFFF"/>
                                                                <w:right w:val="single" w:sz="6" w:space="0" w:color="FFFFFF"/>
                                                              </w:divBdr>
                                                              <w:divsChild>
                                                                <w:div w:id="308900352">
                                                                  <w:marLeft w:val="0"/>
                                                                  <w:marRight w:val="0"/>
                                                                  <w:marTop w:val="0"/>
                                                                  <w:marBottom w:val="0"/>
                                                                  <w:divBdr>
                                                                    <w:top w:val="none" w:sz="0" w:space="0" w:color="auto"/>
                                                                    <w:left w:val="none" w:sz="0" w:space="0" w:color="auto"/>
                                                                    <w:bottom w:val="none" w:sz="0" w:space="0" w:color="auto"/>
                                                                    <w:right w:val="none" w:sz="0" w:space="0" w:color="auto"/>
                                                                  </w:divBdr>
                                                                </w:div>
                                                                <w:div w:id="639112626">
                                                                  <w:marLeft w:val="0"/>
                                                                  <w:marRight w:val="0"/>
                                                                  <w:marTop w:val="0"/>
                                                                  <w:marBottom w:val="0"/>
                                                                  <w:divBdr>
                                                                    <w:top w:val="none" w:sz="0" w:space="0" w:color="auto"/>
                                                                    <w:left w:val="none" w:sz="0" w:space="0" w:color="auto"/>
                                                                    <w:bottom w:val="none" w:sz="0" w:space="0" w:color="auto"/>
                                                                    <w:right w:val="none" w:sz="0" w:space="0" w:color="auto"/>
                                                                  </w:divBdr>
                                                                </w:div>
                                                              </w:divsChild>
                                                            </w:div>
                                                            <w:div w:id="200216658">
                                                              <w:marLeft w:val="0"/>
                                                              <w:marRight w:val="30"/>
                                                              <w:marTop w:val="0"/>
                                                              <w:marBottom w:val="0"/>
                                                              <w:divBdr>
                                                                <w:top w:val="single" w:sz="6" w:space="0" w:color="FFFFFF"/>
                                                                <w:left w:val="single" w:sz="6" w:space="0" w:color="FFFFFF"/>
                                                                <w:bottom w:val="single" w:sz="6" w:space="0" w:color="FFFFFF"/>
                                                                <w:right w:val="single" w:sz="6" w:space="0" w:color="FFFFFF"/>
                                                              </w:divBdr>
                                                              <w:divsChild>
                                                                <w:div w:id="930430128">
                                                                  <w:marLeft w:val="0"/>
                                                                  <w:marRight w:val="0"/>
                                                                  <w:marTop w:val="0"/>
                                                                  <w:marBottom w:val="0"/>
                                                                  <w:divBdr>
                                                                    <w:top w:val="none" w:sz="0" w:space="0" w:color="auto"/>
                                                                    <w:left w:val="none" w:sz="0" w:space="0" w:color="auto"/>
                                                                    <w:bottom w:val="none" w:sz="0" w:space="0" w:color="auto"/>
                                                                    <w:right w:val="none" w:sz="0" w:space="0" w:color="auto"/>
                                                                  </w:divBdr>
                                                                </w:div>
                                                                <w:div w:id="1387878416">
                                                                  <w:marLeft w:val="0"/>
                                                                  <w:marRight w:val="0"/>
                                                                  <w:marTop w:val="0"/>
                                                                  <w:marBottom w:val="0"/>
                                                                  <w:divBdr>
                                                                    <w:top w:val="none" w:sz="0" w:space="0" w:color="auto"/>
                                                                    <w:left w:val="none" w:sz="0" w:space="0" w:color="auto"/>
                                                                    <w:bottom w:val="none" w:sz="0" w:space="0" w:color="auto"/>
                                                                    <w:right w:val="none" w:sz="0" w:space="0" w:color="auto"/>
                                                                  </w:divBdr>
                                                                </w:div>
                                                              </w:divsChild>
                                                            </w:div>
                                                            <w:div w:id="846217240">
                                                              <w:marLeft w:val="0"/>
                                                              <w:marRight w:val="30"/>
                                                              <w:marTop w:val="0"/>
                                                              <w:marBottom w:val="0"/>
                                                              <w:divBdr>
                                                                <w:top w:val="single" w:sz="6" w:space="0" w:color="FFFFFF"/>
                                                                <w:left w:val="single" w:sz="6" w:space="0" w:color="FFFFFF"/>
                                                                <w:bottom w:val="single" w:sz="6" w:space="0" w:color="FFFFFF"/>
                                                                <w:right w:val="single" w:sz="6" w:space="0" w:color="FFFFFF"/>
                                                              </w:divBdr>
                                                              <w:divsChild>
                                                                <w:div w:id="721755369">
                                                                  <w:marLeft w:val="0"/>
                                                                  <w:marRight w:val="0"/>
                                                                  <w:marTop w:val="0"/>
                                                                  <w:marBottom w:val="0"/>
                                                                  <w:divBdr>
                                                                    <w:top w:val="none" w:sz="0" w:space="0" w:color="auto"/>
                                                                    <w:left w:val="none" w:sz="0" w:space="0" w:color="auto"/>
                                                                    <w:bottom w:val="none" w:sz="0" w:space="0" w:color="auto"/>
                                                                    <w:right w:val="none" w:sz="0" w:space="0" w:color="auto"/>
                                                                  </w:divBdr>
                                                                </w:div>
                                                                <w:div w:id="874579976">
                                                                  <w:marLeft w:val="0"/>
                                                                  <w:marRight w:val="0"/>
                                                                  <w:marTop w:val="0"/>
                                                                  <w:marBottom w:val="0"/>
                                                                  <w:divBdr>
                                                                    <w:top w:val="none" w:sz="0" w:space="0" w:color="auto"/>
                                                                    <w:left w:val="none" w:sz="0" w:space="0" w:color="auto"/>
                                                                    <w:bottom w:val="none" w:sz="0" w:space="0" w:color="auto"/>
                                                                    <w:right w:val="none" w:sz="0" w:space="0" w:color="auto"/>
                                                                  </w:divBdr>
                                                                </w:div>
                                                              </w:divsChild>
                                                            </w:div>
                                                            <w:div w:id="1375421905">
                                                              <w:marLeft w:val="0"/>
                                                              <w:marRight w:val="30"/>
                                                              <w:marTop w:val="0"/>
                                                              <w:marBottom w:val="0"/>
                                                              <w:divBdr>
                                                                <w:top w:val="single" w:sz="6" w:space="0" w:color="FFFFFF"/>
                                                                <w:left w:val="single" w:sz="6" w:space="0" w:color="FFFFFF"/>
                                                                <w:bottom w:val="single" w:sz="6" w:space="0" w:color="FFFFFF"/>
                                                                <w:right w:val="single" w:sz="6" w:space="0" w:color="FFFFFF"/>
                                                              </w:divBdr>
                                                              <w:divsChild>
                                                                <w:div w:id="1841893259">
                                                                  <w:marLeft w:val="0"/>
                                                                  <w:marRight w:val="0"/>
                                                                  <w:marTop w:val="0"/>
                                                                  <w:marBottom w:val="0"/>
                                                                  <w:divBdr>
                                                                    <w:top w:val="none" w:sz="0" w:space="0" w:color="auto"/>
                                                                    <w:left w:val="none" w:sz="0" w:space="0" w:color="auto"/>
                                                                    <w:bottom w:val="none" w:sz="0" w:space="0" w:color="auto"/>
                                                                    <w:right w:val="none" w:sz="0" w:space="0" w:color="auto"/>
                                                                  </w:divBdr>
                                                                </w:div>
                                                                <w:div w:id="1165512565">
                                                                  <w:marLeft w:val="0"/>
                                                                  <w:marRight w:val="0"/>
                                                                  <w:marTop w:val="0"/>
                                                                  <w:marBottom w:val="0"/>
                                                                  <w:divBdr>
                                                                    <w:top w:val="none" w:sz="0" w:space="0" w:color="auto"/>
                                                                    <w:left w:val="none" w:sz="0" w:space="0" w:color="auto"/>
                                                                    <w:bottom w:val="none" w:sz="0" w:space="0" w:color="auto"/>
                                                                    <w:right w:val="none" w:sz="0" w:space="0" w:color="auto"/>
                                                                  </w:divBdr>
                                                                </w:div>
                                                              </w:divsChild>
                                                            </w:div>
                                                            <w:div w:id="1907061862">
                                                              <w:marLeft w:val="0"/>
                                                              <w:marRight w:val="30"/>
                                                              <w:marTop w:val="0"/>
                                                              <w:marBottom w:val="0"/>
                                                              <w:divBdr>
                                                                <w:top w:val="single" w:sz="6" w:space="0" w:color="FFFFFF"/>
                                                                <w:left w:val="single" w:sz="6" w:space="0" w:color="FFFFFF"/>
                                                                <w:bottom w:val="single" w:sz="6" w:space="0" w:color="FFFFFF"/>
                                                                <w:right w:val="single" w:sz="6" w:space="0" w:color="FFFFFF"/>
                                                              </w:divBdr>
                                                              <w:divsChild>
                                                                <w:div w:id="1976717533">
                                                                  <w:marLeft w:val="0"/>
                                                                  <w:marRight w:val="0"/>
                                                                  <w:marTop w:val="0"/>
                                                                  <w:marBottom w:val="0"/>
                                                                  <w:divBdr>
                                                                    <w:top w:val="none" w:sz="0" w:space="0" w:color="auto"/>
                                                                    <w:left w:val="none" w:sz="0" w:space="0" w:color="auto"/>
                                                                    <w:bottom w:val="none" w:sz="0" w:space="0" w:color="auto"/>
                                                                    <w:right w:val="none" w:sz="0" w:space="0" w:color="auto"/>
                                                                  </w:divBdr>
                                                                </w:div>
                                                                <w:div w:id="1241983886">
                                                                  <w:marLeft w:val="0"/>
                                                                  <w:marRight w:val="0"/>
                                                                  <w:marTop w:val="0"/>
                                                                  <w:marBottom w:val="0"/>
                                                                  <w:divBdr>
                                                                    <w:top w:val="none" w:sz="0" w:space="0" w:color="auto"/>
                                                                    <w:left w:val="none" w:sz="0" w:space="0" w:color="auto"/>
                                                                    <w:bottom w:val="none" w:sz="0" w:space="0" w:color="auto"/>
                                                                    <w:right w:val="none" w:sz="0" w:space="0" w:color="auto"/>
                                                                  </w:divBdr>
                                                                </w:div>
                                                              </w:divsChild>
                                                            </w:div>
                                                            <w:div w:id="2138986757">
                                                              <w:marLeft w:val="0"/>
                                                              <w:marRight w:val="30"/>
                                                              <w:marTop w:val="0"/>
                                                              <w:marBottom w:val="0"/>
                                                              <w:divBdr>
                                                                <w:top w:val="single" w:sz="6" w:space="0" w:color="FFFFFF"/>
                                                                <w:left w:val="single" w:sz="6" w:space="0" w:color="FFFFFF"/>
                                                                <w:bottom w:val="single" w:sz="6" w:space="0" w:color="FFFFFF"/>
                                                                <w:right w:val="single" w:sz="6" w:space="0" w:color="FFFFFF"/>
                                                              </w:divBdr>
                                                              <w:divsChild>
                                                                <w:div w:id="291641425">
                                                                  <w:marLeft w:val="0"/>
                                                                  <w:marRight w:val="0"/>
                                                                  <w:marTop w:val="0"/>
                                                                  <w:marBottom w:val="0"/>
                                                                  <w:divBdr>
                                                                    <w:top w:val="none" w:sz="0" w:space="0" w:color="auto"/>
                                                                    <w:left w:val="none" w:sz="0" w:space="0" w:color="auto"/>
                                                                    <w:bottom w:val="none" w:sz="0" w:space="0" w:color="auto"/>
                                                                    <w:right w:val="none" w:sz="0" w:space="0" w:color="auto"/>
                                                                  </w:divBdr>
                                                                </w:div>
                                                                <w:div w:id="1604604647">
                                                                  <w:marLeft w:val="0"/>
                                                                  <w:marRight w:val="0"/>
                                                                  <w:marTop w:val="0"/>
                                                                  <w:marBottom w:val="0"/>
                                                                  <w:divBdr>
                                                                    <w:top w:val="none" w:sz="0" w:space="0" w:color="auto"/>
                                                                    <w:left w:val="none" w:sz="0" w:space="0" w:color="auto"/>
                                                                    <w:bottom w:val="none" w:sz="0" w:space="0" w:color="auto"/>
                                                                    <w:right w:val="none" w:sz="0" w:space="0" w:color="auto"/>
                                                                  </w:divBdr>
                                                                </w:div>
                                                              </w:divsChild>
                                                            </w:div>
                                                            <w:div w:id="123693574">
                                                              <w:marLeft w:val="0"/>
                                                              <w:marRight w:val="30"/>
                                                              <w:marTop w:val="0"/>
                                                              <w:marBottom w:val="0"/>
                                                              <w:divBdr>
                                                                <w:top w:val="single" w:sz="6" w:space="0" w:color="FFFFFF"/>
                                                                <w:left w:val="single" w:sz="6" w:space="0" w:color="FFFFFF"/>
                                                                <w:bottom w:val="single" w:sz="6" w:space="0" w:color="FFFFFF"/>
                                                                <w:right w:val="single" w:sz="6" w:space="0" w:color="FFFFFF"/>
                                                              </w:divBdr>
                                                              <w:divsChild>
                                                                <w:div w:id="1157263769">
                                                                  <w:marLeft w:val="0"/>
                                                                  <w:marRight w:val="0"/>
                                                                  <w:marTop w:val="0"/>
                                                                  <w:marBottom w:val="0"/>
                                                                  <w:divBdr>
                                                                    <w:top w:val="none" w:sz="0" w:space="0" w:color="auto"/>
                                                                    <w:left w:val="none" w:sz="0" w:space="0" w:color="auto"/>
                                                                    <w:bottom w:val="none" w:sz="0" w:space="0" w:color="auto"/>
                                                                    <w:right w:val="none" w:sz="0" w:space="0" w:color="auto"/>
                                                                  </w:divBdr>
                                                                </w:div>
                                                                <w:div w:id="599026339">
                                                                  <w:marLeft w:val="0"/>
                                                                  <w:marRight w:val="0"/>
                                                                  <w:marTop w:val="0"/>
                                                                  <w:marBottom w:val="0"/>
                                                                  <w:divBdr>
                                                                    <w:top w:val="none" w:sz="0" w:space="0" w:color="auto"/>
                                                                    <w:left w:val="none" w:sz="0" w:space="0" w:color="auto"/>
                                                                    <w:bottom w:val="none" w:sz="0" w:space="0" w:color="auto"/>
                                                                    <w:right w:val="none" w:sz="0" w:space="0" w:color="auto"/>
                                                                  </w:divBdr>
                                                                </w:div>
                                                              </w:divsChild>
                                                            </w:div>
                                                            <w:div w:id="1813668127">
                                                              <w:marLeft w:val="0"/>
                                                              <w:marRight w:val="30"/>
                                                              <w:marTop w:val="0"/>
                                                              <w:marBottom w:val="0"/>
                                                              <w:divBdr>
                                                                <w:top w:val="single" w:sz="6" w:space="0" w:color="FFFFFF"/>
                                                                <w:left w:val="single" w:sz="6" w:space="0" w:color="FFFFFF"/>
                                                                <w:bottom w:val="single" w:sz="6" w:space="0" w:color="FFFFFF"/>
                                                                <w:right w:val="single" w:sz="6" w:space="0" w:color="FFFFFF"/>
                                                              </w:divBdr>
                                                              <w:divsChild>
                                                                <w:div w:id="128017367">
                                                                  <w:marLeft w:val="0"/>
                                                                  <w:marRight w:val="0"/>
                                                                  <w:marTop w:val="0"/>
                                                                  <w:marBottom w:val="0"/>
                                                                  <w:divBdr>
                                                                    <w:top w:val="none" w:sz="0" w:space="0" w:color="auto"/>
                                                                    <w:left w:val="none" w:sz="0" w:space="0" w:color="auto"/>
                                                                    <w:bottom w:val="none" w:sz="0" w:space="0" w:color="auto"/>
                                                                    <w:right w:val="none" w:sz="0" w:space="0" w:color="auto"/>
                                                                  </w:divBdr>
                                                                </w:div>
                                                                <w:div w:id="1532954877">
                                                                  <w:marLeft w:val="0"/>
                                                                  <w:marRight w:val="0"/>
                                                                  <w:marTop w:val="0"/>
                                                                  <w:marBottom w:val="0"/>
                                                                  <w:divBdr>
                                                                    <w:top w:val="none" w:sz="0" w:space="0" w:color="auto"/>
                                                                    <w:left w:val="none" w:sz="0" w:space="0" w:color="auto"/>
                                                                    <w:bottom w:val="none" w:sz="0" w:space="0" w:color="auto"/>
                                                                    <w:right w:val="none" w:sz="0" w:space="0" w:color="auto"/>
                                                                  </w:divBdr>
                                                                </w:div>
                                                              </w:divsChild>
                                                            </w:div>
                                                            <w:div w:id="1478567353">
                                                              <w:marLeft w:val="0"/>
                                                              <w:marRight w:val="30"/>
                                                              <w:marTop w:val="0"/>
                                                              <w:marBottom w:val="0"/>
                                                              <w:divBdr>
                                                                <w:top w:val="single" w:sz="6" w:space="0" w:color="FFFFFF"/>
                                                                <w:left w:val="single" w:sz="6" w:space="0" w:color="FFFFFF"/>
                                                                <w:bottom w:val="single" w:sz="6" w:space="0" w:color="FFFFFF"/>
                                                                <w:right w:val="single" w:sz="6" w:space="0" w:color="FFFFFF"/>
                                                              </w:divBdr>
                                                              <w:divsChild>
                                                                <w:div w:id="1979453430">
                                                                  <w:marLeft w:val="0"/>
                                                                  <w:marRight w:val="0"/>
                                                                  <w:marTop w:val="0"/>
                                                                  <w:marBottom w:val="0"/>
                                                                  <w:divBdr>
                                                                    <w:top w:val="none" w:sz="0" w:space="0" w:color="auto"/>
                                                                    <w:left w:val="none" w:sz="0" w:space="0" w:color="auto"/>
                                                                    <w:bottom w:val="none" w:sz="0" w:space="0" w:color="auto"/>
                                                                    <w:right w:val="none" w:sz="0" w:space="0" w:color="auto"/>
                                                                  </w:divBdr>
                                                                </w:div>
                                                                <w:div w:id="1257861123">
                                                                  <w:marLeft w:val="0"/>
                                                                  <w:marRight w:val="0"/>
                                                                  <w:marTop w:val="0"/>
                                                                  <w:marBottom w:val="0"/>
                                                                  <w:divBdr>
                                                                    <w:top w:val="none" w:sz="0" w:space="0" w:color="auto"/>
                                                                    <w:left w:val="none" w:sz="0" w:space="0" w:color="auto"/>
                                                                    <w:bottom w:val="none" w:sz="0" w:space="0" w:color="auto"/>
                                                                    <w:right w:val="none" w:sz="0" w:space="0" w:color="auto"/>
                                                                  </w:divBdr>
                                                                </w:div>
                                                              </w:divsChild>
                                                            </w:div>
                                                            <w:div w:id="1162432169">
                                                              <w:marLeft w:val="0"/>
                                                              <w:marRight w:val="30"/>
                                                              <w:marTop w:val="0"/>
                                                              <w:marBottom w:val="0"/>
                                                              <w:divBdr>
                                                                <w:top w:val="single" w:sz="6" w:space="0" w:color="FFFFFF"/>
                                                                <w:left w:val="single" w:sz="6" w:space="0" w:color="FFFFFF"/>
                                                                <w:bottom w:val="single" w:sz="6" w:space="0" w:color="FFFFFF"/>
                                                                <w:right w:val="single" w:sz="6" w:space="0" w:color="FFFFFF"/>
                                                              </w:divBdr>
                                                              <w:divsChild>
                                                                <w:div w:id="740953109">
                                                                  <w:marLeft w:val="0"/>
                                                                  <w:marRight w:val="0"/>
                                                                  <w:marTop w:val="0"/>
                                                                  <w:marBottom w:val="0"/>
                                                                  <w:divBdr>
                                                                    <w:top w:val="none" w:sz="0" w:space="0" w:color="auto"/>
                                                                    <w:left w:val="none" w:sz="0" w:space="0" w:color="auto"/>
                                                                    <w:bottom w:val="none" w:sz="0" w:space="0" w:color="auto"/>
                                                                    <w:right w:val="none" w:sz="0" w:space="0" w:color="auto"/>
                                                                  </w:divBdr>
                                                                </w:div>
                                                                <w:div w:id="418330259">
                                                                  <w:marLeft w:val="0"/>
                                                                  <w:marRight w:val="0"/>
                                                                  <w:marTop w:val="0"/>
                                                                  <w:marBottom w:val="0"/>
                                                                  <w:divBdr>
                                                                    <w:top w:val="none" w:sz="0" w:space="0" w:color="auto"/>
                                                                    <w:left w:val="none" w:sz="0" w:space="0" w:color="auto"/>
                                                                    <w:bottom w:val="none" w:sz="0" w:space="0" w:color="auto"/>
                                                                    <w:right w:val="none" w:sz="0" w:space="0" w:color="auto"/>
                                                                  </w:divBdr>
                                                                </w:div>
                                                              </w:divsChild>
                                                            </w:div>
                                                            <w:div w:id="753432039">
                                                              <w:marLeft w:val="0"/>
                                                              <w:marRight w:val="30"/>
                                                              <w:marTop w:val="0"/>
                                                              <w:marBottom w:val="0"/>
                                                              <w:divBdr>
                                                                <w:top w:val="single" w:sz="6" w:space="0" w:color="FFFFFF"/>
                                                                <w:left w:val="single" w:sz="6" w:space="0" w:color="FFFFFF"/>
                                                                <w:bottom w:val="single" w:sz="6" w:space="0" w:color="FFFFFF"/>
                                                                <w:right w:val="single" w:sz="6" w:space="0" w:color="FFFFFF"/>
                                                              </w:divBdr>
                                                              <w:divsChild>
                                                                <w:div w:id="1262909635">
                                                                  <w:marLeft w:val="0"/>
                                                                  <w:marRight w:val="0"/>
                                                                  <w:marTop w:val="0"/>
                                                                  <w:marBottom w:val="0"/>
                                                                  <w:divBdr>
                                                                    <w:top w:val="none" w:sz="0" w:space="0" w:color="auto"/>
                                                                    <w:left w:val="none" w:sz="0" w:space="0" w:color="auto"/>
                                                                    <w:bottom w:val="none" w:sz="0" w:space="0" w:color="auto"/>
                                                                    <w:right w:val="none" w:sz="0" w:space="0" w:color="auto"/>
                                                                  </w:divBdr>
                                                                </w:div>
                                                                <w:div w:id="113525272">
                                                                  <w:marLeft w:val="0"/>
                                                                  <w:marRight w:val="0"/>
                                                                  <w:marTop w:val="0"/>
                                                                  <w:marBottom w:val="0"/>
                                                                  <w:divBdr>
                                                                    <w:top w:val="none" w:sz="0" w:space="0" w:color="auto"/>
                                                                    <w:left w:val="none" w:sz="0" w:space="0" w:color="auto"/>
                                                                    <w:bottom w:val="none" w:sz="0" w:space="0" w:color="auto"/>
                                                                    <w:right w:val="none" w:sz="0" w:space="0" w:color="auto"/>
                                                                  </w:divBdr>
                                                                </w:div>
                                                              </w:divsChild>
                                                            </w:div>
                                                            <w:div w:id="808983506">
                                                              <w:marLeft w:val="0"/>
                                                              <w:marRight w:val="30"/>
                                                              <w:marTop w:val="0"/>
                                                              <w:marBottom w:val="0"/>
                                                              <w:divBdr>
                                                                <w:top w:val="single" w:sz="6" w:space="0" w:color="FFFFFF"/>
                                                                <w:left w:val="single" w:sz="6" w:space="0" w:color="FFFFFF"/>
                                                                <w:bottom w:val="single" w:sz="6" w:space="0" w:color="FFFFFF"/>
                                                                <w:right w:val="single" w:sz="6" w:space="0" w:color="FFFFFF"/>
                                                              </w:divBdr>
                                                              <w:divsChild>
                                                                <w:div w:id="964460182">
                                                                  <w:marLeft w:val="0"/>
                                                                  <w:marRight w:val="0"/>
                                                                  <w:marTop w:val="0"/>
                                                                  <w:marBottom w:val="0"/>
                                                                  <w:divBdr>
                                                                    <w:top w:val="none" w:sz="0" w:space="0" w:color="auto"/>
                                                                    <w:left w:val="none" w:sz="0" w:space="0" w:color="auto"/>
                                                                    <w:bottom w:val="none" w:sz="0" w:space="0" w:color="auto"/>
                                                                    <w:right w:val="none" w:sz="0" w:space="0" w:color="auto"/>
                                                                  </w:divBdr>
                                                                </w:div>
                                                                <w:div w:id="1770419683">
                                                                  <w:marLeft w:val="0"/>
                                                                  <w:marRight w:val="0"/>
                                                                  <w:marTop w:val="0"/>
                                                                  <w:marBottom w:val="0"/>
                                                                  <w:divBdr>
                                                                    <w:top w:val="none" w:sz="0" w:space="0" w:color="auto"/>
                                                                    <w:left w:val="none" w:sz="0" w:space="0" w:color="auto"/>
                                                                    <w:bottom w:val="none" w:sz="0" w:space="0" w:color="auto"/>
                                                                    <w:right w:val="none" w:sz="0" w:space="0" w:color="auto"/>
                                                                  </w:divBdr>
                                                                </w:div>
                                                              </w:divsChild>
                                                            </w:div>
                                                            <w:div w:id="185482763">
                                                              <w:marLeft w:val="0"/>
                                                              <w:marRight w:val="30"/>
                                                              <w:marTop w:val="0"/>
                                                              <w:marBottom w:val="0"/>
                                                              <w:divBdr>
                                                                <w:top w:val="single" w:sz="6" w:space="0" w:color="FFFFFF"/>
                                                                <w:left w:val="single" w:sz="6" w:space="0" w:color="FFFFFF"/>
                                                                <w:bottom w:val="single" w:sz="6" w:space="0" w:color="FFFFFF"/>
                                                                <w:right w:val="single" w:sz="6" w:space="0" w:color="FFFFFF"/>
                                                              </w:divBdr>
                                                              <w:divsChild>
                                                                <w:div w:id="1159809892">
                                                                  <w:marLeft w:val="0"/>
                                                                  <w:marRight w:val="0"/>
                                                                  <w:marTop w:val="0"/>
                                                                  <w:marBottom w:val="0"/>
                                                                  <w:divBdr>
                                                                    <w:top w:val="none" w:sz="0" w:space="0" w:color="auto"/>
                                                                    <w:left w:val="none" w:sz="0" w:space="0" w:color="auto"/>
                                                                    <w:bottom w:val="none" w:sz="0" w:space="0" w:color="auto"/>
                                                                    <w:right w:val="none" w:sz="0" w:space="0" w:color="auto"/>
                                                                  </w:divBdr>
                                                                </w:div>
                                                                <w:div w:id="1571694181">
                                                                  <w:marLeft w:val="0"/>
                                                                  <w:marRight w:val="0"/>
                                                                  <w:marTop w:val="0"/>
                                                                  <w:marBottom w:val="0"/>
                                                                  <w:divBdr>
                                                                    <w:top w:val="none" w:sz="0" w:space="0" w:color="auto"/>
                                                                    <w:left w:val="none" w:sz="0" w:space="0" w:color="auto"/>
                                                                    <w:bottom w:val="none" w:sz="0" w:space="0" w:color="auto"/>
                                                                    <w:right w:val="none" w:sz="0" w:space="0" w:color="auto"/>
                                                                  </w:divBdr>
                                                                </w:div>
                                                              </w:divsChild>
                                                            </w:div>
                                                            <w:div w:id="1253514387">
                                                              <w:marLeft w:val="0"/>
                                                              <w:marRight w:val="30"/>
                                                              <w:marTop w:val="0"/>
                                                              <w:marBottom w:val="0"/>
                                                              <w:divBdr>
                                                                <w:top w:val="single" w:sz="6" w:space="0" w:color="FFFFFF"/>
                                                                <w:left w:val="single" w:sz="6" w:space="0" w:color="FFFFFF"/>
                                                                <w:bottom w:val="single" w:sz="6" w:space="0" w:color="FFFFFF"/>
                                                                <w:right w:val="single" w:sz="6" w:space="0" w:color="FFFFFF"/>
                                                              </w:divBdr>
                                                              <w:divsChild>
                                                                <w:div w:id="1206330470">
                                                                  <w:marLeft w:val="0"/>
                                                                  <w:marRight w:val="0"/>
                                                                  <w:marTop w:val="0"/>
                                                                  <w:marBottom w:val="0"/>
                                                                  <w:divBdr>
                                                                    <w:top w:val="none" w:sz="0" w:space="0" w:color="auto"/>
                                                                    <w:left w:val="none" w:sz="0" w:space="0" w:color="auto"/>
                                                                    <w:bottom w:val="none" w:sz="0" w:space="0" w:color="auto"/>
                                                                    <w:right w:val="none" w:sz="0" w:space="0" w:color="auto"/>
                                                                  </w:divBdr>
                                                                </w:div>
                                                                <w:div w:id="2038041523">
                                                                  <w:marLeft w:val="0"/>
                                                                  <w:marRight w:val="0"/>
                                                                  <w:marTop w:val="0"/>
                                                                  <w:marBottom w:val="0"/>
                                                                  <w:divBdr>
                                                                    <w:top w:val="none" w:sz="0" w:space="0" w:color="auto"/>
                                                                    <w:left w:val="none" w:sz="0" w:space="0" w:color="auto"/>
                                                                    <w:bottom w:val="none" w:sz="0" w:space="0" w:color="auto"/>
                                                                    <w:right w:val="none" w:sz="0" w:space="0" w:color="auto"/>
                                                                  </w:divBdr>
                                                                </w:div>
                                                              </w:divsChild>
                                                            </w:div>
                                                            <w:div w:id="1127745512">
                                                              <w:marLeft w:val="0"/>
                                                              <w:marRight w:val="30"/>
                                                              <w:marTop w:val="0"/>
                                                              <w:marBottom w:val="0"/>
                                                              <w:divBdr>
                                                                <w:top w:val="single" w:sz="6" w:space="0" w:color="FFFFFF"/>
                                                                <w:left w:val="single" w:sz="6" w:space="0" w:color="FFFFFF"/>
                                                                <w:bottom w:val="single" w:sz="6" w:space="0" w:color="FFFFFF"/>
                                                                <w:right w:val="single" w:sz="6" w:space="0" w:color="FFFFFF"/>
                                                              </w:divBdr>
                                                              <w:divsChild>
                                                                <w:div w:id="1410889519">
                                                                  <w:marLeft w:val="0"/>
                                                                  <w:marRight w:val="0"/>
                                                                  <w:marTop w:val="0"/>
                                                                  <w:marBottom w:val="0"/>
                                                                  <w:divBdr>
                                                                    <w:top w:val="none" w:sz="0" w:space="0" w:color="auto"/>
                                                                    <w:left w:val="none" w:sz="0" w:space="0" w:color="auto"/>
                                                                    <w:bottom w:val="none" w:sz="0" w:space="0" w:color="auto"/>
                                                                    <w:right w:val="none" w:sz="0" w:space="0" w:color="auto"/>
                                                                  </w:divBdr>
                                                                </w:div>
                                                                <w:div w:id="1901363151">
                                                                  <w:marLeft w:val="0"/>
                                                                  <w:marRight w:val="0"/>
                                                                  <w:marTop w:val="0"/>
                                                                  <w:marBottom w:val="0"/>
                                                                  <w:divBdr>
                                                                    <w:top w:val="none" w:sz="0" w:space="0" w:color="auto"/>
                                                                    <w:left w:val="none" w:sz="0" w:space="0" w:color="auto"/>
                                                                    <w:bottom w:val="none" w:sz="0" w:space="0" w:color="auto"/>
                                                                    <w:right w:val="none" w:sz="0" w:space="0" w:color="auto"/>
                                                                  </w:divBdr>
                                                                </w:div>
                                                              </w:divsChild>
                                                            </w:div>
                                                            <w:div w:id="341275013">
                                                              <w:marLeft w:val="0"/>
                                                              <w:marRight w:val="30"/>
                                                              <w:marTop w:val="0"/>
                                                              <w:marBottom w:val="0"/>
                                                              <w:divBdr>
                                                                <w:top w:val="single" w:sz="6" w:space="0" w:color="FFFFFF"/>
                                                                <w:left w:val="single" w:sz="6" w:space="0" w:color="FFFFFF"/>
                                                                <w:bottom w:val="single" w:sz="6" w:space="0" w:color="FFFFFF"/>
                                                                <w:right w:val="single" w:sz="6" w:space="0" w:color="FFFFFF"/>
                                                              </w:divBdr>
                                                              <w:divsChild>
                                                                <w:div w:id="1747604354">
                                                                  <w:marLeft w:val="0"/>
                                                                  <w:marRight w:val="0"/>
                                                                  <w:marTop w:val="0"/>
                                                                  <w:marBottom w:val="0"/>
                                                                  <w:divBdr>
                                                                    <w:top w:val="none" w:sz="0" w:space="0" w:color="auto"/>
                                                                    <w:left w:val="none" w:sz="0" w:space="0" w:color="auto"/>
                                                                    <w:bottom w:val="none" w:sz="0" w:space="0" w:color="auto"/>
                                                                    <w:right w:val="none" w:sz="0" w:space="0" w:color="auto"/>
                                                                  </w:divBdr>
                                                                </w:div>
                                                                <w:div w:id="861816767">
                                                                  <w:marLeft w:val="0"/>
                                                                  <w:marRight w:val="0"/>
                                                                  <w:marTop w:val="0"/>
                                                                  <w:marBottom w:val="0"/>
                                                                  <w:divBdr>
                                                                    <w:top w:val="none" w:sz="0" w:space="0" w:color="auto"/>
                                                                    <w:left w:val="none" w:sz="0" w:space="0" w:color="auto"/>
                                                                    <w:bottom w:val="none" w:sz="0" w:space="0" w:color="auto"/>
                                                                    <w:right w:val="none" w:sz="0" w:space="0" w:color="auto"/>
                                                                  </w:divBdr>
                                                                </w:div>
                                                              </w:divsChild>
                                                            </w:div>
                                                            <w:div w:id="1888952641">
                                                              <w:marLeft w:val="0"/>
                                                              <w:marRight w:val="30"/>
                                                              <w:marTop w:val="0"/>
                                                              <w:marBottom w:val="0"/>
                                                              <w:divBdr>
                                                                <w:top w:val="single" w:sz="6" w:space="0" w:color="FFFFFF"/>
                                                                <w:left w:val="single" w:sz="6" w:space="0" w:color="FFFFFF"/>
                                                                <w:bottom w:val="single" w:sz="6" w:space="0" w:color="FFFFFF"/>
                                                                <w:right w:val="single" w:sz="6" w:space="0" w:color="FFFFFF"/>
                                                              </w:divBdr>
                                                              <w:divsChild>
                                                                <w:div w:id="321784853">
                                                                  <w:marLeft w:val="0"/>
                                                                  <w:marRight w:val="0"/>
                                                                  <w:marTop w:val="0"/>
                                                                  <w:marBottom w:val="0"/>
                                                                  <w:divBdr>
                                                                    <w:top w:val="none" w:sz="0" w:space="0" w:color="auto"/>
                                                                    <w:left w:val="none" w:sz="0" w:space="0" w:color="auto"/>
                                                                    <w:bottom w:val="none" w:sz="0" w:space="0" w:color="auto"/>
                                                                    <w:right w:val="none" w:sz="0" w:space="0" w:color="auto"/>
                                                                  </w:divBdr>
                                                                </w:div>
                                                                <w:div w:id="141118776">
                                                                  <w:marLeft w:val="0"/>
                                                                  <w:marRight w:val="0"/>
                                                                  <w:marTop w:val="0"/>
                                                                  <w:marBottom w:val="0"/>
                                                                  <w:divBdr>
                                                                    <w:top w:val="none" w:sz="0" w:space="0" w:color="auto"/>
                                                                    <w:left w:val="none" w:sz="0" w:space="0" w:color="auto"/>
                                                                    <w:bottom w:val="none" w:sz="0" w:space="0" w:color="auto"/>
                                                                    <w:right w:val="none" w:sz="0" w:space="0" w:color="auto"/>
                                                                  </w:divBdr>
                                                                </w:div>
                                                              </w:divsChild>
                                                            </w:div>
                                                            <w:div w:id="1648046392">
                                                              <w:marLeft w:val="0"/>
                                                              <w:marRight w:val="30"/>
                                                              <w:marTop w:val="0"/>
                                                              <w:marBottom w:val="0"/>
                                                              <w:divBdr>
                                                                <w:top w:val="single" w:sz="6" w:space="0" w:color="FFFFFF"/>
                                                                <w:left w:val="single" w:sz="6" w:space="0" w:color="FFFFFF"/>
                                                                <w:bottom w:val="single" w:sz="6" w:space="0" w:color="FFFFFF"/>
                                                                <w:right w:val="single" w:sz="6" w:space="0" w:color="FFFFFF"/>
                                                              </w:divBdr>
                                                              <w:divsChild>
                                                                <w:div w:id="1518497218">
                                                                  <w:marLeft w:val="0"/>
                                                                  <w:marRight w:val="0"/>
                                                                  <w:marTop w:val="0"/>
                                                                  <w:marBottom w:val="0"/>
                                                                  <w:divBdr>
                                                                    <w:top w:val="none" w:sz="0" w:space="0" w:color="auto"/>
                                                                    <w:left w:val="none" w:sz="0" w:space="0" w:color="auto"/>
                                                                    <w:bottom w:val="none" w:sz="0" w:space="0" w:color="auto"/>
                                                                    <w:right w:val="none" w:sz="0" w:space="0" w:color="auto"/>
                                                                  </w:divBdr>
                                                                </w:div>
                                                                <w:div w:id="1628776593">
                                                                  <w:marLeft w:val="0"/>
                                                                  <w:marRight w:val="0"/>
                                                                  <w:marTop w:val="0"/>
                                                                  <w:marBottom w:val="0"/>
                                                                  <w:divBdr>
                                                                    <w:top w:val="none" w:sz="0" w:space="0" w:color="auto"/>
                                                                    <w:left w:val="none" w:sz="0" w:space="0" w:color="auto"/>
                                                                    <w:bottom w:val="none" w:sz="0" w:space="0" w:color="auto"/>
                                                                    <w:right w:val="none" w:sz="0" w:space="0" w:color="auto"/>
                                                                  </w:divBdr>
                                                                </w:div>
                                                              </w:divsChild>
                                                            </w:div>
                                                            <w:div w:id="1097212022">
                                                              <w:marLeft w:val="0"/>
                                                              <w:marRight w:val="30"/>
                                                              <w:marTop w:val="0"/>
                                                              <w:marBottom w:val="0"/>
                                                              <w:divBdr>
                                                                <w:top w:val="single" w:sz="6" w:space="0" w:color="FFFFFF"/>
                                                                <w:left w:val="single" w:sz="6" w:space="0" w:color="FFFFFF"/>
                                                                <w:bottom w:val="single" w:sz="6" w:space="0" w:color="FFFFFF"/>
                                                                <w:right w:val="single" w:sz="6" w:space="0" w:color="FFFFFF"/>
                                                              </w:divBdr>
                                                              <w:divsChild>
                                                                <w:div w:id="1128890323">
                                                                  <w:marLeft w:val="0"/>
                                                                  <w:marRight w:val="0"/>
                                                                  <w:marTop w:val="0"/>
                                                                  <w:marBottom w:val="0"/>
                                                                  <w:divBdr>
                                                                    <w:top w:val="none" w:sz="0" w:space="0" w:color="auto"/>
                                                                    <w:left w:val="none" w:sz="0" w:space="0" w:color="auto"/>
                                                                    <w:bottom w:val="none" w:sz="0" w:space="0" w:color="auto"/>
                                                                    <w:right w:val="none" w:sz="0" w:space="0" w:color="auto"/>
                                                                  </w:divBdr>
                                                                </w:div>
                                                                <w:div w:id="14505568">
                                                                  <w:marLeft w:val="0"/>
                                                                  <w:marRight w:val="0"/>
                                                                  <w:marTop w:val="0"/>
                                                                  <w:marBottom w:val="0"/>
                                                                  <w:divBdr>
                                                                    <w:top w:val="none" w:sz="0" w:space="0" w:color="auto"/>
                                                                    <w:left w:val="none" w:sz="0" w:space="0" w:color="auto"/>
                                                                    <w:bottom w:val="none" w:sz="0" w:space="0" w:color="auto"/>
                                                                    <w:right w:val="none" w:sz="0" w:space="0" w:color="auto"/>
                                                                  </w:divBdr>
                                                                </w:div>
                                                              </w:divsChild>
                                                            </w:div>
                                                            <w:div w:id="2108573421">
                                                              <w:marLeft w:val="0"/>
                                                              <w:marRight w:val="30"/>
                                                              <w:marTop w:val="0"/>
                                                              <w:marBottom w:val="0"/>
                                                              <w:divBdr>
                                                                <w:top w:val="single" w:sz="6" w:space="0" w:color="FFFFFF"/>
                                                                <w:left w:val="single" w:sz="6" w:space="0" w:color="FFFFFF"/>
                                                                <w:bottom w:val="single" w:sz="6" w:space="0" w:color="FFFFFF"/>
                                                                <w:right w:val="single" w:sz="6" w:space="0" w:color="FFFFFF"/>
                                                              </w:divBdr>
                                                              <w:divsChild>
                                                                <w:div w:id="1939411532">
                                                                  <w:marLeft w:val="0"/>
                                                                  <w:marRight w:val="0"/>
                                                                  <w:marTop w:val="0"/>
                                                                  <w:marBottom w:val="0"/>
                                                                  <w:divBdr>
                                                                    <w:top w:val="none" w:sz="0" w:space="0" w:color="auto"/>
                                                                    <w:left w:val="none" w:sz="0" w:space="0" w:color="auto"/>
                                                                    <w:bottom w:val="none" w:sz="0" w:space="0" w:color="auto"/>
                                                                    <w:right w:val="none" w:sz="0" w:space="0" w:color="auto"/>
                                                                  </w:divBdr>
                                                                </w:div>
                                                                <w:div w:id="46926408">
                                                                  <w:marLeft w:val="0"/>
                                                                  <w:marRight w:val="0"/>
                                                                  <w:marTop w:val="0"/>
                                                                  <w:marBottom w:val="0"/>
                                                                  <w:divBdr>
                                                                    <w:top w:val="none" w:sz="0" w:space="0" w:color="auto"/>
                                                                    <w:left w:val="none" w:sz="0" w:space="0" w:color="auto"/>
                                                                    <w:bottom w:val="none" w:sz="0" w:space="0" w:color="auto"/>
                                                                    <w:right w:val="none" w:sz="0" w:space="0" w:color="auto"/>
                                                                  </w:divBdr>
                                                                </w:div>
                                                              </w:divsChild>
                                                            </w:div>
                                                            <w:div w:id="658771719">
                                                              <w:marLeft w:val="0"/>
                                                              <w:marRight w:val="30"/>
                                                              <w:marTop w:val="0"/>
                                                              <w:marBottom w:val="0"/>
                                                              <w:divBdr>
                                                                <w:top w:val="single" w:sz="6" w:space="0" w:color="FFFFFF"/>
                                                                <w:left w:val="single" w:sz="6" w:space="0" w:color="FFFFFF"/>
                                                                <w:bottom w:val="single" w:sz="6" w:space="0" w:color="FFFFFF"/>
                                                                <w:right w:val="single" w:sz="6" w:space="0" w:color="FFFFFF"/>
                                                              </w:divBdr>
                                                              <w:divsChild>
                                                                <w:div w:id="227541228">
                                                                  <w:marLeft w:val="0"/>
                                                                  <w:marRight w:val="0"/>
                                                                  <w:marTop w:val="0"/>
                                                                  <w:marBottom w:val="0"/>
                                                                  <w:divBdr>
                                                                    <w:top w:val="none" w:sz="0" w:space="0" w:color="auto"/>
                                                                    <w:left w:val="none" w:sz="0" w:space="0" w:color="auto"/>
                                                                    <w:bottom w:val="none" w:sz="0" w:space="0" w:color="auto"/>
                                                                    <w:right w:val="none" w:sz="0" w:space="0" w:color="auto"/>
                                                                  </w:divBdr>
                                                                </w:div>
                                                                <w:div w:id="1738362226">
                                                                  <w:marLeft w:val="0"/>
                                                                  <w:marRight w:val="0"/>
                                                                  <w:marTop w:val="0"/>
                                                                  <w:marBottom w:val="0"/>
                                                                  <w:divBdr>
                                                                    <w:top w:val="none" w:sz="0" w:space="0" w:color="auto"/>
                                                                    <w:left w:val="none" w:sz="0" w:space="0" w:color="auto"/>
                                                                    <w:bottom w:val="none" w:sz="0" w:space="0" w:color="auto"/>
                                                                    <w:right w:val="none" w:sz="0" w:space="0" w:color="auto"/>
                                                                  </w:divBdr>
                                                                </w:div>
                                                              </w:divsChild>
                                                            </w:div>
                                                            <w:div w:id="749501370">
                                                              <w:marLeft w:val="0"/>
                                                              <w:marRight w:val="30"/>
                                                              <w:marTop w:val="0"/>
                                                              <w:marBottom w:val="0"/>
                                                              <w:divBdr>
                                                                <w:top w:val="single" w:sz="6" w:space="0" w:color="FFFFFF"/>
                                                                <w:left w:val="single" w:sz="6" w:space="0" w:color="FFFFFF"/>
                                                                <w:bottom w:val="single" w:sz="6" w:space="0" w:color="FFFFFF"/>
                                                                <w:right w:val="single" w:sz="6" w:space="0" w:color="FFFFFF"/>
                                                              </w:divBdr>
                                                              <w:divsChild>
                                                                <w:div w:id="208804958">
                                                                  <w:marLeft w:val="0"/>
                                                                  <w:marRight w:val="0"/>
                                                                  <w:marTop w:val="0"/>
                                                                  <w:marBottom w:val="0"/>
                                                                  <w:divBdr>
                                                                    <w:top w:val="none" w:sz="0" w:space="0" w:color="auto"/>
                                                                    <w:left w:val="none" w:sz="0" w:space="0" w:color="auto"/>
                                                                    <w:bottom w:val="none" w:sz="0" w:space="0" w:color="auto"/>
                                                                    <w:right w:val="none" w:sz="0" w:space="0" w:color="auto"/>
                                                                  </w:divBdr>
                                                                </w:div>
                                                                <w:div w:id="1291667922">
                                                                  <w:marLeft w:val="0"/>
                                                                  <w:marRight w:val="0"/>
                                                                  <w:marTop w:val="0"/>
                                                                  <w:marBottom w:val="0"/>
                                                                  <w:divBdr>
                                                                    <w:top w:val="none" w:sz="0" w:space="0" w:color="auto"/>
                                                                    <w:left w:val="none" w:sz="0" w:space="0" w:color="auto"/>
                                                                    <w:bottom w:val="none" w:sz="0" w:space="0" w:color="auto"/>
                                                                    <w:right w:val="none" w:sz="0" w:space="0" w:color="auto"/>
                                                                  </w:divBdr>
                                                                </w:div>
                                                              </w:divsChild>
                                                            </w:div>
                                                            <w:div w:id="1215771965">
                                                              <w:marLeft w:val="0"/>
                                                              <w:marRight w:val="30"/>
                                                              <w:marTop w:val="0"/>
                                                              <w:marBottom w:val="0"/>
                                                              <w:divBdr>
                                                                <w:top w:val="single" w:sz="6" w:space="0" w:color="FFFFFF"/>
                                                                <w:left w:val="single" w:sz="6" w:space="0" w:color="FFFFFF"/>
                                                                <w:bottom w:val="single" w:sz="6" w:space="0" w:color="FFFFFF"/>
                                                                <w:right w:val="single" w:sz="6" w:space="0" w:color="FFFFFF"/>
                                                              </w:divBdr>
                                                              <w:divsChild>
                                                                <w:div w:id="745807930">
                                                                  <w:marLeft w:val="0"/>
                                                                  <w:marRight w:val="0"/>
                                                                  <w:marTop w:val="0"/>
                                                                  <w:marBottom w:val="0"/>
                                                                  <w:divBdr>
                                                                    <w:top w:val="none" w:sz="0" w:space="0" w:color="auto"/>
                                                                    <w:left w:val="none" w:sz="0" w:space="0" w:color="auto"/>
                                                                    <w:bottom w:val="none" w:sz="0" w:space="0" w:color="auto"/>
                                                                    <w:right w:val="none" w:sz="0" w:space="0" w:color="auto"/>
                                                                  </w:divBdr>
                                                                </w:div>
                                                                <w:div w:id="1739939084">
                                                                  <w:marLeft w:val="0"/>
                                                                  <w:marRight w:val="0"/>
                                                                  <w:marTop w:val="0"/>
                                                                  <w:marBottom w:val="0"/>
                                                                  <w:divBdr>
                                                                    <w:top w:val="none" w:sz="0" w:space="0" w:color="auto"/>
                                                                    <w:left w:val="none" w:sz="0" w:space="0" w:color="auto"/>
                                                                    <w:bottom w:val="none" w:sz="0" w:space="0" w:color="auto"/>
                                                                    <w:right w:val="none" w:sz="0" w:space="0" w:color="auto"/>
                                                                  </w:divBdr>
                                                                </w:div>
                                                              </w:divsChild>
                                                            </w:div>
                                                            <w:div w:id="485517573">
                                                              <w:marLeft w:val="0"/>
                                                              <w:marRight w:val="30"/>
                                                              <w:marTop w:val="0"/>
                                                              <w:marBottom w:val="0"/>
                                                              <w:divBdr>
                                                                <w:top w:val="single" w:sz="6" w:space="0" w:color="FFFFFF"/>
                                                                <w:left w:val="single" w:sz="6" w:space="0" w:color="FFFFFF"/>
                                                                <w:bottom w:val="single" w:sz="6" w:space="0" w:color="FFFFFF"/>
                                                                <w:right w:val="single" w:sz="6" w:space="0" w:color="FFFFFF"/>
                                                              </w:divBdr>
                                                              <w:divsChild>
                                                                <w:div w:id="1832989039">
                                                                  <w:marLeft w:val="0"/>
                                                                  <w:marRight w:val="0"/>
                                                                  <w:marTop w:val="0"/>
                                                                  <w:marBottom w:val="0"/>
                                                                  <w:divBdr>
                                                                    <w:top w:val="none" w:sz="0" w:space="0" w:color="auto"/>
                                                                    <w:left w:val="none" w:sz="0" w:space="0" w:color="auto"/>
                                                                    <w:bottom w:val="none" w:sz="0" w:space="0" w:color="auto"/>
                                                                    <w:right w:val="none" w:sz="0" w:space="0" w:color="auto"/>
                                                                  </w:divBdr>
                                                                </w:div>
                                                                <w:div w:id="2079589981">
                                                                  <w:marLeft w:val="0"/>
                                                                  <w:marRight w:val="0"/>
                                                                  <w:marTop w:val="0"/>
                                                                  <w:marBottom w:val="0"/>
                                                                  <w:divBdr>
                                                                    <w:top w:val="none" w:sz="0" w:space="0" w:color="auto"/>
                                                                    <w:left w:val="none" w:sz="0" w:space="0" w:color="auto"/>
                                                                    <w:bottom w:val="none" w:sz="0" w:space="0" w:color="auto"/>
                                                                    <w:right w:val="none" w:sz="0" w:space="0" w:color="auto"/>
                                                                  </w:divBdr>
                                                                </w:div>
                                                              </w:divsChild>
                                                            </w:div>
                                                            <w:div w:id="1517423669">
                                                              <w:marLeft w:val="0"/>
                                                              <w:marRight w:val="30"/>
                                                              <w:marTop w:val="0"/>
                                                              <w:marBottom w:val="0"/>
                                                              <w:divBdr>
                                                                <w:top w:val="single" w:sz="6" w:space="0" w:color="FFFFFF"/>
                                                                <w:left w:val="single" w:sz="6" w:space="0" w:color="FFFFFF"/>
                                                                <w:bottom w:val="single" w:sz="6" w:space="0" w:color="FFFFFF"/>
                                                                <w:right w:val="single" w:sz="6" w:space="0" w:color="FFFFFF"/>
                                                              </w:divBdr>
                                                              <w:divsChild>
                                                                <w:div w:id="478231673">
                                                                  <w:marLeft w:val="0"/>
                                                                  <w:marRight w:val="0"/>
                                                                  <w:marTop w:val="0"/>
                                                                  <w:marBottom w:val="0"/>
                                                                  <w:divBdr>
                                                                    <w:top w:val="none" w:sz="0" w:space="0" w:color="auto"/>
                                                                    <w:left w:val="none" w:sz="0" w:space="0" w:color="auto"/>
                                                                    <w:bottom w:val="none" w:sz="0" w:space="0" w:color="auto"/>
                                                                    <w:right w:val="none" w:sz="0" w:space="0" w:color="auto"/>
                                                                  </w:divBdr>
                                                                </w:div>
                                                                <w:div w:id="2058120092">
                                                                  <w:marLeft w:val="0"/>
                                                                  <w:marRight w:val="0"/>
                                                                  <w:marTop w:val="0"/>
                                                                  <w:marBottom w:val="0"/>
                                                                  <w:divBdr>
                                                                    <w:top w:val="none" w:sz="0" w:space="0" w:color="auto"/>
                                                                    <w:left w:val="none" w:sz="0" w:space="0" w:color="auto"/>
                                                                    <w:bottom w:val="none" w:sz="0" w:space="0" w:color="auto"/>
                                                                    <w:right w:val="none" w:sz="0" w:space="0" w:color="auto"/>
                                                                  </w:divBdr>
                                                                </w:div>
                                                              </w:divsChild>
                                                            </w:div>
                                                            <w:div w:id="1507555597">
                                                              <w:marLeft w:val="0"/>
                                                              <w:marRight w:val="30"/>
                                                              <w:marTop w:val="0"/>
                                                              <w:marBottom w:val="0"/>
                                                              <w:divBdr>
                                                                <w:top w:val="single" w:sz="6" w:space="0" w:color="FFFFFF"/>
                                                                <w:left w:val="single" w:sz="6" w:space="0" w:color="FFFFFF"/>
                                                                <w:bottom w:val="single" w:sz="6" w:space="0" w:color="FFFFFF"/>
                                                                <w:right w:val="single" w:sz="6" w:space="0" w:color="FFFFFF"/>
                                                              </w:divBdr>
                                                              <w:divsChild>
                                                                <w:div w:id="1287084035">
                                                                  <w:marLeft w:val="0"/>
                                                                  <w:marRight w:val="0"/>
                                                                  <w:marTop w:val="0"/>
                                                                  <w:marBottom w:val="0"/>
                                                                  <w:divBdr>
                                                                    <w:top w:val="none" w:sz="0" w:space="0" w:color="auto"/>
                                                                    <w:left w:val="none" w:sz="0" w:space="0" w:color="auto"/>
                                                                    <w:bottom w:val="none" w:sz="0" w:space="0" w:color="auto"/>
                                                                    <w:right w:val="none" w:sz="0" w:space="0" w:color="auto"/>
                                                                  </w:divBdr>
                                                                </w:div>
                                                                <w:div w:id="155540612">
                                                                  <w:marLeft w:val="0"/>
                                                                  <w:marRight w:val="0"/>
                                                                  <w:marTop w:val="0"/>
                                                                  <w:marBottom w:val="0"/>
                                                                  <w:divBdr>
                                                                    <w:top w:val="none" w:sz="0" w:space="0" w:color="auto"/>
                                                                    <w:left w:val="none" w:sz="0" w:space="0" w:color="auto"/>
                                                                    <w:bottom w:val="none" w:sz="0" w:space="0" w:color="auto"/>
                                                                    <w:right w:val="none" w:sz="0" w:space="0" w:color="auto"/>
                                                                  </w:divBdr>
                                                                </w:div>
                                                              </w:divsChild>
                                                            </w:div>
                                                            <w:div w:id="1629700306">
                                                              <w:marLeft w:val="0"/>
                                                              <w:marRight w:val="30"/>
                                                              <w:marTop w:val="0"/>
                                                              <w:marBottom w:val="0"/>
                                                              <w:divBdr>
                                                                <w:top w:val="single" w:sz="6" w:space="0" w:color="FFFFFF"/>
                                                                <w:left w:val="single" w:sz="6" w:space="0" w:color="FFFFFF"/>
                                                                <w:bottom w:val="single" w:sz="6" w:space="0" w:color="FFFFFF"/>
                                                                <w:right w:val="single" w:sz="6" w:space="0" w:color="FFFFFF"/>
                                                              </w:divBdr>
                                                              <w:divsChild>
                                                                <w:div w:id="644045367">
                                                                  <w:marLeft w:val="0"/>
                                                                  <w:marRight w:val="0"/>
                                                                  <w:marTop w:val="0"/>
                                                                  <w:marBottom w:val="0"/>
                                                                  <w:divBdr>
                                                                    <w:top w:val="none" w:sz="0" w:space="0" w:color="auto"/>
                                                                    <w:left w:val="none" w:sz="0" w:space="0" w:color="auto"/>
                                                                    <w:bottom w:val="none" w:sz="0" w:space="0" w:color="auto"/>
                                                                    <w:right w:val="none" w:sz="0" w:space="0" w:color="auto"/>
                                                                  </w:divBdr>
                                                                </w:div>
                                                                <w:div w:id="98138653">
                                                                  <w:marLeft w:val="0"/>
                                                                  <w:marRight w:val="0"/>
                                                                  <w:marTop w:val="0"/>
                                                                  <w:marBottom w:val="0"/>
                                                                  <w:divBdr>
                                                                    <w:top w:val="none" w:sz="0" w:space="0" w:color="auto"/>
                                                                    <w:left w:val="none" w:sz="0" w:space="0" w:color="auto"/>
                                                                    <w:bottom w:val="none" w:sz="0" w:space="0" w:color="auto"/>
                                                                    <w:right w:val="none" w:sz="0" w:space="0" w:color="auto"/>
                                                                  </w:divBdr>
                                                                </w:div>
                                                              </w:divsChild>
                                                            </w:div>
                                                            <w:div w:id="1400906915">
                                                              <w:marLeft w:val="0"/>
                                                              <w:marRight w:val="30"/>
                                                              <w:marTop w:val="0"/>
                                                              <w:marBottom w:val="0"/>
                                                              <w:divBdr>
                                                                <w:top w:val="single" w:sz="6" w:space="0" w:color="FFFFFF"/>
                                                                <w:left w:val="single" w:sz="6" w:space="0" w:color="FFFFFF"/>
                                                                <w:bottom w:val="single" w:sz="6" w:space="0" w:color="FFFFFF"/>
                                                                <w:right w:val="single" w:sz="6" w:space="0" w:color="FFFFFF"/>
                                                              </w:divBdr>
                                                              <w:divsChild>
                                                                <w:div w:id="1495221935">
                                                                  <w:marLeft w:val="0"/>
                                                                  <w:marRight w:val="0"/>
                                                                  <w:marTop w:val="0"/>
                                                                  <w:marBottom w:val="0"/>
                                                                  <w:divBdr>
                                                                    <w:top w:val="none" w:sz="0" w:space="0" w:color="auto"/>
                                                                    <w:left w:val="none" w:sz="0" w:space="0" w:color="auto"/>
                                                                    <w:bottom w:val="none" w:sz="0" w:space="0" w:color="auto"/>
                                                                    <w:right w:val="none" w:sz="0" w:space="0" w:color="auto"/>
                                                                  </w:divBdr>
                                                                </w:div>
                                                                <w:div w:id="1467510240">
                                                                  <w:marLeft w:val="0"/>
                                                                  <w:marRight w:val="0"/>
                                                                  <w:marTop w:val="0"/>
                                                                  <w:marBottom w:val="0"/>
                                                                  <w:divBdr>
                                                                    <w:top w:val="none" w:sz="0" w:space="0" w:color="auto"/>
                                                                    <w:left w:val="none" w:sz="0" w:space="0" w:color="auto"/>
                                                                    <w:bottom w:val="none" w:sz="0" w:space="0" w:color="auto"/>
                                                                    <w:right w:val="none" w:sz="0" w:space="0" w:color="auto"/>
                                                                  </w:divBdr>
                                                                </w:div>
                                                              </w:divsChild>
                                                            </w:div>
                                                            <w:div w:id="1498765016">
                                                              <w:marLeft w:val="0"/>
                                                              <w:marRight w:val="30"/>
                                                              <w:marTop w:val="0"/>
                                                              <w:marBottom w:val="0"/>
                                                              <w:divBdr>
                                                                <w:top w:val="single" w:sz="6" w:space="0" w:color="FFFFFF"/>
                                                                <w:left w:val="single" w:sz="6" w:space="0" w:color="FFFFFF"/>
                                                                <w:bottom w:val="single" w:sz="6" w:space="0" w:color="FFFFFF"/>
                                                                <w:right w:val="single" w:sz="6" w:space="0" w:color="FFFFFF"/>
                                                              </w:divBdr>
                                                              <w:divsChild>
                                                                <w:div w:id="238639957">
                                                                  <w:marLeft w:val="0"/>
                                                                  <w:marRight w:val="0"/>
                                                                  <w:marTop w:val="0"/>
                                                                  <w:marBottom w:val="0"/>
                                                                  <w:divBdr>
                                                                    <w:top w:val="none" w:sz="0" w:space="0" w:color="auto"/>
                                                                    <w:left w:val="none" w:sz="0" w:space="0" w:color="auto"/>
                                                                    <w:bottom w:val="none" w:sz="0" w:space="0" w:color="auto"/>
                                                                    <w:right w:val="none" w:sz="0" w:space="0" w:color="auto"/>
                                                                  </w:divBdr>
                                                                </w:div>
                                                                <w:div w:id="1579098457">
                                                                  <w:marLeft w:val="0"/>
                                                                  <w:marRight w:val="0"/>
                                                                  <w:marTop w:val="0"/>
                                                                  <w:marBottom w:val="0"/>
                                                                  <w:divBdr>
                                                                    <w:top w:val="none" w:sz="0" w:space="0" w:color="auto"/>
                                                                    <w:left w:val="none" w:sz="0" w:space="0" w:color="auto"/>
                                                                    <w:bottom w:val="none" w:sz="0" w:space="0" w:color="auto"/>
                                                                    <w:right w:val="none" w:sz="0" w:space="0" w:color="auto"/>
                                                                  </w:divBdr>
                                                                </w:div>
                                                              </w:divsChild>
                                                            </w:div>
                                                            <w:div w:id="785736086">
                                                              <w:marLeft w:val="0"/>
                                                              <w:marRight w:val="30"/>
                                                              <w:marTop w:val="0"/>
                                                              <w:marBottom w:val="0"/>
                                                              <w:divBdr>
                                                                <w:top w:val="single" w:sz="6" w:space="0" w:color="FFFFFF"/>
                                                                <w:left w:val="single" w:sz="6" w:space="0" w:color="FFFFFF"/>
                                                                <w:bottom w:val="single" w:sz="6" w:space="0" w:color="FFFFFF"/>
                                                                <w:right w:val="single" w:sz="6" w:space="0" w:color="FFFFFF"/>
                                                              </w:divBdr>
                                                              <w:divsChild>
                                                                <w:div w:id="1086456161">
                                                                  <w:marLeft w:val="0"/>
                                                                  <w:marRight w:val="0"/>
                                                                  <w:marTop w:val="0"/>
                                                                  <w:marBottom w:val="0"/>
                                                                  <w:divBdr>
                                                                    <w:top w:val="none" w:sz="0" w:space="0" w:color="auto"/>
                                                                    <w:left w:val="none" w:sz="0" w:space="0" w:color="auto"/>
                                                                    <w:bottom w:val="none" w:sz="0" w:space="0" w:color="auto"/>
                                                                    <w:right w:val="none" w:sz="0" w:space="0" w:color="auto"/>
                                                                  </w:divBdr>
                                                                </w:div>
                                                                <w:div w:id="19217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6196973">
      <w:bodyDiv w:val="1"/>
      <w:marLeft w:val="0"/>
      <w:marRight w:val="0"/>
      <w:marTop w:val="0"/>
      <w:marBottom w:val="0"/>
      <w:divBdr>
        <w:top w:val="none" w:sz="0" w:space="0" w:color="auto"/>
        <w:left w:val="none" w:sz="0" w:space="0" w:color="auto"/>
        <w:bottom w:val="none" w:sz="0" w:space="0" w:color="auto"/>
        <w:right w:val="none" w:sz="0" w:space="0" w:color="auto"/>
      </w:divBdr>
    </w:div>
    <w:div w:id="1837841532">
      <w:bodyDiv w:val="1"/>
      <w:marLeft w:val="0"/>
      <w:marRight w:val="0"/>
      <w:marTop w:val="0"/>
      <w:marBottom w:val="0"/>
      <w:divBdr>
        <w:top w:val="none" w:sz="0" w:space="0" w:color="auto"/>
        <w:left w:val="none" w:sz="0" w:space="0" w:color="auto"/>
        <w:bottom w:val="none" w:sz="0" w:space="0" w:color="auto"/>
        <w:right w:val="none" w:sz="0" w:space="0" w:color="auto"/>
      </w:divBdr>
    </w:div>
    <w:div w:id="2142460330">
      <w:bodyDiv w:val="1"/>
      <w:marLeft w:val="0"/>
      <w:marRight w:val="0"/>
      <w:marTop w:val="0"/>
      <w:marBottom w:val="0"/>
      <w:divBdr>
        <w:top w:val="none" w:sz="0" w:space="0" w:color="auto"/>
        <w:left w:val="none" w:sz="0" w:space="0" w:color="auto"/>
        <w:bottom w:val="none" w:sz="0" w:space="0" w:color="auto"/>
        <w:right w:val="none" w:sz="0" w:space="0" w:color="auto"/>
      </w:divBdr>
      <w:divsChild>
        <w:div w:id="1507670370">
          <w:marLeft w:val="0"/>
          <w:marRight w:val="0"/>
          <w:marTop w:val="0"/>
          <w:marBottom w:val="0"/>
          <w:divBdr>
            <w:top w:val="none" w:sz="0" w:space="0" w:color="auto"/>
            <w:left w:val="none" w:sz="0" w:space="0" w:color="auto"/>
            <w:bottom w:val="none" w:sz="0" w:space="0" w:color="auto"/>
            <w:right w:val="none" w:sz="0" w:space="0" w:color="auto"/>
          </w:divBdr>
          <w:divsChild>
            <w:div w:id="1626963445">
              <w:marLeft w:val="0"/>
              <w:marRight w:val="0"/>
              <w:marTop w:val="0"/>
              <w:marBottom w:val="0"/>
              <w:divBdr>
                <w:top w:val="none" w:sz="0" w:space="0" w:color="auto"/>
                <w:left w:val="none" w:sz="0" w:space="0" w:color="auto"/>
                <w:bottom w:val="none" w:sz="0" w:space="0" w:color="auto"/>
                <w:right w:val="none" w:sz="0" w:space="0" w:color="auto"/>
              </w:divBdr>
              <w:divsChild>
                <w:div w:id="1832524280">
                  <w:marLeft w:val="0"/>
                  <w:marRight w:val="0"/>
                  <w:marTop w:val="0"/>
                  <w:marBottom w:val="0"/>
                  <w:divBdr>
                    <w:top w:val="none" w:sz="0" w:space="0" w:color="auto"/>
                    <w:left w:val="none" w:sz="0" w:space="0" w:color="auto"/>
                    <w:bottom w:val="none" w:sz="0" w:space="0" w:color="auto"/>
                    <w:right w:val="none" w:sz="0" w:space="0" w:color="auto"/>
                  </w:divBdr>
                  <w:divsChild>
                    <w:div w:id="1472097994">
                      <w:marLeft w:val="0"/>
                      <w:marRight w:val="0"/>
                      <w:marTop w:val="0"/>
                      <w:marBottom w:val="0"/>
                      <w:divBdr>
                        <w:top w:val="none" w:sz="0" w:space="0" w:color="auto"/>
                        <w:left w:val="none" w:sz="0" w:space="0" w:color="auto"/>
                        <w:bottom w:val="none" w:sz="0" w:space="0" w:color="auto"/>
                        <w:right w:val="none" w:sz="0" w:space="0" w:color="auto"/>
                      </w:divBdr>
                      <w:divsChild>
                        <w:div w:id="287274291">
                          <w:marLeft w:val="0"/>
                          <w:marRight w:val="0"/>
                          <w:marTop w:val="0"/>
                          <w:marBottom w:val="0"/>
                          <w:divBdr>
                            <w:top w:val="none" w:sz="0" w:space="0" w:color="auto"/>
                            <w:left w:val="none" w:sz="0" w:space="0" w:color="auto"/>
                            <w:bottom w:val="none" w:sz="0" w:space="0" w:color="auto"/>
                            <w:right w:val="none" w:sz="0" w:space="0" w:color="auto"/>
                          </w:divBdr>
                          <w:divsChild>
                            <w:div w:id="386877709">
                              <w:marLeft w:val="0"/>
                              <w:marRight w:val="0"/>
                              <w:marTop w:val="0"/>
                              <w:marBottom w:val="0"/>
                              <w:divBdr>
                                <w:top w:val="none" w:sz="0" w:space="0" w:color="auto"/>
                                <w:left w:val="none" w:sz="0" w:space="0" w:color="auto"/>
                                <w:bottom w:val="none" w:sz="0" w:space="0" w:color="auto"/>
                                <w:right w:val="none" w:sz="0" w:space="0" w:color="auto"/>
                              </w:divBdr>
                              <w:divsChild>
                                <w:div w:id="1807048357">
                                  <w:marLeft w:val="0"/>
                                  <w:marRight w:val="0"/>
                                  <w:marTop w:val="0"/>
                                  <w:marBottom w:val="450"/>
                                  <w:divBdr>
                                    <w:top w:val="none" w:sz="0" w:space="0" w:color="auto"/>
                                    <w:left w:val="none" w:sz="0" w:space="0" w:color="auto"/>
                                    <w:bottom w:val="none" w:sz="0" w:space="0" w:color="auto"/>
                                    <w:right w:val="none" w:sz="0" w:space="0" w:color="auto"/>
                                  </w:divBdr>
                                  <w:divsChild>
                                    <w:div w:id="556748631">
                                      <w:marLeft w:val="0"/>
                                      <w:marRight w:val="0"/>
                                      <w:marTop w:val="0"/>
                                      <w:marBottom w:val="0"/>
                                      <w:divBdr>
                                        <w:top w:val="none" w:sz="0" w:space="0" w:color="auto"/>
                                        <w:left w:val="none" w:sz="0" w:space="0" w:color="auto"/>
                                        <w:bottom w:val="none" w:sz="0" w:space="0" w:color="auto"/>
                                        <w:right w:val="none" w:sz="0" w:space="0" w:color="auto"/>
                                      </w:divBdr>
                                      <w:divsChild>
                                        <w:div w:id="1656686817">
                                          <w:marLeft w:val="0"/>
                                          <w:marRight w:val="0"/>
                                          <w:marTop w:val="0"/>
                                          <w:marBottom w:val="0"/>
                                          <w:divBdr>
                                            <w:top w:val="none" w:sz="0" w:space="0" w:color="auto"/>
                                            <w:left w:val="none" w:sz="0" w:space="0" w:color="auto"/>
                                            <w:bottom w:val="none" w:sz="0" w:space="0" w:color="auto"/>
                                            <w:right w:val="none" w:sz="0" w:space="0" w:color="auto"/>
                                          </w:divBdr>
                                          <w:divsChild>
                                            <w:div w:id="1656031772">
                                              <w:marLeft w:val="0"/>
                                              <w:marRight w:val="0"/>
                                              <w:marTop w:val="0"/>
                                              <w:marBottom w:val="0"/>
                                              <w:divBdr>
                                                <w:top w:val="none" w:sz="0" w:space="0" w:color="auto"/>
                                                <w:left w:val="none" w:sz="0" w:space="0" w:color="auto"/>
                                                <w:bottom w:val="none" w:sz="0" w:space="0" w:color="auto"/>
                                                <w:right w:val="none" w:sz="0" w:space="0" w:color="auto"/>
                                              </w:divBdr>
                                              <w:divsChild>
                                                <w:div w:id="969163002">
                                                  <w:marLeft w:val="0"/>
                                                  <w:marRight w:val="0"/>
                                                  <w:marTop w:val="0"/>
                                                  <w:marBottom w:val="0"/>
                                                  <w:divBdr>
                                                    <w:top w:val="none" w:sz="0" w:space="0" w:color="auto"/>
                                                    <w:left w:val="none" w:sz="0" w:space="0" w:color="auto"/>
                                                    <w:bottom w:val="none" w:sz="0" w:space="0" w:color="auto"/>
                                                    <w:right w:val="none" w:sz="0" w:space="0" w:color="auto"/>
                                                  </w:divBdr>
                                                  <w:divsChild>
                                                    <w:div w:id="1426340723">
                                                      <w:marLeft w:val="0"/>
                                                      <w:marRight w:val="0"/>
                                                      <w:marTop w:val="0"/>
                                                      <w:marBottom w:val="0"/>
                                                      <w:divBdr>
                                                        <w:top w:val="none" w:sz="0" w:space="0" w:color="auto"/>
                                                        <w:left w:val="none" w:sz="0" w:space="0" w:color="auto"/>
                                                        <w:bottom w:val="none" w:sz="0" w:space="0" w:color="auto"/>
                                                        <w:right w:val="none" w:sz="0" w:space="0" w:color="auto"/>
                                                      </w:divBdr>
                                                      <w:divsChild>
                                                        <w:div w:id="1867405437">
                                                          <w:marLeft w:val="45"/>
                                                          <w:marRight w:val="45"/>
                                                          <w:marTop w:val="75"/>
                                                          <w:marBottom w:val="75"/>
                                                          <w:divBdr>
                                                            <w:top w:val="none" w:sz="0" w:space="0" w:color="auto"/>
                                                            <w:left w:val="none" w:sz="0" w:space="0" w:color="auto"/>
                                                            <w:bottom w:val="none" w:sz="0" w:space="0" w:color="auto"/>
                                                            <w:right w:val="none" w:sz="0" w:space="0" w:color="auto"/>
                                                          </w:divBdr>
                                                          <w:divsChild>
                                                            <w:div w:id="113915302">
                                                              <w:marLeft w:val="0"/>
                                                              <w:marRight w:val="30"/>
                                                              <w:marTop w:val="0"/>
                                                              <w:marBottom w:val="0"/>
                                                              <w:divBdr>
                                                                <w:top w:val="single" w:sz="6" w:space="0" w:color="FFFFFF"/>
                                                                <w:left w:val="single" w:sz="6" w:space="0" w:color="FFFFFF"/>
                                                                <w:bottom w:val="single" w:sz="6" w:space="0" w:color="FFFFFF"/>
                                                                <w:right w:val="single" w:sz="6" w:space="0" w:color="FFFFFF"/>
                                                              </w:divBdr>
                                                              <w:divsChild>
                                                                <w:div w:id="1122575866">
                                                                  <w:marLeft w:val="0"/>
                                                                  <w:marRight w:val="0"/>
                                                                  <w:marTop w:val="0"/>
                                                                  <w:marBottom w:val="0"/>
                                                                  <w:divBdr>
                                                                    <w:top w:val="none" w:sz="0" w:space="0" w:color="auto"/>
                                                                    <w:left w:val="none" w:sz="0" w:space="0" w:color="auto"/>
                                                                    <w:bottom w:val="none" w:sz="0" w:space="0" w:color="auto"/>
                                                                    <w:right w:val="none" w:sz="0" w:space="0" w:color="auto"/>
                                                                  </w:divBdr>
                                                                </w:div>
                                                              </w:divsChild>
                                                            </w:div>
                                                            <w:div w:id="208727">
                                                              <w:marLeft w:val="0"/>
                                                              <w:marRight w:val="30"/>
                                                              <w:marTop w:val="0"/>
                                                              <w:marBottom w:val="0"/>
                                                              <w:divBdr>
                                                                <w:top w:val="single" w:sz="6" w:space="0" w:color="FFFFFF"/>
                                                                <w:left w:val="single" w:sz="6" w:space="0" w:color="FFFFFF"/>
                                                                <w:bottom w:val="single" w:sz="6" w:space="0" w:color="FFFFFF"/>
                                                                <w:right w:val="single" w:sz="6" w:space="0" w:color="FFFFFF"/>
                                                              </w:divBdr>
                                                              <w:divsChild>
                                                                <w:div w:id="1125349319">
                                                                  <w:marLeft w:val="0"/>
                                                                  <w:marRight w:val="0"/>
                                                                  <w:marTop w:val="0"/>
                                                                  <w:marBottom w:val="0"/>
                                                                  <w:divBdr>
                                                                    <w:top w:val="none" w:sz="0" w:space="0" w:color="auto"/>
                                                                    <w:left w:val="none" w:sz="0" w:space="0" w:color="auto"/>
                                                                    <w:bottom w:val="none" w:sz="0" w:space="0" w:color="auto"/>
                                                                    <w:right w:val="none" w:sz="0" w:space="0" w:color="auto"/>
                                                                  </w:divBdr>
                                                                </w:div>
                                                                <w:div w:id="763258744">
                                                                  <w:marLeft w:val="0"/>
                                                                  <w:marRight w:val="0"/>
                                                                  <w:marTop w:val="0"/>
                                                                  <w:marBottom w:val="0"/>
                                                                  <w:divBdr>
                                                                    <w:top w:val="none" w:sz="0" w:space="0" w:color="auto"/>
                                                                    <w:left w:val="none" w:sz="0" w:space="0" w:color="auto"/>
                                                                    <w:bottom w:val="none" w:sz="0" w:space="0" w:color="auto"/>
                                                                    <w:right w:val="none" w:sz="0" w:space="0" w:color="auto"/>
                                                                  </w:divBdr>
                                                                </w:div>
                                                              </w:divsChild>
                                                            </w:div>
                                                            <w:div w:id="1951937394">
                                                              <w:marLeft w:val="0"/>
                                                              <w:marRight w:val="30"/>
                                                              <w:marTop w:val="0"/>
                                                              <w:marBottom w:val="0"/>
                                                              <w:divBdr>
                                                                <w:top w:val="single" w:sz="6" w:space="0" w:color="FFFFFF"/>
                                                                <w:left w:val="single" w:sz="6" w:space="0" w:color="FFFFFF"/>
                                                                <w:bottom w:val="single" w:sz="6" w:space="0" w:color="FFFFFF"/>
                                                                <w:right w:val="single" w:sz="6" w:space="0" w:color="FFFFFF"/>
                                                              </w:divBdr>
                                                              <w:divsChild>
                                                                <w:div w:id="747270267">
                                                                  <w:marLeft w:val="0"/>
                                                                  <w:marRight w:val="0"/>
                                                                  <w:marTop w:val="0"/>
                                                                  <w:marBottom w:val="0"/>
                                                                  <w:divBdr>
                                                                    <w:top w:val="none" w:sz="0" w:space="0" w:color="auto"/>
                                                                    <w:left w:val="none" w:sz="0" w:space="0" w:color="auto"/>
                                                                    <w:bottom w:val="none" w:sz="0" w:space="0" w:color="auto"/>
                                                                    <w:right w:val="none" w:sz="0" w:space="0" w:color="auto"/>
                                                                  </w:divBdr>
                                                                </w:div>
                                                                <w:div w:id="1468351032">
                                                                  <w:marLeft w:val="0"/>
                                                                  <w:marRight w:val="0"/>
                                                                  <w:marTop w:val="0"/>
                                                                  <w:marBottom w:val="0"/>
                                                                  <w:divBdr>
                                                                    <w:top w:val="none" w:sz="0" w:space="0" w:color="auto"/>
                                                                    <w:left w:val="none" w:sz="0" w:space="0" w:color="auto"/>
                                                                    <w:bottom w:val="none" w:sz="0" w:space="0" w:color="auto"/>
                                                                    <w:right w:val="none" w:sz="0" w:space="0" w:color="auto"/>
                                                                  </w:divBdr>
                                                                </w:div>
                                                              </w:divsChild>
                                                            </w:div>
                                                            <w:div w:id="1550612157">
                                                              <w:marLeft w:val="0"/>
                                                              <w:marRight w:val="30"/>
                                                              <w:marTop w:val="0"/>
                                                              <w:marBottom w:val="0"/>
                                                              <w:divBdr>
                                                                <w:top w:val="single" w:sz="6" w:space="0" w:color="FFFFFF"/>
                                                                <w:left w:val="single" w:sz="6" w:space="0" w:color="FFFFFF"/>
                                                                <w:bottom w:val="single" w:sz="6" w:space="0" w:color="FFFFFF"/>
                                                                <w:right w:val="single" w:sz="6" w:space="0" w:color="FFFFFF"/>
                                                              </w:divBdr>
                                                              <w:divsChild>
                                                                <w:div w:id="847645843">
                                                                  <w:marLeft w:val="0"/>
                                                                  <w:marRight w:val="0"/>
                                                                  <w:marTop w:val="0"/>
                                                                  <w:marBottom w:val="0"/>
                                                                  <w:divBdr>
                                                                    <w:top w:val="none" w:sz="0" w:space="0" w:color="auto"/>
                                                                    <w:left w:val="none" w:sz="0" w:space="0" w:color="auto"/>
                                                                    <w:bottom w:val="none" w:sz="0" w:space="0" w:color="auto"/>
                                                                    <w:right w:val="none" w:sz="0" w:space="0" w:color="auto"/>
                                                                  </w:divBdr>
                                                                </w:div>
                                                                <w:div w:id="2095390391">
                                                                  <w:marLeft w:val="0"/>
                                                                  <w:marRight w:val="0"/>
                                                                  <w:marTop w:val="0"/>
                                                                  <w:marBottom w:val="0"/>
                                                                  <w:divBdr>
                                                                    <w:top w:val="none" w:sz="0" w:space="0" w:color="auto"/>
                                                                    <w:left w:val="none" w:sz="0" w:space="0" w:color="auto"/>
                                                                    <w:bottom w:val="none" w:sz="0" w:space="0" w:color="auto"/>
                                                                    <w:right w:val="none" w:sz="0" w:space="0" w:color="auto"/>
                                                                  </w:divBdr>
                                                                </w:div>
                                                              </w:divsChild>
                                                            </w:div>
                                                            <w:div w:id="1720084945">
                                                              <w:marLeft w:val="0"/>
                                                              <w:marRight w:val="30"/>
                                                              <w:marTop w:val="0"/>
                                                              <w:marBottom w:val="0"/>
                                                              <w:divBdr>
                                                                <w:top w:val="single" w:sz="6" w:space="0" w:color="FFFFFF"/>
                                                                <w:left w:val="single" w:sz="6" w:space="0" w:color="FFFFFF"/>
                                                                <w:bottom w:val="single" w:sz="6" w:space="0" w:color="FFFFFF"/>
                                                                <w:right w:val="single" w:sz="6" w:space="0" w:color="FFFFFF"/>
                                                              </w:divBdr>
                                                              <w:divsChild>
                                                                <w:div w:id="1316908362">
                                                                  <w:marLeft w:val="0"/>
                                                                  <w:marRight w:val="0"/>
                                                                  <w:marTop w:val="0"/>
                                                                  <w:marBottom w:val="0"/>
                                                                  <w:divBdr>
                                                                    <w:top w:val="none" w:sz="0" w:space="0" w:color="auto"/>
                                                                    <w:left w:val="none" w:sz="0" w:space="0" w:color="auto"/>
                                                                    <w:bottom w:val="none" w:sz="0" w:space="0" w:color="auto"/>
                                                                    <w:right w:val="none" w:sz="0" w:space="0" w:color="auto"/>
                                                                  </w:divBdr>
                                                                </w:div>
                                                                <w:div w:id="1748650712">
                                                                  <w:marLeft w:val="0"/>
                                                                  <w:marRight w:val="0"/>
                                                                  <w:marTop w:val="0"/>
                                                                  <w:marBottom w:val="0"/>
                                                                  <w:divBdr>
                                                                    <w:top w:val="none" w:sz="0" w:space="0" w:color="auto"/>
                                                                    <w:left w:val="none" w:sz="0" w:space="0" w:color="auto"/>
                                                                    <w:bottom w:val="none" w:sz="0" w:space="0" w:color="auto"/>
                                                                    <w:right w:val="none" w:sz="0" w:space="0" w:color="auto"/>
                                                                  </w:divBdr>
                                                                </w:div>
                                                              </w:divsChild>
                                                            </w:div>
                                                            <w:div w:id="2091854021">
                                                              <w:marLeft w:val="0"/>
                                                              <w:marRight w:val="30"/>
                                                              <w:marTop w:val="0"/>
                                                              <w:marBottom w:val="0"/>
                                                              <w:divBdr>
                                                                <w:top w:val="single" w:sz="6" w:space="0" w:color="FFFFFF"/>
                                                                <w:left w:val="single" w:sz="6" w:space="0" w:color="FFFFFF"/>
                                                                <w:bottom w:val="single" w:sz="6" w:space="0" w:color="FFFFFF"/>
                                                                <w:right w:val="single" w:sz="6" w:space="0" w:color="FFFFFF"/>
                                                              </w:divBdr>
                                                              <w:divsChild>
                                                                <w:div w:id="704141359">
                                                                  <w:marLeft w:val="0"/>
                                                                  <w:marRight w:val="0"/>
                                                                  <w:marTop w:val="0"/>
                                                                  <w:marBottom w:val="0"/>
                                                                  <w:divBdr>
                                                                    <w:top w:val="none" w:sz="0" w:space="0" w:color="auto"/>
                                                                    <w:left w:val="none" w:sz="0" w:space="0" w:color="auto"/>
                                                                    <w:bottom w:val="none" w:sz="0" w:space="0" w:color="auto"/>
                                                                    <w:right w:val="none" w:sz="0" w:space="0" w:color="auto"/>
                                                                  </w:divBdr>
                                                                </w:div>
                                                                <w:div w:id="732772122">
                                                                  <w:marLeft w:val="0"/>
                                                                  <w:marRight w:val="0"/>
                                                                  <w:marTop w:val="0"/>
                                                                  <w:marBottom w:val="0"/>
                                                                  <w:divBdr>
                                                                    <w:top w:val="none" w:sz="0" w:space="0" w:color="auto"/>
                                                                    <w:left w:val="none" w:sz="0" w:space="0" w:color="auto"/>
                                                                    <w:bottom w:val="none" w:sz="0" w:space="0" w:color="auto"/>
                                                                    <w:right w:val="none" w:sz="0" w:space="0" w:color="auto"/>
                                                                  </w:divBdr>
                                                                </w:div>
                                                              </w:divsChild>
                                                            </w:div>
                                                            <w:div w:id="1648126424">
                                                              <w:marLeft w:val="0"/>
                                                              <w:marRight w:val="30"/>
                                                              <w:marTop w:val="0"/>
                                                              <w:marBottom w:val="0"/>
                                                              <w:divBdr>
                                                                <w:top w:val="single" w:sz="6" w:space="0" w:color="FFFFFF"/>
                                                                <w:left w:val="single" w:sz="6" w:space="0" w:color="FFFFFF"/>
                                                                <w:bottom w:val="single" w:sz="6" w:space="0" w:color="FFFFFF"/>
                                                                <w:right w:val="single" w:sz="6" w:space="0" w:color="FFFFFF"/>
                                                              </w:divBdr>
                                                              <w:divsChild>
                                                                <w:div w:id="706832255">
                                                                  <w:marLeft w:val="0"/>
                                                                  <w:marRight w:val="0"/>
                                                                  <w:marTop w:val="0"/>
                                                                  <w:marBottom w:val="0"/>
                                                                  <w:divBdr>
                                                                    <w:top w:val="none" w:sz="0" w:space="0" w:color="auto"/>
                                                                    <w:left w:val="none" w:sz="0" w:space="0" w:color="auto"/>
                                                                    <w:bottom w:val="none" w:sz="0" w:space="0" w:color="auto"/>
                                                                    <w:right w:val="none" w:sz="0" w:space="0" w:color="auto"/>
                                                                  </w:divBdr>
                                                                </w:div>
                                                                <w:div w:id="593440340">
                                                                  <w:marLeft w:val="0"/>
                                                                  <w:marRight w:val="0"/>
                                                                  <w:marTop w:val="0"/>
                                                                  <w:marBottom w:val="0"/>
                                                                  <w:divBdr>
                                                                    <w:top w:val="none" w:sz="0" w:space="0" w:color="auto"/>
                                                                    <w:left w:val="none" w:sz="0" w:space="0" w:color="auto"/>
                                                                    <w:bottom w:val="none" w:sz="0" w:space="0" w:color="auto"/>
                                                                    <w:right w:val="none" w:sz="0" w:space="0" w:color="auto"/>
                                                                  </w:divBdr>
                                                                </w:div>
                                                              </w:divsChild>
                                                            </w:div>
                                                            <w:div w:id="109665568">
                                                              <w:marLeft w:val="0"/>
                                                              <w:marRight w:val="30"/>
                                                              <w:marTop w:val="0"/>
                                                              <w:marBottom w:val="0"/>
                                                              <w:divBdr>
                                                                <w:top w:val="single" w:sz="6" w:space="0" w:color="FFFFFF"/>
                                                                <w:left w:val="single" w:sz="6" w:space="0" w:color="FFFFFF"/>
                                                                <w:bottom w:val="single" w:sz="6" w:space="0" w:color="FFFFFF"/>
                                                                <w:right w:val="single" w:sz="6" w:space="0" w:color="FFFFFF"/>
                                                              </w:divBdr>
                                                              <w:divsChild>
                                                                <w:div w:id="912357141">
                                                                  <w:marLeft w:val="0"/>
                                                                  <w:marRight w:val="0"/>
                                                                  <w:marTop w:val="0"/>
                                                                  <w:marBottom w:val="0"/>
                                                                  <w:divBdr>
                                                                    <w:top w:val="none" w:sz="0" w:space="0" w:color="auto"/>
                                                                    <w:left w:val="none" w:sz="0" w:space="0" w:color="auto"/>
                                                                    <w:bottom w:val="none" w:sz="0" w:space="0" w:color="auto"/>
                                                                    <w:right w:val="none" w:sz="0" w:space="0" w:color="auto"/>
                                                                  </w:divBdr>
                                                                </w:div>
                                                                <w:div w:id="2144615328">
                                                                  <w:marLeft w:val="0"/>
                                                                  <w:marRight w:val="0"/>
                                                                  <w:marTop w:val="0"/>
                                                                  <w:marBottom w:val="0"/>
                                                                  <w:divBdr>
                                                                    <w:top w:val="none" w:sz="0" w:space="0" w:color="auto"/>
                                                                    <w:left w:val="none" w:sz="0" w:space="0" w:color="auto"/>
                                                                    <w:bottom w:val="none" w:sz="0" w:space="0" w:color="auto"/>
                                                                    <w:right w:val="none" w:sz="0" w:space="0" w:color="auto"/>
                                                                  </w:divBdr>
                                                                </w:div>
                                                              </w:divsChild>
                                                            </w:div>
                                                            <w:div w:id="1602178648">
                                                              <w:marLeft w:val="0"/>
                                                              <w:marRight w:val="30"/>
                                                              <w:marTop w:val="0"/>
                                                              <w:marBottom w:val="0"/>
                                                              <w:divBdr>
                                                                <w:top w:val="single" w:sz="6" w:space="0" w:color="FFFFFF"/>
                                                                <w:left w:val="single" w:sz="6" w:space="0" w:color="FFFFFF"/>
                                                                <w:bottom w:val="single" w:sz="6" w:space="0" w:color="FFFFFF"/>
                                                                <w:right w:val="single" w:sz="6" w:space="0" w:color="FFFFFF"/>
                                                              </w:divBdr>
                                                              <w:divsChild>
                                                                <w:div w:id="1158963359">
                                                                  <w:marLeft w:val="0"/>
                                                                  <w:marRight w:val="0"/>
                                                                  <w:marTop w:val="0"/>
                                                                  <w:marBottom w:val="0"/>
                                                                  <w:divBdr>
                                                                    <w:top w:val="none" w:sz="0" w:space="0" w:color="auto"/>
                                                                    <w:left w:val="none" w:sz="0" w:space="0" w:color="auto"/>
                                                                    <w:bottom w:val="none" w:sz="0" w:space="0" w:color="auto"/>
                                                                    <w:right w:val="none" w:sz="0" w:space="0" w:color="auto"/>
                                                                  </w:divBdr>
                                                                </w:div>
                                                                <w:div w:id="1474256968">
                                                                  <w:marLeft w:val="0"/>
                                                                  <w:marRight w:val="0"/>
                                                                  <w:marTop w:val="0"/>
                                                                  <w:marBottom w:val="0"/>
                                                                  <w:divBdr>
                                                                    <w:top w:val="none" w:sz="0" w:space="0" w:color="auto"/>
                                                                    <w:left w:val="none" w:sz="0" w:space="0" w:color="auto"/>
                                                                    <w:bottom w:val="none" w:sz="0" w:space="0" w:color="auto"/>
                                                                    <w:right w:val="none" w:sz="0" w:space="0" w:color="auto"/>
                                                                  </w:divBdr>
                                                                </w:div>
                                                              </w:divsChild>
                                                            </w:div>
                                                            <w:div w:id="1071348899">
                                                              <w:marLeft w:val="0"/>
                                                              <w:marRight w:val="30"/>
                                                              <w:marTop w:val="0"/>
                                                              <w:marBottom w:val="0"/>
                                                              <w:divBdr>
                                                                <w:top w:val="single" w:sz="6" w:space="0" w:color="FFFFFF"/>
                                                                <w:left w:val="single" w:sz="6" w:space="0" w:color="FFFFFF"/>
                                                                <w:bottom w:val="single" w:sz="6" w:space="0" w:color="FFFFFF"/>
                                                                <w:right w:val="single" w:sz="6" w:space="0" w:color="FFFFFF"/>
                                                              </w:divBdr>
                                                              <w:divsChild>
                                                                <w:div w:id="623273704">
                                                                  <w:marLeft w:val="0"/>
                                                                  <w:marRight w:val="0"/>
                                                                  <w:marTop w:val="0"/>
                                                                  <w:marBottom w:val="0"/>
                                                                  <w:divBdr>
                                                                    <w:top w:val="none" w:sz="0" w:space="0" w:color="auto"/>
                                                                    <w:left w:val="none" w:sz="0" w:space="0" w:color="auto"/>
                                                                    <w:bottom w:val="none" w:sz="0" w:space="0" w:color="auto"/>
                                                                    <w:right w:val="none" w:sz="0" w:space="0" w:color="auto"/>
                                                                  </w:divBdr>
                                                                </w:div>
                                                                <w:div w:id="2084520306">
                                                                  <w:marLeft w:val="0"/>
                                                                  <w:marRight w:val="0"/>
                                                                  <w:marTop w:val="0"/>
                                                                  <w:marBottom w:val="0"/>
                                                                  <w:divBdr>
                                                                    <w:top w:val="none" w:sz="0" w:space="0" w:color="auto"/>
                                                                    <w:left w:val="none" w:sz="0" w:space="0" w:color="auto"/>
                                                                    <w:bottom w:val="none" w:sz="0" w:space="0" w:color="auto"/>
                                                                    <w:right w:val="none" w:sz="0" w:space="0" w:color="auto"/>
                                                                  </w:divBdr>
                                                                </w:div>
                                                              </w:divsChild>
                                                            </w:div>
                                                            <w:div w:id="2054496380">
                                                              <w:marLeft w:val="0"/>
                                                              <w:marRight w:val="30"/>
                                                              <w:marTop w:val="0"/>
                                                              <w:marBottom w:val="0"/>
                                                              <w:divBdr>
                                                                <w:top w:val="single" w:sz="6" w:space="0" w:color="FFFFFF"/>
                                                                <w:left w:val="single" w:sz="6" w:space="0" w:color="FFFFFF"/>
                                                                <w:bottom w:val="single" w:sz="6" w:space="0" w:color="FFFFFF"/>
                                                                <w:right w:val="single" w:sz="6" w:space="0" w:color="FFFFFF"/>
                                                              </w:divBdr>
                                                              <w:divsChild>
                                                                <w:div w:id="632634201">
                                                                  <w:marLeft w:val="0"/>
                                                                  <w:marRight w:val="0"/>
                                                                  <w:marTop w:val="0"/>
                                                                  <w:marBottom w:val="0"/>
                                                                  <w:divBdr>
                                                                    <w:top w:val="none" w:sz="0" w:space="0" w:color="auto"/>
                                                                    <w:left w:val="none" w:sz="0" w:space="0" w:color="auto"/>
                                                                    <w:bottom w:val="none" w:sz="0" w:space="0" w:color="auto"/>
                                                                    <w:right w:val="none" w:sz="0" w:space="0" w:color="auto"/>
                                                                  </w:divBdr>
                                                                </w:div>
                                                                <w:div w:id="1356230577">
                                                                  <w:marLeft w:val="0"/>
                                                                  <w:marRight w:val="0"/>
                                                                  <w:marTop w:val="0"/>
                                                                  <w:marBottom w:val="0"/>
                                                                  <w:divBdr>
                                                                    <w:top w:val="none" w:sz="0" w:space="0" w:color="auto"/>
                                                                    <w:left w:val="none" w:sz="0" w:space="0" w:color="auto"/>
                                                                    <w:bottom w:val="none" w:sz="0" w:space="0" w:color="auto"/>
                                                                    <w:right w:val="none" w:sz="0" w:space="0" w:color="auto"/>
                                                                  </w:divBdr>
                                                                </w:div>
                                                              </w:divsChild>
                                                            </w:div>
                                                            <w:div w:id="2120443030">
                                                              <w:marLeft w:val="0"/>
                                                              <w:marRight w:val="30"/>
                                                              <w:marTop w:val="0"/>
                                                              <w:marBottom w:val="0"/>
                                                              <w:divBdr>
                                                                <w:top w:val="single" w:sz="6" w:space="0" w:color="FFFFFF"/>
                                                                <w:left w:val="single" w:sz="6" w:space="0" w:color="FFFFFF"/>
                                                                <w:bottom w:val="single" w:sz="6" w:space="0" w:color="FFFFFF"/>
                                                                <w:right w:val="single" w:sz="6" w:space="0" w:color="FFFFFF"/>
                                                              </w:divBdr>
                                                              <w:divsChild>
                                                                <w:div w:id="1392920230">
                                                                  <w:marLeft w:val="0"/>
                                                                  <w:marRight w:val="0"/>
                                                                  <w:marTop w:val="0"/>
                                                                  <w:marBottom w:val="0"/>
                                                                  <w:divBdr>
                                                                    <w:top w:val="none" w:sz="0" w:space="0" w:color="auto"/>
                                                                    <w:left w:val="none" w:sz="0" w:space="0" w:color="auto"/>
                                                                    <w:bottom w:val="none" w:sz="0" w:space="0" w:color="auto"/>
                                                                    <w:right w:val="none" w:sz="0" w:space="0" w:color="auto"/>
                                                                  </w:divBdr>
                                                                </w:div>
                                                                <w:div w:id="1750692171">
                                                                  <w:marLeft w:val="0"/>
                                                                  <w:marRight w:val="0"/>
                                                                  <w:marTop w:val="0"/>
                                                                  <w:marBottom w:val="0"/>
                                                                  <w:divBdr>
                                                                    <w:top w:val="none" w:sz="0" w:space="0" w:color="auto"/>
                                                                    <w:left w:val="none" w:sz="0" w:space="0" w:color="auto"/>
                                                                    <w:bottom w:val="none" w:sz="0" w:space="0" w:color="auto"/>
                                                                    <w:right w:val="none" w:sz="0" w:space="0" w:color="auto"/>
                                                                  </w:divBdr>
                                                                </w:div>
                                                              </w:divsChild>
                                                            </w:div>
                                                            <w:div w:id="509031546">
                                                              <w:marLeft w:val="0"/>
                                                              <w:marRight w:val="30"/>
                                                              <w:marTop w:val="0"/>
                                                              <w:marBottom w:val="0"/>
                                                              <w:divBdr>
                                                                <w:top w:val="single" w:sz="6" w:space="0" w:color="FFFFFF"/>
                                                                <w:left w:val="single" w:sz="6" w:space="0" w:color="FFFFFF"/>
                                                                <w:bottom w:val="single" w:sz="6" w:space="0" w:color="FFFFFF"/>
                                                                <w:right w:val="single" w:sz="6" w:space="0" w:color="FFFFFF"/>
                                                              </w:divBdr>
                                                              <w:divsChild>
                                                                <w:div w:id="2089156785">
                                                                  <w:marLeft w:val="0"/>
                                                                  <w:marRight w:val="0"/>
                                                                  <w:marTop w:val="0"/>
                                                                  <w:marBottom w:val="0"/>
                                                                  <w:divBdr>
                                                                    <w:top w:val="none" w:sz="0" w:space="0" w:color="auto"/>
                                                                    <w:left w:val="none" w:sz="0" w:space="0" w:color="auto"/>
                                                                    <w:bottom w:val="none" w:sz="0" w:space="0" w:color="auto"/>
                                                                    <w:right w:val="none" w:sz="0" w:space="0" w:color="auto"/>
                                                                  </w:divBdr>
                                                                </w:div>
                                                                <w:div w:id="494536422">
                                                                  <w:marLeft w:val="0"/>
                                                                  <w:marRight w:val="0"/>
                                                                  <w:marTop w:val="0"/>
                                                                  <w:marBottom w:val="0"/>
                                                                  <w:divBdr>
                                                                    <w:top w:val="none" w:sz="0" w:space="0" w:color="auto"/>
                                                                    <w:left w:val="none" w:sz="0" w:space="0" w:color="auto"/>
                                                                    <w:bottom w:val="none" w:sz="0" w:space="0" w:color="auto"/>
                                                                    <w:right w:val="none" w:sz="0" w:space="0" w:color="auto"/>
                                                                  </w:divBdr>
                                                                </w:div>
                                                              </w:divsChild>
                                                            </w:div>
                                                            <w:div w:id="900142952">
                                                              <w:marLeft w:val="0"/>
                                                              <w:marRight w:val="30"/>
                                                              <w:marTop w:val="0"/>
                                                              <w:marBottom w:val="0"/>
                                                              <w:divBdr>
                                                                <w:top w:val="single" w:sz="6" w:space="0" w:color="FFFFFF"/>
                                                                <w:left w:val="single" w:sz="6" w:space="0" w:color="FFFFFF"/>
                                                                <w:bottom w:val="single" w:sz="6" w:space="0" w:color="FFFFFF"/>
                                                                <w:right w:val="single" w:sz="6" w:space="0" w:color="FFFFFF"/>
                                                              </w:divBdr>
                                                              <w:divsChild>
                                                                <w:div w:id="1020274315">
                                                                  <w:marLeft w:val="0"/>
                                                                  <w:marRight w:val="0"/>
                                                                  <w:marTop w:val="0"/>
                                                                  <w:marBottom w:val="0"/>
                                                                  <w:divBdr>
                                                                    <w:top w:val="none" w:sz="0" w:space="0" w:color="auto"/>
                                                                    <w:left w:val="none" w:sz="0" w:space="0" w:color="auto"/>
                                                                    <w:bottom w:val="none" w:sz="0" w:space="0" w:color="auto"/>
                                                                    <w:right w:val="none" w:sz="0" w:space="0" w:color="auto"/>
                                                                  </w:divBdr>
                                                                </w:div>
                                                                <w:div w:id="964387678">
                                                                  <w:marLeft w:val="0"/>
                                                                  <w:marRight w:val="0"/>
                                                                  <w:marTop w:val="0"/>
                                                                  <w:marBottom w:val="0"/>
                                                                  <w:divBdr>
                                                                    <w:top w:val="none" w:sz="0" w:space="0" w:color="auto"/>
                                                                    <w:left w:val="none" w:sz="0" w:space="0" w:color="auto"/>
                                                                    <w:bottom w:val="none" w:sz="0" w:space="0" w:color="auto"/>
                                                                    <w:right w:val="none" w:sz="0" w:space="0" w:color="auto"/>
                                                                  </w:divBdr>
                                                                </w:div>
                                                              </w:divsChild>
                                                            </w:div>
                                                            <w:div w:id="1494754732">
                                                              <w:marLeft w:val="0"/>
                                                              <w:marRight w:val="30"/>
                                                              <w:marTop w:val="0"/>
                                                              <w:marBottom w:val="0"/>
                                                              <w:divBdr>
                                                                <w:top w:val="single" w:sz="6" w:space="0" w:color="FFFFFF"/>
                                                                <w:left w:val="single" w:sz="6" w:space="0" w:color="FFFFFF"/>
                                                                <w:bottom w:val="single" w:sz="6" w:space="0" w:color="FFFFFF"/>
                                                                <w:right w:val="single" w:sz="6" w:space="0" w:color="FFFFFF"/>
                                                              </w:divBdr>
                                                              <w:divsChild>
                                                                <w:div w:id="1888756622">
                                                                  <w:marLeft w:val="0"/>
                                                                  <w:marRight w:val="0"/>
                                                                  <w:marTop w:val="0"/>
                                                                  <w:marBottom w:val="0"/>
                                                                  <w:divBdr>
                                                                    <w:top w:val="none" w:sz="0" w:space="0" w:color="auto"/>
                                                                    <w:left w:val="none" w:sz="0" w:space="0" w:color="auto"/>
                                                                    <w:bottom w:val="none" w:sz="0" w:space="0" w:color="auto"/>
                                                                    <w:right w:val="none" w:sz="0" w:space="0" w:color="auto"/>
                                                                  </w:divBdr>
                                                                </w:div>
                                                                <w:div w:id="484395312">
                                                                  <w:marLeft w:val="0"/>
                                                                  <w:marRight w:val="0"/>
                                                                  <w:marTop w:val="0"/>
                                                                  <w:marBottom w:val="0"/>
                                                                  <w:divBdr>
                                                                    <w:top w:val="none" w:sz="0" w:space="0" w:color="auto"/>
                                                                    <w:left w:val="none" w:sz="0" w:space="0" w:color="auto"/>
                                                                    <w:bottom w:val="none" w:sz="0" w:space="0" w:color="auto"/>
                                                                    <w:right w:val="none" w:sz="0" w:space="0" w:color="auto"/>
                                                                  </w:divBdr>
                                                                </w:div>
                                                              </w:divsChild>
                                                            </w:div>
                                                            <w:div w:id="1507791019">
                                                              <w:marLeft w:val="0"/>
                                                              <w:marRight w:val="30"/>
                                                              <w:marTop w:val="0"/>
                                                              <w:marBottom w:val="0"/>
                                                              <w:divBdr>
                                                                <w:top w:val="single" w:sz="6" w:space="0" w:color="FFFFFF"/>
                                                                <w:left w:val="single" w:sz="6" w:space="0" w:color="FFFFFF"/>
                                                                <w:bottom w:val="single" w:sz="6" w:space="0" w:color="FFFFFF"/>
                                                                <w:right w:val="single" w:sz="6" w:space="0" w:color="FFFFFF"/>
                                                              </w:divBdr>
                                                              <w:divsChild>
                                                                <w:div w:id="933980241">
                                                                  <w:marLeft w:val="0"/>
                                                                  <w:marRight w:val="0"/>
                                                                  <w:marTop w:val="0"/>
                                                                  <w:marBottom w:val="0"/>
                                                                  <w:divBdr>
                                                                    <w:top w:val="none" w:sz="0" w:space="0" w:color="auto"/>
                                                                    <w:left w:val="none" w:sz="0" w:space="0" w:color="auto"/>
                                                                    <w:bottom w:val="none" w:sz="0" w:space="0" w:color="auto"/>
                                                                    <w:right w:val="none" w:sz="0" w:space="0" w:color="auto"/>
                                                                  </w:divBdr>
                                                                </w:div>
                                                                <w:div w:id="110326341">
                                                                  <w:marLeft w:val="0"/>
                                                                  <w:marRight w:val="0"/>
                                                                  <w:marTop w:val="0"/>
                                                                  <w:marBottom w:val="0"/>
                                                                  <w:divBdr>
                                                                    <w:top w:val="none" w:sz="0" w:space="0" w:color="auto"/>
                                                                    <w:left w:val="none" w:sz="0" w:space="0" w:color="auto"/>
                                                                    <w:bottom w:val="none" w:sz="0" w:space="0" w:color="auto"/>
                                                                    <w:right w:val="none" w:sz="0" w:space="0" w:color="auto"/>
                                                                  </w:divBdr>
                                                                </w:div>
                                                              </w:divsChild>
                                                            </w:div>
                                                            <w:div w:id="488716689">
                                                              <w:marLeft w:val="0"/>
                                                              <w:marRight w:val="30"/>
                                                              <w:marTop w:val="0"/>
                                                              <w:marBottom w:val="0"/>
                                                              <w:divBdr>
                                                                <w:top w:val="single" w:sz="6" w:space="0" w:color="FFFFFF"/>
                                                                <w:left w:val="single" w:sz="6" w:space="0" w:color="FFFFFF"/>
                                                                <w:bottom w:val="single" w:sz="6" w:space="0" w:color="FFFFFF"/>
                                                                <w:right w:val="single" w:sz="6" w:space="0" w:color="FFFFFF"/>
                                                              </w:divBdr>
                                                              <w:divsChild>
                                                                <w:div w:id="1947956168">
                                                                  <w:marLeft w:val="0"/>
                                                                  <w:marRight w:val="0"/>
                                                                  <w:marTop w:val="0"/>
                                                                  <w:marBottom w:val="0"/>
                                                                  <w:divBdr>
                                                                    <w:top w:val="none" w:sz="0" w:space="0" w:color="auto"/>
                                                                    <w:left w:val="none" w:sz="0" w:space="0" w:color="auto"/>
                                                                    <w:bottom w:val="none" w:sz="0" w:space="0" w:color="auto"/>
                                                                    <w:right w:val="none" w:sz="0" w:space="0" w:color="auto"/>
                                                                  </w:divBdr>
                                                                </w:div>
                                                                <w:div w:id="1939479311">
                                                                  <w:marLeft w:val="0"/>
                                                                  <w:marRight w:val="0"/>
                                                                  <w:marTop w:val="0"/>
                                                                  <w:marBottom w:val="0"/>
                                                                  <w:divBdr>
                                                                    <w:top w:val="none" w:sz="0" w:space="0" w:color="auto"/>
                                                                    <w:left w:val="none" w:sz="0" w:space="0" w:color="auto"/>
                                                                    <w:bottom w:val="none" w:sz="0" w:space="0" w:color="auto"/>
                                                                    <w:right w:val="none" w:sz="0" w:space="0" w:color="auto"/>
                                                                  </w:divBdr>
                                                                </w:div>
                                                              </w:divsChild>
                                                            </w:div>
                                                            <w:div w:id="1728185563">
                                                              <w:marLeft w:val="0"/>
                                                              <w:marRight w:val="30"/>
                                                              <w:marTop w:val="0"/>
                                                              <w:marBottom w:val="0"/>
                                                              <w:divBdr>
                                                                <w:top w:val="single" w:sz="6" w:space="0" w:color="FFFFFF"/>
                                                                <w:left w:val="single" w:sz="6" w:space="0" w:color="FFFFFF"/>
                                                                <w:bottom w:val="single" w:sz="6" w:space="0" w:color="FFFFFF"/>
                                                                <w:right w:val="single" w:sz="6" w:space="0" w:color="FFFFFF"/>
                                                              </w:divBdr>
                                                              <w:divsChild>
                                                                <w:div w:id="13727439">
                                                                  <w:marLeft w:val="0"/>
                                                                  <w:marRight w:val="0"/>
                                                                  <w:marTop w:val="0"/>
                                                                  <w:marBottom w:val="0"/>
                                                                  <w:divBdr>
                                                                    <w:top w:val="none" w:sz="0" w:space="0" w:color="auto"/>
                                                                    <w:left w:val="none" w:sz="0" w:space="0" w:color="auto"/>
                                                                    <w:bottom w:val="none" w:sz="0" w:space="0" w:color="auto"/>
                                                                    <w:right w:val="none" w:sz="0" w:space="0" w:color="auto"/>
                                                                  </w:divBdr>
                                                                </w:div>
                                                                <w:div w:id="144784905">
                                                                  <w:marLeft w:val="0"/>
                                                                  <w:marRight w:val="0"/>
                                                                  <w:marTop w:val="0"/>
                                                                  <w:marBottom w:val="0"/>
                                                                  <w:divBdr>
                                                                    <w:top w:val="none" w:sz="0" w:space="0" w:color="auto"/>
                                                                    <w:left w:val="none" w:sz="0" w:space="0" w:color="auto"/>
                                                                    <w:bottom w:val="none" w:sz="0" w:space="0" w:color="auto"/>
                                                                    <w:right w:val="none" w:sz="0" w:space="0" w:color="auto"/>
                                                                  </w:divBdr>
                                                                </w:div>
                                                              </w:divsChild>
                                                            </w:div>
                                                            <w:div w:id="944119275">
                                                              <w:marLeft w:val="0"/>
                                                              <w:marRight w:val="30"/>
                                                              <w:marTop w:val="0"/>
                                                              <w:marBottom w:val="0"/>
                                                              <w:divBdr>
                                                                <w:top w:val="single" w:sz="6" w:space="0" w:color="FFFFFF"/>
                                                                <w:left w:val="single" w:sz="6" w:space="0" w:color="FFFFFF"/>
                                                                <w:bottom w:val="single" w:sz="6" w:space="0" w:color="FFFFFF"/>
                                                                <w:right w:val="single" w:sz="6" w:space="0" w:color="FFFFFF"/>
                                                              </w:divBdr>
                                                              <w:divsChild>
                                                                <w:div w:id="1334840658">
                                                                  <w:marLeft w:val="0"/>
                                                                  <w:marRight w:val="0"/>
                                                                  <w:marTop w:val="0"/>
                                                                  <w:marBottom w:val="0"/>
                                                                  <w:divBdr>
                                                                    <w:top w:val="none" w:sz="0" w:space="0" w:color="auto"/>
                                                                    <w:left w:val="none" w:sz="0" w:space="0" w:color="auto"/>
                                                                    <w:bottom w:val="none" w:sz="0" w:space="0" w:color="auto"/>
                                                                    <w:right w:val="none" w:sz="0" w:space="0" w:color="auto"/>
                                                                  </w:divBdr>
                                                                </w:div>
                                                                <w:div w:id="210265777">
                                                                  <w:marLeft w:val="0"/>
                                                                  <w:marRight w:val="0"/>
                                                                  <w:marTop w:val="0"/>
                                                                  <w:marBottom w:val="0"/>
                                                                  <w:divBdr>
                                                                    <w:top w:val="none" w:sz="0" w:space="0" w:color="auto"/>
                                                                    <w:left w:val="none" w:sz="0" w:space="0" w:color="auto"/>
                                                                    <w:bottom w:val="none" w:sz="0" w:space="0" w:color="auto"/>
                                                                    <w:right w:val="none" w:sz="0" w:space="0" w:color="auto"/>
                                                                  </w:divBdr>
                                                                </w:div>
                                                              </w:divsChild>
                                                            </w:div>
                                                            <w:div w:id="762461183">
                                                              <w:marLeft w:val="0"/>
                                                              <w:marRight w:val="30"/>
                                                              <w:marTop w:val="0"/>
                                                              <w:marBottom w:val="0"/>
                                                              <w:divBdr>
                                                                <w:top w:val="single" w:sz="6" w:space="0" w:color="FFFFFF"/>
                                                                <w:left w:val="single" w:sz="6" w:space="0" w:color="FFFFFF"/>
                                                                <w:bottom w:val="single" w:sz="6" w:space="0" w:color="FFFFFF"/>
                                                                <w:right w:val="single" w:sz="6" w:space="0" w:color="FFFFFF"/>
                                                              </w:divBdr>
                                                              <w:divsChild>
                                                                <w:div w:id="1225065191">
                                                                  <w:marLeft w:val="0"/>
                                                                  <w:marRight w:val="0"/>
                                                                  <w:marTop w:val="0"/>
                                                                  <w:marBottom w:val="0"/>
                                                                  <w:divBdr>
                                                                    <w:top w:val="none" w:sz="0" w:space="0" w:color="auto"/>
                                                                    <w:left w:val="none" w:sz="0" w:space="0" w:color="auto"/>
                                                                    <w:bottom w:val="none" w:sz="0" w:space="0" w:color="auto"/>
                                                                    <w:right w:val="none" w:sz="0" w:space="0" w:color="auto"/>
                                                                  </w:divBdr>
                                                                </w:div>
                                                                <w:div w:id="1333945929">
                                                                  <w:marLeft w:val="0"/>
                                                                  <w:marRight w:val="0"/>
                                                                  <w:marTop w:val="0"/>
                                                                  <w:marBottom w:val="0"/>
                                                                  <w:divBdr>
                                                                    <w:top w:val="none" w:sz="0" w:space="0" w:color="auto"/>
                                                                    <w:left w:val="none" w:sz="0" w:space="0" w:color="auto"/>
                                                                    <w:bottom w:val="none" w:sz="0" w:space="0" w:color="auto"/>
                                                                    <w:right w:val="none" w:sz="0" w:space="0" w:color="auto"/>
                                                                  </w:divBdr>
                                                                </w:div>
                                                              </w:divsChild>
                                                            </w:div>
                                                            <w:div w:id="1864203475">
                                                              <w:marLeft w:val="0"/>
                                                              <w:marRight w:val="30"/>
                                                              <w:marTop w:val="0"/>
                                                              <w:marBottom w:val="0"/>
                                                              <w:divBdr>
                                                                <w:top w:val="single" w:sz="6" w:space="0" w:color="FFFFFF"/>
                                                                <w:left w:val="single" w:sz="6" w:space="0" w:color="FFFFFF"/>
                                                                <w:bottom w:val="single" w:sz="6" w:space="0" w:color="FFFFFF"/>
                                                                <w:right w:val="single" w:sz="6" w:space="0" w:color="FFFFFF"/>
                                                              </w:divBdr>
                                                              <w:divsChild>
                                                                <w:div w:id="747576993">
                                                                  <w:marLeft w:val="0"/>
                                                                  <w:marRight w:val="0"/>
                                                                  <w:marTop w:val="0"/>
                                                                  <w:marBottom w:val="0"/>
                                                                  <w:divBdr>
                                                                    <w:top w:val="none" w:sz="0" w:space="0" w:color="auto"/>
                                                                    <w:left w:val="none" w:sz="0" w:space="0" w:color="auto"/>
                                                                    <w:bottom w:val="none" w:sz="0" w:space="0" w:color="auto"/>
                                                                    <w:right w:val="none" w:sz="0" w:space="0" w:color="auto"/>
                                                                  </w:divBdr>
                                                                </w:div>
                                                                <w:div w:id="88821705">
                                                                  <w:marLeft w:val="0"/>
                                                                  <w:marRight w:val="0"/>
                                                                  <w:marTop w:val="0"/>
                                                                  <w:marBottom w:val="0"/>
                                                                  <w:divBdr>
                                                                    <w:top w:val="none" w:sz="0" w:space="0" w:color="auto"/>
                                                                    <w:left w:val="none" w:sz="0" w:space="0" w:color="auto"/>
                                                                    <w:bottom w:val="none" w:sz="0" w:space="0" w:color="auto"/>
                                                                    <w:right w:val="none" w:sz="0" w:space="0" w:color="auto"/>
                                                                  </w:divBdr>
                                                                </w:div>
                                                              </w:divsChild>
                                                            </w:div>
                                                            <w:div w:id="2043045815">
                                                              <w:marLeft w:val="0"/>
                                                              <w:marRight w:val="30"/>
                                                              <w:marTop w:val="0"/>
                                                              <w:marBottom w:val="0"/>
                                                              <w:divBdr>
                                                                <w:top w:val="single" w:sz="6" w:space="0" w:color="FFFFFF"/>
                                                                <w:left w:val="single" w:sz="6" w:space="0" w:color="FFFFFF"/>
                                                                <w:bottom w:val="single" w:sz="6" w:space="0" w:color="FFFFFF"/>
                                                                <w:right w:val="single" w:sz="6" w:space="0" w:color="FFFFFF"/>
                                                              </w:divBdr>
                                                              <w:divsChild>
                                                                <w:div w:id="1637291813">
                                                                  <w:marLeft w:val="0"/>
                                                                  <w:marRight w:val="0"/>
                                                                  <w:marTop w:val="0"/>
                                                                  <w:marBottom w:val="0"/>
                                                                  <w:divBdr>
                                                                    <w:top w:val="none" w:sz="0" w:space="0" w:color="auto"/>
                                                                    <w:left w:val="none" w:sz="0" w:space="0" w:color="auto"/>
                                                                    <w:bottom w:val="none" w:sz="0" w:space="0" w:color="auto"/>
                                                                    <w:right w:val="none" w:sz="0" w:space="0" w:color="auto"/>
                                                                  </w:divBdr>
                                                                </w:div>
                                                                <w:div w:id="17684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community/have-your-say/participant-first-help-improve-ndi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oud.e.ndis.gov.au/newsletter_signu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changes-ndis-legisl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Time xmlns="62e6d7e0-8f69-4736-9de7-41af03e42e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ec4a0e2851b964471a1668a426e346e1">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9afc8cf54ac75daf5e720f90326db4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95C6C67A-467F-4204-944E-DA8CB798D0C7}">
  <ds:schemaRefs>
    <ds:schemaRef ds:uri="http://schemas.openxmlformats.org/officeDocument/2006/bibliography"/>
  </ds:schemaRefs>
</ds:datastoreItem>
</file>

<file path=customXml/itemProps3.xml><?xml version="1.0" encoding="utf-8"?>
<ds:datastoreItem xmlns:ds="http://schemas.openxmlformats.org/officeDocument/2006/customXml" ds:itemID="{B97A6DF2-329D-416E-8C77-093467C6B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McGrath, Peter</cp:lastModifiedBy>
  <cp:revision>4</cp:revision>
  <dcterms:created xsi:type="dcterms:W3CDTF">2024-09-13T06:30:00Z</dcterms:created>
  <dcterms:modified xsi:type="dcterms:W3CDTF">2024-09-13T06:31:00Z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94;#Transcript|4b636d1b-e35f-4b6d-89da-a445208324d8</vt:lpwstr>
  </property>
  <property fmtid="{D5CDD505-2E9C-101B-9397-08002B2CF9AE}" pid="8" name="Order">
    <vt:r8>5413600</vt:r8>
  </property>
  <property fmtid="{D5CDD505-2E9C-101B-9397-08002B2CF9AE}" pid="9" name="MSIP_Label_2b83f8d7-e91f-4eee-a336-52a8061c0503_Enabled">
    <vt:lpwstr>true</vt:lpwstr>
  </property>
  <property fmtid="{D5CDD505-2E9C-101B-9397-08002B2CF9AE}" pid="10" name="MSIP_Label_2b83f8d7-e91f-4eee-a336-52a8061c0503_SetDate">
    <vt:lpwstr>2022-06-30T06:34:52Z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aee0140e-d96a-4c27-a682-7e00240ed502</vt:lpwstr>
  </property>
  <property fmtid="{D5CDD505-2E9C-101B-9397-08002B2CF9AE}" pid="15" name="MSIP_Label_2b83f8d7-e91f-4eee-a336-52a8061c0503_ContentBits">
    <vt:lpwstr>0</vt:lpwstr>
  </property>
  <property fmtid="{D5CDD505-2E9C-101B-9397-08002B2CF9AE}" pid="16" name="MediaServiceImageTags">
    <vt:lpwstr/>
  </property>
</Properties>
</file>