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6B9E8" w14:textId="2ABCE691" w:rsidR="002C4BB3" w:rsidRPr="00780BB5" w:rsidRDefault="002C4BB3" w:rsidP="00780BB5">
      <w:pPr>
        <w:pStyle w:val="Heading1"/>
      </w:pPr>
      <w:bookmarkStart w:id="0" w:name="_Toc122689909"/>
      <w:r w:rsidRPr="00780BB5">
        <w:t>Getting set up to self-manage my NDIS plan</w:t>
      </w:r>
    </w:p>
    <w:p w14:paraId="1EC6BAC5" w14:textId="5C967082" w:rsidR="002C4BB3" w:rsidRPr="005A76AA" w:rsidRDefault="002C4BB3" w:rsidP="1D812D80">
      <w:r>
        <w:t xml:space="preserve">This checklist shows the steps to follow when you are getting set up to self-manage. If you need help with any of these steps, you can ask </w:t>
      </w:r>
      <w:proofErr w:type="gramStart"/>
      <w:r>
        <w:t>your my</w:t>
      </w:r>
      <w:proofErr w:type="gramEnd"/>
      <w:r>
        <w:t xml:space="preserve"> NDIS contact. You could also ask friends or </w:t>
      </w:r>
      <w:proofErr w:type="gramStart"/>
      <w:r>
        <w:t>family</w:t>
      </w:r>
      <w:r w:rsidR="00493DE1">
        <w:t>,</w:t>
      </w:r>
      <w:r>
        <w:t xml:space="preserve"> or</w:t>
      </w:r>
      <w:proofErr w:type="gramEnd"/>
      <w:r>
        <w:t xml:space="preserve"> talk to other participants and families who self-manage.</w:t>
      </w:r>
    </w:p>
    <w:p w14:paraId="48F7E7F7" w14:textId="05608CD7" w:rsidR="002C4BB3" w:rsidRPr="002261AE" w:rsidRDefault="002C4BB3" w:rsidP="005E2D9A">
      <w:pPr>
        <w:pStyle w:val="Heading2"/>
        <w:keepNext/>
        <w:spacing w:line="360" w:lineRule="auto"/>
        <w:rPr>
          <w:sz w:val="32"/>
          <w:szCs w:val="32"/>
        </w:rPr>
      </w:pPr>
      <w:r w:rsidRPr="01B67F28">
        <w:rPr>
          <w:sz w:val="36"/>
          <w:szCs w:val="36"/>
        </w:rPr>
        <w:t>Setting up a bank account</w:t>
      </w:r>
    </w:p>
    <w:p w14:paraId="7302DDE7" w14:textId="544DC2DC" w:rsidR="000707A0" w:rsidRDefault="002C4BB3" w:rsidP="005E2D9A">
      <w:pPr>
        <w:keepNext/>
        <w:spacing w:line="360" w:lineRule="auto"/>
        <w:rPr>
          <w:rStyle w:val="normaltextrun"/>
          <w:rFonts w:cs="Arial"/>
          <w:color w:val="000000"/>
          <w:shd w:val="clear" w:color="auto" w:fill="FFFFFF"/>
          <w:lang w:val="en-US"/>
        </w:rPr>
      </w:pPr>
      <w:r w:rsidRPr="005A76AA">
        <w:rPr>
          <w:rStyle w:val="normaltextrun"/>
          <w:rFonts w:cs="Arial"/>
          <w:color w:val="000000"/>
          <w:shd w:val="clear" w:color="auto" w:fill="FFFFFF"/>
          <w:lang w:val="en-US"/>
        </w:rPr>
        <w:t>I have set up a way for NDIS payments to come into a bank account that I can access and manage. I have:</w:t>
      </w:r>
    </w:p>
    <w:p w14:paraId="561719EF" w14:textId="2FB3C267" w:rsidR="002D5EDA" w:rsidRPr="005E2D9A" w:rsidRDefault="002D5EDA" w:rsidP="007C48EF">
      <w:pPr>
        <w:pStyle w:val="TableDescription"/>
        <w:keepNext/>
        <w:rPr>
          <w:rStyle w:val="eop"/>
          <w:rFonts w:cs="Arial"/>
          <w:color w:val="000000"/>
          <w:shd w:val="clear" w:color="auto" w:fill="FFFFFF"/>
          <w:lang w:val="en-US"/>
        </w:rPr>
      </w:pPr>
      <w:r>
        <w:rPr>
          <w:rStyle w:val="normaltextrun"/>
          <w:rFonts w:cs="Arial"/>
          <w:color w:val="000000"/>
          <w:shd w:val="clear" w:color="auto" w:fill="FFFFFF"/>
          <w:lang w:val="en-US"/>
        </w:rPr>
        <w:t>Table 1: Checklist: Setting up a bank account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Checklist listing steps to set up a bank account"/>
        <w:tblDescription w:val="Two column table with 4 steps to set up bank account and a column to check off each step once completed. "/>
      </w:tblPr>
      <w:tblGrid>
        <w:gridCol w:w="7366"/>
        <w:gridCol w:w="1650"/>
      </w:tblGrid>
      <w:tr w:rsidR="002C4BB3" w:rsidRPr="00FD5408" w14:paraId="52B73C1C" w14:textId="77777777" w:rsidTr="00780BB5">
        <w:tc>
          <w:tcPr>
            <w:tcW w:w="4085" w:type="pct"/>
            <w:tcBorders>
              <w:bottom w:val="single" w:sz="4" w:space="0" w:color="auto"/>
            </w:tcBorders>
            <w:shd w:val="clear" w:color="auto" w:fill="6B2976"/>
          </w:tcPr>
          <w:p w14:paraId="0BAAC14F" w14:textId="08B9F427" w:rsidR="002C4BB3" w:rsidRPr="005A76AA" w:rsidRDefault="002C4BB3" w:rsidP="004335FE">
            <w:pPr>
              <w:spacing w:line="360" w:lineRule="auto"/>
              <w:rPr>
                <w:b/>
                <w:bCs/>
                <w:color w:val="FFFFFF"/>
              </w:rPr>
            </w:pPr>
            <w:r w:rsidRPr="005A76AA">
              <w:rPr>
                <w:b/>
                <w:bCs/>
                <w:color w:val="FFFFFF"/>
              </w:rPr>
              <w:t>Steps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shd w:val="clear" w:color="auto" w:fill="6B2976"/>
          </w:tcPr>
          <w:p w14:paraId="30C6B916" w14:textId="60D82D8B" w:rsidR="002C4BB3" w:rsidRPr="005A76AA" w:rsidRDefault="002C4BB3" w:rsidP="004335FE">
            <w:pPr>
              <w:spacing w:line="360" w:lineRule="auto"/>
              <w:rPr>
                <w:b/>
                <w:bCs/>
                <w:color w:val="FFFFFF"/>
              </w:rPr>
            </w:pPr>
            <w:r w:rsidRPr="005A76AA">
              <w:rPr>
                <w:b/>
                <w:bCs/>
                <w:color w:val="FFFFFF"/>
              </w:rPr>
              <w:t>Completed</w:t>
            </w:r>
          </w:p>
        </w:tc>
      </w:tr>
      <w:tr w:rsidR="002C4BB3" w:rsidRPr="00887F93" w14:paraId="440EF6A0" w14:textId="77777777" w:rsidTr="00AE4B49">
        <w:tc>
          <w:tcPr>
            <w:tcW w:w="4085" w:type="pct"/>
            <w:shd w:val="clear" w:color="auto" w:fill="F7EEF7"/>
          </w:tcPr>
          <w:p w14:paraId="5A89E413" w14:textId="5BA9A73C" w:rsidR="002C4BB3" w:rsidRPr="005A76AA" w:rsidRDefault="00B440CE" w:rsidP="004335F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2C4BB3" w:rsidRPr="005A76AA">
              <w:rPr>
                <w:color w:val="000000"/>
              </w:rPr>
              <w:t xml:space="preserve"> bank account for my NDIS payments</w:t>
            </w:r>
          </w:p>
        </w:tc>
        <w:sdt>
          <w:sdtPr>
            <w:rPr>
              <w:color w:val="000000"/>
            </w:rPr>
            <w:id w:val="8905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5" w:type="pct"/>
                <w:shd w:val="clear" w:color="auto" w:fill="F7EEF7"/>
                <w:vAlign w:val="center"/>
              </w:tcPr>
              <w:p w14:paraId="76FF87F0" w14:textId="21C06A49" w:rsidR="002C4BB3" w:rsidRPr="005A76AA" w:rsidRDefault="00EA2D0B" w:rsidP="00AE4B49">
                <w:pPr>
                  <w:spacing w:line="360" w:lineRule="auto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2C4BB3" w14:paraId="63820B80" w14:textId="77777777" w:rsidTr="00AE4B49">
        <w:tc>
          <w:tcPr>
            <w:tcW w:w="4085" w:type="pct"/>
            <w:tcBorders>
              <w:bottom w:val="single" w:sz="4" w:space="0" w:color="auto"/>
            </w:tcBorders>
          </w:tcPr>
          <w:p w14:paraId="0D183C75" w14:textId="0590E9F2" w:rsidR="002C4BB3" w:rsidRPr="005A76AA" w:rsidRDefault="00B440CE" w:rsidP="004335FE">
            <w:pPr>
              <w:spacing w:line="360" w:lineRule="auto"/>
            </w:pPr>
            <w:r>
              <w:t>i</w:t>
            </w:r>
            <w:r w:rsidR="002C4BB3" w:rsidRPr="005A76AA">
              <w:t>nternet banking</w:t>
            </w:r>
          </w:p>
        </w:tc>
        <w:sdt>
          <w:sdtPr>
            <w:id w:val="209474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5" w:type="pct"/>
                <w:tcBorders>
                  <w:bottom w:val="single" w:sz="4" w:space="0" w:color="auto"/>
                </w:tcBorders>
                <w:vAlign w:val="center"/>
              </w:tcPr>
              <w:p w14:paraId="75D4104B" w14:textId="69E0BB3E" w:rsidR="002C4BB3" w:rsidRPr="005A76AA" w:rsidRDefault="00EA2D0B" w:rsidP="00AE4B49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4BB3" w:rsidRPr="00887F93" w14:paraId="74889B76" w14:textId="77777777" w:rsidTr="00AE4B49">
        <w:tc>
          <w:tcPr>
            <w:tcW w:w="4085" w:type="pct"/>
            <w:shd w:val="clear" w:color="auto" w:fill="F7EEF7"/>
          </w:tcPr>
          <w:p w14:paraId="0F0009E4" w14:textId="7252DA63" w:rsidR="002C4BB3" w:rsidRPr="005A76AA" w:rsidRDefault="00B440CE" w:rsidP="004335F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2C4BB3" w:rsidRPr="005A76AA">
              <w:rPr>
                <w:color w:val="000000"/>
              </w:rPr>
              <w:t xml:space="preserve"> card for making payments (optional)</w:t>
            </w:r>
          </w:p>
        </w:tc>
        <w:sdt>
          <w:sdtPr>
            <w:rPr>
              <w:color w:val="000000"/>
            </w:rPr>
            <w:id w:val="107878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5" w:type="pct"/>
                <w:shd w:val="clear" w:color="auto" w:fill="F7EEF7"/>
                <w:vAlign w:val="center"/>
              </w:tcPr>
              <w:p w14:paraId="0F8821E2" w14:textId="2F31DF21" w:rsidR="002C4BB3" w:rsidRPr="005A76AA" w:rsidRDefault="00EA2D0B" w:rsidP="00AE4B49">
                <w:pPr>
                  <w:spacing w:line="360" w:lineRule="auto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2C4BB3" w14:paraId="7783471B" w14:textId="77777777" w:rsidTr="00AE4B49">
        <w:tc>
          <w:tcPr>
            <w:tcW w:w="4085" w:type="pct"/>
          </w:tcPr>
          <w:p w14:paraId="37C0FF32" w14:textId="25FC7919" w:rsidR="002C4BB3" w:rsidRPr="005A76AA" w:rsidRDefault="00B440CE" w:rsidP="004335FE">
            <w:pPr>
              <w:spacing w:line="360" w:lineRule="auto"/>
            </w:pPr>
            <w:r>
              <w:t>g</w:t>
            </w:r>
            <w:r w:rsidR="002C4BB3" w:rsidRPr="005A76AA">
              <w:t>iven the bank number to my NDIS contact</w:t>
            </w:r>
          </w:p>
        </w:tc>
        <w:sdt>
          <w:sdtPr>
            <w:id w:val="-67650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5" w:type="pct"/>
                <w:vAlign w:val="center"/>
              </w:tcPr>
              <w:p w14:paraId="020AE86D" w14:textId="11ABEEEF" w:rsidR="002C4BB3" w:rsidRPr="005A76AA" w:rsidRDefault="00EA2D0B" w:rsidP="00AE4B49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bookmarkEnd w:id="0"/>
    <w:p w14:paraId="024BC8C8" w14:textId="19A68754" w:rsidR="002C4BB3" w:rsidRPr="00AC5E97" w:rsidRDefault="002C4BB3" w:rsidP="004335FE">
      <w:pPr>
        <w:pStyle w:val="Heading2"/>
        <w:keepNext/>
        <w:spacing w:line="360" w:lineRule="auto"/>
        <w:rPr>
          <w:sz w:val="32"/>
          <w:szCs w:val="32"/>
        </w:rPr>
      </w:pPr>
      <w:r w:rsidRPr="01B67F28">
        <w:rPr>
          <w:sz w:val="36"/>
          <w:szCs w:val="36"/>
        </w:rPr>
        <w:lastRenderedPageBreak/>
        <w:t>Accessing your NDIS plan and funding</w:t>
      </w:r>
    </w:p>
    <w:p w14:paraId="30624F56" w14:textId="434E350D" w:rsidR="002C4BB3" w:rsidRDefault="002C4BB3" w:rsidP="004335FE">
      <w:pPr>
        <w:keepNext/>
        <w:spacing w:line="360" w:lineRule="auto"/>
        <w:rPr>
          <w:rStyle w:val="normaltextrun"/>
          <w:rFonts w:cs="Arial"/>
          <w:color w:val="000000"/>
          <w:shd w:val="clear" w:color="auto" w:fill="FFFFFF"/>
        </w:rPr>
      </w:pPr>
      <w:r w:rsidRPr="005A76AA">
        <w:rPr>
          <w:rStyle w:val="normaltextrun"/>
          <w:rFonts w:cs="Arial"/>
          <w:color w:val="000000"/>
          <w:shd w:val="clear" w:color="auto" w:fill="FFFFFF"/>
        </w:rPr>
        <w:t>I can see and access the funding in my plan. I have:</w:t>
      </w:r>
    </w:p>
    <w:p w14:paraId="59642540" w14:textId="5B96A18F" w:rsidR="002D5EDA" w:rsidRPr="002D5EDA" w:rsidRDefault="002D5EDA" w:rsidP="007C48EF">
      <w:pPr>
        <w:pStyle w:val="TableDescription"/>
        <w:keepNext/>
        <w:rPr>
          <w:rStyle w:val="normaltextrun"/>
          <w:rFonts w:cs="Arial"/>
          <w:color w:val="000000"/>
          <w:shd w:val="clear" w:color="auto" w:fill="FFFFFF"/>
          <w:lang w:val="en-US"/>
        </w:rPr>
      </w:pPr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Table 2: Checklist: </w:t>
      </w:r>
      <w:r w:rsidR="00863707">
        <w:rPr>
          <w:rStyle w:val="normaltextrun"/>
          <w:rFonts w:cs="Arial"/>
          <w:color w:val="000000"/>
          <w:shd w:val="clear" w:color="auto" w:fill="FFFFFF"/>
          <w:lang w:val="en-US"/>
        </w:rPr>
        <w:t>Accessing your NDIS plan and funding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Checklist outlining how to access your plan and funding"/>
        <w:tblDescription w:val="Two column table with 2 steps to see and access NDIS funding. Table includes a column to check off that you can do this."/>
      </w:tblPr>
      <w:tblGrid>
        <w:gridCol w:w="7330"/>
        <w:gridCol w:w="1686"/>
      </w:tblGrid>
      <w:tr w:rsidR="002C4BB3" w:rsidRPr="005A76AA" w14:paraId="3A37DB96" w14:textId="77777777" w:rsidTr="00780BB5">
        <w:tc>
          <w:tcPr>
            <w:tcW w:w="4065" w:type="pct"/>
            <w:tcBorders>
              <w:bottom w:val="single" w:sz="4" w:space="0" w:color="auto"/>
            </w:tcBorders>
            <w:shd w:val="clear" w:color="auto" w:fill="6B2976"/>
          </w:tcPr>
          <w:p w14:paraId="468A764D" w14:textId="1176302B" w:rsidR="002C4BB3" w:rsidRPr="005A76AA" w:rsidRDefault="002C4BB3" w:rsidP="004335FE">
            <w:pPr>
              <w:keepNext/>
              <w:spacing w:line="360" w:lineRule="auto"/>
              <w:rPr>
                <w:b/>
                <w:bCs/>
                <w:color w:val="FFFFFF"/>
              </w:rPr>
            </w:pPr>
            <w:r w:rsidRPr="005A76AA">
              <w:rPr>
                <w:b/>
                <w:bCs/>
                <w:color w:val="FFFFFF"/>
              </w:rPr>
              <w:t>Steps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6B2976"/>
          </w:tcPr>
          <w:p w14:paraId="48E95392" w14:textId="7E22A235" w:rsidR="002C4BB3" w:rsidRPr="005A76AA" w:rsidRDefault="002C4BB3" w:rsidP="004335FE">
            <w:pPr>
              <w:keepNext/>
              <w:spacing w:line="360" w:lineRule="auto"/>
              <w:rPr>
                <w:b/>
                <w:bCs/>
                <w:color w:val="FFFFFF"/>
              </w:rPr>
            </w:pPr>
            <w:r w:rsidRPr="005A76AA">
              <w:rPr>
                <w:b/>
                <w:bCs/>
                <w:color w:val="FFFFFF"/>
              </w:rPr>
              <w:t>Completed</w:t>
            </w:r>
          </w:p>
        </w:tc>
      </w:tr>
      <w:tr w:rsidR="002C4BB3" w:rsidRPr="005A76AA" w14:paraId="45251BF6" w14:textId="77777777" w:rsidTr="00AE4B49">
        <w:tc>
          <w:tcPr>
            <w:tcW w:w="4065" w:type="pct"/>
            <w:shd w:val="clear" w:color="auto" w:fill="F7EEF7"/>
          </w:tcPr>
          <w:p w14:paraId="0BEFD147" w14:textId="622A1884" w:rsidR="002C4BB3" w:rsidRPr="005A76AA" w:rsidRDefault="00B440CE" w:rsidP="004335FE">
            <w:pPr>
              <w:keepNext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2C4BB3" w:rsidRPr="005A76AA">
              <w:rPr>
                <w:color w:val="000000"/>
              </w:rPr>
              <w:t xml:space="preserve">inked NDIS to </w:t>
            </w:r>
            <w:proofErr w:type="spellStart"/>
            <w:r w:rsidR="002C4BB3" w:rsidRPr="005A76AA">
              <w:rPr>
                <w:color w:val="000000"/>
              </w:rPr>
              <w:t>myGov</w:t>
            </w:r>
            <w:proofErr w:type="spellEnd"/>
            <w:r w:rsidR="002C4BB3" w:rsidRPr="005A76AA">
              <w:rPr>
                <w:color w:val="000000"/>
              </w:rPr>
              <w:t xml:space="preserve"> on my computer</w:t>
            </w:r>
          </w:p>
        </w:tc>
        <w:sdt>
          <w:sdtPr>
            <w:rPr>
              <w:color w:val="000000"/>
            </w:rPr>
            <w:id w:val="-214387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shd w:val="clear" w:color="auto" w:fill="F7EEF7"/>
                <w:vAlign w:val="center"/>
              </w:tcPr>
              <w:p w14:paraId="0A3C44B9" w14:textId="250AD6E8" w:rsidR="002C4BB3" w:rsidRPr="005A76AA" w:rsidRDefault="00F65AB7" w:rsidP="00AE4B49">
                <w:pPr>
                  <w:keepNext/>
                  <w:spacing w:line="360" w:lineRule="auto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2C4BB3" w:rsidRPr="005A76AA" w14:paraId="05E4DA3F" w14:textId="77777777" w:rsidTr="00AE4B49">
        <w:tc>
          <w:tcPr>
            <w:tcW w:w="4065" w:type="pct"/>
          </w:tcPr>
          <w:p w14:paraId="3BAE9365" w14:textId="5C65D5C7" w:rsidR="002C4BB3" w:rsidRPr="005A76AA" w:rsidRDefault="00B440CE" w:rsidP="004335FE">
            <w:pPr>
              <w:spacing w:line="360" w:lineRule="auto"/>
            </w:pPr>
            <w:r>
              <w:t>i</w:t>
            </w:r>
            <w:r w:rsidR="002C4BB3">
              <w:t xml:space="preserve">nstalled </w:t>
            </w:r>
            <w:proofErr w:type="gramStart"/>
            <w:r w:rsidR="002C4BB3">
              <w:t>the my</w:t>
            </w:r>
            <w:proofErr w:type="gramEnd"/>
            <w:r w:rsidR="002C4BB3">
              <w:t xml:space="preserve"> NDIS app on my phone or tablet</w:t>
            </w:r>
          </w:p>
        </w:tc>
        <w:sdt>
          <w:sdtPr>
            <w:id w:val="134305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vAlign w:val="center"/>
              </w:tcPr>
              <w:p w14:paraId="33595A2A" w14:textId="5C3FB777" w:rsidR="002C4BB3" w:rsidRPr="005A76AA" w:rsidRDefault="00F65AB7" w:rsidP="00AE4B49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7956653" w14:textId="787820F1" w:rsidR="002C4BB3" w:rsidRPr="00AC5E97" w:rsidRDefault="51EA6EF8" w:rsidP="00F80E6A">
      <w:pPr>
        <w:pStyle w:val="Heading2"/>
        <w:keepNext/>
        <w:spacing w:line="360" w:lineRule="auto"/>
        <w:rPr>
          <w:sz w:val="32"/>
          <w:szCs w:val="32"/>
        </w:rPr>
      </w:pPr>
      <w:r w:rsidRPr="1D812D80">
        <w:rPr>
          <w:sz w:val="36"/>
          <w:szCs w:val="36"/>
        </w:rPr>
        <w:t>A</w:t>
      </w:r>
      <w:r w:rsidR="729C0FDA" w:rsidRPr="1D812D80">
        <w:rPr>
          <w:sz w:val="36"/>
          <w:szCs w:val="36"/>
        </w:rPr>
        <w:t>rranging</w:t>
      </w:r>
      <w:r w:rsidR="0487E641" w:rsidRPr="1D812D80">
        <w:rPr>
          <w:sz w:val="36"/>
          <w:szCs w:val="36"/>
        </w:rPr>
        <w:t xml:space="preserve"> </w:t>
      </w:r>
      <w:r w:rsidR="5FD871D9" w:rsidRPr="1D812D80">
        <w:rPr>
          <w:sz w:val="36"/>
          <w:szCs w:val="36"/>
        </w:rPr>
        <w:t>supports</w:t>
      </w:r>
    </w:p>
    <w:p w14:paraId="798343E8" w14:textId="586ABAFB" w:rsidR="002C4BB3" w:rsidRDefault="5FD871D9" w:rsidP="004335FE">
      <w:pPr>
        <w:keepNext/>
        <w:spacing w:line="360" w:lineRule="auto"/>
        <w:rPr>
          <w:rStyle w:val="normaltextrun"/>
          <w:rFonts w:cs="Arial"/>
          <w:color w:val="000000"/>
          <w:shd w:val="clear" w:color="auto" w:fill="FFFFFF"/>
          <w:lang w:val="en-US"/>
        </w:rPr>
      </w:pPr>
      <w:r w:rsidRPr="005A76AA"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I understand my NDIS plan </w:t>
      </w:r>
      <w:r w:rsidR="25E41D77" w:rsidRPr="005A76AA">
        <w:rPr>
          <w:rStyle w:val="normaltextrun"/>
          <w:rFonts w:cs="Arial"/>
          <w:color w:val="000000"/>
          <w:shd w:val="clear" w:color="auto" w:fill="FFFFFF"/>
          <w:lang w:val="en-US"/>
        </w:rPr>
        <w:t>funding</w:t>
      </w:r>
      <w:r w:rsidRPr="005A76AA"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. I have worked out how I can use my funding to get the </w:t>
      </w:r>
      <w:r w:rsidR="003E0146"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NDIS </w:t>
      </w:r>
      <w:r w:rsidRPr="005A76AA">
        <w:rPr>
          <w:rStyle w:val="normaltextrun"/>
          <w:rFonts w:cs="Arial"/>
          <w:color w:val="000000"/>
          <w:shd w:val="clear" w:color="auto" w:fill="FFFFFF"/>
          <w:lang w:val="en-US"/>
        </w:rPr>
        <w:t>supports I need, in line with what is included in my NDIS plan. I know:</w:t>
      </w:r>
    </w:p>
    <w:p w14:paraId="4E271E91" w14:textId="3E953D0C" w:rsidR="00863707" w:rsidRPr="00863707" w:rsidRDefault="00863707" w:rsidP="007C48EF">
      <w:pPr>
        <w:pStyle w:val="TableDescription"/>
        <w:keepNext/>
        <w:rPr>
          <w:rStyle w:val="eop"/>
          <w:rFonts w:cs="Arial"/>
          <w:color w:val="000000"/>
          <w:shd w:val="clear" w:color="auto" w:fill="FFFFFF"/>
          <w:lang w:val="en-US"/>
        </w:rPr>
      </w:pPr>
      <w:r>
        <w:rPr>
          <w:rStyle w:val="normaltextrun"/>
          <w:rFonts w:cs="Arial"/>
          <w:color w:val="000000"/>
          <w:shd w:val="clear" w:color="auto" w:fill="FFFFFF"/>
          <w:lang w:val="en-US"/>
        </w:rPr>
        <w:t>Table 3: Checklist: Arranging supports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Checklist outlining steps to setting a budget and planning for supports"/>
        <w:tblDescription w:val="Two column table with 4 steps to complete to set up a budget and plan for supports. Table includes a column to check off that you know how to do this."/>
      </w:tblPr>
      <w:tblGrid>
        <w:gridCol w:w="7330"/>
        <w:gridCol w:w="1686"/>
      </w:tblGrid>
      <w:tr w:rsidR="002C4BB3" w:rsidRPr="005A76AA" w14:paraId="4CF82CF6" w14:textId="77777777" w:rsidTr="1D812D80">
        <w:tc>
          <w:tcPr>
            <w:tcW w:w="4065" w:type="pct"/>
            <w:tcBorders>
              <w:bottom w:val="single" w:sz="4" w:space="0" w:color="auto"/>
            </w:tcBorders>
            <w:shd w:val="clear" w:color="auto" w:fill="6B2976"/>
          </w:tcPr>
          <w:p w14:paraId="3BD11F9B" w14:textId="66271C80" w:rsidR="002C4BB3" w:rsidRPr="005A76AA" w:rsidRDefault="002C4BB3" w:rsidP="004335FE">
            <w:pPr>
              <w:spacing w:line="360" w:lineRule="auto"/>
              <w:rPr>
                <w:b/>
                <w:bCs/>
                <w:color w:val="FFFFFF"/>
              </w:rPr>
            </w:pPr>
            <w:r w:rsidRPr="005A76AA">
              <w:rPr>
                <w:b/>
                <w:bCs/>
                <w:color w:val="FFFFFF"/>
              </w:rPr>
              <w:t>Steps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6B2976"/>
          </w:tcPr>
          <w:p w14:paraId="60B64EC1" w14:textId="77777777" w:rsidR="002C4BB3" w:rsidRPr="005A76AA" w:rsidRDefault="002C4BB3" w:rsidP="004335FE">
            <w:pPr>
              <w:spacing w:line="360" w:lineRule="auto"/>
              <w:rPr>
                <w:b/>
                <w:bCs/>
                <w:color w:val="FFFFFF"/>
              </w:rPr>
            </w:pPr>
            <w:r w:rsidRPr="005A76AA">
              <w:rPr>
                <w:b/>
                <w:bCs/>
                <w:color w:val="FFFFFF"/>
              </w:rPr>
              <w:t xml:space="preserve">Completed </w:t>
            </w:r>
          </w:p>
        </w:tc>
      </w:tr>
      <w:tr w:rsidR="002C4BB3" w:rsidRPr="005A76AA" w14:paraId="13A38566" w14:textId="77777777" w:rsidTr="000F7F90">
        <w:tc>
          <w:tcPr>
            <w:tcW w:w="4065" w:type="pct"/>
            <w:shd w:val="clear" w:color="auto" w:fill="F7EEF7"/>
          </w:tcPr>
          <w:p w14:paraId="67E1B3F4" w14:textId="78CD6F4A" w:rsidR="002C4BB3" w:rsidRPr="005A76AA" w:rsidRDefault="00B440CE" w:rsidP="004335FE">
            <w:pPr>
              <w:spacing w:line="360" w:lineRule="auto"/>
              <w:rPr>
                <w:color w:val="000000"/>
              </w:rPr>
            </w:pPr>
            <w:r>
              <w:rPr>
                <w:color w:val="000000" w:themeColor="accent6"/>
              </w:rPr>
              <w:t>m</w:t>
            </w:r>
            <w:r w:rsidR="5FD871D9" w:rsidRPr="1D812D80">
              <w:rPr>
                <w:color w:val="000000" w:themeColor="accent6"/>
              </w:rPr>
              <w:t xml:space="preserve">y NDIS plan </w:t>
            </w:r>
            <w:r w:rsidR="2E925008" w:rsidRPr="1D812D80">
              <w:rPr>
                <w:color w:val="000000" w:themeColor="accent6"/>
              </w:rPr>
              <w:t>funding</w:t>
            </w:r>
            <w:r w:rsidR="5FD871D9" w:rsidRPr="1D812D80">
              <w:rPr>
                <w:color w:val="000000" w:themeColor="accent6"/>
              </w:rPr>
              <w:t xml:space="preserve"> </w:t>
            </w:r>
          </w:p>
        </w:tc>
        <w:sdt>
          <w:sdtPr>
            <w:rPr>
              <w:color w:val="000000"/>
            </w:rPr>
            <w:id w:val="34536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shd w:val="clear" w:color="auto" w:fill="F7EEF7"/>
                <w:vAlign w:val="center"/>
              </w:tcPr>
              <w:p w14:paraId="58C188A2" w14:textId="071977B8" w:rsidR="002C4BB3" w:rsidRPr="005A76AA" w:rsidRDefault="00F65AB7" w:rsidP="000F7F90">
                <w:pPr>
                  <w:spacing w:line="360" w:lineRule="auto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2C4BB3" w:rsidRPr="005A76AA" w14:paraId="5FEE6623" w14:textId="77777777" w:rsidTr="000F7F90">
        <w:tc>
          <w:tcPr>
            <w:tcW w:w="4065" w:type="pct"/>
            <w:tcBorders>
              <w:bottom w:val="single" w:sz="4" w:space="0" w:color="auto"/>
            </w:tcBorders>
          </w:tcPr>
          <w:p w14:paraId="034145AB" w14:textId="01C8561A" w:rsidR="002C4BB3" w:rsidRPr="005A76AA" w:rsidRDefault="00B440CE" w:rsidP="004335FE">
            <w:pPr>
              <w:spacing w:line="360" w:lineRule="auto"/>
            </w:pPr>
            <w:r>
              <w:t>w</w:t>
            </w:r>
            <w:r w:rsidR="002C4BB3" w:rsidRPr="005A76AA">
              <w:t xml:space="preserve">hat </w:t>
            </w:r>
            <w:r w:rsidR="003E0146">
              <w:t xml:space="preserve">NDIS </w:t>
            </w:r>
            <w:r w:rsidR="002C4BB3" w:rsidRPr="005A76AA">
              <w:t>supports I can afford in line with my plan</w:t>
            </w:r>
            <w:r w:rsidR="003E0146">
              <w:t>, and any funding periods or funding component amounts in my plan</w:t>
            </w:r>
          </w:p>
        </w:tc>
        <w:sdt>
          <w:sdtPr>
            <w:id w:val="-1654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tcBorders>
                  <w:bottom w:val="single" w:sz="4" w:space="0" w:color="auto"/>
                </w:tcBorders>
                <w:vAlign w:val="center"/>
              </w:tcPr>
              <w:p w14:paraId="7A1A59A7" w14:textId="117093AE" w:rsidR="002C4BB3" w:rsidRPr="005A76AA" w:rsidRDefault="00F65AB7" w:rsidP="000F7F9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4BB3" w:rsidRPr="005A76AA" w14:paraId="1CBD855F" w14:textId="77777777" w:rsidTr="000F7F90">
        <w:tc>
          <w:tcPr>
            <w:tcW w:w="4065" w:type="pct"/>
          </w:tcPr>
          <w:p w14:paraId="3027C8C3" w14:textId="7575E9D1" w:rsidR="002C4BB3" w:rsidRPr="005A76AA" w:rsidRDefault="00B440CE" w:rsidP="004335FE">
            <w:pPr>
              <w:spacing w:line="360" w:lineRule="auto"/>
            </w:pPr>
            <w:r>
              <w:t>h</w:t>
            </w:r>
            <w:r w:rsidR="5FD871D9">
              <w:t>ow to check m</w:t>
            </w:r>
            <w:r w:rsidR="684549C7">
              <w:t xml:space="preserve">y </w:t>
            </w:r>
            <w:r w:rsidR="1937EC21">
              <w:t>NDIS funding</w:t>
            </w:r>
            <w:r w:rsidR="5FD871D9">
              <w:t xml:space="preserve"> and make sure </w:t>
            </w:r>
            <w:r w:rsidR="77C8A253">
              <w:t>it will</w:t>
            </w:r>
            <w:r w:rsidR="5FD871D9">
              <w:t xml:space="preserve"> las</w:t>
            </w:r>
            <w:r w:rsidR="4C433697">
              <w:t>t</w:t>
            </w:r>
            <w:r w:rsidR="5FD871D9">
              <w:t xml:space="preserve"> until the end of my plan</w:t>
            </w:r>
          </w:p>
        </w:tc>
        <w:sdt>
          <w:sdtPr>
            <w:id w:val="-30625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vAlign w:val="center"/>
              </w:tcPr>
              <w:p w14:paraId="014DB24B" w14:textId="4F63F2AB" w:rsidR="002C4BB3" w:rsidRPr="005A76AA" w:rsidRDefault="00F65AB7" w:rsidP="000F7F9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DB241BD" w14:textId="2C6280EB" w:rsidR="002C4BB3" w:rsidRPr="00190861" w:rsidRDefault="5FD871D9" w:rsidP="004335FE">
      <w:pPr>
        <w:pStyle w:val="Heading2"/>
        <w:keepNext/>
        <w:spacing w:line="360" w:lineRule="auto"/>
        <w:rPr>
          <w:sz w:val="32"/>
          <w:szCs w:val="32"/>
        </w:rPr>
      </w:pPr>
      <w:r w:rsidRPr="1D812D80">
        <w:rPr>
          <w:sz w:val="36"/>
          <w:szCs w:val="36"/>
        </w:rPr>
        <w:lastRenderedPageBreak/>
        <w:t>Choosing providers</w:t>
      </w:r>
    </w:p>
    <w:p w14:paraId="2A90C5CB" w14:textId="2563BEA2" w:rsidR="002C4BB3" w:rsidRDefault="002C4BB3" w:rsidP="004335FE">
      <w:pPr>
        <w:keepNext/>
        <w:spacing w:line="360" w:lineRule="auto"/>
        <w:rPr>
          <w:rStyle w:val="eop"/>
          <w:rFonts w:cs="Arial"/>
          <w:color w:val="000000"/>
          <w:shd w:val="clear" w:color="auto" w:fill="FFFFFF"/>
        </w:rPr>
      </w:pPr>
      <w:r w:rsidRPr="005A76AA"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I am going to find the best </w:t>
      </w:r>
      <w:r w:rsidR="003E0146"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NDIS </w:t>
      </w:r>
      <w:r w:rsidRPr="005A76AA">
        <w:rPr>
          <w:rStyle w:val="normaltextrun"/>
          <w:rFonts w:cs="Arial"/>
          <w:color w:val="000000"/>
          <w:shd w:val="clear" w:color="auto" w:fill="FFFFFF"/>
          <w:lang w:val="en-US"/>
        </w:rPr>
        <w:t>supports to meet my needs. I can:</w:t>
      </w:r>
      <w:r w:rsidRPr="005A76AA">
        <w:rPr>
          <w:rStyle w:val="eop"/>
          <w:rFonts w:cs="Arial"/>
          <w:color w:val="000000"/>
          <w:shd w:val="clear" w:color="auto" w:fill="FFFFFF"/>
        </w:rPr>
        <w:t> </w:t>
      </w:r>
    </w:p>
    <w:p w14:paraId="05EF3169" w14:textId="7F1FB9E1" w:rsidR="006E66CC" w:rsidRPr="007C48EF" w:rsidRDefault="006E66CC" w:rsidP="007C48EF">
      <w:pPr>
        <w:pStyle w:val="TableDescription"/>
        <w:keepNext/>
        <w:rPr>
          <w:rStyle w:val="eop"/>
          <w:rFonts w:cs="Arial"/>
          <w:color w:val="000000"/>
          <w:shd w:val="clear" w:color="auto" w:fill="FFFFFF"/>
          <w:lang w:val="en-US"/>
        </w:rPr>
      </w:pPr>
      <w:r>
        <w:rPr>
          <w:rStyle w:val="normaltextrun"/>
          <w:rFonts w:cs="Arial"/>
          <w:color w:val="000000"/>
          <w:shd w:val="clear" w:color="auto" w:fill="FFFFFF"/>
          <w:lang w:val="en-US"/>
        </w:rPr>
        <w:t>Table 4: Checklist: Choosing providers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Checklist outlining steps to choose providers"/>
        <w:tblDescription w:val="Two column table with 6 steps to choose providers. Table includes column to check off that you know how to do this."/>
      </w:tblPr>
      <w:tblGrid>
        <w:gridCol w:w="7330"/>
        <w:gridCol w:w="1686"/>
      </w:tblGrid>
      <w:tr w:rsidR="002C4BB3" w:rsidRPr="005A76AA" w14:paraId="79ABA90F" w14:textId="77777777" w:rsidTr="00B02CB0">
        <w:tc>
          <w:tcPr>
            <w:tcW w:w="4065" w:type="pct"/>
            <w:tcBorders>
              <w:bottom w:val="single" w:sz="4" w:space="0" w:color="auto"/>
            </w:tcBorders>
            <w:shd w:val="clear" w:color="auto" w:fill="6B2976"/>
          </w:tcPr>
          <w:p w14:paraId="0F00BB94" w14:textId="6112A595" w:rsidR="002C4BB3" w:rsidRPr="005A76AA" w:rsidRDefault="002C4BB3" w:rsidP="004335FE">
            <w:pPr>
              <w:keepNext/>
              <w:spacing w:line="360" w:lineRule="auto"/>
              <w:rPr>
                <w:b/>
                <w:bCs/>
                <w:color w:val="FFFFFF"/>
              </w:rPr>
            </w:pPr>
            <w:r w:rsidRPr="005A76AA">
              <w:rPr>
                <w:b/>
                <w:bCs/>
                <w:color w:val="FFFFFF"/>
              </w:rPr>
              <w:t>Steps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6B2976"/>
          </w:tcPr>
          <w:p w14:paraId="2A28C8CA" w14:textId="236734A0" w:rsidR="002C4BB3" w:rsidRPr="005A76AA" w:rsidRDefault="002C4BB3" w:rsidP="004335FE">
            <w:pPr>
              <w:keepNext/>
              <w:spacing w:line="360" w:lineRule="auto"/>
              <w:rPr>
                <w:b/>
                <w:bCs/>
                <w:color w:val="FFFFFF"/>
              </w:rPr>
            </w:pPr>
            <w:r w:rsidRPr="005A76AA">
              <w:rPr>
                <w:b/>
                <w:bCs/>
                <w:color w:val="FFFFFF"/>
              </w:rPr>
              <w:t>Completed</w:t>
            </w:r>
          </w:p>
        </w:tc>
      </w:tr>
      <w:tr w:rsidR="002C4BB3" w:rsidRPr="005A76AA" w14:paraId="5AACFE09" w14:textId="77777777" w:rsidTr="000F7F90">
        <w:tc>
          <w:tcPr>
            <w:tcW w:w="4065" w:type="pct"/>
            <w:shd w:val="clear" w:color="auto" w:fill="F7EEF7"/>
          </w:tcPr>
          <w:p w14:paraId="4981AB6F" w14:textId="66C041DC" w:rsidR="002C4BB3" w:rsidRPr="005A76AA" w:rsidRDefault="0094702F" w:rsidP="004335FE">
            <w:pPr>
              <w:keepNext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2C4BB3" w:rsidRPr="005A76AA">
              <w:rPr>
                <w:color w:val="000000"/>
              </w:rPr>
              <w:t xml:space="preserve">ind out what </w:t>
            </w:r>
            <w:r w:rsidR="003E0146">
              <w:rPr>
                <w:color w:val="000000"/>
              </w:rPr>
              <w:t xml:space="preserve">NDIS </w:t>
            </w:r>
            <w:r w:rsidR="002C4BB3" w:rsidRPr="005A76AA">
              <w:rPr>
                <w:color w:val="000000"/>
              </w:rPr>
              <w:t>supports are available near me</w:t>
            </w:r>
          </w:p>
        </w:tc>
        <w:sdt>
          <w:sdtPr>
            <w:rPr>
              <w:color w:val="000000"/>
            </w:rPr>
            <w:id w:val="31160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shd w:val="clear" w:color="auto" w:fill="F7EEF7"/>
                <w:vAlign w:val="center"/>
              </w:tcPr>
              <w:p w14:paraId="0E9A90AD" w14:textId="1893F0C0" w:rsidR="002C4BB3" w:rsidRPr="005A76AA" w:rsidRDefault="00F65AB7" w:rsidP="000F7F90">
                <w:pPr>
                  <w:keepNext/>
                  <w:spacing w:line="360" w:lineRule="auto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2C4BB3" w:rsidRPr="005A76AA" w14:paraId="0B451A55" w14:textId="77777777" w:rsidTr="000F7F90">
        <w:tc>
          <w:tcPr>
            <w:tcW w:w="4065" w:type="pct"/>
            <w:tcBorders>
              <w:bottom w:val="single" w:sz="4" w:space="0" w:color="auto"/>
            </w:tcBorders>
          </w:tcPr>
          <w:p w14:paraId="399A7A29" w14:textId="4C667339" w:rsidR="002C4BB3" w:rsidRPr="005A76AA" w:rsidRDefault="0094702F" w:rsidP="004335FE">
            <w:pPr>
              <w:keepNext/>
              <w:spacing w:line="360" w:lineRule="auto"/>
            </w:pPr>
            <w:r>
              <w:t>c</w:t>
            </w:r>
            <w:r w:rsidR="002C4BB3" w:rsidRPr="005A76AA">
              <w:t xml:space="preserve">hoose </w:t>
            </w:r>
            <w:proofErr w:type="gramStart"/>
            <w:r w:rsidR="002C4BB3" w:rsidRPr="005A76AA">
              <w:t>a</w:t>
            </w:r>
            <w:r w:rsidR="003E0146">
              <w:t>n</w:t>
            </w:r>
            <w:proofErr w:type="gramEnd"/>
            <w:r w:rsidR="003E0146">
              <w:t xml:space="preserve"> NDIS</w:t>
            </w:r>
            <w:r w:rsidR="002C4BB3" w:rsidRPr="005A76AA">
              <w:t xml:space="preserve"> support that best meets my needs</w:t>
            </w:r>
          </w:p>
        </w:tc>
        <w:sdt>
          <w:sdtPr>
            <w:id w:val="47457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tcBorders>
                  <w:bottom w:val="single" w:sz="4" w:space="0" w:color="auto"/>
                </w:tcBorders>
                <w:vAlign w:val="center"/>
              </w:tcPr>
              <w:p w14:paraId="764D3708" w14:textId="58ACC127" w:rsidR="002C4BB3" w:rsidRPr="005A76AA" w:rsidRDefault="00AE4B49" w:rsidP="000F7F90">
                <w:pPr>
                  <w:keepNext/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4BB3" w:rsidRPr="005A76AA" w14:paraId="7334B6A8" w14:textId="77777777" w:rsidTr="000F7F90">
        <w:tc>
          <w:tcPr>
            <w:tcW w:w="4065" w:type="pct"/>
            <w:shd w:val="clear" w:color="auto" w:fill="F7EEF7"/>
          </w:tcPr>
          <w:p w14:paraId="750FDC0F" w14:textId="117316C3" w:rsidR="002C4BB3" w:rsidRPr="005A76AA" w:rsidRDefault="0094702F" w:rsidP="004335F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2C4BB3" w:rsidRPr="005A76AA">
              <w:rPr>
                <w:color w:val="000000"/>
              </w:rPr>
              <w:t>heck if the provider has a good reputation</w:t>
            </w:r>
          </w:p>
        </w:tc>
        <w:sdt>
          <w:sdtPr>
            <w:rPr>
              <w:color w:val="000000"/>
            </w:rPr>
            <w:id w:val="62650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shd w:val="clear" w:color="auto" w:fill="F7EEF7"/>
                <w:vAlign w:val="center"/>
              </w:tcPr>
              <w:p w14:paraId="7C7A1997" w14:textId="6730807A" w:rsidR="002C4BB3" w:rsidRPr="005A76AA" w:rsidRDefault="00AE4B49" w:rsidP="000F7F90">
                <w:pPr>
                  <w:spacing w:line="360" w:lineRule="auto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2C4BB3" w:rsidRPr="005A76AA" w14:paraId="0F794D48" w14:textId="77777777" w:rsidTr="000F7F90">
        <w:tc>
          <w:tcPr>
            <w:tcW w:w="4065" w:type="pct"/>
            <w:tcBorders>
              <w:bottom w:val="single" w:sz="4" w:space="0" w:color="auto"/>
            </w:tcBorders>
          </w:tcPr>
          <w:p w14:paraId="48502E29" w14:textId="4AB60BE7" w:rsidR="002C4BB3" w:rsidRPr="005A76AA" w:rsidRDefault="0094702F" w:rsidP="004335FE">
            <w:pPr>
              <w:spacing w:line="360" w:lineRule="auto"/>
            </w:pPr>
            <w:r>
              <w:t>m</w:t>
            </w:r>
            <w:r w:rsidR="002C4BB3" w:rsidRPr="005A76AA">
              <w:t>ake sure the provider has the right training, insurance and safety checks</w:t>
            </w:r>
          </w:p>
        </w:tc>
        <w:sdt>
          <w:sdtPr>
            <w:id w:val="66798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tcBorders>
                  <w:bottom w:val="single" w:sz="4" w:space="0" w:color="auto"/>
                </w:tcBorders>
                <w:vAlign w:val="center"/>
              </w:tcPr>
              <w:p w14:paraId="4707C0B9" w14:textId="48B93965" w:rsidR="002C4BB3" w:rsidRPr="005A76AA" w:rsidRDefault="00AE4B49" w:rsidP="000F7F9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4BB3" w:rsidRPr="005A76AA" w14:paraId="715D1B38" w14:textId="77777777" w:rsidTr="000F7F90">
        <w:tc>
          <w:tcPr>
            <w:tcW w:w="4065" w:type="pct"/>
            <w:shd w:val="clear" w:color="auto" w:fill="F7EEF7"/>
          </w:tcPr>
          <w:p w14:paraId="3B966EFD" w14:textId="4BC0BAE8" w:rsidR="002C4BB3" w:rsidRPr="005A76AA" w:rsidRDefault="0094702F" w:rsidP="004335F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2C4BB3" w:rsidRPr="005A76AA">
              <w:rPr>
                <w:color w:val="000000"/>
              </w:rPr>
              <w:t>sk providers about their fees and charges</w:t>
            </w:r>
          </w:p>
        </w:tc>
        <w:sdt>
          <w:sdtPr>
            <w:rPr>
              <w:color w:val="000000"/>
            </w:rPr>
            <w:id w:val="-18236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shd w:val="clear" w:color="auto" w:fill="F7EEF7"/>
                <w:vAlign w:val="center"/>
              </w:tcPr>
              <w:p w14:paraId="152CC3B8" w14:textId="7CFBB286" w:rsidR="002C4BB3" w:rsidRPr="005A76AA" w:rsidRDefault="00AE4B49" w:rsidP="000F7F90">
                <w:pPr>
                  <w:spacing w:line="360" w:lineRule="auto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2C4BB3" w:rsidRPr="005A76AA" w14:paraId="7229D843" w14:textId="77777777" w:rsidTr="000F7F90">
        <w:tc>
          <w:tcPr>
            <w:tcW w:w="4065" w:type="pct"/>
          </w:tcPr>
          <w:p w14:paraId="1BEA2816" w14:textId="164DA8BF" w:rsidR="002C4BB3" w:rsidRPr="005A76AA" w:rsidRDefault="0094702F" w:rsidP="004335FE">
            <w:pPr>
              <w:spacing w:line="360" w:lineRule="auto"/>
            </w:pPr>
            <w:r>
              <w:t>m</w:t>
            </w:r>
            <w:r w:rsidR="002C4BB3" w:rsidRPr="005A76AA">
              <w:t>ake sure I understand and am happy with a service agreement before I sign it</w:t>
            </w:r>
          </w:p>
        </w:tc>
        <w:sdt>
          <w:sdtPr>
            <w:id w:val="-173531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vAlign w:val="center"/>
              </w:tcPr>
              <w:p w14:paraId="01108779" w14:textId="71DA0A7C" w:rsidR="002C4BB3" w:rsidRPr="005A76AA" w:rsidRDefault="00AE4B49" w:rsidP="000F7F9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A5A8218" w14:textId="00E46A9A" w:rsidR="002C4BB3" w:rsidRPr="00190861" w:rsidRDefault="002C4BB3" w:rsidP="004335FE">
      <w:pPr>
        <w:pStyle w:val="Heading2"/>
        <w:keepNext/>
        <w:spacing w:line="360" w:lineRule="auto"/>
        <w:rPr>
          <w:sz w:val="32"/>
          <w:szCs w:val="32"/>
        </w:rPr>
      </w:pPr>
      <w:r w:rsidRPr="6AA176CA">
        <w:rPr>
          <w:sz w:val="36"/>
          <w:szCs w:val="36"/>
        </w:rPr>
        <w:t>Claiming funds from your NDIS plan</w:t>
      </w:r>
    </w:p>
    <w:p w14:paraId="1211BBA0" w14:textId="42D44A92" w:rsidR="002C4BB3" w:rsidRDefault="002C4BB3" w:rsidP="004335FE">
      <w:pPr>
        <w:keepNext/>
        <w:spacing w:after="0" w:line="360" w:lineRule="auto"/>
        <w:rPr>
          <w:rStyle w:val="eop"/>
          <w:rFonts w:cs="Arial"/>
          <w:shd w:val="clear" w:color="auto" w:fill="FFFFFF"/>
        </w:rPr>
      </w:pPr>
      <w:r w:rsidRPr="005A76AA"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I know how to access my NDIS plan funding to pay for a support. I can use </w:t>
      </w:r>
      <w:proofErr w:type="gramStart"/>
      <w:r w:rsidRPr="005A76AA">
        <w:rPr>
          <w:rStyle w:val="normaltextrun"/>
          <w:rFonts w:cs="Arial"/>
          <w:color w:val="000000"/>
          <w:shd w:val="clear" w:color="auto" w:fill="FFFFFF"/>
          <w:lang w:val="en-US"/>
        </w:rPr>
        <w:t>the my</w:t>
      </w:r>
      <w:proofErr w:type="gramEnd"/>
      <w:r w:rsidRPr="005A76AA"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NDIS portal </w:t>
      </w:r>
      <w:r w:rsidRPr="005A76AA">
        <w:rPr>
          <w:rStyle w:val="normaltextrun"/>
          <w:rFonts w:cs="Arial"/>
          <w:shd w:val="clear" w:color="auto" w:fill="FFFFFF"/>
          <w:lang w:val="en-US"/>
        </w:rPr>
        <w:t>or my NDIS app to:</w:t>
      </w:r>
    </w:p>
    <w:p w14:paraId="08CC2900" w14:textId="511FC4A0" w:rsidR="006E66CC" w:rsidRPr="006E66CC" w:rsidRDefault="006E66CC" w:rsidP="0063346F">
      <w:pPr>
        <w:pStyle w:val="TableDescription"/>
        <w:keepNext/>
        <w:rPr>
          <w:rStyle w:val="eop"/>
          <w:rFonts w:cs="Arial"/>
          <w:color w:val="000000"/>
          <w:shd w:val="clear" w:color="auto" w:fill="FFFFFF"/>
          <w:lang w:val="en-US"/>
        </w:rPr>
      </w:pPr>
      <w:r>
        <w:rPr>
          <w:rStyle w:val="normaltextrun"/>
          <w:rFonts w:cs="Arial"/>
          <w:color w:val="000000"/>
          <w:shd w:val="clear" w:color="auto" w:fill="FFFFFF"/>
          <w:lang w:val="en-US"/>
        </w:rPr>
        <w:t>Table 5: Checklist: Claiming funds from your NDIS plan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Checklist outlining steps to claim and cancel claims for NDIS funds"/>
        <w:tblDescription w:val="Two column table with 2 steps to submit and cancel claims. Table includes column to check off that you know how to do this."/>
      </w:tblPr>
      <w:tblGrid>
        <w:gridCol w:w="7330"/>
        <w:gridCol w:w="1686"/>
      </w:tblGrid>
      <w:tr w:rsidR="002C4BB3" w:rsidRPr="005A76AA" w14:paraId="017BB873" w14:textId="77777777" w:rsidTr="1D812D80">
        <w:tc>
          <w:tcPr>
            <w:tcW w:w="4065" w:type="pct"/>
            <w:tcBorders>
              <w:bottom w:val="single" w:sz="4" w:space="0" w:color="auto"/>
            </w:tcBorders>
            <w:shd w:val="clear" w:color="auto" w:fill="6B2976"/>
          </w:tcPr>
          <w:p w14:paraId="4D579C27" w14:textId="132242C8" w:rsidR="002C4BB3" w:rsidRPr="005A76AA" w:rsidRDefault="002C4BB3" w:rsidP="004335FE">
            <w:pPr>
              <w:keepNext/>
              <w:spacing w:line="360" w:lineRule="auto"/>
              <w:rPr>
                <w:b/>
                <w:bCs/>
                <w:color w:val="FFFFFF"/>
              </w:rPr>
            </w:pPr>
            <w:r w:rsidRPr="005A76AA">
              <w:rPr>
                <w:b/>
                <w:bCs/>
                <w:color w:val="FFFFFF"/>
              </w:rPr>
              <w:t>Steps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6B2976"/>
          </w:tcPr>
          <w:p w14:paraId="350E5265" w14:textId="2468B6EB" w:rsidR="002C4BB3" w:rsidRPr="005A76AA" w:rsidRDefault="002C4BB3" w:rsidP="004335FE">
            <w:pPr>
              <w:keepNext/>
              <w:spacing w:line="360" w:lineRule="auto"/>
              <w:rPr>
                <w:b/>
                <w:bCs/>
                <w:color w:val="FFFFFF"/>
              </w:rPr>
            </w:pPr>
            <w:r w:rsidRPr="005A76AA">
              <w:rPr>
                <w:b/>
                <w:bCs/>
                <w:color w:val="FFFFFF"/>
              </w:rPr>
              <w:t>Completed</w:t>
            </w:r>
          </w:p>
        </w:tc>
      </w:tr>
      <w:tr w:rsidR="002C4BB3" w:rsidRPr="005A76AA" w14:paraId="26BF81A3" w14:textId="77777777" w:rsidTr="000F7F90">
        <w:tc>
          <w:tcPr>
            <w:tcW w:w="4065" w:type="pct"/>
            <w:shd w:val="clear" w:color="auto" w:fill="F7EEF7"/>
          </w:tcPr>
          <w:p w14:paraId="025FB965" w14:textId="4E32015E" w:rsidR="002C4BB3" w:rsidRPr="005A76AA" w:rsidRDefault="0094702F" w:rsidP="004335FE">
            <w:pPr>
              <w:keepNext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2C4BB3" w:rsidRPr="005A76AA">
              <w:rPr>
                <w:color w:val="000000"/>
              </w:rPr>
              <w:t>ubmit a claim</w:t>
            </w:r>
          </w:p>
        </w:tc>
        <w:sdt>
          <w:sdtPr>
            <w:rPr>
              <w:color w:val="000000"/>
            </w:rPr>
            <w:id w:val="1143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shd w:val="clear" w:color="auto" w:fill="F7EEF7"/>
                <w:vAlign w:val="center"/>
              </w:tcPr>
              <w:p w14:paraId="2D581237" w14:textId="2CC02D30" w:rsidR="002C4BB3" w:rsidRPr="005A76AA" w:rsidRDefault="00AE4B49" w:rsidP="000F7F90">
                <w:pPr>
                  <w:spacing w:line="360" w:lineRule="auto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042F5D" w:rsidRPr="005A76AA" w14:paraId="363B1C83" w14:textId="77777777" w:rsidTr="008C2884">
        <w:tc>
          <w:tcPr>
            <w:tcW w:w="4065" w:type="pct"/>
            <w:tcBorders>
              <w:bottom w:val="single" w:sz="4" w:space="0" w:color="auto"/>
            </w:tcBorders>
            <w:shd w:val="clear" w:color="auto" w:fill="auto"/>
          </w:tcPr>
          <w:p w14:paraId="551D3713" w14:textId="1F248059" w:rsidR="00042F5D" w:rsidRPr="008C2884" w:rsidRDefault="00042F5D" w:rsidP="008C2884">
            <w:pPr>
              <w:spacing w:line="360" w:lineRule="auto"/>
            </w:pPr>
            <w:r w:rsidRPr="008C2884">
              <w:t>provide any supporting information or evidence, like the provider’s Australian Business Number (ABN), or invoices and receipts</w:t>
            </w:r>
          </w:p>
        </w:tc>
        <w:sdt>
          <w:sdtPr>
            <w:id w:val="20799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CD6C471" w14:textId="1572DF14" w:rsidR="00042F5D" w:rsidRPr="008C2884" w:rsidRDefault="00B5711B" w:rsidP="00B5711B">
                <w:pPr>
                  <w:spacing w:line="360" w:lineRule="auto"/>
                  <w:jc w:val="center"/>
                </w:pPr>
                <w:r w:rsidRPr="008C28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4BB3" w:rsidRPr="00CF0585" w14:paraId="7F73E92D" w14:textId="77777777" w:rsidTr="008C2884">
        <w:tc>
          <w:tcPr>
            <w:tcW w:w="4065" w:type="pct"/>
            <w:shd w:val="clear" w:color="auto" w:fill="F7EEF7"/>
          </w:tcPr>
          <w:p w14:paraId="1BDD1782" w14:textId="01FC9D05" w:rsidR="002C4BB3" w:rsidRPr="008C2884" w:rsidRDefault="0094702F" w:rsidP="004335FE">
            <w:pPr>
              <w:spacing w:line="360" w:lineRule="auto"/>
              <w:rPr>
                <w:color w:val="000000"/>
              </w:rPr>
            </w:pPr>
            <w:r w:rsidRPr="008C2884">
              <w:rPr>
                <w:color w:val="000000"/>
              </w:rPr>
              <w:t>c</w:t>
            </w:r>
            <w:r w:rsidR="002C4BB3" w:rsidRPr="008C2884">
              <w:rPr>
                <w:color w:val="000000"/>
              </w:rPr>
              <w:t>ancel a claim if I make a mistake</w:t>
            </w:r>
          </w:p>
        </w:tc>
        <w:sdt>
          <w:sdtPr>
            <w:rPr>
              <w:color w:val="000000"/>
            </w:rPr>
            <w:id w:val="-187190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shd w:val="clear" w:color="auto" w:fill="F7EEF7"/>
                <w:vAlign w:val="center"/>
              </w:tcPr>
              <w:p w14:paraId="0BDB846C" w14:textId="1B39E286" w:rsidR="002C4BB3" w:rsidRPr="008C2884" w:rsidRDefault="00CF0585" w:rsidP="000F7F90">
                <w:pPr>
                  <w:spacing w:line="360" w:lineRule="auto"/>
                  <w:jc w:val="center"/>
                  <w:rPr>
                    <w:color w:val="000000"/>
                  </w:rPr>
                </w:pPr>
                <w:r w:rsidRPr="008C2884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</w:tr>
    </w:tbl>
    <w:p w14:paraId="1CC565EA" w14:textId="28A41390" w:rsidR="002C4BB3" w:rsidRPr="00285430" w:rsidRDefault="002C4BB3" w:rsidP="004335FE">
      <w:pPr>
        <w:pStyle w:val="Heading2"/>
        <w:keepNext/>
        <w:spacing w:line="360" w:lineRule="auto"/>
        <w:rPr>
          <w:sz w:val="32"/>
          <w:szCs w:val="32"/>
        </w:rPr>
      </w:pPr>
      <w:r w:rsidRPr="01B67F28">
        <w:rPr>
          <w:sz w:val="36"/>
          <w:szCs w:val="36"/>
        </w:rPr>
        <w:lastRenderedPageBreak/>
        <w:t>Paying for supports</w:t>
      </w:r>
    </w:p>
    <w:p w14:paraId="3C165B37" w14:textId="77777777" w:rsidR="0063346F" w:rsidRDefault="002C4BB3" w:rsidP="004335FE">
      <w:pPr>
        <w:keepNext/>
        <w:spacing w:line="360" w:lineRule="auto"/>
        <w:rPr>
          <w:rStyle w:val="normaltextrun"/>
          <w:rFonts w:cs="Arial"/>
          <w:color w:val="000000"/>
          <w:shd w:val="clear" w:color="auto" w:fill="FFFFFF"/>
          <w:lang w:val="en-US"/>
        </w:rPr>
      </w:pPr>
      <w:r w:rsidRPr="005A76AA">
        <w:rPr>
          <w:rStyle w:val="normaltextrun"/>
          <w:rFonts w:cs="Arial"/>
          <w:color w:val="000000"/>
          <w:shd w:val="clear" w:color="auto" w:fill="FFFFFF"/>
          <w:lang w:val="en-US"/>
        </w:rPr>
        <w:t>I need to claim my NDIS funding and pay my providers on time. I have: </w:t>
      </w:r>
    </w:p>
    <w:p w14:paraId="5BE375EF" w14:textId="6C4CC883" w:rsidR="002C4BB3" w:rsidRPr="007C48EF" w:rsidRDefault="0063346F" w:rsidP="007C48EF">
      <w:pPr>
        <w:pStyle w:val="TableDescription"/>
        <w:keepNext/>
        <w:rPr>
          <w:rStyle w:val="eop"/>
          <w:rFonts w:cs="Arial"/>
          <w:color w:val="000000"/>
          <w:shd w:val="clear" w:color="auto" w:fill="FFFFFF"/>
          <w:lang w:val="en-US"/>
        </w:rPr>
      </w:pPr>
      <w:r>
        <w:rPr>
          <w:rStyle w:val="normaltextrun"/>
          <w:rFonts w:cs="Arial"/>
          <w:color w:val="000000"/>
          <w:shd w:val="clear" w:color="auto" w:fill="FFFFFF"/>
          <w:lang w:val="en-US"/>
        </w:rPr>
        <w:t>Table 6: Checklist: Paying for supports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Checklist outlining step to paying for supports"/>
        <w:tblDescription w:val="Two column table with one step to pay for supports. Table includes column to check off step once completed."/>
      </w:tblPr>
      <w:tblGrid>
        <w:gridCol w:w="7330"/>
        <w:gridCol w:w="1686"/>
      </w:tblGrid>
      <w:tr w:rsidR="002C4BB3" w:rsidRPr="005A76AA" w14:paraId="0E65483E" w14:textId="77777777" w:rsidTr="00B02CB0">
        <w:tc>
          <w:tcPr>
            <w:tcW w:w="4065" w:type="pct"/>
            <w:shd w:val="clear" w:color="auto" w:fill="6B2976"/>
          </w:tcPr>
          <w:p w14:paraId="403026F1" w14:textId="603E1B0E" w:rsidR="002C4BB3" w:rsidRPr="005A76AA" w:rsidRDefault="002C4BB3" w:rsidP="004335FE">
            <w:pPr>
              <w:keepNext/>
              <w:spacing w:line="360" w:lineRule="auto"/>
              <w:rPr>
                <w:b/>
                <w:bCs/>
                <w:color w:val="FFFFFF"/>
              </w:rPr>
            </w:pPr>
            <w:r w:rsidRPr="005A76AA">
              <w:rPr>
                <w:b/>
                <w:bCs/>
                <w:color w:val="FFFFFF"/>
              </w:rPr>
              <w:t>Steps</w:t>
            </w:r>
          </w:p>
        </w:tc>
        <w:tc>
          <w:tcPr>
            <w:tcW w:w="935" w:type="pct"/>
            <w:shd w:val="clear" w:color="auto" w:fill="6B2976"/>
          </w:tcPr>
          <w:p w14:paraId="1252D295" w14:textId="49A0BF14" w:rsidR="002C4BB3" w:rsidRPr="005A76AA" w:rsidRDefault="002C4BB3" w:rsidP="004335FE">
            <w:pPr>
              <w:keepNext/>
              <w:spacing w:line="360" w:lineRule="auto"/>
              <w:rPr>
                <w:b/>
                <w:bCs/>
                <w:color w:val="FFFFFF"/>
              </w:rPr>
            </w:pPr>
            <w:r w:rsidRPr="005A76AA">
              <w:rPr>
                <w:b/>
                <w:bCs/>
                <w:color w:val="FFFFFF"/>
              </w:rPr>
              <w:t>Completed</w:t>
            </w:r>
          </w:p>
        </w:tc>
      </w:tr>
      <w:tr w:rsidR="002C4BB3" w:rsidRPr="005A76AA" w14:paraId="3066C248" w14:textId="77777777" w:rsidTr="000F7F90">
        <w:tc>
          <w:tcPr>
            <w:tcW w:w="4065" w:type="pct"/>
          </w:tcPr>
          <w:p w14:paraId="5E912925" w14:textId="1D6D3C08" w:rsidR="002C4BB3" w:rsidRPr="005A76AA" w:rsidRDefault="0094702F" w:rsidP="004335FE">
            <w:pPr>
              <w:keepNext/>
              <w:spacing w:line="360" w:lineRule="auto"/>
            </w:pPr>
            <w:r>
              <w:rPr>
                <w:rStyle w:val="normaltextrun"/>
                <w:rFonts w:cs="Arial"/>
                <w:color w:val="000000"/>
                <w:shd w:val="clear" w:color="auto" w:fill="FFFFFF"/>
                <w:lang w:val="en-US"/>
              </w:rPr>
              <w:t>a</w:t>
            </w:r>
            <w:r w:rsidR="002C4BB3" w:rsidRPr="005A76AA">
              <w:rPr>
                <w:rStyle w:val="normaltextrun"/>
                <w:rFonts w:cs="Arial"/>
                <w:color w:val="000000"/>
                <w:shd w:val="clear" w:color="auto" w:fill="FFFFFF"/>
                <w:lang w:val="en-US"/>
              </w:rPr>
              <w:t xml:space="preserve"> system set up so that I can keep up with payments to my providers</w:t>
            </w:r>
          </w:p>
        </w:tc>
        <w:sdt>
          <w:sdtPr>
            <w:id w:val="-137384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vAlign w:val="center"/>
              </w:tcPr>
              <w:p w14:paraId="01E45A3F" w14:textId="32DF36EF" w:rsidR="002C4BB3" w:rsidRPr="005A76AA" w:rsidRDefault="00AE4B49" w:rsidP="000F7F9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138221E" w14:textId="0851F53A" w:rsidR="002C4BB3" w:rsidRPr="00285430" w:rsidRDefault="002C4BB3" w:rsidP="006E2332">
      <w:pPr>
        <w:pStyle w:val="Heading2"/>
        <w:keepNext/>
        <w:spacing w:line="360" w:lineRule="auto"/>
        <w:rPr>
          <w:sz w:val="32"/>
          <w:szCs w:val="32"/>
        </w:rPr>
      </w:pPr>
      <w:r w:rsidRPr="01B67F28">
        <w:rPr>
          <w:sz w:val="36"/>
          <w:szCs w:val="36"/>
        </w:rPr>
        <w:t>Keeping records</w:t>
      </w:r>
    </w:p>
    <w:p w14:paraId="1181C134" w14:textId="77777777" w:rsidR="002C4BB3" w:rsidRDefault="002C4BB3" w:rsidP="006E2332">
      <w:pPr>
        <w:keepNext/>
        <w:spacing w:line="360" w:lineRule="auto"/>
        <w:rPr>
          <w:rStyle w:val="eop"/>
          <w:rFonts w:cs="Arial"/>
          <w:color w:val="000000"/>
          <w:shd w:val="clear" w:color="auto" w:fill="FFFFFF"/>
        </w:rPr>
      </w:pPr>
      <w:r w:rsidRPr="005A76AA">
        <w:rPr>
          <w:rStyle w:val="normaltextrun"/>
          <w:rFonts w:cs="Arial"/>
          <w:color w:val="000000"/>
          <w:shd w:val="clear" w:color="auto" w:fill="FFFFFF"/>
          <w:lang w:val="en-US"/>
        </w:rPr>
        <w:t>NDIS staff may contact me to review claims I have made. I have set up a system for keeping records to show how I have spent my NDIS funding. I have:</w:t>
      </w:r>
      <w:r w:rsidRPr="005A76AA">
        <w:rPr>
          <w:rStyle w:val="eop"/>
          <w:rFonts w:cs="Arial"/>
          <w:color w:val="000000"/>
          <w:shd w:val="clear" w:color="auto" w:fill="FFFFFF"/>
        </w:rPr>
        <w:t> </w:t>
      </w:r>
    </w:p>
    <w:p w14:paraId="134057A1" w14:textId="1BE3157A" w:rsidR="0063346F" w:rsidRPr="0063346F" w:rsidRDefault="0063346F" w:rsidP="0063346F">
      <w:pPr>
        <w:pStyle w:val="TableDescription"/>
        <w:keepNext/>
        <w:rPr>
          <w:rFonts w:cs="Arial"/>
          <w:color w:val="000000"/>
          <w:shd w:val="clear" w:color="auto" w:fill="FFFFFF"/>
          <w:lang w:val="en-US"/>
        </w:rPr>
      </w:pPr>
      <w:r>
        <w:rPr>
          <w:rStyle w:val="normaltextrun"/>
          <w:rFonts w:cs="Arial"/>
          <w:color w:val="000000"/>
          <w:shd w:val="clear" w:color="auto" w:fill="FFFFFF"/>
          <w:lang w:val="en-US"/>
        </w:rPr>
        <w:t>Table 7: Checklist: Keeping records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Checklist outlining steps to keeping records"/>
        <w:tblDescription w:val="Two column table with 4 steps to setting up a system to keep records of how NDIS funding has been spent. Table includes a column to check off each step once completed."/>
      </w:tblPr>
      <w:tblGrid>
        <w:gridCol w:w="7179"/>
        <w:gridCol w:w="1837"/>
      </w:tblGrid>
      <w:tr w:rsidR="002C4BB3" w:rsidRPr="00FD5408" w14:paraId="2BA8D86D" w14:textId="77777777" w:rsidTr="1D812D80">
        <w:tc>
          <w:tcPr>
            <w:tcW w:w="3981" w:type="pct"/>
            <w:tcBorders>
              <w:bottom w:val="single" w:sz="4" w:space="0" w:color="auto"/>
            </w:tcBorders>
            <w:shd w:val="clear" w:color="auto" w:fill="6B2976"/>
          </w:tcPr>
          <w:p w14:paraId="39DD955F" w14:textId="5AD9042A" w:rsidR="002C4BB3" w:rsidRPr="005A76AA" w:rsidRDefault="002C4BB3" w:rsidP="004335FE">
            <w:pPr>
              <w:spacing w:line="360" w:lineRule="auto"/>
              <w:rPr>
                <w:b/>
                <w:bCs/>
                <w:color w:val="FFFFFF"/>
              </w:rPr>
            </w:pPr>
            <w:r w:rsidRPr="005A76AA">
              <w:rPr>
                <w:b/>
                <w:bCs/>
                <w:color w:val="FFFFFF"/>
              </w:rPr>
              <w:t>Steps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6B2976"/>
          </w:tcPr>
          <w:p w14:paraId="04B8412C" w14:textId="52819AF8" w:rsidR="002C4BB3" w:rsidRPr="005A76AA" w:rsidRDefault="002C4BB3" w:rsidP="004335FE">
            <w:pPr>
              <w:spacing w:line="360" w:lineRule="auto"/>
              <w:rPr>
                <w:b/>
                <w:bCs/>
                <w:color w:val="FFFFFF"/>
              </w:rPr>
            </w:pPr>
            <w:r w:rsidRPr="005A76AA">
              <w:rPr>
                <w:b/>
                <w:bCs/>
                <w:color w:val="FFFFFF"/>
              </w:rPr>
              <w:t>Completed</w:t>
            </w:r>
          </w:p>
        </w:tc>
      </w:tr>
      <w:tr w:rsidR="002C4BB3" w:rsidRPr="00182F0F" w14:paraId="058CEA84" w14:textId="77777777" w:rsidTr="000F7F90">
        <w:tc>
          <w:tcPr>
            <w:tcW w:w="3981" w:type="pct"/>
            <w:shd w:val="clear" w:color="auto" w:fill="F7EEF7"/>
          </w:tcPr>
          <w:p w14:paraId="0783A438" w14:textId="03DD8575" w:rsidR="002C4BB3" w:rsidRPr="005A76AA" w:rsidRDefault="0094702F" w:rsidP="004335FE">
            <w:pPr>
              <w:spacing w:line="360" w:lineRule="auto"/>
              <w:rPr>
                <w:color w:val="000000"/>
              </w:rPr>
            </w:pPr>
            <w:r>
              <w:rPr>
                <w:rStyle w:val="normaltextrun"/>
                <w:color w:val="000000"/>
                <w:lang w:val="en-US"/>
              </w:rPr>
              <w:t>a</w:t>
            </w:r>
            <w:r w:rsidR="002C4BB3" w:rsidRPr="005A76AA">
              <w:rPr>
                <w:rStyle w:val="normaltextrun"/>
                <w:color w:val="000000"/>
                <w:lang w:val="en-US"/>
              </w:rPr>
              <w:t>n email address for NDIS information</w:t>
            </w:r>
          </w:p>
        </w:tc>
        <w:sdt>
          <w:sdtPr>
            <w:rPr>
              <w:color w:val="000000"/>
            </w:rPr>
            <w:id w:val="155265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pct"/>
                <w:shd w:val="clear" w:color="auto" w:fill="F7EEF7"/>
                <w:vAlign w:val="center"/>
              </w:tcPr>
              <w:p w14:paraId="603FAAEB" w14:textId="1712CEA8" w:rsidR="002C4BB3" w:rsidRPr="005A76AA" w:rsidRDefault="00AE4B49" w:rsidP="000F7F90">
                <w:pPr>
                  <w:spacing w:line="360" w:lineRule="auto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2C4BB3" w14:paraId="1626FAB8" w14:textId="77777777" w:rsidTr="000F7F90">
        <w:tc>
          <w:tcPr>
            <w:tcW w:w="3981" w:type="pct"/>
            <w:tcBorders>
              <w:bottom w:val="single" w:sz="4" w:space="0" w:color="auto"/>
            </w:tcBorders>
          </w:tcPr>
          <w:p w14:paraId="0A0D8813" w14:textId="772C85C3" w:rsidR="002C4BB3" w:rsidRPr="005A76AA" w:rsidRDefault="00B615AE" w:rsidP="004335FE">
            <w:pPr>
              <w:spacing w:line="360" w:lineRule="auto"/>
            </w:pPr>
            <w:r>
              <w:rPr>
                <w:rStyle w:val="normaltextrun"/>
                <w:rFonts w:cs="Arial"/>
                <w:color w:val="000000"/>
                <w:shd w:val="clear" w:color="auto" w:fill="FFFFFF"/>
                <w:lang w:val="en-US"/>
              </w:rPr>
              <w:t>a</w:t>
            </w:r>
            <w:r w:rsidR="002C4BB3" w:rsidRPr="005A76AA">
              <w:rPr>
                <w:rStyle w:val="normaltextrun"/>
                <w:rFonts w:cs="Arial"/>
                <w:color w:val="000000"/>
                <w:shd w:val="clear" w:color="auto" w:fill="FFFFFF"/>
                <w:lang w:val="en-US"/>
              </w:rPr>
              <w:t xml:space="preserve"> place to save the NDIS records that are sent to me by email</w:t>
            </w:r>
            <w:r w:rsidR="002C4BB3" w:rsidRPr="005A76AA"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sdt>
          <w:sdtPr>
            <w:id w:val="-116122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vAlign w:val="center"/>
              </w:tcPr>
              <w:p w14:paraId="4429E445" w14:textId="4CD8EE57" w:rsidR="002C4BB3" w:rsidRPr="005A76AA" w:rsidRDefault="00AE4B49" w:rsidP="000F7F9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4BB3" w:rsidRPr="0010182D" w14:paraId="6B72F8A1" w14:textId="77777777" w:rsidTr="000F7F90">
        <w:tc>
          <w:tcPr>
            <w:tcW w:w="3981" w:type="pct"/>
            <w:shd w:val="clear" w:color="auto" w:fill="F7EEF7"/>
          </w:tcPr>
          <w:p w14:paraId="706D1B8A" w14:textId="66C1B39B" w:rsidR="002C4BB3" w:rsidRPr="005A76AA" w:rsidRDefault="00B615AE" w:rsidP="004335F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2C4BB3" w:rsidRPr="005A76AA">
              <w:rPr>
                <w:color w:val="000000"/>
              </w:rPr>
              <w:t xml:space="preserve"> way to scan and save NDIS records that are given to me on paper</w:t>
            </w:r>
          </w:p>
        </w:tc>
        <w:sdt>
          <w:sdtPr>
            <w:rPr>
              <w:color w:val="000000"/>
            </w:rPr>
            <w:id w:val="190255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pct"/>
                <w:shd w:val="clear" w:color="auto" w:fill="F7EEF7"/>
                <w:vAlign w:val="center"/>
              </w:tcPr>
              <w:p w14:paraId="24C66DE7" w14:textId="11A05B28" w:rsidR="002C4BB3" w:rsidRPr="005A76AA" w:rsidRDefault="00AE4B49" w:rsidP="000F7F90">
                <w:pPr>
                  <w:spacing w:line="360" w:lineRule="auto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2C4BB3" w14:paraId="166D3E1A" w14:textId="77777777" w:rsidTr="000F7F90">
        <w:tc>
          <w:tcPr>
            <w:tcW w:w="3981" w:type="pct"/>
          </w:tcPr>
          <w:p w14:paraId="34B91DCB" w14:textId="12255E29" w:rsidR="002C4BB3" w:rsidRPr="005A76AA" w:rsidRDefault="00B615AE" w:rsidP="1D812D80">
            <w:pPr>
              <w:spacing w:line="360" w:lineRule="auto"/>
              <w:rPr>
                <w:rStyle w:val="eop"/>
                <w:rFonts w:cs="Arial"/>
              </w:rPr>
            </w:pPr>
            <w:r>
              <w:rPr>
                <w:rStyle w:val="normaltextrun"/>
                <w:rFonts w:cs="Arial"/>
                <w:color w:val="000000"/>
                <w:shd w:val="clear" w:color="auto" w:fill="FFFFFF"/>
                <w:lang w:val="en-US"/>
              </w:rPr>
              <w:t>a</w:t>
            </w:r>
            <w:r w:rsidR="002C4BB3" w:rsidRPr="005A76AA">
              <w:rPr>
                <w:rStyle w:val="normaltextrun"/>
                <w:rFonts w:cs="Arial"/>
                <w:color w:val="000000"/>
                <w:shd w:val="clear" w:color="auto" w:fill="FFFFFF"/>
                <w:lang w:val="en-US"/>
              </w:rPr>
              <w:t xml:space="preserve"> place to keep the paper records that are given to me. (</w:t>
            </w:r>
            <w:r w:rsidR="002C4BB3" w:rsidRPr="005A76AA">
              <w:rPr>
                <w:rStyle w:val="normaltextrun"/>
                <w:rFonts w:cs="Arial"/>
                <w:shd w:val="clear" w:color="auto" w:fill="FFFFFF"/>
                <w:lang w:val="en-US"/>
              </w:rPr>
              <w:t>If records are kept electronically you don’t need to keep paper copies)</w:t>
            </w:r>
          </w:p>
        </w:tc>
        <w:sdt>
          <w:sdtPr>
            <w:id w:val="-98747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pct"/>
                <w:vAlign w:val="center"/>
              </w:tcPr>
              <w:p w14:paraId="3CB8BE67" w14:textId="4E2492EA" w:rsidR="002C4BB3" w:rsidRPr="005A76AA" w:rsidRDefault="00AE4B49" w:rsidP="000F7F9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08B8EC" w14:textId="77777777" w:rsidR="00255D26" w:rsidRPr="00255D26" w:rsidRDefault="00255D26" w:rsidP="00255D26">
      <w:r>
        <w:br w:type="page"/>
      </w:r>
    </w:p>
    <w:p w14:paraId="77F42643" w14:textId="111AFA80" w:rsidR="002C4BB3" w:rsidRPr="00884352" w:rsidRDefault="002C4BB3" w:rsidP="006E2332">
      <w:pPr>
        <w:pStyle w:val="Heading2"/>
        <w:keepNext/>
        <w:spacing w:line="360" w:lineRule="auto"/>
      </w:pPr>
      <w:r w:rsidRPr="00884352">
        <w:lastRenderedPageBreak/>
        <w:t>National Disability Insurance Agency</w:t>
      </w:r>
    </w:p>
    <w:p w14:paraId="6C6CC8BB" w14:textId="77777777" w:rsidR="002C4BB3" w:rsidRPr="00D43B75" w:rsidRDefault="002C4BB3" w:rsidP="006E2332">
      <w:pPr>
        <w:keepNext/>
        <w:autoSpaceDE w:val="0"/>
        <w:autoSpaceDN w:val="0"/>
        <w:adjustRightInd w:val="0"/>
        <w:spacing w:before="116" w:line="360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245D9975" w14:textId="77777777" w:rsidR="002C4BB3" w:rsidRDefault="002C4BB3" w:rsidP="006E2332">
      <w:pPr>
        <w:keepNext/>
        <w:autoSpaceDE w:val="0"/>
        <w:autoSpaceDN w:val="0"/>
        <w:adjustRightInd w:val="0"/>
        <w:spacing w:before="110" w:line="360" w:lineRule="auto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35D4EA28" w14:textId="77777777" w:rsidR="002C4BB3" w:rsidRPr="00884352" w:rsidRDefault="002C4BB3" w:rsidP="006E2332">
      <w:pPr>
        <w:keepNext/>
        <w:autoSpaceDE w:val="0"/>
        <w:autoSpaceDN w:val="0"/>
        <w:adjustRightInd w:val="0"/>
        <w:spacing w:before="110" w:line="360" w:lineRule="auto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7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4427D367" w14:textId="77777777" w:rsidR="002C4BB3" w:rsidRDefault="002C4BB3" w:rsidP="006E2332">
      <w:pPr>
        <w:keepNext/>
        <w:autoSpaceDE w:val="0"/>
        <w:autoSpaceDN w:val="0"/>
        <w:adjustRightInd w:val="0"/>
        <w:spacing w:before="116" w:line="360" w:lineRule="auto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46E5EC36" w14:textId="011A40F6" w:rsidR="002C4BB3" w:rsidRDefault="002C4BB3" w:rsidP="006E2332">
      <w:pPr>
        <w:keepNext/>
        <w:autoSpaceDE w:val="0"/>
        <w:autoSpaceDN w:val="0"/>
        <w:adjustRightInd w:val="0"/>
        <w:spacing w:before="116" w:line="360" w:lineRule="auto"/>
        <w:ind w:right="4"/>
        <w:rPr>
          <w:spacing w:val="-5"/>
          <w:kern w:val="1"/>
          <w:szCs w:val="22"/>
        </w:rPr>
      </w:pPr>
      <w:hyperlink r:id="rId8" w:history="1">
        <w:r w:rsidRPr="00892BAF">
          <w:rPr>
            <w:rStyle w:val="Hyperlink"/>
            <w:spacing w:val="-5"/>
            <w:kern w:val="1"/>
            <w:szCs w:val="22"/>
          </w:rPr>
          <w:t>Facebook</w:t>
        </w:r>
      </w:hyperlink>
      <w:r>
        <w:rPr>
          <w:spacing w:val="-5"/>
          <w:kern w:val="1"/>
          <w:szCs w:val="22"/>
        </w:rPr>
        <w:t xml:space="preserve">, </w:t>
      </w:r>
      <w:hyperlink r:id="rId9" w:history="1">
        <w:r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>
        <w:rPr>
          <w:spacing w:val="-5"/>
          <w:kern w:val="1"/>
          <w:szCs w:val="22"/>
        </w:rPr>
        <w:t xml:space="preserve">, </w:t>
      </w:r>
      <w:hyperlink r:id="rId10" w:history="1">
        <w:r w:rsidRPr="00234434">
          <w:rPr>
            <w:rStyle w:val="Hyperlink"/>
            <w:spacing w:val="-5"/>
            <w:kern w:val="1"/>
            <w:szCs w:val="22"/>
          </w:rPr>
          <w:t>YouTube</w:t>
        </w:r>
      </w:hyperlink>
      <w:r>
        <w:rPr>
          <w:spacing w:val="-5"/>
          <w:kern w:val="1"/>
          <w:szCs w:val="22"/>
        </w:rPr>
        <w:t xml:space="preserve">, </w:t>
      </w:r>
      <w:hyperlink r:id="rId11" w:history="1">
        <w:r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7DA3ACA1" w14:textId="77777777" w:rsidR="002C4BB3" w:rsidRPr="00884352" w:rsidRDefault="002C4BB3" w:rsidP="006E2332">
      <w:pPr>
        <w:keepNext/>
        <w:autoSpaceDE w:val="0"/>
        <w:autoSpaceDN w:val="0"/>
        <w:adjustRightInd w:val="0"/>
        <w:spacing w:before="116" w:line="360" w:lineRule="auto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0B22949A" w14:textId="77777777" w:rsidR="002C4BB3" w:rsidRPr="00884352" w:rsidRDefault="002C4BB3" w:rsidP="004335FE">
      <w:pPr>
        <w:autoSpaceDE w:val="0"/>
        <w:autoSpaceDN w:val="0"/>
        <w:adjustRightInd w:val="0"/>
        <w:spacing w:before="54" w:line="360" w:lineRule="auto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48AB9204" w14:textId="77777777" w:rsidR="002C4BB3" w:rsidRPr="00884352" w:rsidRDefault="002C4BB3" w:rsidP="004335FE">
      <w:pPr>
        <w:autoSpaceDE w:val="0"/>
        <w:autoSpaceDN w:val="0"/>
        <w:adjustRightInd w:val="0"/>
        <w:spacing w:before="235" w:line="360" w:lineRule="auto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790D7486" w14:textId="77777777" w:rsidR="002C4BB3" w:rsidRPr="00884352" w:rsidRDefault="002C4BB3" w:rsidP="004335FE">
      <w:pPr>
        <w:autoSpaceDE w:val="0"/>
        <w:autoSpaceDN w:val="0"/>
        <w:adjustRightInd w:val="0"/>
        <w:spacing w:before="53" w:line="360" w:lineRule="auto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143C270D" w14:textId="77777777" w:rsidR="002C4BB3" w:rsidRPr="00884352" w:rsidRDefault="002C4BB3" w:rsidP="004335FE">
      <w:pPr>
        <w:autoSpaceDE w:val="0"/>
        <w:autoSpaceDN w:val="0"/>
        <w:adjustRightInd w:val="0"/>
        <w:spacing w:before="116" w:line="360" w:lineRule="auto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5C3455D7" w14:textId="330FC6DB" w:rsidR="001375CA" w:rsidRPr="000F7F90" w:rsidRDefault="002C4BB3" w:rsidP="000F7F90">
      <w:pPr>
        <w:autoSpaceDE w:val="0"/>
        <w:autoSpaceDN w:val="0"/>
        <w:adjustRightInd w:val="0"/>
        <w:spacing w:before="116" w:line="360" w:lineRule="auto"/>
        <w:ind w:right="4"/>
        <w:rPr>
          <w:b/>
          <w:bCs/>
          <w:spacing w:val="-5"/>
          <w:kern w:val="1"/>
          <w:szCs w:val="22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12" w:history="1">
        <w:r>
          <w:rPr>
            <w:rStyle w:val="Hyperlink"/>
            <w:kern w:val="1"/>
            <w:szCs w:val="22"/>
          </w:rPr>
          <w:t>relayservice.gov.au</w:t>
        </w:r>
      </w:hyperlink>
    </w:p>
    <w:sectPr w:rsidR="001375CA" w:rsidRPr="000F7F90" w:rsidSect="006D2A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43EF4" w14:textId="77777777" w:rsidR="00177D85" w:rsidRDefault="00177D85" w:rsidP="00863C7F">
      <w:r>
        <w:separator/>
      </w:r>
    </w:p>
    <w:p w14:paraId="2D7FC0D4" w14:textId="77777777" w:rsidR="00177D85" w:rsidRDefault="00177D85" w:rsidP="00863C7F"/>
    <w:p w14:paraId="1915429C" w14:textId="77777777" w:rsidR="00177D85" w:rsidRDefault="00177D85" w:rsidP="00863C7F"/>
    <w:p w14:paraId="5FA919FC" w14:textId="77777777" w:rsidR="00177D85" w:rsidRDefault="00177D85" w:rsidP="00863C7F"/>
    <w:p w14:paraId="7556C50A" w14:textId="77777777" w:rsidR="00177D85" w:rsidRDefault="00177D85" w:rsidP="00863C7F"/>
    <w:p w14:paraId="1CD21170" w14:textId="77777777" w:rsidR="00177D85" w:rsidRDefault="00177D85" w:rsidP="00863C7F"/>
    <w:p w14:paraId="41F3B274" w14:textId="77777777" w:rsidR="00177D85" w:rsidRDefault="00177D85" w:rsidP="00863C7F"/>
    <w:p w14:paraId="3D11F1E5" w14:textId="77777777" w:rsidR="00177D85" w:rsidRDefault="00177D85" w:rsidP="00863C7F"/>
    <w:p w14:paraId="7479AB4A" w14:textId="77777777" w:rsidR="00177D85" w:rsidRDefault="00177D85" w:rsidP="00863C7F"/>
    <w:p w14:paraId="7AAD328F" w14:textId="77777777" w:rsidR="00177D85" w:rsidRDefault="00177D85" w:rsidP="00863C7F"/>
  </w:endnote>
  <w:endnote w:type="continuationSeparator" w:id="0">
    <w:p w14:paraId="123ED15D" w14:textId="77777777" w:rsidR="00177D85" w:rsidRDefault="00177D85" w:rsidP="00863C7F">
      <w:r>
        <w:continuationSeparator/>
      </w:r>
    </w:p>
    <w:p w14:paraId="0EF2A060" w14:textId="77777777" w:rsidR="00177D85" w:rsidRDefault="00177D85" w:rsidP="00863C7F"/>
    <w:p w14:paraId="0CFF3036" w14:textId="77777777" w:rsidR="00177D85" w:rsidRDefault="00177D85" w:rsidP="00863C7F"/>
    <w:p w14:paraId="34E936F9" w14:textId="77777777" w:rsidR="00177D85" w:rsidRDefault="00177D85" w:rsidP="00863C7F"/>
    <w:p w14:paraId="71EEC080" w14:textId="77777777" w:rsidR="00177D85" w:rsidRDefault="00177D85" w:rsidP="00863C7F"/>
    <w:p w14:paraId="6F5BEABB" w14:textId="77777777" w:rsidR="00177D85" w:rsidRDefault="00177D85" w:rsidP="00863C7F"/>
    <w:p w14:paraId="3448E811" w14:textId="77777777" w:rsidR="00177D85" w:rsidRDefault="00177D85" w:rsidP="00863C7F"/>
    <w:p w14:paraId="6BFBAFD0" w14:textId="77777777" w:rsidR="00177D85" w:rsidRDefault="00177D85" w:rsidP="00863C7F"/>
    <w:p w14:paraId="31949E06" w14:textId="77777777" w:rsidR="00177D85" w:rsidRDefault="00177D85" w:rsidP="00863C7F"/>
    <w:p w14:paraId="2D7F0F8B" w14:textId="77777777" w:rsidR="00177D85" w:rsidRDefault="00177D85" w:rsidP="00863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Malgun Gothic Semilight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Content>
      <w:p w14:paraId="3C2C7554" w14:textId="77777777" w:rsidR="002B27DE" w:rsidRDefault="002B27DE" w:rsidP="00CB31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9DF328" w14:textId="77777777" w:rsidR="008D4B76" w:rsidRDefault="008D4B76" w:rsidP="002B27DE">
    <w:pPr>
      <w:pStyle w:val="Footer"/>
      <w:ind w:right="360"/>
    </w:pPr>
  </w:p>
  <w:p w14:paraId="1685FEA1" w14:textId="77777777" w:rsidR="00AA6762" w:rsidRDefault="00AA6762" w:rsidP="00863C7F"/>
  <w:p w14:paraId="2D8629B3" w14:textId="77777777" w:rsidR="00AA6762" w:rsidRDefault="00AA6762" w:rsidP="00863C7F"/>
  <w:p w14:paraId="0EFA8F3F" w14:textId="77777777" w:rsidR="00A71751" w:rsidRDefault="00A71751" w:rsidP="00863C7F"/>
  <w:p w14:paraId="3D5627D9" w14:textId="77777777" w:rsidR="00A71751" w:rsidRDefault="00A71751" w:rsidP="00863C7F"/>
  <w:p w14:paraId="2D438002" w14:textId="77777777" w:rsidR="00A71751" w:rsidRDefault="00A71751" w:rsidP="00863C7F"/>
  <w:p w14:paraId="11928DD8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5B5CE1CD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154F6186" w14:textId="28327A64" w:rsidR="00285DEE" w:rsidRPr="000F7F90" w:rsidRDefault="00285DEE" w:rsidP="000F7F90"/>
  <w:p w14:paraId="215D024F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8A47B" w14:textId="6FB90B89" w:rsidR="00285DEE" w:rsidRPr="000F7F90" w:rsidRDefault="00285DEE" w:rsidP="000F7F90"/>
  <w:p w14:paraId="7A4AEC54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F1BC8" w14:textId="77777777" w:rsidR="00177D85" w:rsidRDefault="00177D85" w:rsidP="00863C7F">
      <w:r>
        <w:separator/>
      </w:r>
    </w:p>
    <w:p w14:paraId="5BA99A9A" w14:textId="77777777" w:rsidR="00177D85" w:rsidRDefault="00177D85" w:rsidP="00863C7F"/>
    <w:p w14:paraId="149CE2B6" w14:textId="77777777" w:rsidR="00177D85" w:rsidRDefault="00177D85" w:rsidP="00863C7F"/>
    <w:p w14:paraId="61B20EA5" w14:textId="77777777" w:rsidR="00177D85" w:rsidRDefault="00177D85" w:rsidP="00863C7F"/>
    <w:p w14:paraId="06E8C86E" w14:textId="77777777" w:rsidR="00177D85" w:rsidRDefault="00177D85" w:rsidP="00863C7F"/>
    <w:p w14:paraId="2B5DDA6F" w14:textId="77777777" w:rsidR="00177D85" w:rsidRDefault="00177D85" w:rsidP="00863C7F"/>
    <w:p w14:paraId="4A91B030" w14:textId="77777777" w:rsidR="00177D85" w:rsidRDefault="00177D85" w:rsidP="00863C7F"/>
    <w:p w14:paraId="5220EF70" w14:textId="77777777" w:rsidR="00177D85" w:rsidRDefault="00177D85" w:rsidP="00863C7F"/>
    <w:p w14:paraId="548E78E6" w14:textId="77777777" w:rsidR="00177D85" w:rsidRDefault="00177D85" w:rsidP="00863C7F"/>
    <w:p w14:paraId="78C0E7E4" w14:textId="77777777" w:rsidR="00177D85" w:rsidRDefault="00177D85" w:rsidP="00863C7F"/>
  </w:footnote>
  <w:footnote w:type="continuationSeparator" w:id="0">
    <w:p w14:paraId="0F761884" w14:textId="77777777" w:rsidR="00177D85" w:rsidRDefault="00177D85" w:rsidP="00863C7F">
      <w:r>
        <w:continuationSeparator/>
      </w:r>
    </w:p>
    <w:p w14:paraId="40972E42" w14:textId="77777777" w:rsidR="00177D85" w:rsidRDefault="00177D85" w:rsidP="00863C7F"/>
    <w:p w14:paraId="02D67D8F" w14:textId="77777777" w:rsidR="00177D85" w:rsidRDefault="00177D85" w:rsidP="00863C7F"/>
    <w:p w14:paraId="799B99C8" w14:textId="77777777" w:rsidR="00177D85" w:rsidRDefault="00177D85" w:rsidP="00863C7F"/>
    <w:p w14:paraId="61678EC2" w14:textId="77777777" w:rsidR="00177D85" w:rsidRDefault="00177D85" w:rsidP="00863C7F"/>
    <w:p w14:paraId="5CDC980B" w14:textId="77777777" w:rsidR="00177D85" w:rsidRDefault="00177D85" w:rsidP="00863C7F"/>
    <w:p w14:paraId="15C1C999" w14:textId="77777777" w:rsidR="00177D85" w:rsidRDefault="00177D85" w:rsidP="00863C7F"/>
    <w:p w14:paraId="465F9FC4" w14:textId="77777777" w:rsidR="00177D85" w:rsidRDefault="00177D85" w:rsidP="00863C7F"/>
    <w:p w14:paraId="5D80E9FC" w14:textId="77777777" w:rsidR="00177D85" w:rsidRDefault="00177D85" w:rsidP="00863C7F"/>
    <w:p w14:paraId="359D42D6" w14:textId="77777777" w:rsidR="00177D85" w:rsidRDefault="00177D85" w:rsidP="00863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B7A99" w14:textId="77777777" w:rsidR="008D4B76" w:rsidRDefault="008D4B76" w:rsidP="00863C7F">
    <w:pPr>
      <w:pStyle w:val="Header"/>
    </w:pPr>
  </w:p>
  <w:p w14:paraId="7BEB25DB" w14:textId="77777777" w:rsidR="00AA6762" w:rsidRDefault="00AA6762" w:rsidP="00863C7F"/>
  <w:p w14:paraId="07184071" w14:textId="77777777" w:rsidR="00AA6762" w:rsidRDefault="00AA6762" w:rsidP="00863C7F"/>
  <w:p w14:paraId="486CE885" w14:textId="77777777" w:rsidR="00A71751" w:rsidRDefault="00A71751" w:rsidP="00863C7F"/>
  <w:p w14:paraId="15211C5F" w14:textId="77777777" w:rsidR="00A71751" w:rsidRDefault="00A71751" w:rsidP="00863C7F"/>
  <w:p w14:paraId="324A2B20" w14:textId="77777777" w:rsidR="00A71751" w:rsidRDefault="00A71751" w:rsidP="00863C7F"/>
  <w:p w14:paraId="62653075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B880" w14:textId="72E0240D" w:rsidR="00A71751" w:rsidRPr="000F7F90" w:rsidRDefault="002B27DE" w:rsidP="000F7F9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4734DE" wp14:editId="5EC42ED8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1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2A4ABE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0696F" w14:textId="28FC83E7" w:rsidR="00180D51" w:rsidRPr="000F7F90" w:rsidRDefault="002B27DE" w:rsidP="000F7F90">
    <w:r w:rsidRPr="003A3FC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45FA99" wp14:editId="42AB8929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>
          <w:pict>
            <v:rect id="Rectangle 7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5D151C4B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NDIS logo" style="width:79.2pt;height:43.2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3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9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17"/>
  </w:num>
  <w:num w:numId="2" w16cid:durableId="1403412302">
    <w:abstractNumId w:val="23"/>
  </w:num>
  <w:num w:numId="3" w16cid:durableId="1848784963">
    <w:abstractNumId w:val="13"/>
  </w:num>
  <w:num w:numId="4" w16cid:durableId="1607611780">
    <w:abstractNumId w:val="18"/>
  </w:num>
  <w:num w:numId="5" w16cid:durableId="18968610">
    <w:abstractNumId w:val="14"/>
  </w:num>
  <w:num w:numId="6" w16cid:durableId="1220018893">
    <w:abstractNumId w:val="21"/>
  </w:num>
  <w:num w:numId="7" w16cid:durableId="1752268465">
    <w:abstractNumId w:val="11"/>
  </w:num>
  <w:num w:numId="8" w16cid:durableId="862402279">
    <w:abstractNumId w:val="9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2"/>
  </w:num>
  <w:num w:numId="19" w16cid:durableId="1731490631">
    <w:abstractNumId w:val="20"/>
  </w:num>
  <w:num w:numId="20" w16cid:durableId="739518056">
    <w:abstractNumId w:val="24"/>
  </w:num>
  <w:num w:numId="21" w16cid:durableId="145901810">
    <w:abstractNumId w:val="15"/>
  </w:num>
  <w:num w:numId="22" w16cid:durableId="2084796931">
    <w:abstractNumId w:val="10"/>
  </w:num>
  <w:num w:numId="23" w16cid:durableId="154877118">
    <w:abstractNumId w:val="16"/>
  </w:num>
  <w:num w:numId="24" w16cid:durableId="623803465">
    <w:abstractNumId w:val="22"/>
  </w:num>
  <w:num w:numId="25" w16cid:durableId="16575626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B3"/>
    <w:rsid w:val="0003144F"/>
    <w:rsid w:val="00035126"/>
    <w:rsid w:val="00035748"/>
    <w:rsid w:val="00042F5D"/>
    <w:rsid w:val="00043C99"/>
    <w:rsid w:val="000533C5"/>
    <w:rsid w:val="00066632"/>
    <w:rsid w:val="000707A0"/>
    <w:rsid w:val="000B55F7"/>
    <w:rsid w:val="000C4D26"/>
    <w:rsid w:val="000D06FD"/>
    <w:rsid w:val="000D4887"/>
    <w:rsid w:val="000D5D6A"/>
    <w:rsid w:val="000E2600"/>
    <w:rsid w:val="000F7F90"/>
    <w:rsid w:val="00102A1D"/>
    <w:rsid w:val="001258BB"/>
    <w:rsid w:val="001375CA"/>
    <w:rsid w:val="0014207A"/>
    <w:rsid w:val="00143798"/>
    <w:rsid w:val="001665A1"/>
    <w:rsid w:val="00177D85"/>
    <w:rsid w:val="001809B3"/>
    <w:rsid w:val="00180D51"/>
    <w:rsid w:val="00187EA6"/>
    <w:rsid w:val="001A0B69"/>
    <w:rsid w:val="001A15AB"/>
    <w:rsid w:val="001A76FA"/>
    <w:rsid w:val="001B534C"/>
    <w:rsid w:val="001B5EC7"/>
    <w:rsid w:val="001D13FD"/>
    <w:rsid w:val="001E630D"/>
    <w:rsid w:val="001F1F2C"/>
    <w:rsid w:val="0022111F"/>
    <w:rsid w:val="00223DBB"/>
    <w:rsid w:val="002321EA"/>
    <w:rsid w:val="00235C65"/>
    <w:rsid w:val="0023603F"/>
    <w:rsid w:val="0025303C"/>
    <w:rsid w:val="00255D26"/>
    <w:rsid w:val="00285DEE"/>
    <w:rsid w:val="0029367D"/>
    <w:rsid w:val="002A30E0"/>
    <w:rsid w:val="002A490D"/>
    <w:rsid w:val="002A54CE"/>
    <w:rsid w:val="002B05FA"/>
    <w:rsid w:val="002B27DE"/>
    <w:rsid w:val="002C4BB3"/>
    <w:rsid w:val="002D2B3F"/>
    <w:rsid w:val="002D5EDA"/>
    <w:rsid w:val="002E10F3"/>
    <w:rsid w:val="002F4ABB"/>
    <w:rsid w:val="002F7C36"/>
    <w:rsid w:val="0030145B"/>
    <w:rsid w:val="00304C4D"/>
    <w:rsid w:val="00323BB7"/>
    <w:rsid w:val="003304E8"/>
    <w:rsid w:val="003313CD"/>
    <w:rsid w:val="00336B86"/>
    <w:rsid w:val="0035005A"/>
    <w:rsid w:val="00354545"/>
    <w:rsid w:val="00360F21"/>
    <w:rsid w:val="003622D9"/>
    <w:rsid w:val="003820DF"/>
    <w:rsid w:val="003A3FCC"/>
    <w:rsid w:val="003A60EF"/>
    <w:rsid w:val="003B2BB8"/>
    <w:rsid w:val="003B3F1F"/>
    <w:rsid w:val="003C7782"/>
    <w:rsid w:val="003D34FF"/>
    <w:rsid w:val="003E0146"/>
    <w:rsid w:val="003F09B8"/>
    <w:rsid w:val="003F2DA2"/>
    <w:rsid w:val="003F6ED7"/>
    <w:rsid w:val="0040062A"/>
    <w:rsid w:val="004021AA"/>
    <w:rsid w:val="00412416"/>
    <w:rsid w:val="004161A1"/>
    <w:rsid w:val="004335FE"/>
    <w:rsid w:val="00441824"/>
    <w:rsid w:val="0048002C"/>
    <w:rsid w:val="00482000"/>
    <w:rsid w:val="004861C3"/>
    <w:rsid w:val="004876FD"/>
    <w:rsid w:val="00493DE1"/>
    <w:rsid w:val="004A62FC"/>
    <w:rsid w:val="004B54CA"/>
    <w:rsid w:val="004C2D9C"/>
    <w:rsid w:val="004C7D29"/>
    <w:rsid w:val="004D32B5"/>
    <w:rsid w:val="004D41CA"/>
    <w:rsid w:val="004D4A3F"/>
    <w:rsid w:val="004E461E"/>
    <w:rsid w:val="004E5CBF"/>
    <w:rsid w:val="004E799B"/>
    <w:rsid w:val="004F2AAA"/>
    <w:rsid w:val="00515AB6"/>
    <w:rsid w:val="00516F57"/>
    <w:rsid w:val="00521F25"/>
    <w:rsid w:val="00527D6E"/>
    <w:rsid w:val="00531E4B"/>
    <w:rsid w:val="00535418"/>
    <w:rsid w:val="0055492D"/>
    <w:rsid w:val="00556048"/>
    <w:rsid w:val="00570781"/>
    <w:rsid w:val="00574D04"/>
    <w:rsid w:val="00576162"/>
    <w:rsid w:val="00587336"/>
    <w:rsid w:val="005938B8"/>
    <w:rsid w:val="00593C73"/>
    <w:rsid w:val="005993EB"/>
    <w:rsid w:val="005A1743"/>
    <w:rsid w:val="005A6312"/>
    <w:rsid w:val="005A76AA"/>
    <w:rsid w:val="005A7AD2"/>
    <w:rsid w:val="005B6808"/>
    <w:rsid w:val="005C3AA9"/>
    <w:rsid w:val="005C5483"/>
    <w:rsid w:val="005E2D9A"/>
    <w:rsid w:val="00613C79"/>
    <w:rsid w:val="0063346F"/>
    <w:rsid w:val="00645007"/>
    <w:rsid w:val="00664E61"/>
    <w:rsid w:val="006765FF"/>
    <w:rsid w:val="00683992"/>
    <w:rsid w:val="006A14A2"/>
    <w:rsid w:val="006A4CE7"/>
    <w:rsid w:val="006B46BC"/>
    <w:rsid w:val="006B69D2"/>
    <w:rsid w:val="006D2A65"/>
    <w:rsid w:val="006D7AA0"/>
    <w:rsid w:val="006E1038"/>
    <w:rsid w:val="006E1D45"/>
    <w:rsid w:val="006E2332"/>
    <w:rsid w:val="006E66CC"/>
    <w:rsid w:val="0070480A"/>
    <w:rsid w:val="007219F1"/>
    <w:rsid w:val="00745892"/>
    <w:rsid w:val="00761E08"/>
    <w:rsid w:val="00780925"/>
    <w:rsid w:val="00780BB5"/>
    <w:rsid w:val="00784C2F"/>
    <w:rsid w:val="00785261"/>
    <w:rsid w:val="007860A2"/>
    <w:rsid w:val="007934E2"/>
    <w:rsid w:val="007A001B"/>
    <w:rsid w:val="007A0F57"/>
    <w:rsid w:val="007A2767"/>
    <w:rsid w:val="007A47B3"/>
    <w:rsid w:val="007B0256"/>
    <w:rsid w:val="007C48EF"/>
    <w:rsid w:val="007C6654"/>
    <w:rsid w:val="007D5C97"/>
    <w:rsid w:val="007E10B2"/>
    <w:rsid w:val="007E6C06"/>
    <w:rsid w:val="007F6C84"/>
    <w:rsid w:val="00810156"/>
    <w:rsid w:val="00822BAD"/>
    <w:rsid w:val="008275E5"/>
    <w:rsid w:val="00830A50"/>
    <w:rsid w:val="008506D0"/>
    <w:rsid w:val="00863707"/>
    <w:rsid w:val="00863C7F"/>
    <w:rsid w:val="00864937"/>
    <w:rsid w:val="00864AD8"/>
    <w:rsid w:val="00887867"/>
    <w:rsid w:val="00892AB5"/>
    <w:rsid w:val="008A10E7"/>
    <w:rsid w:val="008B3149"/>
    <w:rsid w:val="008C2884"/>
    <w:rsid w:val="008D4B76"/>
    <w:rsid w:val="009017D5"/>
    <w:rsid w:val="00905783"/>
    <w:rsid w:val="0090636E"/>
    <w:rsid w:val="00906B1B"/>
    <w:rsid w:val="009145E6"/>
    <w:rsid w:val="009225F0"/>
    <w:rsid w:val="00923ED2"/>
    <w:rsid w:val="0092663D"/>
    <w:rsid w:val="00940AC8"/>
    <w:rsid w:val="00943B88"/>
    <w:rsid w:val="0094702F"/>
    <w:rsid w:val="00950F57"/>
    <w:rsid w:val="00956FF5"/>
    <w:rsid w:val="009D39D9"/>
    <w:rsid w:val="00A06958"/>
    <w:rsid w:val="00A14C9C"/>
    <w:rsid w:val="00A21351"/>
    <w:rsid w:val="00A24E1D"/>
    <w:rsid w:val="00A2633F"/>
    <w:rsid w:val="00A345E1"/>
    <w:rsid w:val="00A37CE9"/>
    <w:rsid w:val="00A42A51"/>
    <w:rsid w:val="00A47174"/>
    <w:rsid w:val="00A63C5B"/>
    <w:rsid w:val="00A6495B"/>
    <w:rsid w:val="00A651F7"/>
    <w:rsid w:val="00A71751"/>
    <w:rsid w:val="00A80FDC"/>
    <w:rsid w:val="00A932B8"/>
    <w:rsid w:val="00A96D98"/>
    <w:rsid w:val="00AA0E0F"/>
    <w:rsid w:val="00AA6762"/>
    <w:rsid w:val="00AB5DE9"/>
    <w:rsid w:val="00AD2DEE"/>
    <w:rsid w:val="00AD57AF"/>
    <w:rsid w:val="00AE4B49"/>
    <w:rsid w:val="00AE654C"/>
    <w:rsid w:val="00AF28EB"/>
    <w:rsid w:val="00B078E1"/>
    <w:rsid w:val="00B1295A"/>
    <w:rsid w:val="00B33C24"/>
    <w:rsid w:val="00B40AAC"/>
    <w:rsid w:val="00B440CE"/>
    <w:rsid w:val="00B5711B"/>
    <w:rsid w:val="00B615AE"/>
    <w:rsid w:val="00B73DA2"/>
    <w:rsid w:val="00B855A8"/>
    <w:rsid w:val="00B97A26"/>
    <w:rsid w:val="00BA2DB9"/>
    <w:rsid w:val="00BD5EAA"/>
    <w:rsid w:val="00BD6CC5"/>
    <w:rsid w:val="00BE32A4"/>
    <w:rsid w:val="00BE632A"/>
    <w:rsid w:val="00BE7148"/>
    <w:rsid w:val="00C07318"/>
    <w:rsid w:val="00C107E1"/>
    <w:rsid w:val="00C27827"/>
    <w:rsid w:val="00C374C0"/>
    <w:rsid w:val="00C43D4E"/>
    <w:rsid w:val="00C4638B"/>
    <w:rsid w:val="00C52B66"/>
    <w:rsid w:val="00C54B33"/>
    <w:rsid w:val="00C605D8"/>
    <w:rsid w:val="00C702B6"/>
    <w:rsid w:val="00C777D6"/>
    <w:rsid w:val="00C92E3C"/>
    <w:rsid w:val="00CB1188"/>
    <w:rsid w:val="00CB2835"/>
    <w:rsid w:val="00CB36E0"/>
    <w:rsid w:val="00CB6296"/>
    <w:rsid w:val="00CC761E"/>
    <w:rsid w:val="00CD3DF5"/>
    <w:rsid w:val="00CE720A"/>
    <w:rsid w:val="00CF0585"/>
    <w:rsid w:val="00CF74D3"/>
    <w:rsid w:val="00D0471C"/>
    <w:rsid w:val="00D34921"/>
    <w:rsid w:val="00D3530B"/>
    <w:rsid w:val="00D35FF8"/>
    <w:rsid w:val="00D426EB"/>
    <w:rsid w:val="00D541D4"/>
    <w:rsid w:val="00D87A0F"/>
    <w:rsid w:val="00DA33D5"/>
    <w:rsid w:val="00DB5769"/>
    <w:rsid w:val="00DC322B"/>
    <w:rsid w:val="00DD3D47"/>
    <w:rsid w:val="00DE3193"/>
    <w:rsid w:val="00E10A32"/>
    <w:rsid w:val="00E43F17"/>
    <w:rsid w:val="00E5666A"/>
    <w:rsid w:val="00E64C18"/>
    <w:rsid w:val="00E94B15"/>
    <w:rsid w:val="00EA2D0B"/>
    <w:rsid w:val="00EA34E2"/>
    <w:rsid w:val="00EC4364"/>
    <w:rsid w:val="00EE54E1"/>
    <w:rsid w:val="00EE677E"/>
    <w:rsid w:val="00F04B6C"/>
    <w:rsid w:val="00F063D9"/>
    <w:rsid w:val="00F142B7"/>
    <w:rsid w:val="00F34F32"/>
    <w:rsid w:val="00F411F2"/>
    <w:rsid w:val="00F50546"/>
    <w:rsid w:val="00F6247C"/>
    <w:rsid w:val="00F65AB7"/>
    <w:rsid w:val="00F80E6A"/>
    <w:rsid w:val="00FA334F"/>
    <w:rsid w:val="00FA3AC2"/>
    <w:rsid w:val="00FB33AB"/>
    <w:rsid w:val="00FB5514"/>
    <w:rsid w:val="00FB7599"/>
    <w:rsid w:val="00FC0786"/>
    <w:rsid w:val="00FE2006"/>
    <w:rsid w:val="00FE3582"/>
    <w:rsid w:val="00FE76D9"/>
    <w:rsid w:val="01B67F28"/>
    <w:rsid w:val="02E4B9CC"/>
    <w:rsid w:val="0487E641"/>
    <w:rsid w:val="0B3393B0"/>
    <w:rsid w:val="1937EC21"/>
    <w:rsid w:val="1D812D80"/>
    <w:rsid w:val="25E41D77"/>
    <w:rsid w:val="2E925008"/>
    <w:rsid w:val="3650668B"/>
    <w:rsid w:val="4B1ADA93"/>
    <w:rsid w:val="4C433697"/>
    <w:rsid w:val="51EA6EF8"/>
    <w:rsid w:val="5C97D5FF"/>
    <w:rsid w:val="5FD871D9"/>
    <w:rsid w:val="66A6CB88"/>
    <w:rsid w:val="684549C7"/>
    <w:rsid w:val="6A8E673E"/>
    <w:rsid w:val="6AA176CA"/>
    <w:rsid w:val="6CA35825"/>
    <w:rsid w:val="729C0FDA"/>
    <w:rsid w:val="77C8A253"/>
    <w:rsid w:val="7C67D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8F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BB3"/>
    <w:pPr>
      <w:spacing w:after="200" w:line="288" w:lineRule="auto"/>
    </w:pPr>
    <w:rPr>
      <w:rFonts w:ascii="Arial" w:eastAsia="Times New Roman" w:hAnsi="Arial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BB5"/>
    <w:pPr>
      <w:spacing w:before="2520" w:after="240"/>
      <w:outlineLvl w:val="0"/>
    </w:pPr>
    <w:rPr>
      <w:rFonts w:cs="Arial"/>
      <w:b/>
      <w:color w:val="6B2876" w:themeColor="text2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80BB5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normaltextrun">
    <w:name w:val="normaltextrun"/>
    <w:basedOn w:val="DefaultParagraphFont"/>
    <w:rsid w:val="002C4BB3"/>
  </w:style>
  <w:style w:type="character" w:customStyle="1" w:styleId="eop">
    <w:name w:val="eop"/>
    <w:basedOn w:val="DefaultParagraphFont"/>
    <w:rsid w:val="002C4BB3"/>
  </w:style>
  <w:style w:type="character" w:styleId="CommentReference">
    <w:name w:val="annotation reference"/>
    <w:basedOn w:val="DefaultParagraphFont"/>
    <w:uiPriority w:val="99"/>
    <w:semiHidden/>
    <w:unhideWhenUsed/>
    <w:rsid w:val="00C43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D4E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4E"/>
    <w:rPr>
      <w:rFonts w:ascii="Arial" w:eastAsia="Times New Roman" w:hAnsi="Arial"/>
      <w:b/>
      <w:bCs/>
      <w:lang w:eastAsia="ja-JP"/>
    </w:rPr>
  </w:style>
  <w:style w:type="paragraph" w:styleId="Revision">
    <w:name w:val="Revision"/>
    <w:hidden/>
    <w:uiPriority w:val="99"/>
    <w:semiHidden/>
    <w:rsid w:val="00FA3AC2"/>
    <w:rPr>
      <w:rFonts w:ascii="Arial" w:eastAsia="Times New Roman" w:hAnsi="Ari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DISAu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ndis.gov.au/" TargetMode="External"/><Relationship Id="rId12" Type="http://schemas.openxmlformats.org/officeDocument/2006/relationships/hyperlink" Target="http://relayservice.gov.a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national-disability-insurance-agen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www.youtube.com/user/DisabilityCar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ndis_australia/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F2353B270E4295EFDDF764B30310" ma:contentTypeVersion="14" ma:contentTypeDescription="Create a new document." ma:contentTypeScope="" ma:versionID="122ef089966cc3b34225b8a7b279b037">
  <xsd:schema xmlns:xsd="http://www.w3.org/2001/XMLSchema" xmlns:xs="http://www.w3.org/2001/XMLSchema" xmlns:p="http://schemas.microsoft.com/office/2006/metadata/properties" xmlns:ns2="2d5cbe57-9dfa-45f7-b0bd-f5ea5043abac" xmlns:ns3="aca05b73-b5e5-4352-ad58-90576979e027" targetNamespace="http://schemas.microsoft.com/office/2006/metadata/properties" ma:root="true" ma:fieldsID="0229e11d8489c251d4aaa0edaaea141f" ns2:_="" ns3:_="">
    <xsd:import namespace="2d5cbe57-9dfa-45f7-b0bd-f5ea5043abac"/>
    <xsd:import namespace="aca05b73-b5e5-4352-ad58-90576979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be57-9dfa-45f7-b0bd-f5ea5043a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5b73-b5e5-4352-ad58-90576979e0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5429c-214e-4948-b327-6782a788cbcd}" ma:internalName="TaxCatchAll" ma:showField="CatchAllData" ma:web="aca05b73-b5e5-4352-ad58-90576979e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a05b73-b5e5-4352-ad58-90576979e027">
      <UserInfo>
        <DisplayName>SEYMOUR, Bianca</DisplayName>
        <AccountId>31</AccountId>
        <AccountType/>
      </UserInfo>
      <UserInfo>
        <DisplayName>Burke, Anna</DisplayName>
        <AccountId>74</AccountId>
        <AccountType/>
      </UserInfo>
      <UserInfo>
        <DisplayName>Weston, Melanie</DisplayName>
        <AccountId>27</AccountId>
        <AccountType/>
      </UserInfo>
      <UserInfo>
        <DisplayName>WALKER, Jessica</DisplayName>
        <AccountId>145</AccountId>
        <AccountType/>
      </UserInfo>
      <UserInfo>
        <DisplayName>Marks, Reece</DisplayName>
        <AccountId>2111</AccountId>
        <AccountType/>
      </UserInfo>
      <UserInfo>
        <DisplayName>Iacovella, Tara</DisplayName>
        <AccountId>2354</AccountId>
        <AccountType/>
      </UserInfo>
      <UserInfo>
        <DisplayName>Burns, Natalie</DisplayName>
        <AccountId>2832</AccountId>
        <AccountType/>
      </UserInfo>
      <UserInfo>
        <DisplayName>WHEELER, Clair</DisplayName>
        <AccountId>3349</AccountId>
        <AccountType/>
      </UserInfo>
      <UserInfo>
        <DisplayName>DANDY, Emma</DisplayName>
        <AccountId>2885</AccountId>
        <AccountType/>
      </UserInfo>
      <UserInfo>
        <DisplayName>McKenzie, Yvette</DisplayName>
        <AccountId>5135</AccountId>
        <AccountType/>
      </UserInfo>
      <UserInfo>
        <DisplayName>Giles, Alison</DisplayName>
        <AccountId>5224</AccountId>
        <AccountType/>
      </UserInfo>
      <UserInfo>
        <DisplayName>Omachen, Peta</DisplayName>
        <AccountId>3298</AccountId>
        <AccountType/>
      </UserInfo>
      <UserInfo>
        <DisplayName>KING, Kathryn</DisplayName>
        <AccountId>933</AccountId>
        <AccountType/>
      </UserInfo>
      <UserInfo>
        <DisplayName>Kennedy, Harrison</DisplayName>
        <AccountId>1746</AccountId>
        <AccountType/>
      </UserInfo>
      <UserInfo>
        <DisplayName>Coroneos, Prue</DisplayName>
        <AccountId>6576</AccountId>
        <AccountType/>
      </UserInfo>
    </SharedWithUsers>
    <lcf76f155ced4ddcb4097134ff3c332f xmlns="2d5cbe57-9dfa-45f7-b0bd-f5ea5043abac">
      <Terms xmlns="http://schemas.microsoft.com/office/infopath/2007/PartnerControls"/>
    </lcf76f155ced4ddcb4097134ff3c332f>
    <TaxCatchAll xmlns="aca05b73-b5e5-4352-ad58-90576979e027" xsi:nil="true"/>
  </documentManagement>
</p:properties>
</file>

<file path=customXml/itemProps1.xml><?xml version="1.0" encoding="utf-8"?>
<ds:datastoreItem xmlns:ds="http://schemas.openxmlformats.org/officeDocument/2006/customXml" ds:itemID="{2CEB9A22-7DC4-4D71-A56A-1964BA6A6452}"/>
</file>

<file path=customXml/itemProps2.xml><?xml version="1.0" encoding="utf-8"?>
<ds:datastoreItem xmlns:ds="http://schemas.openxmlformats.org/officeDocument/2006/customXml" ds:itemID="{79951B84-9139-4C29-9ABA-D231FCF52A45}"/>
</file>

<file path=customXml/itemProps3.xml><?xml version="1.0" encoding="utf-8"?>
<ds:datastoreItem xmlns:ds="http://schemas.openxmlformats.org/officeDocument/2006/customXml" ds:itemID="{D128F660-CEA0-4E2E-8F58-E1E48605D9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Getting set up to self-manage my NDIS plan</dc:title>
  <dc:subject/>
  <dc:creator/>
  <cp:keywords/>
  <dc:description/>
  <cp:lastModifiedBy/>
  <cp:revision>1</cp:revision>
  <dcterms:created xsi:type="dcterms:W3CDTF">2025-01-10T03:54:00Z</dcterms:created>
  <dcterms:modified xsi:type="dcterms:W3CDTF">2025-01-10T03:54:00Z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2025-01-10T03:54:56Z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7e411d82-0eda-482c-a836-df22280066ea</vt:lpwstr>
  </property>
  <property fmtid="{D5CDD505-2E9C-101B-9397-08002B2CF9AE}" pid="8" name="MSIP_Label_2b83f8d7-e91f-4eee-a336-52a8061c0503_ContentBits">
    <vt:lpwstr>0</vt:lpwstr>
  </property>
  <property fmtid="{D5CDD505-2E9C-101B-9397-08002B2CF9AE}" pid="9" name="DocumentID">
    <vt:lpwstr/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Subject matter">
    <vt:lpwstr/>
  </property>
  <property fmtid="{D5CDD505-2E9C-101B-9397-08002B2CF9AE}" pid="13" name="MediaServiceImageTags">
    <vt:lpwstr/>
  </property>
  <property fmtid="{D5CDD505-2E9C-101B-9397-08002B2CF9AE}" pid="14" name="DocumentType_1">
    <vt:lpwstr>Template|134e8c49-a2b9-47ae-b156-db0bee5ca248</vt:lpwstr>
  </property>
  <property fmtid="{D5CDD505-2E9C-101B-9397-08002B2CF9AE}" pid="15" name="ContentTypeId">
    <vt:lpwstr>0x010100E6BEF2353B270E4295EFDDF764B30310</vt:lpwstr>
  </property>
  <property fmtid="{D5CDD505-2E9C-101B-9397-08002B2CF9AE}" pid="16" name="ApprovedDate">
    <vt:lpwstr/>
  </property>
  <property fmtid="{D5CDD505-2E9C-101B-9397-08002B2CF9AE}" pid="17" name="TaxKeywordTaxHTField">
    <vt:lpwstr/>
  </property>
  <property fmtid="{D5CDD505-2E9C-101B-9397-08002B2CF9AE}" pid="18" name="ResponsibleTeam">
    <vt:lpwstr/>
  </property>
  <property fmtid="{D5CDD505-2E9C-101B-9397-08002B2CF9AE}" pid="19" name="DocumentType">
    <vt:lpwstr>20;#Template|134e8c49-a2b9-47ae-b156-db0bee5ca248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EffectiveDate">
    <vt:lpwstr/>
  </property>
  <property fmtid="{D5CDD505-2E9C-101B-9397-08002B2CF9AE}" pid="22" name="NDIAAudience_1">
    <vt:lpwstr>All staff|60152733-a6e9-4070-8d91-7ad5c325687c</vt:lpwstr>
  </property>
  <property fmtid="{D5CDD505-2E9C-101B-9397-08002B2CF9AE}" pid="23" name="DocumentStatus">
    <vt:lpwstr>12;#Approved|38d2d1ad-195e-4428-a55d-25a6b10fdc1d</vt:lpwstr>
  </property>
  <property fmtid="{D5CDD505-2E9C-101B-9397-08002B2CF9AE}" pid="24" name="DocumentStatus_1">
    <vt:lpwstr>Approved|38d2d1ad-195e-4428-a55d-25a6b10fdc1d</vt:lpwstr>
  </property>
  <property fmtid="{D5CDD505-2E9C-101B-9397-08002B2CF9AE}" pid="25" name="ReviewDate">
    <vt:lpwstr/>
  </property>
  <property fmtid="{D5CDD505-2E9C-101B-9397-08002B2CF9AE}" pid="26" name="NDIALocation_1">
    <vt:lpwstr>Australia-wide|128ca0ae-5e24-49e1-a2ce-f7dc74366abc</vt:lpwstr>
  </property>
</Properties>
</file>