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34BEE" w14:textId="5349C8C9" w:rsidR="00E94B15" w:rsidRPr="00D30DAB" w:rsidRDefault="00E94B15" w:rsidP="00D30DAB">
      <w:pPr>
        <w:pStyle w:val="Heading1"/>
        <w:spacing w:before="2520"/>
      </w:pPr>
      <w:bookmarkStart w:id="0" w:name="_Toc122689909"/>
      <w:r w:rsidRPr="00D30DAB">
        <w:t>H</w:t>
      </w:r>
      <w:r w:rsidR="0052102B" w:rsidRPr="00D30DAB">
        <w:t>ow will I man</w:t>
      </w:r>
      <w:r w:rsidR="005D6A7A" w:rsidRPr="00D30DAB">
        <w:t>a</w:t>
      </w:r>
      <w:r w:rsidR="0052102B" w:rsidRPr="00D30DAB">
        <w:t>ge the funding in my NDIS plan</w:t>
      </w:r>
      <w:r w:rsidR="00E933CF">
        <w:t>?</w:t>
      </w:r>
    </w:p>
    <w:p w14:paraId="3FA7F7B9" w14:textId="65D9D3D7" w:rsidR="0052102B" w:rsidRPr="000A5819" w:rsidRDefault="001854DE" w:rsidP="000A5819">
      <w:pPr>
        <w:pStyle w:val="Title"/>
        <w:spacing w:line="360" w:lineRule="auto"/>
        <w:rPr>
          <w:color w:val="auto"/>
          <w:sz w:val="24"/>
          <w:szCs w:val="24"/>
        </w:rPr>
      </w:pPr>
      <w:r>
        <w:rPr>
          <w:color w:val="auto"/>
          <w:sz w:val="24"/>
          <w:szCs w:val="24"/>
        </w:rPr>
        <w:t>We’ll</w:t>
      </w:r>
      <w:r w:rsidR="0052102B" w:rsidRPr="000A5819">
        <w:rPr>
          <w:color w:val="auto"/>
          <w:sz w:val="24"/>
          <w:szCs w:val="24"/>
        </w:rPr>
        <w:t xml:space="preserve"> ask</w:t>
      </w:r>
      <w:r>
        <w:rPr>
          <w:color w:val="auto"/>
          <w:sz w:val="24"/>
          <w:szCs w:val="24"/>
        </w:rPr>
        <w:t xml:space="preserve"> you</w:t>
      </w:r>
      <w:r w:rsidR="0052102B" w:rsidRPr="000A5819">
        <w:rPr>
          <w:color w:val="auto"/>
          <w:sz w:val="24"/>
          <w:szCs w:val="24"/>
        </w:rPr>
        <w:t xml:space="preserve"> how you would like to manage your NDIS funding during your plan meeting. You can fill in this page to take to your planning meeting to show how you would like to manage the funding in your plan.</w:t>
      </w:r>
    </w:p>
    <w:p w14:paraId="2D26833A" w14:textId="277FBFFE" w:rsidR="00A96D98" w:rsidRPr="00504FE0" w:rsidRDefault="0052102B" w:rsidP="00504FE0">
      <w:pPr>
        <w:pStyle w:val="Heading2"/>
      </w:pPr>
      <w:r w:rsidRPr="00504FE0">
        <w:t>For this plan I would like to:</w:t>
      </w:r>
      <w:bookmarkEnd w:id="0"/>
    </w:p>
    <w:p w14:paraId="4B24D254" w14:textId="1F61A579" w:rsidR="00DF6668" w:rsidRPr="00652373" w:rsidRDefault="00DF6668" w:rsidP="00E05D5F">
      <w:pPr>
        <w:pStyle w:val="TableDescription"/>
        <w:keepNext/>
        <w:rPr>
          <w:lang w:val="en-GB" w:eastAsia="en-AU"/>
        </w:rPr>
      </w:pPr>
      <w:r>
        <w:rPr>
          <w:lang w:val="en-GB"/>
        </w:rPr>
        <w:t xml:space="preserve">Table 1: Checklist: </w:t>
      </w:r>
      <w:r w:rsidR="00F47A26">
        <w:rPr>
          <w:lang w:val="en-GB"/>
        </w:rPr>
        <w:t>Y</w:t>
      </w:r>
      <w:r w:rsidR="00F9546B">
        <w:rPr>
          <w:lang w:val="en-GB"/>
        </w:rPr>
        <w:t>our preferred plan management type</w:t>
      </w:r>
    </w:p>
    <w:tbl>
      <w:tblPr>
        <w:tblStyle w:val="GridTable4"/>
        <w:tblW w:w="9067" w:type="dxa"/>
        <w:tblLook w:val="04A0" w:firstRow="1" w:lastRow="0" w:firstColumn="1" w:lastColumn="0" w:noHBand="0" w:noVBand="1"/>
        <w:tblCaption w:val="Checklist outlining each plan management type"/>
        <w:tblDescription w:val="Table listing each type of plan management, a description of each and a select column to pick which option works for you. "/>
      </w:tblPr>
      <w:tblGrid>
        <w:gridCol w:w="2547"/>
        <w:gridCol w:w="5528"/>
        <w:gridCol w:w="992"/>
      </w:tblGrid>
      <w:tr w:rsidR="005D6A7A" w14:paraId="7168A830" w14:textId="77777777" w:rsidTr="003F272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47" w:type="dxa"/>
          </w:tcPr>
          <w:p w14:paraId="39850284" w14:textId="7B88BEC6" w:rsidR="005D6A7A" w:rsidRDefault="005D6A7A" w:rsidP="00007F6D">
            <w:pPr>
              <w:spacing w:line="360" w:lineRule="auto"/>
            </w:pPr>
            <w:r w:rsidRPr="0052102B">
              <w:t>Management type</w:t>
            </w:r>
          </w:p>
        </w:tc>
        <w:tc>
          <w:tcPr>
            <w:tcW w:w="5528" w:type="dxa"/>
          </w:tcPr>
          <w:p w14:paraId="3EBE4F81" w14:textId="011172E2" w:rsidR="005D6A7A" w:rsidRDefault="005D6A7A" w:rsidP="00007F6D">
            <w:pPr>
              <w:spacing w:line="360" w:lineRule="auto"/>
              <w:cnfStyle w:val="100000000000" w:firstRow="1" w:lastRow="0" w:firstColumn="0" w:lastColumn="0" w:oddVBand="0" w:evenVBand="0" w:oddHBand="0" w:evenHBand="0" w:firstRowFirstColumn="0" w:firstRowLastColumn="0" w:lastRowFirstColumn="0" w:lastRowLastColumn="0"/>
            </w:pPr>
            <w:r w:rsidRPr="0052102B">
              <w:t>Description</w:t>
            </w:r>
          </w:p>
        </w:tc>
        <w:tc>
          <w:tcPr>
            <w:tcW w:w="992" w:type="dxa"/>
          </w:tcPr>
          <w:p w14:paraId="25FCE1A1" w14:textId="28EC1FE6" w:rsidR="005D6A7A" w:rsidRDefault="005D6A7A" w:rsidP="00007F6D">
            <w:pPr>
              <w:spacing w:line="360" w:lineRule="auto"/>
              <w:cnfStyle w:val="100000000000" w:firstRow="1" w:lastRow="0" w:firstColumn="0" w:lastColumn="0" w:oddVBand="0" w:evenVBand="0" w:oddHBand="0" w:evenHBand="0" w:firstRowFirstColumn="0" w:firstRowLastColumn="0" w:lastRowFirstColumn="0" w:lastRowLastColumn="0"/>
            </w:pPr>
            <w:r w:rsidRPr="0052102B">
              <w:t>Select</w:t>
            </w:r>
          </w:p>
        </w:tc>
      </w:tr>
      <w:tr w:rsidR="005D6A7A" w14:paraId="122AD5BE" w14:textId="77777777" w:rsidTr="003F27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57093D4F" w14:textId="05908C58" w:rsidR="005D6A7A" w:rsidRPr="00232C97" w:rsidRDefault="005D6A7A" w:rsidP="00007F6D">
            <w:pPr>
              <w:spacing w:line="360" w:lineRule="auto"/>
            </w:pPr>
            <w:r w:rsidRPr="00232C97">
              <w:t>Self-manage</w:t>
            </w:r>
          </w:p>
        </w:tc>
        <w:tc>
          <w:tcPr>
            <w:tcW w:w="5528" w:type="dxa"/>
          </w:tcPr>
          <w:p w14:paraId="1881F3EA" w14:textId="611DEAD8" w:rsidR="005D6A7A" w:rsidRPr="00232C97" w:rsidRDefault="005D6A7A" w:rsidP="00007F6D">
            <w:pPr>
              <w:spacing w:line="360" w:lineRule="auto"/>
              <w:cnfStyle w:val="000000100000" w:firstRow="0" w:lastRow="0" w:firstColumn="0" w:lastColumn="0" w:oddVBand="0" w:evenVBand="0" w:oddHBand="1" w:evenHBand="0" w:firstRowFirstColumn="0" w:firstRowLastColumn="0" w:lastRowFirstColumn="0" w:lastRowLastColumn="0"/>
            </w:pPr>
            <w:r w:rsidRPr="00232C97">
              <w:t>I will make all claims and payments myself. I</w:t>
            </w:r>
            <w:r w:rsidR="001854DE">
              <w:t>’</w:t>
            </w:r>
            <w:r w:rsidRPr="00232C97">
              <w:t xml:space="preserve">ve looked at the information about self-management on the NDIS website or in the NDIS Guide to </w:t>
            </w:r>
            <w:r w:rsidR="006808E3">
              <w:t>s</w:t>
            </w:r>
            <w:r w:rsidRPr="00232C97">
              <w:t>elf-</w:t>
            </w:r>
            <w:r w:rsidR="006808E3">
              <w:t>m</w:t>
            </w:r>
            <w:r w:rsidRPr="00232C97">
              <w:t>anagement. I understand what</w:t>
            </w:r>
            <w:r w:rsidR="001854DE">
              <w:t>’</w:t>
            </w:r>
            <w:r w:rsidRPr="00232C97">
              <w:t>s involved.</w:t>
            </w:r>
          </w:p>
        </w:tc>
        <w:sdt>
          <w:sdtPr>
            <w:id w:val="153041155"/>
            <w14:checkbox>
              <w14:checked w14:val="0"/>
              <w14:checkedState w14:val="2612" w14:font="MS Gothic"/>
              <w14:uncheckedState w14:val="2610" w14:font="MS Gothic"/>
            </w14:checkbox>
          </w:sdtPr>
          <w:sdtEndPr/>
          <w:sdtContent>
            <w:tc>
              <w:tcPr>
                <w:tcW w:w="992" w:type="dxa"/>
                <w:vAlign w:val="center"/>
              </w:tcPr>
              <w:p w14:paraId="4C772748" w14:textId="46836B4B" w:rsidR="005D6A7A" w:rsidRDefault="009806C4"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5D6A7A" w14:paraId="4A7B9D17" w14:textId="77777777" w:rsidTr="003F272D">
        <w:trPr>
          <w:cantSplit/>
        </w:trPr>
        <w:tc>
          <w:tcPr>
            <w:cnfStyle w:val="001000000000" w:firstRow="0" w:lastRow="0" w:firstColumn="1" w:lastColumn="0" w:oddVBand="0" w:evenVBand="0" w:oddHBand="0" w:evenHBand="0" w:firstRowFirstColumn="0" w:firstRowLastColumn="0" w:lastRowFirstColumn="0" w:lastRowLastColumn="0"/>
            <w:tcW w:w="2547" w:type="dxa"/>
          </w:tcPr>
          <w:p w14:paraId="105692AC" w14:textId="13700E03" w:rsidR="005D6A7A" w:rsidRPr="00232C97" w:rsidRDefault="005D6A7A" w:rsidP="00007F6D">
            <w:pPr>
              <w:spacing w:line="360" w:lineRule="auto"/>
            </w:pPr>
            <w:r w:rsidRPr="00232C97">
              <w:t xml:space="preserve">Use a </w:t>
            </w:r>
            <w:r w:rsidR="006C1C9F">
              <w:t>r</w:t>
            </w:r>
            <w:r w:rsidRPr="00232C97">
              <w:t xml:space="preserve">egistered </w:t>
            </w:r>
            <w:r w:rsidR="006C1C9F">
              <w:t>p</w:t>
            </w:r>
            <w:r w:rsidRPr="00232C97">
              <w:t xml:space="preserve">lan </w:t>
            </w:r>
            <w:r w:rsidR="006C1C9F">
              <w:t>m</w:t>
            </w:r>
            <w:r w:rsidRPr="00232C97">
              <w:t>anager</w:t>
            </w:r>
          </w:p>
        </w:tc>
        <w:tc>
          <w:tcPr>
            <w:tcW w:w="5528" w:type="dxa"/>
          </w:tcPr>
          <w:p w14:paraId="6445903F" w14:textId="192D3174" w:rsidR="005D6A7A" w:rsidRPr="00232C97" w:rsidRDefault="008E2F34" w:rsidP="00007F6D">
            <w:pPr>
              <w:spacing w:line="360" w:lineRule="auto"/>
              <w:cnfStyle w:val="000000000000" w:firstRow="0" w:lastRow="0" w:firstColumn="0" w:lastColumn="0" w:oddVBand="0" w:evenVBand="0" w:oddHBand="0" w:evenHBand="0" w:firstRowFirstColumn="0" w:firstRowLastColumn="0" w:lastRowFirstColumn="0" w:lastRowLastColumn="0"/>
            </w:pPr>
            <w:r>
              <w:rPr>
                <w:rFonts w:cs="Arial"/>
              </w:rPr>
              <w:t>T</w:t>
            </w:r>
            <w:r w:rsidR="005D6A7A" w:rsidRPr="00232C97">
              <w:rPr>
                <w:rFonts w:cs="Arial"/>
              </w:rPr>
              <w:t>he registered plan manager will make claims and payments on my behalf.</w:t>
            </w:r>
          </w:p>
        </w:tc>
        <w:sdt>
          <w:sdtPr>
            <w:id w:val="-2020693205"/>
            <w14:checkbox>
              <w14:checked w14:val="0"/>
              <w14:checkedState w14:val="2612" w14:font="MS Gothic"/>
              <w14:uncheckedState w14:val="2610" w14:font="MS Gothic"/>
            </w14:checkbox>
          </w:sdtPr>
          <w:sdtEndPr/>
          <w:sdtContent>
            <w:tc>
              <w:tcPr>
                <w:tcW w:w="992" w:type="dxa"/>
                <w:vAlign w:val="center"/>
              </w:tcPr>
              <w:p w14:paraId="5BBBB0D4" w14:textId="779585D2" w:rsidR="005D6A7A" w:rsidRDefault="009806C4"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5D6A7A" w14:paraId="61EDFB9A" w14:textId="77777777" w:rsidTr="003F27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034660AA" w14:textId="783E872D" w:rsidR="005D6A7A" w:rsidRPr="00232C97" w:rsidRDefault="005D6A7A" w:rsidP="00007F6D">
            <w:pPr>
              <w:spacing w:line="360" w:lineRule="auto"/>
            </w:pPr>
            <w:r w:rsidRPr="00232C97">
              <w:lastRenderedPageBreak/>
              <w:t>NDIA-managed</w:t>
            </w:r>
          </w:p>
        </w:tc>
        <w:tc>
          <w:tcPr>
            <w:tcW w:w="5528" w:type="dxa"/>
          </w:tcPr>
          <w:p w14:paraId="3DF6FD0D" w14:textId="4CD79D74" w:rsidR="005D6A7A" w:rsidRPr="00232C97" w:rsidRDefault="005D6A7A" w:rsidP="00007F6D">
            <w:pPr>
              <w:spacing w:line="360" w:lineRule="auto"/>
              <w:cnfStyle w:val="000000100000" w:firstRow="0" w:lastRow="0" w:firstColumn="0" w:lastColumn="0" w:oddVBand="0" w:evenVBand="0" w:oddHBand="1" w:evenHBand="0" w:firstRowFirstColumn="0" w:firstRowLastColumn="0" w:lastRowFirstColumn="0" w:lastRowLastColumn="0"/>
            </w:pPr>
            <w:r w:rsidRPr="00232C97">
              <w:rPr>
                <w:rFonts w:cs="Arial"/>
              </w:rPr>
              <w:t>I would like the N</w:t>
            </w:r>
            <w:r w:rsidR="006808E3">
              <w:rPr>
                <w:rFonts w:cs="Arial"/>
              </w:rPr>
              <w:t>ational Disability Insurance Agency (NDIA)</w:t>
            </w:r>
            <w:r w:rsidRPr="00232C97">
              <w:rPr>
                <w:rFonts w:cs="Arial"/>
              </w:rPr>
              <w:t xml:space="preserve"> to pay my providers for me. I understand that I can only use NDIS registered providers.</w:t>
            </w:r>
          </w:p>
        </w:tc>
        <w:sdt>
          <w:sdtPr>
            <w:id w:val="-1899657977"/>
            <w14:checkbox>
              <w14:checked w14:val="0"/>
              <w14:checkedState w14:val="2612" w14:font="MS Gothic"/>
              <w14:uncheckedState w14:val="2610" w14:font="MS Gothic"/>
            </w14:checkbox>
          </w:sdtPr>
          <w:sdtEndPr/>
          <w:sdtContent>
            <w:tc>
              <w:tcPr>
                <w:tcW w:w="992" w:type="dxa"/>
                <w:vAlign w:val="center"/>
              </w:tcPr>
              <w:p w14:paraId="4756A468" w14:textId="6543AF5F" w:rsidR="005D6A7A" w:rsidRDefault="009806C4"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5D6A7A" w14:paraId="4928CE0D" w14:textId="77777777" w:rsidTr="003F272D">
        <w:trPr>
          <w:cantSplit/>
        </w:trPr>
        <w:tc>
          <w:tcPr>
            <w:cnfStyle w:val="001000000000" w:firstRow="0" w:lastRow="0" w:firstColumn="1" w:lastColumn="0" w:oddVBand="0" w:evenVBand="0" w:oddHBand="0" w:evenHBand="0" w:firstRowFirstColumn="0" w:firstRowLastColumn="0" w:lastRowFirstColumn="0" w:lastRowLastColumn="0"/>
            <w:tcW w:w="2547" w:type="dxa"/>
          </w:tcPr>
          <w:p w14:paraId="300D60A3" w14:textId="615DC035" w:rsidR="005D6A7A" w:rsidRPr="00652373" w:rsidRDefault="005D6A7A" w:rsidP="00007F6D">
            <w:pPr>
              <w:spacing w:line="360" w:lineRule="auto"/>
              <w:rPr>
                <w:rFonts w:cs="Arial"/>
              </w:rPr>
            </w:pPr>
            <w:r w:rsidRPr="00652373">
              <w:rPr>
                <w:rFonts w:cs="Arial"/>
              </w:rPr>
              <w:t>A mix of the above</w:t>
            </w:r>
          </w:p>
        </w:tc>
        <w:tc>
          <w:tcPr>
            <w:tcW w:w="5528" w:type="dxa"/>
          </w:tcPr>
          <w:p w14:paraId="0C4120C3" w14:textId="1F2EB7FD" w:rsidR="005D6A7A" w:rsidRPr="00652373" w:rsidRDefault="005D6A7A" w:rsidP="00007F6D">
            <w:pPr>
              <w:spacing w:line="360" w:lineRule="auto"/>
              <w:cnfStyle w:val="000000000000" w:firstRow="0" w:lastRow="0" w:firstColumn="0" w:lastColumn="0" w:oddVBand="0" w:evenVBand="0" w:oddHBand="0" w:evenHBand="0" w:firstRowFirstColumn="0" w:firstRowLastColumn="0" w:lastRowFirstColumn="0" w:lastRowLastColumn="0"/>
              <w:rPr>
                <w:rFonts w:cs="Arial"/>
              </w:rPr>
            </w:pPr>
            <w:r w:rsidRPr="00652373">
              <w:rPr>
                <w:rFonts w:cs="Arial"/>
                <w:kern w:val="2"/>
                <w:lang w:eastAsia="en-US"/>
                <w14:ligatures w14:val="standardContextual"/>
              </w:rPr>
              <w:t xml:space="preserve">Use the tables </w:t>
            </w:r>
            <w:r w:rsidR="009C2B5C">
              <w:rPr>
                <w:rFonts w:cs="Arial"/>
                <w:kern w:val="2"/>
                <w:lang w:eastAsia="en-US"/>
                <w14:ligatures w14:val="standardContextual"/>
              </w:rPr>
              <w:t>in the following pages</w:t>
            </w:r>
            <w:r w:rsidRPr="00652373">
              <w:rPr>
                <w:rFonts w:cs="Arial"/>
                <w:kern w:val="2"/>
                <w:lang w:eastAsia="en-US"/>
                <w14:ligatures w14:val="standardContextual"/>
              </w:rPr>
              <w:t xml:space="preserve"> to show how you</w:t>
            </w:r>
            <w:r w:rsidR="001854DE">
              <w:rPr>
                <w:rFonts w:cs="Arial"/>
                <w:kern w:val="2"/>
                <w:lang w:eastAsia="en-US"/>
                <w14:ligatures w14:val="standardContextual"/>
              </w:rPr>
              <w:t>’</w:t>
            </w:r>
            <w:r w:rsidRPr="00652373">
              <w:rPr>
                <w:rFonts w:cs="Arial"/>
                <w:kern w:val="2"/>
                <w:lang w:eastAsia="en-US"/>
                <w14:ligatures w14:val="standardContextual"/>
              </w:rPr>
              <w:t>d like to manage each support type or support category included in your plan.</w:t>
            </w:r>
          </w:p>
        </w:tc>
        <w:sdt>
          <w:sdtPr>
            <w:id w:val="957212848"/>
            <w14:checkbox>
              <w14:checked w14:val="0"/>
              <w14:checkedState w14:val="2612" w14:font="MS Gothic"/>
              <w14:uncheckedState w14:val="2610" w14:font="MS Gothic"/>
            </w14:checkbox>
          </w:sdtPr>
          <w:sdtEndPr/>
          <w:sdtContent>
            <w:tc>
              <w:tcPr>
                <w:tcW w:w="992" w:type="dxa"/>
                <w:vAlign w:val="center"/>
              </w:tcPr>
              <w:p w14:paraId="3992A09F" w14:textId="0BAF33A8" w:rsidR="005D6A7A" w:rsidRDefault="009806C4"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3B3A520B" w14:textId="0FA3B7A2" w:rsidR="00C97908" w:rsidRDefault="00C97908" w:rsidP="00BD60CC">
      <w:pPr>
        <w:spacing w:before="240" w:line="360" w:lineRule="auto"/>
        <w:rPr>
          <w:rFonts w:eastAsia="Calibri" w:cs="Arial"/>
        </w:rPr>
      </w:pPr>
      <w:proofErr w:type="gramStart"/>
      <w:r w:rsidRPr="472A7CB7">
        <w:rPr>
          <w:rFonts w:eastAsia="Calibri" w:cs="Arial"/>
        </w:rPr>
        <w:t>Your</w:t>
      </w:r>
      <w:proofErr w:type="gramEnd"/>
      <w:r w:rsidRPr="472A7CB7">
        <w:rPr>
          <w:rFonts w:eastAsia="Calibri" w:cs="Arial"/>
        </w:rPr>
        <w:t xml:space="preserve"> my NDIS contact can help you choose the best way to manage your funds for your needs and </w:t>
      </w:r>
      <w:r w:rsidR="001854DE">
        <w:rPr>
          <w:rFonts w:eastAsia="Calibri" w:cs="Arial"/>
        </w:rPr>
        <w:t>situation</w:t>
      </w:r>
      <w:r w:rsidRPr="472A7CB7">
        <w:rPr>
          <w:rFonts w:eastAsia="Calibri" w:cs="Arial"/>
        </w:rPr>
        <w:t>. They can also help you access support to learn how to self-manage</w:t>
      </w:r>
      <w:r w:rsidR="008E5009">
        <w:rPr>
          <w:rFonts w:eastAsia="Calibri" w:cs="Arial"/>
        </w:rPr>
        <w:t>,</w:t>
      </w:r>
      <w:r w:rsidR="00660E5D" w:rsidRPr="472A7CB7">
        <w:rPr>
          <w:rFonts w:eastAsia="Calibri" w:cs="Arial"/>
        </w:rPr>
        <w:t xml:space="preserve"> which may be funded by the </w:t>
      </w:r>
      <w:r w:rsidR="009B5B95">
        <w:rPr>
          <w:rFonts w:eastAsia="Calibri" w:cs="Arial"/>
        </w:rPr>
        <w:t>NDIS</w:t>
      </w:r>
      <w:r w:rsidR="00660E5D" w:rsidRPr="472A7CB7">
        <w:rPr>
          <w:rFonts w:eastAsia="Calibri" w:cs="Arial"/>
        </w:rPr>
        <w:t xml:space="preserve"> if considered reasonable and necessary.</w:t>
      </w:r>
    </w:p>
    <w:p w14:paraId="4AA10DA9" w14:textId="77777777" w:rsidR="00124E60" w:rsidRDefault="001854DE" w:rsidP="00007F6D">
      <w:pPr>
        <w:spacing w:line="360" w:lineRule="auto"/>
        <w:rPr>
          <w:rFonts w:eastAsia="Calibri" w:cs="Arial"/>
        </w:rPr>
      </w:pPr>
      <w:r w:rsidRPr="765FD433">
        <w:rPr>
          <w:rFonts w:eastAsia="Calibri" w:cs="Arial"/>
        </w:rPr>
        <w:t>We’ll consider your</w:t>
      </w:r>
      <w:r w:rsidR="005449A4" w:rsidRPr="765FD433">
        <w:rPr>
          <w:rFonts w:eastAsia="Calibri" w:cs="Arial"/>
        </w:rPr>
        <w:t xml:space="preserve"> request to self-manage as part of your plan approval. </w:t>
      </w:r>
      <w:r w:rsidRPr="765FD433">
        <w:rPr>
          <w:rFonts w:eastAsia="Calibri" w:cs="Arial"/>
        </w:rPr>
        <w:t>There are some situations where y</w:t>
      </w:r>
      <w:r w:rsidR="005449A4" w:rsidRPr="765FD433">
        <w:rPr>
          <w:rFonts w:eastAsia="Calibri" w:cs="Arial"/>
        </w:rPr>
        <w:t>ou w</w:t>
      </w:r>
      <w:r w:rsidRPr="765FD433">
        <w:rPr>
          <w:rFonts w:eastAsia="Calibri" w:cs="Arial"/>
        </w:rPr>
        <w:t>on’t</w:t>
      </w:r>
      <w:r w:rsidR="005449A4" w:rsidRPr="765FD433">
        <w:rPr>
          <w:rFonts w:eastAsia="Calibri" w:cs="Arial"/>
        </w:rPr>
        <w:t xml:space="preserve"> be a</w:t>
      </w:r>
      <w:r w:rsidR="3206F006" w:rsidRPr="765FD433">
        <w:rPr>
          <w:rFonts w:eastAsia="Calibri" w:cs="Arial"/>
        </w:rPr>
        <w:t>llowed</w:t>
      </w:r>
      <w:r w:rsidR="005449A4" w:rsidRPr="765FD433">
        <w:rPr>
          <w:rFonts w:eastAsia="Calibri" w:cs="Arial"/>
        </w:rPr>
        <w:t xml:space="preserve"> to self-manage</w:t>
      </w:r>
      <w:r w:rsidRPr="765FD433">
        <w:rPr>
          <w:rFonts w:eastAsia="Calibri" w:cs="Arial"/>
        </w:rPr>
        <w:t>, for example if</w:t>
      </w:r>
      <w:r w:rsidR="00124E60">
        <w:rPr>
          <w:rFonts w:eastAsia="Calibri" w:cs="Arial"/>
        </w:rPr>
        <w:t>:</w:t>
      </w:r>
    </w:p>
    <w:p w14:paraId="6D3401DE" w14:textId="77777777" w:rsidR="00124E60" w:rsidRPr="000237B5" w:rsidRDefault="005449A4" w:rsidP="000237B5">
      <w:pPr>
        <w:pStyle w:val="ListParagraph"/>
        <w:numPr>
          <w:ilvl w:val="0"/>
          <w:numId w:val="26"/>
        </w:numPr>
        <w:spacing w:line="360" w:lineRule="auto"/>
        <w:rPr>
          <w:rFonts w:eastAsia="Calibri" w:cs="Arial"/>
        </w:rPr>
      </w:pPr>
      <w:r w:rsidRPr="000237B5">
        <w:rPr>
          <w:rFonts w:eastAsia="Calibri" w:cs="Arial"/>
        </w:rPr>
        <w:t>you</w:t>
      </w:r>
      <w:r w:rsidR="001854DE" w:rsidRPr="000237B5">
        <w:rPr>
          <w:rFonts w:eastAsia="Calibri" w:cs="Arial"/>
        </w:rPr>
        <w:t>’</w:t>
      </w:r>
      <w:r w:rsidRPr="000237B5">
        <w:rPr>
          <w:rFonts w:eastAsia="Calibri" w:cs="Arial"/>
        </w:rPr>
        <w:t>re insolvent under administration</w:t>
      </w:r>
    </w:p>
    <w:p w14:paraId="0DC98834" w14:textId="4AD06713" w:rsidR="00C97908" w:rsidRPr="000237B5" w:rsidRDefault="005449A4" w:rsidP="000237B5">
      <w:pPr>
        <w:pStyle w:val="ListParagraph"/>
        <w:numPr>
          <w:ilvl w:val="0"/>
          <w:numId w:val="26"/>
        </w:numPr>
        <w:spacing w:line="360" w:lineRule="auto"/>
        <w:rPr>
          <w:rFonts w:eastAsia="Calibri" w:cs="Arial"/>
        </w:rPr>
      </w:pPr>
      <w:r w:rsidRPr="000237B5">
        <w:rPr>
          <w:rFonts w:eastAsia="Calibri" w:cs="Arial"/>
        </w:rPr>
        <w:t>if self-management will pose an unreasonable risk</w:t>
      </w:r>
    </w:p>
    <w:p w14:paraId="41550AC7" w14:textId="77777777" w:rsidR="000237B5" w:rsidRPr="000237B5" w:rsidRDefault="000237B5" w:rsidP="000237B5">
      <w:pPr>
        <w:pStyle w:val="ListParagraph"/>
        <w:numPr>
          <w:ilvl w:val="0"/>
          <w:numId w:val="26"/>
        </w:numPr>
        <w:spacing w:line="360" w:lineRule="auto"/>
        <w:rPr>
          <w:rFonts w:eastAsia="Calibri" w:cs="Arial"/>
        </w:rPr>
      </w:pPr>
      <w:r w:rsidRPr="000237B5">
        <w:rPr>
          <w:rFonts w:eastAsia="Calibri" w:cs="Arial"/>
        </w:rPr>
        <w:t>you’ve been convicted of an offence involving fraud or dishonesty</w:t>
      </w:r>
    </w:p>
    <w:p w14:paraId="39FCF0C7" w14:textId="2A265E60" w:rsidR="00814BCB" w:rsidRPr="000237B5" w:rsidRDefault="000237B5" w:rsidP="000237B5">
      <w:pPr>
        <w:pStyle w:val="ListParagraph"/>
        <w:numPr>
          <w:ilvl w:val="0"/>
          <w:numId w:val="26"/>
        </w:numPr>
        <w:spacing w:line="360" w:lineRule="auto"/>
        <w:rPr>
          <w:rFonts w:eastAsia="Calibri" w:cs="Arial"/>
        </w:rPr>
      </w:pPr>
      <w:r w:rsidRPr="000237B5">
        <w:rPr>
          <w:rFonts w:eastAsia="Calibri" w:cs="Arial"/>
        </w:rPr>
        <w:t>you’ve been convicted of an offence punishable by 2 or more years in prison</w:t>
      </w:r>
      <w:r w:rsidR="00405918">
        <w:rPr>
          <w:rFonts w:eastAsia="Calibri" w:cs="Arial"/>
        </w:rPr>
        <w:t>.</w:t>
      </w:r>
    </w:p>
    <w:p w14:paraId="01DA2A47" w14:textId="3DFC294F" w:rsidR="00B40AAC" w:rsidRDefault="005D6A7A" w:rsidP="009A02D5">
      <w:pPr>
        <w:pStyle w:val="Heading2"/>
        <w:rPr>
          <w:rFonts w:eastAsia="Calibri"/>
        </w:rPr>
      </w:pPr>
      <w:r w:rsidRPr="00232C97">
        <w:rPr>
          <w:rFonts w:eastAsia="Calibri"/>
        </w:rPr>
        <w:t>Do you want help to learn how to self-manage?</w:t>
      </w:r>
    </w:p>
    <w:p w14:paraId="40DE90A9" w14:textId="4791B5F4" w:rsidR="003F0651" w:rsidRPr="00652373" w:rsidRDefault="003F0651" w:rsidP="00E05D5F">
      <w:pPr>
        <w:pStyle w:val="TableDescription"/>
        <w:keepNext/>
        <w:rPr>
          <w:lang w:val="en-GB" w:eastAsia="en-AU"/>
        </w:rPr>
      </w:pPr>
      <w:r>
        <w:rPr>
          <w:lang w:val="en-GB"/>
        </w:rPr>
        <w:t xml:space="preserve">Table </w:t>
      </w:r>
      <w:r w:rsidR="00415A84">
        <w:rPr>
          <w:lang w:val="en-GB"/>
        </w:rPr>
        <w:t>2</w:t>
      </w:r>
      <w:r>
        <w:rPr>
          <w:lang w:val="en-GB"/>
        </w:rPr>
        <w:t>: Checklist:</w:t>
      </w:r>
      <w:r w:rsidR="00473202">
        <w:rPr>
          <w:lang w:val="en-GB"/>
        </w:rPr>
        <w:t xml:space="preserve"> I</w:t>
      </w:r>
      <w:r w:rsidR="00EB6531">
        <w:rPr>
          <w:lang w:val="en-GB"/>
        </w:rPr>
        <w:t>f you</w:t>
      </w:r>
      <w:r w:rsidR="00415A84">
        <w:rPr>
          <w:lang w:val="en-GB"/>
        </w:rPr>
        <w:t xml:space="preserve"> want help to learn how to self-manage</w:t>
      </w:r>
    </w:p>
    <w:tbl>
      <w:tblPr>
        <w:tblStyle w:val="GridTable4"/>
        <w:tblW w:w="9066" w:type="dxa"/>
        <w:tblLook w:val="0420" w:firstRow="1" w:lastRow="0" w:firstColumn="0" w:lastColumn="0" w:noHBand="0" w:noVBand="1"/>
        <w:tblCaption w:val="Checklist asking if you want help to learn about self-management"/>
        <w:tblDescription w:val="Table to answer question if you would like help to learn about self-management. Includes column to select yes or no. "/>
      </w:tblPr>
      <w:tblGrid>
        <w:gridCol w:w="8075"/>
        <w:gridCol w:w="991"/>
      </w:tblGrid>
      <w:tr w:rsidR="005D6A7A" w:rsidRPr="00232C97" w14:paraId="7242FC3D" w14:textId="77777777" w:rsidTr="003F0651">
        <w:trPr>
          <w:cnfStyle w:val="100000000000" w:firstRow="1" w:lastRow="0" w:firstColumn="0" w:lastColumn="0" w:oddVBand="0" w:evenVBand="0" w:oddHBand="0" w:evenHBand="0" w:firstRowFirstColumn="0" w:firstRowLastColumn="0" w:lastRowFirstColumn="0" w:lastRowLastColumn="0"/>
          <w:tblHeader/>
        </w:trPr>
        <w:tc>
          <w:tcPr>
            <w:tcW w:w="8075" w:type="dxa"/>
          </w:tcPr>
          <w:p w14:paraId="5ECC5006" w14:textId="305AE92C" w:rsidR="005D6A7A" w:rsidRPr="00232C97" w:rsidRDefault="005D6A7A" w:rsidP="00007F6D">
            <w:pPr>
              <w:spacing w:line="360" w:lineRule="auto"/>
              <w:rPr>
                <w:rFonts w:eastAsia="Calibri" w:cs="Arial"/>
              </w:rPr>
            </w:pPr>
            <w:r w:rsidRPr="00232C97">
              <w:rPr>
                <w:rFonts w:eastAsia="Calibri" w:cs="Arial"/>
              </w:rPr>
              <w:t>Do you want help to learn how to self-manage?</w:t>
            </w:r>
          </w:p>
        </w:tc>
        <w:tc>
          <w:tcPr>
            <w:tcW w:w="991" w:type="dxa"/>
          </w:tcPr>
          <w:p w14:paraId="5F26E599" w14:textId="77777777" w:rsidR="005D6A7A" w:rsidRPr="00232C97" w:rsidRDefault="005D6A7A" w:rsidP="00007F6D">
            <w:pPr>
              <w:spacing w:line="360" w:lineRule="auto"/>
            </w:pPr>
            <w:r w:rsidRPr="00232C97">
              <w:t>Select</w:t>
            </w:r>
          </w:p>
        </w:tc>
      </w:tr>
      <w:tr w:rsidR="005D6A7A" w:rsidRPr="00232C97" w14:paraId="7EC5E493" w14:textId="77777777" w:rsidTr="003F0651">
        <w:trPr>
          <w:cnfStyle w:val="000000100000" w:firstRow="0" w:lastRow="0" w:firstColumn="0" w:lastColumn="0" w:oddVBand="0" w:evenVBand="0" w:oddHBand="1" w:evenHBand="0" w:firstRowFirstColumn="0" w:firstRowLastColumn="0" w:lastRowFirstColumn="0" w:lastRowLastColumn="0"/>
        </w:trPr>
        <w:tc>
          <w:tcPr>
            <w:tcW w:w="8075" w:type="dxa"/>
          </w:tcPr>
          <w:p w14:paraId="6A6C6E2B" w14:textId="79DCBFED" w:rsidR="005D6A7A" w:rsidRPr="00232C97" w:rsidRDefault="005D6A7A" w:rsidP="00007F6D">
            <w:pPr>
              <w:spacing w:line="360" w:lineRule="auto"/>
              <w:rPr>
                <w:rFonts w:cs="Arial"/>
              </w:rPr>
            </w:pPr>
            <w:r w:rsidRPr="00232C97">
              <w:rPr>
                <w:rFonts w:cs="Arial"/>
                <w:kern w:val="2"/>
                <w:lang w:eastAsia="en-US"/>
                <w14:ligatures w14:val="standardContextual"/>
              </w:rPr>
              <w:t xml:space="preserve">Yes </w:t>
            </w:r>
            <w:r w:rsidR="001854DE">
              <w:rPr>
                <w:rFonts w:cs="Arial"/>
                <w:kern w:val="2"/>
                <w:lang w:eastAsia="en-US"/>
                <w14:ligatures w14:val="standardContextual"/>
              </w:rPr>
              <w:t>–</w:t>
            </w:r>
            <w:r w:rsidRPr="00232C97">
              <w:rPr>
                <w:rFonts w:cs="Arial"/>
                <w:kern w:val="2"/>
                <w:lang w:eastAsia="en-US"/>
                <w14:ligatures w14:val="standardContextual"/>
              </w:rPr>
              <w:t xml:space="preserve"> I would like help to learn how to self-manage.</w:t>
            </w:r>
          </w:p>
        </w:tc>
        <w:sdt>
          <w:sdtPr>
            <w:id w:val="1146854998"/>
            <w14:checkbox>
              <w14:checked w14:val="0"/>
              <w14:checkedState w14:val="2612" w14:font="MS Gothic"/>
              <w14:uncheckedState w14:val="2610" w14:font="MS Gothic"/>
            </w14:checkbox>
          </w:sdtPr>
          <w:sdtEndPr/>
          <w:sdtContent>
            <w:tc>
              <w:tcPr>
                <w:tcW w:w="991" w:type="dxa"/>
                <w:vAlign w:val="center"/>
              </w:tcPr>
              <w:p w14:paraId="5CCB4FEB" w14:textId="4C8F4EB0" w:rsidR="005D6A7A" w:rsidRPr="00232C97" w:rsidRDefault="009806C4" w:rsidP="00531D5A">
                <w:pPr>
                  <w:spacing w:line="360" w:lineRule="auto"/>
                  <w:jc w:val="center"/>
                </w:pPr>
                <w:r>
                  <w:rPr>
                    <w:rFonts w:ascii="MS Gothic" w:eastAsia="MS Gothic" w:hAnsi="MS Gothic" w:hint="eastAsia"/>
                  </w:rPr>
                  <w:t>☐</w:t>
                </w:r>
              </w:p>
            </w:tc>
          </w:sdtContent>
        </w:sdt>
      </w:tr>
      <w:tr w:rsidR="005D6A7A" w:rsidRPr="00232C97" w14:paraId="6F737BF8" w14:textId="77777777" w:rsidTr="003F0651">
        <w:tc>
          <w:tcPr>
            <w:tcW w:w="8075" w:type="dxa"/>
          </w:tcPr>
          <w:p w14:paraId="6A142A30" w14:textId="1807A3DE" w:rsidR="005D6A7A" w:rsidRPr="00232C97" w:rsidRDefault="005D6A7A" w:rsidP="00007F6D">
            <w:pPr>
              <w:spacing w:line="360" w:lineRule="auto"/>
              <w:rPr>
                <w:rFonts w:cs="Arial"/>
              </w:rPr>
            </w:pPr>
            <w:r w:rsidRPr="00232C97">
              <w:rPr>
                <w:rFonts w:cs="Arial"/>
              </w:rPr>
              <w:t xml:space="preserve">No </w:t>
            </w:r>
            <w:r w:rsidR="001854DE">
              <w:rPr>
                <w:rFonts w:cs="Arial"/>
              </w:rPr>
              <w:t>–</w:t>
            </w:r>
            <w:r w:rsidRPr="00232C97">
              <w:rPr>
                <w:rFonts w:cs="Arial"/>
              </w:rPr>
              <w:t xml:space="preserve"> I don’t need help to learn how to self-manage.</w:t>
            </w:r>
          </w:p>
        </w:tc>
        <w:sdt>
          <w:sdtPr>
            <w:id w:val="-1878692853"/>
            <w14:checkbox>
              <w14:checked w14:val="0"/>
              <w14:checkedState w14:val="2612" w14:font="MS Gothic"/>
              <w14:uncheckedState w14:val="2610" w14:font="MS Gothic"/>
            </w14:checkbox>
          </w:sdtPr>
          <w:sdtEndPr/>
          <w:sdtContent>
            <w:tc>
              <w:tcPr>
                <w:tcW w:w="991" w:type="dxa"/>
                <w:vAlign w:val="center"/>
              </w:tcPr>
              <w:p w14:paraId="22A357FE" w14:textId="22E03A90" w:rsidR="005D6A7A" w:rsidRPr="00232C97" w:rsidRDefault="009806C4" w:rsidP="00531D5A">
                <w:pPr>
                  <w:spacing w:line="360" w:lineRule="auto"/>
                  <w:jc w:val="center"/>
                </w:pPr>
                <w:r>
                  <w:rPr>
                    <w:rFonts w:ascii="MS Gothic" w:eastAsia="MS Gothic" w:hAnsi="MS Gothic" w:hint="eastAsia"/>
                  </w:rPr>
                  <w:t>☐</w:t>
                </w:r>
              </w:p>
            </w:tc>
          </w:sdtContent>
        </w:sdt>
      </w:tr>
    </w:tbl>
    <w:p w14:paraId="15210945" w14:textId="0451405A" w:rsidR="00136079" w:rsidRDefault="00136079" w:rsidP="00136079">
      <w:pPr>
        <w:pStyle w:val="Heading2"/>
        <w:keepNext/>
        <w:keepLines/>
        <w:rPr>
          <w:rFonts w:eastAsia="Calibri"/>
        </w:rPr>
      </w:pPr>
      <w:r>
        <w:rPr>
          <w:rFonts w:eastAsia="Calibri"/>
        </w:rPr>
        <w:lastRenderedPageBreak/>
        <w:t>Mixing your plan management options</w:t>
      </w:r>
    </w:p>
    <w:p w14:paraId="2D6C109F" w14:textId="493BC5D3" w:rsidR="007D5B12" w:rsidRPr="00C00961" w:rsidRDefault="007D5B12" w:rsidP="00136079">
      <w:pPr>
        <w:keepNext/>
        <w:keepLines/>
        <w:spacing w:before="240" w:line="360" w:lineRule="auto"/>
        <w:rPr>
          <w:rFonts w:eastAsia="Calibri" w:cs="Arial"/>
        </w:rPr>
      </w:pPr>
      <w:r w:rsidRPr="00C00961">
        <w:rPr>
          <w:rFonts w:eastAsia="Calibri" w:cs="Arial"/>
        </w:rPr>
        <w:t xml:space="preserve">If you choose a mix of options, you can </w:t>
      </w:r>
      <w:r w:rsidR="009F2CBA" w:rsidRPr="00C00961">
        <w:rPr>
          <w:rFonts w:eastAsia="Calibri" w:cs="Arial"/>
        </w:rPr>
        <w:t xml:space="preserve">ask to </w:t>
      </w:r>
      <w:r w:rsidRPr="00C00961">
        <w:rPr>
          <w:rFonts w:eastAsia="Calibri" w:cs="Arial"/>
        </w:rPr>
        <w:t>change how you manage your plan funding for each support type, or for each of the support categories included in your NDIS plan.</w:t>
      </w:r>
    </w:p>
    <w:p w14:paraId="57319FF6" w14:textId="5F36670A" w:rsidR="007D5B12" w:rsidRPr="00C00961" w:rsidRDefault="007D5B12" w:rsidP="00136079">
      <w:pPr>
        <w:keepNext/>
        <w:keepLines/>
        <w:spacing w:line="360" w:lineRule="auto"/>
        <w:rPr>
          <w:rFonts w:eastAsia="Calibri" w:cs="Arial"/>
        </w:rPr>
      </w:pPr>
      <w:r w:rsidRPr="00C00961">
        <w:rPr>
          <w:rFonts w:eastAsia="Calibri" w:cs="Arial"/>
        </w:rPr>
        <w:t>Use th</w:t>
      </w:r>
      <w:r w:rsidR="001145F6">
        <w:rPr>
          <w:rFonts w:eastAsia="Calibri" w:cs="Arial"/>
        </w:rPr>
        <w:t>e following</w:t>
      </w:r>
      <w:r w:rsidRPr="00C00961">
        <w:rPr>
          <w:rFonts w:eastAsia="Calibri" w:cs="Arial"/>
        </w:rPr>
        <w:t xml:space="preserve"> table if you</w:t>
      </w:r>
      <w:r w:rsidR="006D793D">
        <w:rPr>
          <w:rFonts w:eastAsia="Calibri" w:cs="Arial"/>
        </w:rPr>
        <w:t>’</w:t>
      </w:r>
      <w:r w:rsidRPr="00C00961">
        <w:rPr>
          <w:rFonts w:eastAsia="Calibri" w:cs="Arial"/>
        </w:rPr>
        <w:t>d like to mix how you manage your plan funding by support type. Select one option for each support type: Core, Capacity Building or Capital.</w:t>
      </w:r>
    </w:p>
    <w:p w14:paraId="3CBB0483" w14:textId="3F60E4FD" w:rsidR="00E05D5F" w:rsidRDefault="007D5B12" w:rsidP="00136079">
      <w:pPr>
        <w:keepNext/>
        <w:keepLines/>
        <w:spacing w:line="360" w:lineRule="auto"/>
        <w:rPr>
          <w:rFonts w:eastAsia="Calibri" w:cs="Arial"/>
        </w:rPr>
      </w:pPr>
      <w:r w:rsidRPr="00C00961">
        <w:rPr>
          <w:rFonts w:eastAsia="Calibri" w:cs="Arial"/>
        </w:rPr>
        <w:t xml:space="preserve">In the new PACE </w:t>
      </w:r>
      <w:proofErr w:type="gramStart"/>
      <w:r w:rsidRPr="00C00961">
        <w:rPr>
          <w:rFonts w:eastAsia="Calibri" w:cs="Arial"/>
        </w:rPr>
        <w:t>system</w:t>
      </w:r>
      <w:proofErr w:type="gramEnd"/>
      <w:r w:rsidRPr="00C00961">
        <w:rPr>
          <w:rFonts w:eastAsia="Calibri" w:cs="Arial"/>
        </w:rPr>
        <w:t xml:space="preserve"> there</w:t>
      </w:r>
      <w:r w:rsidR="006D793D">
        <w:rPr>
          <w:rFonts w:eastAsia="Calibri" w:cs="Arial"/>
        </w:rPr>
        <w:t>’</w:t>
      </w:r>
      <w:r w:rsidRPr="00C00961">
        <w:rPr>
          <w:rFonts w:eastAsia="Calibri" w:cs="Arial"/>
        </w:rPr>
        <w:t xml:space="preserve">s a fourth support type called </w:t>
      </w:r>
      <w:r w:rsidR="00E13E38">
        <w:rPr>
          <w:rFonts w:eastAsia="Calibri" w:cs="Arial"/>
        </w:rPr>
        <w:t>‘</w:t>
      </w:r>
      <w:r w:rsidRPr="00C00961">
        <w:rPr>
          <w:rFonts w:eastAsia="Calibri" w:cs="Arial"/>
        </w:rPr>
        <w:t>Recurring</w:t>
      </w:r>
      <w:r w:rsidR="00E13E38">
        <w:rPr>
          <w:rFonts w:eastAsia="Calibri" w:cs="Arial"/>
        </w:rPr>
        <w:t>’</w:t>
      </w:r>
      <w:r w:rsidRPr="00C00961">
        <w:rPr>
          <w:rFonts w:eastAsia="Calibri" w:cs="Arial"/>
        </w:rPr>
        <w:t>. Recurring payments are always self-managed.</w:t>
      </w:r>
    </w:p>
    <w:p w14:paraId="0207A64C" w14:textId="5E463A4A" w:rsidR="00E05D5F" w:rsidRPr="00E05D5F" w:rsidRDefault="00E05D5F" w:rsidP="00B850B8">
      <w:pPr>
        <w:pStyle w:val="TableDescription"/>
        <w:keepNext/>
        <w:rPr>
          <w:lang w:val="en-GB" w:eastAsia="en-AU"/>
        </w:rPr>
      </w:pPr>
      <w:r>
        <w:rPr>
          <w:lang w:val="en-GB"/>
        </w:rPr>
        <w:t xml:space="preserve">Table 3: Checklist: </w:t>
      </w:r>
      <w:r w:rsidR="009F306A">
        <w:rPr>
          <w:lang w:val="en-GB"/>
        </w:rPr>
        <w:t>How you would like to manage each support type</w:t>
      </w:r>
    </w:p>
    <w:tbl>
      <w:tblPr>
        <w:tblStyle w:val="GridTable4"/>
        <w:tblW w:w="0" w:type="auto"/>
        <w:tblLook w:val="04A0" w:firstRow="1" w:lastRow="0" w:firstColumn="1" w:lastColumn="0" w:noHBand="0" w:noVBand="1"/>
        <w:tblCaption w:val="Checklist to select how to manage each support type"/>
        <w:tblDescription w:val="Rows with core, capacity and capital budgets, and column options to selelct each management type. "/>
      </w:tblPr>
      <w:tblGrid>
        <w:gridCol w:w="3256"/>
        <w:gridCol w:w="1920"/>
        <w:gridCol w:w="1920"/>
        <w:gridCol w:w="1920"/>
      </w:tblGrid>
      <w:tr w:rsidR="007D5B12" w14:paraId="34CD79A4" w14:textId="77777777" w:rsidTr="00D32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Pr>
          <w:p w14:paraId="68D955AF" w14:textId="41642E38" w:rsidR="007D5B12" w:rsidRPr="00F45E19" w:rsidRDefault="00970F89" w:rsidP="00007F6D">
            <w:pPr>
              <w:spacing w:line="360" w:lineRule="auto"/>
            </w:pPr>
            <w:r>
              <w:t>Support type</w:t>
            </w:r>
          </w:p>
        </w:tc>
        <w:tc>
          <w:tcPr>
            <w:tcW w:w="1920" w:type="dxa"/>
          </w:tcPr>
          <w:p w14:paraId="74B912FB" w14:textId="17B80F37" w:rsidR="007D5B12" w:rsidRPr="00F45E19" w:rsidRDefault="007D5B12" w:rsidP="00007F6D">
            <w:pPr>
              <w:spacing w:line="360" w:lineRule="auto"/>
              <w:cnfStyle w:val="100000000000" w:firstRow="1" w:lastRow="0" w:firstColumn="0" w:lastColumn="0" w:oddVBand="0" w:evenVBand="0" w:oddHBand="0" w:evenHBand="0" w:firstRowFirstColumn="0" w:firstRowLastColumn="0" w:lastRowFirstColumn="0" w:lastRowLastColumn="0"/>
            </w:pPr>
            <w:r w:rsidRPr="00F45E19">
              <w:t>Self-manage</w:t>
            </w:r>
            <w:r w:rsidR="009C3A6D" w:rsidRPr="00F45E19">
              <w:t>d</w:t>
            </w:r>
          </w:p>
        </w:tc>
        <w:tc>
          <w:tcPr>
            <w:tcW w:w="1920" w:type="dxa"/>
          </w:tcPr>
          <w:p w14:paraId="7A0A74F4" w14:textId="1AD3DF59" w:rsidR="007D5B12" w:rsidRPr="00F45E19" w:rsidRDefault="007D5B12" w:rsidP="00007F6D">
            <w:pPr>
              <w:spacing w:line="360" w:lineRule="auto"/>
              <w:cnfStyle w:val="100000000000" w:firstRow="1" w:lastRow="0" w:firstColumn="0" w:lastColumn="0" w:oddVBand="0" w:evenVBand="0" w:oddHBand="0" w:evenHBand="0" w:firstRowFirstColumn="0" w:firstRowLastColumn="0" w:lastRowFirstColumn="0" w:lastRowLastColumn="0"/>
            </w:pPr>
            <w:r w:rsidRPr="00F45E19">
              <w:t xml:space="preserve">Use a </w:t>
            </w:r>
            <w:r w:rsidR="004D14F2">
              <w:t>r</w:t>
            </w:r>
            <w:r w:rsidRPr="00F45E19">
              <w:t xml:space="preserve">egistered </w:t>
            </w:r>
            <w:r w:rsidR="004D14F2">
              <w:t>p</w:t>
            </w:r>
            <w:r w:rsidRPr="00F45E19">
              <w:t xml:space="preserve">lan </w:t>
            </w:r>
            <w:r w:rsidR="004D14F2">
              <w:t>m</w:t>
            </w:r>
            <w:r w:rsidRPr="00F45E19">
              <w:t>anager</w:t>
            </w:r>
          </w:p>
        </w:tc>
        <w:tc>
          <w:tcPr>
            <w:tcW w:w="1920" w:type="dxa"/>
          </w:tcPr>
          <w:p w14:paraId="7B1A2369" w14:textId="0B31CB7B" w:rsidR="007D5B12" w:rsidRPr="00F45E19" w:rsidRDefault="007D5B12" w:rsidP="00007F6D">
            <w:pPr>
              <w:spacing w:line="360" w:lineRule="auto"/>
              <w:cnfStyle w:val="100000000000" w:firstRow="1" w:lastRow="0" w:firstColumn="0" w:lastColumn="0" w:oddVBand="0" w:evenVBand="0" w:oddHBand="0" w:evenHBand="0" w:firstRowFirstColumn="0" w:firstRowLastColumn="0" w:lastRowFirstColumn="0" w:lastRowLastColumn="0"/>
            </w:pPr>
            <w:r w:rsidRPr="00F45E19">
              <w:t>NDIA-managed</w:t>
            </w:r>
          </w:p>
        </w:tc>
      </w:tr>
      <w:tr w:rsidR="007D5B12" w14:paraId="052B44A3" w14:textId="77777777" w:rsidTr="00D32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9C06437" w14:textId="4A0081DA" w:rsidR="007D5B12" w:rsidRPr="00F45E19" w:rsidRDefault="007D5B12" w:rsidP="00007F6D">
            <w:pPr>
              <w:spacing w:line="360" w:lineRule="auto"/>
            </w:pPr>
            <w:r w:rsidRPr="00F45E19">
              <w:t>Core</w:t>
            </w:r>
          </w:p>
        </w:tc>
        <w:sdt>
          <w:sdtPr>
            <w:id w:val="1458917102"/>
            <w14:checkbox>
              <w14:checked w14:val="0"/>
              <w14:checkedState w14:val="2612" w14:font="MS Gothic"/>
              <w14:uncheckedState w14:val="2610" w14:font="MS Gothic"/>
            </w14:checkbox>
          </w:sdtPr>
          <w:sdtEndPr/>
          <w:sdtContent>
            <w:tc>
              <w:tcPr>
                <w:tcW w:w="1920" w:type="dxa"/>
                <w:vAlign w:val="center"/>
              </w:tcPr>
              <w:p w14:paraId="74D17170" w14:textId="2C86891A" w:rsidR="007D5B12" w:rsidRPr="00F45E19" w:rsidRDefault="00A41733"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329632586"/>
            <w14:checkbox>
              <w14:checked w14:val="0"/>
              <w14:checkedState w14:val="2612" w14:font="MS Gothic"/>
              <w14:uncheckedState w14:val="2610" w14:font="MS Gothic"/>
            </w14:checkbox>
          </w:sdtPr>
          <w:sdtEndPr/>
          <w:sdtContent>
            <w:tc>
              <w:tcPr>
                <w:tcW w:w="1920" w:type="dxa"/>
                <w:vAlign w:val="center"/>
              </w:tcPr>
              <w:p w14:paraId="6AFAB026" w14:textId="4E4CA598" w:rsidR="007D5B12" w:rsidRPr="00F45E19" w:rsidRDefault="00A41733"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033174958"/>
            <w14:checkbox>
              <w14:checked w14:val="0"/>
              <w14:checkedState w14:val="2612" w14:font="MS Gothic"/>
              <w14:uncheckedState w14:val="2610" w14:font="MS Gothic"/>
            </w14:checkbox>
          </w:sdtPr>
          <w:sdtEndPr/>
          <w:sdtContent>
            <w:tc>
              <w:tcPr>
                <w:tcW w:w="1920" w:type="dxa"/>
                <w:vAlign w:val="center"/>
              </w:tcPr>
              <w:p w14:paraId="21F9BF43" w14:textId="1BED4DD6" w:rsidR="007D5B12" w:rsidRPr="00F45E19" w:rsidRDefault="00A41733"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7D5B12" w14:paraId="2DB052B5" w14:textId="77777777" w:rsidTr="00D32B0B">
        <w:tc>
          <w:tcPr>
            <w:cnfStyle w:val="001000000000" w:firstRow="0" w:lastRow="0" w:firstColumn="1" w:lastColumn="0" w:oddVBand="0" w:evenVBand="0" w:oddHBand="0" w:evenHBand="0" w:firstRowFirstColumn="0" w:firstRowLastColumn="0" w:lastRowFirstColumn="0" w:lastRowLastColumn="0"/>
            <w:tcW w:w="3256" w:type="dxa"/>
          </w:tcPr>
          <w:p w14:paraId="67F4C5C7" w14:textId="45AC007D" w:rsidR="007D5B12" w:rsidRPr="00F45E19" w:rsidRDefault="007D5B12" w:rsidP="00007F6D">
            <w:pPr>
              <w:spacing w:line="360" w:lineRule="auto"/>
            </w:pPr>
            <w:r w:rsidRPr="00F45E19">
              <w:t>Capacity</w:t>
            </w:r>
            <w:r w:rsidR="00FC2916">
              <w:t xml:space="preserve"> </w:t>
            </w:r>
            <w:r w:rsidR="00787114">
              <w:t>B</w:t>
            </w:r>
            <w:r w:rsidR="00FC2916">
              <w:t>uilding</w:t>
            </w:r>
          </w:p>
        </w:tc>
        <w:sdt>
          <w:sdtPr>
            <w:id w:val="-1959410956"/>
            <w14:checkbox>
              <w14:checked w14:val="0"/>
              <w14:checkedState w14:val="2612" w14:font="MS Gothic"/>
              <w14:uncheckedState w14:val="2610" w14:font="MS Gothic"/>
            </w14:checkbox>
          </w:sdtPr>
          <w:sdtEndPr/>
          <w:sdtContent>
            <w:tc>
              <w:tcPr>
                <w:tcW w:w="1920" w:type="dxa"/>
                <w:vAlign w:val="center"/>
              </w:tcPr>
              <w:p w14:paraId="345455B6" w14:textId="3513CCEB" w:rsidR="007D5B12" w:rsidRPr="00F45E19" w:rsidRDefault="00A41733"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849063637"/>
            <w14:checkbox>
              <w14:checked w14:val="0"/>
              <w14:checkedState w14:val="2612" w14:font="MS Gothic"/>
              <w14:uncheckedState w14:val="2610" w14:font="MS Gothic"/>
            </w14:checkbox>
          </w:sdtPr>
          <w:sdtEndPr/>
          <w:sdtContent>
            <w:tc>
              <w:tcPr>
                <w:tcW w:w="1920" w:type="dxa"/>
                <w:vAlign w:val="center"/>
              </w:tcPr>
              <w:p w14:paraId="167021DC" w14:textId="6DD7EA0D" w:rsidR="007D5B12" w:rsidRPr="00F45E19" w:rsidRDefault="00A41733"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347442679"/>
            <w14:checkbox>
              <w14:checked w14:val="0"/>
              <w14:checkedState w14:val="2612" w14:font="MS Gothic"/>
              <w14:uncheckedState w14:val="2610" w14:font="MS Gothic"/>
            </w14:checkbox>
          </w:sdtPr>
          <w:sdtEndPr/>
          <w:sdtContent>
            <w:tc>
              <w:tcPr>
                <w:tcW w:w="1920" w:type="dxa"/>
                <w:vAlign w:val="center"/>
              </w:tcPr>
              <w:p w14:paraId="2268E89B" w14:textId="7ADE4901" w:rsidR="007D5B12" w:rsidRPr="00F45E19" w:rsidRDefault="00D511FF"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7D5B12" w14:paraId="6955CD8C" w14:textId="77777777" w:rsidTr="00D32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6400CDE" w14:textId="10825DE1" w:rsidR="007D5B12" w:rsidRPr="00F45E19" w:rsidRDefault="007D5B12" w:rsidP="00007F6D">
            <w:pPr>
              <w:spacing w:line="360" w:lineRule="auto"/>
            </w:pPr>
            <w:r w:rsidRPr="00F45E19">
              <w:t>Capital</w:t>
            </w:r>
          </w:p>
        </w:tc>
        <w:sdt>
          <w:sdtPr>
            <w:id w:val="2087713423"/>
            <w14:checkbox>
              <w14:checked w14:val="0"/>
              <w14:checkedState w14:val="2612" w14:font="MS Gothic"/>
              <w14:uncheckedState w14:val="2610" w14:font="MS Gothic"/>
            </w14:checkbox>
          </w:sdtPr>
          <w:sdtEndPr/>
          <w:sdtContent>
            <w:tc>
              <w:tcPr>
                <w:tcW w:w="1920" w:type="dxa"/>
                <w:vAlign w:val="center"/>
              </w:tcPr>
              <w:p w14:paraId="423A9A55" w14:textId="5E36C8F6" w:rsidR="007D5B12"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365515230"/>
            <w14:checkbox>
              <w14:checked w14:val="0"/>
              <w14:checkedState w14:val="2612" w14:font="MS Gothic"/>
              <w14:uncheckedState w14:val="2610" w14:font="MS Gothic"/>
            </w14:checkbox>
          </w:sdtPr>
          <w:sdtEndPr/>
          <w:sdtContent>
            <w:tc>
              <w:tcPr>
                <w:tcW w:w="1920" w:type="dxa"/>
                <w:vAlign w:val="center"/>
              </w:tcPr>
              <w:p w14:paraId="4A9E1EA5" w14:textId="2F9E2504" w:rsidR="007D5B12"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775302792"/>
            <w14:checkbox>
              <w14:checked w14:val="0"/>
              <w14:checkedState w14:val="2612" w14:font="MS Gothic"/>
              <w14:uncheckedState w14:val="2610" w14:font="MS Gothic"/>
            </w14:checkbox>
          </w:sdtPr>
          <w:sdtEndPr/>
          <w:sdtContent>
            <w:tc>
              <w:tcPr>
                <w:tcW w:w="1920" w:type="dxa"/>
                <w:vAlign w:val="center"/>
              </w:tcPr>
              <w:p w14:paraId="5D3F881E" w14:textId="2AA89BA0" w:rsidR="007D5B12"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14:paraId="20E5C2C9" w14:textId="3D1A25C1" w:rsidR="003333F0" w:rsidRDefault="003333F0" w:rsidP="007C65B1">
      <w:pPr>
        <w:pStyle w:val="Heading2"/>
        <w:keepNext/>
      </w:pPr>
      <w:r>
        <w:lastRenderedPageBreak/>
        <w:t xml:space="preserve">Mixing </w:t>
      </w:r>
      <w:r w:rsidR="00250BAC">
        <w:t>how you manage support categories</w:t>
      </w:r>
    </w:p>
    <w:p w14:paraId="74F2022F" w14:textId="6216C1F1" w:rsidR="007C65B1" w:rsidRDefault="007D5B12" w:rsidP="007C65B1">
      <w:pPr>
        <w:keepNext/>
        <w:keepLines/>
        <w:spacing w:before="240" w:after="0" w:line="360" w:lineRule="auto"/>
        <w:rPr>
          <w:rFonts w:cs="Arial"/>
        </w:rPr>
      </w:pPr>
      <w:r w:rsidRPr="009010CE">
        <w:rPr>
          <w:rFonts w:cs="Arial"/>
        </w:rPr>
        <w:t>You can mix how you manage the support categories within these support types. Once you know the support categories included in your NDIS plan, you can use the table below to show how you</w:t>
      </w:r>
      <w:r w:rsidR="006D793D">
        <w:rPr>
          <w:rFonts w:cs="Arial"/>
        </w:rPr>
        <w:t>’</w:t>
      </w:r>
      <w:r w:rsidRPr="009010CE">
        <w:rPr>
          <w:rFonts w:cs="Arial"/>
        </w:rPr>
        <w:t xml:space="preserve">d like to manage your plan funding by support category. </w:t>
      </w:r>
    </w:p>
    <w:p w14:paraId="23F572BD" w14:textId="4779C6F0" w:rsidR="007D5B12" w:rsidRPr="00512DC9" w:rsidRDefault="007D5B12" w:rsidP="007C65B1">
      <w:pPr>
        <w:keepNext/>
        <w:keepLines/>
        <w:spacing w:before="240" w:after="0" w:line="360" w:lineRule="auto"/>
        <w:rPr>
          <w:rFonts w:cs="Arial"/>
          <w:sz w:val="28"/>
          <w:szCs w:val="28"/>
        </w:rPr>
      </w:pPr>
      <w:r w:rsidRPr="009010CE">
        <w:rPr>
          <w:rFonts w:cs="Arial"/>
        </w:rPr>
        <w:t xml:space="preserve">Select one option for each support category included in your NDIS plan budget. </w:t>
      </w:r>
    </w:p>
    <w:p w14:paraId="50BB6ACF" w14:textId="3CE31583" w:rsidR="009C3A6D" w:rsidRPr="00504FE0" w:rsidRDefault="009C3A6D" w:rsidP="00504FE0">
      <w:pPr>
        <w:pStyle w:val="Heading2"/>
      </w:pPr>
      <w:r w:rsidRPr="00504FE0">
        <w:t>Core</w:t>
      </w:r>
      <w:r w:rsidR="00652D65" w:rsidRPr="00504FE0">
        <w:t xml:space="preserve"> </w:t>
      </w:r>
      <w:r w:rsidR="00F211F5" w:rsidRPr="00504FE0">
        <w:t xml:space="preserve">Supports </w:t>
      </w:r>
      <w:r w:rsidR="00652D65" w:rsidRPr="00504FE0">
        <w:t>budget</w:t>
      </w:r>
    </w:p>
    <w:p w14:paraId="335BBECC" w14:textId="3DFE6A92" w:rsidR="00EC1F80" w:rsidRPr="00EC1F80" w:rsidRDefault="00EC1F80" w:rsidP="00B850B8">
      <w:pPr>
        <w:pStyle w:val="TableDescription"/>
        <w:keepNext/>
        <w:rPr>
          <w:lang w:val="en-GB" w:eastAsia="en-AU"/>
        </w:rPr>
      </w:pPr>
      <w:r>
        <w:rPr>
          <w:lang w:val="en-GB"/>
        </w:rPr>
        <w:t xml:space="preserve">Table 4: Checklist: </w:t>
      </w:r>
      <w:r w:rsidR="009F306A">
        <w:rPr>
          <w:lang w:val="en-GB"/>
        </w:rPr>
        <w:t xml:space="preserve">Which plan management type you would like for </w:t>
      </w:r>
      <w:r w:rsidR="00B14F4A">
        <w:rPr>
          <w:lang w:val="en-GB"/>
        </w:rPr>
        <w:t xml:space="preserve">each of </w:t>
      </w:r>
      <w:r w:rsidR="009F3216">
        <w:rPr>
          <w:lang w:val="en-GB"/>
        </w:rPr>
        <w:t xml:space="preserve">your </w:t>
      </w:r>
      <w:r w:rsidR="000648F3">
        <w:rPr>
          <w:lang w:val="en-GB"/>
        </w:rPr>
        <w:t>C</w:t>
      </w:r>
      <w:r w:rsidR="009F3216">
        <w:rPr>
          <w:lang w:val="en-GB"/>
        </w:rPr>
        <w:t>ore</w:t>
      </w:r>
      <w:r w:rsidR="000648F3">
        <w:rPr>
          <w:lang w:val="en-GB"/>
        </w:rPr>
        <w:t xml:space="preserve"> Supports</w:t>
      </w:r>
      <w:r w:rsidR="009F3216">
        <w:rPr>
          <w:lang w:val="en-GB"/>
        </w:rPr>
        <w:t xml:space="preserve"> categories</w:t>
      </w:r>
    </w:p>
    <w:tbl>
      <w:tblPr>
        <w:tblStyle w:val="GridTable4"/>
        <w:tblW w:w="0" w:type="auto"/>
        <w:tblLook w:val="04A0" w:firstRow="1" w:lastRow="0" w:firstColumn="1" w:lastColumn="0" w:noHBand="0" w:noVBand="1"/>
        <w:tblCaption w:val="Checklist to select management of core budget by support category"/>
        <w:tblDescription w:val="Rows with each core support category and columns to select which management option to use for each. "/>
      </w:tblPr>
      <w:tblGrid>
        <w:gridCol w:w="3785"/>
        <w:gridCol w:w="1743"/>
        <w:gridCol w:w="1744"/>
        <w:gridCol w:w="1744"/>
      </w:tblGrid>
      <w:tr w:rsidR="009C3A6D" w14:paraId="10DC848E" w14:textId="77777777" w:rsidTr="00AD48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634319FF" w14:textId="0A4C2505" w:rsidR="009C3A6D" w:rsidRPr="00F45E19" w:rsidRDefault="00394300" w:rsidP="00007F6D">
            <w:pPr>
              <w:spacing w:line="360" w:lineRule="auto"/>
            </w:pPr>
            <w:r>
              <w:t xml:space="preserve">Support </w:t>
            </w:r>
            <w:r w:rsidR="00776489">
              <w:t>c</w:t>
            </w:r>
            <w:r>
              <w:t>ategory</w:t>
            </w:r>
          </w:p>
        </w:tc>
        <w:tc>
          <w:tcPr>
            <w:tcW w:w="1743" w:type="dxa"/>
          </w:tcPr>
          <w:p w14:paraId="20492494" w14:textId="5EE5248D" w:rsidR="009C3A6D" w:rsidRPr="00F45E19" w:rsidRDefault="009C3A6D" w:rsidP="00007F6D">
            <w:pPr>
              <w:spacing w:line="360" w:lineRule="auto"/>
              <w:cnfStyle w:val="100000000000" w:firstRow="1" w:lastRow="0" w:firstColumn="0" w:lastColumn="0" w:oddVBand="0" w:evenVBand="0" w:oddHBand="0" w:evenHBand="0" w:firstRowFirstColumn="0" w:firstRowLastColumn="0" w:lastRowFirstColumn="0" w:lastRowLastColumn="0"/>
            </w:pPr>
            <w:r w:rsidRPr="00F45E19">
              <w:t>Self-managed</w:t>
            </w:r>
          </w:p>
        </w:tc>
        <w:tc>
          <w:tcPr>
            <w:tcW w:w="1744" w:type="dxa"/>
          </w:tcPr>
          <w:p w14:paraId="310D0C8C" w14:textId="72CF0AE1" w:rsidR="009C3A6D" w:rsidRPr="00F45E19" w:rsidRDefault="009C3A6D" w:rsidP="00007F6D">
            <w:pPr>
              <w:spacing w:line="360" w:lineRule="auto"/>
              <w:cnfStyle w:val="100000000000" w:firstRow="1" w:lastRow="0" w:firstColumn="0" w:lastColumn="0" w:oddVBand="0" w:evenVBand="0" w:oddHBand="0" w:evenHBand="0" w:firstRowFirstColumn="0" w:firstRowLastColumn="0" w:lastRowFirstColumn="0" w:lastRowLastColumn="0"/>
            </w:pPr>
            <w:r w:rsidRPr="00F45E19">
              <w:t xml:space="preserve">Use a </w:t>
            </w:r>
            <w:r w:rsidR="004D14F2">
              <w:t>r</w:t>
            </w:r>
            <w:r w:rsidRPr="00F45E19">
              <w:t xml:space="preserve">egistered </w:t>
            </w:r>
            <w:r w:rsidR="004D14F2">
              <w:t>p</w:t>
            </w:r>
            <w:r w:rsidRPr="00F45E19">
              <w:t xml:space="preserve">lan </w:t>
            </w:r>
            <w:r w:rsidR="004D14F2">
              <w:t>m</w:t>
            </w:r>
            <w:r w:rsidRPr="00F45E19">
              <w:t>anager</w:t>
            </w:r>
          </w:p>
        </w:tc>
        <w:tc>
          <w:tcPr>
            <w:tcW w:w="1744" w:type="dxa"/>
          </w:tcPr>
          <w:p w14:paraId="5CA714F9" w14:textId="77777777" w:rsidR="009C3A6D" w:rsidRPr="00F45E19" w:rsidRDefault="009C3A6D" w:rsidP="00007F6D">
            <w:pPr>
              <w:spacing w:line="360" w:lineRule="auto"/>
              <w:cnfStyle w:val="100000000000" w:firstRow="1" w:lastRow="0" w:firstColumn="0" w:lastColumn="0" w:oddVBand="0" w:evenVBand="0" w:oddHBand="0" w:evenHBand="0" w:firstRowFirstColumn="0" w:firstRowLastColumn="0" w:lastRowFirstColumn="0" w:lastRowLastColumn="0"/>
            </w:pPr>
            <w:r w:rsidRPr="00F45E19">
              <w:t>NDIA-managed</w:t>
            </w:r>
          </w:p>
        </w:tc>
      </w:tr>
      <w:tr w:rsidR="009C3A6D" w14:paraId="7946545B" w14:textId="77777777" w:rsidTr="0053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D5E4DE" w14:textId="160C0DB6" w:rsidR="009C3A6D" w:rsidRPr="00F45E19" w:rsidRDefault="009C3A6D" w:rsidP="00007F6D">
            <w:pPr>
              <w:spacing w:line="360" w:lineRule="auto"/>
              <w:rPr>
                <w:rFonts w:cs="Arial"/>
              </w:rPr>
            </w:pPr>
            <w:r w:rsidRPr="00F45E19">
              <w:rPr>
                <w:rFonts w:cs="Arial"/>
                <w:lang w:eastAsia="en-AU"/>
              </w:rPr>
              <w:t>Consumables</w:t>
            </w:r>
          </w:p>
        </w:tc>
        <w:sdt>
          <w:sdtPr>
            <w:id w:val="-628634017"/>
            <w14:checkbox>
              <w14:checked w14:val="0"/>
              <w14:checkedState w14:val="2612" w14:font="MS Gothic"/>
              <w14:uncheckedState w14:val="2610" w14:font="MS Gothic"/>
            </w14:checkbox>
          </w:sdtPr>
          <w:sdtEndPr/>
          <w:sdtContent>
            <w:tc>
              <w:tcPr>
                <w:tcW w:w="1743" w:type="dxa"/>
                <w:vAlign w:val="center"/>
              </w:tcPr>
              <w:p w14:paraId="06BA1C14" w14:textId="3F103A31" w:rsidR="009C3A6D"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962929976"/>
            <w14:checkbox>
              <w14:checked w14:val="0"/>
              <w14:checkedState w14:val="2612" w14:font="MS Gothic"/>
              <w14:uncheckedState w14:val="2610" w14:font="MS Gothic"/>
            </w14:checkbox>
          </w:sdtPr>
          <w:sdtEndPr/>
          <w:sdtContent>
            <w:tc>
              <w:tcPr>
                <w:tcW w:w="1744" w:type="dxa"/>
                <w:vAlign w:val="center"/>
              </w:tcPr>
              <w:p w14:paraId="2CD3CF75" w14:textId="0A522254" w:rsidR="009C3A6D"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334180810"/>
            <w14:checkbox>
              <w14:checked w14:val="0"/>
              <w14:checkedState w14:val="2612" w14:font="MS Gothic"/>
              <w14:uncheckedState w14:val="2610" w14:font="MS Gothic"/>
            </w14:checkbox>
          </w:sdtPr>
          <w:sdtEndPr/>
          <w:sdtContent>
            <w:tc>
              <w:tcPr>
                <w:tcW w:w="1744" w:type="dxa"/>
                <w:vAlign w:val="center"/>
              </w:tcPr>
              <w:p w14:paraId="54CA8B14" w14:textId="7890670D" w:rsidR="009C3A6D"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C3A6D" w14:paraId="659048AD" w14:textId="77777777" w:rsidTr="00531D5A">
        <w:tc>
          <w:tcPr>
            <w:cnfStyle w:val="001000000000" w:firstRow="0" w:lastRow="0" w:firstColumn="1" w:lastColumn="0" w:oddVBand="0" w:evenVBand="0" w:oddHBand="0" w:evenHBand="0" w:firstRowFirstColumn="0" w:firstRowLastColumn="0" w:lastRowFirstColumn="0" w:lastRowLastColumn="0"/>
            <w:tcW w:w="0" w:type="auto"/>
          </w:tcPr>
          <w:p w14:paraId="1A1F1BF3" w14:textId="5EDA6B95" w:rsidR="009C3A6D" w:rsidRPr="00F45E19" w:rsidRDefault="009C3A6D" w:rsidP="00007F6D">
            <w:pPr>
              <w:spacing w:line="360" w:lineRule="auto"/>
              <w:rPr>
                <w:rFonts w:cs="Arial"/>
              </w:rPr>
            </w:pPr>
            <w:r w:rsidRPr="00F45E19">
              <w:rPr>
                <w:rFonts w:cs="Arial"/>
                <w:lang w:eastAsia="en-AU"/>
              </w:rPr>
              <w:t>Assistance with Daily Life</w:t>
            </w:r>
          </w:p>
        </w:tc>
        <w:sdt>
          <w:sdtPr>
            <w:id w:val="806444212"/>
            <w14:checkbox>
              <w14:checked w14:val="0"/>
              <w14:checkedState w14:val="2612" w14:font="MS Gothic"/>
              <w14:uncheckedState w14:val="2610" w14:font="MS Gothic"/>
            </w14:checkbox>
          </w:sdtPr>
          <w:sdtEndPr/>
          <w:sdtContent>
            <w:tc>
              <w:tcPr>
                <w:tcW w:w="1743" w:type="dxa"/>
                <w:vAlign w:val="center"/>
              </w:tcPr>
              <w:p w14:paraId="367FFA8A" w14:textId="63C25ADE" w:rsidR="009C3A6D" w:rsidRPr="00F45E19" w:rsidRDefault="00D511FF"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56775424"/>
            <w14:checkbox>
              <w14:checked w14:val="0"/>
              <w14:checkedState w14:val="2612" w14:font="MS Gothic"/>
              <w14:uncheckedState w14:val="2610" w14:font="MS Gothic"/>
            </w14:checkbox>
          </w:sdtPr>
          <w:sdtEndPr/>
          <w:sdtContent>
            <w:tc>
              <w:tcPr>
                <w:tcW w:w="1744" w:type="dxa"/>
                <w:vAlign w:val="center"/>
              </w:tcPr>
              <w:p w14:paraId="66BB61FD" w14:textId="3C42E92A" w:rsidR="009C3A6D" w:rsidRPr="00F45E19" w:rsidRDefault="00D511FF"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34895169"/>
            <w14:checkbox>
              <w14:checked w14:val="0"/>
              <w14:checkedState w14:val="2612" w14:font="MS Gothic"/>
              <w14:uncheckedState w14:val="2610" w14:font="MS Gothic"/>
            </w14:checkbox>
          </w:sdtPr>
          <w:sdtEndPr/>
          <w:sdtContent>
            <w:tc>
              <w:tcPr>
                <w:tcW w:w="1744" w:type="dxa"/>
                <w:vAlign w:val="center"/>
              </w:tcPr>
              <w:p w14:paraId="3DAB094B" w14:textId="16F2A11D" w:rsidR="009C3A6D" w:rsidRPr="00F45E19" w:rsidRDefault="00D511FF"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C3A6D" w14:paraId="31AC8063" w14:textId="77777777" w:rsidTr="0053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410B28" w14:textId="6F90DE4C" w:rsidR="009C3A6D" w:rsidRPr="00F45E19" w:rsidRDefault="009C3A6D" w:rsidP="00007F6D">
            <w:pPr>
              <w:spacing w:line="360" w:lineRule="auto"/>
              <w:rPr>
                <w:rFonts w:cs="Arial"/>
              </w:rPr>
            </w:pPr>
            <w:r w:rsidRPr="00F45E19">
              <w:rPr>
                <w:rFonts w:cs="Arial"/>
                <w:lang w:eastAsia="en-AU"/>
              </w:rPr>
              <w:t>Assistance with Social, Economic and Community Participation</w:t>
            </w:r>
          </w:p>
        </w:tc>
        <w:sdt>
          <w:sdtPr>
            <w:id w:val="-651988589"/>
            <w14:checkbox>
              <w14:checked w14:val="0"/>
              <w14:checkedState w14:val="2612" w14:font="MS Gothic"/>
              <w14:uncheckedState w14:val="2610" w14:font="MS Gothic"/>
            </w14:checkbox>
          </w:sdtPr>
          <w:sdtEndPr/>
          <w:sdtContent>
            <w:tc>
              <w:tcPr>
                <w:tcW w:w="1743" w:type="dxa"/>
                <w:vAlign w:val="center"/>
              </w:tcPr>
              <w:p w14:paraId="3955F677" w14:textId="33B83F30" w:rsidR="009C3A6D"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965894783"/>
            <w14:checkbox>
              <w14:checked w14:val="0"/>
              <w14:checkedState w14:val="2612" w14:font="MS Gothic"/>
              <w14:uncheckedState w14:val="2610" w14:font="MS Gothic"/>
            </w14:checkbox>
          </w:sdtPr>
          <w:sdtEndPr/>
          <w:sdtContent>
            <w:tc>
              <w:tcPr>
                <w:tcW w:w="1744" w:type="dxa"/>
                <w:vAlign w:val="center"/>
              </w:tcPr>
              <w:p w14:paraId="31DD13AA" w14:textId="622EC99F" w:rsidR="009C3A6D"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724260094"/>
            <w14:checkbox>
              <w14:checked w14:val="0"/>
              <w14:checkedState w14:val="2612" w14:font="MS Gothic"/>
              <w14:uncheckedState w14:val="2610" w14:font="MS Gothic"/>
            </w14:checkbox>
          </w:sdtPr>
          <w:sdtEndPr/>
          <w:sdtContent>
            <w:tc>
              <w:tcPr>
                <w:tcW w:w="1744" w:type="dxa"/>
                <w:vAlign w:val="center"/>
              </w:tcPr>
              <w:p w14:paraId="094831D5" w14:textId="1C93899E" w:rsidR="009C3A6D"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C3A6D" w14:paraId="35935AF2" w14:textId="77777777" w:rsidTr="00531D5A">
        <w:tc>
          <w:tcPr>
            <w:cnfStyle w:val="001000000000" w:firstRow="0" w:lastRow="0" w:firstColumn="1" w:lastColumn="0" w:oddVBand="0" w:evenVBand="0" w:oddHBand="0" w:evenHBand="0" w:firstRowFirstColumn="0" w:firstRowLastColumn="0" w:lastRowFirstColumn="0" w:lastRowLastColumn="0"/>
            <w:tcW w:w="0" w:type="auto"/>
          </w:tcPr>
          <w:p w14:paraId="78D96CC3" w14:textId="09FD7980" w:rsidR="009C3A6D" w:rsidRPr="00F45E19" w:rsidRDefault="009C3A6D" w:rsidP="00007F6D">
            <w:pPr>
              <w:spacing w:line="360" w:lineRule="auto"/>
              <w:rPr>
                <w:rFonts w:cs="Arial"/>
                <w:lang w:eastAsia="en-AU"/>
              </w:rPr>
            </w:pPr>
            <w:r w:rsidRPr="00F45E19">
              <w:rPr>
                <w:rFonts w:cs="Arial"/>
                <w:lang w:eastAsia="en-AU"/>
              </w:rPr>
              <w:t>Home and living (</w:t>
            </w:r>
            <w:r w:rsidR="006D793D">
              <w:rPr>
                <w:rFonts w:cs="Arial"/>
                <w:lang w:eastAsia="en-AU"/>
              </w:rPr>
              <w:t>supported independent living</w:t>
            </w:r>
            <w:r w:rsidRPr="00F45E19">
              <w:rPr>
                <w:rFonts w:cs="Arial"/>
                <w:lang w:eastAsia="en-AU"/>
              </w:rPr>
              <w:t>, I</w:t>
            </w:r>
            <w:r w:rsidR="006D793D">
              <w:rPr>
                <w:rFonts w:cs="Arial"/>
                <w:lang w:eastAsia="en-AU"/>
              </w:rPr>
              <w:t xml:space="preserve">ndividualised living options, and </w:t>
            </w:r>
            <w:proofErr w:type="gramStart"/>
            <w:r w:rsidR="006D793D">
              <w:rPr>
                <w:rFonts w:cs="Arial"/>
                <w:lang w:eastAsia="en-AU"/>
              </w:rPr>
              <w:t>medium term</w:t>
            </w:r>
            <w:proofErr w:type="gramEnd"/>
            <w:r w:rsidR="006D793D">
              <w:rPr>
                <w:rFonts w:cs="Arial"/>
                <w:lang w:eastAsia="en-AU"/>
              </w:rPr>
              <w:t xml:space="preserve"> accommodation</w:t>
            </w:r>
            <w:r w:rsidRPr="00F45E19">
              <w:rPr>
                <w:rFonts w:cs="Arial"/>
                <w:lang w:eastAsia="en-AU"/>
              </w:rPr>
              <w:t>)</w:t>
            </w:r>
          </w:p>
        </w:tc>
        <w:sdt>
          <w:sdtPr>
            <w:id w:val="1053882054"/>
            <w14:checkbox>
              <w14:checked w14:val="0"/>
              <w14:checkedState w14:val="2612" w14:font="MS Gothic"/>
              <w14:uncheckedState w14:val="2610" w14:font="MS Gothic"/>
            </w14:checkbox>
          </w:sdtPr>
          <w:sdtEndPr/>
          <w:sdtContent>
            <w:tc>
              <w:tcPr>
                <w:tcW w:w="1743" w:type="dxa"/>
                <w:vAlign w:val="center"/>
              </w:tcPr>
              <w:p w14:paraId="482E70B2" w14:textId="36440974" w:rsidR="009C3A6D" w:rsidRPr="00F45E19" w:rsidRDefault="00D511FF"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31501552"/>
            <w14:checkbox>
              <w14:checked w14:val="0"/>
              <w14:checkedState w14:val="2612" w14:font="MS Gothic"/>
              <w14:uncheckedState w14:val="2610" w14:font="MS Gothic"/>
            </w14:checkbox>
          </w:sdtPr>
          <w:sdtEndPr/>
          <w:sdtContent>
            <w:tc>
              <w:tcPr>
                <w:tcW w:w="1744" w:type="dxa"/>
                <w:vAlign w:val="center"/>
              </w:tcPr>
              <w:p w14:paraId="38A6403F" w14:textId="6E12A05C" w:rsidR="009C3A6D" w:rsidRPr="00F45E19" w:rsidRDefault="00D511FF"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342776678"/>
            <w14:checkbox>
              <w14:checked w14:val="0"/>
              <w14:checkedState w14:val="2612" w14:font="MS Gothic"/>
              <w14:uncheckedState w14:val="2610" w14:font="MS Gothic"/>
            </w14:checkbox>
          </w:sdtPr>
          <w:sdtEndPr/>
          <w:sdtContent>
            <w:tc>
              <w:tcPr>
                <w:tcW w:w="1744" w:type="dxa"/>
                <w:vAlign w:val="center"/>
              </w:tcPr>
              <w:p w14:paraId="5CFB73B9" w14:textId="50B6B48D" w:rsidR="009C3A6D" w:rsidRPr="00F45E19" w:rsidRDefault="00D511FF"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C3A6D" w14:paraId="31B73352" w14:textId="77777777" w:rsidTr="0053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CD21BB" w14:textId="34BDE9B2" w:rsidR="009C3A6D" w:rsidRPr="00F45E19" w:rsidRDefault="009C3A6D" w:rsidP="00007F6D">
            <w:pPr>
              <w:spacing w:line="360" w:lineRule="auto"/>
              <w:rPr>
                <w:rFonts w:cs="Arial"/>
                <w:lang w:eastAsia="en-AU"/>
              </w:rPr>
            </w:pPr>
            <w:r w:rsidRPr="00F45E19">
              <w:rPr>
                <w:rFonts w:cs="Arial"/>
                <w:lang w:eastAsia="en-AU"/>
              </w:rPr>
              <w:lastRenderedPageBreak/>
              <w:t>Young People in Residential Aged Care (Y</w:t>
            </w:r>
            <w:r w:rsidR="00251346">
              <w:rPr>
                <w:rFonts w:cs="Arial"/>
                <w:lang w:eastAsia="en-AU"/>
              </w:rPr>
              <w:t>PI</w:t>
            </w:r>
            <w:r w:rsidRPr="00F45E19">
              <w:rPr>
                <w:rFonts w:cs="Arial"/>
                <w:lang w:eastAsia="en-AU"/>
              </w:rPr>
              <w:t>RAC)</w:t>
            </w:r>
          </w:p>
        </w:tc>
        <w:sdt>
          <w:sdtPr>
            <w:id w:val="-1745029209"/>
            <w14:checkbox>
              <w14:checked w14:val="0"/>
              <w14:checkedState w14:val="2612" w14:font="MS Gothic"/>
              <w14:uncheckedState w14:val="2610" w14:font="MS Gothic"/>
            </w14:checkbox>
          </w:sdtPr>
          <w:sdtEndPr/>
          <w:sdtContent>
            <w:tc>
              <w:tcPr>
                <w:tcW w:w="1743" w:type="dxa"/>
                <w:vAlign w:val="center"/>
              </w:tcPr>
              <w:p w14:paraId="3A93CDF0" w14:textId="1148B401" w:rsidR="009C3A6D"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248104614"/>
            <w14:checkbox>
              <w14:checked w14:val="0"/>
              <w14:checkedState w14:val="2612" w14:font="MS Gothic"/>
              <w14:uncheckedState w14:val="2610" w14:font="MS Gothic"/>
            </w14:checkbox>
          </w:sdtPr>
          <w:sdtEndPr/>
          <w:sdtContent>
            <w:tc>
              <w:tcPr>
                <w:tcW w:w="1744" w:type="dxa"/>
                <w:vAlign w:val="center"/>
              </w:tcPr>
              <w:p w14:paraId="53504335" w14:textId="148C23D8" w:rsidR="009C3A6D"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461965174"/>
            <w14:checkbox>
              <w14:checked w14:val="0"/>
              <w14:checkedState w14:val="2612" w14:font="MS Gothic"/>
              <w14:uncheckedState w14:val="2610" w14:font="MS Gothic"/>
            </w14:checkbox>
          </w:sdtPr>
          <w:sdtEndPr/>
          <w:sdtContent>
            <w:tc>
              <w:tcPr>
                <w:tcW w:w="1744" w:type="dxa"/>
                <w:vAlign w:val="center"/>
              </w:tcPr>
              <w:p w14:paraId="492F2BFC" w14:textId="11DA4D29" w:rsidR="009C3A6D"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14:paraId="5CD3F339" w14:textId="0F903C8B" w:rsidR="009C3A6D" w:rsidRPr="00504FE0" w:rsidRDefault="009C3A6D" w:rsidP="00504FE0">
      <w:pPr>
        <w:pStyle w:val="Heading2"/>
      </w:pPr>
      <w:r w:rsidRPr="00504FE0">
        <w:t>Capacity Building</w:t>
      </w:r>
      <w:r w:rsidR="00652D65" w:rsidRPr="00504FE0">
        <w:t xml:space="preserve"> </w:t>
      </w:r>
      <w:r w:rsidR="00F211F5" w:rsidRPr="00504FE0">
        <w:t xml:space="preserve">Supports </w:t>
      </w:r>
      <w:r w:rsidR="00652D65" w:rsidRPr="00504FE0">
        <w:t>budget</w:t>
      </w:r>
    </w:p>
    <w:p w14:paraId="462E3CAD" w14:textId="6CE6AD2D" w:rsidR="009E6E60" w:rsidRPr="009E6E60" w:rsidRDefault="009E6E60" w:rsidP="00B850B8">
      <w:pPr>
        <w:pStyle w:val="TableDescription"/>
        <w:keepNext/>
        <w:rPr>
          <w:lang w:val="en-GB" w:eastAsia="en-AU"/>
        </w:rPr>
      </w:pPr>
      <w:r>
        <w:rPr>
          <w:lang w:val="en-GB"/>
        </w:rPr>
        <w:t xml:space="preserve">Table 5: Checklist: Which plan management type you would like for each of your </w:t>
      </w:r>
      <w:r w:rsidR="00776489">
        <w:rPr>
          <w:lang w:val="en-GB"/>
        </w:rPr>
        <w:t>C</w:t>
      </w:r>
      <w:r>
        <w:rPr>
          <w:lang w:val="en-GB"/>
        </w:rPr>
        <w:t xml:space="preserve">apacity </w:t>
      </w:r>
      <w:r w:rsidR="00776489">
        <w:rPr>
          <w:lang w:val="en-GB"/>
        </w:rPr>
        <w:t>B</w:t>
      </w:r>
      <w:r>
        <w:rPr>
          <w:lang w:val="en-GB"/>
        </w:rPr>
        <w:t>uilding support categories</w:t>
      </w:r>
    </w:p>
    <w:tbl>
      <w:tblPr>
        <w:tblStyle w:val="GridTable4"/>
        <w:tblW w:w="5000" w:type="pct"/>
        <w:tblLook w:val="04A0" w:firstRow="1" w:lastRow="0" w:firstColumn="1" w:lastColumn="0" w:noHBand="0" w:noVBand="1"/>
        <w:tblCaption w:val="Checklist to select management of capacity building budget by support category"/>
        <w:tblDescription w:val="Rows with each capital support category and columns to select which management option to use for each. "/>
      </w:tblPr>
      <w:tblGrid>
        <w:gridCol w:w="3731"/>
        <w:gridCol w:w="1761"/>
        <w:gridCol w:w="1762"/>
        <w:gridCol w:w="1762"/>
      </w:tblGrid>
      <w:tr w:rsidR="009C3A6D" w:rsidRPr="00F45E19" w14:paraId="2C4F9BED" w14:textId="77777777" w:rsidTr="00AD48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560C96C7" w14:textId="576034D2" w:rsidR="009C3A6D" w:rsidRPr="00F45E19" w:rsidRDefault="00394300" w:rsidP="00007F6D">
            <w:pPr>
              <w:spacing w:line="360" w:lineRule="auto"/>
            </w:pPr>
            <w:r>
              <w:t xml:space="preserve">Support </w:t>
            </w:r>
            <w:r w:rsidR="00776489">
              <w:t>c</w:t>
            </w:r>
            <w:r>
              <w:t>ategory</w:t>
            </w:r>
          </w:p>
        </w:tc>
        <w:tc>
          <w:tcPr>
            <w:tcW w:w="1761" w:type="dxa"/>
          </w:tcPr>
          <w:p w14:paraId="3C0146D5" w14:textId="6E7A24DD" w:rsidR="009C3A6D" w:rsidRPr="00F45E19" w:rsidRDefault="009C3A6D" w:rsidP="00007F6D">
            <w:pPr>
              <w:spacing w:line="360" w:lineRule="auto"/>
              <w:cnfStyle w:val="100000000000" w:firstRow="1" w:lastRow="0" w:firstColumn="0" w:lastColumn="0" w:oddVBand="0" w:evenVBand="0" w:oddHBand="0" w:evenHBand="0" w:firstRowFirstColumn="0" w:firstRowLastColumn="0" w:lastRowFirstColumn="0" w:lastRowLastColumn="0"/>
            </w:pPr>
            <w:r w:rsidRPr="00F45E19">
              <w:t>Self-managed</w:t>
            </w:r>
          </w:p>
        </w:tc>
        <w:tc>
          <w:tcPr>
            <w:tcW w:w="1762" w:type="dxa"/>
          </w:tcPr>
          <w:p w14:paraId="18071A7F" w14:textId="72CC8DA3" w:rsidR="009C3A6D" w:rsidRPr="00F45E19" w:rsidRDefault="009C3A6D" w:rsidP="00007F6D">
            <w:pPr>
              <w:spacing w:line="360" w:lineRule="auto"/>
              <w:cnfStyle w:val="100000000000" w:firstRow="1" w:lastRow="0" w:firstColumn="0" w:lastColumn="0" w:oddVBand="0" w:evenVBand="0" w:oddHBand="0" w:evenHBand="0" w:firstRowFirstColumn="0" w:firstRowLastColumn="0" w:lastRowFirstColumn="0" w:lastRowLastColumn="0"/>
            </w:pPr>
            <w:r w:rsidRPr="00F45E19">
              <w:t xml:space="preserve">Use a </w:t>
            </w:r>
            <w:r w:rsidR="004D14F2">
              <w:t>r</w:t>
            </w:r>
            <w:r w:rsidRPr="00F45E19">
              <w:t xml:space="preserve">egistered </w:t>
            </w:r>
            <w:r w:rsidR="004D14F2">
              <w:t>p</w:t>
            </w:r>
            <w:r w:rsidRPr="00F45E19">
              <w:t xml:space="preserve">lan </w:t>
            </w:r>
            <w:r w:rsidR="00B6490C">
              <w:t>m</w:t>
            </w:r>
            <w:r w:rsidRPr="00F45E19">
              <w:t>anager</w:t>
            </w:r>
          </w:p>
        </w:tc>
        <w:tc>
          <w:tcPr>
            <w:tcW w:w="1762" w:type="dxa"/>
          </w:tcPr>
          <w:p w14:paraId="639027B1" w14:textId="77777777" w:rsidR="009C3A6D" w:rsidRPr="00F45E19" w:rsidRDefault="009C3A6D" w:rsidP="00007F6D">
            <w:pPr>
              <w:spacing w:line="360" w:lineRule="auto"/>
              <w:cnfStyle w:val="100000000000" w:firstRow="1" w:lastRow="0" w:firstColumn="0" w:lastColumn="0" w:oddVBand="0" w:evenVBand="0" w:oddHBand="0" w:evenHBand="0" w:firstRowFirstColumn="0" w:firstRowLastColumn="0" w:lastRowFirstColumn="0" w:lastRowLastColumn="0"/>
            </w:pPr>
            <w:r w:rsidRPr="00F45E19">
              <w:t>NDIA-managed</w:t>
            </w:r>
          </w:p>
        </w:tc>
      </w:tr>
      <w:tr w:rsidR="009C3A6D" w:rsidRPr="00F45E19" w14:paraId="5D20C060" w14:textId="77777777" w:rsidTr="0053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1D98C9" w14:textId="16BF1078" w:rsidR="009C3A6D" w:rsidRPr="00F45E19" w:rsidRDefault="009C3A6D" w:rsidP="00007F6D">
            <w:pPr>
              <w:spacing w:line="360" w:lineRule="auto"/>
              <w:rPr>
                <w:rFonts w:cs="Arial"/>
              </w:rPr>
            </w:pPr>
            <w:r w:rsidRPr="00F45E19">
              <w:rPr>
                <w:rFonts w:cs="Arial"/>
                <w:lang w:eastAsia="en-AU"/>
              </w:rPr>
              <w:t>Support Coordination and Psychosocial Recovery Coaches</w:t>
            </w:r>
          </w:p>
        </w:tc>
        <w:sdt>
          <w:sdtPr>
            <w:id w:val="660271515"/>
            <w14:checkbox>
              <w14:checked w14:val="0"/>
              <w14:checkedState w14:val="2612" w14:font="MS Gothic"/>
              <w14:uncheckedState w14:val="2610" w14:font="MS Gothic"/>
            </w14:checkbox>
          </w:sdtPr>
          <w:sdtEndPr/>
          <w:sdtContent>
            <w:tc>
              <w:tcPr>
                <w:tcW w:w="1761" w:type="dxa"/>
                <w:vAlign w:val="center"/>
              </w:tcPr>
              <w:p w14:paraId="5B7B07A6" w14:textId="21DDE514" w:rsidR="009C3A6D" w:rsidRPr="00F45E19" w:rsidRDefault="00D511FF"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295264013"/>
            <w14:checkbox>
              <w14:checked w14:val="0"/>
              <w14:checkedState w14:val="2612" w14:font="MS Gothic"/>
              <w14:uncheckedState w14:val="2610" w14:font="MS Gothic"/>
            </w14:checkbox>
          </w:sdtPr>
          <w:sdtEndPr/>
          <w:sdtContent>
            <w:tc>
              <w:tcPr>
                <w:tcW w:w="1762" w:type="dxa"/>
                <w:vAlign w:val="center"/>
              </w:tcPr>
              <w:p w14:paraId="19E140BA" w14:textId="19A85C9C" w:rsidR="009C3A6D" w:rsidRPr="00F45E19" w:rsidRDefault="00F30EF5"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846516631"/>
            <w14:checkbox>
              <w14:checked w14:val="0"/>
              <w14:checkedState w14:val="2612" w14:font="MS Gothic"/>
              <w14:uncheckedState w14:val="2610" w14:font="MS Gothic"/>
            </w14:checkbox>
          </w:sdtPr>
          <w:sdtEndPr/>
          <w:sdtContent>
            <w:tc>
              <w:tcPr>
                <w:tcW w:w="1762" w:type="dxa"/>
                <w:vAlign w:val="center"/>
              </w:tcPr>
              <w:p w14:paraId="717CD5BE" w14:textId="2F85CEF9" w:rsidR="009C3A6D" w:rsidRPr="00F45E19" w:rsidRDefault="00F30EF5"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C3A6D" w:rsidRPr="00F45E19" w14:paraId="3DE618B7" w14:textId="77777777" w:rsidTr="00531D5A">
        <w:tc>
          <w:tcPr>
            <w:cnfStyle w:val="001000000000" w:firstRow="0" w:lastRow="0" w:firstColumn="1" w:lastColumn="0" w:oddVBand="0" w:evenVBand="0" w:oddHBand="0" w:evenHBand="0" w:firstRowFirstColumn="0" w:firstRowLastColumn="0" w:lastRowFirstColumn="0" w:lastRowLastColumn="0"/>
            <w:tcW w:w="0" w:type="auto"/>
          </w:tcPr>
          <w:p w14:paraId="4C810182" w14:textId="7DBAF53B" w:rsidR="009C3A6D" w:rsidRPr="00F45E19" w:rsidRDefault="009C3A6D" w:rsidP="00007F6D">
            <w:pPr>
              <w:spacing w:line="360" w:lineRule="auto"/>
              <w:rPr>
                <w:rFonts w:cs="Arial"/>
              </w:rPr>
            </w:pPr>
            <w:r w:rsidRPr="00F45E19">
              <w:rPr>
                <w:rFonts w:cs="Arial"/>
                <w:lang w:eastAsia="en-AU"/>
              </w:rPr>
              <w:t>Improved Living Arrangements</w:t>
            </w:r>
          </w:p>
        </w:tc>
        <w:sdt>
          <w:sdtPr>
            <w:id w:val="-1027859363"/>
            <w14:checkbox>
              <w14:checked w14:val="0"/>
              <w14:checkedState w14:val="2612" w14:font="MS Gothic"/>
              <w14:uncheckedState w14:val="2610" w14:font="MS Gothic"/>
            </w14:checkbox>
          </w:sdtPr>
          <w:sdtEndPr/>
          <w:sdtContent>
            <w:tc>
              <w:tcPr>
                <w:tcW w:w="1761" w:type="dxa"/>
                <w:vAlign w:val="center"/>
              </w:tcPr>
              <w:p w14:paraId="0C23C1E1" w14:textId="37602080" w:rsidR="009C3A6D" w:rsidRPr="00F45E19" w:rsidRDefault="00F30EF5"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603564284"/>
            <w14:checkbox>
              <w14:checked w14:val="0"/>
              <w14:checkedState w14:val="2612" w14:font="MS Gothic"/>
              <w14:uncheckedState w14:val="2610" w14:font="MS Gothic"/>
            </w14:checkbox>
          </w:sdtPr>
          <w:sdtEndPr/>
          <w:sdtContent>
            <w:tc>
              <w:tcPr>
                <w:tcW w:w="1762" w:type="dxa"/>
                <w:vAlign w:val="center"/>
              </w:tcPr>
              <w:p w14:paraId="52D18C8F" w14:textId="0EDF1B9E" w:rsidR="009C3A6D" w:rsidRPr="00F45E19" w:rsidRDefault="00F30EF5"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922143393"/>
            <w14:checkbox>
              <w14:checked w14:val="0"/>
              <w14:checkedState w14:val="2612" w14:font="MS Gothic"/>
              <w14:uncheckedState w14:val="2610" w14:font="MS Gothic"/>
            </w14:checkbox>
          </w:sdtPr>
          <w:sdtEndPr/>
          <w:sdtContent>
            <w:tc>
              <w:tcPr>
                <w:tcW w:w="1762" w:type="dxa"/>
                <w:vAlign w:val="center"/>
              </w:tcPr>
              <w:p w14:paraId="4C0A3027" w14:textId="6E857997" w:rsidR="009C3A6D" w:rsidRPr="00F45E19" w:rsidRDefault="00F30EF5"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C3A6D" w:rsidRPr="00F45E19" w14:paraId="3A368075" w14:textId="77777777" w:rsidTr="0053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4F086F" w14:textId="0E859513" w:rsidR="009C3A6D" w:rsidRPr="00F45E19" w:rsidRDefault="009C3A6D" w:rsidP="00007F6D">
            <w:pPr>
              <w:spacing w:line="360" w:lineRule="auto"/>
              <w:rPr>
                <w:rFonts w:cs="Arial"/>
              </w:rPr>
            </w:pPr>
            <w:r w:rsidRPr="00F45E19">
              <w:rPr>
                <w:rFonts w:cs="Arial"/>
                <w:lang w:eastAsia="en-AU"/>
              </w:rPr>
              <w:t>Increased Social and Community Participation</w:t>
            </w:r>
          </w:p>
        </w:tc>
        <w:sdt>
          <w:sdtPr>
            <w:id w:val="1739584464"/>
            <w14:checkbox>
              <w14:checked w14:val="0"/>
              <w14:checkedState w14:val="2612" w14:font="MS Gothic"/>
              <w14:uncheckedState w14:val="2610" w14:font="MS Gothic"/>
            </w14:checkbox>
          </w:sdtPr>
          <w:sdtEndPr/>
          <w:sdtContent>
            <w:tc>
              <w:tcPr>
                <w:tcW w:w="1761" w:type="dxa"/>
                <w:vAlign w:val="center"/>
              </w:tcPr>
              <w:p w14:paraId="56037000" w14:textId="6DC3D427" w:rsidR="009C3A6D" w:rsidRPr="00F45E19" w:rsidRDefault="00F30EF5"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740068631"/>
            <w14:checkbox>
              <w14:checked w14:val="0"/>
              <w14:checkedState w14:val="2612" w14:font="MS Gothic"/>
              <w14:uncheckedState w14:val="2610" w14:font="MS Gothic"/>
            </w14:checkbox>
          </w:sdtPr>
          <w:sdtEndPr/>
          <w:sdtContent>
            <w:tc>
              <w:tcPr>
                <w:tcW w:w="1762" w:type="dxa"/>
                <w:vAlign w:val="center"/>
              </w:tcPr>
              <w:p w14:paraId="5CEC9C7F" w14:textId="0AE75906" w:rsidR="009C3A6D" w:rsidRPr="00F45E19" w:rsidRDefault="00F30EF5"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836217642"/>
            <w14:checkbox>
              <w14:checked w14:val="0"/>
              <w14:checkedState w14:val="2612" w14:font="MS Gothic"/>
              <w14:uncheckedState w14:val="2610" w14:font="MS Gothic"/>
            </w14:checkbox>
          </w:sdtPr>
          <w:sdtEndPr/>
          <w:sdtContent>
            <w:tc>
              <w:tcPr>
                <w:tcW w:w="1762" w:type="dxa"/>
                <w:vAlign w:val="center"/>
              </w:tcPr>
              <w:p w14:paraId="7C3C8E92" w14:textId="46B73C7A" w:rsidR="009C3A6D" w:rsidRPr="00F45E19" w:rsidRDefault="00F30EF5"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C3A6D" w:rsidRPr="00F45E19" w14:paraId="61E1B5A2" w14:textId="77777777" w:rsidTr="00531D5A">
        <w:tc>
          <w:tcPr>
            <w:cnfStyle w:val="001000000000" w:firstRow="0" w:lastRow="0" w:firstColumn="1" w:lastColumn="0" w:oddVBand="0" w:evenVBand="0" w:oddHBand="0" w:evenHBand="0" w:firstRowFirstColumn="0" w:firstRowLastColumn="0" w:lastRowFirstColumn="0" w:lastRowLastColumn="0"/>
            <w:tcW w:w="0" w:type="auto"/>
          </w:tcPr>
          <w:p w14:paraId="57EAE770" w14:textId="443B65AB" w:rsidR="009C3A6D" w:rsidRPr="00F45E19" w:rsidRDefault="009C3A6D" w:rsidP="00007F6D">
            <w:pPr>
              <w:spacing w:line="360" w:lineRule="auto"/>
              <w:rPr>
                <w:rFonts w:cs="Arial"/>
                <w:lang w:eastAsia="en-AU"/>
              </w:rPr>
            </w:pPr>
            <w:r w:rsidRPr="00F45E19">
              <w:rPr>
                <w:rFonts w:cs="Arial"/>
                <w:kern w:val="2"/>
                <w:lang w:eastAsia="en-AU"/>
                <w14:ligatures w14:val="standardContextual"/>
              </w:rPr>
              <w:t>Finding and Keeping a Job</w:t>
            </w:r>
          </w:p>
        </w:tc>
        <w:sdt>
          <w:sdtPr>
            <w:id w:val="-292443108"/>
            <w14:checkbox>
              <w14:checked w14:val="0"/>
              <w14:checkedState w14:val="2612" w14:font="MS Gothic"/>
              <w14:uncheckedState w14:val="2610" w14:font="MS Gothic"/>
            </w14:checkbox>
          </w:sdtPr>
          <w:sdtEndPr/>
          <w:sdtContent>
            <w:tc>
              <w:tcPr>
                <w:tcW w:w="1761" w:type="dxa"/>
                <w:vAlign w:val="center"/>
              </w:tcPr>
              <w:p w14:paraId="69BD92D8" w14:textId="05F70041" w:rsidR="009C3A6D" w:rsidRPr="00F45E19" w:rsidRDefault="00F30EF5"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8416935"/>
            <w14:checkbox>
              <w14:checked w14:val="0"/>
              <w14:checkedState w14:val="2612" w14:font="MS Gothic"/>
              <w14:uncheckedState w14:val="2610" w14:font="MS Gothic"/>
            </w14:checkbox>
          </w:sdtPr>
          <w:sdtEndPr/>
          <w:sdtContent>
            <w:tc>
              <w:tcPr>
                <w:tcW w:w="1762" w:type="dxa"/>
                <w:vAlign w:val="center"/>
              </w:tcPr>
              <w:p w14:paraId="28B75C89" w14:textId="7A89F022" w:rsidR="009C3A6D" w:rsidRPr="00F45E19" w:rsidRDefault="00F30EF5"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83570577"/>
            <w14:checkbox>
              <w14:checked w14:val="0"/>
              <w14:checkedState w14:val="2612" w14:font="MS Gothic"/>
              <w14:uncheckedState w14:val="2610" w14:font="MS Gothic"/>
            </w14:checkbox>
          </w:sdtPr>
          <w:sdtEndPr/>
          <w:sdtContent>
            <w:tc>
              <w:tcPr>
                <w:tcW w:w="1762" w:type="dxa"/>
                <w:vAlign w:val="center"/>
              </w:tcPr>
              <w:p w14:paraId="1D65B51C" w14:textId="0415A25D" w:rsidR="009C3A6D" w:rsidRPr="00F45E19" w:rsidRDefault="00F30EF5"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C3A6D" w:rsidRPr="00F45E19" w14:paraId="2C5D80FA" w14:textId="77777777" w:rsidTr="0053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01E61D" w14:textId="58C09836" w:rsidR="009C3A6D" w:rsidRPr="00F45E19" w:rsidRDefault="009C3A6D" w:rsidP="00007F6D">
            <w:pPr>
              <w:spacing w:line="360" w:lineRule="auto"/>
              <w:rPr>
                <w:rFonts w:cs="Arial"/>
                <w:lang w:eastAsia="en-AU"/>
              </w:rPr>
            </w:pPr>
            <w:r w:rsidRPr="00F45E19">
              <w:rPr>
                <w:rFonts w:cs="Arial"/>
                <w:lang w:eastAsia="en-AU"/>
              </w:rPr>
              <w:t>Relationships</w:t>
            </w:r>
          </w:p>
        </w:tc>
        <w:sdt>
          <w:sdtPr>
            <w:id w:val="-1026016518"/>
            <w14:checkbox>
              <w14:checked w14:val="0"/>
              <w14:checkedState w14:val="2612" w14:font="MS Gothic"/>
              <w14:uncheckedState w14:val="2610" w14:font="MS Gothic"/>
            </w14:checkbox>
          </w:sdtPr>
          <w:sdtEndPr/>
          <w:sdtContent>
            <w:tc>
              <w:tcPr>
                <w:tcW w:w="1761" w:type="dxa"/>
                <w:vAlign w:val="center"/>
              </w:tcPr>
              <w:p w14:paraId="02E5AD59" w14:textId="74A41A45" w:rsidR="009C3A6D" w:rsidRPr="00F45E19" w:rsidRDefault="00F30EF5"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078019102"/>
            <w14:checkbox>
              <w14:checked w14:val="0"/>
              <w14:checkedState w14:val="2612" w14:font="MS Gothic"/>
              <w14:uncheckedState w14:val="2610" w14:font="MS Gothic"/>
            </w14:checkbox>
          </w:sdtPr>
          <w:sdtEndPr/>
          <w:sdtContent>
            <w:tc>
              <w:tcPr>
                <w:tcW w:w="1762" w:type="dxa"/>
                <w:vAlign w:val="center"/>
              </w:tcPr>
              <w:p w14:paraId="4037D565" w14:textId="7560BE75" w:rsidR="009C3A6D" w:rsidRPr="00F45E19" w:rsidRDefault="00F30EF5"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458067955"/>
            <w14:checkbox>
              <w14:checked w14:val="0"/>
              <w14:checkedState w14:val="2612" w14:font="MS Gothic"/>
              <w14:uncheckedState w14:val="2610" w14:font="MS Gothic"/>
            </w14:checkbox>
          </w:sdtPr>
          <w:sdtEndPr/>
          <w:sdtContent>
            <w:tc>
              <w:tcPr>
                <w:tcW w:w="1762" w:type="dxa"/>
                <w:vAlign w:val="center"/>
              </w:tcPr>
              <w:p w14:paraId="39026806" w14:textId="077B4C6C" w:rsidR="009C3A6D" w:rsidRPr="00F45E19" w:rsidRDefault="00F30EF5"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C3A6D" w:rsidRPr="00F45E19" w14:paraId="19C7D303" w14:textId="77777777" w:rsidTr="00531D5A">
        <w:tc>
          <w:tcPr>
            <w:cnfStyle w:val="001000000000" w:firstRow="0" w:lastRow="0" w:firstColumn="1" w:lastColumn="0" w:oddVBand="0" w:evenVBand="0" w:oddHBand="0" w:evenHBand="0" w:firstRowFirstColumn="0" w:firstRowLastColumn="0" w:lastRowFirstColumn="0" w:lastRowLastColumn="0"/>
            <w:tcW w:w="0" w:type="auto"/>
          </w:tcPr>
          <w:p w14:paraId="2EDF8224" w14:textId="53EEE951" w:rsidR="009C3A6D" w:rsidRPr="00F45E19" w:rsidRDefault="009C3A6D" w:rsidP="00007F6D">
            <w:pPr>
              <w:spacing w:line="360" w:lineRule="auto"/>
              <w:rPr>
                <w:rFonts w:cs="Arial"/>
                <w:lang w:eastAsia="en-AU"/>
              </w:rPr>
            </w:pPr>
            <w:r w:rsidRPr="00F45E19">
              <w:rPr>
                <w:rFonts w:cs="Arial"/>
                <w:lang w:eastAsia="en-AU"/>
              </w:rPr>
              <w:lastRenderedPageBreak/>
              <w:t>Health and Wellbeing</w:t>
            </w:r>
          </w:p>
        </w:tc>
        <w:sdt>
          <w:sdtPr>
            <w:id w:val="1281767111"/>
            <w14:checkbox>
              <w14:checked w14:val="0"/>
              <w14:checkedState w14:val="2612" w14:font="MS Gothic"/>
              <w14:uncheckedState w14:val="2610" w14:font="MS Gothic"/>
            </w14:checkbox>
          </w:sdtPr>
          <w:sdtEndPr/>
          <w:sdtContent>
            <w:tc>
              <w:tcPr>
                <w:tcW w:w="1761" w:type="dxa"/>
                <w:vAlign w:val="center"/>
              </w:tcPr>
              <w:p w14:paraId="4F90740C" w14:textId="6297C9EF" w:rsidR="009C3A6D" w:rsidRPr="00F45E19" w:rsidRDefault="00F30EF5"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468014426"/>
            <w14:checkbox>
              <w14:checked w14:val="0"/>
              <w14:checkedState w14:val="2612" w14:font="MS Gothic"/>
              <w14:uncheckedState w14:val="2610" w14:font="MS Gothic"/>
            </w14:checkbox>
          </w:sdtPr>
          <w:sdtEndPr/>
          <w:sdtContent>
            <w:tc>
              <w:tcPr>
                <w:tcW w:w="1762" w:type="dxa"/>
                <w:vAlign w:val="center"/>
              </w:tcPr>
              <w:p w14:paraId="73C0C972" w14:textId="0459DE20" w:rsidR="009C3A6D" w:rsidRPr="00F45E19" w:rsidRDefault="00F30EF5"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559512263"/>
            <w14:checkbox>
              <w14:checked w14:val="0"/>
              <w14:checkedState w14:val="2612" w14:font="MS Gothic"/>
              <w14:uncheckedState w14:val="2610" w14:font="MS Gothic"/>
            </w14:checkbox>
          </w:sdtPr>
          <w:sdtEndPr/>
          <w:sdtContent>
            <w:tc>
              <w:tcPr>
                <w:tcW w:w="1762" w:type="dxa"/>
                <w:vAlign w:val="center"/>
              </w:tcPr>
              <w:p w14:paraId="45FD197E" w14:textId="2E434C0F" w:rsidR="009C3A6D" w:rsidRPr="00F45E19" w:rsidRDefault="00531D5A"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C3A6D" w:rsidRPr="00F45E19" w14:paraId="4C1D9907" w14:textId="77777777" w:rsidTr="0053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09BF5C" w14:textId="6219CD15" w:rsidR="009C3A6D" w:rsidRPr="00F45E19" w:rsidRDefault="009C3A6D" w:rsidP="00007F6D">
            <w:pPr>
              <w:spacing w:line="360" w:lineRule="auto"/>
              <w:rPr>
                <w:rFonts w:cs="Arial"/>
                <w:lang w:eastAsia="en-AU"/>
              </w:rPr>
            </w:pPr>
            <w:r w:rsidRPr="00F45E19">
              <w:rPr>
                <w:rFonts w:cs="Arial"/>
                <w:lang w:eastAsia="en-AU"/>
              </w:rPr>
              <w:t>Lifelong Learning</w:t>
            </w:r>
          </w:p>
        </w:tc>
        <w:sdt>
          <w:sdtPr>
            <w:id w:val="-1691757247"/>
            <w14:checkbox>
              <w14:checked w14:val="0"/>
              <w14:checkedState w14:val="2612" w14:font="MS Gothic"/>
              <w14:uncheckedState w14:val="2610" w14:font="MS Gothic"/>
            </w14:checkbox>
          </w:sdtPr>
          <w:sdtEndPr/>
          <w:sdtContent>
            <w:tc>
              <w:tcPr>
                <w:tcW w:w="1761" w:type="dxa"/>
                <w:vAlign w:val="center"/>
              </w:tcPr>
              <w:p w14:paraId="69FEFCAB" w14:textId="4B434BE1" w:rsidR="009C3A6D" w:rsidRPr="00F45E19" w:rsidRDefault="00F30EF5"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917697136"/>
            <w14:checkbox>
              <w14:checked w14:val="0"/>
              <w14:checkedState w14:val="2612" w14:font="MS Gothic"/>
              <w14:uncheckedState w14:val="2610" w14:font="MS Gothic"/>
            </w14:checkbox>
          </w:sdtPr>
          <w:sdtEndPr/>
          <w:sdtContent>
            <w:tc>
              <w:tcPr>
                <w:tcW w:w="1762" w:type="dxa"/>
                <w:vAlign w:val="center"/>
              </w:tcPr>
              <w:p w14:paraId="76301A90" w14:textId="1B6F88FC" w:rsidR="009C3A6D" w:rsidRPr="00F45E19" w:rsidRDefault="00F30EF5"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382520148"/>
            <w14:checkbox>
              <w14:checked w14:val="0"/>
              <w14:checkedState w14:val="2612" w14:font="MS Gothic"/>
              <w14:uncheckedState w14:val="2610" w14:font="MS Gothic"/>
            </w14:checkbox>
          </w:sdtPr>
          <w:sdtEndPr/>
          <w:sdtContent>
            <w:tc>
              <w:tcPr>
                <w:tcW w:w="1762" w:type="dxa"/>
                <w:vAlign w:val="center"/>
              </w:tcPr>
              <w:p w14:paraId="2E77FC7A" w14:textId="0240E4C8" w:rsidR="009C3A6D" w:rsidRPr="00F45E19" w:rsidRDefault="00F30EF5"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C3A6D" w:rsidRPr="00F45E19" w14:paraId="5DD5C488" w14:textId="77777777" w:rsidTr="00531D5A">
        <w:tc>
          <w:tcPr>
            <w:cnfStyle w:val="001000000000" w:firstRow="0" w:lastRow="0" w:firstColumn="1" w:lastColumn="0" w:oddVBand="0" w:evenVBand="0" w:oddHBand="0" w:evenHBand="0" w:firstRowFirstColumn="0" w:firstRowLastColumn="0" w:lastRowFirstColumn="0" w:lastRowLastColumn="0"/>
            <w:tcW w:w="0" w:type="auto"/>
          </w:tcPr>
          <w:p w14:paraId="4F80E7F3" w14:textId="289FAA16" w:rsidR="009C3A6D" w:rsidRPr="00F45E19" w:rsidRDefault="009C3A6D" w:rsidP="00007F6D">
            <w:pPr>
              <w:spacing w:line="360" w:lineRule="auto"/>
              <w:rPr>
                <w:rFonts w:cs="Arial"/>
                <w:lang w:eastAsia="en-AU"/>
              </w:rPr>
            </w:pPr>
            <w:r w:rsidRPr="00F45E19">
              <w:rPr>
                <w:rFonts w:cs="Arial"/>
                <w:lang w:eastAsia="en-AU"/>
              </w:rPr>
              <w:t>Improved Daily Living Skills</w:t>
            </w:r>
          </w:p>
        </w:tc>
        <w:sdt>
          <w:sdtPr>
            <w:id w:val="-1591234848"/>
            <w14:checkbox>
              <w14:checked w14:val="0"/>
              <w14:checkedState w14:val="2612" w14:font="MS Gothic"/>
              <w14:uncheckedState w14:val="2610" w14:font="MS Gothic"/>
            </w14:checkbox>
          </w:sdtPr>
          <w:sdtEndPr/>
          <w:sdtContent>
            <w:tc>
              <w:tcPr>
                <w:tcW w:w="1761" w:type="dxa"/>
                <w:vAlign w:val="center"/>
              </w:tcPr>
              <w:p w14:paraId="1F4F283A" w14:textId="1CAE0ACC" w:rsidR="009C3A6D" w:rsidRPr="00F45E19" w:rsidRDefault="00F30EF5"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790316383"/>
            <w14:checkbox>
              <w14:checked w14:val="0"/>
              <w14:checkedState w14:val="2612" w14:font="MS Gothic"/>
              <w14:uncheckedState w14:val="2610" w14:font="MS Gothic"/>
            </w14:checkbox>
          </w:sdtPr>
          <w:sdtEndPr/>
          <w:sdtContent>
            <w:tc>
              <w:tcPr>
                <w:tcW w:w="1762" w:type="dxa"/>
                <w:vAlign w:val="center"/>
              </w:tcPr>
              <w:p w14:paraId="3AC6EF78" w14:textId="7FB13C46" w:rsidR="009C3A6D" w:rsidRPr="00F45E19" w:rsidRDefault="00F30EF5"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510033416"/>
            <w14:checkbox>
              <w14:checked w14:val="0"/>
              <w14:checkedState w14:val="2612" w14:font="MS Gothic"/>
              <w14:uncheckedState w14:val="2610" w14:font="MS Gothic"/>
            </w14:checkbox>
          </w:sdtPr>
          <w:sdtEndPr/>
          <w:sdtContent>
            <w:tc>
              <w:tcPr>
                <w:tcW w:w="1762" w:type="dxa"/>
                <w:vAlign w:val="center"/>
              </w:tcPr>
              <w:p w14:paraId="7CDDA37C" w14:textId="33460B61" w:rsidR="009C3A6D" w:rsidRPr="00F45E19" w:rsidRDefault="00F30EF5"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C3A6D" w:rsidRPr="00F45E19" w14:paraId="30434B45" w14:textId="77777777" w:rsidTr="0053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30F4AD" w14:textId="120B9265" w:rsidR="009C3A6D" w:rsidRPr="00F45E19" w:rsidRDefault="009C3A6D" w:rsidP="00007F6D">
            <w:pPr>
              <w:spacing w:line="360" w:lineRule="auto"/>
              <w:rPr>
                <w:rFonts w:cs="Arial"/>
                <w:lang w:eastAsia="en-AU"/>
              </w:rPr>
            </w:pPr>
            <w:r w:rsidRPr="00F45E19">
              <w:rPr>
                <w:rFonts w:cs="Arial"/>
                <w:lang w:eastAsia="en-AU"/>
              </w:rPr>
              <w:t>Improved Life Choices</w:t>
            </w:r>
          </w:p>
        </w:tc>
        <w:sdt>
          <w:sdtPr>
            <w:id w:val="124975274"/>
            <w14:checkbox>
              <w14:checked w14:val="0"/>
              <w14:checkedState w14:val="2612" w14:font="MS Gothic"/>
              <w14:uncheckedState w14:val="2610" w14:font="MS Gothic"/>
            </w14:checkbox>
          </w:sdtPr>
          <w:sdtEndPr/>
          <w:sdtContent>
            <w:tc>
              <w:tcPr>
                <w:tcW w:w="1761" w:type="dxa"/>
                <w:vAlign w:val="center"/>
              </w:tcPr>
              <w:p w14:paraId="2A274AFE" w14:textId="08EC1F81" w:rsidR="009C3A6D" w:rsidRPr="00F45E19" w:rsidRDefault="00F30EF5"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641536658"/>
            <w14:checkbox>
              <w14:checked w14:val="0"/>
              <w14:checkedState w14:val="2612" w14:font="MS Gothic"/>
              <w14:uncheckedState w14:val="2610" w14:font="MS Gothic"/>
            </w14:checkbox>
          </w:sdtPr>
          <w:sdtEndPr/>
          <w:sdtContent>
            <w:tc>
              <w:tcPr>
                <w:tcW w:w="1762" w:type="dxa"/>
                <w:vAlign w:val="center"/>
              </w:tcPr>
              <w:p w14:paraId="4074CA51" w14:textId="1D1B4C32" w:rsidR="009C3A6D" w:rsidRPr="00F45E19" w:rsidRDefault="00A85789"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87011201"/>
            <w14:checkbox>
              <w14:checked w14:val="0"/>
              <w14:checkedState w14:val="2612" w14:font="MS Gothic"/>
              <w14:uncheckedState w14:val="2610" w14:font="MS Gothic"/>
            </w14:checkbox>
          </w:sdtPr>
          <w:sdtEndPr/>
          <w:sdtContent>
            <w:tc>
              <w:tcPr>
                <w:tcW w:w="1762" w:type="dxa"/>
                <w:vAlign w:val="center"/>
              </w:tcPr>
              <w:p w14:paraId="5B82494F" w14:textId="5FAE523B" w:rsidR="009C3A6D" w:rsidRPr="00F45E19" w:rsidRDefault="00A85789"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C3A6D" w:rsidRPr="00F45E19" w14:paraId="74250B00" w14:textId="77777777" w:rsidTr="00531D5A">
        <w:tc>
          <w:tcPr>
            <w:cnfStyle w:val="001000000000" w:firstRow="0" w:lastRow="0" w:firstColumn="1" w:lastColumn="0" w:oddVBand="0" w:evenVBand="0" w:oddHBand="0" w:evenHBand="0" w:firstRowFirstColumn="0" w:firstRowLastColumn="0" w:lastRowFirstColumn="0" w:lastRowLastColumn="0"/>
            <w:tcW w:w="0" w:type="auto"/>
          </w:tcPr>
          <w:p w14:paraId="5889A8A1" w14:textId="75DBFE70" w:rsidR="009C3A6D" w:rsidRPr="00F45E19" w:rsidRDefault="009C3A6D" w:rsidP="00007F6D">
            <w:pPr>
              <w:spacing w:line="360" w:lineRule="auto"/>
              <w:rPr>
                <w:rFonts w:cs="Arial"/>
                <w:lang w:eastAsia="en-AU"/>
              </w:rPr>
            </w:pPr>
            <w:r w:rsidRPr="00F45E19">
              <w:rPr>
                <w:rFonts w:cs="Arial"/>
                <w:lang w:eastAsia="en-AU"/>
              </w:rPr>
              <w:t>Behaviour Support</w:t>
            </w:r>
          </w:p>
        </w:tc>
        <w:sdt>
          <w:sdtPr>
            <w:id w:val="-627308735"/>
            <w14:checkbox>
              <w14:checked w14:val="0"/>
              <w14:checkedState w14:val="2612" w14:font="MS Gothic"/>
              <w14:uncheckedState w14:val="2610" w14:font="MS Gothic"/>
            </w14:checkbox>
          </w:sdtPr>
          <w:sdtEndPr/>
          <w:sdtContent>
            <w:tc>
              <w:tcPr>
                <w:tcW w:w="1761" w:type="dxa"/>
                <w:vAlign w:val="center"/>
              </w:tcPr>
              <w:p w14:paraId="34170F84" w14:textId="444A7E63" w:rsidR="009C3A6D" w:rsidRPr="00F45E19" w:rsidRDefault="00A85789"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46305488"/>
            <w14:checkbox>
              <w14:checked w14:val="0"/>
              <w14:checkedState w14:val="2612" w14:font="MS Gothic"/>
              <w14:uncheckedState w14:val="2610" w14:font="MS Gothic"/>
            </w14:checkbox>
          </w:sdtPr>
          <w:sdtEndPr/>
          <w:sdtContent>
            <w:tc>
              <w:tcPr>
                <w:tcW w:w="1762" w:type="dxa"/>
                <w:vAlign w:val="center"/>
              </w:tcPr>
              <w:p w14:paraId="73BB0B6C" w14:textId="749AC7AB" w:rsidR="009C3A6D" w:rsidRPr="00F45E19" w:rsidRDefault="00A85789"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376400575"/>
            <w14:checkbox>
              <w14:checked w14:val="0"/>
              <w14:checkedState w14:val="2612" w14:font="MS Gothic"/>
              <w14:uncheckedState w14:val="2610" w14:font="MS Gothic"/>
            </w14:checkbox>
          </w:sdtPr>
          <w:sdtEndPr/>
          <w:sdtContent>
            <w:tc>
              <w:tcPr>
                <w:tcW w:w="1762" w:type="dxa"/>
                <w:vAlign w:val="center"/>
              </w:tcPr>
              <w:p w14:paraId="69B23195" w14:textId="272DF54A" w:rsidR="009C3A6D" w:rsidRPr="00F45E19" w:rsidRDefault="00A85789"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68B7E8A9" w14:textId="488DE3BD" w:rsidR="009C3A6D" w:rsidRPr="00504FE0" w:rsidRDefault="009C3A6D" w:rsidP="00504FE0">
      <w:pPr>
        <w:pStyle w:val="Heading2"/>
        <w:rPr>
          <w:rFonts w:eastAsia="Calibri"/>
        </w:rPr>
      </w:pPr>
      <w:r w:rsidRPr="00504FE0">
        <w:rPr>
          <w:rFonts w:eastAsia="Calibri"/>
        </w:rPr>
        <w:t>Capital</w:t>
      </w:r>
      <w:r w:rsidR="00F211F5" w:rsidRPr="00504FE0">
        <w:rPr>
          <w:rFonts w:eastAsia="Calibri"/>
        </w:rPr>
        <w:t xml:space="preserve"> Supports budget</w:t>
      </w:r>
    </w:p>
    <w:p w14:paraId="450A379F" w14:textId="23AAD264" w:rsidR="00B850B8" w:rsidRPr="00B850B8" w:rsidRDefault="00B850B8" w:rsidP="00B850B8">
      <w:pPr>
        <w:pStyle w:val="TableDescription"/>
        <w:keepNext/>
        <w:rPr>
          <w:lang w:val="en-GB" w:eastAsia="en-AU"/>
        </w:rPr>
      </w:pPr>
      <w:r>
        <w:rPr>
          <w:lang w:val="en-GB"/>
        </w:rPr>
        <w:t xml:space="preserve">Table 6: Checklist: Which plan management type you would like for each of your </w:t>
      </w:r>
      <w:r w:rsidR="0007402B">
        <w:rPr>
          <w:lang w:val="en-GB"/>
        </w:rPr>
        <w:t>C</w:t>
      </w:r>
      <w:r>
        <w:rPr>
          <w:lang w:val="en-GB"/>
        </w:rPr>
        <w:t>apital</w:t>
      </w:r>
      <w:r w:rsidR="007D4158">
        <w:rPr>
          <w:lang w:val="en-GB"/>
        </w:rPr>
        <w:t xml:space="preserve"> </w:t>
      </w:r>
      <w:r>
        <w:rPr>
          <w:lang w:val="en-GB"/>
        </w:rPr>
        <w:t>support categories</w:t>
      </w:r>
    </w:p>
    <w:tbl>
      <w:tblPr>
        <w:tblStyle w:val="GridTable4"/>
        <w:tblW w:w="0" w:type="auto"/>
        <w:tblLook w:val="04A0" w:firstRow="1" w:lastRow="0" w:firstColumn="1" w:lastColumn="0" w:noHBand="0" w:noVBand="1"/>
        <w:tblCaption w:val="Checklist to select management of capital budget by support category"/>
        <w:tblDescription w:val="Rows with each capital support category and columns to select which management option to use for each. "/>
      </w:tblPr>
      <w:tblGrid>
        <w:gridCol w:w="3698"/>
        <w:gridCol w:w="1772"/>
        <w:gridCol w:w="1773"/>
        <w:gridCol w:w="1773"/>
      </w:tblGrid>
      <w:tr w:rsidR="009C3A6D" w:rsidRPr="00F45E19" w14:paraId="5213CDFA" w14:textId="77777777" w:rsidTr="00AD48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6B57EFFB" w14:textId="7CDF6F2A" w:rsidR="009C3A6D" w:rsidRPr="00F45E19" w:rsidRDefault="00262D0C" w:rsidP="00007F6D">
            <w:pPr>
              <w:spacing w:line="360" w:lineRule="auto"/>
            </w:pPr>
            <w:r>
              <w:t xml:space="preserve">Support </w:t>
            </w:r>
            <w:r w:rsidR="00776489">
              <w:t>c</w:t>
            </w:r>
            <w:r>
              <w:t>ategory</w:t>
            </w:r>
          </w:p>
        </w:tc>
        <w:tc>
          <w:tcPr>
            <w:tcW w:w="1772" w:type="dxa"/>
          </w:tcPr>
          <w:p w14:paraId="279E721C" w14:textId="53E760D1" w:rsidR="009C3A6D" w:rsidRPr="00F45E19" w:rsidRDefault="009C3A6D" w:rsidP="00007F6D">
            <w:pPr>
              <w:spacing w:line="360" w:lineRule="auto"/>
              <w:cnfStyle w:val="100000000000" w:firstRow="1" w:lastRow="0" w:firstColumn="0" w:lastColumn="0" w:oddVBand="0" w:evenVBand="0" w:oddHBand="0" w:evenHBand="0" w:firstRowFirstColumn="0" w:firstRowLastColumn="0" w:lastRowFirstColumn="0" w:lastRowLastColumn="0"/>
            </w:pPr>
            <w:r w:rsidRPr="00F45E19">
              <w:t>Self-managed</w:t>
            </w:r>
          </w:p>
        </w:tc>
        <w:tc>
          <w:tcPr>
            <w:tcW w:w="1773" w:type="dxa"/>
          </w:tcPr>
          <w:p w14:paraId="048C74D1" w14:textId="6E40917D" w:rsidR="009C3A6D" w:rsidRPr="00F45E19" w:rsidRDefault="009C3A6D" w:rsidP="00007F6D">
            <w:pPr>
              <w:spacing w:line="360" w:lineRule="auto"/>
              <w:cnfStyle w:val="100000000000" w:firstRow="1" w:lastRow="0" w:firstColumn="0" w:lastColumn="0" w:oddVBand="0" w:evenVBand="0" w:oddHBand="0" w:evenHBand="0" w:firstRowFirstColumn="0" w:firstRowLastColumn="0" w:lastRowFirstColumn="0" w:lastRowLastColumn="0"/>
            </w:pPr>
            <w:r w:rsidRPr="00F45E19">
              <w:t xml:space="preserve">Use a </w:t>
            </w:r>
            <w:r w:rsidR="00B6490C">
              <w:t>r</w:t>
            </w:r>
            <w:r w:rsidRPr="00F45E19">
              <w:t xml:space="preserve">egistered </w:t>
            </w:r>
            <w:r w:rsidR="00B6490C">
              <w:t>p</w:t>
            </w:r>
            <w:r w:rsidRPr="00F45E19">
              <w:t xml:space="preserve">lan </w:t>
            </w:r>
            <w:r w:rsidR="00B6490C">
              <w:t>m</w:t>
            </w:r>
            <w:r w:rsidRPr="00F45E19">
              <w:t>anager</w:t>
            </w:r>
          </w:p>
        </w:tc>
        <w:tc>
          <w:tcPr>
            <w:tcW w:w="1773" w:type="dxa"/>
          </w:tcPr>
          <w:p w14:paraId="1B6A24D5" w14:textId="77777777" w:rsidR="009C3A6D" w:rsidRPr="00F45E19" w:rsidRDefault="009C3A6D" w:rsidP="00007F6D">
            <w:pPr>
              <w:spacing w:line="360" w:lineRule="auto"/>
              <w:cnfStyle w:val="100000000000" w:firstRow="1" w:lastRow="0" w:firstColumn="0" w:lastColumn="0" w:oddVBand="0" w:evenVBand="0" w:oddHBand="0" w:evenHBand="0" w:firstRowFirstColumn="0" w:firstRowLastColumn="0" w:lastRowFirstColumn="0" w:lastRowLastColumn="0"/>
            </w:pPr>
            <w:r w:rsidRPr="00F45E19">
              <w:t>NDIA-managed</w:t>
            </w:r>
          </w:p>
        </w:tc>
      </w:tr>
      <w:tr w:rsidR="009C3A6D" w:rsidRPr="00F45E19" w14:paraId="5D6BB99F" w14:textId="77777777" w:rsidTr="0053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D1DE6A" w14:textId="3C34FE3B" w:rsidR="009C3A6D" w:rsidRPr="00F45E19" w:rsidRDefault="009C3A6D" w:rsidP="00007F6D">
            <w:pPr>
              <w:spacing w:line="360" w:lineRule="auto"/>
              <w:rPr>
                <w:rFonts w:cs="Arial"/>
              </w:rPr>
            </w:pPr>
            <w:r w:rsidRPr="00F45E19">
              <w:rPr>
                <w:rFonts w:cs="Arial"/>
              </w:rPr>
              <w:t>Assistive technology</w:t>
            </w:r>
          </w:p>
        </w:tc>
        <w:sdt>
          <w:sdtPr>
            <w:id w:val="-1976360201"/>
            <w14:checkbox>
              <w14:checked w14:val="0"/>
              <w14:checkedState w14:val="2612" w14:font="MS Gothic"/>
              <w14:uncheckedState w14:val="2610" w14:font="MS Gothic"/>
            </w14:checkbox>
          </w:sdtPr>
          <w:sdtEndPr/>
          <w:sdtContent>
            <w:tc>
              <w:tcPr>
                <w:tcW w:w="1772" w:type="dxa"/>
                <w:vAlign w:val="center"/>
              </w:tcPr>
              <w:p w14:paraId="7A4E663D" w14:textId="58857F2D" w:rsidR="009C3A6D" w:rsidRPr="00F45E19" w:rsidRDefault="00A85789"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35705445"/>
            <w14:checkbox>
              <w14:checked w14:val="0"/>
              <w14:checkedState w14:val="2612" w14:font="MS Gothic"/>
              <w14:uncheckedState w14:val="2610" w14:font="MS Gothic"/>
            </w14:checkbox>
          </w:sdtPr>
          <w:sdtEndPr/>
          <w:sdtContent>
            <w:tc>
              <w:tcPr>
                <w:tcW w:w="1773" w:type="dxa"/>
                <w:vAlign w:val="center"/>
              </w:tcPr>
              <w:p w14:paraId="2CB53B48" w14:textId="7056DECF" w:rsidR="009C3A6D" w:rsidRPr="00F45E19" w:rsidRDefault="00A85789"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414063261"/>
            <w14:checkbox>
              <w14:checked w14:val="0"/>
              <w14:checkedState w14:val="2612" w14:font="MS Gothic"/>
              <w14:uncheckedState w14:val="2610" w14:font="MS Gothic"/>
            </w14:checkbox>
          </w:sdtPr>
          <w:sdtEndPr/>
          <w:sdtContent>
            <w:tc>
              <w:tcPr>
                <w:tcW w:w="1773" w:type="dxa"/>
                <w:vAlign w:val="center"/>
              </w:tcPr>
              <w:p w14:paraId="3FAFFC38" w14:textId="271FE6F6" w:rsidR="009C3A6D" w:rsidRPr="00F45E19" w:rsidRDefault="0026105E"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C3A6D" w:rsidRPr="00F45E19" w14:paraId="5D4AE431" w14:textId="77777777" w:rsidTr="00531D5A">
        <w:tc>
          <w:tcPr>
            <w:cnfStyle w:val="001000000000" w:firstRow="0" w:lastRow="0" w:firstColumn="1" w:lastColumn="0" w:oddVBand="0" w:evenVBand="0" w:oddHBand="0" w:evenHBand="0" w:firstRowFirstColumn="0" w:firstRowLastColumn="0" w:lastRowFirstColumn="0" w:lastRowLastColumn="0"/>
            <w:tcW w:w="0" w:type="auto"/>
          </w:tcPr>
          <w:p w14:paraId="08BCFB55" w14:textId="472B6E67" w:rsidR="009C3A6D" w:rsidRPr="00F45E19" w:rsidRDefault="009C3A6D" w:rsidP="00007F6D">
            <w:pPr>
              <w:spacing w:line="360" w:lineRule="auto"/>
              <w:rPr>
                <w:rFonts w:cs="Arial"/>
              </w:rPr>
            </w:pPr>
            <w:r w:rsidRPr="00F45E19">
              <w:rPr>
                <w:rFonts w:cs="Arial"/>
              </w:rPr>
              <w:t>Assistive technology – maintenance, repair and rental</w:t>
            </w:r>
          </w:p>
        </w:tc>
        <w:sdt>
          <w:sdtPr>
            <w:id w:val="-840621907"/>
            <w14:checkbox>
              <w14:checked w14:val="0"/>
              <w14:checkedState w14:val="2612" w14:font="MS Gothic"/>
              <w14:uncheckedState w14:val="2610" w14:font="MS Gothic"/>
            </w14:checkbox>
          </w:sdtPr>
          <w:sdtEndPr/>
          <w:sdtContent>
            <w:tc>
              <w:tcPr>
                <w:tcW w:w="1772" w:type="dxa"/>
                <w:vAlign w:val="center"/>
              </w:tcPr>
              <w:p w14:paraId="550294F0" w14:textId="75263A25" w:rsidR="009C3A6D" w:rsidRPr="00F45E19" w:rsidRDefault="0026105E"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371273841"/>
            <w14:checkbox>
              <w14:checked w14:val="0"/>
              <w14:checkedState w14:val="2612" w14:font="MS Gothic"/>
              <w14:uncheckedState w14:val="2610" w14:font="MS Gothic"/>
            </w14:checkbox>
          </w:sdtPr>
          <w:sdtEndPr/>
          <w:sdtContent>
            <w:tc>
              <w:tcPr>
                <w:tcW w:w="1773" w:type="dxa"/>
                <w:vAlign w:val="center"/>
              </w:tcPr>
              <w:p w14:paraId="5F18A9B5" w14:textId="501D2B83" w:rsidR="009C3A6D" w:rsidRPr="00F45E19" w:rsidRDefault="0026105E"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641108039"/>
            <w14:checkbox>
              <w14:checked w14:val="0"/>
              <w14:checkedState w14:val="2612" w14:font="MS Gothic"/>
              <w14:uncheckedState w14:val="2610" w14:font="MS Gothic"/>
            </w14:checkbox>
          </w:sdtPr>
          <w:sdtEndPr/>
          <w:sdtContent>
            <w:tc>
              <w:tcPr>
                <w:tcW w:w="1773" w:type="dxa"/>
                <w:vAlign w:val="center"/>
              </w:tcPr>
              <w:p w14:paraId="50335B85" w14:textId="7DC2F3A5" w:rsidR="009C3A6D" w:rsidRPr="00F45E19" w:rsidRDefault="0026105E"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C3A6D" w:rsidRPr="00F45E19" w14:paraId="4C57FEC2" w14:textId="77777777" w:rsidTr="00531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2114B4" w14:textId="408CB593" w:rsidR="009C3A6D" w:rsidRPr="00F45E19" w:rsidRDefault="009C3A6D" w:rsidP="00007F6D">
            <w:pPr>
              <w:spacing w:line="360" w:lineRule="auto"/>
              <w:rPr>
                <w:rFonts w:cs="Arial"/>
              </w:rPr>
            </w:pPr>
            <w:r w:rsidRPr="472A7CB7">
              <w:rPr>
                <w:rFonts w:cs="Arial"/>
              </w:rPr>
              <w:t>Home modifications</w:t>
            </w:r>
          </w:p>
        </w:tc>
        <w:sdt>
          <w:sdtPr>
            <w:id w:val="-1380156688"/>
            <w14:checkbox>
              <w14:checked w14:val="0"/>
              <w14:checkedState w14:val="2612" w14:font="MS Gothic"/>
              <w14:uncheckedState w14:val="2610" w14:font="MS Gothic"/>
            </w14:checkbox>
          </w:sdtPr>
          <w:sdtEndPr/>
          <w:sdtContent>
            <w:tc>
              <w:tcPr>
                <w:tcW w:w="1772" w:type="dxa"/>
                <w:vAlign w:val="center"/>
              </w:tcPr>
              <w:p w14:paraId="1923FC42" w14:textId="52430162" w:rsidR="009C3A6D" w:rsidRPr="00F45E19" w:rsidRDefault="0026105E"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671616948"/>
            <w14:checkbox>
              <w14:checked w14:val="0"/>
              <w14:checkedState w14:val="2612" w14:font="MS Gothic"/>
              <w14:uncheckedState w14:val="2610" w14:font="MS Gothic"/>
            </w14:checkbox>
          </w:sdtPr>
          <w:sdtEndPr/>
          <w:sdtContent>
            <w:tc>
              <w:tcPr>
                <w:tcW w:w="1773" w:type="dxa"/>
                <w:vAlign w:val="center"/>
              </w:tcPr>
              <w:p w14:paraId="149132AA" w14:textId="6360FC8B" w:rsidR="009C3A6D" w:rsidRPr="00F45E19" w:rsidRDefault="0026105E"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791054056"/>
            <w14:checkbox>
              <w14:checked w14:val="0"/>
              <w14:checkedState w14:val="2612" w14:font="MS Gothic"/>
              <w14:uncheckedState w14:val="2610" w14:font="MS Gothic"/>
            </w14:checkbox>
          </w:sdtPr>
          <w:sdtEndPr/>
          <w:sdtContent>
            <w:tc>
              <w:tcPr>
                <w:tcW w:w="1773" w:type="dxa"/>
                <w:vAlign w:val="center"/>
              </w:tcPr>
              <w:p w14:paraId="21517090" w14:textId="6BB7E0D8" w:rsidR="009C3A6D" w:rsidRPr="00F45E19" w:rsidRDefault="00531D5A" w:rsidP="00531D5A">
                <w:pPr>
                  <w:spacing w:line="360" w:lineRule="auto"/>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C3A6D" w:rsidRPr="00F45E19" w14:paraId="27370150" w14:textId="77777777" w:rsidTr="00531D5A">
        <w:tc>
          <w:tcPr>
            <w:cnfStyle w:val="001000000000" w:firstRow="0" w:lastRow="0" w:firstColumn="1" w:lastColumn="0" w:oddVBand="0" w:evenVBand="0" w:oddHBand="0" w:evenHBand="0" w:firstRowFirstColumn="0" w:firstRowLastColumn="0" w:lastRowFirstColumn="0" w:lastRowLastColumn="0"/>
            <w:tcW w:w="0" w:type="auto"/>
          </w:tcPr>
          <w:p w14:paraId="66D52606" w14:textId="4E9047F8" w:rsidR="009C3A6D" w:rsidRPr="00F45E19" w:rsidRDefault="009C3A6D" w:rsidP="00007F6D">
            <w:pPr>
              <w:spacing w:line="360" w:lineRule="auto"/>
              <w:rPr>
                <w:rFonts w:cs="Arial"/>
                <w:lang w:eastAsia="en-AU"/>
              </w:rPr>
            </w:pPr>
            <w:r w:rsidRPr="00F45E19">
              <w:rPr>
                <w:rFonts w:cs="Arial"/>
                <w:lang w:eastAsia="en-AU"/>
              </w:rPr>
              <w:lastRenderedPageBreak/>
              <w:t>Specialist Disability Accommodation</w:t>
            </w:r>
          </w:p>
        </w:tc>
        <w:sdt>
          <w:sdtPr>
            <w:id w:val="250784175"/>
            <w14:checkbox>
              <w14:checked w14:val="0"/>
              <w14:checkedState w14:val="2612" w14:font="MS Gothic"/>
              <w14:uncheckedState w14:val="2610" w14:font="MS Gothic"/>
            </w14:checkbox>
          </w:sdtPr>
          <w:sdtEndPr/>
          <w:sdtContent>
            <w:tc>
              <w:tcPr>
                <w:tcW w:w="1772" w:type="dxa"/>
                <w:vAlign w:val="center"/>
              </w:tcPr>
              <w:p w14:paraId="1A20B44F" w14:textId="04BFEAC2" w:rsidR="009C3A6D" w:rsidRPr="00F45E19" w:rsidRDefault="00531D5A"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45136878"/>
            <w14:checkbox>
              <w14:checked w14:val="0"/>
              <w14:checkedState w14:val="2612" w14:font="MS Gothic"/>
              <w14:uncheckedState w14:val="2610" w14:font="MS Gothic"/>
            </w14:checkbox>
          </w:sdtPr>
          <w:sdtEndPr/>
          <w:sdtContent>
            <w:tc>
              <w:tcPr>
                <w:tcW w:w="1773" w:type="dxa"/>
                <w:vAlign w:val="center"/>
              </w:tcPr>
              <w:p w14:paraId="73B20566" w14:textId="7C75F23A" w:rsidR="009C3A6D" w:rsidRPr="00F45E19" w:rsidRDefault="00531D5A"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22955264"/>
            <w14:checkbox>
              <w14:checked w14:val="0"/>
              <w14:checkedState w14:val="2612" w14:font="MS Gothic"/>
              <w14:uncheckedState w14:val="2610" w14:font="MS Gothic"/>
            </w14:checkbox>
          </w:sdtPr>
          <w:sdtEndPr/>
          <w:sdtContent>
            <w:tc>
              <w:tcPr>
                <w:tcW w:w="1773" w:type="dxa"/>
                <w:vAlign w:val="center"/>
              </w:tcPr>
              <w:p w14:paraId="0F861DEF" w14:textId="501FF7F8" w:rsidR="009C3A6D" w:rsidRPr="00F45E19" w:rsidRDefault="00531D5A" w:rsidP="00531D5A">
                <w:pPr>
                  <w:spacing w:line="360" w:lineRule="auto"/>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3D382756" w14:textId="77777777" w:rsidR="00984836" w:rsidRPr="00984836" w:rsidRDefault="00984836" w:rsidP="00984836">
      <w:r>
        <w:br w:type="page"/>
      </w:r>
    </w:p>
    <w:p w14:paraId="2994856A" w14:textId="441D905D" w:rsidR="00B40AAC" w:rsidRPr="00884352" w:rsidRDefault="00B40AAC" w:rsidP="00007F6D">
      <w:pPr>
        <w:pStyle w:val="Heading2"/>
        <w:spacing w:line="360" w:lineRule="auto"/>
        <w:ind w:left="720" w:hanging="720"/>
      </w:pPr>
      <w:r w:rsidRPr="00884352">
        <w:lastRenderedPageBreak/>
        <w:t>National Disability Insurance Agency</w:t>
      </w:r>
    </w:p>
    <w:p w14:paraId="41CF0003" w14:textId="77777777" w:rsidR="00B40AAC" w:rsidRPr="00D43B75" w:rsidRDefault="00B40AAC" w:rsidP="00007F6D">
      <w:pPr>
        <w:autoSpaceDE w:val="0"/>
        <w:autoSpaceDN w:val="0"/>
        <w:adjustRightInd w:val="0"/>
        <w:spacing w:before="116" w:line="360"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3D404F07" w14:textId="77777777" w:rsidR="00B40AAC" w:rsidRDefault="00B40AAC" w:rsidP="00007F6D">
      <w:pPr>
        <w:autoSpaceDE w:val="0"/>
        <w:autoSpaceDN w:val="0"/>
        <w:adjustRightInd w:val="0"/>
        <w:spacing w:before="110" w:line="360" w:lineRule="auto"/>
        <w:ind w:right="4"/>
        <w:rPr>
          <w:kern w:val="1"/>
          <w:szCs w:val="22"/>
        </w:rPr>
      </w:pPr>
      <w:r w:rsidRPr="00D43B75">
        <w:rPr>
          <w:kern w:val="1"/>
          <w:szCs w:val="22"/>
        </w:rPr>
        <w:fldChar w:fldCharType="end"/>
      </w:r>
      <w:r w:rsidRPr="00884352">
        <w:rPr>
          <w:kern w:val="1"/>
          <w:szCs w:val="22"/>
        </w:rPr>
        <w:t>Telephone 1800 800 110</w:t>
      </w:r>
    </w:p>
    <w:p w14:paraId="67249482" w14:textId="77777777" w:rsidR="00B40AAC" w:rsidRPr="00884352" w:rsidRDefault="00B40AAC" w:rsidP="00007F6D">
      <w:pPr>
        <w:autoSpaceDE w:val="0"/>
        <w:autoSpaceDN w:val="0"/>
        <w:adjustRightInd w:val="0"/>
        <w:spacing w:before="110" w:line="360" w:lineRule="auto"/>
        <w:ind w:right="4"/>
        <w:rPr>
          <w:kern w:val="1"/>
          <w:szCs w:val="22"/>
        </w:rPr>
      </w:pPr>
      <w:r>
        <w:rPr>
          <w:kern w:val="1"/>
          <w:szCs w:val="22"/>
        </w:rPr>
        <w:t xml:space="preserve">Webchat </w:t>
      </w:r>
      <w:hyperlink r:id="rId7" w:history="1">
        <w:r w:rsidRPr="00D43B75">
          <w:rPr>
            <w:rStyle w:val="Hyperlink"/>
            <w:kern w:val="1"/>
            <w:szCs w:val="22"/>
          </w:rPr>
          <w:t>ndis.gov.au</w:t>
        </w:r>
      </w:hyperlink>
    </w:p>
    <w:p w14:paraId="01623EAF" w14:textId="77777777" w:rsidR="00B40AAC" w:rsidRDefault="00B40AAC" w:rsidP="00007F6D">
      <w:pPr>
        <w:autoSpaceDE w:val="0"/>
        <w:autoSpaceDN w:val="0"/>
        <w:adjustRightInd w:val="0"/>
        <w:spacing w:before="116" w:line="360" w:lineRule="auto"/>
        <w:ind w:right="4"/>
        <w:rPr>
          <w:spacing w:val="-5"/>
          <w:kern w:val="1"/>
          <w:szCs w:val="22"/>
        </w:rPr>
      </w:pPr>
      <w:r>
        <w:rPr>
          <w:spacing w:val="-5"/>
          <w:kern w:val="1"/>
          <w:szCs w:val="22"/>
        </w:rPr>
        <w:t>Follow us on our social channels</w:t>
      </w:r>
    </w:p>
    <w:p w14:paraId="310B71ED" w14:textId="7157784B" w:rsidR="00B40AAC" w:rsidRDefault="00B40AAC" w:rsidP="00007F6D">
      <w:pPr>
        <w:autoSpaceDE w:val="0"/>
        <w:autoSpaceDN w:val="0"/>
        <w:adjustRightInd w:val="0"/>
        <w:spacing w:before="116" w:line="360" w:lineRule="auto"/>
        <w:ind w:right="4"/>
        <w:rPr>
          <w:spacing w:val="-5"/>
          <w:kern w:val="1"/>
          <w:szCs w:val="22"/>
        </w:rPr>
      </w:pPr>
      <w:hyperlink r:id="rId8" w:history="1">
        <w:r w:rsidRPr="00892BAF">
          <w:rPr>
            <w:rStyle w:val="Hyperlink"/>
            <w:spacing w:val="-5"/>
            <w:kern w:val="1"/>
            <w:szCs w:val="22"/>
          </w:rPr>
          <w:t>Facebook</w:t>
        </w:r>
      </w:hyperlink>
      <w:r>
        <w:rPr>
          <w:spacing w:val="-5"/>
          <w:kern w:val="1"/>
          <w:szCs w:val="22"/>
        </w:rPr>
        <w:t xml:space="preserve">, </w:t>
      </w:r>
      <w:hyperlink r:id="rId9" w:history="1">
        <w:r w:rsidRPr="009C27F0">
          <w:rPr>
            <w:rStyle w:val="Hyperlink"/>
            <w:spacing w:val="-5"/>
            <w:kern w:val="1"/>
            <w:szCs w:val="22"/>
          </w:rPr>
          <w:t>Instagram</w:t>
        </w:r>
      </w:hyperlink>
      <w:r>
        <w:rPr>
          <w:spacing w:val="-5"/>
          <w:kern w:val="1"/>
          <w:szCs w:val="22"/>
        </w:rPr>
        <w:t xml:space="preserve">, </w:t>
      </w:r>
      <w:hyperlink r:id="rId10" w:history="1">
        <w:r w:rsidRPr="00234434">
          <w:rPr>
            <w:rStyle w:val="Hyperlink"/>
            <w:spacing w:val="-5"/>
            <w:kern w:val="1"/>
            <w:szCs w:val="22"/>
          </w:rPr>
          <w:t>YouTube</w:t>
        </w:r>
      </w:hyperlink>
      <w:r>
        <w:rPr>
          <w:spacing w:val="-5"/>
          <w:kern w:val="1"/>
          <w:szCs w:val="22"/>
        </w:rPr>
        <w:t xml:space="preserve">, </w:t>
      </w:r>
      <w:hyperlink r:id="rId11" w:history="1">
        <w:r>
          <w:rPr>
            <w:rStyle w:val="Hyperlink"/>
            <w:spacing w:val="-5"/>
            <w:kern w:val="1"/>
            <w:szCs w:val="22"/>
          </w:rPr>
          <w:t>LinkedIn</w:t>
        </w:r>
      </w:hyperlink>
    </w:p>
    <w:p w14:paraId="1F1E6D56" w14:textId="77777777" w:rsidR="00B40AAC" w:rsidRPr="00884352" w:rsidRDefault="00B40AAC" w:rsidP="00007F6D">
      <w:pPr>
        <w:autoSpaceDE w:val="0"/>
        <w:autoSpaceDN w:val="0"/>
        <w:adjustRightInd w:val="0"/>
        <w:spacing w:before="116" w:line="360" w:lineRule="auto"/>
        <w:ind w:right="4"/>
        <w:rPr>
          <w:b/>
          <w:bCs/>
          <w:kern w:val="1"/>
          <w:szCs w:val="22"/>
        </w:rPr>
      </w:pPr>
      <w:r w:rsidRPr="00884352">
        <w:rPr>
          <w:b/>
          <w:bCs/>
          <w:kern w:val="1"/>
          <w:szCs w:val="22"/>
        </w:rPr>
        <w:t>For people who need help with English</w:t>
      </w:r>
    </w:p>
    <w:p w14:paraId="6D555238" w14:textId="77777777" w:rsidR="00B40AAC" w:rsidRPr="00884352" w:rsidRDefault="00B40AAC" w:rsidP="00007F6D">
      <w:pPr>
        <w:autoSpaceDE w:val="0"/>
        <w:autoSpaceDN w:val="0"/>
        <w:adjustRightInd w:val="0"/>
        <w:spacing w:before="54" w:line="360" w:lineRule="auto"/>
        <w:ind w:right="4"/>
        <w:rPr>
          <w:kern w:val="1"/>
          <w:szCs w:val="22"/>
        </w:rPr>
      </w:pPr>
      <w:r w:rsidRPr="00884352">
        <w:rPr>
          <w:b/>
          <w:kern w:val="1"/>
          <w:szCs w:val="22"/>
        </w:rPr>
        <w:t>TIS:</w:t>
      </w:r>
      <w:r w:rsidRPr="00884352">
        <w:rPr>
          <w:kern w:val="1"/>
          <w:szCs w:val="22"/>
        </w:rPr>
        <w:t xml:space="preserve"> 131 450</w:t>
      </w:r>
    </w:p>
    <w:p w14:paraId="7D402BF5" w14:textId="77777777" w:rsidR="00B40AAC" w:rsidRPr="00884352" w:rsidRDefault="00B40AAC" w:rsidP="00007F6D">
      <w:pPr>
        <w:autoSpaceDE w:val="0"/>
        <w:autoSpaceDN w:val="0"/>
        <w:adjustRightInd w:val="0"/>
        <w:spacing w:before="235" w:line="360" w:lineRule="auto"/>
        <w:ind w:right="4"/>
        <w:rPr>
          <w:b/>
          <w:bCs/>
          <w:kern w:val="1"/>
          <w:szCs w:val="22"/>
        </w:rPr>
      </w:pPr>
      <w:r w:rsidRPr="00884352">
        <w:rPr>
          <w:b/>
          <w:bCs/>
          <w:kern w:val="1"/>
          <w:szCs w:val="22"/>
        </w:rPr>
        <w:t>For people who are deaf or hard of hearing</w:t>
      </w:r>
    </w:p>
    <w:p w14:paraId="21E3571C" w14:textId="77777777" w:rsidR="00B40AAC" w:rsidRPr="00884352" w:rsidRDefault="00B40AAC" w:rsidP="00007F6D">
      <w:pPr>
        <w:autoSpaceDE w:val="0"/>
        <w:autoSpaceDN w:val="0"/>
        <w:adjustRightInd w:val="0"/>
        <w:spacing w:before="53" w:line="360" w:lineRule="auto"/>
        <w:ind w:right="4"/>
        <w:rPr>
          <w:kern w:val="1"/>
          <w:szCs w:val="22"/>
        </w:rPr>
      </w:pPr>
      <w:r w:rsidRPr="00884352">
        <w:rPr>
          <w:b/>
          <w:kern w:val="1"/>
          <w:szCs w:val="22"/>
        </w:rPr>
        <w:t>TTY:</w:t>
      </w:r>
      <w:r w:rsidRPr="00884352">
        <w:rPr>
          <w:kern w:val="1"/>
          <w:szCs w:val="22"/>
        </w:rPr>
        <w:t xml:space="preserve"> 1800 555 677</w:t>
      </w:r>
    </w:p>
    <w:p w14:paraId="29917F73" w14:textId="77777777" w:rsidR="00B40AAC" w:rsidRPr="00884352" w:rsidRDefault="00B40AAC" w:rsidP="00007F6D">
      <w:pPr>
        <w:autoSpaceDE w:val="0"/>
        <w:autoSpaceDN w:val="0"/>
        <w:adjustRightInd w:val="0"/>
        <w:spacing w:before="116" w:line="360" w:lineRule="auto"/>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4DD3340C" w14:textId="77777777" w:rsidR="001375CA" w:rsidRPr="00535418" w:rsidRDefault="00B40AAC" w:rsidP="00007F6D">
      <w:pPr>
        <w:autoSpaceDE w:val="0"/>
        <w:autoSpaceDN w:val="0"/>
        <w:adjustRightInd w:val="0"/>
        <w:spacing w:before="116" w:line="360" w:lineRule="auto"/>
        <w:ind w:right="4"/>
        <w:rPr>
          <w:b/>
          <w:bCs/>
          <w:spacing w:val="-5"/>
          <w:kern w:val="1"/>
          <w:szCs w:val="22"/>
        </w:rPr>
      </w:pPr>
      <w:r>
        <w:rPr>
          <w:b/>
          <w:bCs/>
          <w:spacing w:val="-5"/>
          <w:kern w:val="1"/>
          <w:szCs w:val="22"/>
        </w:rPr>
        <w:t xml:space="preserve">National Relay Service: </w:t>
      </w:r>
      <w:hyperlink r:id="rId12" w:history="1">
        <w:r>
          <w:rPr>
            <w:rStyle w:val="Hyperlink"/>
            <w:kern w:val="1"/>
            <w:szCs w:val="22"/>
          </w:rPr>
          <w:t>relayservice.gov.au</w:t>
        </w:r>
      </w:hyperlink>
    </w:p>
    <w:sectPr w:rsidR="001375CA" w:rsidRPr="00535418" w:rsidSect="000907A2">
      <w:headerReference w:type="even" r:id="rId13"/>
      <w:footerReference w:type="even" r:id="rId14"/>
      <w:footerReference w:type="default" r:id="rId15"/>
      <w:headerReference w:type="first" r:id="rId16"/>
      <w:footerReference w:type="first" r:id="rId17"/>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9F08A" w14:textId="77777777" w:rsidR="00587625" w:rsidRDefault="00587625" w:rsidP="00863C7F">
      <w:r>
        <w:separator/>
      </w:r>
    </w:p>
    <w:p w14:paraId="015DDCFE" w14:textId="77777777" w:rsidR="00587625" w:rsidRDefault="00587625" w:rsidP="00863C7F"/>
    <w:p w14:paraId="08F39D52" w14:textId="77777777" w:rsidR="00587625" w:rsidRDefault="00587625" w:rsidP="00863C7F"/>
    <w:p w14:paraId="04E70A3E" w14:textId="77777777" w:rsidR="00587625" w:rsidRDefault="00587625" w:rsidP="00863C7F"/>
    <w:p w14:paraId="2E809506" w14:textId="77777777" w:rsidR="00587625" w:rsidRDefault="00587625" w:rsidP="00863C7F"/>
    <w:p w14:paraId="15E1D49F" w14:textId="77777777" w:rsidR="00587625" w:rsidRDefault="00587625" w:rsidP="00863C7F"/>
    <w:p w14:paraId="13A693E5" w14:textId="77777777" w:rsidR="00587625" w:rsidRDefault="00587625" w:rsidP="00863C7F"/>
    <w:p w14:paraId="788475E4" w14:textId="77777777" w:rsidR="00587625" w:rsidRDefault="00587625" w:rsidP="00863C7F"/>
    <w:p w14:paraId="0CABAF25" w14:textId="77777777" w:rsidR="00587625" w:rsidRDefault="00587625" w:rsidP="00863C7F"/>
    <w:p w14:paraId="316ACB53" w14:textId="77777777" w:rsidR="00587625" w:rsidRDefault="00587625" w:rsidP="00863C7F"/>
  </w:endnote>
  <w:endnote w:type="continuationSeparator" w:id="0">
    <w:p w14:paraId="4CCE7702" w14:textId="77777777" w:rsidR="00587625" w:rsidRDefault="00587625" w:rsidP="00863C7F">
      <w:r>
        <w:continuationSeparator/>
      </w:r>
    </w:p>
    <w:p w14:paraId="27B85B59" w14:textId="77777777" w:rsidR="00587625" w:rsidRDefault="00587625" w:rsidP="00863C7F"/>
    <w:p w14:paraId="66953414" w14:textId="77777777" w:rsidR="00587625" w:rsidRDefault="00587625" w:rsidP="00863C7F"/>
    <w:p w14:paraId="04FBDFCD" w14:textId="77777777" w:rsidR="00587625" w:rsidRDefault="00587625" w:rsidP="00863C7F"/>
    <w:p w14:paraId="4DC56A9A" w14:textId="77777777" w:rsidR="00587625" w:rsidRDefault="00587625" w:rsidP="00863C7F"/>
    <w:p w14:paraId="29977974" w14:textId="77777777" w:rsidR="00587625" w:rsidRDefault="00587625" w:rsidP="00863C7F"/>
    <w:p w14:paraId="331B1302" w14:textId="77777777" w:rsidR="00587625" w:rsidRDefault="00587625" w:rsidP="00863C7F"/>
    <w:p w14:paraId="30B51296" w14:textId="77777777" w:rsidR="00587625" w:rsidRDefault="00587625" w:rsidP="00863C7F"/>
    <w:p w14:paraId="2D96DCAF" w14:textId="77777777" w:rsidR="00587625" w:rsidRDefault="00587625" w:rsidP="00863C7F"/>
    <w:p w14:paraId="0F9CF766" w14:textId="77777777" w:rsidR="00587625" w:rsidRDefault="00587625"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1223638"/>
      <w:docPartObj>
        <w:docPartGallery w:val="Page Numbers (Bottom of Page)"/>
        <w:docPartUnique/>
      </w:docPartObj>
    </w:sdtPr>
    <w:sdtEndPr>
      <w:rPr>
        <w:rStyle w:val="PageNumber"/>
      </w:rPr>
    </w:sdtEndPr>
    <w:sdtContent>
      <w:p w14:paraId="3432DF53"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AE44D4" w14:textId="77777777" w:rsidR="008D4B76" w:rsidRDefault="008D4B76" w:rsidP="002B27DE">
    <w:pPr>
      <w:pStyle w:val="Footer"/>
      <w:ind w:right="360"/>
    </w:pPr>
  </w:p>
  <w:p w14:paraId="1E932C0B" w14:textId="77777777" w:rsidR="00AA6762" w:rsidRDefault="00AA6762" w:rsidP="00863C7F"/>
  <w:p w14:paraId="0F0D7039" w14:textId="77777777" w:rsidR="00AA6762" w:rsidRDefault="00AA6762" w:rsidP="00863C7F"/>
  <w:p w14:paraId="11970676" w14:textId="77777777" w:rsidR="00A71751" w:rsidRDefault="00A71751" w:rsidP="00863C7F"/>
  <w:p w14:paraId="69DFA8D8" w14:textId="77777777" w:rsidR="00A71751" w:rsidRDefault="00A71751" w:rsidP="00863C7F"/>
  <w:p w14:paraId="445D475A" w14:textId="77777777" w:rsidR="00A71751" w:rsidRDefault="00A71751" w:rsidP="00863C7F"/>
  <w:p w14:paraId="49871C37"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4ACE0" w14:textId="122F1DB1" w:rsidR="00285DEE" w:rsidRPr="00E225F1" w:rsidRDefault="00285DEE" w:rsidP="00E225F1"/>
  <w:sdt>
    <w:sdtPr>
      <w:rPr>
        <w:rStyle w:val="PageNumber"/>
      </w:rPr>
      <w:id w:val="285930442"/>
      <w:docPartObj>
        <w:docPartGallery w:val="Page Numbers (Bottom of Page)"/>
        <w:docPartUnique/>
      </w:docPartObj>
    </w:sdtPr>
    <w:sdtEndPr>
      <w:rPr>
        <w:rStyle w:val="PageNumber"/>
      </w:rPr>
    </w:sdtEndPr>
    <w:sdtContent>
      <w:p w14:paraId="21A71D71" w14:textId="77777777" w:rsidR="0038403B" w:rsidRDefault="0038403B" w:rsidP="0038403B">
        <w:pPr>
          <w:pStyle w:val="Footer"/>
          <w:framePr w:h="661" w:hRule="exact" w:wrap="none" w:vAnchor="text" w:hAnchor="page" w:x="10381" w:y="1"/>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Pr>
            <w:rStyle w:val="PageNumber"/>
            <w:b/>
            <w:bCs/>
            <w:color w:val="6B2876" w:themeColor="text2"/>
          </w:rPr>
          <w:t>2</w:t>
        </w:r>
        <w:r w:rsidRPr="002B27DE">
          <w:rPr>
            <w:rStyle w:val="PageNumber"/>
            <w:b/>
            <w:bCs/>
            <w:color w:val="6B2876" w:themeColor="text2"/>
          </w:rPr>
          <w:fldChar w:fldCharType="end"/>
        </w:r>
      </w:p>
    </w:sdtContent>
  </w:sdt>
  <w:p w14:paraId="7D29136B"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3C15E"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77DEF" w14:textId="77777777" w:rsidR="00587625" w:rsidRDefault="00587625" w:rsidP="00863C7F">
      <w:r>
        <w:separator/>
      </w:r>
    </w:p>
    <w:p w14:paraId="2B671204" w14:textId="77777777" w:rsidR="00587625" w:rsidRDefault="00587625" w:rsidP="00863C7F"/>
    <w:p w14:paraId="2C2AF547" w14:textId="77777777" w:rsidR="00587625" w:rsidRDefault="00587625" w:rsidP="00863C7F"/>
    <w:p w14:paraId="071065C2" w14:textId="77777777" w:rsidR="00587625" w:rsidRDefault="00587625" w:rsidP="00863C7F"/>
    <w:p w14:paraId="1B1C8976" w14:textId="77777777" w:rsidR="00587625" w:rsidRDefault="00587625" w:rsidP="00863C7F"/>
    <w:p w14:paraId="30D2405F" w14:textId="77777777" w:rsidR="00587625" w:rsidRDefault="00587625" w:rsidP="00863C7F"/>
    <w:p w14:paraId="0CFC4173" w14:textId="77777777" w:rsidR="00587625" w:rsidRDefault="00587625" w:rsidP="00863C7F"/>
    <w:p w14:paraId="44679073" w14:textId="77777777" w:rsidR="00587625" w:rsidRDefault="00587625" w:rsidP="00863C7F"/>
    <w:p w14:paraId="541D640B" w14:textId="77777777" w:rsidR="00587625" w:rsidRDefault="00587625" w:rsidP="00863C7F"/>
    <w:p w14:paraId="0693D2CA" w14:textId="77777777" w:rsidR="00587625" w:rsidRDefault="00587625" w:rsidP="00863C7F"/>
  </w:footnote>
  <w:footnote w:type="continuationSeparator" w:id="0">
    <w:p w14:paraId="561B136D" w14:textId="77777777" w:rsidR="00587625" w:rsidRDefault="00587625" w:rsidP="00863C7F">
      <w:r>
        <w:continuationSeparator/>
      </w:r>
    </w:p>
    <w:p w14:paraId="67C52C04" w14:textId="77777777" w:rsidR="00587625" w:rsidRDefault="00587625" w:rsidP="00863C7F"/>
    <w:p w14:paraId="1236731E" w14:textId="77777777" w:rsidR="00587625" w:rsidRDefault="00587625" w:rsidP="00863C7F"/>
    <w:p w14:paraId="4DEAFB52" w14:textId="77777777" w:rsidR="00587625" w:rsidRDefault="00587625" w:rsidP="00863C7F"/>
    <w:p w14:paraId="4AB8662F" w14:textId="77777777" w:rsidR="00587625" w:rsidRDefault="00587625" w:rsidP="00863C7F"/>
    <w:p w14:paraId="1F34FA69" w14:textId="77777777" w:rsidR="00587625" w:rsidRDefault="00587625" w:rsidP="00863C7F"/>
    <w:p w14:paraId="4E773FBF" w14:textId="77777777" w:rsidR="00587625" w:rsidRDefault="00587625" w:rsidP="00863C7F"/>
    <w:p w14:paraId="4FD565AB" w14:textId="77777777" w:rsidR="00587625" w:rsidRDefault="00587625" w:rsidP="00863C7F"/>
    <w:p w14:paraId="48AA1E72" w14:textId="77777777" w:rsidR="00587625" w:rsidRDefault="00587625" w:rsidP="00863C7F"/>
    <w:p w14:paraId="415EE6A3" w14:textId="77777777" w:rsidR="00587625" w:rsidRDefault="00587625"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68E9" w14:textId="77777777" w:rsidR="008D4B76" w:rsidRDefault="008D4B76" w:rsidP="00863C7F">
    <w:pPr>
      <w:pStyle w:val="Header"/>
    </w:pPr>
  </w:p>
  <w:p w14:paraId="3CD79134" w14:textId="77777777" w:rsidR="00AA6762" w:rsidRDefault="00AA6762" w:rsidP="00863C7F"/>
  <w:p w14:paraId="34EA5A92" w14:textId="77777777" w:rsidR="00AA6762" w:rsidRDefault="00AA6762" w:rsidP="00863C7F"/>
  <w:p w14:paraId="1DA17559" w14:textId="77777777" w:rsidR="00A71751" w:rsidRDefault="00A71751" w:rsidP="00863C7F"/>
  <w:p w14:paraId="561F96CC" w14:textId="77777777" w:rsidR="00A71751" w:rsidRDefault="00A71751" w:rsidP="00863C7F"/>
  <w:p w14:paraId="14E8E42F" w14:textId="77777777" w:rsidR="00A71751" w:rsidRDefault="00A71751" w:rsidP="00863C7F"/>
  <w:p w14:paraId="45868AE8"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99D7F" w14:textId="2E7CB91D" w:rsidR="00180D51" w:rsidRPr="0025303C" w:rsidRDefault="002B27DE" w:rsidP="0025303C">
    <w:pPr>
      <w:pStyle w:val="Header"/>
      <w:rPr>
        <w:color w:val="F9F9F9" w:themeColor="background1"/>
      </w:rPr>
    </w:pPr>
    <w:r w:rsidRPr="003A3FCC">
      <w:rPr>
        <w:noProof/>
      </w:rPr>
      <mc:AlternateContent>
        <mc:Choice Requires="wps">
          <w:drawing>
            <wp:anchor distT="0" distB="0" distL="114300" distR="114300" simplePos="0" relativeHeight="251659264" behindDoc="1" locked="0" layoutInCell="1" allowOverlap="1" wp14:anchorId="7C816C32" wp14:editId="0C20B221">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v:rect id="Rectangle 7" style="position:absolute;margin-left:-1in;margin-top:-95.55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46B2CD4C"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78.75pt;height:39.75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3"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1779FB"/>
    <w:multiLevelType w:val="hybridMultilevel"/>
    <w:tmpl w:val="C51E8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8"/>
  </w:num>
  <w:num w:numId="2" w16cid:durableId="1403412302">
    <w:abstractNumId w:val="24"/>
  </w:num>
  <w:num w:numId="3" w16cid:durableId="1848784963">
    <w:abstractNumId w:val="13"/>
  </w:num>
  <w:num w:numId="4" w16cid:durableId="1607611780">
    <w:abstractNumId w:val="19"/>
  </w:num>
  <w:num w:numId="5" w16cid:durableId="18968610">
    <w:abstractNumId w:val="14"/>
  </w:num>
  <w:num w:numId="6" w16cid:durableId="1220018893">
    <w:abstractNumId w:val="22"/>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2"/>
  </w:num>
  <w:num w:numId="19" w16cid:durableId="1731490631">
    <w:abstractNumId w:val="21"/>
  </w:num>
  <w:num w:numId="20" w16cid:durableId="739518056">
    <w:abstractNumId w:val="25"/>
  </w:num>
  <w:num w:numId="21" w16cid:durableId="145901810">
    <w:abstractNumId w:val="15"/>
  </w:num>
  <w:num w:numId="22" w16cid:durableId="2084796931">
    <w:abstractNumId w:val="10"/>
  </w:num>
  <w:num w:numId="23" w16cid:durableId="154877118">
    <w:abstractNumId w:val="17"/>
  </w:num>
  <w:num w:numId="24" w16cid:durableId="623803465">
    <w:abstractNumId w:val="23"/>
  </w:num>
  <w:num w:numId="25" w16cid:durableId="1657562670">
    <w:abstractNumId w:val="20"/>
  </w:num>
  <w:num w:numId="26" w16cid:durableId="6948927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2B"/>
    <w:rsid w:val="00007F6D"/>
    <w:rsid w:val="000237B5"/>
    <w:rsid w:val="00043C99"/>
    <w:rsid w:val="0006272F"/>
    <w:rsid w:val="000648F3"/>
    <w:rsid w:val="00066632"/>
    <w:rsid w:val="0007402B"/>
    <w:rsid w:val="00080765"/>
    <w:rsid w:val="000907A2"/>
    <w:rsid w:val="00097713"/>
    <w:rsid w:val="000A5819"/>
    <w:rsid w:val="000D06FD"/>
    <w:rsid w:val="00102A1D"/>
    <w:rsid w:val="001145F6"/>
    <w:rsid w:val="00124E60"/>
    <w:rsid w:val="001258BB"/>
    <w:rsid w:val="00127B80"/>
    <w:rsid w:val="00136079"/>
    <w:rsid w:val="001375CA"/>
    <w:rsid w:val="0014207A"/>
    <w:rsid w:val="00150DD4"/>
    <w:rsid w:val="0016158A"/>
    <w:rsid w:val="001665A1"/>
    <w:rsid w:val="001809B3"/>
    <w:rsid w:val="00180D51"/>
    <w:rsid w:val="001854DE"/>
    <w:rsid w:val="00187EA6"/>
    <w:rsid w:val="001A15AB"/>
    <w:rsid w:val="001B2A2B"/>
    <w:rsid w:val="001B5EC7"/>
    <w:rsid w:val="001D36C5"/>
    <w:rsid w:val="001E630D"/>
    <w:rsid w:val="001F78AF"/>
    <w:rsid w:val="0020637B"/>
    <w:rsid w:val="00214960"/>
    <w:rsid w:val="00223DBB"/>
    <w:rsid w:val="002256A5"/>
    <w:rsid w:val="002321EA"/>
    <w:rsid w:val="00232C97"/>
    <w:rsid w:val="0023603F"/>
    <w:rsid w:val="00250BAC"/>
    <w:rsid w:val="00251346"/>
    <w:rsid w:val="0025303C"/>
    <w:rsid w:val="00256008"/>
    <w:rsid w:val="00260DC8"/>
    <w:rsid w:val="0026105E"/>
    <w:rsid w:val="00262D0C"/>
    <w:rsid w:val="00285DEE"/>
    <w:rsid w:val="002A30E0"/>
    <w:rsid w:val="002A490D"/>
    <w:rsid w:val="002B27DE"/>
    <w:rsid w:val="002E6FC0"/>
    <w:rsid w:val="002F7C36"/>
    <w:rsid w:val="00304C4D"/>
    <w:rsid w:val="00323BB7"/>
    <w:rsid w:val="003313CD"/>
    <w:rsid w:val="003333F0"/>
    <w:rsid w:val="00360F21"/>
    <w:rsid w:val="003622D9"/>
    <w:rsid w:val="00366742"/>
    <w:rsid w:val="003820DF"/>
    <w:rsid w:val="0038403B"/>
    <w:rsid w:val="00394300"/>
    <w:rsid w:val="003A19DE"/>
    <w:rsid w:val="003A3FCC"/>
    <w:rsid w:val="003A60EF"/>
    <w:rsid w:val="003B2BB8"/>
    <w:rsid w:val="003B3F1F"/>
    <w:rsid w:val="003D34FF"/>
    <w:rsid w:val="003E6809"/>
    <w:rsid w:val="003F0651"/>
    <w:rsid w:val="003F272D"/>
    <w:rsid w:val="003F2DA2"/>
    <w:rsid w:val="003F6ED7"/>
    <w:rsid w:val="0040062A"/>
    <w:rsid w:val="00405918"/>
    <w:rsid w:val="00412B1D"/>
    <w:rsid w:val="0041518B"/>
    <w:rsid w:val="00415A84"/>
    <w:rsid w:val="004213A0"/>
    <w:rsid w:val="00427565"/>
    <w:rsid w:val="00441824"/>
    <w:rsid w:val="004420BE"/>
    <w:rsid w:val="00473202"/>
    <w:rsid w:val="0048002C"/>
    <w:rsid w:val="004861C3"/>
    <w:rsid w:val="004876FD"/>
    <w:rsid w:val="00494455"/>
    <w:rsid w:val="00494C11"/>
    <w:rsid w:val="004B54CA"/>
    <w:rsid w:val="004C2D9C"/>
    <w:rsid w:val="004C58EC"/>
    <w:rsid w:val="004C7D29"/>
    <w:rsid w:val="004D14F2"/>
    <w:rsid w:val="004D32B5"/>
    <w:rsid w:val="004D41CA"/>
    <w:rsid w:val="004D4A3F"/>
    <w:rsid w:val="004E461E"/>
    <w:rsid w:val="004E5CBF"/>
    <w:rsid w:val="00504FE0"/>
    <w:rsid w:val="00512DC9"/>
    <w:rsid w:val="00515AB6"/>
    <w:rsid w:val="00516F57"/>
    <w:rsid w:val="0052102B"/>
    <w:rsid w:val="00531D5A"/>
    <w:rsid w:val="00531E4B"/>
    <w:rsid w:val="00535418"/>
    <w:rsid w:val="00541F9D"/>
    <w:rsid w:val="005449A4"/>
    <w:rsid w:val="0055492D"/>
    <w:rsid w:val="00570781"/>
    <w:rsid w:val="00574D04"/>
    <w:rsid w:val="00576162"/>
    <w:rsid w:val="00587625"/>
    <w:rsid w:val="00587AC1"/>
    <w:rsid w:val="005938B8"/>
    <w:rsid w:val="00593C73"/>
    <w:rsid w:val="005A1743"/>
    <w:rsid w:val="005A43D0"/>
    <w:rsid w:val="005A6312"/>
    <w:rsid w:val="005A7AD2"/>
    <w:rsid w:val="005C3AA9"/>
    <w:rsid w:val="005C446E"/>
    <w:rsid w:val="005D6A7A"/>
    <w:rsid w:val="005F2C2D"/>
    <w:rsid w:val="00640107"/>
    <w:rsid w:val="00645007"/>
    <w:rsid w:val="00652373"/>
    <w:rsid w:val="00652D65"/>
    <w:rsid w:val="00660E5D"/>
    <w:rsid w:val="00664E61"/>
    <w:rsid w:val="006765FF"/>
    <w:rsid w:val="006808E3"/>
    <w:rsid w:val="00683992"/>
    <w:rsid w:val="006A14A2"/>
    <w:rsid w:val="006A4CE7"/>
    <w:rsid w:val="006B46BC"/>
    <w:rsid w:val="006B5873"/>
    <w:rsid w:val="006B70DA"/>
    <w:rsid w:val="006C1C9F"/>
    <w:rsid w:val="006D793D"/>
    <w:rsid w:val="006D7AA0"/>
    <w:rsid w:val="006E1038"/>
    <w:rsid w:val="006F3A7C"/>
    <w:rsid w:val="007219F1"/>
    <w:rsid w:val="007369FA"/>
    <w:rsid w:val="00761E08"/>
    <w:rsid w:val="00776489"/>
    <w:rsid w:val="0078013B"/>
    <w:rsid w:val="00780925"/>
    <w:rsid w:val="00782D8C"/>
    <w:rsid w:val="00784C2F"/>
    <w:rsid w:val="00785261"/>
    <w:rsid w:val="00787114"/>
    <w:rsid w:val="007A2767"/>
    <w:rsid w:val="007A47B3"/>
    <w:rsid w:val="007A5815"/>
    <w:rsid w:val="007B0256"/>
    <w:rsid w:val="007B1CC3"/>
    <w:rsid w:val="007C65B1"/>
    <w:rsid w:val="007C6654"/>
    <w:rsid w:val="007D4158"/>
    <w:rsid w:val="007D5B12"/>
    <w:rsid w:val="007D5C97"/>
    <w:rsid w:val="007D7001"/>
    <w:rsid w:val="007E10B2"/>
    <w:rsid w:val="007E6C06"/>
    <w:rsid w:val="007F092A"/>
    <w:rsid w:val="007F6C84"/>
    <w:rsid w:val="00805A08"/>
    <w:rsid w:val="00814BCB"/>
    <w:rsid w:val="00822BAD"/>
    <w:rsid w:val="0082589D"/>
    <w:rsid w:val="008275E5"/>
    <w:rsid w:val="00830A50"/>
    <w:rsid w:val="00863C7F"/>
    <w:rsid w:val="00866FC4"/>
    <w:rsid w:val="00887867"/>
    <w:rsid w:val="008A141B"/>
    <w:rsid w:val="008A68FE"/>
    <w:rsid w:val="008B7231"/>
    <w:rsid w:val="008C1033"/>
    <w:rsid w:val="008C1595"/>
    <w:rsid w:val="008D3F71"/>
    <w:rsid w:val="008D4B76"/>
    <w:rsid w:val="008E2F34"/>
    <w:rsid w:val="008E5009"/>
    <w:rsid w:val="009010CE"/>
    <w:rsid w:val="00905783"/>
    <w:rsid w:val="00906B1B"/>
    <w:rsid w:val="00910A66"/>
    <w:rsid w:val="009225F0"/>
    <w:rsid w:val="00923ED2"/>
    <w:rsid w:val="009408F8"/>
    <w:rsid w:val="00940AC8"/>
    <w:rsid w:val="00943B88"/>
    <w:rsid w:val="009453C8"/>
    <w:rsid w:val="00950F57"/>
    <w:rsid w:val="00956FF5"/>
    <w:rsid w:val="00970F89"/>
    <w:rsid w:val="009725F1"/>
    <w:rsid w:val="009806C4"/>
    <w:rsid w:val="00984836"/>
    <w:rsid w:val="00996FD1"/>
    <w:rsid w:val="009A02D5"/>
    <w:rsid w:val="009B5B95"/>
    <w:rsid w:val="009C2B5C"/>
    <w:rsid w:val="009C3A6D"/>
    <w:rsid w:val="009E6E60"/>
    <w:rsid w:val="009F2CBA"/>
    <w:rsid w:val="009F306A"/>
    <w:rsid w:val="009F3216"/>
    <w:rsid w:val="00A01F8E"/>
    <w:rsid w:val="00A06958"/>
    <w:rsid w:val="00A14C9C"/>
    <w:rsid w:val="00A15F56"/>
    <w:rsid w:val="00A21351"/>
    <w:rsid w:val="00A31A10"/>
    <w:rsid w:val="00A345E1"/>
    <w:rsid w:val="00A41733"/>
    <w:rsid w:val="00A42A51"/>
    <w:rsid w:val="00A47174"/>
    <w:rsid w:val="00A63C5B"/>
    <w:rsid w:val="00A6495B"/>
    <w:rsid w:val="00A65113"/>
    <w:rsid w:val="00A71751"/>
    <w:rsid w:val="00A85789"/>
    <w:rsid w:val="00A932B8"/>
    <w:rsid w:val="00A96D98"/>
    <w:rsid w:val="00AA0E0F"/>
    <w:rsid w:val="00AA6762"/>
    <w:rsid w:val="00AB5DE9"/>
    <w:rsid w:val="00AC0FF7"/>
    <w:rsid w:val="00AC4B99"/>
    <w:rsid w:val="00AC4C9A"/>
    <w:rsid w:val="00AD2DEE"/>
    <w:rsid w:val="00AD484F"/>
    <w:rsid w:val="00AD4E78"/>
    <w:rsid w:val="00B078E1"/>
    <w:rsid w:val="00B1295A"/>
    <w:rsid w:val="00B13FB6"/>
    <w:rsid w:val="00B14F4A"/>
    <w:rsid w:val="00B2532B"/>
    <w:rsid w:val="00B40AAC"/>
    <w:rsid w:val="00B6490C"/>
    <w:rsid w:val="00B73DA2"/>
    <w:rsid w:val="00B850B8"/>
    <w:rsid w:val="00B97A26"/>
    <w:rsid w:val="00BA2DB9"/>
    <w:rsid w:val="00BC1D1F"/>
    <w:rsid w:val="00BD5EAA"/>
    <w:rsid w:val="00BD60CC"/>
    <w:rsid w:val="00BD6CC5"/>
    <w:rsid w:val="00BE632A"/>
    <w:rsid w:val="00BE7148"/>
    <w:rsid w:val="00C00961"/>
    <w:rsid w:val="00C07318"/>
    <w:rsid w:val="00C107E1"/>
    <w:rsid w:val="00C117A5"/>
    <w:rsid w:val="00C2064C"/>
    <w:rsid w:val="00C27827"/>
    <w:rsid w:val="00C33DAA"/>
    <w:rsid w:val="00C374C0"/>
    <w:rsid w:val="00C50A6E"/>
    <w:rsid w:val="00C54B33"/>
    <w:rsid w:val="00C5626A"/>
    <w:rsid w:val="00C86666"/>
    <w:rsid w:val="00C97908"/>
    <w:rsid w:val="00CB2835"/>
    <w:rsid w:val="00CD3DF5"/>
    <w:rsid w:val="00CD47AF"/>
    <w:rsid w:val="00CE720A"/>
    <w:rsid w:val="00CF74D3"/>
    <w:rsid w:val="00D30DAB"/>
    <w:rsid w:val="00D32B0B"/>
    <w:rsid w:val="00D3530B"/>
    <w:rsid w:val="00D35FF8"/>
    <w:rsid w:val="00D426EB"/>
    <w:rsid w:val="00D511FF"/>
    <w:rsid w:val="00D541D4"/>
    <w:rsid w:val="00D76080"/>
    <w:rsid w:val="00D87A0F"/>
    <w:rsid w:val="00D906B8"/>
    <w:rsid w:val="00DB5769"/>
    <w:rsid w:val="00DC322B"/>
    <w:rsid w:val="00DD3389"/>
    <w:rsid w:val="00DD3D47"/>
    <w:rsid w:val="00DE3193"/>
    <w:rsid w:val="00DE5FB6"/>
    <w:rsid w:val="00DF03E2"/>
    <w:rsid w:val="00DF40A4"/>
    <w:rsid w:val="00DF6668"/>
    <w:rsid w:val="00E05D5F"/>
    <w:rsid w:val="00E13E38"/>
    <w:rsid w:val="00E225F1"/>
    <w:rsid w:val="00E2725C"/>
    <w:rsid w:val="00E43F17"/>
    <w:rsid w:val="00E64C18"/>
    <w:rsid w:val="00E90273"/>
    <w:rsid w:val="00E933CF"/>
    <w:rsid w:val="00E94B15"/>
    <w:rsid w:val="00EA34E2"/>
    <w:rsid w:val="00EB6531"/>
    <w:rsid w:val="00EC1F80"/>
    <w:rsid w:val="00EC4364"/>
    <w:rsid w:val="00EE54E1"/>
    <w:rsid w:val="00EE71A6"/>
    <w:rsid w:val="00F211F5"/>
    <w:rsid w:val="00F30EF5"/>
    <w:rsid w:val="00F34F32"/>
    <w:rsid w:val="00F36483"/>
    <w:rsid w:val="00F411F2"/>
    <w:rsid w:val="00F45E19"/>
    <w:rsid w:val="00F47A26"/>
    <w:rsid w:val="00F50546"/>
    <w:rsid w:val="00F9546B"/>
    <w:rsid w:val="00FA334F"/>
    <w:rsid w:val="00FB5514"/>
    <w:rsid w:val="00FB7599"/>
    <w:rsid w:val="00FB7826"/>
    <w:rsid w:val="00FC06AF"/>
    <w:rsid w:val="00FC0786"/>
    <w:rsid w:val="00FC2916"/>
    <w:rsid w:val="00FC5C5E"/>
    <w:rsid w:val="00FE2006"/>
    <w:rsid w:val="00FE3582"/>
    <w:rsid w:val="00FE76D9"/>
    <w:rsid w:val="0615A015"/>
    <w:rsid w:val="0CC69381"/>
    <w:rsid w:val="0E2D33FA"/>
    <w:rsid w:val="3206F006"/>
    <w:rsid w:val="359EC32E"/>
    <w:rsid w:val="472A7CB7"/>
    <w:rsid w:val="686FFF79"/>
    <w:rsid w:val="6B7DFF6E"/>
    <w:rsid w:val="765FD433"/>
    <w:rsid w:val="7E23B68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501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NormalWeb">
    <w:name w:val="Normal (Web)"/>
    <w:basedOn w:val="Normal"/>
    <w:uiPriority w:val="99"/>
    <w:unhideWhenUsed/>
    <w:rsid w:val="005D6A7A"/>
    <w:pPr>
      <w:spacing w:before="100" w:beforeAutospacing="1" w:after="100" w:afterAutospacing="1" w:line="240" w:lineRule="auto"/>
    </w:pPr>
    <w:rPr>
      <w:rFonts w:ascii="Times New Roman" w:hAnsi="Times New Roman"/>
      <w:lang w:eastAsia="en-AU"/>
    </w:rPr>
  </w:style>
  <w:style w:type="paragraph" w:styleId="Revision">
    <w:name w:val="Revision"/>
    <w:hidden/>
    <w:uiPriority w:val="99"/>
    <w:semiHidden/>
    <w:rsid w:val="008C1595"/>
    <w:rPr>
      <w:rFonts w:ascii="Arial" w:eastAsia="Times New Roman" w:hAnsi="Arial"/>
      <w:sz w:val="24"/>
      <w:szCs w:val="24"/>
      <w:lang w:eastAsia="ja-JP"/>
    </w:rPr>
  </w:style>
  <w:style w:type="character" w:styleId="CommentReference">
    <w:name w:val="annotation reference"/>
    <w:basedOn w:val="DefaultParagraphFont"/>
    <w:uiPriority w:val="99"/>
    <w:semiHidden/>
    <w:unhideWhenUsed/>
    <w:rsid w:val="00E90273"/>
    <w:rPr>
      <w:sz w:val="16"/>
      <w:szCs w:val="16"/>
    </w:rPr>
  </w:style>
  <w:style w:type="paragraph" w:styleId="CommentText">
    <w:name w:val="annotation text"/>
    <w:basedOn w:val="Normal"/>
    <w:link w:val="CommentTextChar"/>
    <w:uiPriority w:val="99"/>
    <w:unhideWhenUsed/>
    <w:rsid w:val="00E90273"/>
    <w:pPr>
      <w:spacing w:line="240" w:lineRule="auto"/>
    </w:pPr>
    <w:rPr>
      <w:sz w:val="20"/>
      <w:szCs w:val="20"/>
    </w:rPr>
  </w:style>
  <w:style w:type="character" w:customStyle="1" w:styleId="CommentTextChar">
    <w:name w:val="Comment Text Char"/>
    <w:basedOn w:val="DefaultParagraphFont"/>
    <w:link w:val="CommentText"/>
    <w:uiPriority w:val="99"/>
    <w:rsid w:val="00E90273"/>
    <w:rPr>
      <w:rFonts w:ascii="Arial" w:eastAsia="Times New Roman" w:hAnsi="Arial"/>
      <w:lang w:eastAsia="ja-JP"/>
    </w:rPr>
  </w:style>
  <w:style w:type="paragraph" w:styleId="CommentSubject">
    <w:name w:val="annotation subject"/>
    <w:basedOn w:val="CommentText"/>
    <w:next w:val="CommentText"/>
    <w:link w:val="CommentSubjectChar"/>
    <w:uiPriority w:val="99"/>
    <w:semiHidden/>
    <w:unhideWhenUsed/>
    <w:rsid w:val="00E90273"/>
    <w:rPr>
      <w:b/>
      <w:bCs/>
    </w:rPr>
  </w:style>
  <w:style w:type="character" w:customStyle="1" w:styleId="CommentSubjectChar">
    <w:name w:val="Comment Subject Char"/>
    <w:basedOn w:val="CommentTextChar"/>
    <w:link w:val="CommentSubject"/>
    <w:uiPriority w:val="99"/>
    <w:semiHidden/>
    <w:rsid w:val="00E90273"/>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DISAu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ndis.gov.au/" TargetMode="External"/><Relationship Id="rId12" Type="http://schemas.openxmlformats.org/officeDocument/2006/relationships/hyperlink" Target="http://relayservice.gov.a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national-disability-insurance-agenc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youtube.com/user/DisabilityC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ndis_australia/"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EF2353B270E4295EFDDF764B30310" ma:contentTypeVersion="14" ma:contentTypeDescription="Create a new document." ma:contentTypeScope="" ma:versionID="122ef089966cc3b34225b8a7b279b037">
  <xsd:schema xmlns:xsd="http://www.w3.org/2001/XMLSchema" xmlns:xs="http://www.w3.org/2001/XMLSchema" xmlns:p="http://schemas.microsoft.com/office/2006/metadata/properties" xmlns:ns2="2d5cbe57-9dfa-45f7-b0bd-f5ea5043abac" xmlns:ns3="aca05b73-b5e5-4352-ad58-90576979e027" targetNamespace="http://schemas.microsoft.com/office/2006/metadata/properties" ma:root="true" ma:fieldsID="0229e11d8489c251d4aaa0edaaea141f" ns2:_="" ns3:_="">
    <xsd:import namespace="2d5cbe57-9dfa-45f7-b0bd-f5ea5043abac"/>
    <xsd:import namespace="aca05b73-b5e5-4352-ad58-90576979e0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cbe57-9dfa-45f7-b0bd-f5ea5043a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05b73-b5e5-4352-ad58-90576979e02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d5429c-214e-4948-b327-6782a788cbcd}" ma:internalName="TaxCatchAll" ma:showField="CatchAllData" ma:web="aca05b73-b5e5-4352-ad58-90576979e0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a05b73-b5e5-4352-ad58-90576979e027">
      <UserInfo>
        <DisplayName>Giles, Alison</DisplayName>
        <AccountId>5224</AccountId>
        <AccountType/>
      </UserInfo>
      <UserInfo>
        <DisplayName>DANDY, Emma</DisplayName>
        <AccountId>2885</AccountId>
        <AccountType/>
      </UserInfo>
      <UserInfo>
        <DisplayName>SEYMOUR, Bianca</DisplayName>
        <AccountId>31</AccountId>
        <AccountType/>
      </UserInfo>
      <UserInfo>
        <DisplayName>WHEELER, Clair</DisplayName>
        <AccountId>3349</AccountId>
        <AccountType/>
      </UserInfo>
      <UserInfo>
        <DisplayName>Burke, Anna</DisplayName>
        <AccountId>74</AccountId>
        <AccountType/>
      </UserInfo>
      <UserInfo>
        <DisplayName>Coroneos, Prue</DisplayName>
        <AccountId>6576</AccountId>
        <AccountType/>
      </UserInfo>
      <UserInfo>
        <DisplayName>McKenzie, Yvette</DisplayName>
        <AccountId>5135</AccountId>
        <AccountType/>
      </UserInfo>
      <UserInfo>
        <DisplayName>Weston, Melanie</DisplayName>
        <AccountId>27</AccountId>
        <AccountType/>
      </UserInfo>
      <UserInfo>
        <DisplayName>Marks, Reece</DisplayName>
        <AccountId>2111</AccountId>
        <AccountType/>
      </UserInfo>
      <UserInfo>
        <DisplayName>Kennedy, Harrison</DisplayName>
        <AccountId>1746</AccountId>
        <AccountType/>
      </UserInfo>
      <UserInfo>
        <DisplayName>Iacovella, Tara</DisplayName>
        <AccountId>2354</AccountId>
        <AccountType/>
      </UserInfo>
    </SharedWithUsers>
    <lcf76f155ced4ddcb4097134ff3c332f xmlns="2d5cbe57-9dfa-45f7-b0bd-f5ea5043abac">
      <Terms xmlns="http://schemas.microsoft.com/office/infopath/2007/PartnerControls"/>
    </lcf76f155ced4ddcb4097134ff3c332f>
    <TaxCatchAll xmlns="aca05b73-b5e5-4352-ad58-90576979e027" xsi:nil="true"/>
  </documentManagement>
</p:properties>
</file>

<file path=customXml/itemProps1.xml><?xml version="1.0" encoding="utf-8"?>
<ds:datastoreItem xmlns:ds="http://schemas.openxmlformats.org/officeDocument/2006/customXml" ds:itemID="{59D4B0C6-CCC4-414C-8987-E72FEB692C7F}"/>
</file>

<file path=customXml/itemProps2.xml><?xml version="1.0" encoding="utf-8"?>
<ds:datastoreItem xmlns:ds="http://schemas.openxmlformats.org/officeDocument/2006/customXml" ds:itemID="{5C0A94CC-9FD7-4A30-A2A6-7CB2FC70AF27}"/>
</file>

<file path=customXml/itemProps3.xml><?xml version="1.0" encoding="utf-8"?>
<ds:datastoreItem xmlns:ds="http://schemas.openxmlformats.org/officeDocument/2006/customXml" ds:itemID="{E0C8B73D-5ED2-43D6-9DC8-66B1289960B8}"/>
</file>

<file path=docProps/app.xml><?xml version="1.0" encoding="utf-8"?>
<Properties xmlns="http://schemas.openxmlformats.org/officeDocument/2006/extended-properties" xmlns:vt="http://schemas.openxmlformats.org/officeDocument/2006/docPropsVTypes">
  <Template>Normal.dotm</Template>
  <TotalTime>0</TotalTime>
  <Pages>8</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How will I manage the funding in my NDIS plan?</dc:title>
  <dc:subject/>
  <dc:creator/>
  <cp:keywords/>
  <dc:description/>
  <cp:lastModifiedBy/>
  <cp:revision>1</cp:revision>
  <dcterms:created xsi:type="dcterms:W3CDTF">2025-01-10T04:09:00Z</dcterms:created>
  <dcterms:modified xsi:type="dcterms:W3CDTF">2025-01-10T04:09:00Z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2025-01-10T04:09:41Z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73727b49-179b-4b2f-9ded-3275fbba7e65</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MSIP_Label_e81b17f3-0250-4dd2-8f0c-60d546118ead_SetDate">
    <vt:lpwstr>2024-01-22T00:17:14Z</vt:lpwstr>
  </property>
  <property fmtid="{D5CDD505-2E9C-101B-9397-08002B2CF9AE}" pid="13" name="Subject matter">
    <vt:lpwstr/>
  </property>
  <property fmtid="{D5CDD505-2E9C-101B-9397-08002B2CF9AE}" pid="14" name="MediaServiceImageTags">
    <vt:lpwstr/>
  </property>
  <property fmtid="{D5CDD505-2E9C-101B-9397-08002B2CF9AE}" pid="15" name="DocumentType_1">
    <vt:lpwstr>Template|134e8c49-a2b9-47ae-b156-db0bee5ca248</vt:lpwstr>
  </property>
  <property fmtid="{D5CDD505-2E9C-101B-9397-08002B2CF9AE}" pid="16" name="ContentTypeId">
    <vt:lpwstr>0x010100E6BEF2353B270E4295EFDDF764B30310</vt:lpwstr>
  </property>
  <property fmtid="{D5CDD505-2E9C-101B-9397-08002B2CF9AE}" pid="17" name="MSIP_Label_e81b17f3-0250-4dd2-8f0c-60d546118ead_Name">
    <vt:lpwstr>OFFICIAL Sensitive (OS)</vt:lpwstr>
  </property>
  <property fmtid="{D5CDD505-2E9C-101B-9397-08002B2CF9AE}" pid="18" name="ApprovedDate">
    <vt:lpwstr/>
  </property>
  <property fmtid="{D5CDD505-2E9C-101B-9397-08002B2CF9AE}" pid="19" name="TaxKeywordTaxHTField">
    <vt:lpwstr/>
  </property>
  <property fmtid="{D5CDD505-2E9C-101B-9397-08002B2CF9AE}" pid="20" name="MSIP_Label_e81b17f3-0250-4dd2-8f0c-60d546118ead_Method">
    <vt:lpwstr>Privileged</vt:lpwstr>
  </property>
  <property fmtid="{D5CDD505-2E9C-101B-9397-08002B2CF9AE}" pid="21" name="MSIP_Label_e81b17f3-0250-4dd2-8f0c-60d546118ead_SiteId">
    <vt:lpwstr>cd778b65-752d-454a-87cf-b9990fe58993</vt:lpwstr>
  </property>
  <property fmtid="{D5CDD505-2E9C-101B-9397-08002B2CF9AE}" pid="22" name="MSIP_Label_e81b17f3-0250-4dd2-8f0c-60d546118ead_Enabled">
    <vt:lpwstr>true</vt:lpwstr>
  </property>
  <property fmtid="{D5CDD505-2E9C-101B-9397-08002B2CF9AE}" pid="23" name="NDIALocation">
    <vt:lpwstr>2;#Australia-wide|128ca0ae-5e24-49e1-a2ce-f7dc74366abc</vt:lpwstr>
  </property>
  <property fmtid="{D5CDD505-2E9C-101B-9397-08002B2CF9AE}" pid="24" name="MSIP_Label_e81b17f3-0250-4dd2-8f0c-60d546118ead_ContentBits">
    <vt:lpwstr>0</vt:lpwstr>
  </property>
  <property fmtid="{D5CDD505-2E9C-101B-9397-08002B2CF9AE}" pid="25" name="EffectiveDate">
    <vt:lpwstr/>
  </property>
  <property fmtid="{D5CDD505-2E9C-101B-9397-08002B2CF9AE}" pid="26" name="NDIAAudience_1">
    <vt:lpwstr>All staff|60152733-a6e9-4070-8d91-7ad5c325687c</vt:lpwstr>
  </property>
  <property fmtid="{D5CDD505-2E9C-101B-9397-08002B2CF9AE}" pid="27" name="MSIP_Label_e81b17f3-0250-4dd2-8f0c-60d546118ead_ActionId">
    <vt:lpwstr>44056ad0-9795-417b-8bee-2515c648e07b</vt:lpwstr>
  </property>
  <property fmtid="{D5CDD505-2E9C-101B-9397-08002B2CF9AE}" pid="28" name="DocumentStatus">
    <vt:lpwstr>12;#Approved|38d2d1ad-195e-4428-a55d-25a6b10fdc1d</vt:lpwstr>
  </property>
  <property fmtid="{D5CDD505-2E9C-101B-9397-08002B2CF9AE}" pid="29" name="DocumentStatus_1">
    <vt:lpwstr>Approved|38d2d1ad-195e-4428-a55d-25a6b10fdc1d</vt:lpwstr>
  </property>
  <property fmtid="{D5CDD505-2E9C-101B-9397-08002B2CF9AE}" pid="30" name="ReviewDate">
    <vt:lpwstr/>
  </property>
  <property fmtid="{D5CDD505-2E9C-101B-9397-08002B2CF9AE}" pid="31" name="NDIALocation_1">
    <vt:lpwstr>Australia-wide|128ca0ae-5e24-49e1-a2ce-f7dc74366abc</vt:lpwstr>
  </property>
  <property fmtid="{D5CDD505-2E9C-101B-9397-08002B2CF9AE}" pid="32" name="ResponsibleTeam">
    <vt:lpwstr/>
  </property>
  <property fmtid="{D5CDD505-2E9C-101B-9397-08002B2CF9AE}" pid="33" name="DocumentType">
    <vt:lpwstr>20;#Template|134e8c49-a2b9-47ae-b156-db0bee5ca248</vt:lpwstr>
  </property>
</Properties>
</file>