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815D" w14:textId="77777777" w:rsidR="00EC73BF" w:rsidRPr="00D84261" w:rsidRDefault="00995132" w:rsidP="00E21EAC">
      <w:pPr>
        <w:pStyle w:val="ParagraphStyle"/>
        <w:sectPr w:rsidR="00EC73BF" w:rsidRPr="00D84261"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D84261">
        <w:rPr>
          <w:noProof/>
          <w:sz w:val="44"/>
          <w:lang w:eastAsia="en-AU"/>
        </w:rPr>
        <mc:AlternateContent>
          <mc:Choice Requires="wps">
            <w:drawing>
              <wp:inline distT="0" distB="0" distL="0" distR="0" wp14:anchorId="04050972" wp14:editId="2EB2849D">
                <wp:extent cx="6684009" cy="7715250"/>
                <wp:effectExtent l="0" t="0" r="22225"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715250"/>
                        </a:xfrm>
                        <a:prstGeom prst="rect">
                          <a:avLst/>
                        </a:prstGeom>
                        <a:solidFill>
                          <a:schemeClr val="accent4"/>
                        </a:solidFill>
                        <a:ln w="9525" cap="rnd">
                          <a:solidFill>
                            <a:srgbClr val="000000"/>
                          </a:solidFill>
                          <a:round/>
                          <a:headEnd/>
                          <a:tailEnd/>
                        </a:ln>
                        <a:effectLst>
                          <a:softEdge rad="31750"/>
                        </a:effectLst>
                      </wps:spPr>
                      <wps:txb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39719278" w:rsidR="00963528" w:rsidRPr="00117BFB" w:rsidRDefault="008B25A8" w:rsidP="00BD1DF8">
                            <w:pPr>
                              <w:pStyle w:val="Headingcover"/>
                              <w:spacing w:line="900" w:lineRule="atLeast"/>
                            </w:pPr>
                            <w:r>
                              <w:t>2024-25</w:t>
                            </w:r>
                            <w:r w:rsidR="00963528"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222C485B" w:rsidR="00963528" w:rsidRPr="00117BFB" w:rsidRDefault="00963528" w:rsidP="00EC73BF">
                            <w:pPr>
                              <w:pStyle w:val="Headingcover"/>
                              <w:rPr>
                                <w:sz w:val="36"/>
                                <w:szCs w:val="36"/>
                              </w:rPr>
                            </w:pPr>
                            <w:r w:rsidRPr="00117BFB">
                              <w:rPr>
                                <w:sz w:val="36"/>
                                <w:szCs w:val="36"/>
                              </w:rPr>
                              <w:t xml:space="preserve">Valid from: </w:t>
                            </w:r>
                            <w:r w:rsidR="009106A8">
                              <w:rPr>
                                <w:sz w:val="36"/>
                                <w:szCs w:val="36"/>
                              </w:rPr>
                              <w:t xml:space="preserve"> </w:t>
                            </w:r>
                            <w:r w:rsidR="00B121DA">
                              <w:rPr>
                                <w:sz w:val="36"/>
                                <w:szCs w:val="36"/>
                              </w:rPr>
                              <w:t xml:space="preserve">1 </w:t>
                            </w:r>
                            <w:r w:rsidR="00791010">
                              <w:rPr>
                                <w:sz w:val="36"/>
                                <w:szCs w:val="36"/>
                              </w:rPr>
                              <w:t xml:space="preserve">October </w:t>
                            </w:r>
                            <w:r w:rsidR="009106A8">
                              <w:rPr>
                                <w:sz w:val="36"/>
                                <w:szCs w:val="36"/>
                              </w:rPr>
                              <w:t>2024</w:t>
                            </w:r>
                          </w:p>
                          <w:p w14:paraId="22B26028" w14:textId="17E08954" w:rsidR="00963528" w:rsidRPr="00773F6C" w:rsidRDefault="00963528" w:rsidP="00EC73BF">
                            <w:pPr>
                              <w:pStyle w:val="Headingcover"/>
                              <w:rPr>
                                <w:sz w:val="28"/>
                                <w:szCs w:val="28"/>
                              </w:rPr>
                            </w:pPr>
                            <w:r>
                              <w:rPr>
                                <w:sz w:val="28"/>
                                <w:szCs w:val="28"/>
                              </w:rPr>
                              <w:t>(Version 1.</w:t>
                            </w:r>
                            <w:r w:rsidR="00CE69C1">
                              <w:rPr>
                                <w:sz w:val="28"/>
                                <w:szCs w:val="28"/>
                              </w:rPr>
                              <w:t>1</w:t>
                            </w:r>
                            <w:r w:rsidRPr="00117BFB">
                              <w:rPr>
                                <w:sz w:val="28"/>
                                <w:szCs w:val="28"/>
                              </w:rPr>
                              <w:t xml:space="preserve"> - Publication </w:t>
                            </w:r>
                            <w:r w:rsidRPr="00293845">
                              <w:rPr>
                                <w:sz w:val="28"/>
                                <w:szCs w:val="28"/>
                              </w:rPr>
                              <w:t xml:space="preserve">Date: </w:t>
                            </w:r>
                            <w:r w:rsidR="00B121DA">
                              <w:rPr>
                                <w:sz w:val="28"/>
                                <w:szCs w:val="28"/>
                              </w:rPr>
                              <w:t xml:space="preserve">1 October </w:t>
                            </w:r>
                            <w:r w:rsidR="00CE69C1">
                              <w:rPr>
                                <w:sz w:val="28"/>
                                <w:szCs w:val="28"/>
                              </w:rPr>
                              <w:t>2024</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v:shapetype w14:anchorId="04050972" id="_x0000_t202" coordsize="21600,21600" o:spt="202" path="m,l,21600r21600,l21600,xe">
                <v:stroke joinstyle="miter"/>
                <v:path gradientshapeok="t" o:connecttype="rect"/>
              </v:shapetype>
              <v:shape id="Text Box 217" o:spid="_x0000_s1026" type="#_x0000_t202" style="width:526.3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" fillcolor="#6b2976 [3207]">
                <v:stroke joinstyle="round" endcap="round"/>
                <v:textbo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39719278" w:rsidR="00963528" w:rsidRPr="00117BFB" w:rsidRDefault="008B25A8" w:rsidP="00BD1DF8">
                      <w:pPr>
                        <w:pStyle w:val="Headingcover"/>
                        <w:spacing w:line="900" w:lineRule="atLeast"/>
                      </w:pPr>
                      <w:r>
                        <w:t>2024-25</w:t>
                      </w:r>
                      <w:r w:rsidR="00963528"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222C485B" w:rsidR="00963528" w:rsidRPr="00117BFB" w:rsidRDefault="00963528" w:rsidP="00EC73BF">
                      <w:pPr>
                        <w:pStyle w:val="Headingcover"/>
                        <w:rPr>
                          <w:sz w:val="36"/>
                          <w:szCs w:val="36"/>
                        </w:rPr>
                      </w:pPr>
                      <w:r w:rsidRPr="00117BFB">
                        <w:rPr>
                          <w:sz w:val="36"/>
                          <w:szCs w:val="36"/>
                        </w:rPr>
                        <w:t xml:space="preserve">Valid from: </w:t>
                      </w:r>
                      <w:r w:rsidR="009106A8">
                        <w:rPr>
                          <w:sz w:val="36"/>
                          <w:szCs w:val="36"/>
                        </w:rPr>
                        <w:t xml:space="preserve"> </w:t>
                      </w:r>
                      <w:r w:rsidR="00B121DA">
                        <w:rPr>
                          <w:sz w:val="36"/>
                          <w:szCs w:val="36"/>
                        </w:rPr>
                        <w:t xml:space="preserve">1 </w:t>
                      </w:r>
                      <w:r w:rsidR="00791010">
                        <w:rPr>
                          <w:sz w:val="36"/>
                          <w:szCs w:val="36"/>
                        </w:rPr>
                        <w:t xml:space="preserve">October </w:t>
                      </w:r>
                      <w:r w:rsidR="009106A8">
                        <w:rPr>
                          <w:sz w:val="36"/>
                          <w:szCs w:val="36"/>
                        </w:rPr>
                        <w:t>2024</w:t>
                      </w:r>
                    </w:p>
                    <w:p w14:paraId="22B26028" w14:textId="17E08954" w:rsidR="00963528" w:rsidRPr="00773F6C" w:rsidRDefault="00963528" w:rsidP="00EC73BF">
                      <w:pPr>
                        <w:pStyle w:val="Headingcover"/>
                        <w:rPr>
                          <w:sz w:val="28"/>
                          <w:szCs w:val="28"/>
                        </w:rPr>
                      </w:pPr>
                      <w:r>
                        <w:rPr>
                          <w:sz w:val="28"/>
                          <w:szCs w:val="28"/>
                        </w:rPr>
                        <w:t>(Version 1.</w:t>
                      </w:r>
                      <w:r w:rsidR="00CE69C1">
                        <w:rPr>
                          <w:sz w:val="28"/>
                          <w:szCs w:val="28"/>
                        </w:rPr>
                        <w:t>1</w:t>
                      </w:r>
                      <w:r w:rsidRPr="00117BFB">
                        <w:rPr>
                          <w:sz w:val="28"/>
                          <w:szCs w:val="28"/>
                        </w:rPr>
                        <w:t xml:space="preserve"> - Publication </w:t>
                      </w:r>
                      <w:r w:rsidRPr="00293845">
                        <w:rPr>
                          <w:sz w:val="28"/>
                          <w:szCs w:val="28"/>
                        </w:rPr>
                        <w:t xml:space="preserve">Date: </w:t>
                      </w:r>
                      <w:r w:rsidR="00B121DA">
                        <w:rPr>
                          <w:sz w:val="28"/>
                          <w:szCs w:val="28"/>
                        </w:rPr>
                        <w:t xml:space="preserve">1 October </w:t>
                      </w:r>
                      <w:r w:rsidR="00CE69C1">
                        <w:rPr>
                          <w:sz w:val="28"/>
                          <w:szCs w:val="28"/>
                        </w:rPr>
                        <w:t>2024</w:t>
                      </w:r>
                      <w:r w:rsidRPr="00117BFB">
                        <w:rPr>
                          <w:sz w:val="28"/>
                          <w:szCs w:val="28"/>
                        </w:rPr>
                        <w:t>)</w:t>
                      </w:r>
                    </w:p>
                  </w:txbxContent>
                </v:textbox>
                <w10:anchorlock/>
              </v:shape>
            </w:pict>
          </mc:Fallback>
        </mc:AlternateContent>
      </w:r>
      <w:r w:rsidR="00BF276E" w:rsidRPr="00D84261">
        <w:br w:type="page"/>
      </w:r>
    </w:p>
    <w:p w14:paraId="52E28774" w14:textId="77777777" w:rsidR="005F1C33" w:rsidRPr="00D84261" w:rsidRDefault="00CD599B" w:rsidP="001A3E36">
      <w:pPr>
        <w:rPr>
          <w:b/>
        </w:rPr>
      </w:pPr>
      <w:r w:rsidRPr="00D84261">
        <w:rPr>
          <w:b/>
        </w:rPr>
        <w:lastRenderedPageBreak/>
        <w:t>C</w:t>
      </w:r>
      <w:r w:rsidR="005F1C33" w:rsidRPr="00D84261">
        <w:rPr>
          <w:b/>
        </w:rPr>
        <w:t>opyright</w:t>
      </w:r>
    </w:p>
    <w:p w14:paraId="57734F98" w14:textId="006DBECA" w:rsidR="00CB77DC" w:rsidRPr="00D84261" w:rsidRDefault="00CB77DC" w:rsidP="001A3E36">
      <w:r w:rsidRPr="00D84261">
        <w:t xml:space="preserve">© </w:t>
      </w:r>
      <w:r w:rsidR="008C16A9" w:rsidRPr="00D84261">
        <w:t>National Disability Ins</w:t>
      </w:r>
      <w:r w:rsidR="00583284" w:rsidRPr="00D84261">
        <w:t xml:space="preserve">urance Agency </w:t>
      </w:r>
      <w:r w:rsidR="007B79CF" w:rsidRPr="00D84261">
        <w:t>202</w:t>
      </w:r>
      <w:r w:rsidR="008B25A8" w:rsidRPr="00D84261">
        <w:t>4</w:t>
      </w:r>
    </w:p>
    <w:p w14:paraId="7DC16DFB" w14:textId="16225B94" w:rsidR="005F1C33" w:rsidRPr="00D84261" w:rsidRDefault="005F1C33" w:rsidP="001A3E36">
      <w:r w:rsidRPr="00D84261">
        <w:t xml:space="preserve">Copyright in the information contained </w:t>
      </w:r>
      <w:r w:rsidR="00775FAB" w:rsidRPr="00D84261">
        <w:t>i</w:t>
      </w:r>
      <w:r w:rsidRPr="00D84261">
        <w:t xml:space="preserve">n this </w:t>
      </w:r>
      <w:r w:rsidR="00E27A53" w:rsidRPr="00D84261">
        <w:t>document</w:t>
      </w:r>
      <w:r w:rsidR="00EC4C95" w:rsidRPr="00D84261">
        <w:t xml:space="preserve"> </w:t>
      </w:r>
      <w:r w:rsidRPr="00D84261">
        <w:t>is owned and protected by the National Disability Insurance Agency</w:t>
      </w:r>
      <w:r w:rsidR="00BA2EC1" w:rsidRPr="00D84261">
        <w:t>.</w:t>
      </w:r>
      <w:r w:rsidRPr="00D84261">
        <w:t xml:space="preserve"> </w:t>
      </w:r>
    </w:p>
    <w:p w14:paraId="00A52861" w14:textId="77777777" w:rsidR="005F1C33" w:rsidRPr="00D84261" w:rsidRDefault="005F1C33" w:rsidP="001A3E36"/>
    <w:p w14:paraId="5B0ABDD2" w14:textId="77777777" w:rsidR="005F1C33" w:rsidRPr="00D84261" w:rsidRDefault="005F1C33" w:rsidP="001A3E36">
      <w:pPr>
        <w:rPr>
          <w:b/>
        </w:rPr>
      </w:pPr>
      <w:r w:rsidRPr="00D84261">
        <w:rPr>
          <w:b/>
        </w:rPr>
        <w:t>Use of National Disability Insurance Agency copyright material</w:t>
      </w:r>
    </w:p>
    <w:p w14:paraId="4620FE0D" w14:textId="07F96466" w:rsidR="005F1C33" w:rsidRPr="00D84261" w:rsidRDefault="005F1C33" w:rsidP="001A3E36">
      <w:r w:rsidRPr="00D84261">
        <w:t xml:space="preserve">The material in this report with the exception of logos, </w:t>
      </w:r>
      <w:r w:rsidR="00CF2B90" w:rsidRPr="00D84261">
        <w:t>trademarks</w:t>
      </w:r>
      <w:r w:rsidRPr="00D84261">
        <w:t>, third party material and other content as specified is licensed under Creative Commons CC NC licence</w:t>
      </w:r>
      <w:r w:rsidR="002F3691" w:rsidRPr="00D84261">
        <w:t xml:space="preserve">, </w:t>
      </w:r>
      <w:hyperlink r:id="rId14" w:history="1">
        <w:r w:rsidR="002F3691" w:rsidRPr="00D84261">
          <w:rPr>
            <w:rStyle w:val="Hyperlink"/>
          </w:rPr>
          <w:t>version 4.0</w:t>
        </w:r>
      </w:hyperlink>
      <w:r w:rsidRPr="00D84261">
        <w:t xml:space="preserve">. With the exception of logos, </w:t>
      </w:r>
      <w:r w:rsidR="00CF2B90" w:rsidRPr="00D84261">
        <w:t>trademarks</w:t>
      </w:r>
      <w:r w:rsidRPr="00D84261">
        <w:t xml:space="preserve">, third party material and other content as specified, you may reproduce the material in this </w:t>
      </w:r>
      <w:r w:rsidR="00BD1DF8" w:rsidRPr="00D84261">
        <w:t>document</w:t>
      </w:r>
      <w:r w:rsidRPr="00D84261">
        <w:t xml:space="preserve">, provided you acknowledge the National Disability Insurance Agency as the owner of all intellectual property rights in the reproduced material by using ‘© National Disability Insurance </w:t>
      </w:r>
      <w:r w:rsidR="00CB77DC" w:rsidRPr="00D84261">
        <w:t>Agency 202</w:t>
      </w:r>
      <w:r w:rsidR="008B25A8" w:rsidRPr="00D84261">
        <w:t>4</w:t>
      </w:r>
      <w:r w:rsidRPr="00D84261">
        <w:t xml:space="preserve"> and do not use the material for commercial purposes.</w:t>
      </w:r>
    </w:p>
    <w:p w14:paraId="7ABF1914" w14:textId="77777777" w:rsidR="005F1C33" w:rsidRPr="00D84261" w:rsidRDefault="005F1C33" w:rsidP="001A3E36">
      <w:r w:rsidRPr="00D84261">
        <w:t xml:space="preserve">Reproduction of any Creative Commons material in this </w:t>
      </w:r>
      <w:r w:rsidR="00CD7CF3" w:rsidRPr="00D84261">
        <w:t>document</w:t>
      </w:r>
      <w:r w:rsidRPr="00D84261">
        <w:t xml:space="preserve"> is subject to the CC NC licence conditions available on the Creative Commons site, as is the full legal code for this material.</w:t>
      </w:r>
    </w:p>
    <w:p w14:paraId="103204BC" w14:textId="77777777" w:rsidR="008B4DE2" w:rsidRPr="00D84261" w:rsidRDefault="008B4DE2" w:rsidP="001A3E36"/>
    <w:p w14:paraId="69EC6C7F" w14:textId="77777777" w:rsidR="005F1C33" w:rsidRPr="00D84261" w:rsidRDefault="005F1C33" w:rsidP="001A3E36">
      <w:pPr>
        <w:rPr>
          <w:b/>
        </w:rPr>
      </w:pPr>
      <w:r w:rsidRPr="00D84261">
        <w:rPr>
          <w:b/>
        </w:rPr>
        <w:t>Further information</w:t>
      </w:r>
    </w:p>
    <w:p w14:paraId="2E0B39ED" w14:textId="1A87F55F" w:rsidR="00713C8A" w:rsidRPr="00D84261" w:rsidRDefault="005F1C33" w:rsidP="001A3E36">
      <w:pPr>
        <w:rPr>
          <w:rStyle w:val="Hyperlink"/>
        </w:rPr>
      </w:pPr>
      <w:r w:rsidRPr="00D84261">
        <w:t>Further information on pricing in the National Disability Insurance Scheme can be found at</w:t>
      </w:r>
      <w:r w:rsidR="00713C8A" w:rsidRPr="00D84261">
        <w:t xml:space="preserve"> </w:t>
      </w:r>
      <w:r w:rsidR="00AA0DA9" w:rsidRPr="00D84261">
        <w:t xml:space="preserve">the </w:t>
      </w:r>
      <w:hyperlink r:id="rId15" w:history="1">
        <w:r w:rsidR="00AA0DA9" w:rsidRPr="00D84261">
          <w:rPr>
            <w:rStyle w:val="Hyperlink"/>
          </w:rPr>
          <w:t>NDIS website</w:t>
        </w:r>
      </w:hyperlink>
    </w:p>
    <w:p w14:paraId="7FBA0140" w14:textId="77777777" w:rsidR="001C3502" w:rsidRPr="00D84261" w:rsidRDefault="001C3502" w:rsidP="00A91E01">
      <w:pPr>
        <w:keepNext/>
        <w:rPr>
          <w:b/>
        </w:rPr>
      </w:pPr>
      <w:r w:rsidRPr="00D84261">
        <w:rPr>
          <w:b/>
        </w:rPr>
        <w:t>Version Control</w:t>
      </w:r>
    </w:p>
    <w:p w14:paraId="1DCEF162" w14:textId="768B43BF" w:rsidR="001C3502" w:rsidRPr="00D84261" w:rsidRDefault="00BD1DF8" w:rsidP="00A91E01">
      <w:pPr>
        <w:keepNext/>
        <w:rPr>
          <w:rFonts w:ascii="Arial" w:hAnsi="Arial" w:cs="Arial"/>
        </w:rPr>
      </w:pPr>
      <w:r w:rsidRPr="00D84261">
        <w:rPr>
          <w:rFonts w:ascii="Arial" w:hAnsi="Arial" w:cs="Arial"/>
        </w:rPr>
        <w:t xml:space="preserve">This document </w:t>
      </w:r>
      <w:r w:rsidR="001C3502" w:rsidRPr="00D84261">
        <w:rPr>
          <w:rFonts w:ascii="Arial" w:hAnsi="Arial" w:cs="Arial"/>
        </w:rPr>
        <w:t xml:space="preserve">is subject to change. The latest version of </w:t>
      </w:r>
      <w:r w:rsidRPr="00D84261">
        <w:rPr>
          <w:rFonts w:ascii="Arial" w:hAnsi="Arial" w:cs="Arial"/>
        </w:rPr>
        <w:t>this document</w:t>
      </w:r>
      <w:r w:rsidR="001C3502" w:rsidRPr="00D84261">
        <w:rPr>
          <w:rFonts w:ascii="Arial" w:hAnsi="Arial" w:cs="Arial"/>
        </w:rPr>
        <w:t xml:space="preserve"> is available on the </w:t>
      </w:r>
      <w:hyperlink r:id="rId16" w:history="1">
        <w:r w:rsidR="001C3502" w:rsidRPr="00D84261">
          <w:rPr>
            <w:rStyle w:val="Hyperlink"/>
            <w:rFonts w:ascii="Arial" w:hAnsi="Arial" w:cs="Arial"/>
          </w:rPr>
          <w:t>NDIS website</w:t>
        </w:r>
      </w:hyperlink>
      <w:r w:rsidR="001C3502" w:rsidRPr="00D84261">
        <w:rPr>
          <w:rFonts w:ascii="Arial" w:hAnsi="Arial" w:cs="Arial"/>
        </w:rPr>
        <w:t>.</w:t>
      </w:r>
    </w:p>
    <w:tbl>
      <w:tblPr>
        <w:tblStyle w:val="GridTable4-Accent4"/>
        <w:tblW w:w="5107" w:type="pct"/>
        <w:tblLook w:val="04A0" w:firstRow="1" w:lastRow="0" w:firstColumn="1" w:lastColumn="0" w:noHBand="0" w:noVBand="1"/>
        <w:tblDescription w:val="Version Control"/>
      </w:tblPr>
      <w:tblGrid>
        <w:gridCol w:w="912"/>
        <w:gridCol w:w="902"/>
        <w:gridCol w:w="4509"/>
        <w:gridCol w:w="1470"/>
        <w:gridCol w:w="1416"/>
      </w:tblGrid>
      <w:tr w:rsidR="001C3502" w:rsidRPr="00D84261" w14:paraId="0664E70F" w14:textId="77777777" w:rsidTr="00AC0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hideMark/>
          </w:tcPr>
          <w:p w14:paraId="270EFD44" w14:textId="77777777" w:rsidR="001C3502" w:rsidRPr="00D84261" w:rsidRDefault="001C3502" w:rsidP="00A91E01">
            <w:pPr>
              <w:keepNext/>
              <w:spacing w:before="40" w:after="40"/>
              <w:jc w:val="center"/>
              <w:rPr>
                <w:rFonts w:ascii="Arial" w:hAnsi="Arial" w:cs="Arial"/>
                <w:b w:val="0"/>
                <w:sz w:val="18"/>
                <w:szCs w:val="18"/>
              </w:rPr>
            </w:pPr>
            <w:r w:rsidRPr="00D84261">
              <w:rPr>
                <w:rFonts w:ascii="Arial" w:hAnsi="Arial" w:cs="Arial"/>
                <w:b w:val="0"/>
                <w:sz w:val="18"/>
                <w:szCs w:val="18"/>
              </w:rPr>
              <w:t>Version</w:t>
            </w:r>
          </w:p>
        </w:tc>
        <w:tc>
          <w:tcPr>
            <w:tcW w:w="490" w:type="pct"/>
          </w:tcPr>
          <w:p w14:paraId="0516EA2E"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Page</w:t>
            </w:r>
          </w:p>
        </w:tc>
        <w:tc>
          <w:tcPr>
            <w:tcW w:w="2448" w:type="pct"/>
            <w:hideMark/>
          </w:tcPr>
          <w:p w14:paraId="5B229D55" w14:textId="77777777" w:rsidR="001C3502" w:rsidRPr="00D84261" w:rsidRDefault="001C3502" w:rsidP="00A91E01">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Details of Amendment</w:t>
            </w:r>
          </w:p>
        </w:tc>
        <w:tc>
          <w:tcPr>
            <w:tcW w:w="798" w:type="pct"/>
            <w:hideMark/>
          </w:tcPr>
          <w:p w14:paraId="59FAAFAD"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Release</w:t>
            </w:r>
            <w:r w:rsidRPr="00D84261">
              <w:rPr>
                <w:rFonts w:ascii="Arial" w:hAnsi="Arial" w:cs="Arial"/>
                <w:b w:val="0"/>
                <w:sz w:val="18"/>
                <w:szCs w:val="18"/>
              </w:rPr>
              <w:br/>
              <w:t>Date</w:t>
            </w:r>
          </w:p>
        </w:tc>
        <w:tc>
          <w:tcPr>
            <w:tcW w:w="769" w:type="pct"/>
          </w:tcPr>
          <w:p w14:paraId="01326BF9"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Operative</w:t>
            </w:r>
            <w:r w:rsidRPr="00D84261">
              <w:rPr>
                <w:rFonts w:ascii="Arial" w:hAnsi="Arial" w:cs="Arial"/>
                <w:b w:val="0"/>
                <w:sz w:val="18"/>
                <w:szCs w:val="18"/>
              </w:rPr>
              <w:br/>
              <w:t>Date</w:t>
            </w:r>
          </w:p>
        </w:tc>
      </w:tr>
      <w:tr w:rsidR="00087DB5" w:rsidRPr="00D84261" w14:paraId="6531111F" w14:textId="77777777" w:rsidTr="00AC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6800D562" w14:textId="6938574C" w:rsidR="00087DB5" w:rsidRPr="00D84261" w:rsidRDefault="00087DB5" w:rsidP="00087DB5">
            <w:pPr>
              <w:keepNext/>
              <w:spacing w:before="40" w:after="40"/>
              <w:jc w:val="center"/>
              <w:rPr>
                <w:rFonts w:ascii="Arial" w:hAnsi="Arial" w:cs="Arial"/>
                <w:b w:val="0"/>
                <w:bCs w:val="0"/>
                <w:sz w:val="18"/>
                <w:szCs w:val="18"/>
              </w:rPr>
            </w:pPr>
            <w:r w:rsidRPr="00D84261">
              <w:rPr>
                <w:rFonts w:ascii="Arial" w:hAnsi="Arial" w:cs="Arial"/>
                <w:b w:val="0"/>
                <w:bCs w:val="0"/>
                <w:sz w:val="18"/>
                <w:szCs w:val="18"/>
              </w:rPr>
              <w:t>1.0</w:t>
            </w:r>
          </w:p>
        </w:tc>
        <w:tc>
          <w:tcPr>
            <w:tcW w:w="490" w:type="pct"/>
          </w:tcPr>
          <w:p w14:paraId="0306F903" w14:textId="77777777" w:rsidR="00087DB5" w:rsidRPr="00D84261" w:rsidRDefault="00087DB5"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48" w:type="pct"/>
          </w:tcPr>
          <w:p w14:paraId="3D8BAB9A" w14:textId="36CAC0FB" w:rsidR="00087DB5" w:rsidRPr="00D84261" w:rsidRDefault="00087DB5" w:rsidP="00087DB5">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84261">
              <w:rPr>
                <w:rFonts w:ascii="Arial" w:hAnsi="Arial" w:cs="Arial"/>
                <w:sz w:val="18"/>
                <w:szCs w:val="18"/>
              </w:rPr>
              <w:t xml:space="preserve">Release of the </w:t>
            </w:r>
            <w:r w:rsidRPr="00D84261">
              <w:rPr>
                <w:rFonts w:ascii="Arial" w:hAnsi="Arial" w:cs="Arial"/>
                <w:i/>
                <w:sz w:val="18"/>
                <w:szCs w:val="18"/>
              </w:rPr>
              <w:t>Disability Support Worker Cost Model Assumptions and Methodology 202</w:t>
            </w:r>
            <w:r w:rsidR="008B25A8" w:rsidRPr="00D84261">
              <w:rPr>
                <w:rFonts w:ascii="Arial" w:hAnsi="Arial" w:cs="Arial"/>
                <w:i/>
                <w:sz w:val="18"/>
                <w:szCs w:val="18"/>
              </w:rPr>
              <w:t>4-25</w:t>
            </w:r>
          </w:p>
        </w:tc>
        <w:tc>
          <w:tcPr>
            <w:tcW w:w="798" w:type="pct"/>
          </w:tcPr>
          <w:p w14:paraId="3242FFAD" w14:textId="4133BD46" w:rsidR="00087DB5" w:rsidRPr="00D84261" w:rsidRDefault="009E5F9A"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84261">
              <w:rPr>
                <w:rFonts w:ascii="Arial" w:hAnsi="Arial" w:cs="Arial"/>
                <w:sz w:val="18"/>
                <w:szCs w:val="18"/>
              </w:rPr>
              <w:t>2</w:t>
            </w:r>
            <w:r w:rsidR="00EA37F1" w:rsidRPr="00D84261">
              <w:rPr>
                <w:rFonts w:ascii="Arial" w:hAnsi="Arial" w:cs="Arial"/>
                <w:sz w:val="18"/>
                <w:szCs w:val="18"/>
              </w:rPr>
              <w:t>8</w:t>
            </w:r>
            <w:r w:rsidR="00F15711" w:rsidRPr="00D84261">
              <w:rPr>
                <w:rFonts w:ascii="Arial" w:hAnsi="Arial" w:cs="Arial"/>
                <w:sz w:val="18"/>
                <w:szCs w:val="18"/>
              </w:rPr>
              <w:t xml:space="preserve"> </w:t>
            </w:r>
            <w:r w:rsidR="00087DB5" w:rsidRPr="00D84261">
              <w:rPr>
                <w:rFonts w:ascii="Arial" w:hAnsi="Arial" w:cs="Arial"/>
                <w:sz w:val="18"/>
                <w:szCs w:val="18"/>
              </w:rPr>
              <w:t>June 202</w:t>
            </w:r>
            <w:r w:rsidR="008B25A8" w:rsidRPr="00D84261">
              <w:rPr>
                <w:rFonts w:ascii="Arial" w:hAnsi="Arial" w:cs="Arial"/>
                <w:sz w:val="18"/>
                <w:szCs w:val="18"/>
              </w:rPr>
              <w:t>4</w:t>
            </w:r>
          </w:p>
        </w:tc>
        <w:tc>
          <w:tcPr>
            <w:tcW w:w="769" w:type="pct"/>
          </w:tcPr>
          <w:p w14:paraId="4F575A53" w14:textId="17E03779" w:rsidR="00087DB5" w:rsidRPr="00D84261" w:rsidRDefault="00087DB5"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84261">
              <w:rPr>
                <w:rFonts w:ascii="Arial" w:hAnsi="Arial" w:cs="Arial"/>
                <w:sz w:val="18"/>
                <w:szCs w:val="18"/>
              </w:rPr>
              <w:t>1 July 202</w:t>
            </w:r>
            <w:r w:rsidR="008B25A8" w:rsidRPr="00D84261">
              <w:rPr>
                <w:rFonts w:ascii="Arial" w:hAnsi="Arial" w:cs="Arial"/>
                <w:sz w:val="18"/>
                <w:szCs w:val="18"/>
              </w:rPr>
              <w:t>4</w:t>
            </w:r>
          </w:p>
        </w:tc>
      </w:tr>
      <w:tr w:rsidR="009106A8" w:rsidRPr="00D84261" w14:paraId="2CCAB14F" w14:textId="77777777" w:rsidTr="00AC09AF">
        <w:tc>
          <w:tcPr>
            <w:cnfStyle w:val="001000000000" w:firstRow="0" w:lastRow="0" w:firstColumn="1" w:lastColumn="0" w:oddVBand="0" w:evenVBand="0" w:oddHBand="0" w:evenHBand="0" w:firstRowFirstColumn="0" w:firstRowLastColumn="0" w:lastRowFirstColumn="0" w:lastRowLastColumn="0"/>
            <w:tcW w:w="495" w:type="pct"/>
          </w:tcPr>
          <w:p w14:paraId="543C13E9" w14:textId="4579D2BD" w:rsidR="009106A8" w:rsidRPr="00D84261" w:rsidRDefault="009106A8" w:rsidP="00087DB5">
            <w:pPr>
              <w:keepNext/>
              <w:spacing w:before="40" w:after="40"/>
              <w:jc w:val="center"/>
              <w:rPr>
                <w:rFonts w:ascii="Arial" w:hAnsi="Arial" w:cs="Arial"/>
                <w:sz w:val="18"/>
                <w:szCs w:val="18"/>
              </w:rPr>
            </w:pPr>
            <w:r w:rsidRPr="00D84261">
              <w:rPr>
                <w:rFonts w:ascii="Arial" w:hAnsi="Arial" w:cs="Arial"/>
                <w:sz w:val="18"/>
                <w:szCs w:val="18"/>
              </w:rPr>
              <w:t>1.1</w:t>
            </w:r>
          </w:p>
        </w:tc>
        <w:tc>
          <w:tcPr>
            <w:tcW w:w="490" w:type="pct"/>
          </w:tcPr>
          <w:p w14:paraId="1FD4B347" w14:textId="050BEC9F" w:rsidR="009106A8" w:rsidRPr="00D84261" w:rsidRDefault="00574574" w:rsidP="00087DB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4261">
              <w:rPr>
                <w:rFonts w:ascii="Arial" w:hAnsi="Arial" w:cs="Arial"/>
                <w:sz w:val="18"/>
                <w:szCs w:val="18"/>
              </w:rPr>
              <w:fldChar w:fldCharType="begin"/>
            </w:r>
            <w:r w:rsidRPr="00D84261">
              <w:rPr>
                <w:rFonts w:ascii="Arial" w:hAnsi="Arial" w:cs="Arial"/>
                <w:sz w:val="18"/>
                <w:szCs w:val="18"/>
              </w:rPr>
              <w:instrText xml:space="preserve"> PAGEREF _Ref177137296 \h </w:instrText>
            </w:r>
            <w:r w:rsidRPr="00D84261">
              <w:rPr>
                <w:rFonts w:ascii="Arial" w:hAnsi="Arial" w:cs="Arial"/>
                <w:sz w:val="18"/>
                <w:szCs w:val="18"/>
              </w:rPr>
            </w:r>
            <w:r w:rsidRPr="00D84261">
              <w:rPr>
                <w:rFonts w:ascii="Arial" w:hAnsi="Arial" w:cs="Arial"/>
                <w:sz w:val="18"/>
                <w:szCs w:val="18"/>
              </w:rPr>
              <w:fldChar w:fldCharType="separate"/>
            </w:r>
            <w:r w:rsidRPr="00D84261">
              <w:rPr>
                <w:rFonts w:ascii="Arial" w:hAnsi="Arial" w:cs="Arial"/>
                <w:noProof/>
                <w:sz w:val="18"/>
                <w:szCs w:val="18"/>
              </w:rPr>
              <w:t>10</w:t>
            </w:r>
            <w:r w:rsidRPr="00D84261">
              <w:rPr>
                <w:rFonts w:ascii="Arial" w:hAnsi="Arial" w:cs="Arial"/>
                <w:sz w:val="18"/>
                <w:szCs w:val="18"/>
              </w:rPr>
              <w:fldChar w:fldCharType="end"/>
            </w:r>
          </w:p>
        </w:tc>
        <w:tc>
          <w:tcPr>
            <w:tcW w:w="2448" w:type="pct"/>
          </w:tcPr>
          <w:p w14:paraId="3DEE7845" w14:textId="1AC1E844" w:rsidR="009106A8" w:rsidRPr="00D84261" w:rsidRDefault="009106A8" w:rsidP="00087DB5">
            <w:pPr>
              <w:keepNext/>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4261">
              <w:rPr>
                <w:rFonts w:ascii="Arial" w:hAnsi="Arial" w:cs="Arial"/>
                <w:sz w:val="18"/>
                <w:szCs w:val="18"/>
              </w:rPr>
              <w:t xml:space="preserve">Addition of </w:t>
            </w:r>
            <w:r w:rsidR="00BE6F53" w:rsidRPr="00D84261">
              <w:rPr>
                <w:rFonts w:ascii="Arial" w:hAnsi="Arial" w:cs="Arial"/>
                <w:bCs/>
                <w:sz w:val="18"/>
                <w:szCs w:val="18"/>
              </w:rPr>
              <w:t>Intensive and Complex Behaviour</w:t>
            </w:r>
            <w:r w:rsidR="00BE6F53" w:rsidRPr="00D84261">
              <w:rPr>
                <w:rFonts w:ascii="Arial" w:hAnsi="Arial" w:cs="Arial"/>
                <w:b/>
                <w:sz w:val="18"/>
                <w:szCs w:val="18"/>
              </w:rPr>
              <w:t xml:space="preserve"> </w:t>
            </w:r>
            <w:r w:rsidRPr="00D84261">
              <w:rPr>
                <w:rFonts w:ascii="Arial" w:hAnsi="Arial" w:cs="Arial"/>
                <w:sz w:val="18"/>
                <w:szCs w:val="18"/>
              </w:rPr>
              <w:t>Support</w:t>
            </w:r>
            <w:r w:rsidR="00574574" w:rsidRPr="00D84261">
              <w:rPr>
                <w:rFonts w:ascii="Arial" w:hAnsi="Arial" w:cs="Arial"/>
                <w:sz w:val="18"/>
                <w:szCs w:val="18"/>
              </w:rPr>
              <w:t>s</w:t>
            </w:r>
            <w:r w:rsidRPr="00D84261">
              <w:rPr>
                <w:rFonts w:ascii="Arial" w:hAnsi="Arial" w:cs="Arial"/>
                <w:sz w:val="18"/>
                <w:szCs w:val="18"/>
              </w:rPr>
              <w:t xml:space="preserve"> to</w:t>
            </w:r>
            <w:r w:rsidR="00574574" w:rsidRPr="00D84261">
              <w:rPr>
                <w:rFonts w:ascii="Arial" w:hAnsi="Arial" w:cs="Arial"/>
                <w:sz w:val="18"/>
                <w:szCs w:val="18"/>
              </w:rPr>
              <w:t xml:space="preserve"> the</w:t>
            </w:r>
            <w:r w:rsidRPr="00D84261">
              <w:rPr>
                <w:rFonts w:ascii="Arial" w:hAnsi="Arial" w:cs="Arial"/>
                <w:sz w:val="18"/>
                <w:szCs w:val="18"/>
              </w:rPr>
              <w:t xml:space="preserve"> </w:t>
            </w:r>
            <w:r w:rsidR="00A82D69" w:rsidRPr="00D84261">
              <w:rPr>
                <w:rFonts w:ascii="Arial" w:hAnsi="Arial" w:cs="Arial"/>
                <w:sz w:val="18"/>
                <w:szCs w:val="18"/>
              </w:rPr>
              <w:t>Price Limits</w:t>
            </w:r>
            <w:r w:rsidR="00574574" w:rsidRPr="00D84261">
              <w:rPr>
                <w:rFonts w:ascii="Arial" w:hAnsi="Arial" w:cs="Arial"/>
                <w:sz w:val="18"/>
                <w:szCs w:val="18"/>
              </w:rPr>
              <w:t xml:space="preserve"> </w:t>
            </w:r>
            <w:r w:rsidRPr="00D84261">
              <w:rPr>
                <w:rFonts w:ascii="Arial" w:hAnsi="Arial" w:cs="Arial"/>
                <w:sz w:val="18"/>
                <w:szCs w:val="18"/>
              </w:rPr>
              <w:t>Table</w:t>
            </w:r>
          </w:p>
        </w:tc>
        <w:tc>
          <w:tcPr>
            <w:tcW w:w="798" w:type="pct"/>
          </w:tcPr>
          <w:p w14:paraId="0088C1DE" w14:textId="2D51786B" w:rsidR="009106A8" w:rsidRPr="00D84261" w:rsidRDefault="00574574" w:rsidP="00574574">
            <w:pPr>
              <w:keepNext/>
              <w:spacing w:before="40" w:after="40"/>
              <w:ind w:left="229" w:right="-1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4261">
              <w:rPr>
                <w:rFonts w:ascii="Arial" w:hAnsi="Arial" w:cs="Arial"/>
                <w:sz w:val="18"/>
                <w:szCs w:val="18"/>
              </w:rPr>
              <w:t>1 Oct</w:t>
            </w:r>
            <w:r w:rsidR="00A82D69" w:rsidRPr="00D84261">
              <w:rPr>
                <w:rFonts w:ascii="Arial" w:hAnsi="Arial" w:cs="Arial"/>
                <w:sz w:val="18"/>
                <w:szCs w:val="18"/>
              </w:rPr>
              <w:t xml:space="preserve"> 2024</w:t>
            </w:r>
          </w:p>
        </w:tc>
        <w:tc>
          <w:tcPr>
            <w:tcW w:w="769" w:type="pct"/>
          </w:tcPr>
          <w:p w14:paraId="19820A1D" w14:textId="6EC8BE84" w:rsidR="009106A8" w:rsidRPr="00D84261" w:rsidRDefault="00574574" w:rsidP="00574574">
            <w:pPr>
              <w:keepNext/>
              <w:spacing w:before="40" w:after="40"/>
              <w:ind w:left="-107" w:right="-25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4261">
              <w:rPr>
                <w:rFonts w:ascii="Arial" w:hAnsi="Arial" w:cs="Arial"/>
                <w:sz w:val="18"/>
                <w:szCs w:val="18"/>
              </w:rPr>
              <w:t xml:space="preserve">1 </w:t>
            </w:r>
            <w:r w:rsidR="00791010" w:rsidRPr="00D84261">
              <w:rPr>
                <w:rFonts w:ascii="Arial" w:hAnsi="Arial" w:cs="Arial"/>
                <w:sz w:val="18"/>
                <w:szCs w:val="18"/>
              </w:rPr>
              <w:t>Oct</w:t>
            </w:r>
            <w:r w:rsidR="00A82D69" w:rsidRPr="00D84261">
              <w:rPr>
                <w:rFonts w:ascii="Arial" w:hAnsi="Arial" w:cs="Arial"/>
                <w:sz w:val="18"/>
                <w:szCs w:val="18"/>
              </w:rPr>
              <w:t xml:space="preserve"> 2024</w:t>
            </w:r>
          </w:p>
        </w:tc>
      </w:tr>
    </w:tbl>
    <w:p w14:paraId="266AAC7A" w14:textId="77777777" w:rsidR="00B9773D" w:rsidRPr="00D84261" w:rsidRDefault="00B9773D" w:rsidP="00773F6C">
      <w:pPr>
        <w:rPr>
          <w:b/>
        </w:rPr>
        <w:sectPr w:rsidR="00B9773D" w:rsidRPr="00D84261" w:rsidSect="00A54E47">
          <w:footerReference w:type="first" r:id="rId17"/>
          <w:pgSz w:w="11906" w:h="16838" w:code="9"/>
          <w:pgMar w:top="1440" w:right="1440" w:bottom="1440" w:left="1440" w:header="709" w:footer="709" w:gutter="0"/>
          <w:cols w:space="708"/>
          <w:titlePg/>
          <w:docGrid w:linePitch="360"/>
        </w:sectPr>
      </w:pPr>
    </w:p>
    <w:p w14:paraId="65679278" w14:textId="77777777" w:rsidR="007219F1" w:rsidRPr="00D84261" w:rsidRDefault="007219F1" w:rsidP="00920C59">
      <w:pPr>
        <w:pStyle w:val="TOCHeading"/>
      </w:pPr>
      <w:r w:rsidRPr="00D84261">
        <w:lastRenderedPageBreak/>
        <w:t>Contents</w:t>
      </w:r>
    </w:p>
    <w:p w14:paraId="2B0C5D53" w14:textId="143B1CEB" w:rsidR="00BC4E19" w:rsidRPr="00D84261" w:rsidRDefault="0040062A">
      <w:pPr>
        <w:pStyle w:val="TOC1"/>
        <w:rPr>
          <w:rFonts w:eastAsiaTheme="minorEastAsia"/>
          <w:b w:val="0"/>
          <w:noProof/>
          <w:kern w:val="2"/>
          <w:sz w:val="24"/>
          <w:szCs w:val="24"/>
          <w:lang w:eastAsia="en-AU"/>
          <w14:ligatures w14:val="standardContextual"/>
        </w:rPr>
      </w:pPr>
      <w:r w:rsidRPr="00D84261">
        <w:fldChar w:fldCharType="begin"/>
      </w:r>
      <w:r w:rsidR="008D296D" w:rsidRPr="00D84261">
        <w:instrText xml:space="preserve"> TOC \o "1-3</w:instrText>
      </w:r>
      <w:r w:rsidRPr="00D84261">
        <w:instrText xml:space="preserve">" \h \z \u </w:instrText>
      </w:r>
      <w:r w:rsidRPr="00D84261">
        <w:fldChar w:fldCharType="separate"/>
      </w:r>
      <w:hyperlink w:anchor="_Toc171078896" w:history="1">
        <w:r w:rsidR="00BC4E19" w:rsidRPr="00D84261">
          <w:rPr>
            <w:rStyle w:val="Hyperlink"/>
            <w:noProof/>
          </w:rPr>
          <w:t>Introduction</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_Toc171078896 \h </w:instrText>
        </w:r>
        <w:r w:rsidR="00BC4E19" w:rsidRPr="00D84261">
          <w:rPr>
            <w:noProof/>
            <w:webHidden/>
          </w:rPr>
        </w:r>
        <w:r w:rsidR="00BC4E19" w:rsidRPr="00D84261">
          <w:rPr>
            <w:noProof/>
            <w:webHidden/>
          </w:rPr>
          <w:fldChar w:fldCharType="separate"/>
        </w:r>
        <w:r w:rsidR="00F40845" w:rsidRPr="00D84261">
          <w:rPr>
            <w:noProof/>
            <w:webHidden/>
          </w:rPr>
          <w:t>4</w:t>
        </w:r>
        <w:r w:rsidR="00BC4E19" w:rsidRPr="00D84261">
          <w:rPr>
            <w:noProof/>
            <w:webHidden/>
          </w:rPr>
          <w:fldChar w:fldCharType="end"/>
        </w:r>
      </w:hyperlink>
    </w:p>
    <w:p w14:paraId="14650701" w14:textId="06216EE0" w:rsidR="00BC4E19" w:rsidRPr="00D84261" w:rsidRDefault="00000000">
      <w:pPr>
        <w:pStyle w:val="TOC1"/>
        <w:rPr>
          <w:rFonts w:eastAsiaTheme="minorEastAsia"/>
          <w:b w:val="0"/>
          <w:noProof/>
          <w:kern w:val="2"/>
          <w:sz w:val="24"/>
          <w:szCs w:val="24"/>
          <w:lang w:eastAsia="en-AU"/>
          <w14:ligatures w14:val="standardContextual"/>
        </w:rPr>
      </w:pPr>
      <w:hyperlink w:anchor="_Toc171078897" w:history="1">
        <w:r w:rsidR="00BC4E19" w:rsidRPr="00D84261">
          <w:rPr>
            <w:rStyle w:val="Hyperlink"/>
            <w:noProof/>
          </w:rPr>
          <w:t>Description of the Cost Model</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_Toc171078897 \h </w:instrText>
        </w:r>
        <w:r w:rsidR="00BC4E19" w:rsidRPr="00D84261">
          <w:rPr>
            <w:noProof/>
            <w:webHidden/>
          </w:rPr>
        </w:r>
        <w:r w:rsidR="00BC4E19" w:rsidRPr="00D84261">
          <w:rPr>
            <w:noProof/>
            <w:webHidden/>
          </w:rPr>
          <w:fldChar w:fldCharType="separate"/>
        </w:r>
        <w:r w:rsidR="00F40845" w:rsidRPr="00D84261">
          <w:rPr>
            <w:noProof/>
            <w:webHidden/>
          </w:rPr>
          <w:t>5</w:t>
        </w:r>
        <w:r w:rsidR="00BC4E19" w:rsidRPr="00D84261">
          <w:rPr>
            <w:noProof/>
            <w:webHidden/>
          </w:rPr>
          <w:fldChar w:fldCharType="end"/>
        </w:r>
      </w:hyperlink>
    </w:p>
    <w:p w14:paraId="02CA80A4" w14:textId="6B8C17B7"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898" w:history="1">
        <w:r w:rsidR="00BC4E19" w:rsidRPr="00D84261">
          <w:rPr>
            <w:rStyle w:val="Hyperlink"/>
            <w:noProof/>
          </w:rPr>
          <w:t>Base Salary and Shift Loadings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_Toc171078898 \h </w:instrText>
        </w:r>
        <w:r w:rsidR="00BC4E19" w:rsidRPr="00D84261">
          <w:rPr>
            <w:noProof/>
            <w:webHidden/>
          </w:rPr>
        </w:r>
        <w:r w:rsidR="00BC4E19" w:rsidRPr="00D84261">
          <w:rPr>
            <w:noProof/>
            <w:webHidden/>
          </w:rPr>
          <w:fldChar w:fldCharType="separate"/>
        </w:r>
        <w:r w:rsidR="00F40845" w:rsidRPr="00D84261">
          <w:rPr>
            <w:noProof/>
            <w:webHidden/>
          </w:rPr>
          <w:t>5</w:t>
        </w:r>
        <w:r w:rsidR="00BC4E19" w:rsidRPr="00D84261">
          <w:rPr>
            <w:noProof/>
            <w:webHidden/>
          </w:rPr>
          <w:fldChar w:fldCharType="end"/>
        </w:r>
      </w:hyperlink>
    </w:p>
    <w:p w14:paraId="2DB5CDCD" w14:textId="7E75C626"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899" w:history="1">
        <w:r w:rsidR="00BC4E19" w:rsidRPr="00D84261">
          <w:rPr>
            <w:rStyle w:val="Hyperlink"/>
            <w:noProof/>
          </w:rPr>
          <w:t>Direct On-costs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_Toc171078899 \h </w:instrText>
        </w:r>
        <w:r w:rsidR="00BC4E19" w:rsidRPr="00D84261">
          <w:rPr>
            <w:noProof/>
            <w:webHidden/>
          </w:rPr>
        </w:r>
        <w:r w:rsidR="00BC4E19" w:rsidRPr="00D84261">
          <w:rPr>
            <w:noProof/>
            <w:webHidden/>
          </w:rPr>
          <w:fldChar w:fldCharType="separate"/>
        </w:r>
        <w:r w:rsidR="00F40845" w:rsidRPr="00D84261">
          <w:rPr>
            <w:noProof/>
            <w:webHidden/>
          </w:rPr>
          <w:t>6</w:t>
        </w:r>
        <w:r w:rsidR="00BC4E19" w:rsidRPr="00D84261">
          <w:rPr>
            <w:noProof/>
            <w:webHidden/>
          </w:rPr>
          <w:fldChar w:fldCharType="end"/>
        </w:r>
      </w:hyperlink>
    </w:p>
    <w:p w14:paraId="32A4EA1F" w14:textId="30153106" w:rsidR="00BC4E19" w:rsidRPr="00D84261" w:rsidRDefault="00000000">
      <w:pPr>
        <w:pStyle w:val="TOC3"/>
        <w:rPr>
          <w:rFonts w:eastAsiaTheme="minorEastAsia"/>
          <w:noProof/>
          <w:kern w:val="2"/>
          <w:sz w:val="24"/>
          <w:szCs w:val="24"/>
          <w:lang w:eastAsia="en-AU"/>
          <w14:ligatures w14:val="standardContextual"/>
        </w:rPr>
      </w:pPr>
      <w:hyperlink w:anchor="_Toc171078900" w:history="1">
        <w:r w:rsidR="00BC4E19" w:rsidRPr="00D84261">
          <w:rPr>
            <w:rStyle w:val="Hyperlink"/>
            <w:noProof/>
          </w:rPr>
          <w:t>Days Worked Versus Days Paid</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_Toc171078900 \h </w:instrText>
        </w:r>
        <w:r w:rsidR="00BC4E19" w:rsidRPr="00D84261">
          <w:rPr>
            <w:noProof/>
            <w:webHidden/>
          </w:rPr>
        </w:r>
        <w:r w:rsidR="00BC4E19" w:rsidRPr="00D84261">
          <w:rPr>
            <w:noProof/>
            <w:webHidden/>
          </w:rPr>
          <w:fldChar w:fldCharType="separate"/>
        </w:r>
        <w:r w:rsidR="00F40845" w:rsidRPr="00D84261">
          <w:rPr>
            <w:noProof/>
            <w:webHidden/>
          </w:rPr>
          <w:t>6</w:t>
        </w:r>
        <w:r w:rsidR="00BC4E19" w:rsidRPr="00D84261">
          <w:rPr>
            <w:noProof/>
            <w:webHidden/>
          </w:rPr>
          <w:fldChar w:fldCharType="end"/>
        </w:r>
      </w:hyperlink>
    </w:p>
    <w:p w14:paraId="7BB67E06" w14:textId="6E59EA9D" w:rsidR="00BC4E19" w:rsidRPr="00D84261" w:rsidRDefault="00000000">
      <w:pPr>
        <w:pStyle w:val="TOC3"/>
        <w:rPr>
          <w:rFonts w:eastAsiaTheme="minorEastAsia"/>
          <w:noProof/>
          <w:kern w:val="2"/>
          <w:sz w:val="24"/>
          <w:szCs w:val="24"/>
          <w:lang w:eastAsia="en-AU"/>
          <w14:ligatures w14:val="standardContextual"/>
        </w:rPr>
      </w:pPr>
      <w:hyperlink w:anchor="_Toc171078901" w:history="1">
        <w:r w:rsidR="00BC4E19" w:rsidRPr="00D84261">
          <w:rPr>
            <w:rStyle w:val="Hyperlink"/>
            <w:noProof/>
          </w:rPr>
          <w:t>Superannuation</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_Toc171078901 \h </w:instrText>
        </w:r>
        <w:r w:rsidR="00BC4E19" w:rsidRPr="00D84261">
          <w:rPr>
            <w:noProof/>
            <w:webHidden/>
          </w:rPr>
        </w:r>
        <w:r w:rsidR="00BC4E19" w:rsidRPr="00D84261">
          <w:rPr>
            <w:noProof/>
            <w:webHidden/>
          </w:rPr>
          <w:fldChar w:fldCharType="separate"/>
        </w:r>
        <w:r w:rsidR="00F40845" w:rsidRPr="00D84261">
          <w:rPr>
            <w:noProof/>
            <w:webHidden/>
          </w:rPr>
          <w:t>7</w:t>
        </w:r>
        <w:r w:rsidR="00BC4E19" w:rsidRPr="00D84261">
          <w:rPr>
            <w:noProof/>
            <w:webHidden/>
          </w:rPr>
          <w:fldChar w:fldCharType="end"/>
        </w:r>
      </w:hyperlink>
    </w:p>
    <w:p w14:paraId="230DB96C" w14:textId="004C9480" w:rsidR="00BC4E19" w:rsidRPr="00D84261" w:rsidRDefault="00000000">
      <w:pPr>
        <w:pStyle w:val="TOC3"/>
        <w:rPr>
          <w:rFonts w:eastAsiaTheme="minorEastAsia"/>
          <w:noProof/>
          <w:kern w:val="2"/>
          <w:sz w:val="24"/>
          <w:szCs w:val="24"/>
          <w:lang w:eastAsia="en-AU"/>
          <w14:ligatures w14:val="standardContextual"/>
        </w:rPr>
      </w:pPr>
      <w:hyperlink w:anchor="_Toc171078902" w:history="1">
        <w:r w:rsidR="00BC4E19" w:rsidRPr="00D84261">
          <w:rPr>
            <w:rStyle w:val="Hyperlink"/>
            <w:noProof/>
          </w:rPr>
          <w:t>Employee allowances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_Toc171078902 \h </w:instrText>
        </w:r>
        <w:r w:rsidR="00BC4E19" w:rsidRPr="00D84261">
          <w:rPr>
            <w:noProof/>
            <w:webHidden/>
          </w:rPr>
        </w:r>
        <w:r w:rsidR="00BC4E19" w:rsidRPr="00D84261">
          <w:rPr>
            <w:noProof/>
            <w:webHidden/>
          </w:rPr>
          <w:fldChar w:fldCharType="separate"/>
        </w:r>
        <w:r w:rsidR="00F40845" w:rsidRPr="00D84261">
          <w:rPr>
            <w:noProof/>
            <w:webHidden/>
          </w:rPr>
          <w:t>7</w:t>
        </w:r>
        <w:r w:rsidR="00BC4E19" w:rsidRPr="00D84261">
          <w:rPr>
            <w:noProof/>
            <w:webHidden/>
          </w:rPr>
          <w:fldChar w:fldCharType="end"/>
        </w:r>
      </w:hyperlink>
    </w:p>
    <w:p w14:paraId="608F26D8" w14:textId="60FBEBBA" w:rsidR="00BC4E19" w:rsidRPr="00D84261" w:rsidRDefault="00000000">
      <w:pPr>
        <w:pStyle w:val="TOC3"/>
        <w:rPr>
          <w:rFonts w:eastAsiaTheme="minorEastAsia"/>
          <w:noProof/>
          <w:kern w:val="2"/>
          <w:sz w:val="24"/>
          <w:szCs w:val="24"/>
          <w:lang w:eastAsia="en-AU"/>
          <w14:ligatures w14:val="standardContextual"/>
        </w:rPr>
      </w:pPr>
      <w:hyperlink w:anchor="_Toc171078903" w:history="1">
        <w:r w:rsidR="00BC4E19" w:rsidRPr="00D84261">
          <w:rPr>
            <w:rStyle w:val="Hyperlink"/>
            <w:noProof/>
          </w:rPr>
          <w:t>Cumulative Impact of Direct on-costs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_Toc171078903 \h </w:instrText>
        </w:r>
        <w:r w:rsidR="00BC4E19" w:rsidRPr="00D84261">
          <w:rPr>
            <w:noProof/>
            <w:webHidden/>
          </w:rPr>
        </w:r>
        <w:r w:rsidR="00BC4E19" w:rsidRPr="00D84261">
          <w:rPr>
            <w:noProof/>
            <w:webHidden/>
          </w:rPr>
          <w:fldChar w:fldCharType="separate"/>
        </w:r>
        <w:r w:rsidR="00F40845" w:rsidRPr="00D84261">
          <w:rPr>
            <w:noProof/>
            <w:webHidden/>
          </w:rPr>
          <w:t>7</w:t>
        </w:r>
        <w:r w:rsidR="00BC4E19" w:rsidRPr="00D84261">
          <w:rPr>
            <w:noProof/>
            <w:webHidden/>
          </w:rPr>
          <w:fldChar w:fldCharType="end"/>
        </w:r>
      </w:hyperlink>
    </w:p>
    <w:p w14:paraId="6ED218AA" w14:textId="7E95CC1C"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04" w:history="1">
        <w:r w:rsidR="00BC4E19" w:rsidRPr="00D84261">
          <w:rPr>
            <w:rStyle w:val="Hyperlink"/>
            <w:noProof/>
          </w:rPr>
          <w:t>Operational Overheads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_Toc171078904 \h </w:instrText>
        </w:r>
        <w:r w:rsidR="00BC4E19" w:rsidRPr="00D84261">
          <w:rPr>
            <w:noProof/>
            <w:webHidden/>
          </w:rPr>
        </w:r>
        <w:r w:rsidR="00BC4E19" w:rsidRPr="00D84261">
          <w:rPr>
            <w:noProof/>
            <w:webHidden/>
          </w:rPr>
          <w:fldChar w:fldCharType="separate"/>
        </w:r>
        <w:r w:rsidR="00F40845" w:rsidRPr="00D84261">
          <w:rPr>
            <w:noProof/>
            <w:webHidden/>
          </w:rPr>
          <w:t>8</w:t>
        </w:r>
        <w:r w:rsidR="00BC4E19" w:rsidRPr="00D84261">
          <w:rPr>
            <w:noProof/>
            <w:webHidden/>
          </w:rPr>
          <w:fldChar w:fldCharType="end"/>
        </w:r>
      </w:hyperlink>
    </w:p>
    <w:p w14:paraId="0D0916B1" w14:textId="2D220912"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05" w:history="1">
        <w:r w:rsidR="00BC4E19" w:rsidRPr="00D84261">
          <w:rPr>
            <w:rStyle w:val="Hyperlink"/>
            <w:noProof/>
          </w:rPr>
          <w:t>Corporate Overheads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_Toc171078905 \h </w:instrText>
        </w:r>
        <w:r w:rsidR="00BC4E19" w:rsidRPr="00D84261">
          <w:rPr>
            <w:noProof/>
            <w:webHidden/>
          </w:rPr>
        </w:r>
        <w:r w:rsidR="00BC4E19" w:rsidRPr="00D84261">
          <w:rPr>
            <w:noProof/>
            <w:webHidden/>
          </w:rPr>
          <w:fldChar w:fldCharType="separate"/>
        </w:r>
        <w:r w:rsidR="00F40845" w:rsidRPr="00D84261">
          <w:rPr>
            <w:noProof/>
            <w:webHidden/>
          </w:rPr>
          <w:t>8</w:t>
        </w:r>
        <w:r w:rsidR="00BC4E19" w:rsidRPr="00D84261">
          <w:rPr>
            <w:noProof/>
            <w:webHidden/>
          </w:rPr>
          <w:fldChar w:fldCharType="end"/>
        </w:r>
      </w:hyperlink>
    </w:p>
    <w:p w14:paraId="30B82B31" w14:textId="0537EFCE"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06" w:history="1">
        <w:r w:rsidR="00BC4E19" w:rsidRPr="00D84261">
          <w:rPr>
            <w:rStyle w:val="Hyperlink"/>
            <w:noProof/>
          </w:rPr>
          <w:t>Margin</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_Toc171078906 \h </w:instrText>
        </w:r>
        <w:r w:rsidR="00BC4E19" w:rsidRPr="00D84261">
          <w:rPr>
            <w:noProof/>
            <w:webHidden/>
          </w:rPr>
        </w:r>
        <w:r w:rsidR="00BC4E19" w:rsidRPr="00D84261">
          <w:rPr>
            <w:noProof/>
            <w:webHidden/>
          </w:rPr>
          <w:fldChar w:fldCharType="separate"/>
        </w:r>
        <w:r w:rsidR="00F40845" w:rsidRPr="00D84261">
          <w:rPr>
            <w:noProof/>
            <w:webHidden/>
          </w:rPr>
          <w:t>8</w:t>
        </w:r>
        <w:r w:rsidR="00BC4E19" w:rsidRPr="00D84261">
          <w:rPr>
            <w:noProof/>
            <w:webHidden/>
          </w:rPr>
          <w:fldChar w:fldCharType="end"/>
        </w:r>
      </w:hyperlink>
    </w:p>
    <w:p w14:paraId="245DB4B2" w14:textId="2452FE21" w:rsidR="00BC4E19" w:rsidRPr="00D84261" w:rsidRDefault="00000000">
      <w:pPr>
        <w:pStyle w:val="TOC1"/>
        <w:rPr>
          <w:rFonts w:eastAsiaTheme="minorEastAsia"/>
          <w:b w:val="0"/>
          <w:noProof/>
          <w:kern w:val="2"/>
          <w:sz w:val="24"/>
          <w:szCs w:val="24"/>
          <w:lang w:eastAsia="en-AU"/>
          <w14:ligatures w14:val="standardContextual"/>
        </w:rPr>
      </w:pPr>
      <w:hyperlink w:anchor="_Toc171078907" w:history="1">
        <w:r w:rsidR="00BC4E19" w:rsidRPr="00D84261">
          <w:rPr>
            <w:rStyle w:val="Hyperlink"/>
            <w:noProof/>
          </w:rPr>
          <w:t>Accommodation Cost Amounts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_Toc171078907 \h </w:instrText>
        </w:r>
        <w:r w:rsidR="00BC4E19" w:rsidRPr="00D84261">
          <w:rPr>
            <w:noProof/>
            <w:webHidden/>
          </w:rPr>
        </w:r>
        <w:r w:rsidR="00BC4E19" w:rsidRPr="00D84261">
          <w:rPr>
            <w:noProof/>
            <w:webHidden/>
          </w:rPr>
          <w:fldChar w:fldCharType="separate"/>
        </w:r>
        <w:r w:rsidR="00F40845" w:rsidRPr="00D84261">
          <w:rPr>
            <w:noProof/>
            <w:webHidden/>
          </w:rPr>
          <w:t>9</w:t>
        </w:r>
        <w:r w:rsidR="00BC4E19" w:rsidRPr="00D84261">
          <w:rPr>
            <w:noProof/>
            <w:webHidden/>
          </w:rPr>
          <w:fldChar w:fldCharType="end"/>
        </w:r>
      </w:hyperlink>
    </w:p>
    <w:p w14:paraId="39E9C57D" w14:textId="5D0B1683"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08" w:history="1">
        <w:r w:rsidR="00BC4E19" w:rsidRPr="00D84261">
          <w:rPr>
            <w:rStyle w:val="Hyperlink"/>
            <w:noProof/>
          </w:rPr>
          <w:t>Centre Based Capital Amount</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_Toc171078908 \h </w:instrText>
        </w:r>
        <w:r w:rsidR="00BC4E19" w:rsidRPr="00D84261">
          <w:rPr>
            <w:noProof/>
            <w:webHidden/>
          </w:rPr>
        </w:r>
        <w:r w:rsidR="00BC4E19" w:rsidRPr="00D84261">
          <w:rPr>
            <w:noProof/>
            <w:webHidden/>
          </w:rPr>
          <w:fldChar w:fldCharType="separate"/>
        </w:r>
        <w:r w:rsidR="00F40845" w:rsidRPr="00D84261">
          <w:rPr>
            <w:noProof/>
            <w:webHidden/>
          </w:rPr>
          <w:t>9</w:t>
        </w:r>
        <w:r w:rsidR="00BC4E19" w:rsidRPr="00D84261">
          <w:rPr>
            <w:noProof/>
            <w:webHidden/>
          </w:rPr>
          <w:fldChar w:fldCharType="end"/>
        </w:r>
      </w:hyperlink>
    </w:p>
    <w:p w14:paraId="584A286C" w14:textId="704C150D"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09" w:history="1">
        <w:r w:rsidR="00BC4E19" w:rsidRPr="00D84261">
          <w:rPr>
            <w:rStyle w:val="Hyperlink"/>
            <w:noProof/>
          </w:rPr>
          <w:t>Short Term Accommodation Amount</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_Toc171078909 \h </w:instrText>
        </w:r>
        <w:r w:rsidR="00BC4E19" w:rsidRPr="00D84261">
          <w:rPr>
            <w:noProof/>
            <w:webHidden/>
          </w:rPr>
        </w:r>
        <w:r w:rsidR="00BC4E19" w:rsidRPr="00D84261">
          <w:rPr>
            <w:noProof/>
            <w:webHidden/>
          </w:rPr>
          <w:fldChar w:fldCharType="separate"/>
        </w:r>
        <w:r w:rsidR="00F40845" w:rsidRPr="00D84261">
          <w:rPr>
            <w:noProof/>
            <w:webHidden/>
          </w:rPr>
          <w:t>9</w:t>
        </w:r>
        <w:r w:rsidR="00BC4E19" w:rsidRPr="00D84261">
          <w:rPr>
            <w:noProof/>
            <w:webHidden/>
          </w:rPr>
          <w:fldChar w:fldCharType="end"/>
        </w:r>
      </w:hyperlink>
    </w:p>
    <w:p w14:paraId="2FFD932C" w14:textId="281B7031"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10" w:history="1">
        <w:r w:rsidR="00BC4E19" w:rsidRPr="00D84261">
          <w:rPr>
            <w:rStyle w:val="Hyperlink"/>
            <w:noProof/>
          </w:rPr>
          <w:t>Medium Term Accommodation Amount</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_Toc171078910 \h </w:instrText>
        </w:r>
        <w:r w:rsidR="00BC4E19" w:rsidRPr="00D84261">
          <w:rPr>
            <w:noProof/>
            <w:webHidden/>
          </w:rPr>
        </w:r>
        <w:r w:rsidR="00BC4E19" w:rsidRPr="00D84261">
          <w:rPr>
            <w:noProof/>
            <w:webHidden/>
          </w:rPr>
          <w:fldChar w:fldCharType="separate"/>
        </w:r>
        <w:r w:rsidR="00F40845" w:rsidRPr="00D84261">
          <w:rPr>
            <w:noProof/>
            <w:webHidden/>
          </w:rPr>
          <w:t>9</w:t>
        </w:r>
        <w:r w:rsidR="00BC4E19" w:rsidRPr="00D84261">
          <w:rPr>
            <w:noProof/>
            <w:webHidden/>
          </w:rPr>
          <w:fldChar w:fldCharType="end"/>
        </w:r>
      </w:hyperlink>
    </w:p>
    <w:p w14:paraId="2E03D3F4" w14:textId="3C4A6CCC" w:rsidR="00BC4E19" w:rsidRPr="00D84261" w:rsidRDefault="00000000">
      <w:pPr>
        <w:pStyle w:val="TOC1"/>
        <w:rPr>
          <w:rFonts w:eastAsiaTheme="minorEastAsia"/>
          <w:b w:val="0"/>
          <w:noProof/>
          <w:kern w:val="2"/>
          <w:sz w:val="24"/>
          <w:szCs w:val="24"/>
          <w:lang w:eastAsia="en-AU"/>
          <w14:ligatures w14:val="standardContextual"/>
        </w:rPr>
      </w:pPr>
      <w:hyperlink w:anchor="_Toc171078911" w:history="1">
        <w:r w:rsidR="00BC4E19" w:rsidRPr="00D84261">
          <w:rPr>
            <w:rStyle w:val="Hyperlink"/>
            <w:noProof/>
          </w:rPr>
          <w:t>Price Limits Determined by the Cost Model</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_Toc171078911 \h </w:instrText>
        </w:r>
        <w:r w:rsidR="00BC4E19" w:rsidRPr="00D84261">
          <w:rPr>
            <w:noProof/>
            <w:webHidden/>
          </w:rPr>
        </w:r>
        <w:r w:rsidR="00BC4E19" w:rsidRPr="00D84261">
          <w:rPr>
            <w:noProof/>
            <w:webHidden/>
          </w:rPr>
          <w:fldChar w:fldCharType="separate"/>
        </w:r>
        <w:r w:rsidR="00F40845" w:rsidRPr="00D84261">
          <w:rPr>
            <w:noProof/>
            <w:webHidden/>
          </w:rPr>
          <w:t>10</w:t>
        </w:r>
        <w:r w:rsidR="00BC4E19" w:rsidRPr="00D84261">
          <w:rPr>
            <w:noProof/>
            <w:webHidden/>
          </w:rPr>
          <w:fldChar w:fldCharType="end"/>
        </w:r>
      </w:hyperlink>
    </w:p>
    <w:p w14:paraId="63E710BA" w14:textId="49E9B118" w:rsidR="00BC4E19" w:rsidRPr="00D84261" w:rsidRDefault="00000000">
      <w:pPr>
        <w:pStyle w:val="TOC2"/>
        <w:tabs>
          <w:tab w:val="right" w:leader="dot" w:pos="9016"/>
        </w:tabs>
        <w:rPr>
          <w:rFonts w:eastAsiaTheme="minorEastAsia"/>
          <w:noProof/>
          <w:kern w:val="2"/>
          <w:sz w:val="24"/>
          <w:szCs w:val="24"/>
          <w:lang w:eastAsia="en-AU"/>
          <w14:ligatures w14:val="standardContextual"/>
        </w:rPr>
      </w:pPr>
      <w:hyperlink w:anchor="_Toc171078912" w:history="1">
        <w:r w:rsidR="00BC4E19" w:rsidRPr="00D84261">
          <w:rPr>
            <w:rStyle w:val="Hyperlink"/>
            <w:noProof/>
          </w:rPr>
          <w:t>Notes</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_Toc171078912 \h </w:instrText>
        </w:r>
        <w:r w:rsidR="00BC4E19" w:rsidRPr="00D84261">
          <w:rPr>
            <w:noProof/>
            <w:webHidden/>
          </w:rPr>
        </w:r>
        <w:r w:rsidR="00BC4E19" w:rsidRPr="00D84261">
          <w:rPr>
            <w:noProof/>
            <w:webHidden/>
          </w:rPr>
          <w:fldChar w:fldCharType="separate"/>
        </w:r>
        <w:r w:rsidR="00F40845" w:rsidRPr="00D84261">
          <w:rPr>
            <w:noProof/>
            <w:webHidden/>
          </w:rPr>
          <w:t>15</w:t>
        </w:r>
        <w:r w:rsidR="00BC4E19" w:rsidRPr="00D84261">
          <w:rPr>
            <w:noProof/>
            <w:webHidden/>
          </w:rPr>
          <w:fldChar w:fldCharType="end"/>
        </w:r>
      </w:hyperlink>
    </w:p>
    <w:p w14:paraId="11FDA15E" w14:textId="3279AEA6" w:rsidR="00EE5246" w:rsidRPr="00D84261" w:rsidRDefault="0040062A" w:rsidP="001A3E36">
      <w:r w:rsidRPr="00D84261">
        <w:fldChar w:fldCharType="end"/>
      </w:r>
    </w:p>
    <w:p w14:paraId="4A245695" w14:textId="77777777" w:rsidR="00CD7CF3" w:rsidRPr="00D84261" w:rsidRDefault="00CD7CF3" w:rsidP="00920C59">
      <w:pPr>
        <w:pStyle w:val="Heading1"/>
        <w:sectPr w:rsidR="00CD7CF3" w:rsidRPr="00D84261" w:rsidSect="00A54E47">
          <w:pgSz w:w="11906" w:h="16838" w:code="9"/>
          <w:pgMar w:top="1440" w:right="1440" w:bottom="1440" w:left="1440" w:header="709" w:footer="709" w:gutter="0"/>
          <w:cols w:space="708"/>
          <w:titlePg/>
          <w:docGrid w:linePitch="360"/>
        </w:sectPr>
      </w:pPr>
      <w:bookmarkStart w:id="0" w:name="_Toc2341423"/>
    </w:p>
    <w:p w14:paraId="6F1A7E3F" w14:textId="77777777" w:rsidR="000D5076" w:rsidRPr="00D84261" w:rsidRDefault="000D5076" w:rsidP="00920C59">
      <w:pPr>
        <w:pStyle w:val="Heading1"/>
      </w:pPr>
      <w:bookmarkStart w:id="1" w:name="_Toc171078896"/>
      <w:bookmarkEnd w:id="0"/>
      <w:r w:rsidRPr="00D84261">
        <w:lastRenderedPageBreak/>
        <w:t>Introduction</w:t>
      </w:r>
      <w:bookmarkEnd w:id="1"/>
    </w:p>
    <w:p w14:paraId="666A3B35" w14:textId="7C2C1F9D" w:rsidR="00CC1158" w:rsidRPr="00D84261" w:rsidRDefault="00CC1158" w:rsidP="00CC1158">
      <w:r w:rsidRPr="00D84261">
        <w:t xml:space="preserve">The National Disability Insurance Scheme (NDIS) was established in 2013 to support people with disability to pursue their goals, to help them to realise their full potential, to assist them to participate in and contribute to society, and to empower them to exercise choice and control over their lives and futures. The NDIS provides funding to eligible individuals (“participants”) so that they can purchase, in the open market, the disability related goods and services (“supports”) that they need. The NDIS is administered by the National Disability Insurance Agency (NDIA). The NDIA has a role, as market steward, to create an efficient and sustainable consumer driven marketplace for the supply of disability supports. It regulates the commercial relationships between providers and participants, including through price regulation. The pricing arrangements aim to maintain and increase market supply, and help markets grow to a more mature state in the future, while recognising the need for financial sustainability. Further information on the NDIA’s approach to pricing can be found in the </w:t>
      </w:r>
      <w:r w:rsidRPr="00D84261">
        <w:rPr>
          <w:i/>
        </w:rPr>
        <w:t>NDIS</w:t>
      </w:r>
      <w:r w:rsidRPr="00D84261">
        <w:t xml:space="preserve"> </w:t>
      </w:r>
      <w:r w:rsidRPr="00D84261">
        <w:rPr>
          <w:i/>
        </w:rPr>
        <w:t xml:space="preserve">Pricing Strategy </w:t>
      </w:r>
      <w:r w:rsidRPr="00D84261">
        <w:t>and in the</w:t>
      </w:r>
      <w:r w:rsidRPr="00D84261">
        <w:rPr>
          <w:i/>
        </w:rPr>
        <w:t xml:space="preserve"> Final Report of the Annual Pricing Review</w:t>
      </w:r>
      <w:r w:rsidR="00BD53D8" w:rsidRPr="00D84261">
        <w:rPr>
          <w:i/>
        </w:rPr>
        <w:t xml:space="preserve"> </w:t>
      </w:r>
      <w:r w:rsidR="002E4D30" w:rsidRPr="00D84261">
        <w:rPr>
          <w:i/>
        </w:rPr>
        <w:t>2023-24</w:t>
      </w:r>
      <w:r w:rsidRPr="00D84261">
        <w:rPr>
          <w:i/>
        </w:rPr>
        <w:t>.</w:t>
      </w:r>
    </w:p>
    <w:p w14:paraId="146E5811" w14:textId="77777777" w:rsidR="00222142" w:rsidRPr="00D84261" w:rsidRDefault="000D5076" w:rsidP="000D5076">
      <w:r w:rsidRPr="00D84261">
        <w:t>The</w:t>
      </w:r>
      <w:r w:rsidR="0055026A" w:rsidRPr="00D84261">
        <w:t xml:space="preserve"> </w:t>
      </w:r>
      <w:r w:rsidR="00CC1158" w:rsidRPr="00D84261">
        <w:t>NDIA</w:t>
      </w:r>
      <w:r w:rsidR="0055026A" w:rsidRPr="00D84261">
        <w:t xml:space="preserve"> uses the</w:t>
      </w:r>
      <w:r w:rsidRPr="00D84261">
        <w:t xml:space="preserve"> </w:t>
      </w:r>
      <w:r w:rsidR="0066011B" w:rsidRPr="00D84261">
        <w:t xml:space="preserve">Disability Support Worker </w:t>
      </w:r>
      <w:r w:rsidR="004915CA" w:rsidRPr="00D84261">
        <w:t>C</w:t>
      </w:r>
      <w:r w:rsidRPr="00D84261">
        <w:t xml:space="preserve">ost Model </w:t>
      </w:r>
      <w:r w:rsidR="0055026A" w:rsidRPr="00D84261">
        <w:t xml:space="preserve">that is described in this document to determine the </w:t>
      </w:r>
      <w:r w:rsidRPr="00D84261">
        <w:t xml:space="preserve">price limits for supports </w:t>
      </w:r>
      <w:r w:rsidR="00DC1594" w:rsidRPr="00D84261">
        <w:t>that are delivered by Disability Support W</w:t>
      </w:r>
      <w:r w:rsidRPr="00D84261">
        <w:t>orkers</w:t>
      </w:r>
      <w:r w:rsidR="00DC1594" w:rsidRPr="00D84261">
        <w:t xml:space="preserve"> (DSWs)</w:t>
      </w:r>
      <w:r w:rsidR="0055026A" w:rsidRPr="00D84261">
        <w:t xml:space="preserve">. </w:t>
      </w:r>
    </w:p>
    <w:p w14:paraId="683548A8" w14:textId="53E71C40" w:rsidR="00906493" w:rsidRPr="00D84261" w:rsidRDefault="0055026A" w:rsidP="000D5076">
      <w:r w:rsidRPr="00D84261">
        <w:t xml:space="preserve">The DSW Cost Model </w:t>
      </w:r>
      <w:r w:rsidR="000D5076" w:rsidRPr="00D84261">
        <w:t>estimat</w:t>
      </w:r>
      <w:r w:rsidRPr="00D84261">
        <w:t>es</w:t>
      </w:r>
      <w:r w:rsidR="000D5076" w:rsidRPr="00D84261">
        <w:t xml:space="preserve"> the </w:t>
      </w:r>
      <w:r w:rsidR="006129ED" w:rsidRPr="00D84261">
        <w:t>fully loaded</w:t>
      </w:r>
      <w:r w:rsidRPr="00D84261">
        <w:t xml:space="preserve"> </w:t>
      </w:r>
      <w:r w:rsidR="000D5076" w:rsidRPr="00D84261">
        <w:t xml:space="preserve">cost of a billable hour of support </w:t>
      </w:r>
      <w:r w:rsidR="00FC2950" w:rsidRPr="00D84261">
        <w:t>considering</w:t>
      </w:r>
      <w:r w:rsidR="000D5076" w:rsidRPr="00D84261">
        <w:t xml:space="preserve">: base pay; shift loadings; </w:t>
      </w:r>
      <w:r w:rsidR="00DC1594" w:rsidRPr="00D84261">
        <w:t>leave entitlements</w:t>
      </w:r>
      <w:r w:rsidR="000D5076" w:rsidRPr="00D84261">
        <w:t xml:space="preserve">; salary on costs; </w:t>
      </w:r>
      <w:r w:rsidR="003D60DD" w:rsidRPr="00D84261">
        <w:t xml:space="preserve">employee allowances; </w:t>
      </w:r>
      <w:r w:rsidRPr="00D84261">
        <w:t>o</w:t>
      </w:r>
      <w:r w:rsidR="0085006B" w:rsidRPr="00D84261">
        <w:t xml:space="preserve">perational </w:t>
      </w:r>
      <w:r w:rsidRPr="00D84261">
        <w:t>o</w:t>
      </w:r>
      <w:r w:rsidR="0085006B" w:rsidRPr="00D84261">
        <w:t>verheads</w:t>
      </w:r>
      <w:r w:rsidR="003D60DD" w:rsidRPr="00D84261">
        <w:t xml:space="preserve"> (</w:t>
      </w:r>
      <w:r w:rsidR="00DC1594" w:rsidRPr="00D84261">
        <w:t xml:space="preserve">including </w:t>
      </w:r>
      <w:r w:rsidR="000D5076" w:rsidRPr="00D84261">
        <w:t>supervision costs</w:t>
      </w:r>
      <w:r w:rsidR="00DC1594" w:rsidRPr="00D84261">
        <w:t>,</w:t>
      </w:r>
      <w:r w:rsidR="000D5076" w:rsidRPr="00D84261">
        <w:t xml:space="preserve"> utilisation</w:t>
      </w:r>
      <w:r w:rsidR="00DC1594" w:rsidRPr="00D84261">
        <w:t xml:space="preserve"> costs</w:t>
      </w:r>
      <w:r w:rsidR="000D5076" w:rsidRPr="00D84261">
        <w:t xml:space="preserve"> </w:t>
      </w:r>
      <w:r w:rsidR="003D60DD" w:rsidRPr="00D84261">
        <w:t>and workers’ compensation</w:t>
      </w:r>
      <w:r w:rsidR="00DC1594" w:rsidRPr="00D84261">
        <w:t xml:space="preserve"> costs</w:t>
      </w:r>
      <w:r w:rsidR="003D60DD" w:rsidRPr="00D84261">
        <w:t>)</w:t>
      </w:r>
      <w:r w:rsidR="000D5076" w:rsidRPr="00D84261">
        <w:t xml:space="preserve">; </w:t>
      </w:r>
      <w:r w:rsidRPr="00D84261">
        <w:t>c</w:t>
      </w:r>
      <w:r w:rsidR="0085006B" w:rsidRPr="00D84261">
        <w:t xml:space="preserve">orporate </w:t>
      </w:r>
      <w:r w:rsidRPr="00D84261">
        <w:t>o</w:t>
      </w:r>
      <w:r w:rsidR="0085006B" w:rsidRPr="00D84261">
        <w:t>verheads</w:t>
      </w:r>
      <w:r w:rsidR="000D5076" w:rsidRPr="00D84261">
        <w:t xml:space="preserve"> and margin. </w:t>
      </w:r>
    </w:p>
    <w:p w14:paraId="5F3155FB" w14:textId="77777777" w:rsidR="00CC1158" w:rsidRPr="00D84261" w:rsidRDefault="00CC1158" w:rsidP="00CC1158">
      <w:r w:rsidRPr="00D84261">
        <w:t>The Cost Model estimates the efficient costs of providing supports by considering:</w:t>
      </w:r>
    </w:p>
    <w:p w14:paraId="02BC6F2E" w14:textId="77777777" w:rsidR="00CC1158" w:rsidRPr="00D84261" w:rsidRDefault="00CC1158" w:rsidP="00CC1158">
      <w:pPr>
        <w:pStyle w:val="DotPoint"/>
      </w:pPr>
      <w:r w:rsidRPr="00D84261">
        <w:rPr>
          <w:b/>
        </w:rPr>
        <w:t>Base Salary</w:t>
      </w:r>
      <w:r w:rsidRPr="00D84261">
        <w:t xml:space="preserve"> costs, including shift loadings. Note that in the Cost Model, costs are based on permanent worker costs.</w:t>
      </w:r>
    </w:p>
    <w:p w14:paraId="1201E7E5" w14:textId="77777777" w:rsidR="00CC1158" w:rsidRPr="00D84261" w:rsidRDefault="00CC1158" w:rsidP="00CC1158">
      <w:pPr>
        <w:pStyle w:val="DotPoint"/>
      </w:pPr>
      <w:r w:rsidRPr="00D84261">
        <w:rPr>
          <w:b/>
        </w:rPr>
        <w:t xml:space="preserve">Direct On-costs, </w:t>
      </w:r>
      <w:r w:rsidRPr="00D84261">
        <w:t>which</w:t>
      </w:r>
      <w:r w:rsidRPr="00D84261">
        <w:rPr>
          <w:b/>
        </w:rPr>
        <w:t xml:space="preserve"> </w:t>
      </w:r>
      <w:r w:rsidRPr="00D84261">
        <w:rPr>
          <w:bCs/>
        </w:rPr>
        <w:t xml:space="preserve">covers those costs of employment associated with Superannuation entitlements, </w:t>
      </w:r>
      <w:r w:rsidRPr="00D84261">
        <w:t>Annual Leave entitlements, Personal Leave entitlements, Long Service Leave entitlements and Employee Allowances.</w:t>
      </w:r>
    </w:p>
    <w:p w14:paraId="6E29E7CD" w14:textId="77777777" w:rsidR="00CC1158" w:rsidRPr="00D84261" w:rsidRDefault="00CC1158" w:rsidP="00CC1158">
      <w:pPr>
        <w:pStyle w:val="DotPoint"/>
        <w:rPr>
          <w:b/>
        </w:rPr>
      </w:pPr>
      <w:r w:rsidRPr="00D84261">
        <w:rPr>
          <w:b/>
        </w:rPr>
        <w:t>Operational Overheads</w:t>
      </w:r>
      <w:r w:rsidRPr="00D84261">
        <w:t>,</w:t>
      </w:r>
      <w:r w:rsidRPr="00D84261">
        <w:rPr>
          <w:b/>
        </w:rPr>
        <w:t xml:space="preserve"> </w:t>
      </w:r>
      <w:r w:rsidRPr="00D84261">
        <w:t>which</w:t>
      </w:r>
      <w:r w:rsidRPr="00D84261">
        <w:rPr>
          <w:b/>
        </w:rPr>
        <w:t xml:space="preserve"> </w:t>
      </w:r>
      <w:r w:rsidRPr="00D84261">
        <w:rPr>
          <w:bCs/>
        </w:rPr>
        <w:t>covers those costs that are in the operational control of the provider and include workers compensation costs, utilisation costs (billable versus unbillable hours),</w:t>
      </w:r>
      <w:r w:rsidRPr="00D84261">
        <w:t xml:space="preserve"> supervision costs (including quality and safeguarding costs) and workforce rostering and balance measures such as the share of the workforce that is permanent or casual, and the extent to which overtime is used by the business.</w:t>
      </w:r>
    </w:p>
    <w:p w14:paraId="58AE8960" w14:textId="77777777" w:rsidR="00CC1158" w:rsidRPr="00D84261" w:rsidRDefault="00CC1158" w:rsidP="00CC1158">
      <w:pPr>
        <w:pStyle w:val="DotPoint"/>
      </w:pPr>
      <w:r w:rsidRPr="00D84261">
        <w:rPr>
          <w:b/>
        </w:rPr>
        <w:t xml:space="preserve">Corporate Overheads, </w:t>
      </w:r>
      <w:r w:rsidRPr="00D84261">
        <w:t>which covers those costs incurred to run the administrative side of a business. These costs include the accounting, human resources, legal, marketing, and information technology functions.</w:t>
      </w:r>
    </w:p>
    <w:p w14:paraId="3AD902EA" w14:textId="77777777" w:rsidR="00CC1158" w:rsidRPr="00D84261" w:rsidRDefault="00CC1158" w:rsidP="00CC1158">
      <w:pPr>
        <w:pStyle w:val="DotPoint"/>
      </w:pPr>
      <w:r w:rsidRPr="00D84261">
        <w:rPr>
          <w:b/>
        </w:rPr>
        <w:t xml:space="preserve">Margin, </w:t>
      </w:r>
      <w:r w:rsidRPr="00D84261">
        <w:t>which represents the return that the provider makes because of the provision of working capital to the business.</w:t>
      </w:r>
    </w:p>
    <w:p w14:paraId="7F6A9ECE" w14:textId="77777777" w:rsidR="00920C59" w:rsidRPr="00D84261" w:rsidRDefault="00920C59" w:rsidP="00920C59">
      <w:pPr>
        <w:pStyle w:val="Heading1"/>
        <w:sectPr w:rsidR="00920C59" w:rsidRPr="00D84261" w:rsidSect="00A54E47">
          <w:pgSz w:w="11906" w:h="16838" w:code="9"/>
          <w:pgMar w:top="1440" w:right="1440" w:bottom="1440" w:left="1440" w:header="709" w:footer="709" w:gutter="0"/>
          <w:cols w:space="708"/>
          <w:titlePg/>
          <w:docGrid w:linePitch="360"/>
        </w:sectPr>
      </w:pPr>
    </w:p>
    <w:p w14:paraId="385B3F6B" w14:textId="77777777" w:rsidR="004D32B5" w:rsidRPr="00D84261" w:rsidRDefault="00BD1DF8" w:rsidP="00920C59">
      <w:pPr>
        <w:pStyle w:val="Heading1"/>
      </w:pPr>
      <w:bookmarkStart w:id="2" w:name="_Toc171078897"/>
      <w:r w:rsidRPr="00D84261">
        <w:lastRenderedPageBreak/>
        <w:t>Description of the Cost Model</w:t>
      </w:r>
      <w:bookmarkEnd w:id="2"/>
    </w:p>
    <w:p w14:paraId="1F9CCC02" w14:textId="77777777" w:rsidR="00CC1158" w:rsidRPr="00D84261" w:rsidRDefault="00BD1DF8" w:rsidP="00CC1158">
      <w:r w:rsidRPr="00D84261">
        <w:t xml:space="preserve">This </w:t>
      </w:r>
      <w:r w:rsidR="00E4628A" w:rsidRPr="00D84261">
        <w:t>section</w:t>
      </w:r>
      <w:r w:rsidRPr="00D84261">
        <w:t xml:space="preserve"> sets</w:t>
      </w:r>
      <w:r w:rsidR="00AC5E2D" w:rsidRPr="00D84261">
        <w:t xml:space="preserve"> out the methodology and assumptions of the </w:t>
      </w:r>
      <w:r w:rsidR="00DC1594" w:rsidRPr="00D84261">
        <w:t xml:space="preserve">NDIS DSW Cost Model. </w:t>
      </w:r>
    </w:p>
    <w:p w14:paraId="5D4B1DED" w14:textId="77777777" w:rsidR="009F4898" w:rsidRPr="00D84261" w:rsidRDefault="009F4898" w:rsidP="00920C59">
      <w:pPr>
        <w:pStyle w:val="Heading2"/>
      </w:pPr>
      <w:bookmarkStart w:id="3" w:name="_Toc44506366"/>
      <w:bookmarkStart w:id="4" w:name="_Toc44511371"/>
      <w:bookmarkStart w:id="5" w:name="_Toc44511742"/>
      <w:bookmarkStart w:id="6" w:name="_Toc171078898"/>
      <w:bookmarkStart w:id="7" w:name="_Ref18506169"/>
      <w:bookmarkEnd w:id="3"/>
      <w:bookmarkEnd w:id="4"/>
      <w:bookmarkEnd w:id="5"/>
      <w:r w:rsidRPr="00D84261">
        <w:t>Base Salary and Shift Loadings</w:t>
      </w:r>
      <w:bookmarkEnd w:id="6"/>
    </w:p>
    <w:p w14:paraId="25C7E597" w14:textId="1EAAA228" w:rsidR="0001758C" w:rsidRPr="00D84261" w:rsidRDefault="00906493" w:rsidP="004C63FA">
      <w:pPr>
        <w:keepNext/>
      </w:pPr>
      <w:r w:rsidRPr="00D84261">
        <w:t xml:space="preserve">The NDIA recognises that some Disability Support Workers are classified as Home Care Employees and others are classified as Social and Community Services Employees under the SCHADS </w:t>
      </w:r>
      <w:r w:rsidR="002B3A3C" w:rsidRPr="00D84261">
        <w:t>Industry Award.</w:t>
      </w:r>
      <w:r w:rsidR="00FF0735" w:rsidRPr="00D84261">
        <w:rPr>
          <w:rStyle w:val="FootnoteReference"/>
        </w:rPr>
        <w:footnoteReference w:id="2"/>
      </w:r>
      <w:r w:rsidR="00920C59" w:rsidRPr="00D84261">
        <w:t xml:space="preserve"> </w:t>
      </w:r>
      <w:r w:rsidR="002B3A3C" w:rsidRPr="00D84261">
        <w:t>The Cost Model take its parameters from the Social and Community Services Employees section for the SCHADS Industry Award</w:t>
      </w:r>
      <w:r w:rsidR="00677DB3" w:rsidRPr="00D84261">
        <w:t xml:space="preserve">, </w:t>
      </w:r>
      <w:r w:rsidR="002B3A3C" w:rsidRPr="00D84261">
        <w:t>which has the more generous provisions.</w:t>
      </w:r>
      <w:r w:rsidR="000E5ED9" w:rsidRPr="00D84261">
        <w:t xml:space="preserve"> </w:t>
      </w:r>
      <w:r w:rsidR="0001758C" w:rsidRPr="00D84261">
        <w:t xml:space="preserve">The NDIA </w:t>
      </w:r>
      <w:r w:rsidRPr="00D84261">
        <w:t xml:space="preserve">also </w:t>
      </w:r>
      <w:r w:rsidR="0001758C" w:rsidRPr="00D84261">
        <w:t xml:space="preserve">recognises that some </w:t>
      </w:r>
      <w:r w:rsidRPr="00D84261">
        <w:t xml:space="preserve">Disability Support Workers </w:t>
      </w:r>
      <w:r w:rsidR="0001758C" w:rsidRPr="00D84261">
        <w:t xml:space="preserve">are employed under Enterprise Bargaining Agreements (EBAs). However, these EBAs </w:t>
      </w:r>
      <w:r w:rsidR="009459FB" w:rsidRPr="00D84261">
        <w:t>must</w:t>
      </w:r>
      <w:r w:rsidR="0001758C" w:rsidRPr="00D84261">
        <w:t xml:space="preserve"> leave the worker no worse off overall than </w:t>
      </w:r>
      <w:r w:rsidR="00294FA5" w:rsidRPr="00D84261">
        <w:t xml:space="preserve">they would be under </w:t>
      </w:r>
      <w:r w:rsidR="0001758C" w:rsidRPr="00D84261">
        <w:t>the relevan</w:t>
      </w:r>
      <w:r w:rsidR="00294FA5" w:rsidRPr="00D84261">
        <w:t>t Award</w:t>
      </w:r>
      <w:r w:rsidR="00E27A53" w:rsidRPr="00D84261">
        <w:t>. A</w:t>
      </w:r>
      <w:r w:rsidR="00294FA5" w:rsidRPr="00D84261">
        <w:t xml:space="preserve">ny additional benefits offered by EBAs over the Award have been agreed to by providers and </w:t>
      </w:r>
      <w:r w:rsidR="00E41E33" w:rsidRPr="00D84261">
        <w:t xml:space="preserve">are </w:t>
      </w:r>
      <w:r w:rsidR="00294FA5" w:rsidRPr="00D84261">
        <w:t xml:space="preserve">often offset by productivity gains. The </w:t>
      </w:r>
      <w:r w:rsidR="00FF6030" w:rsidRPr="00D84261">
        <w:t xml:space="preserve">NDIA therefore considers the conditions set out in the </w:t>
      </w:r>
      <w:r w:rsidR="00920C59" w:rsidRPr="00D84261">
        <w:t xml:space="preserve">Social and Community Services Employees section of the </w:t>
      </w:r>
      <w:r w:rsidR="00294FA5" w:rsidRPr="00D84261">
        <w:t xml:space="preserve">SCHADS </w:t>
      </w:r>
      <w:r w:rsidRPr="00D84261">
        <w:t xml:space="preserve">Industry </w:t>
      </w:r>
      <w:r w:rsidR="00294FA5" w:rsidRPr="00D84261">
        <w:t xml:space="preserve">Award </w:t>
      </w:r>
      <w:r w:rsidR="00FF6030" w:rsidRPr="00D84261">
        <w:t xml:space="preserve">to be the </w:t>
      </w:r>
      <w:r w:rsidR="004A36F7" w:rsidRPr="00D84261">
        <w:t xml:space="preserve">most </w:t>
      </w:r>
      <w:r w:rsidR="00FF6030" w:rsidRPr="00D84261">
        <w:t xml:space="preserve">appropriate foundation for the </w:t>
      </w:r>
      <w:r w:rsidR="004A36F7" w:rsidRPr="00D84261">
        <w:t xml:space="preserve">DSW </w:t>
      </w:r>
      <w:r w:rsidR="00E27A53" w:rsidRPr="00D84261">
        <w:t>Cost Model</w:t>
      </w:r>
      <w:r w:rsidR="00294FA5" w:rsidRPr="00D84261">
        <w:t>.</w:t>
      </w:r>
    </w:p>
    <w:bookmarkEnd w:id="7"/>
    <w:p w14:paraId="0947E4AA" w14:textId="3C9EC0A4" w:rsidR="00F73A76" w:rsidRPr="00D84261" w:rsidRDefault="005F077D" w:rsidP="005F077D">
      <w:r w:rsidRPr="00D84261">
        <w:t xml:space="preserve">The NDIA recognises that providers </w:t>
      </w:r>
      <w:r w:rsidR="00AF55C2" w:rsidRPr="00D84261">
        <w:t xml:space="preserve">must </w:t>
      </w:r>
      <w:r w:rsidRPr="00D84261">
        <w:t xml:space="preserve">employ </w:t>
      </w:r>
      <w:r w:rsidR="00906493" w:rsidRPr="00D84261">
        <w:t xml:space="preserve">Disability Support Workers </w:t>
      </w:r>
      <w:r w:rsidRPr="00D84261">
        <w:t xml:space="preserve">with different skill levels and levels of experience to meet the different needs of participants. The Cost Model therefore has different sets of cost assumptions for four types of workers </w:t>
      </w:r>
      <w:r w:rsidR="009228CF" w:rsidRPr="00D84261">
        <w:t xml:space="preserve">that will be referred to as </w:t>
      </w:r>
      <w:r w:rsidRPr="00D84261">
        <w:t xml:space="preserve">DSW Level </w:t>
      </w:r>
      <w:r w:rsidR="007E2EEA" w:rsidRPr="00D84261">
        <w:t>1</w:t>
      </w:r>
      <w:r w:rsidRPr="00D84261">
        <w:t xml:space="preserve">, DSW Level </w:t>
      </w:r>
      <w:r w:rsidR="007E2EEA" w:rsidRPr="00D84261">
        <w:t>2</w:t>
      </w:r>
      <w:r w:rsidRPr="00D84261">
        <w:t xml:space="preserve">, DSW Level </w:t>
      </w:r>
      <w:r w:rsidR="007E2EEA" w:rsidRPr="00D84261">
        <w:t xml:space="preserve">3 </w:t>
      </w:r>
      <w:r w:rsidRPr="00D84261">
        <w:t xml:space="preserve">and DSW Level </w:t>
      </w:r>
      <w:r w:rsidR="007E2EEA" w:rsidRPr="00D84261">
        <w:t>4</w:t>
      </w:r>
      <w:r w:rsidRPr="00D84261">
        <w:t>.</w:t>
      </w:r>
    </w:p>
    <w:p w14:paraId="51649D47" w14:textId="7DE50877" w:rsidR="00BB06ED" w:rsidRPr="00D84261" w:rsidRDefault="009228CF" w:rsidP="00294FA5">
      <w:r w:rsidRPr="00D84261" w:rsidDel="009228CF">
        <w:rPr>
          <w:rStyle w:val="FootnoteReference"/>
        </w:rPr>
        <w:t xml:space="preserve"> </w:t>
      </w:r>
      <w:r w:rsidR="00BB06ED" w:rsidRPr="00D84261">
        <w:fldChar w:fldCharType="begin"/>
      </w:r>
      <w:r w:rsidR="00BB06ED" w:rsidRPr="00D84261">
        <w:instrText xml:space="preserve"> REF _Ref16507557 \h </w:instrText>
      </w:r>
      <w:r w:rsidR="00DD6692" w:rsidRPr="00D84261">
        <w:instrText xml:space="preserve"> \* MERGEFORMAT </w:instrText>
      </w:r>
      <w:r w:rsidR="00BB06ED" w:rsidRPr="00D84261">
        <w:fldChar w:fldCharType="separate"/>
      </w:r>
      <w:r w:rsidR="00F40845" w:rsidRPr="00D84261">
        <w:t xml:space="preserve">Table </w:t>
      </w:r>
      <w:r w:rsidR="00F40845" w:rsidRPr="00D84261">
        <w:rPr>
          <w:noProof/>
        </w:rPr>
        <w:t>1</w:t>
      </w:r>
      <w:r w:rsidR="00BB06ED" w:rsidRPr="00D84261">
        <w:fldChar w:fldCharType="end"/>
      </w:r>
      <w:r w:rsidR="00294FA5" w:rsidRPr="00D84261">
        <w:t xml:space="preserve"> sets out the </w:t>
      </w:r>
      <w:r w:rsidR="00E27A53" w:rsidRPr="00D84261">
        <w:t>Cost Model’</w:t>
      </w:r>
      <w:r w:rsidR="00294FA5" w:rsidRPr="00D84261">
        <w:t>s assumptions with respect to the base pay of DSWs.</w:t>
      </w:r>
    </w:p>
    <w:p w14:paraId="1BF29AA4" w14:textId="309653BA" w:rsidR="009172F1" w:rsidRPr="00D84261" w:rsidRDefault="009172F1" w:rsidP="00920C59">
      <w:pPr>
        <w:pStyle w:val="Caption"/>
      </w:pPr>
      <w:bookmarkStart w:id="8" w:name="_Ref16507557"/>
      <w:bookmarkStart w:id="9" w:name="_Toc17059298"/>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1</w:t>
      </w:r>
      <w:r w:rsidR="000D5037" w:rsidRPr="00D84261">
        <w:rPr>
          <w:noProof/>
        </w:rPr>
        <w:fldChar w:fldCharType="end"/>
      </w:r>
      <w:bookmarkEnd w:id="8"/>
      <w:r w:rsidRPr="00D84261">
        <w:t xml:space="preserve">: </w:t>
      </w:r>
      <w:bookmarkEnd w:id="9"/>
      <w:r w:rsidR="00227122" w:rsidRPr="00D84261">
        <w:t>Assumed</w:t>
      </w:r>
      <w:r w:rsidRPr="00D84261">
        <w:t xml:space="preserve"> SCHADS </w:t>
      </w:r>
      <w:r w:rsidR="00F45EB9" w:rsidRPr="00D84261">
        <w:t xml:space="preserve">Industry </w:t>
      </w:r>
      <w:r w:rsidR="00855CB1" w:rsidRPr="00D84261">
        <w:t xml:space="preserve">Award </w:t>
      </w:r>
      <w:r w:rsidR="001A1BE7" w:rsidRPr="00D84261">
        <w:t>Classifications and Pay R</w:t>
      </w:r>
      <w:r w:rsidR="00CD7CF3" w:rsidRPr="00D84261">
        <w:t>ates</w:t>
      </w:r>
      <w:r w:rsidR="00BD1DF8" w:rsidRPr="00D84261">
        <w:t xml:space="preserve">, 1 July </w:t>
      </w:r>
      <w:r w:rsidR="00AF55C2" w:rsidRPr="00D84261">
        <w:t>202</w:t>
      </w:r>
      <w:r w:rsidR="00AE24BF" w:rsidRPr="00D84261">
        <w:t>4</w:t>
      </w:r>
      <w:r w:rsidR="00AF55C2" w:rsidRPr="00D84261">
        <w:t xml:space="preserve"> </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00BD4CDE" w:rsidRPr="00D84261" w14:paraId="3D1BF580" w14:textId="77777777" w:rsidTr="00CC1158">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14:paraId="45234F75" w14:textId="77777777" w:rsidR="00BD4CDE" w:rsidRPr="00D84261" w:rsidRDefault="00BD4CDE" w:rsidP="00B9299A">
            <w:pPr>
              <w:spacing w:before="40" w:after="40" w:line="240" w:lineRule="atLeast"/>
              <w:jc w:val="center"/>
              <w:rPr>
                <w:rFonts w:ascii="Calibri" w:hAnsi="Calibri" w:cs="Calibri"/>
                <w:sz w:val="18"/>
                <w:szCs w:val="18"/>
              </w:rPr>
            </w:pPr>
          </w:p>
        </w:tc>
        <w:tc>
          <w:tcPr>
            <w:tcW w:w="2009" w:type="pct"/>
            <w:vAlign w:val="center"/>
            <w:hideMark/>
          </w:tcPr>
          <w:p w14:paraId="76AC1916" w14:textId="77777777" w:rsidR="00BD4CDE" w:rsidRPr="00D84261" w:rsidRDefault="00227122" w:rsidP="00B9299A">
            <w:pPr>
              <w:spacing w:before="40" w:after="40" w:line="240" w:lineRule="atLeast"/>
              <w:jc w:val="center"/>
              <w:rPr>
                <w:sz w:val="18"/>
                <w:szCs w:val="18"/>
              </w:rPr>
            </w:pPr>
            <w:r w:rsidRPr="00D84261">
              <w:rPr>
                <w:sz w:val="18"/>
                <w:szCs w:val="18"/>
              </w:rPr>
              <w:t>Assumed</w:t>
            </w:r>
            <w:r w:rsidR="00294FA5" w:rsidRPr="00D84261">
              <w:rPr>
                <w:sz w:val="18"/>
                <w:szCs w:val="18"/>
              </w:rPr>
              <w:t xml:space="preserve"> </w:t>
            </w:r>
            <w:r w:rsidR="00BD4CDE" w:rsidRPr="00D84261">
              <w:rPr>
                <w:sz w:val="18"/>
                <w:szCs w:val="18"/>
              </w:rPr>
              <w:t>SCHADS Classification</w:t>
            </w:r>
          </w:p>
        </w:tc>
        <w:tc>
          <w:tcPr>
            <w:tcW w:w="1500" w:type="pct"/>
            <w:vAlign w:val="center"/>
          </w:tcPr>
          <w:p w14:paraId="434B5C2D" w14:textId="77777777" w:rsidR="00CD7CF3" w:rsidRPr="00D84261" w:rsidRDefault="00FD55CF" w:rsidP="00B9299A">
            <w:pPr>
              <w:spacing w:before="40" w:after="40" w:line="240" w:lineRule="atLeast"/>
              <w:jc w:val="center"/>
              <w:rPr>
                <w:b w:val="0"/>
                <w:bCs w:val="0"/>
                <w:sz w:val="18"/>
                <w:szCs w:val="18"/>
                <w:lang w:eastAsia="en-AU"/>
              </w:rPr>
            </w:pPr>
            <w:r w:rsidRPr="00D84261">
              <w:rPr>
                <w:sz w:val="18"/>
                <w:szCs w:val="18"/>
              </w:rPr>
              <w:t>Award Hourly Rate</w:t>
            </w:r>
          </w:p>
        </w:tc>
      </w:tr>
      <w:tr w:rsidR="0017338A" w:rsidRPr="00D84261" w14:paraId="54C1056F" w14:textId="77777777" w:rsidTr="0017338A">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74A61074" w14:textId="77777777" w:rsidR="0017338A" w:rsidRPr="00D84261" w:rsidRDefault="0017338A" w:rsidP="0017338A">
            <w:pPr>
              <w:spacing w:before="40" w:after="40" w:line="240" w:lineRule="atLeast"/>
              <w:rPr>
                <w:sz w:val="18"/>
                <w:szCs w:val="18"/>
              </w:rPr>
            </w:pPr>
            <w:r w:rsidRPr="00D84261">
              <w:rPr>
                <w:sz w:val="18"/>
                <w:szCs w:val="18"/>
              </w:rPr>
              <w:t>DSW Level 1</w:t>
            </w:r>
          </w:p>
        </w:tc>
        <w:tc>
          <w:tcPr>
            <w:tcW w:w="2009" w:type="pct"/>
            <w:noWrap/>
            <w:vAlign w:val="center"/>
            <w:hideMark/>
          </w:tcPr>
          <w:p w14:paraId="21D233FE" w14:textId="77777777" w:rsidR="0017338A" w:rsidRPr="00D84261" w:rsidRDefault="0017338A" w:rsidP="0017338A">
            <w:pPr>
              <w:spacing w:before="40" w:after="40" w:line="240" w:lineRule="atLeast"/>
              <w:jc w:val="center"/>
              <w:rPr>
                <w:sz w:val="18"/>
                <w:szCs w:val="18"/>
              </w:rPr>
            </w:pPr>
            <w:r w:rsidRPr="00D84261">
              <w:rPr>
                <w:sz w:val="18"/>
                <w:szCs w:val="18"/>
              </w:rPr>
              <w:t>2.3</w:t>
            </w:r>
          </w:p>
        </w:tc>
        <w:tc>
          <w:tcPr>
            <w:tcW w:w="1500" w:type="pct"/>
          </w:tcPr>
          <w:p w14:paraId="182168E0" w14:textId="22C850D2" w:rsidR="0017338A" w:rsidRPr="00D84261" w:rsidRDefault="0017338A" w:rsidP="0017338A">
            <w:pPr>
              <w:spacing w:before="40" w:after="40" w:line="240" w:lineRule="atLeast"/>
              <w:jc w:val="center"/>
              <w:rPr>
                <w:bCs/>
                <w:sz w:val="18"/>
                <w:szCs w:val="18"/>
                <w:lang w:eastAsia="en-AU"/>
              </w:rPr>
            </w:pPr>
            <w:r w:rsidRPr="00D84261">
              <w:rPr>
                <w:sz w:val="18"/>
                <w:szCs w:val="18"/>
              </w:rPr>
              <w:t>$35.51</w:t>
            </w:r>
          </w:p>
        </w:tc>
      </w:tr>
      <w:tr w:rsidR="0017338A" w:rsidRPr="00D84261" w14:paraId="66283924" w14:textId="77777777" w:rsidTr="0017338A">
        <w:trPr>
          <w:trHeight w:val="300"/>
          <w:jc w:val="center"/>
        </w:trPr>
        <w:tc>
          <w:tcPr>
            <w:tcW w:w="1491" w:type="pct"/>
            <w:vAlign w:val="center"/>
            <w:hideMark/>
          </w:tcPr>
          <w:p w14:paraId="0BFA45AD" w14:textId="77777777" w:rsidR="0017338A" w:rsidRPr="00D84261" w:rsidRDefault="0017338A" w:rsidP="0017338A">
            <w:pPr>
              <w:spacing w:before="40" w:after="40" w:line="240" w:lineRule="atLeast"/>
              <w:rPr>
                <w:sz w:val="18"/>
                <w:szCs w:val="18"/>
              </w:rPr>
            </w:pPr>
            <w:r w:rsidRPr="00D84261">
              <w:rPr>
                <w:sz w:val="18"/>
                <w:szCs w:val="18"/>
              </w:rPr>
              <w:t>DSW Level 2</w:t>
            </w:r>
          </w:p>
        </w:tc>
        <w:tc>
          <w:tcPr>
            <w:tcW w:w="2009" w:type="pct"/>
            <w:noWrap/>
            <w:vAlign w:val="center"/>
            <w:hideMark/>
          </w:tcPr>
          <w:p w14:paraId="1B4FA2DD" w14:textId="77777777" w:rsidR="0017338A" w:rsidRPr="00D84261" w:rsidRDefault="0017338A" w:rsidP="0017338A">
            <w:pPr>
              <w:spacing w:before="40" w:after="40" w:line="240" w:lineRule="atLeast"/>
              <w:jc w:val="center"/>
              <w:rPr>
                <w:sz w:val="18"/>
                <w:szCs w:val="18"/>
              </w:rPr>
            </w:pPr>
            <w:r w:rsidRPr="00D84261">
              <w:rPr>
                <w:sz w:val="18"/>
                <w:szCs w:val="18"/>
              </w:rPr>
              <w:t>2.4/3.1</w:t>
            </w:r>
          </w:p>
        </w:tc>
        <w:tc>
          <w:tcPr>
            <w:tcW w:w="1500" w:type="pct"/>
          </w:tcPr>
          <w:p w14:paraId="5927C7C8" w14:textId="79D15769" w:rsidR="0017338A" w:rsidRPr="00D84261" w:rsidRDefault="0017338A" w:rsidP="0017338A">
            <w:pPr>
              <w:spacing w:before="40" w:after="40" w:line="240" w:lineRule="atLeast"/>
              <w:jc w:val="center"/>
              <w:rPr>
                <w:bCs/>
                <w:sz w:val="18"/>
                <w:szCs w:val="18"/>
                <w:lang w:eastAsia="en-AU"/>
              </w:rPr>
            </w:pPr>
            <w:r w:rsidRPr="00D84261">
              <w:rPr>
                <w:sz w:val="18"/>
                <w:szCs w:val="18"/>
              </w:rPr>
              <w:t>$36.90</w:t>
            </w:r>
          </w:p>
        </w:tc>
      </w:tr>
      <w:tr w:rsidR="0017338A" w:rsidRPr="00D84261" w14:paraId="1028EB8B" w14:textId="77777777" w:rsidTr="0017338A">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30251317" w14:textId="77777777" w:rsidR="0017338A" w:rsidRPr="00D84261" w:rsidRDefault="0017338A" w:rsidP="0017338A">
            <w:pPr>
              <w:spacing w:before="40" w:after="40" w:line="240" w:lineRule="atLeast"/>
              <w:rPr>
                <w:sz w:val="18"/>
                <w:szCs w:val="18"/>
              </w:rPr>
            </w:pPr>
            <w:r w:rsidRPr="00D84261">
              <w:rPr>
                <w:sz w:val="18"/>
                <w:szCs w:val="18"/>
              </w:rPr>
              <w:t>DSW Level 3</w:t>
            </w:r>
          </w:p>
        </w:tc>
        <w:tc>
          <w:tcPr>
            <w:tcW w:w="2009" w:type="pct"/>
            <w:noWrap/>
            <w:vAlign w:val="center"/>
            <w:hideMark/>
          </w:tcPr>
          <w:p w14:paraId="195A1A3F" w14:textId="77777777" w:rsidR="0017338A" w:rsidRPr="00D84261" w:rsidRDefault="0017338A" w:rsidP="0017338A">
            <w:pPr>
              <w:spacing w:before="40" w:after="40" w:line="240" w:lineRule="atLeast"/>
              <w:jc w:val="center"/>
              <w:rPr>
                <w:sz w:val="18"/>
                <w:szCs w:val="18"/>
              </w:rPr>
            </w:pPr>
            <w:r w:rsidRPr="00D84261">
              <w:rPr>
                <w:sz w:val="18"/>
                <w:szCs w:val="18"/>
              </w:rPr>
              <w:t>3.2</w:t>
            </w:r>
          </w:p>
        </w:tc>
        <w:tc>
          <w:tcPr>
            <w:tcW w:w="1500" w:type="pct"/>
          </w:tcPr>
          <w:p w14:paraId="30ADA1E7" w14:textId="6F135027" w:rsidR="0017338A" w:rsidRPr="00D84261" w:rsidRDefault="0017338A" w:rsidP="0017338A">
            <w:pPr>
              <w:spacing w:before="40" w:after="40" w:line="240" w:lineRule="atLeast"/>
              <w:jc w:val="center"/>
              <w:rPr>
                <w:bCs/>
                <w:sz w:val="18"/>
                <w:szCs w:val="18"/>
                <w:lang w:eastAsia="en-AU"/>
              </w:rPr>
            </w:pPr>
            <w:r w:rsidRPr="00D84261">
              <w:rPr>
                <w:sz w:val="18"/>
                <w:szCs w:val="18"/>
              </w:rPr>
              <w:t>$38.42</w:t>
            </w:r>
          </w:p>
        </w:tc>
      </w:tr>
      <w:tr w:rsidR="0017338A" w:rsidRPr="00D84261" w14:paraId="4636B4B2" w14:textId="77777777" w:rsidTr="0017338A">
        <w:trPr>
          <w:trHeight w:val="300"/>
          <w:jc w:val="center"/>
        </w:trPr>
        <w:tc>
          <w:tcPr>
            <w:tcW w:w="1491" w:type="pct"/>
            <w:vAlign w:val="center"/>
          </w:tcPr>
          <w:p w14:paraId="0CE0F80F" w14:textId="77777777" w:rsidR="0017338A" w:rsidRPr="00D84261" w:rsidRDefault="0017338A" w:rsidP="0017338A">
            <w:pPr>
              <w:spacing w:before="40" w:after="40" w:line="240" w:lineRule="atLeast"/>
              <w:rPr>
                <w:sz w:val="18"/>
                <w:szCs w:val="18"/>
              </w:rPr>
            </w:pPr>
            <w:r w:rsidRPr="00D84261">
              <w:rPr>
                <w:sz w:val="18"/>
                <w:szCs w:val="18"/>
              </w:rPr>
              <w:t>DSW Level 4</w:t>
            </w:r>
          </w:p>
        </w:tc>
        <w:tc>
          <w:tcPr>
            <w:tcW w:w="2009" w:type="pct"/>
            <w:noWrap/>
            <w:vAlign w:val="center"/>
          </w:tcPr>
          <w:p w14:paraId="2D9912A5" w14:textId="77777777" w:rsidR="0017338A" w:rsidRPr="00D84261" w:rsidRDefault="0017338A" w:rsidP="0017338A">
            <w:pPr>
              <w:spacing w:before="40" w:after="40" w:line="240" w:lineRule="atLeast"/>
              <w:jc w:val="center"/>
              <w:rPr>
                <w:sz w:val="18"/>
                <w:szCs w:val="18"/>
              </w:rPr>
            </w:pPr>
            <w:r w:rsidRPr="00D84261">
              <w:rPr>
                <w:sz w:val="18"/>
                <w:szCs w:val="18"/>
              </w:rPr>
              <w:t>4.4</w:t>
            </w:r>
          </w:p>
        </w:tc>
        <w:tc>
          <w:tcPr>
            <w:tcW w:w="1500" w:type="pct"/>
          </w:tcPr>
          <w:p w14:paraId="646D0A72" w14:textId="74CAA96D" w:rsidR="0017338A" w:rsidRPr="00D84261" w:rsidRDefault="0017338A" w:rsidP="0017338A">
            <w:pPr>
              <w:spacing w:before="40" w:after="40" w:line="240" w:lineRule="atLeast"/>
              <w:jc w:val="center"/>
              <w:rPr>
                <w:sz w:val="18"/>
                <w:szCs w:val="18"/>
              </w:rPr>
            </w:pPr>
            <w:r w:rsidRPr="00D84261">
              <w:rPr>
                <w:sz w:val="18"/>
                <w:szCs w:val="18"/>
              </w:rPr>
              <w:t>$46.3</w:t>
            </w:r>
            <w:r w:rsidR="00B804C1" w:rsidRPr="00D84261">
              <w:rPr>
                <w:sz w:val="18"/>
                <w:szCs w:val="18"/>
              </w:rPr>
              <w:t>5</w:t>
            </w:r>
          </w:p>
        </w:tc>
      </w:tr>
    </w:tbl>
    <w:p w14:paraId="3BBEDF1D" w14:textId="0C838BD5" w:rsidR="004915CA" w:rsidRPr="00D84261" w:rsidRDefault="001A1BE7" w:rsidP="00D363CD">
      <w:pPr>
        <w:jc w:val="center"/>
      </w:pPr>
      <w:r w:rsidRPr="00D84261">
        <w:rPr>
          <w:b/>
          <w:bCs/>
          <w:i/>
          <w:sz w:val="20"/>
          <w:szCs w:val="20"/>
        </w:rPr>
        <w:fldChar w:fldCharType="begin"/>
      </w:r>
      <w:r w:rsidRPr="00D84261">
        <w:rPr>
          <w:b/>
          <w:bCs/>
          <w:i/>
          <w:sz w:val="20"/>
          <w:szCs w:val="20"/>
        </w:rPr>
        <w:instrText xml:space="preserve"> REF _Ref19024282 \h </w:instrText>
      </w:r>
      <w:r w:rsidR="00B658AF" w:rsidRPr="00D84261">
        <w:rPr>
          <w:b/>
          <w:bCs/>
          <w:i/>
          <w:sz w:val="20"/>
          <w:szCs w:val="20"/>
        </w:rPr>
        <w:instrText xml:space="preserve"> \* MERGEFORMAT </w:instrText>
      </w:r>
      <w:r w:rsidRPr="00D84261">
        <w:rPr>
          <w:b/>
          <w:bCs/>
          <w:i/>
          <w:sz w:val="20"/>
          <w:szCs w:val="20"/>
        </w:rPr>
      </w:r>
      <w:r w:rsidRPr="00D84261">
        <w:rPr>
          <w:b/>
          <w:bCs/>
          <w:i/>
          <w:sz w:val="20"/>
          <w:szCs w:val="20"/>
        </w:rPr>
        <w:fldChar w:fldCharType="separate"/>
      </w:r>
      <w:r w:rsidR="00F40845" w:rsidRPr="00D84261">
        <w:rPr>
          <w:b/>
          <w:bCs/>
          <w:i/>
          <w:sz w:val="20"/>
          <w:szCs w:val="20"/>
        </w:rPr>
        <w:t>Table 2</w:t>
      </w:r>
      <w:r w:rsidRPr="00D84261">
        <w:rPr>
          <w:b/>
          <w:bCs/>
          <w:i/>
          <w:sz w:val="20"/>
          <w:szCs w:val="20"/>
        </w:rPr>
        <w:fldChar w:fldCharType="end"/>
      </w:r>
      <w:r w:rsidRPr="00D84261">
        <w:rPr>
          <w:b/>
          <w:bCs/>
          <w:i/>
          <w:sz w:val="20"/>
          <w:szCs w:val="20"/>
        </w:rPr>
        <w:t xml:space="preserve"> sets out the </w:t>
      </w:r>
      <w:r w:rsidR="00E27A53" w:rsidRPr="00D84261">
        <w:rPr>
          <w:b/>
          <w:bCs/>
          <w:i/>
          <w:sz w:val="20"/>
          <w:szCs w:val="20"/>
        </w:rPr>
        <w:t>Cost Model</w:t>
      </w:r>
      <w:r w:rsidRPr="00D84261">
        <w:rPr>
          <w:b/>
          <w:bCs/>
          <w:i/>
          <w:sz w:val="20"/>
          <w:szCs w:val="20"/>
        </w:rPr>
        <w:t>’s assumptions with respect to shift loadings.</w:t>
      </w:r>
      <w:r w:rsidR="00C46EEB" w:rsidRPr="00D84261">
        <w:rPr>
          <w:rStyle w:val="FootnoteReference"/>
        </w:rPr>
        <w:footnoteReference w:id="3"/>
      </w:r>
    </w:p>
    <w:p w14:paraId="24823C32" w14:textId="0A39240C" w:rsidR="00BB06ED" w:rsidRPr="00D84261" w:rsidRDefault="00BB06ED" w:rsidP="00920C59">
      <w:pPr>
        <w:pStyle w:val="Caption"/>
      </w:pPr>
      <w:bookmarkStart w:id="10" w:name="_Ref19024282"/>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2</w:t>
      </w:r>
      <w:r w:rsidR="000D5037" w:rsidRPr="00D84261">
        <w:rPr>
          <w:noProof/>
        </w:rPr>
        <w:fldChar w:fldCharType="end"/>
      </w:r>
      <w:bookmarkEnd w:id="10"/>
      <w:r w:rsidRPr="00D84261">
        <w:t xml:space="preserve">: </w:t>
      </w:r>
      <w:bookmarkStart w:id="11" w:name="_Ref19024272"/>
      <w:r w:rsidR="00A52707" w:rsidRPr="00D84261">
        <w:t>Shift Loadings</w:t>
      </w:r>
      <w:bookmarkEnd w:id="11"/>
      <w:r w:rsidR="00BD1DF8" w:rsidRPr="00D84261">
        <w:t xml:space="preserve">, 1 July </w:t>
      </w:r>
      <w:r w:rsidR="00AF55C2" w:rsidRPr="00D84261">
        <w:t>202</w:t>
      </w:r>
      <w:r w:rsidR="0017338A" w:rsidRPr="00D84261">
        <w:t>4</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002B3A3C" w:rsidRPr="00D84261" w14:paraId="70ABC8ED" w14:textId="77777777" w:rsidTr="00B9299A">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14:paraId="334C09C7" w14:textId="77777777" w:rsidR="002B3A3C" w:rsidRPr="00D84261" w:rsidRDefault="002B3A3C" w:rsidP="00B9299A">
            <w:pPr>
              <w:spacing w:before="40" w:after="40" w:line="240" w:lineRule="atLeast"/>
              <w:rPr>
                <w:rFonts w:ascii="Calibri" w:hAnsi="Calibri" w:cs="Calibri"/>
                <w:sz w:val="18"/>
                <w:szCs w:val="18"/>
              </w:rPr>
            </w:pPr>
            <w:r w:rsidRPr="00D84261">
              <w:rPr>
                <w:sz w:val="18"/>
                <w:szCs w:val="18"/>
              </w:rPr>
              <w:t>Shift</w:t>
            </w:r>
          </w:p>
        </w:tc>
        <w:tc>
          <w:tcPr>
            <w:tcW w:w="2500" w:type="pct"/>
            <w:vAlign w:val="center"/>
            <w:hideMark/>
          </w:tcPr>
          <w:p w14:paraId="071FF94E" w14:textId="77777777" w:rsidR="002B3A3C" w:rsidRPr="00D84261" w:rsidRDefault="002B3A3C" w:rsidP="00B9299A">
            <w:pPr>
              <w:spacing w:before="40" w:after="40" w:line="240" w:lineRule="atLeast"/>
              <w:jc w:val="center"/>
              <w:rPr>
                <w:sz w:val="18"/>
                <w:szCs w:val="18"/>
              </w:rPr>
            </w:pPr>
            <w:r w:rsidRPr="00D84261">
              <w:rPr>
                <w:sz w:val="18"/>
                <w:szCs w:val="18"/>
              </w:rPr>
              <w:t>Permanent Loading</w:t>
            </w:r>
          </w:p>
        </w:tc>
      </w:tr>
      <w:tr w:rsidR="002B3A3C" w:rsidRPr="00D84261" w14:paraId="032E4C6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094810A8" w14:textId="77777777" w:rsidR="002B3A3C" w:rsidRPr="00D84261" w:rsidRDefault="002B3A3C" w:rsidP="00B9299A">
            <w:pPr>
              <w:spacing w:before="40" w:after="40" w:line="240" w:lineRule="atLeast"/>
              <w:rPr>
                <w:sz w:val="18"/>
                <w:szCs w:val="18"/>
              </w:rPr>
            </w:pPr>
            <w:r w:rsidRPr="00D84261">
              <w:rPr>
                <w:sz w:val="18"/>
                <w:szCs w:val="18"/>
              </w:rPr>
              <w:t>Weekday</w:t>
            </w:r>
          </w:p>
        </w:tc>
        <w:tc>
          <w:tcPr>
            <w:tcW w:w="2500" w:type="pct"/>
            <w:noWrap/>
            <w:vAlign w:val="center"/>
            <w:hideMark/>
          </w:tcPr>
          <w:p w14:paraId="2CB3A784" w14:textId="28426AC6" w:rsidR="002B3A3C" w:rsidRPr="00D84261" w:rsidRDefault="002B3A3C" w:rsidP="00B9299A">
            <w:pPr>
              <w:spacing w:before="40" w:after="40" w:line="240" w:lineRule="atLeast"/>
              <w:jc w:val="center"/>
              <w:rPr>
                <w:sz w:val="18"/>
                <w:szCs w:val="18"/>
              </w:rPr>
            </w:pPr>
            <w:r w:rsidRPr="00D84261">
              <w:rPr>
                <w:sz w:val="18"/>
                <w:szCs w:val="18"/>
              </w:rPr>
              <w:t>0.0</w:t>
            </w:r>
            <w:r w:rsidR="00D06A40" w:rsidRPr="00D84261">
              <w:rPr>
                <w:sz w:val="18"/>
                <w:szCs w:val="18"/>
              </w:rPr>
              <w:t>0</w:t>
            </w:r>
            <w:r w:rsidRPr="00D84261">
              <w:rPr>
                <w:sz w:val="18"/>
                <w:szCs w:val="18"/>
              </w:rPr>
              <w:t>%</w:t>
            </w:r>
          </w:p>
        </w:tc>
      </w:tr>
      <w:tr w:rsidR="002B3A3C" w:rsidRPr="00D84261" w14:paraId="50E6D98E" w14:textId="77777777" w:rsidTr="00B9299A">
        <w:trPr>
          <w:trHeight w:val="300"/>
          <w:jc w:val="center"/>
        </w:trPr>
        <w:tc>
          <w:tcPr>
            <w:tcW w:w="2500" w:type="pct"/>
            <w:vAlign w:val="center"/>
            <w:hideMark/>
          </w:tcPr>
          <w:p w14:paraId="22367A11" w14:textId="77777777" w:rsidR="002B3A3C" w:rsidRPr="00D84261" w:rsidRDefault="002B3A3C" w:rsidP="00B9299A">
            <w:pPr>
              <w:spacing w:before="40" w:after="40" w:line="240" w:lineRule="atLeast"/>
              <w:rPr>
                <w:sz w:val="18"/>
                <w:szCs w:val="18"/>
              </w:rPr>
            </w:pPr>
            <w:r w:rsidRPr="00D84261">
              <w:rPr>
                <w:sz w:val="18"/>
                <w:szCs w:val="18"/>
              </w:rPr>
              <w:t>Saturday</w:t>
            </w:r>
          </w:p>
        </w:tc>
        <w:tc>
          <w:tcPr>
            <w:tcW w:w="2500" w:type="pct"/>
            <w:noWrap/>
            <w:vAlign w:val="center"/>
            <w:hideMark/>
          </w:tcPr>
          <w:p w14:paraId="1EF5A5D0" w14:textId="478FC3C4" w:rsidR="002B3A3C" w:rsidRPr="00D84261" w:rsidRDefault="002B3A3C" w:rsidP="00B9299A">
            <w:pPr>
              <w:spacing w:before="40" w:after="40" w:line="240" w:lineRule="atLeast"/>
              <w:jc w:val="center"/>
              <w:rPr>
                <w:sz w:val="18"/>
                <w:szCs w:val="18"/>
              </w:rPr>
            </w:pPr>
            <w:r w:rsidRPr="00D84261">
              <w:rPr>
                <w:sz w:val="18"/>
                <w:szCs w:val="18"/>
              </w:rPr>
              <w:t>50.0</w:t>
            </w:r>
            <w:r w:rsidR="00D06A40" w:rsidRPr="00D84261">
              <w:rPr>
                <w:sz w:val="18"/>
                <w:szCs w:val="18"/>
              </w:rPr>
              <w:t>0</w:t>
            </w:r>
            <w:r w:rsidRPr="00D84261">
              <w:rPr>
                <w:sz w:val="18"/>
                <w:szCs w:val="18"/>
              </w:rPr>
              <w:t>%</w:t>
            </w:r>
          </w:p>
        </w:tc>
      </w:tr>
      <w:tr w:rsidR="002B3A3C" w:rsidRPr="00D84261" w14:paraId="5050E58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4334F0E1" w14:textId="77777777" w:rsidR="002B3A3C" w:rsidRPr="00D84261" w:rsidRDefault="002B3A3C" w:rsidP="00B9299A">
            <w:pPr>
              <w:spacing w:before="40" w:after="40" w:line="240" w:lineRule="atLeast"/>
              <w:rPr>
                <w:sz w:val="18"/>
                <w:szCs w:val="18"/>
              </w:rPr>
            </w:pPr>
            <w:r w:rsidRPr="00D84261">
              <w:rPr>
                <w:sz w:val="18"/>
                <w:szCs w:val="18"/>
              </w:rPr>
              <w:t>Sunday</w:t>
            </w:r>
          </w:p>
        </w:tc>
        <w:tc>
          <w:tcPr>
            <w:tcW w:w="2500" w:type="pct"/>
            <w:noWrap/>
            <w:vAlign w:val="center"/>
            <w:hideMark/>
          </w:tcPr>
          <w:p w14:paraId="6109CED7" w14:textId="0BD52625" w:rsidR="002B3A3C" w:rsidRPr="00D84261" w:rsidRDefault="002B3A3C" w:rsidP="00B9299A">
            <w:pPr>
              <w:spacing w:before="40" w:after="40" w:line="240" w:lineRule="atLeast"/>
              <w:jc w:val="center"/>
              <w:rPr>
                <w:sz w:val="18"/>
                <w:szCs w:val="18"/>
              </w:rPr>
            </w:pPr>
            <w:r w:rsidRPr="00D84261">
              <w:rPr>
                <w:sz w:val="18"/>
                <w:szCs w:val="18"/>
              </w:rPr>
              <w:t>100.0</w:t>
            </w:r>
            <w:r w:rsidR="00D06A40" w:rsidRPr="00D84261">
              <w:rPr>
                <w:sz w:val="18"/>
                <w:szCs w:val="18"/>
              </w:rPr>
              <w:t>0</w:t>
            </w:r>
            <w:r w:rsidRPr="00D84261">
              <w:rPr>
                <w:sz w:val="18"/>
                <w:szCs w:val="18"/>
              </w:rPr>
              <w:t>%</w:t>
            </w:r>
          </w:p>
        </w:tc>
      </w:tr>
      <w:tr w:rsidR="002B3A3C" w:rsidRPr="00D84261" w14:paraId="37E2CCD7" w14:textId="77777777" w:rsidTr="00B9299A">
        <w:trPr>
          <w:trHeight w:val="300"/>
          <w:jc w:val="center"/>
        </w:trPr>
        <w:tc>
          <w:tcPr>
            <w:tcW w:w="2500" w:type="pct"/>
            <w:vAlign w:val="center"/>
          </w:tcPr>
          <w:p w14:paraId="4A8304B9" w14:textId="77777777" w:rsidR="002B3A3C" w:rsidRPr="00D84261" w:rsidRDefault="002B3A3C" w:rsidP="00B9299A">
            <w:pPr>
              <w:spacing w:before="40" w:after="40" w:line="240" w:lineRule="atLeast"/>
              <w:rPr>
                <w:sz w:val="18"/>
                <w:szCs w:val="18"/>
              </w:rPr>
            </w:pPr>
            <w:r w:rsidRPr="00D84261">
              <w:rPr>
                <w:sz w:val="18"/>
                <w:szCs w:val="18"/>
              </w:rPr>
              <w:t>Public Holiday</w:t>
            </w:r>
          </w:p>
        </w:tc>
        <w:tc>
          <w:tcPr>
            <w:tcW w:w="2500" w:type="pct"/>
            <w:noWrap/>
            <w:vAlign w:val="center"/>
          </w:tcPr>
          <w:p w14:paraId="1F591762" w14:textId="0D3E7D84" w:rsidR="002B3A3C" w:rsidRPr="00D84261" w:rsidRDefault="002B3A3C" w:rsidP="00B9299A">
            <w:pPr>
              <w:spacing w:before="40" w:after="40" w:line="240" w:lineRule="atLeast"/>
              <w:jc w:val="center"/>
              <w:rPr>
                <w:sz w:val="18"/>
                <w:szCs w:val="18"/>
              </w:rPr>
            </w:pPr>
            <w:r w:rsidRPr="00D84261">
              <w:rPr>
                <w:sz w:val="18"/>
                <w:szCs w:val="18"/>
              </w:rPr>
              <w:t>150.0</w:t>
            </w:r>
            <w:r w:rsidR="00D06A40" w:rsidRPr="00D84261">
              <w:rPr>
                <w:sz w:val="18"/>
                <w:szCs w:val="18"/>
              </w:rPr>
              <w:t>0</w:t>
            </w:r>
            <w:r w:rsidRPr="00D84261">
              <w:rPr>
                <w:sz w:val="18"/>
                <w:szCs w:val="18"/>
              </w:rPr>
              <w:t>%</w:t>
            </w:r>
          </w:p>
        </w:tc>
      </w:tr>
      <w:tr w:rsidR="002B3A3C" w:rsidRPr="00D84261" w14:paraId="365049F0"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14:paraId="12D91D77" w14:textId="77777777" w:rsidR="002B3A3C" w:rsidRPr="00D84261" w:rsidRDefault="002B3A3C" w:rsidP="00B9299A">
            <w:pPr>
              <w:spacing w:before="40" w:after="40" w:line="240" w:lineRule="atLeast"/>
              <w:rPr>
                <w:sz w:val="18"/>
                <w:szCs w:val="18"/>
              </w:rPr>
            </w:pPr>
            <w:r w:rsidRPr="00D84261">
              <w:rPr>
                <w:sz w:val="18"/>
                <w:szCs w:val="18"/>
              </w:rPr>
              <w:t>Evening Shift</w:t>
            </w:r>
          </w:p>
        </w:tc>
        <w:tc>
          <w:tcPr>
            <w:tcW w:w="2500" w:type="pct"/>
            <w:noWrap/>
            <w:vAlign w:val="center"/>
          </w:tcPr>
          <w:p w14:paraId="2E4C0B0A" w14:textId="1828B523" w:rsidR="002B3A3C" w:rsidRPr="00D84261" w:rsidRDefault="002B3A3C" w:rsidP="00B9299A">
            <w:pPr>
              <w:spacing w:before="40" w:after="40" w:line="240" w:lineRule="atLeast"/>
              <w:jc w:val="center"/>
              <w:rPr>
                <w:sz w:val="18"/>
                <w:szCs w:val="18"/>
              </w:rPr>
            </w:pPr>
            <w:r w:rsidRPr="00D84261">
              <w:rPr>
                <w:sz w:val="18"/>
                <w:szCs w:val="18"/>
              </w:rPr>
              <w:t>12.5</w:t>
            </w:r>
            <w:r w:rsidR="00D06A40" w:rsidRPr="00D84261">
              <w:rPr>
                <w:sz w:val="18"/>
                <w:szCs w:val="18"/>
              </w:rPr>
              <w:t>0</w:t>
            </w:r>
            <w:r w:rsidRPr="00D84261">
              <w:rPr>
                <w:sz w:val="18"/>
                <w:szCs w:val="18"/>
              </w:rPr>
              <w:t>%</w:t>
            </w:r>
          </w:p>
        </w:tc>
      </w:tr>
      <w:tr w:rsidR="002B3A3C" w:rsidRPr="00D84261" w14:paraId="42C3B6A0" w14:textId="77777777" w:rsidTr="00B9299A">
        <w:trPr>
          <w:trHeight w:val="300"/>
          <w:jc w:val="center"/>
        </w:trPr>
        <w:tc>
          <w:tcPr>
            <w:tcW w:w="2500" w:type="pct"/>
            <w:vAlign w:val="center"/>
          </w:tcPr>
          <w:p w14:paraId="413144B8" w14:textId="77777777" w:rsidR="002B3A3C" w:rsidRPr="00D84261" w:rsidRDefault="002B3A3C" w:rsidP="00B9299A">
            <w:pPr>
              <w:spacing w:before="40" w:after="40" w:line="240" w:lineRule="atLeast"/>
              <w:rPr>
                <w:sz w:val="18"/>
                <w:szCs w:val="18"/>
              </w:rPr>
            </w:pPr>
            <w:r w:rsidRPr="00D84261">
              <w:rPr>
                <w:sz w:val="18"/>
                <w:szCs w:val="18"/>
              </w:rPr>
              <w:t>Night Shift</w:t>
            </w:r>
          </w:p>
        </w:tc>
        <w:tc>
          <w:tcPr>
            <w:tcW w:w="2500" w:type="pct"/>
            <w:noWrap/>
            <w:vAlign w:val="center"/>
          </w:tcPr>
          <w:p w14:paraId="1A261A17" w14:textId="34F7EC77" w:rsidR="002B3A3C" w:rsidRPr="00D84261" w:rsidRDefault="002B3A3C" w:rsidP="00B9299A">
            <w:pPr>
              <w:spacing w:before="40" w:after="40" w:line="240" w:lineRule="atLeast"/>
              <w:jc w:val="center"/>
              <w:rPr>
                <w:sz w:val="18"/>
                <w:szCs w:val="18"/>
              </w:rPr>
            </w:pPr>
            <w:r w:rsidRPr="00D84261">
              <w:rPr>
                <w:sz w:val="18"/>
                <w:szCs w:val="18"/>
              </w:rPr>
              <w:t>15.0</w:t>
            </w:r>
            <w:r w:rsidR="00D06A40" w:rsidRPr="00D84261">
              <w:rPr>
                <w:sz w:val="18"/>
                <w:szCs w:val="18"/>
              </w:rPr>
              <w:t>0</w:t>
            </w:r>
            <w:r w:rsidRPr="00D84261">
              <w:rPr>
                <w:sz w:val="18"/>
                <w:szCs w:val="18"/>
              </w:rPr>
              <w:t>%</w:t>
            </w:r>
          </w:p>
        </w:tc>
      </w:tr>
    </w:tbl>
    <w:p w14:paraId="694202E5" w14:textId="77777777" w:rsidR="00496615" w:rsidRPr="00D84261" w:rsidRDefault="00496615" w:rsidP="00920C59">
      <w:pPr>
        <w:pStyle w:val="Heading2"/>
      </w:pPr>
      <w:bookmarkStart w:id="12" w:name="_Toc171078899"/>
      <w:r w:rsidRPr="00D84261">
        <w:lastRenderedPageBreak/>
        <w:t>Direct On-costs</w:t>
      </w:r>
      <w:bookmarkEnd w:id="12"/>
    </w:p>
    <w:p w14:paraId="2476052D" w14:textId="77777777" w:rsidR="00496615" w:rsidRPr="00D84261" w:rsidRDefault="00496615" w:rsidP="00496615">
      <w:pPr>
        <w:keepNext/>
      </w:pPr>
      <w:r w:rsidRPr="00D84261">
        <w:t>Direct On-costs consist of leave costs</w:t>
      </w:r>
      <w:r w:rsidR="004213C3" w:rsidRPr="00D84261">
        <w:t xml:space="preserve"> (days worked versus days paid)</w:t>
      </w:r>
      <w:r w:rsidRPr="00D84261">
        <w:t xml:space="preserve">, plus salary-like on-costs (superannuation and </w:t>
      </w:r>
      <w:r w:rsidR="009F4898" w:rsidRPr="00D84261">
        <w:t xml:space="preserve">employee </w:t>
      </w:r>
      <w:r w:rsidRPr="00D84261">
        <w:t>allowances).</w:t>
      </w:r>
    </w:p>
    <w:p w14:paraId="5EB15E19" w14:textId="77777777" w:rsidR="00B227D9" w:rsidRPr="00D84261" w:rsidRDefault="007751F4" w:rsidP="00FE1BE2">
      <w:pPr>
        <w:pStyle w:val="Heading3"/>
        <w:keepNext w:val="0"/>
      </w:pPr>
      <w:bookmarkStart w:id="13" w:name="_Toc171078900"/>
      <w:r w:rsidRPr="00D84261">
        <w:t>Days W</w:t>
      </w:r>
      <w:r w:rsidR="001A1BE7" w:rsidRPr="00D84261">
        <w:t>orked V</w:t>
      </w:r>
      <w:r w:rsidR="00A52707" w:rsidRPr="00D84261">
        <w:t>ersu</w:t>
      </w:r>
      <w:r w:rsidR="001A1BE7" w:rsidRPr="00D84261">
        <w:t>s Days P</w:t>
      </w:r>
      <w:r w:rsidR="00B227D9" w:rsidRPr="00D84261">
        <w:t>aid</w:t>
      </w:r>
      <w:bookmarkEnd w:id="13"/>
    </w:p>
    <w:p w14:paraId="5573BB40" w14:textId="0078DC33" w:rsidR="00A52707" w:rsidRPr="00D84261" w:rsidRDefault="001A1BE7" w:rsidP="00FE1BE2">
      <w:r w:rsidRPr="00D84261">
        <w:t xml:space="preserve">The </w:t>
      </w:r>
      <w:r w:rsidR="00E27A53" w:rsidRPr="00D84261">
        <w:t>Cost Model</w:t>
      </w:r>
      <w:r w:rsidRPr="00D84261">
        <w:t xml:space="preserve"> recognises that </w:t>
      </w:r>
      <w:r w:rsidR="003133FF" w:rsidRPr="00D84261">
        <w:t xml:space="preserve">under the SCHADS </w:t>
      </w:r>
      <w:r w:rsidR="00F45EB9" w:rsidRPr="00D84261">
        <w:t xml:space="preserve">Industry </w:t>
      </w:r>
      <w:r w:rsidR="003133FF" w:rsidRPr="00D84261">
        <w:t xml:space="preserve">Award </w:t>
      </w:r>
      <w:r w:rsidRPr="00D84261">
        <w:t>a permanent worker</w:t>
      </w:r>
      <w:r w:rsidR="003133FF" w:rsidRPr="00D84261">
        <w:t>’s ordinary hours of work will be 38 hours per week</w:t>
      </w:r>
      <w:r w:rsidR="003133FF" w:rsidRPr="00D84261">
        <w:rPr>
          <w:rStyle w:val="FootnoteReference"/>
        </w:rPr>
        <w:footnoteReference w:id="4"/>
      </w:r>
      <w:r w:rsidR="003133FF" w:rsidRPr="00D84261">
        <w:t>, and that they will be available to work</w:t>
      </w:r>
      <w:r w:rsidRPr="00D84261">
        <w:t xml:space="preserve"> on 220 days a year</w:t>
      </w:r>
      <w:r w:rsidR="003133FF" w:rsidRPr="00D84261">
        <w:t>,</w:t>
      </w:r>
      <w:r w:rsidR="000E200F" w:rsidRPr="00D84261">
        <w:t xml:space="preserve"> because</w:t>
      </w:r>
      <w:r w:rsidR="002C16A4" w:rsidRPr="00D84261">
        <w:t xml:space="preserve"> under </w:t>
      </w:r>
      <w:r w:rsidR="009F4898" w:rsidRPr="00D84261">
        <w:t xml:space="preserve">the SCHADS </w:t>
      </w:r>
      <w:r w:rsidR="00F45EB9" w:rsidRPr="00D84261">
        <w:t xml:space="preserve">Industry </w:t>
      </w:r>
      <w:r w:rsidR="009F4898" w:rsidRPr="00D84261">
        <w:t xml:space="preserve">Award and </w:t>
      </w:r>
      <w:r w:rsidR="002C16A4" w:rsidRPr="00D84261">
        <w:t>the National Employment Standards</w:t>
      </w:r>
      <w:r w:rsidR="002C16A4" w:rsidRPr="00D84261">
        <w:rPr>
          <w:rStyle w:val="FootnoteReference"/>
        </w:rPr>
        <w:footnoteReference w:id="5"/>
      </w:r>
      <w:r w:rsidR="002C16A4" w:rsidRPr="00D84261">
        <w:t xml:space="preserve"> </w:t>
      </w:r>
      <w:r w:rsidR="000E200F" w:rsidRPr="00D84261">
        <w:t xml:space="preserve">they </w:t>
      </w:r>
      <w:r w:rsidR="002C16A4" w:rsidRPr="00D84261">
        <w:t>must be</w:t>
      </w:r>
      <w:r w:rsidRPr="00D84261">
        <w:t xml:space="preserve"> paid for:</w:t>
      </w:r>
    </w:p>
    <w:p w14:paraId="53E35BBE" w14:textId="77777777" w:rsidR="0036394E" w:rsidRPr="00D84261" w:rsidRDefault="00A52707" w:rsidP="00FE1BE2">
      <w:pPr>
        <w:pStyle w:val="ListParagraph"/>
        <w:numPr>
          <w:ilvl w:val="0"/>
          <w:numId w:val="8"/>
        </w:numPr>
      </w:pPr>
      <w:r w:rsidRPr="00D84261">
        <w:t>20 days of annual leave</w:t>
      </w:r>
      <w:r w:rsidR="006946B1" w:rsidRPr="00D84261">
        <w:t>;</w:t>
      </w:r>
      <w:r w:rsidR="0036394E" w:rsidRPr="00D84261">
        <w:rPr>
          <w:rStyle w:val="FootnoteReference"/>
        </w:rPr>
        <w:footnoteReference w:id="6"/>
      </w:r>
    </w:p>
    <w:p w14:paraId="54436B87" w14:textId="0136EE61" w:rsidR="00A52707" w:rsidRPr="00D84261" w:rsidRDefault="007751F4" w:rsidP="00FE1BE2">
      <w:pPr>
        <w:pStyle w:val="ListParagraph"/>
        <w:numPr>
          <w:ilvl w:val="0"/>
          <w:numId w:val="8"/>
        </w:numPr>
      </w:pPr>
      <w:r w:rsidRPr="00D84261">
        <w:t>10 days of public holidays</w:t>
      </w:r>
      <w:r w:rsidR="006946B1" w:rsidRPr="00D84261">
        <w:t>;</w:t>
      </w:r>
      <w:r w:rsidR="00B46AE1" w:rsidRPr="00D84261">
        <w:rPr>
          <w:rStyle w:val="FootnoteReference"/>
        </w:rPr>
        <w:footnoteReference w:id="7"/>
      </w:r>
      <w:r w:rsidR="00430082" w:rsidRPr="00D84261">
        <w:t xml:space="preserve"> </w:t>
      </w:r>
    </w:p>
    <w:p w14:paraId="3F71CADB" w14:textId="03F4274A" w:rsidR="00B5653F" w:rsidRPr="00D84261" w:rsidRDefault="00A52707" w:rsidP="0075788E">
      <w:pPr>
        <w:pStyle w:val="ListParagraph"/>
        <w:numPr>
          <w:ilvl w:val="0"/>
          <w:numId w:val="9"/>
        </w:numPr>
      </w:pPr>
      <w:r w:rsidRPr="00D84261">
        <w:t>10 days of personal leave</w:t>
      </w:r>
      <w:r w:rsidR="00B37370" w:rsidRPr="00D84261">
        <w:rPr>
          <w:rStyle w:val="FootnoteReference"/>
        </w:rPr>
        <w:footnoteReference w:id="8"/>
      </w:r>
      <w:r w:rsidR="00501514" w:rsidRPr="00D84261">
        <w:t>;</w:t>
      </w:r>
      <w:r w:rsidR="00B5653F" w:rsidRPr="00D84261">
        <w:t xml:space="preserve"> </w:t>
      </w:r>
      <w:r w:rsidR="0075788E" w:rsidRPr="00D84261">
        <w:t xml:space="preserve">plus </w:t>
      </w:r>
      <w:r w:rsidR="00B5653F" w:rsidRPr="00D84261">
        <w:t>domestic and family violence leave</w:t>
      </w:r>
      <w:r w:rsidR="008B49CB" w:rsidRPr="00D84261">
        <w:rPr>
          <w:rStyle w:val="FootnoteReference"/>
        </w:rPr>
        <w:footnoteReference w:id="9"/>
      </w:r>
      <w:r w:rsidR="00B5653F" w:rsidRPr="00D84261">
        <w:t>.</w:t>
      </w:r>
    </w:p>
    <w:p w14:paraId="5CB9FDBA" w14:textId="03B5D61A" w:rsidR="007668CE" w:rsidRPr="00D84261" w:rsidRDefault="003133FF" w:rsidP="007668CE">
      <w:r w:rsidRPr="00D84261">
        <w:t xml:space="preserve">The Cost Model recognises that providers need to accrue the revenue to meet the costs of </w:t>
      </w:r>
      <w:r w:rsidR="00430082" w:rsidRPr="00D84261">
        <w:t>these</w:t>
      </w:r>
      <w:r w:rsidR="000E200F" w:rsidRPr="00D84261">
        <w:t xml:space="preserve"> leave </w:t>
      </w:r>
      <w:r w:rsidRPr="00D84261">
        <w:t>accruals during the billable hours of the DSW.</w:t>
      </w:r>
      <w:r w:rsidR="009F4898" w:rsidRPr="00D84261">
        <w:t xml:space="preserve"> The Cost Model assumes that all</w:t>
      </w:r>
      <w:r w:rsidR="003C3532" w:rsidRPr="00D84261">
        <w:t xml:space="preserve"> annual, public holiday, and personal </w:t>
      </w:r>
      <w:r w:rsidR="009F4898" w:rsidRPr="00D84261">
        <w:t>leave entitlements are drawn on, including personal leave.</w:t>
      </w:r>
      <w:r w:rsidR="007668CE" w:rsidRPr="00D84261">
        <w:t xml:space="preserve"> It assumes that the number of workers accessing family and domestic violence leave to be 2.3</w:t>
      </w:r>
      <w:r w:rsidR="007F00ED" w:rsidRPr="00D84261">
        <w:t>0</w:t>
      </w:r>
      <w:r w:rsidR="007668CE" w:rsidRPr="00D84261">
        <w:t>%, with those accessing the leave assumed to be accessing the entire minimum entitlement.</w:t>
      </w:r>
    </w:p>
    <w:p w14:paraId="4E8E3713" w14:textId="77777777" w:rsidR="001A1BE7" w:rsidRPr="00D84261" w:rsidRDefault="003133FF" w:rsidP="00FE1BE2">
      <w:r w:rsidRPr="00D84261">
        <w:t xml:space="preserve">The Cost Model also recognises that workers accrue Long Service Leave </w:t>
      </w:r>
      <w:r w:rsidR="00103BA7" w:rsidRPr="00D84261">
        <w:t xml:space="preserve">(LSL) </w:t>
      </w:r>
      <w:r w:rsidRPr="00D84261">
        <w:t xml:space="preserve">entitlements when they work and that again providers need to accrue the revenue to meet the costs of this leave accrual during the billable hours of the DSW. The Cost Model assumes that workers accrue </w:t>
      </w:r>
      <w:r w:rsidR="00A52707" w:rsidRPr="00D84261">
        <w:t>4</w:t>
      </w:r>
      <w:r w:rsidR="00A52707" w:rsidRPr="00D84261">
        <w:rPr>
          <w:rFonts w:cstheme="minorHAnsi"/>
        </w:rPr>
        <w:t>⅓</w:t>
      </w:r>
      <w:r w:rsidR="00A52707" w:rsidRPr="00D84261">
        <w:t xml:space="preserve"> days of long service leave</w:t>
      </w:r>
      <w:r w:rsidR="00430082" w:rsidRPr="00D84261">
        <w:t xml:space="preserve"> each year.</w:t>
      </w:r>
      <w:r w:rsidR="00B46AE1" w:rsidRPr="00D84261">
        <w:rPr>
          <w:rStyle w:val="FootnoteReference"/>
          <w:rFonts w:cstheme="minorHAnsi"/>
        </w:rPr>
        <w:footnoteReference w:id="10"/>
      </w:r>
      <w:r w:rsidR="009F4898" w:rsidRPr="00D84261">
        <w:t xml:space="preserve"> The Cost Model assumes that all long service leave entitlements are drawn on.</w:t>
      </w:r>
    </w:p>
    <w:p w14:paraId="40E3A5B9" w14:textId="3F99D944" w:rsidR="0036394E" w:rsidRPr="00D84261" w:rsidRDefault="0036394E" w:rsidP="00FE1BE2">
      <w:r w:rsidRPr="00D84261">
        <w:t xml:space="preserve">In line with </w:t>
      </w:r>
      <w:r w:rsidR="0096187E" w:rsidRPr="00D84261">
        <w:t xml:space="preserve">the </w:t>
      </w:r>
      <w:r w:rsidRPr="00D84261">
        <w:t>SCHADS</w:t>
      </w:r>
      <w:r w:rsidR="00CE2851" w:rsidRPr="00D84261">
        <w:t xml:space="preserve"> Industry</w:t>
      </w:r>
      <w:r w:rsidRPr="00D84261">
        <w:t xml:space="preserve"> Award, the Cost Model also provides a 17.5</w:t>
      </w:r>
      <w:r w:rsidR="007F00ED" w:rsidRPr="00D84261">
        <w:t>0</w:t>
      </w:r>
      <w:r w:rsidRPr="00D84261">
        <w:t>% loading for annual leave to compensate workers for the shifts they would have otherwise taken.</w:t>
      </w:r>
      <w:r w:rsidRPr="00D84261">
        <w:rPr>
          <w:rStyle w:val="FootnoteReference"/>
        </w:rPr>
        <w:footnoteReference w:id="11"/>
      </w:r>
    </w:p>
    <w:p w14:paraId="78599188" w14:textId="77777777" w:rsidR="00FE1BE2" w:rsidRPr="00D84261" w:rsidRDefault="00FE1BE2" w:rsidP="00BA2EC1">
      <w:pPr>
        <w:pStyle w:val="Heading3"/>
        <w:ind w:left="0" w:firstLine="0"/>
      </w:pPr>
      <w:bookmarkStart w:id="14" w:name="_Toc171078901"/>
      <w:bookmarkStart w:id="15" w:name="_Ref18506181"/>
      <w:r w:rsidRPr="00D84261">
        <w:lastRenderedPageBreak/>
        <w:t>Superannuation</w:t>
      </w:r>
      <w:bookmarkEnd w:id="14"/>
      <w:r w:rsidRPr="00D84261">
        <w:t xml:space="preserve"> </w:t>
      </w:r>
    </w:p>
    <w:p w14:paraId="1F30FAC1" w14:textId="7C256406" w:rsidR="00FE1BE2" w:rsidRPr="00D84261" w:rsidRDefault="00FE1BE2" w:rsidP="00CA7CE5">
      <w:pPr>
        <w:keepNext/>
      </w:pPr>
      <w:r w:rsidRPr="00D84261">
        <w:t>The Cost Model assumes that</w:t>
      </w:r>
      <w:r w:rsidR="00E4628A" w:rsidRPr="00D84261">
        <w:t xml:space="preserve"> </w:t>
      </w:r>
      <w:r w:rsidR="009F4898" w:rsidRPr="00D84261">
        <w:t xml:space="preserve">in </w:t>
      </w:r>
      <w:r w:rsidR="003C2661" w:rsidRPr="00D84261">
        <w:t>2024-25</w:t>
      </w:r>
      <w:r w:rsidR="006244CD" w:rsidRPr="00D84261">
        <w:t xml:space="preserve"> </w:t>
      </w:r>
      <w:r w:rsidRPr="00D84261">
        <w:t xml:space="preserve">superannuation is paid at the statutory </w:t>
      </w:r>
      <w:r w:rsidR="008A554A" w:rsidRPr="00D84261">
        <w:t>11</w:t>
      </w:r>
      <w:r w:rsidR="0041150E" w:rsidRPr="00D84261">
        <w:t>.</w:t>
      </w:r>
      <w:r w:rsidR="003C2661" w:rsidRPr="00D84261">
        <w:t>5</w:t>
      </w:r>
      <w:r w:rsidR="007668CE" w:rsidRPr="00D84261">
        <w:t>0</w:t>
      </w:r>
      <w:r w:rsidR="008A554A" w:rsidRPr="00D84261">
        <w:t xml:space="preserve">% </w:t>
      </w:r>
      <w:r w:rsidRPr="00D84261">
        <w:t>of base salary, including while on leave</w:t>
      </w:r>
      <w:r w:rsidR="00E4628A" w:rsidRPr="00D84261">
        <w:t>.</w:t>
      </w:r>
      <w:r w:rsidRPr="00D84261">
        <w:rPr>
          <w:rStyle w:val="FootnoteReference"/>
        </w:rPr>
        <w:footnoteReference w:id="12"/>
      </w:r>
      <w:r w:rsidRPr="00D84261">
        <w:t xml:space="preserve"> </w:t>
      </w:r>
    </w:p>
    <w:p w14:paraId="35108AC4" w14:textId="77777777" w:rsidR="00FE1BE2" w:rsidRPr="00D84261" w:rsidRDefault="00FE1BE2" w:rsidP="009F4898">
      <w:pPr>
        <w:pStyle w:val="Heading3"/>
      </w:pPr>
      <w:bookmarkStart w:id="16" w:name="_Toc171078902"/>
      <w:r w:rsidRPr="00D84261">
        <w:t>Employee allowances</w:t>
      </w:r>
      <w:bookmarkEnd w:id="16"/>
    </w:p>
    <w:p w14:paraId="56A85413" w14:textId="4A1DB833" w:rsidR="00FE1BE2" w:rsidRPr="00D84261" w:rsidRDefault="00FE1BE2" w:rsidP="00FE1BE2">
      <w:r w:rsidRPr="00D84261">
        <w:t xml:space="preserve">The Cost Model assumes that employee allowances </w:t>
      </w:r>
      <w:r w:rsidR="00B9299A" w:rsidRPr="00D84261">
        <w:t>are</w:t>
      </w:r>
      <w:r w:rsidR="009F4898" w:rsidRPr="00D84261">
        <w:t xml:space="preserve"> on average</w:t>
      </w:r>
      <w:r w:rsidR="00B9299A" w:rsidRPr="00D84261">
        <w:t xml:space="preserve"> equal to</w:t>
      </w:r>
      <w:r w:rsidRPr="00D84261">
        <w:t xml:space="preserve"> 1.0</w:t>
      </w:r>
      <w:r w:rsidR="007F00ED" w:rsidRPr="00D84261">
        <w:t>0</w:t>
      </w:r>
      <w:r w:rsidRPr="00D84261">
        <w:t>% of base salary</w:t>
      </w:r>
      <w:r w:rsidR="00B9299A" w:rsidRPr="00D84261">
        <w:t xml:space="preserve"> on average</w:t>
      </w:r>
      <w:r w:rsidRPr="00D84261">
        <w:t>.</w:t>
      </w:r>
    </w:p>
    <w:p w14:paraId="12AE32B3" w14:textId="77777777" w:rsidR="00FE1BE2" w:rsidRPr="00D84261" w:rsidRDefault="00FE1BE2" w:rsidP="00FE1BE2">
      <w:pPr>
        <w:pStyle w:val="Heading3"/>
        <w:keepNext w:val="0"/>
      </w:pPr>
      <w:bookmarkStart w:id="17" w:name="_Toc171078903"/>
      <w:r w:rsidRPr="00D84261">
        <w:t>Cumulative Impact of Direct on-costs</w:t>
      </w:r>
      <w:bookmarkEnd w:id="17"/>
    </w:p>
    <w:p w14:paraId="3FDBAFAE" w14:textId="02993595" w:rsidR="00FE1BE2" w:rsidRPr="00D84261" w:rsidRDefault="00FE1BE2" w:rsidP="00FE1BE2">
      <w:r w:rsidRPr="00D84261">
        <w:t xml:space="preserve">The impacts of leave loadings and direct on-costs are shown in </w:t>
      </w:r>
      <w:r w:rsidRPr="00D84261">
        <w:fldChar w:fldCharType="begin"/>
      </w:r>
      <w:r w:rsidRPr="00D84261">
        <w:instrText xml:space="preserve"> REF _Ref19024580 \h </w:instrText>
      </w:r>
      <w:r w:rsidR="00BA2EC1" w:rsidRPr="00D84261">
        <w:instrText xml:space="preserve"> \* MERGEFORMAT </w:instrText>
      </w:r>
      <w:r w:rsidRPr="00D84261">
        <w:fldChar w:fldCharType="separate"/>
      </w:r>
      <w:r w:rsidR="00F40845" w:rsidRPr="00D84261">
        <w:t xml:space="preserve">Table </w:t>
      </w:r>
      <w:r w:rsidR="00F40845" w:rsidRPr="00D84261">
        <w:rPr>
          <w:noProof/>
        </w:rPr>
        <w:t>3</w:t>
      </w:r>
      <w:r w:rsidRPr="00D84261">
        <w:fldChar w:fldCharType="end"/>
      </w:r>
      <w:r w:rsidRPr="00D84261">
        <w:t>.</w:t>
      </w:r>
    </w:p>
    <w:p w14:paraId="69EF77F5" w14:textId="234BACC9" w:rsidR="00FE1BE2" w:rsidRPr="00D84261" w:rsidRDefault="00FE1BE2" w:rsidP="00BA2EC1">
      <w:pPr>
        <w:pStyle w:val="Caption"/>
        <w:spacing w:before="0" w:after="0"/>
      </w:pPr>
      <w:bookmarkStart w:id="18" w:name="_Ref19024580"/>
      <w:bookmarkStart w:id="19" w:name="OLE_LINK1"/>
      <w:bookmarkStart w:id="20" w:name="OLE_LINK2"/>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3</w:t>
      </w:r>
      <w:r w:rsidR="000D5037" w:rsidRPr="00D84261">
        <w:rPr>
          <w:noProof/>
        </w:rPr>
        <w:fldChar w:fldCharType="end"/>
      </w:r>
      <w:bookmarkEnd w:id="18"/>
      <w:r w:rsidRPr="00D84261">
        <w:t>: Impact of Direct On-Costs on the Cost per Worked Hour of a DSW</w:t>
      </w:r>
    </w:p>
    <w:tbl>
      <w:tblPr>
        <w:tblStyle w:val="GridTable4-Accent4"/>
        <w:tblW w:w="5079" w:type="pct"/>
        <w:tblLook w:val="0420" w:firstRow="1" w:lastRow="0" w:firstColumn="0" w:lastColumn="0" w:noHBand="0" w:noVBand="1"/>
        <w:tblCaption w:val="Table 5: Impact of Direct On-Costs on the Cost per Worked Hour of a DSW"/>
      </w:tblPr>
      <w:tblGrid>
        <w:gridCol w:w="4106"/>
        <w:gridCol w:w="1262"/>
        <w:gridCol w:w="1264"/>
        <w:gridCol w:w="1264"/>
        <w:gridCol w:w="1262"/>
      </w:tblGrid>
      <w:tr w:rsidR="00FE1BE2" w:rsidRPr="00D84261" w14:paraId="124108FD" w14:textId="77777777" w:rsidTr="00AA76A5">
        <w:trPr>
          <w:cnfStyle w:val="100000000000" w:firstRow="1" w:lastRow="0" w:firstColumn="0" w:lastColumn="0" w:oddVBand="0" w:evenVBand="0" w:oddHBand="0" w:evenHBand="0" w:firstRowFirstColumn="0" w:firstRowLastColumn="0" w:lastRowFirstColumn="0" w:lastRowLastColumn="0"/>
          <w:trHeight w:val="289"/>
          <w:tblHeader/>
        </w:trPr>
        <w:tc>
          <w:tcPr>
            <w:tcW w:w="2242" w:type="pct"/>
            <w:hideMark/>
          </w:tcPr>
          <w:p w14:paraId="22D9D25D" w14:textId="77777777" w:rsidR="00FE1BE2" w:rsidRPr="00D84261" w:rsidRDefault="00FE1BE2" w:rsidP="00F56768">
            <w:pPr>
              <w:spacing w:before="40" w:after="40" w:line="240" w:lineRule="atLeast"/>
              <w:rPr>
                <w:rFonts w:cstheme="minorHAnsi"/>
                <w:sz w:val="18"/>
                <w:szCs w:val="18"/>
              </w:rPr>
            </w:pPr>
          </w:p>
        </w:tc>
        <w:tc>
          <w:tcPr>
            <w:tcW w:w="689" w:type="pct"/>
            <w:hideMark/>
          </w:tcPr>
          <w:p w14:paraId="196803E4"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1</w:t>
            </w:r>
          </w:p>
        </w:tc>
        <w:tc>
          <w:tcPr>
            <w:tcW w:w="690" w:type="pct"/>
          </w:tcPr>
          <w:p w14:paraId="466A0DF5" w14:textId="77777777" w:rsidR="00FE1BE2" w:rsidRPr="00D84261" w:rsidRDefault="00FE1BE2" w:rsidP="00F56768">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90" w:type="pct"/>
          </w:tcPr>
          <w:p w14:paraId="6DA63875"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3</w:t>
            </w:r>
          </w:p>
        </w:tc>
        <w:tc>
          <w:tcPr>
            <w:tcW w:w="689" w:type="pct"/>
          </w:tcPr>
          <w:p w14:paraId="1CD0D326"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4</w:t>
            </w:r>
          </w:p>
        </w:tc>
      </w:tr>
      <w:tr w:rsidR="00AA76A5" w:rsidRPr="00D84261" w14:paraId="6801946D"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64027D84"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Standard Hourly Rate</w:t>
            </w:r>
          </w:p>
        </w:tc>
        <w:tc>
          <w:tcPr>
            <w:tcW w:w="689" w:type="pct"/>
            <w:noWrap/>
            <w:hideMark/>
          </w:tcPr>
          <w:p w14:paraId="4E962637" w14:textId="417B3F07" w:rsidR="00AA76A5" w:rsidRPr="00D84261" w:rsidRDefault="00AA76A5" w:rsidP="00AA76A5">
            <w:pPr>
              <w:spacing w:before="40" w:after="40" w:line="240" w:lineRule="atLeast"/>
              <w:jc w:val="center"/>
              <w:rPr>
                <w:rFonts w:cstheme="minorHAnsi"/>
                <w:sz w:val="18"/>
                <w:szCs w:val="18"/>
              </w:rPr>
            </w:pPr>
            <w:r w:rsidRPr="00D84261">
              <w:rPr>
                <w:sz w:val="18"/>
                <w:szCs w:val="18"/>
              </w:rPr>
              <w:t>$35.51</w:t>
            </w:r>
          </w:p>
        </w:tc>
        <w:tc>
          <w:tcPr>
            <w:tcW w:w="690" w:type="pct"/>
          </w:tcPr>
          <w:p w14:paraId="7144F015" w14:textId="302DCB55" w:rsidR="00AA76A5" w:rsidRPr="00D84261" w:rsidRDefault="00AA76A5" w:rsidP="00AA76A5">
            <w:pPr>
              <w:spacing w:before="40" w:after="40" w:line="240" w:lineRule="atLeast"/>
              <w:jc w:val="center"/>
              <w:rPr>
                <w:rFonts w:cstheme="minorHAnsi"/>
                <w:bCs/>
                <w:color w:val="000000"/>
                <w:sz w:val="18"/>
                <w:szCs w:val="18"/>
                <w:lang w:eastAsia="en-AU"/>
              </w:rPr>
            </w:pPr>
            <w:r w:rsidRPr="00D84261">
              <w:rPr>
                <w:sz w:val="18"/>
                <w:szCs w:val="18"/>
              </w:rPr>
              <w:t>$36.90</w:t>
            </w:r>
          </w:p>
        </w:tc>
        <w:tc>
          <w:tcPr>
            <w:tcW w:w="690" w:type="pct"/>
          </w:tcPr>
          <w:p w14:paraId="7CBB493D" w14:textId="67DE42E9" w:rsidR="00AA76A5" w:rsidRPr="00D84261" w:rsidRDefault="00AA76A5" w:rsidP="00AA76A5">
            <w:pPr>
              <w:spacing w:before="40" w:after="40" w:line="240" w:lineRule="atLeast"/>
              <w:jc w:val="center"/>
              <w:rPr>
                <w:rFonts w:cstheme="minorHAnsi"/>
                <w:sz w:val="18"/>
                <w:szCs w:val="18"/>
              </w:rPr>
            </w:pPr>
            <w:r w:rsidRPr="00D84261">
              <w:rPr>
                <w:sz w:val="18"/>
                <w:szCs w:val="18"/>
              </w:rPr>
              <w:t>$38.42</w:t>
            </w:r>
          </w:p>
        </w:tc>
        <w:tc>
          <w:tcPr>
            <w:tcW w:w="689" w:type="pct"/>
          </w:tcPr>
          <w:p w14:paraId="37F5B3DA" w14:textId="38A87865" w:rsidR="00AA76A5" w:rsidRPr="00D84261" w:rsidRDefault="00AA76A5" w:rsidP="00AA76A5">
            <w:pPr>
              <w:spacing w:before="40" w:after="40" w:line="240" w:lineRule="atLeast"/>
              <w:jc w:val="center"/>
              <w:rPr>
                <w:rFonts w:ascii="Arial" w:hAnsi="Arial" w:cs="Arial"/>
                <w:color w:val="000000"/>
                <w:sz w:val="18"/>
                <w:szCs w:val="18"/>
              </w:rPr>
            </w:pPr>
            <w:r w:rsidRPr="00D84261">
              <w:rPr>
                <w:sz w:val="18"/>
                <w:szCs w:val="18"/>
              </w:rPr>
              <w:t>$46.3</w:t>
            </w:r>
            <w:r w:rsidR="00B804C1" w:rsidRPr="00D84261">
              <w:rPr>
                <w:sz w:val="18"/>
                <w:szCs w:val="18"/>
              </w:rPr>
              <w:t>5</w:t>
            </w:r>
          </w:p>
        </w:tc>
      </w:tr>
      <w:tr w:rsidR="00AA76A5" w:rsidRPr="00D84261" w14:paraId="5B821692" w14:textId="77777777" w:rsidTr="00AA76A5">
        <w:trPr>
          <w:trHeight w:val="300"/>
        </w:trPr>
        <w:tc>
          <w:tcPr>
            <w:tcW w:w="2242" w:type="pct"/>
            <w:hideMark/>
          </w:tcPr>
          <w:p w14:paraId="1FA7F876"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Annual leave</w:t>
            </w:r>
          </w:p>
        </w:tc>
        <w:tc>
          <w:tcPr>
            <w:tcW w:w="689" w:type="pct"/>
            <w:noWrap/>
            <w:hideMark/>
          </w:tcPr>
          <w:p w14:paraId="09F378B3" w14:textId="75ECDFC8" w:rsidR="00AA76A5" w:rsidRPr="00D84261" w:rsidRDefault="00AA76A5" w:rsidP="00AA76A5">
            <w:pPr>
              <w:spacing w:before="40" w:after="40" w:line="240" w:lineRule="atLeast"/>
              <w:jc w:val="center"/>
              <w:rPr>
                <w:rFonts w:cstheme="minorHAnsi"/>
                <w:sz w:val="18"/>
                <w:szCs w:val="18"/>
              </w:rPr>
            </w:pPr>
          </w:p>
        </w:tc>
        <w:tc>
          <w:tcPr>
            <w:tcW w:w="690" w:type="pct"/>
          </w:tcPr>
          <w:p w14:paraId="5C6A167C" w14:textId="1B52054D" w:rsidR="00AA76A5" w:rsidRPr="00D84261" w:rsidRDefault="00AA76A5" w:rsidP="00AA76A5">
            <w:pPr>
              <w:spacing w:before="40" w:after="40" w:line="240" w:lineRule="atLeast"/>
              <w:jc w:val="center"/>
              <w:rPr>
                <w:rFonts w:cstheme="minorHAnsi"/>
                <w:bCs/>
                <w:color w:val="000000"/>
                <w:sz w:val="18"/>
                <w:szCs w:val="18"/>
                <w:lang w:eastAsia="en-AU"/>
              </w:rPr>
            </w:pPr>
          </w:p>
        </w:tc>
        <w:tc>
          <w:tcPr>
            <w:tcW w:w="690" w:type="pct"/>
          </w:tcPr>
          <w:p w14:paraId="6CED7A5F" w14:textId="34A22860" w:rsidR="00AA76A5" w:rsidRPr="00D84261" w:rsidRDefault="00AA76A5" w:rsidP="00AA76A5">
            <w:pPr>
              <w:spacing w:before="40" w:after="40" w:line="240" w:lineRule="atLeast"/>
              <w:jc w:val="center"/>
              <w:rPr>
                <w:rFonts w:cstheme="minorHAnsi"/>
                <w:sz w:val="18"/>
                <w:szCs w:val="18"/>
              </w:rPr>
            </w:pPr>
          </w:p>
        </w:tc>
        <w:tc>
          <w:tcPr>
            <w:tcW w:w="689" w:type="pct"/>
          </w:tcPr>
          <w:p w14:paraId="6D7C7ADB" w14:textId="4BF3B6B4" w:rsidR="00AA76A5" w:rsidRPr="00D84261" w:rsidRDefault="00AA76A5" w:rsidP="00AA76A5">
            <w:pPr>
              <w:spacing w:before="40" w:after="40" w:line="240" w:lineRule="atLeast"/>
              <w:jc w:val="center"/>
              <w:rPr>
                <w:rFonts w:cstheme="minorHAnsi"/>
                <w:sz w:val="18"/>
                <w:szCs w:val="18"/>
              </w:rPr>
            </w:pPr>
          </w:p>
        </w:tc>
      </w:tr>
      <w:tr w:rsidR="00AA76A5" w:rsidRPr="00D84261" w14:paraId="694E87E6"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28A8D85A" w14:textId="5158B5D8"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a. No. hours leave accrued in a year (hrs/yr.)</w:t>
            </w:r>
          </w:p>
        </w:tc>
        <w:tc>
          <w:tcPr>
            <w:tcW w:w="689" w:type="pct"/>
            <w:noWrap/>
            <w:hideMark/>
          </w:tcPr>
          <w:p w14:paraId="7080AB17" w14:textId="52EF9F08"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152</w:t>
            </w:r>
          </w:p>
        </w:tc>
        <w:tc>
          <w:tcPr>
            <w:tcW w:w="690" w:type="pct"/>
          </w:tcPr>
          <w:p w14:paraId="13308C9E" w14:textId="60C07137" w:rsidR="00AA76A5" w:rsidRPr="00D84261" w:rsidRDefault="00AA76A5" w:rsidP="00AA76A5">
            <w:pPr>
              <w:spacing w:before="40" w:after="40" w:line="240" w:lineRule="atLeast"/>
              <w:jc w:val="center"/>
              <w:rPr>
                <w:rFonts w:cstheme="minorHAnsi"/>
                <w:bCs/>
                <w:color w:val="000000"/>
                <w:sz w:val="18"/>
                <w:szCs w:val="18"/>
                <w:lang w:eastAsia="en-AU"/>
              </w:rPr>
            </w:pPr>
            <w:r w:rsidRPr="00D84261">
              <w:rPr>
                <w:rFonts w:ascii="Arial" w:hAnsi="Arial" w:cs="Arial"/>
                <w:color w:val="000000"/>
                <w:sz w:val="18"/>
                <w:szCs w:val="18"/>
              </w:rPr>
              <w:t>152</w:t>
            </w:r>
          </w:p>
        </w:tc>
        <w:tc>
          <w:tcPr>
            <w:tcW w:w="690" w:type="pct"/>
          </w:tcPr>
          <w:p w14:paraId="488F353B" w14:textId="4681C34B" w:rsidR="00AA76A5" w:rsidRPr="00D84261" w:rsidRDefault="00AA76A5" w:rsidP="00AA76A5">
            <w:pPr>
              <w:spacing w:before="40" w:after="40" w:line="240" w:lineRule="atLeast"/>
              <w:jc w:val="center"/>
              <w:rPr>
                <w:rFonts w:cstheme="minorHAnsi"/>
                <w:bCs/>
                <w:color w:val="000000"/>
                <w:sz w:val="18"/>
                <w:szCs w:val="18"/>
                <w:lang w:eastAsia="en-AU"/>
              </w:rPr>
            </w:pPr>
            <w:r w:rsidRPr="00D84261">
              <w:rPr>
                <w:rFonts w:ascii="Arial" w:hAnsi="Arial" w:cs="Arial"/>
                <w:color w:val="000000"/>
                <w:sz w:val="18"/>
                <w:szCs w:val="18"/>
              </w:rPr>
              <w:t>152</w:t>
            </w:r>
          </w:p>
        </w:tc>
        <w:tc>
          <w:tcPr>
            <w:tcW w:w="689" w:type="pct"/>
          </w:tcPr>
          <w:p w14:paraId="38F9FC3D" w14:textId="460D9DF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152</w:t>
            </w:r>
          </w:p>
        </w:tc>
      </w:tr>
      <w:tr w:rsidR="00AA76A5" w:rsidRPr="00D84261" w14:paraId="00597DED" w14:textId="77777777" w:rsidTr="00AA76A5">
        <w:trPr>
          <w:trHeight w:val="300"/>
        </w:trPr>
        <w:tc>
          <w:tcPr>
            <w:tcW w:w="2242" w:type="pct"/>
          </w:tcPr>
          <w:p w14:paraId="04C0774C"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66AD51EF" w14:textId="39B951E3"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90" w:type="pct"/>
          </w:tcPr>
          <w:p w14:paraId="222D27ED" w14:textId="2C6DF5B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90" w:type="pct"/>
          </w:tcPr>
          <w:p w14:paraId="39616A5E" w14:textId="3EDE980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89" w:type="pct"/>
          </w:tcPr>
          <w:p w14:paraId="693A659F" w14:textId="7E54689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r>
      <w:tr w:rsidR="00AA76A5" w:rsidRPr="00D84261" w14:paraId="182ACC1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4409590"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3CB66C16" w14:textId="4559FD07"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D5D67BD" w14:textId="6C72440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436185E4" w14:textId="76A9AAB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0F5A5991" w14:textId="66083D52"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7632C584" w14:textId="77777777" w:rsidTr="00AA76A5">
        <w:trPr>
          <w:trHeight w:val="300"/>
        </w:trPr>
        <w:tc>
          <w:tcPr>
            <w:tcW w:w="2242" w:type="pct"/>
          </w:tcPr>
          <w:p w14:paraId="3CE39173"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014FCA7D" w14:textId="5FB4EA56"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$3.80</w:t>
            </w:r>
          </w:p>
        </w:tc>
        <w:tc>
          <w:tcPr>
            <w:tcW w:w="690" w:type="pct"/>
          </w:tcPr>
          <w:p w14:paraId="6D17CB7D" w14:textId="3A8EC201"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$3.95</w:t>
            </w:r>
          </w:p>
        </w:tc>
        <w:tc>
          <w:tcPr>
            <w:tcW w:w="690" w:type="pct"/>
          </w:tcPr>
          <w:p w14:paraId="44E66F73" w14:textId="11B57543"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$4.11</w:t>
            </w:r>
          </w:p>
        </w:tc>
        <w:tc>
          <w:tcPr>
            <w:tcW w:w="689" w:type="pct"/>
          </w:tcPr>
          <w:p w14:paraId="574E6984" w14:textId="79603718"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$4.96</w:t>
            </w:r>
          </w:p>
        </w:tc>
      </w:tr>
      <w:tr w:rsidR="00AA76A5" w:rsidRPr="00D84261" w14:paraId="5E0756A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4D04D9F"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Personal leave</w:t>
            </w:r>
          </w:p>
        </w:tc>
        <w:tc>
          <w:tcPr>
            <w:tcW w:w="689" w:type="pct"/>
            <w:noWrap/>
          </w:tcPr>
          <w:p w14:paraId="163E7932" w14:textId="7B2E96EA" w:rsidR="00AA76A5" w:rsidRPr="00D84261" w:rsidRDefault="00AA76A5" w:rsidP="00AA76A5">
            <w:pPr>
              <w:spacing w:before="40" w:after="40" w:line="240" w:lineRule="atLeast"/>
              <w:jc w:val="center"/>
              <w:rPr>
                <w:rFonts w:cstheme="minorHAnsi"/>
                <w:sz w:val="18"/>
                <w:szCs w:val="18"/>
              </w:rPr>
            </w:pPr>
          </w:p>
        </w:tc>
        <w:tc>
          <w:tcPr>
            <w:tcW w:w="690" w:type="pct"/>
          </w:tcPr>
          <w:p w14:paraId="75BC41FC" w14:textId="4560914F" w:rsidR="00AA76A5" w:rsidRPr="00D84261" w:rsidRDefault="00AA76A5" w:rsidP="00AA76A5">
            <w:pPr>
              <w:spacing w:before="40" w:after="40" w:line="240" w:lineRule="atLeast"/>
              <w:jc w:val="center"/>
              <w:rPr>
                <w:rFonts w:cstheme="minorHAnsi"/>
                <w:sz w:val="18"/>
                <w:szCs w:val="18"/>
              </w:rPr>
            </w:pPr>
          </w:p>
        </w:tc>
        <w:tc>
          <w:tcPr>
            <w:tcW w:w="690" w:type="pct"/>
          </w:tcPr>
          <w:p w14:paraId="523C640C" w14:textId="24B358BF" w:rsidR="00AA76A5" w:rsidRPr="00D84261" w:rsidRDefault="00AA76A5" w:rsidP="00AA76A5">
            <w:pPr>
              <w:spacing w:before="40" w:after="40" w:line="240" w:lineRule="atLeast"/>
              <w:jc w:val="center"/>
              <w:rPr>
                <w:rFonts w:cstheme="minorHAnsi"/>
                <w:sz w:val="18"/>
                <w:szCs w:val="18"/>
              </w:rPr>
            </w:pPr>
          </w:p>
        </w:tc>
        <w:tc>
          <w:tcPr>
            <w:tcW w:w="689" w:type="pct"/>
          </w:tcPr>
          <w:p w14:paraId="71D6F1CE" w14:textId="0F605116" w:rsidR="00AA76A5" w:rsidRPr="00D84261" w:rsidRDefault="00AA76A5" w:rsidP="00AA76A5">
            <w:pPr>
              <w:spacing w:before="40" w:after="40" w:line="240" w:lineRule="atLeast"/>
              <w:jc w:val="center"/>
              <w:rPr>
                <w:rFonts w:cstheme="minorHAnsi"/>
                <w:sz w:val="18"/>
                <w:szCs w:val="18"/>
              </w:rPr>
            </w:pPr>
          </w:p>
        </w:tc>
      </w:tr>
      <w:tr w:rsidR="00AA76A5" w:rsidRPr="00D84261" w14:paraId="06394F18" w14:textId="77777777" w:rsidTr="00AA76A5">
        <w:trPr>
          <w:trHeight w:val="300"/>
        </w:trPr>
        <w:tc>
          <w:tcPr>
            <w:tcW w:w="2242" w:type="pct"/>
          </w:tcPr>
          <w:p w14:paraId="5A955250" w14:textId="5FB0DB50"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a. No. hours leave in a year (hrs/yr.)</w:t>
            </w:r>
          </w:p>
        </w:tc>
        <w:tc>
          <w:tcPr>
            <w:tcW w:w="689" w:type="pct"/>
            <w:noWrap/>
          </w:tcPr>
          <w:p w14:paraId="2D839FA1" w14:textId="5AB27909"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90" w:type="pct"/>
          </w:tcPr>
          <w:p w14:paraId="2D8FB1CA" w14:textId="769D3D2C"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90" w:type="pct"/>
          </w:tcPr>
          <w:p w14:paraId="7CA4651A" w14:textId="1DEF899D"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89" w:type="pct"/>
          </w:tcPr>
          <w:p w14:paraId="49C784AA" w14:textId="0A430B3E"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r>
      <w:tr w:rsidR="00AA76A5" w:rsidRPr="00D84261" w14:paraId="042F65C9"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5F9BFD52" w14:textId="77777777"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b. Loading</w:t>
            </w:r>
          </w:p>
        </w:tc>
        <w:tc>
          <w:tcPr>
            <w:tcW w:w="689" w:type="pct"/>
            <w:noWrap/>
          </w:tcPr>
          <w:p w14:paraId="7E521611" w14:textId="3AB3193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2E257DDE" w14:textId="03DA1BE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6F5A7281" w14:textId="616E5CF7"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7BE7BC4A" w14:textId="61F151F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1CFB47C1" w14:textId="77777777" w:rsidTr="00AA76A5">
        <w:trPr>
          <w:trHeight w:val="300"/>
        </w:trPr>
        <w:tc>
          <w:tcPr>
            <w:tcW w:w="2242" w:type="pct"/>
          </w:tcPr>
          <w:p w14:paraId="29609016" w14:textId="77777777"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c. Proportion of leave taken</w:t>
            </w:r>
          </w:p>
        </w:tc>
        <w:tc>
          <w:tcPr>
            <w:tcW w:w="689" w:type="pct"/>
            <w:noWrap/>
          </w:tcPr>
          <w:p w14:paraId="78845B14" w14:textId="4ECF1A05"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8A70C39" w14:textId="7A2608F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B8CA739" w14:textId="2032825C"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2DF7F83F" w14:textId="4CBFD7D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3156E50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EFC79CC" w14:textId="77777777" w:rsidR="00AA76A5" w:rsidRPr="00D84261" w:rsidRDefault="00AA76A5" w:rsidP="00AA76A5">
            <w:pPr>
              <w:spacing w:before="40" w:after="40" w:line="240" w:lineRule="atLeast"/>
              <w:ind w:left="306" w:right="-248"/>
              <w:rPr>
                <w:rFonts w:cstheme="minorHAnsi"/>
                <w:b/>
                <w:bCs/>
                <w:sz w:val="18"/>
                <w:szCs w:val="18"/>
              </w:rPr>
            </w:pPr>
            <w:r w:rsidRPr="00D84261">
              <w:rPr>
                <w:rFonts w:cstheme="minorHAnsi"/>
                <w:b/>
                <w:bCs/>
                <w:sz w:val="18"/>
                <w:szCs w:val="18"/>
              </w:rPr>
              <w:t>Cost per worked hour</w:t>
            </w:r>
          </w:p>
        </w:tc>
        <w:tc>
          <w:tcPr>
            <w:tcW w:w="689" w:type="pct"/>
            <w:noWrap/>
          </w:tcPr>
          <w:p w14:paraId="66D97A46" w14:textId="7D136738"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$1.66</w:t>
            </w:r>
          </w:p>
        </w:tc>
        <w:tc>
          <w:tcPr>
            <w:tcW w:w="690" w:type="pct"/>
          </w:tcPr>
          <w:p w14:paraId="4034B050" w14:textId="6C6BD251"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$1.72</w:t>
            </w:r>
          </w:p>
        </w:tc>
        <w:tc>
          <w:tcPr>
            <w:tcW w:w="690" w:type="pct"/>
          </w:tcPr>
          <w:p w14:paraId="405CC195" w14:textId="7F705ABE"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$1.79</w:t>
            </w:r>
          </w:p>
        </w:tc>
        <w:tc>
          <w:tcPr>
            <w:tcW w:w="689" w:type="pct"/>
          </w:tcPr>
          <w:p w14:paraId="417B46C6" w14:textId="7FD71F7B"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$2.1</w:t>
            </w:r>
            <w:r w:rsidR="00B804C1" w:rsidRPr="00D84261">
              <w:rPr>
                <w:b/>
                <w:bCs/>
                <w:sz w:val="18"/>
                <w:szCs w:val="18"/>
              </w:rPr>
              <w:t>6</w:t>
            </w:r>
          </w:p>
        </w:tc>
      </w:tr>
      <w:tr w:rsidR="00AA76A5" w:rsidRPr="00D84261" w14:paraId="0DC2080F" w14:textId="77777777" w:rsidTr="00AA76A5">
        <w:trPr>
          <w:trHeight w:val="300"/>
        </w:trPr>
        <w:tc>
          <w:tcPr>
            <w:tcW w:w="2242" w:type="pct"/>
          </w:tcPr>
          <w:p w14:paraId="6D9C57B7" w14:textId="77777777" w:rsidR="00AA76A5" w:rsidRPr="00D84261" w:rsidRDefault="00AA76A5" w:rsidP="00AA76A5">
            <w:pPr>
              <w:keepNext/>
              <w:spacing w:before="40" w:after="40" w:line="240" w:lineRule="atLeast"/>
              <w:rPr>
                <w:rFonts w:cstheme="minorHAnsi"/>
                <w:sz w:val="18"/>
                <w:szCs w:val="18"/>
              </w:rPr>
            </w:pPr>
            <w:r w:rsidRPr="00D84261">
              <w:rPr>
                <w:rFonts w:cstheme="minorHAnsi"/>
                <w:sz w:val="18"/>
                <w:szCs w:val="18"/>
              </w:rPr>
              <w:t>Allowance for Public Holiday leave</w:t>
            </w:r>
          </w:p>
        </w:tc>
        <w:tc>
          <w:tcPr>
            <w:tcW w:w="689" w:type="pct"/>
            <w:noWrap/>
          </w:tcPr>
          <w:p w14:paraId="21DDE717" w14:textId="48DC20C8" w:rsidR="00AA76A5" w:rsidRPr="00D84261" w:rsidRDefault="00AA76A5" w:rsidP="00AA76A5">
            <w:pPr>
              <w:keepNext/>
              <w:spacing w:before="40" w:after="40" w:line="240" w:lineRule="atLeast"/>
              <w:jc w:val="center"/>
              <w:rPr>
                <w:rFonts w:cstheme="minorHAnsi"/>
                <w:sz w:val="18"/>
                <w:szCs w:val="18"/>
              </w:rPr>
            </w:pPr>
          </w:p>
        </w:tc>
        <w:tc>
          <w:tcPr>
            <w:tcW w:w="690" w:type="pct"/>
          </w:tcPr>
          <w:p w14:paraId="58F72E80" w14:textId="3FE27E69" w:rsidR="00AA76A5" w:rsidRPr="00D84261" w:rsidRDefault="00AA76A5" w:rsidP="00AA76A5">
            <w:pPr>
              <w:keepNext/>
              <w:spacing w:before="40" w:after="40" w:line="240" w:lineRule="atLeast"/>
              <w:jc w:val="center"/>
              <w:rPr>
                <w:rFonts w:cstheme="minorHAnsi"/>
                <w:sz w:val="18"/>
                <w:szCs w:val="18"/>
              </w:rPr>
            </w:pPr>
          </w:p>
        </w:tc>
        <w:tc>
          <w:tcPr>
            <w:tcW w:w="690" w:type="pct"/>
          </w:tcPr>
          <w:p w14:paraId="1DBFD9D7" w14:textId="6F184F3E" w:rsidR="00AA76A5" w:rsidRPr="00D84261" w:rsidRDefault="00AA76A5" w:rsidP="00AA76A5">
            <w:pPr>
              <w:keepNext/>
              <w:spacing w:before="40" w:after="40" w:line="240" w:lineRule="atLeast"/>
              <w:jc w:val="center"/>
              <w:rPr>
                <w:rFonts w:cstheme="minorHAnsi"/>
                <w:sz w:val="18"/>
                <w:szCs w:val="18"/>
              </w:rPr>
            </w:pPr>
          </w:p>
        </w:tc>
        <w:tc>
          <w:tcPr>
            <w:tcW w:w="689" w:type="pct"/>
          </w:tcPr>
          <w:p w14:paraId="6414D1D0" w14:textId="12A4FA35" w:rsidR="00AA76A5" w:rsidRPr="00D84261" w:rsidRDefault="00AA76A5" w:rsidP="00AA76A5">
            <w:pPr>
              <w:keepNext/>
              <w:spacing w:before="40" w:after="40" w:line="240" w:lineRule="atLeast"/>
              <w:jc w:val="center"/>
              <w:rPr>
                <w:rFonts w:cstheme="minorHAnsi"/>
                <w:sz w:val="18"/>
                <w:szCs w:val="18"/>
              </w:rPr>
            </w:pPr>
          </w:p>
        </w:tc>
      </w:tr>
      <w:tr w:rsidR="00AA76A5" w:rsidRPr="00D84261" w14:paraId="0EA750F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7BBE5B6" w14:textId="2F55989C"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 No. hours leave accrued in a year (hrs/yr.)</w:t>
            </w:r>
          </w:p>
        </w:tc>
        <w:tc>
          <w:tcPr>
            <w:tcW w:w="689" w:type="pct"/>
            <w:noWrap/>
          </w:tcPr>
          <w:p w14:paraId="2E687526" w14:textId="21AD35C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90" w:type="pct"/>
          </w:tcPr>
          <w:p w14:paraId="7862FA35" w14:textId="48725C68"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90" w:type="pct"/>
          </w:tcPr>
          <w:p w14:paraId="0825C76E" w14:textId="6B244FA3"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89" w:type="pct"/>
          </w:tcPr>
          <w:p w14:paraId="2C608A53" w14:textId="6B1011F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r>
      <w:tr w:rsidR="00AA76A5" w:rsidRPr="00D84261" w14:paraId="02E46630" w14:textId="77777777" w:rsidTr="00AA76A5">
        <w:trPr>
          <w:trHeight w:val="300"/>
        </w:trPr>
        <w:tc>
          <w:tcPr>
            <w:tcW w:w="2242" w:type="pct"/>
          </w:tcPr>
          <w:p w14:paraId="43D90FA2"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79398AC5" w14:textId="231AE0A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2F8DAE5D" w14:textId="5929108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6966F6EE" w14:textId="176CDFAB"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2E1BFDCD" w14:textId="6EEA5B5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488C95C0"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F30E235"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6162C985" w14:textId="69716AD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25D9E1FD" w14:textId="3E4E0C7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2BF6540" w14:textId="5341F465"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739C26E2" w14:textId="2449B07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137BD330" w14:textId="77777777" w:rsidTr="00AA76A5">
        <w:trPr>
          <w:trHeight w:val="300"/>
        </w:trPr>
        <w:tc>
          <w:tcPr>
            <w:tcW w:w="2242" w:type="pct"/>
          </w:tcPr>
          <w:p w14:paraId="5459C515"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12EAAAC5" w14:textId="5E1F8052"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$1.62</w:t>
            </w:r>
          </w:p>
        </w:tc>
        <w:tc>
          <w:tcPr>
            <w:tcW w:w="690" w:type="pct"/>
          </w:tcPr>
          <w:p w14:paraId="4FA60FDF" w14:textId="798AA50C"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$1.68</w:t>
            </w:r>
          </w:p>
        </w:tc>
        <w:tc>
          <w:tcPr>
            <w:tcW w:w="690" w:type="pct"/>
          </w:tcPr>
          <w:p w14:paraId="30BBC2B7" w14:textId="56EAC6B4"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$1.75</w:t>
            </w:r>
          </w:p>
        </w:tc>
        <w:tc>
          <w:tcPr>
            <w:tcW w:w="689" w:type="pct"/>
          </w:tcPr>
          <w:p w14:paraId="2E29C51E" w14:textId="07D5BF49"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$2.11</w:t>
            </w:r>
          </w:p>
        </w:tc>
      </w:tr>
      <w:tr w:rsidR="00AA76A5" w:rsidRPr="00D84261" w14:paraId="14A17D37"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0619043"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Long Service leave</w:t>
            </w:r>
          </w:p>
        </w:tc>
        <w:tc>
          <w:tcPr>
            <w:tcW w:w="689" w:type="pct"/>
            <w:noWrap/>
          </w:tcPr>
          <w:p w14:paraId="09E81A2F" w14:textId="2E180978" w:rsidR="00AA76A5" w:rsidRPr="00D84261" w:rsidRDefault="00AA76A5" w:rsidP="00AA76A5">
            <w:pPr>
              <w:spacing w:before="40" w:after="40" w:line="240" w:lineRule="atLeast"/>
              <w:jc w:val="center"/>
              <w:rPr>
                <w:rFonts w:cstheme="minorHAnsi"/>
                <w:sz w:val="18"/>
                <w:szCs w:val="18"/>
              </w:rPr>
            </w:pPr>
          </w:p>
        </w:tc>
        <w:tc>
          <w:tcPr>
            <w:tcW w:w="690" w:type="pct"/>
          </w:tcPr>
          <w:p w14:paraId="28412743" w14:textId="6B30120A" w:rsidR="00AA76A5" w:rsidRPr="00D84261" w:rsidRDefault="00AA76A5" w:rsidP="00AA76A5">
            <w:pPr>
              <w:spacing w:before="40" w:after="40" w:line="240" w:lineRule="atLeast"/>
              <w:jc w:val="center"/>
              <w:rPr>
                <w:rFonts w:cstheme="minorHAnsi"/>
                <w:sz w:val="18"/>
                <w:szCs w:val="18"/>
              </w:rPr>
            </w:pPr>
          </w:p>
        </w:tc>
        <w:tc>
          <w:tcPr>
            <w:tcW w:w="690" w:type="pct"/>
          </w:tcPr>
          <w:p w14:paraId="668BF2EE" w14:textId="2E30F47B" w:rsidR="00AA76A5" w:rsidRPr="00D84261" w:rsidRDefault="00AA76A5" w:rsidP="00AA76A5">
            <w:pPr>
              <w:spacing w:before="40" w:after="40" w:line="240" w:lineRule="atLeast"/>
              <w:jc w:val="center"/>
              <w:rPr>
                <w:rFonts w:cstheme="minorHAnsi"/>
                <w:sz w:val="18"/>
                <w:szCs w:val="18"/>
              </w:rPr>
            </w:pPr>
          </w:p>
        </w:tc>
        <w:tc>
          <w:tcPr>
            <w:tcW w:w="689" w:type="pct"/>
          </w:tcPr>
          <w:p w14:paraId="21F37A24" w14:textId="271FED6C" w:rsidR="00AA76A5" w:rsidRPr="00D84261" w:rsidRDefault="00AA76A5" w:rsidP="00AA76A5">
            <w:pPr>
              <w:spacing w:before="40" w:after="40" w:line="240" w:lineRule="atLeast"/>
              <w:jc w:val="center"/>
              <w:rPr>
                <w:rFonts w:cstheme="minorHAnsi"/>
                <w:sz w:val="18"/>
                <w:szCs w:val="18"/>
              </w:rPr>
            </w:pPr>
          </w:p>
        </w:tc>
      </w:tr>
      <w:tr w:rsidR="00AA76A5" w:rsidRPr="00D84261" w14:paraId="111EB693" w14:textId="77777777" w:rsidTr="00AA76A5">
        <w:trPr>
          <w:trHeight w:val="300"/>
        </w:trPr>
        <w:tc>
          <w:tcPr>
            <w:tcW w:w="2242" w:type="pct"/>
          </w:tcPr>
          <w:p w14:paraId="124D5B0F" w14:textId="69B44C54"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 No. hours leave accrued in a year (hrs/yr.)</w:t>
            </w:r>
          </w:p>
        </w:tc>
        <w:tc>
          <w:tcPr>
            <w:tcW w:w="689" w:type="pct"/>
            <w:noWrap/>
          </w:tcPr>
          <w:p w14:paraId="3CAB0B24" w14:textId="0C92110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90" w:type="pct"/>
          </w:tcPr>
          <w:p w14:paraId="08D742DE" w14:textId="7A24036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90" w:type="pct"/>
          </w:tcPr>
          <w:p w14:paraId="452CE982" w14:textId="52A3F01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89" w:type="pct"/>
          </w:tcPr>
          <w:p w14:paraId="6706F62B" w14:textId="5C2CBA39"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r>
      <w:tr w:rsidR="00AA76A5" w:rsidRPr="00D84261" w14:paraId="76FECFD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24EEEE8"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09301B64" w14:textId="2A3B5C5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15978E64" w14:textId="19B1A92C"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723E5B9B" w14:textId="4FB3B07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5D4D3BDF" w14:textId="7822111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3569522C" w14:textId="77777777" w:rsidTr="00AA76A5">
        <w:trPr>
          <w:trHeight w:val="300"/>
        </w:trPr>
        <w:tc>
          <w:tcPr>
            <w:tcW w:w="2242" w:type="pct"/>
          </w:tcPr>
          <w:p w14:paraId="28799380"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5B1C6825" w14:textId="339E38A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6BD43AB1" w14:textId="57F14F5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47DC7DAE" w14:textId="5F7CA3A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70CE4CE8" w14:textId="5B8F6DA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1D72D6DB"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24823F6C"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33C7D91E" w14:textId="0EE420CE"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$0.70</w:t>
            </w:r>
          </w:p>
        </w:tc>
        <w:tc>
          <w:tcPr>
            <w:tcW w:w="690" w:type="pct"/>
          </w:tcPr>
          <w:p w14:paraId="14E1274C" w14:textId="60CB26C5"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$0.73</w:t>
            </w:r>
          </w:p>
        </w:tc>
        <w:tc>
          <w:tcPr>
            <w:tcW w:w="690" w:type="pct"/>
          </w:tcPr>
          <w:p w14:paraId="1CAD4875" w14:textId="6C9B4CA6"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$0.76</w:t>
            </w:r>
          </w:p>
        </w:tc>
        <w:tc>
          <w:tcPr>
            <w:tcW w:w="689" w:type="pct"/>
          </w:tcPr>
          <w:p w14:paraId="3EC16CAC" w14:textId="1CD86A87"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$0.91</w:t>
            </w:r>
          </w:p>
        </w:tc>
      </w:tr>
      <w:tr w:rsidR="00AA76A5" w:rsidRPr="00D84261" w14:paraId="61423126" w14:textId="77777777" w:rsidTr="00AA76A5">
        <w:trPr>
          <w:trHeight w:val="300"/>
        </w:trPr>
        <w:tc>
          <w:tcPr>
            <w:tcW w:w="2242" w:type="pct"/>
            <w:vAlign w:val="center"/>
            <w:hideMark/>
          </w:tcPr>
          <w:p w14:paraId="59A95744"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Superannuation</w:t>
            </w:r>
          </w:p>
        </w:tc>
        <w:tc>
          <w:tcPr>
            <w:tcW w:w="689" w:type="pct"/>
            <w:noWrap/>
            <w:hideMark/>
          </w:tcPr>
          <w:p w14:paraId="50859F06" w14:textId="357B7803" w:rsidR="00AA76A5" w:rsidRPr="00D84261" w:rsidRDefault="00AA76A5" w:rsidP="00AA76A5">
            <w:pPr>
              <w:spacing w:before="40" w:after="40" w:line="240" w:lineRule="atLeast"/>
              <w:jc w:val="center"/>
              <w:rPr>
                <w:rFonts w:cstheme="minorHAnsi"/>
                <w:sz w:val="18"/>
                <w:szCs w:val="18"/>
              </w:rPr>
            </w:pPr>
          </w:p>
        </w:tc>
        <w:tc>
          <w:tcPr>
            <w:tcW w:w="690" w:type="pct"/>
          </w:tcPr>
          <w:p w14:paraId="3132826C" w14:textId="5CB7E30E" w:rsidR="00AA76A5" w:rsidRPr="00D84261" w:rsidRDefault="00AA76A5" w:rsidP="00AA76A5">
            <w:pPr>
              <w:spacing w:before="40" w:after="40" w:line="240" w:lineRule="atLeast"/>
              <w:jc w:val="center"/>
              <w:rPr>
                <w:rFonts w:cstheme="minorHAnsi"/>
                <w:bCs/>
                <w:color w:val="000000"/>
                <w:sz w:val="18"/>
                <w:szCs w:val="18"/>
                <w:lang w:eastAsia="en-AU"/>
              </w:rPr>
            </w:pPr>
          </w:p>
        </w:tc>
        <w:tc>
          <w:tcPr>
            <w:tcW w:w="690" w:type="pct"/>
          </w:tcPr>
          <w:p w14:paraId="79C22985" w14:textId="158E735E" w:rsidR="00AA76A5" w:rsidRPr="00D84261" w:rsidRDefault="00AA76A5" w:rsidP="00AA76A5">
            <w:pPr>
              <w:spacing w:before="40" w:after="40" w:line="240" w:lineRule="atLeast"/>
              <w:jc w:val="center"/>
              <w:rPr>
                <w:rFonts w:cstheme="minorHAnsi"/>
                <w:sz w:val="18"/>
                <w:szCs w:val="18"/>
              </w:rPr>
            </w:pPr>
          </w:p>
        </w:tc>
        <w:tc>
          <w:tcPr>
            <w:tcW w:w="689" w:type="pct"/>
          </w:tcPr>
          <w:p w14:paraId="28BFCDAD" w14:textId="14ECAA7A" w:rsidR="00AA76A5" w:rsidRPr="00D84261" w:rsidRDefault="00AA76A5" w:rsidP="00AA76A5">
            <w:pPr>
              <w:spacing w:before="40" w:after="40" w:line="240" w:lineRule="atLeast"/>
              <w:jc w:val="center"/>
              <w:rPr>
                <w:rFonts w:cstheme="minorHAnsi"/>
                <w:sz w:val="18"/>
                <w:szCs w:val="18"/>
              </w:rPr>
            </w:pPr>
          </w:p>
        </w:tc>
      </w:tr>
      <w:tr w:rsidR="00AA76A5" w:rsidRPr="00D84261" w14:paraId="6C4D7666"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43646DB3"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Superannuation Rate (%)</w:t>
            </w:r>
          </w:p>
        </w:tc>
        <w:tc>
          <w:tcPr>
            <w:tcW w:w="689" w:type="pct"/>
            <w:noWrap/>
          </w:tcPr>
          <w:p w14:paraId="7ED13F45" w14:textId="5654CF2E" w:rsidR="00AA76A5" w:rsidRPr="00D84261" w:rsidRDefault="00AA76A5" w:rsidP="00AA76A5">
            <w:pPr>
              <w:spacing w:before="40" w:after="40" w:line="240" w:lineRule="atLeast"/>
              <w:jc w:val="center"/>
              <w:rPr>
                <w:rFonts w:cstheme="minorHAnsi"/>
                <w:sz w:val="18"/>
                <w:szCs w:val="18"/>
              </w:rPr>
            </w:pPr>
            <w:r w:rsidRPr="00D84261">
              <w:rPr>
                <w:sz w:val="18"/>
                <w:szCs w:val="18"/>
              </w:rPr>
              <w:t>11.50%</w:t>
            </w:r>
          </w:p>
        </w:tc>
        <w:tc>
          <w:tcPr>
            <w:tcW w:w="690" w:type="pct"/>
          </w:tcPr>
          <w:p w14:paraId="3C7532B4" w14:textId="0E9CEEC8" w:rsidR="00AA76A5" w:rsidRPr="00D84261" w:rsidRDefault="00AA76A5" w:rsidP="00AA76A5">
            <w:pPr>
              <w:spacing w:before="40" w:after="40" w:line="240" w:lineRule="atLeast"/>
              <w:jc w:val="center"/>
              <w:rPr>
                <w:rFonts w:cstheme="minorHAnsi"/>
                <w:sz w:val="18"/>
                <w:szCs w:val="18"/>
              </w:rPr>
            </w:pPr>
            <w:r w:rsidRPr="00D84261">
              <w:rPr>
                <w:sz w:val="18"/>
                <w:szCs w:val="18"/>
              </w:rPr>
              <w:t>11.50%</w:t>
            </w:r>
          </w:p>
        </w:tc>
        <w:tc>
          <w:tcPr>
            <w:tcW w:w="690" w:type="pct"/>
          </w:tcPr>
          <w:p w14:paraId="7726E7F2" w14:textId="358124AE" w:rsidR="00AA76A5" w:rsidRPr="00D84261" w:rsidRDefault="00AA76A5" w:rsidP="00AA76A5">
            <w:pPr>
              <w:spacing w:before="40" w:after="40" w:line="240" w:lineRule="atLeast"/>
              <w:jc w:val="center"/>
              <w:rPr>
                <w:rFonts w:cstheme="minorHAnsi"/>
                <w:sz w:val="18"/>
                <w:szCs w:val="18"/>
              </w:rPr>
            </w:pPr>
            <w:r w:rsidRPr="00D84261">
              <w:rPr>
                <w:sz w:val="18"/>
                <w:szCs w:val="18"/>
              </w:rPr>
              <w:t>11.50%</w:t>
            </w:r>
          </w:p>
        </w:tc>
        <w:tc>
          <w:tcPr>
            <w:tcW w:w="689" w:type="pct"/>
          </w:tcPr>
          <w:p w14:paraId="2A9D36D6" w14:textId="3668FFA1" w:rsidR="00AA76A5" w:rsidRPr="00D84261" w:rsidRDefault="00AA76A5" w:rsidP="00AA76A5">
            <w:pPr>
              <w:spacing w:before="40" w:after="40" w:line="240" w:lineRule="atLeast"/>
              <w:jc w:val="center"/>
              <w:rPr>
                <w:rFonts w:cstheme="minorHAnsi"/>
                <w:sz w:val="18"/>
                <w:szCs w:val="18"/>
              </w:rPr>
            </w:pPr>
            <w:r w:rsidRPr="00D84261">
              <w:rPr>
                <w:sz w:val="18"/>
                <w:szCs w:val="18"/>
              </w:rPr>
              <w:t>11.50%</w:t>
            </w:r>
          </w:p>
        </w:tc>
      </w:tr>
      <w:tr w:rsidR="00AA76A5" w:rsidRPr="00D84261" w14:paraId="71655F45" w14:textId="77777777" w:rsidTr="00AA76A5">
        <w:trPr>
          <w:trHeight w:val="300"/>
        </w:trPr>
        <w:tc>
          <w:tcPr>
            <w:tcW w:w="2242" w:type="pct"/>
            <w:vAlign w:val="center"/>
          </w:tcPr>
          <w:p w14:paraId="72C40BE8"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Superannuation per worked hour ($)</w:t>
            </w:r>
          </w:p>
        </w:tc>
        <w:tc>
          <w:tcPr>
            <w:tcW w:w="689" w:type="pct"/>
            <w:noWrap/>
          </w:tcPr>
          <w:p w14:paraId="6609B000" w14:textId="752383D9"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$4.98</w:t>
            </w:r>
          </w:p>
        </w:tc>
        <w:tc>
          <w:tcPr>
            <w:tcW w:w="690" w:type="pct"/>
          </w:tcPr>
          <w:p w14:paraId="1CB1DF6C" w14:textId="6E861D28"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$5.17</w:t>
            </w:r>
          </w:p>
        </w:tc>
        <w:tc>
          <w:tcPr>
            <w:tcW w:w="690" w:type="pct"/>
          </w:tcPr>
          <w:p w14:paraId="6ED4E987" w14:textId="2A197527"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$5.39</w:t>
            </w:r>
          </w:p>
        </w:tc>
        <w:tc>
          <w:tcPr>
            <w:tcW w:w="689" w:type="pct"/>
          </w:tcPr>
          <w:p w14:paraId="790FE231" w14:textId="2DB0291E"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$6.50</w:t>
            </w:r>
          </w:p>
        </w:tc>
      </w:tr>
      <w:tr w:rsidR="00AA76A5" w:rsidRPr="00D84261" w14:paraId="4EA46E01"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5904C271"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Employee Allowances</w:t>
            </w:r>
          </w:p>
        </w:tc>
        <w:tc>
          <w:tcPr>
            <w:tcW w:w="689" w:type="pct"/>
            <w:noWrap/>
          </w:tcPr>
          <w:p w14:paraId="26A443F1" w14:textId="5A263678" w:rsidR="00AA76A5" w:rsidRPr="00D84261" w:rsidRDefault="00AA76A5" w:rsidP="00AA76A5">
            <w:pPr>
              <w:spacing w:before="40" w:after="40" w:line="240" w:lineRule="atLeast"/>
              <w:jc w:val="center"/>
              <w:rPr>
                <w:rFonts w:cstheme="minorHAnsi"/>
                <w:sz w:val="18"/>
                <w:szCs w:val="18"/>
              </w:rPr>
            </w:pPr>
          </w:p>
        </w:tc>
        <w:tc>
          <w:tcPr>
            <w:tcW w:w="690" w:type="pct"/>
          </w:tcPr>
          <w:p w14:paraId="06CF34B1" w14:textId="070479E1" w:rsidR="00AA76A5" w:rsidRPr="00D84261" w:rsidRDefault="00AA76A5" w:rsidP="00AA76A5">
            <w:pPr>
              <w:spacing w:before="40" w:after="40" w:line="240" w:lineRule="atLeast"/>
              <w:jc w:val="center"/>
              <w:rPr>
                <w:rFonts w:cstheme="minorHAnsi"/>
                <w:sz w:val="18"/>
                <w:szCs w:val="18"/>
              </w:rPr>
            </w:pPr>
          </w:p>
        </w:tc>
        <w:tc>
          <w:tcPr>
            <w:tcW w:w="690" w:type="pct"/>
          </w:tcPr>
          <w:p w14:paraId="5625305C" w14:textId="51C46FE0" w:rsidR="00AA76A5" w:rsidRPr="00D84261" w:rsidRDefault="00AA76A5" w:rsidP="00AA76A5">
            <w:pPr>
              <w:spacing w:before="40" w:after="40" w:line="240" w:lineRule="atLeast"/>
              <w:jc w:val="center"/>
              <w:rPr>
                <w:rFonts w:cstheme="minorHAnsi"/>
                <w:sz w:val="18"/>
                <w:szCs w:val="18"/>
              </w:rPr>
            </w:pPr>
          </w:p>
        </w:tc>
        <w:tc>
          <w:tcPr>
            <w:tcW w:w="689" w:type="pct"/>
          </w:tcPr>
          <w:p w14:paraId="6BBD0CE4" w14:textId="7804B49F" w:rsidR="00AA76A5" w:rsidRPr="00D84261" w:rsidRDefault="00AA76A5" w:rsidP="00AA76A5">
            <w:pPr>
              <w:spacing w:before="40" w:after="40" w:line="240" w:lineRule="atLeast"/>
              <w:jc w:val="center"/>
              <w:rPr>
                <w:rFonts w:cstheme="minorHAnsi"/>
                <w:sz w:val="18"/>
                <w:szCs w:val="18"/>
              </w:rPr>
            </w:pPr>
          </w:p>
        </w:tc>
      </w:tr>
      <w:tr w:rsidR="00AA76A5" w:rsidRPr="00D84261" w14:paraId="42164758" w14:textId="77777777" w:rsidTr="00AA76A5">
        <w:trPr>
          <w:trHeight w:val="300"/>
        </w:trPr>
        <w:tc>
          <w:tcPr>
            <w:tcW w:w="2242" w:type="pct"/>
            <w:vAlign w:val="center"/>
          </w:tcPr>
          <w:p w14:paraId="151CFADA"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Allowance Rate (%)</w:t>
            </w:r>
          </w:p>
        </w:tc>
        <w:tc>
          <w:tcPr>
            <w:tcW w:w="689" w:type="pct"/>
            <w:noWrap/>
          </w:tcPr>
          <w:p w14:paraId="13D0328C" w14:textId="558BB11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52FE4ED" w14:textId="0B43248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96E1731" w14:textId="66B3376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5F7C6407" w14:textId="3E03518B"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4FFC96A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6BBBDCE6"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Allowance Cost per worked hour ($)</w:t>
            </w:r>
          </w:p>
        </w:tc>
        <w:tc>
          <w:tcPr>
            <w:tcW w:w="689" w:type="pct"/>
            <w:noWrap/>
          </w:tcPr>
          <w:p w14:paraId="21164CE8" w14:textId="67922634"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$0.36</w:t>
            </w:r>
          </w:p>
        </w:tc>
        <w:tc>
          <w:tcPr>
            <w:tcW w:w="690" w:type="pct"/>
          </w:tcPr>
          <w:p w14:paraId="6F9122BD" w14:textId="6CD08F33"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$0.37</w:t>
            </w:r>
          </w:p>
        </w:tc>
        <w:tc>
          <w:tcPr>
            <w:tcW w:w="690" w:type="pct"/>
          </w:tcPr>
          <w:p w14:paraId="2DEEB149" w14:textId="18129077"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$0.38</w:t>
            </w:r>
          </w:p>
        </w:tc>
        <w:tc>
          <w:tcPr>
            <w:tcW w:w="689" w:type="pct"/>
          </w:tcPr>
          <w:p w14:paraId="3914047A" w14:textId="1B3CDF4D" w:rsidR="00AA76A5" w:rsidRPr="00D84261" w:rsidRDefault="00AA76A5" w:rsidP="00AA76A5">
            <w:pPr>
              <w:spacing w:before="40" w:after="40" w:line="240" w:lineRule="atLeast"/>
              <w:jc w:val="center"/>
              <w:rPr>
                <w:rFonts w:cstheme="minorHAnsi"/>
                <w:b/>
                <w:bCs/>
                <w:sz w:val="18"/>
                <w:szCs w:val="18"/>
              </w:rPr>
            </w:pPr>
            <w:r w:rsidRPr="00D84261">
              <w:rPr>
                <w:b/>
                <w:bCs/>
                <w:sz w:val="18"/>
                <w:szCs w:val="18"/>
              </w:rPr>
              <w:t>$0.46</w:t>
            </w:r>
          </w:p>
        </w:tc>
      </w:tr>
      <w:tr w:rsidR="00AA76A5" w:rsidRPr="00D84261" w14:paraId="30A3C44D" w14:textId="77777777" w:rsidTr="00AA76A5">
        <w:trPr>
          <w:trHeight w:val="300"/>
        </w:trPr>
        <w:tc>
          <w:tcPr>
            <w:tcW w:w="2242" w:type="pct"/>
            <w:vAlign w:val="center"/>
          </w:tcPr>
          <w:p w14:paraId="282D93AA"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Cumulative cost/hour, after Direct On-costs</w:t>
            </w:r>
          </w:p>
        </w:tc>
        <w:tc>
          <w:tcPr>
            <w:tcW w:w="689" w:type="pct"/>
            <w:noWrap/>
          </w:tcPr>
          <w:p w14:paraId="77869D4C" w14:textId="094F5E0C" w:rsidR="00AA76A5" w:rsidRPr="00D84261" w:rsidRDefault="00AA76A5" w:rsidP="00AA76A5">
            <w:pPr>
              <w:spacing w:before="40" w:after="40" w:line="240" w:lineRule="atLeast"/>
              <w:jc w:val="center"/>
              <w:rPr>
                <w:rFonts w:cstheme="minorHAnsi"/>
                <w:sz w:val="18"/>
                <w:szCs w:val="18"/>
              </w:rPr>
            </w:pPr>
            <w:r w:rsidRPr="00D84261">
              <w:rPr>
                <w:sz w:val="18"/>
                <w:szCs w:val="18"/>
              </w:rPr>
              <w:t>$48.62</w:t>
            </w:r>
          </w:p>
        </w:tc>
        <w:tc>
          <w:tcPr>
            <w:tcW w:w="690" w:type="pct"/>
          </w:tcPr>
          <w:p w14:paraId="024D63D3" w14:textId="44D7BA5E" w:rsidR="00AA76A5" w:rsidRPr="00D84261" w:rsidRDefault="00AA76A5" w:rsidP="00AA76A5">
            <w:pPr>
              <w:spacing w:before="40" w:after="40" w:line="240" w:lineRule="atLeast"/>
              <w:jc w:val="center"/>
              <w:rPr>
                <w:rFonts w:cstheme="minorHAnsi"/>
                <w:sz w:val="18"/>
                <w:szCs w:val="18"/>
              </w:rPr>
            </w:pPr>
            <w:r w:rsidRPr="00D84261">
              <w:rPr>
                <w:sz w:val="18"/>
                <w:szCs w:val="18"/>
              </w:rPr>
              <w:t>$50.52</w:t>
            </w:r>
          </w:p>
        </w:tc>
        <w:tc>
          <w:tcPr>
            <w:tcW w:w="690" w:type="pct"/>
          </w:tcPr>
          <w:p w14:paraId="6DFB48D3" w14:textId="231570FB" w:rsidR="00AA76A5" w:rsidRPr="00D84261" w:rsidRDefault="00AA76A5" w:rsidP="00AA76A5">
            <w:pPr>
              <w:spacing w:before="40" w:after="40" w:line="240" w:lineRule="atLeast"/>
              <w:jc w:val="center"/>
              <w:rPr>
                <w:rFonts w:cstheme="minorHAnsi"/>
                <w:sz w:val="18"/>
                <w:szCs w:val="18"/>
              </w:rPr>
            </w:pPr>
            <w:r w:rsidRPr="00D84261">
              <w:rPr>
                <w:sz w:val="18"/>
                <w:szCs w:val="18"/>
              </w:rPr>
              <w:t>$52.60</w:t>
            </w:r>
          </w:p>
        </w:tc>
        <w:tc>
          <w:tcPr>
            <w:tcW w:w="689" w:type="pct"/>
          </w:tcPr>
          <w:p w14:paraId="5C25C92E" w14:textId="728D0513" w:rsidR="00AA76A5" w:rsidRPr="00D84261" w:rsidRDefault="00AA76A5" w:rsidP="00AA76A5">
            <w:pPr>
              <w:spacing w:before="40" w:after="40" w:line="240" w:lineRule="atLeast"/>
              <w:jc w:val="center"/>
              <w:rPr>
                <w:rFonts w:cstheme="minorHAnsi"/>
                <w:sz w:val="18"/>
                <w:szCs w:val="18"/>
              </w:rPr>
            </w:pPr>
            <w:r w:rsidRPr="00D84261">
              <w:rPr>
                <w:sz w:val="18"/>
                <w:szCs w:val="18"/>
              </w:rPr>
              <w:t>$63.4</w:t>
            </w:r>
            <w:r w:rsidR="00B804C1" w:rsidRPr="00D84261">
              <w:rPr>
                <w:sz w:val="18"/>
                <w:szCs w:val="18"/>
              </w:rPr>
              <w:t>6</w:t>
            </w:r>
          </w:p>
        </w:tc>
      </w:tr>
      <w:tr w:rsidR="00AA76A5" w:rsidRPr="00D84261" w14:paraId="3DC4328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15AE889B"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Cumulative increase from standard hourly rate</w:t>
            </w:r>
          </w:p>
        </w:tc>
        <w:tc>
          <w:tcPr>
            <w:tcW w:w="689" w:type="pct"/>
            <w:noWrap/>
          </w:tcPr>
          <w:p w14:paraId="63BB527C" w14:textId="67028056" w:rsidR="00AA76A5" w:rsidRPr="00D84261" w:rsidRDefault="00AA76A5" w:rsidP="00AA76A5">
            <w:pPr>
              <w:spacing w:before="40" w:after="40" w:line="240" w:lineRule="atLeast"/>
              <w:jc w:val="center"/>
              <w:rPr>
                <w:rFonts w:cstheme="minorHAnsi"/>
                <w:sz w:val="18"/>
                <w:szCs w:val="18"/>
              </w:rPr>
            </w:pPr>
            <w:r w:rsidRPr="00D84261">
              <w:rPr>
                <w:sz w:val="18"/>
                <w:szCs w:val="18"/>
              </w:rPr>
              <w:t>36.91%</w:t>
            </w:r>
          </w:p>
        </w:tc>
        <w:tc>
          <w:tcPr>
            <w:tcW w:w="690" w:type="pct"/>
          </w:tcPr>
          <w:p w14:paraId="24585762" w14:textId="66024F83" w:rsidR="00AA76A5" w:rsidRPr="00D84261" w:rsidRDefault="00AA76A5" w:rsidP="00AA76A5">
            <w:pPr>
              <w:spacing w:before="40" w:after="40" w:line="240" w:lineRule="atLeast"/>
              <w:jc w:val="center"/>
              <w:rPr>
                <w:rFonts w:cstheme="minorHAnsi"/>
                <w:sz w:val="18"/>
                <w:szCs w:val="18"/>
              </w:rPr>
            </w:pPr>
            <w:r w:rsidRPr="00D84261">
              <w:rPr>
                <w:sz w:val="18"/>
                <w:szCs w:val="18"/>
              </w:rPr>
              <w:t>36.91%</w:t>
            </w:r>
          </w:p>
        </w:tc>
        <w:tc>
          <w:tcPr>
            <w:tcW w:w="690" w:type="pct"/>
          </w:tcPr>
          <w:p w14:paraId="6C1D1980" w14:textId="01B1407E" w:rsidR="00AA76A5" w:rsidRPr="00D84261" w:rsidRDefault="00AA76A5" w:rsidP="00AA76A5">
            <w:pPr>
              <w:spacing w:before="40" w:after="40" w:line="240" w:lineRule="atLeast"/>
              <w:jc w:val="center"/>
              <w:rPr>
                <w:rFonts w:cstheme="minorHAnsi"/>
                <w:sz w:val="18"/>
                <w:szCs w:val="18"/>
              </w:rPr>
            </w:pPr>
            <w:r w:rsidRPr="00D84261">
              <w:rPr>
                <w:sz w:val="18"/>
                <w:szCs w:val="18"/>
              </w:rPr>
              <w:t>36.91%</w:t>
            </w:r>
          </w:p>
        </w:tc>
        <w:tc>
          <w:tcPr>
            <w:tcW w:w="689" w:type="pct"/>
          </w:tcPr>
          <w:p w14:paraId="3368279B" w14:textId="0803C478" w:rsidR="00AA76A5" w:rsidRPr="00D84261" w:rsidRDefault="00AA76A5" w:rsidP="00AA76A5">
            <w:pPr>
              <w:spacing w:before="40" w:after="40" w:line="240" w:lineRule="atLeast"/>
              <w:jc w:val="center"/>
              <w:rPr>
                <w:rFonts w:cstheme="minorHAnsi"/>
                <w:sz w:val="18"/>
                <w:szCs w:val="18"/>
              </w:rPr>
            </w:pPr>
            <w:r w:rsidRPr="00D84261">
              <w:rPr>
                <w:sz w:val="18"/>
                <w:szCs w:val="18"/>
              </w:rPr>
              <w:t>36.91%</w:t>
            </w:r>
          </w:p>
        </w:tc>
      </w:tr>
    </w:tbl>
    <w:p w14:paraId="34ADB214" w14:textId="77777777" w:rsidR="00EB1CB5" w:rsidRPr="00D84261" w:rsidRDefault="00EB1CB5" w:rsidP="00920C59">
      <w:pPr>
        <w:pStyle w:val="Heading2"/>
      </w:pPr>
      <w:bookmarkStart w:id="21" w:name="_Toc171078904"/>
      <w:bookmarkEnd w:id="19"/>
      <w:bookmarkEnd w:id="20"/>
      <w:r w:rsidRPr="00D84261">
        <w:lastRenderedPageBreak/>
        <w:t>Operational Overheads</w:t>
      </w:r>
      <w:bookmarkEnd w:id="21"/>
    </w:p>
    <w:p w14:paraId="06958548" w14:textId="77777777" w:rsidR="00E4628A" w:rsidRPr="00D84261" w:rsidRDefault="00E4628A" w:rsidP="00920C59">
      <w:pPr>
        <w:keepNext/>
      </w:pPr>
      <w:r w:rsidRPr="00D84261">
        <w:t xml:space="preserve">Operational Overheads include those costs which are in the operational control of the provider </w:t>
      </w:r>
      <w:r w:rsidR="00920C59" w:rsidRPr="00D84261">
        <w:t>such as</w:t>
      </w:r>
      <w:r w:rsidRPr="00D84261">
        <w:t xml:space="preserve"> workers compensation costs, utilisation costs, supervision costs and workforce rostering and balance measures such as the share of the workforce that is permanent or casual, and the extent to which overtime is used by the business.</w:t>
      </w:r>
    </w:p>
    <w:p w14:paraId="3126D0BB" w14:textId="33275C1B" w:rsidR="00E53947" w:rsidRPr="00D84261" w:rsidRDefault="00222142" w:rsidP="00E4628A">
      <w:r w:rsidRPr="00D84261">
        <w:t xml:space="preserve">The Cost Model </w:t>
      </w:r>
      <w:r w:rsidR="00E4628A" w:rsidRPr="00D84261">
        <w:t>expresses</w:t>
      </w:r>
      <w:r w:rsidRPr="00D84261">
        <w:t xml:space="preserve"> </w:t>
      </w:r>
      <w:r w:rsidR="007E2176" w:rsidRPr="00D84261">
        <w:t>Operational Overheads</w:t>
      </w:r>
      <w:r w:rsidR="00E4628A" w:rsidRPr="00D84261">
        <w:t xml:space="preserve"> as a percentage of direct costs and assumes that they</w:t>
      </w:r>
      <w:r w:rsidR="007E2176" w:rsidRPr="00D84261">
        <w:t xml:space="preserve"> </w:t>
      </w:r>
      <w:r w:rsidR="00E4628A" w:rsidRPr="00D84261">
        <w:t>increase as the complexity of the support increases</w:t>
      </w:r>
      <w:r w:rsidR="008933C7" w:rsidRPr="00D84261">
        <w:t xml:space="preserve"> (</w:t>
      </w:r>
      <w:r w:rsidR="008933C7" w:rsidRPr="00D84261">
        <w:fldChar w:fldCharType="begin"/>
      </w:r>
      <w:r w:rsidR="008933C7" w:rsidRPr="00D84261">
        <w:instrText xml:space="preserve"> REF _Ref19044855 \h </w:instrText>
      </w:r>
      <w:r w:rsidR="00BA2EC1" w:rsidRPr="00D84261">
        <w:instrText xml:space="preserve"> \* MERGEFORMAT </w:instrText>
      </w:r>
      <w:r w:rsidR="008933C7" w:rsidRPr="00D84261">
        <w:fldChar w:fldCharType="separate"/>
      </w:r>
      <w:r w:rsidR="00F40845" w:rsidRPr="00D84261">
        <w:t xml:space="preserve">Table </w:t>
      </w:r>
      <w:r w:rsidR="00F40845" w:rsidRPr="00D84261">
        <w:rPr>
          <w:noProof/>
        </w:rPr>
        <w:t>4</w:t>
      </w:r>
      <w:r w:rsidR="008933C7" w:rsidRPr="00D84261">
        <w:fldChar w:fldCharType="end"/>
      </w:r>
      <w:r w:rsidR="008933C7" w:rsidRPr="00D84261">
        <w:t>).</w:t>
      </w:r>
      <w:r w:rsidR="007E2176" w:rsidRPr="00D84261">
        <w:t xml:space="preserve"> </w:t>
      </w:r>
    </w:p>
    <w:p w14:paraId="39226AE7" w14:textId="4CA3904C" w:rsidR="00CD68BE" w:rsidRPr="00D84261" w:rsidRDefault="00F52078" w:rsidP="00920C59">
      <w:pPr>
        <w:pStyle w:val="Caption"/>
      </w:pPr>
      <w:bookmarkStart w:id="22" w:name="_Ref19044855"/>
      <w:bookmarkStart w:id="23" w:name="_Ref105769353"/>
      <w:bookmarkStart w:id="24" w:name="OLE_LINK8"/>
      <w:bookmarkStart w:id="25" w:name="OLE_LINK9"/>
      <w:bookmarkStart w:id="26" w:name="OLE_LINK3"/>
      <w:bookmarkEnd w:id="15"/>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4</w:t>
      </w:r>
      <w:r w:rsidR="000D5037" w:rsidRPr="00D84261">
        <w:rPr>
          <w:noProof/>
        </w:rPr>
        <w:fldChar w:fldCharType="end"/>
      </w:r>
      <w:bookmarkEnd w:id="22"/>
      <w:bookmarkEnd w:id="23"/>
      <w:r w:rsidRPr="00D84261">
        <w:t xml:space="preserve">: </w:t>
      </w:r>
      <w:r w:rsidR="00CD68BE" w:rsidRPr="00D84261">
        <w:t xml:space="preserve">Impact of </w:t>
      </w:r>
      <w:r w:rsidR="00D579AC" w:rsidRPr="00D84261">
        <w:t xml:space="preserve">Operational Overheads </w:t>
      </w:r>
      <w:r w:rsidRPr="00D84261">
        <w:t xml:space="preserve">on </w:t>
      </w:r>
      <w:r w:rsidR="00CD68BE" w:rsidRPr="00D84261">
        <w:t>the Cost per Billable Hour of a DSW</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4508"/>
        <w:gridCol w:w="1127"/>
        <w:gridCol w:w="1127"/>
        <w:gridCol w:w="1127"/>
        <w:gridCol w:w="1127"/>
      </w:tblGrid>
      <w:tr w:rsidR="00716C16" w:rsidRPr="00D84261" w14:paraId="549FC848"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86BF901" w14:textId="77777777" w:rsidR="00716C16" w:rsidRPr="00D84261" w:rsidRDefault="00716C16" w:rsidP="004C63FA">
            <w:pPr>
              <w:keepNext/>
              <w:spacing w:before="40" w:after="40" w:line="240" w:lineRule="atLeast"/>
              <w:rPr>
                <w:rFonts w:cstheme="minorHAnsi"/>
                <w:b w:val="0"/>
                <w:sz w:val="18"/>
                <w:szCs w:val="18"/>
              </w:rPr>
            </w:pPr>
          </w:p>
        </w:tc>
        <w:tc>
          <w:tcPr>
            <w:tcW w:w="625" w:type="pct"/>
            <w:hideMark/>
          </w:tcPr>
          <w:p w14:paraId="613C9A71"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1</w:t>
            </w:r>
          </w:p>
        </w:tc>
        <w:tc>
          <w:tcPr>
            <w:tcW w:w="625" w:type="pct"/>
          </w:tcPr>
          <w:p w14:paraId="6CFDBD49" w14:textId="77777777" w:rsidR="00716C16" w:rsidRPr="00D84261" w:rsidRDefault="003D60DD" w:rsidP="004C63FA">
            <w:pPr>
              <w:keepNext/>
              <w:spacing w:before="40" w:after="40" w:line="240" w:lineRule="atLeast"/>
              <w:jc w:val="center"/>
              <w:rPr>
                <w:rFonts w:cstheme="minorHAnsi"/>
                <w:b w:val="0"/>
                <w:bCs w:val="0"/>
                <w:sz w:val="18"/>
                <w:szCs w:val="18"/>
                <w:lang w:eastAsia="en-AU"/>
              </w:rPr>
            </w:pPr>
            <w:r w:rsidRPr="00D84261">
              <w:rPr>
                <w:rFonts w:cstheme="minorHAnsi"/>
                <w:b w:val="0"/>
                <w:sz w:val="18"/>
                <w:szCs w:val="18"/>
              </w:rPr>
              <w:t>DSW 2</w:t>
            </w:r>
          </w:p>
        </w:tc>
        <w:tc>
          <w:tcPr>
            <w:tcW w:w="625" w:type="pct"/>
          </w:tcPr>
          <w:p w14:paraId="5D538A5C"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3</w:t>
            </w:r>
          </w:p>
        </w:tc>
        <w:tc>
          <w:tcPr>
            <w:tcW w:w="625" w:type="pct"/>
          </w:tcPr>
          <w:p w14:paraId="68EFDA8A"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4</w:t>
            </w:r>
          </w:p>
        </w:tc>
      </w:tr>
      <w:tr w:rsidR="00687E11" w:rsidRPr="00D84261" w14:paraId="155EDF11"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10D35E6E"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cost/hour, before Operational Overheads</w:t>
            </w:r>
          </w:p>
        </w:tc>
        <w:tc>
          <w:tcPr>
            <w:tcW w:w="625" w:type="pct"/>
            <w:noWrap/>
            <w:hideMark/>
          </w:tcPr>
          <w:p w14:paraId="17DA677F" w14:textId="1394E6E5" w:rsidR="00687E11" w:rsidRPr="00D84261" w:rsidRDefault="00687E11" w:rsidP="00687E11">
            <w:pPr>
              <w:keepNext/>
              <w:spacing w:before="40" w:after="40" w:line="240" w:lineRule="atLeast"/>
              <w:jc w:val="center"/>
              <w:rPr>
                <w:rFonts w:cstheme="minorHAnsi"/>
                <w:sz w:val="18"/>
                <w:szCs w:val="18"/>
              </w:rPr>
            </w:pPr>
            <w:r w:rsidRPr="00D84261">
              <w:rPr>
                <w:sz w:val="18"/>
                <w:szCs w:val="18"/>
              </w:rPr>
              <w:t>$48.62</w:t>
            </w:r>
          </w:p>
        </w:tc>
        <w:tc>
          <w:tcPr>
            <w:tcW w:w="625" w:type="pct"/>
          </w:tcPr>
          <w:p w14:paraId="30C13C31" w14:textId="526AAB9C" w:rsidR="00687E11" w:rsidRPr="00D84261" w:rsidRDefault="00687E11" w:rsidP="00687E11">
            <w:pPr>
              <w:keepNext/>
              <w:spacing w:before="40" w:after="40" w:line="240" w:lineRule="atLeast"/>
              <w:jc w:val="center"/>
              <w:rPr>
                <w:rFonts w:cstheme="minorHAnsi"/>
                <w:sz w:val="18"/>
                <w:szCs w:val="18"/>
              </w:rPr>
            </w:pPr>
            <w:r w:rsidRPr="00D84261">
              <w:rPr>
                <w:sz w:val="18"/>
                <w:szCs w:val="18"/>
              </w:rPr>
              <w:t>$50.52</w:t>
            </w:r>
          </w:p>
        </w:tc>
        <w:tc>
          <w:tcPr>
            <w:tcW w:w="625" w:type="pct"/>
          </w:tcPr>
          <w:p w14:paraId="002F0177" w14:textId="614654C0" w:rsidR="00687E11" w:rsidRPr="00D84261" w:rsidRDefault="00687E11" w:rsidP="00687E11">
            <w:pPr>
              <w:keepNext/>
              <w:spacing w:before="40" w:after="40" w:line="240" w:lineRule="atLeast"/>
              <w:jc w:val="center"/>
              <w:rPr>
                <w:rFonts w:cstheme="minorHAnsi"/>
                <w:sz w:val="18"/>
                <w:szCs w:val="18"/>
              </w:rPr>
            </w:pPr>
            <w:r w:rsidRPr="00D84261">
              <w:rPr>
                <w:sz w:val="18"/>
                <w:szCs w:val="18"/>
              </w:rPr>
              <w:t>$52.60</w:t>
            </w:r>
          </w:p>
        </w:tc>
        <w:tc>
          <w:tcPr>
            <w:tcW w:w="625" w:type="pct"/>
          </w:tcPr>
          <w:p w14:paraId="2657E7A8" w14:textId="102839F1" w:rsidR="00687E11" w:rsidRPr="00D84261" w:rsidRDefault="00687E11" w:rsidP="00687E11">
            <w:pPr>
              <w:keepNext/>
              <w:spacing w:before="40" w:after="40" w:line="240" w:lineRule="atLeast"/>
              <w:jc w:val="center"/>
              <w:rPr>
                <w:rFonts w:cstheme="minorHAnsi"/>
                <w:sz w:val="18"/>
                <w:szCs w:val="18"/>
              </w:rPr>
            </w:pPr>
            <w:r w:rsidRPr="00D84261">
              <w:rPr>
                <w:sz w:val="18"/>
                <w:szCs w:val="18"/>
              </w:rPr>
              <w:t>$63.4</w:t>
            </w:r>
            <w:r w:rsidR="00B804C1" w:rsidRPr="00D84261">
              <w:rPr>
                <w:sz w:val="18"/>
                <w:szCs w:val="18"/>
              </w:rPr>
              <w:t>6</w:t>
            </w:r>
          </w:p>
        </w:tc>
      </w:tr>
      <w:tr w:rsidR="00687E11" w:rsidRPr="00D84261" w14:paraId="696B3EB2" w14:textId="77777777" w:rsidTr="00687E11">
        <w:trPr>
          <w:trHeight w:val="300"/>
        </w:trPr>
        <w:tc>
          <w:tcPr>
            <w:tcW w:w="2500" w:type="pct"/>
            <w:hideMark/>
          </w:tcPr>
          <w:p w14:paraId="73A05887" w14:textId="77777777" w:rsidR="00687E11" w:rsidRPr="00D84261" w:rsidRDefault="00687E11" w:rsidP="00687E11">
            <w:pPr>
              <w:keepNext/>
              <w:spacing w:before="40" w:after="40" w:line="240" w:lineRule="atLeast"/>
              <w:ind w:left="310"/>
              <w:rPr>
                <w:rFonts w:cstheme="minorHAnsi"/>
                <w:sz w:val="18"/>
                <w:szCs w:val="18"/>
              </w:rPr>
            </w:pPr>
            <w:r w:rsidRPr="00D84261">
              <w:rPr>
                <w:rFonts w:cstheme="minorHAnsi"/>
                <w:sz w:val="18"/>
                <w:szCs w:val="18"/>
              </w:rPr>
              <w:t>Operational Overheads (%)</w:t>
            </w:r>
          </w:p>
        </w:tc>
        <w:tc>
          <w:tcPr>
            <w:tcW w:w="625" w:type="pct"/>
            <w:noWrap/>
          </w:tcPr>
          <w:p w14:paraId="69712C93" w14:textId="2F827D2B"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21.65%</w:t>
            </w:r>
          </w:p>
        </w:tc>
        <w:tc>
          <w:tcPr>
            <w:tcW w:w="625" w:type="pct"/>
          </w:tcPr>
          <w:p w14:paraId="35C7F538" w14:textId="282DD56B"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26.65%</w:t>
            </w:r>
          </w:p>
        </w:tc>
        <w:tc>
          <w:tcPr>
            <w:tcW w:w="625" w:type="pct"/>
          </w:tcPr>
          <w:p w14:paraId="53173BCF" w14:textId="0021E8C8"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28.15%</w:t>
            </w:r>
          </w:p>
        </w:tc>
        <w:tc>
          <w:tcPr>
            <w:tcW w:w="625" w:type="pct"/>
          </w:tcPr>
          <w:p w14:paraId="3D5E6591" w14:textId="30AFE495"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39.90%</w:t>
            </w:r>
          </w:p>
        </w:tc>
      </w:tr>
      <w:tr w:rsidR="00687E11" w:rsidRPr="00D84261" w14:paraId="2CFBDB16"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2511665" w14:textId="77777777" w:rsidR="00687E11" w:rsidRPr="00D84261" w:rsidRDefault="00687E11" w:rsidP="00687E11">
            <w:pPr>
              <w:keepNext/>
              <w:spacing w:before="40" w:after="40" w:line="240" w:lineRule="atLeast"/>
              <w:ind w:left="310"/>
              <w:rPr>
                <w:rFonts w:cstheme="minorHAnsi"/>
                <w:b/>
                <w:sz w:val="18"/>
                <w:szCs w:val="18"/>
              </w:rPr>
            </w:pPr>
            <w:r w:rsidRPr="00D84261">
              <w:rPr>
                <w:rFonts w:cstheme="minorHAnsi"/>
                <w:b/>
                <w:sz w:val="18"/>
                <w:szCs w:val="18"/>
              </w:rPr>
              <w:t>Operational Overheads ($)</w:t>
            </w:r>
          </w:p>
        </w:tc>
        <w:tc>
          <w:tcPr>
            <w:tcW w:w="625" w:type="pct"/>
            <w:noWrap/>
          </w:tcPr>
          <w:p w14:paraId="0BD4F178" w14:textId="236AD7BD" w:rsidR="00687E11" w:rsidRPr="00D84261" w:rsidRDefault="00687E11" w:rsidP="00687E11">
            <w:pPr>
              <w:jc w:val="center"/>
              <w:rPr>
                <w:rFonts w:cstheme="minorHAnsi"/>
                <w:b/>
                <w:bCs/>
                <w:sz w:val="18"/>
                <w:szCs w:val="18"/>
              </w:rPr>
            </w:pPr>
            <w:r w:rsidRPr="00D84261">
              <w:rPr>
                <w:b/>
                <w:bCs/>
                <w:sz w:val="18"/>
                <w:szCs w:val="18"/>
              </w:rPr>
              <w:t>$10.53</w:t>
            </w:r>
          </w:p>
        </w:tc>
        <w:tc>
          <w:tcPr>
            <w:tcW w:w="625" w:type="pct"/>
          </w:tcPr>
          <w:p w14:paraId="034034BB" w14:textId="54E33956" w:rsidR="00687E11" w:rsidRPr="00D84261" w:rsidRDefault="00687E11" w:rsidP="00687E11">
            <w:pPr>
              <w:jc w:val="center"/>
              <w:rPr>
                <w:rFonts w:cstheme="minorHAnsi"/>
                <w:b/>
                <w:bCs/>
                <w:sz w:val="18"/>
                <w:szCs w:val="18"/>
              </w:rPr>
            </w:pPr>
            <w:r w:rsidRPr="00D84261">
              <w:rPr>
                <w:b/>
                <w:bCs/>
                <w:sz w:val="18"/>
                <w:szCs w:val="18"/>
              </w:rPr>
              <w:t>$13.46</w:t>
            </w:r>
          </w:p>
        </w:tc>
        <w:tc>
          <w:tcPr>
            <w:tcW w:w="625" w:type="pct"/>
          </w:tcPr>
          <w:p w14:paraId="51339CE2" w14:textId="2C1B839E" w:rsidR="00687E11" w:rsidRPr="00D84261" w:rsidRDefault="00687E11" w:rsidP="00687E11">
            <w:pPr>
              <w:jc w:val="center"/>
              <w:rPr>
                <w:rFonts w:cstheme="minorHAnsi"/>
                <w:b/>
                <w:bCs/>
                <w:sz w:val="18"/>
                <w:szCs w:val="18"/>
              </w:rPr>
            </w:pPr>
            <w:r w:rsidRPr="00D84261">
              <w:rPr>
                <w:b/>
                <w:bCs/>
                <w:sz w:val="18"/>
                <w:szCs w:val="18"/>
              </w:rPr>
              <w:t>$14.81</w:t>
            </w:r>
          </w:p>
        </w:tc>
        <w:tc>
          <w:tcPr>
            <w:tcW w:w="625" w:type="pct"/>
          </w:tcPr>
          <w:p w14:paraId="441677B9" w14:textId="3695030A" w:rsidR="00687E11" w:rsidRPr="00D84261" w:rsidRDefault="00687E11" w:rsidP="00687E11">
            <w:pPr>
              <w:jc w:val="center"/>
              <w:rPr>
                <w:rFonts w:cstheme="minorHAnsi"/>
                <w:b/>
                <w:bCs/>
                <w:sz w:val="18"/>
                <w:szCs w:val="18"/>
              </w:rPr>
            </w:pPr>
            <w:r w:rsidRPr="00D84261">
              <w:rPr>
                <w:b/>
                <w:bCs/>
                <w:sz w:val="18"/>
                <w:szCs w:val="18"/>
              </w:rPr>
              <w:t>$25.32</w:t>
            </w:r>
          </w:p>
        </w:tc>
      </w:tr>
      <w:tr w:rsidR="00687E11" w:rsidRPr="00D84261" w14:paraId="48B75613" w14:textId="77777777" w:rsidTr="00687E11">
        <w:trPr>
          <w:trHeight w:val="300"/>
        </w:trPr>
        <w:tc>
          <w:tcPr>
            <w:tcW w:w="2500" w:type="pct"/>
            <w:vAlign w:val="center"/>
          </w:tcPr>
          <w:p w14:paraId="55109D87"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cost/hour, after Operational Overheads</w:t>
            </w:r>
          </w:p>
        </w:tc>
        <w:tc>
          <w:tcPr>
            <w:tcW w:w="625" w:type="pct"/>
            <w:noWrap/>
          </w:tcPr>
          <w:p w14:paraId="79782945" w14:textId="0DA26AC8" w:rsidR="00687E11" w:rsidRPr="00D84261" w:rsidRDefault="00687E11" w:rsidP="00687E11">
            <w:pPr>
              <w:keepNext/>
              <w:spacing w:before="40" w:after="40" w:line="240" w:lineRule="atLeast"/>
              <w:jc w:val="center"/>
              <w:rPr>
                <w:rFonts w:cstheme="minorHAnsi"/>
                <w:sz w:val="18"/>
                <w:szCs w:val="18"/>
              </w:rPr>
            </w:pPr>
            <w:r w:rsidRPr="00D84261">
              <w:rPr>
                <w:sz w:val="18"/>
                <w:szCs w:val="18"/>
              </w:rPr>
              <w:t>$59.14</w:t>
            </w:r>
          </w:p>
        </w:tc>
        <w:tc>
          <w:tcPr>
            <w:tcW w:w="625" w:type="pct"/>
          </w:tcPr>
          <w:p w14:paraId="11D4251E" w14:textId="2AE72D76" w:rsidR="00687E11" w:rsidRPr="00D84261" w:rsidRDefault="00687E11" w:rsidP="00687E11">
            <w:pPr>
              <w:keepNext/>
              <w:spacing w:before="40" w:after="40" w:line="240" w:lineRule="atLeast"/>
              <w:jc w:val="center"/>
              <w:rPr>
                <w:rFonts w:cstheme="minorHAnsi"/>
                <w:sz w:val="18"/>
                <w:szCs w:val="18"/>
              </w:rPr>
            </w:pPr>
            <w:r w:rsidRPr="00D84261">
              <w:rPr>
                <w:sz w:val="18"/>
                <w:szCs w:val="18"/>
              </w:rPr>
              <w:t>$63.98</w:t>
            </w:r>
          </w:p>
        </w:tc>
        <w:tc>
          <w:tcPr>
            <w:tcW w:w="625" w:type="pct"/>
          </w:tcPr>
          <w:p w14:paraId="12A0BCDA" w14:textId="01C7C131" w:rsidR="00687E11" w:rsidRPr="00D84261" w:rsidRDefault="00687E11" w:rsidP="00687E11">
            <w:pPr>
              <w:keepNext/>
              <w:spacing w:before="40" w:after="40" w:line="240" w:lineRule="atLeast"/>
              <w:jc w:val="center"/>
              <w:rPr>
                <w:rFonts w:cstheme="minorHAnsi"/>
                <w:sz w:val="18"/>
                <w:szCs w:val="18"/>
              </w:rPr>
            </w:pPr>
            <w:r w:rsidRPr="00D84261">
              <w:rPr>
                <w:sz w:val="18"/>
                <w:szCs w:val="18"/>
              </w:rPr>
              <w:t>$67.41</w:t>
            </w:r>
          </w:p>
        </w:tc>
        <w:tc>
          <w:tcPr>
            <w:tcW w:w="625" w:type="pct"/>
          </w:tcPr>
          <w:p w14:paraId="3B79BF94" w14:textId="23F526A8" w:rsidR="00687E11" w:rsidRPr="00D84261" w:rsidRDefault="00687E11" w:rsidP="00687E11">
            <w:pPr>
              <w:keepNext/>
              <w:spacing w:before="40" w:after="40" w:line="240" w:lineRule="atLeast"/>
              <w:jc w:val="center"/>
              <w:rPr>
                <w:rFonts w:cstheme="minorHAnsi"/>
                <w:sz w:val="18"/>
                <w:szCs w:val="18"/>
              </w:rPr>
            </w:pPr>
            <w:r w:rsidRPr="00D84261">
              <w:rPr>
                <w:sz w:val="18"/>
                <w:szCs w:val="18"/>
              </w:rPr>
              <w:t>$88.7</w:t>
            </w:r>
            <w:r w:rsidR="00B804C1" w:rsidRPr="00D84261">
              <w:rPr>
                <w:sz w:val="18"/>
                <w:szCs w:val="18"/>
              </w:rPr>
              <w:t>7</w:t>
            </w:r>
          </w:p>
        </w:tc>
      </w:tr>
      <w:tr w:rsidR="00687E11" w:rsidRPr="00D84261" w14:paraId="76ABB70F"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C6DF16B"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increase from standard hourly rate</w:t>
            </w:r>
          </w:p>
        </w:tc>
        <w:tc>
          <w:tcPr>
            <w:tcW w:w="625" w:type="pct"/>
            <w:noWrap/>
          </w:tcPr>
          <w:p w14:paraId="60D35988" w14:textId="4912E071" w:rsidR="00687E11" w:rsidRPr="00D84261" w:rsidRDefault="00687E11" w:rsidP="00687E11">
            <w:pPr>
              <w:keepNext/>
              <w:spacing w:before="40" w:after="40" w:line="240" w:lineRule="atLeast"/>
              <w:jc w:val="center"/>
              <w:rPr>
                <w:rFonts w:cstheme="minorHAnsi"/>
                <w:sz w:val="18"/>
                <w:szCs w:val="18"/>
              </w:rPr>
            </w:pPr>
            <w:r w:rsidRPr="00D84261">
              <w:rPr>
                <w:sz w:val="18"/>
                <w:szCs w:val="18"/>
              </w:rPr>
              <w:t>66.55%</w:t>
            </w:r>
          </w:p>
        </w:tc>
        <w:tc>
          <w:tcPr>
            <w:tcW w:w="625" w:type="pct"/>
          </w:tcPr>
          <w:p w14:paraId="271E9112" w14:textId="74392B23" w:rsidR="00687E11" w:rsidRPr="00D84261" w:rsidRDefault="00687E11" w:rsidP="00687E11">
            <w:pPr>
              <w:keepNext/>
              <w:spacing w:before="40" w:after="40" w:line="240" w:lineRule="atLeast"/>
              <w:jc w:val="center"/>
              <w:rPr>
                <w:rFonts w:cstheme="minorHAnsi"/>
                <w:sz w:val="18"/>
                <w:szCs w:val="18"/>
              </w:rPr>
            </w:pPr>
            <w:r w:rsidRPr="00D84261">
              <w:rPr>
                <w:sz w:val="18"/>
                <w:szCs w:val="18"/>
              </w:rPr>
              <w:t>73.39%</w:t>
            </w:r>
          </w:p>
        </w:tc>
        <w:tc>
          <w:tcPr>
            <w:tcW w:w="625" w:type="pct"/>
          </w:tcPr>
          <w:p w14:paraId="5AB03122" w14:textId="5038C09F" w:rsidR="00687E11" w:rsidRPr="00D84261" w:rsidRDefault="00687E11" w:rsidP="00687E11">
            <w:pPr>
              <w:keepNext/>
              <w:spacing w:before="40" w:after="40" w:line="240" w:lineRule="atLeast"/>
              <w:jc w:val="center"/>
              <w:rPr>
                <w:rFonts w:cstheme="minorHAnsi"/>
                <w:sz w:val="18"/>
                <w:szCs w:val="18"/>
              </w:rPr>
            </w:pPr>
            <w:r w:rsidRPr="00D84261">
              <w:rPr>
                <w:sz w:val="18"/>
                <w:szCs w:val="18"/>
              </w:rPr>
              <w:t>75.44%</w:t>
            </w:r>
          </w:p>
        </w:tc>
        <w:tc>
          <w:tcPr>
            <w:tcW w:w="625" w:type="pct"/>
          </w:tcPr>
          <w:p w14:paraId="3459DE23" w14:textId="2C42649C" w:rsidR="00687E11" w:rsidRPr="00D84261" w:rsidRDefault="00687E11" w:rsidP="00687E11">
            <w:pPr>
              <w:keepNext/>
              <w:spacing w:before="40" w:after="40" w:line="240" w:lineRule="atLeast"/>
              <w:jc w:val="center"/>
              <w:rPr>
                <w:rFonts w:cstheme="minorHAnsi"/>
                <w:sz w:val="18"/>
                <w:szCs w:val="18"/>
              </w:rPr>
            </w:pPr>
            <w:r w:rsidRPr="00D84261">
              <w:rPr>
                <w:sz w:val="18"/>
                <w:szCs w:val="18"/>
              </w:rPr>
              <w:t>91.53%</w:t>
            </w:r>
          </w:p>
        </w:tc>
      </w:tr>
    </w:tbl>
    <w:p w14:paraId="349AAC31" w14:textId="77777777" w:rsidR="00B76D59" w:rsidRPr="00D84261" w:rsidRDefault="00E53947" w:rsidP="00920C59">
      <w:pPr>
        <w:pStyle w:val="Heading2"/>
      </w:pPr>
      <w:bookmarkStart w:id="27" w:name="_Ref90498717"/>
      <w:bookmarkStart w:id="28" w:name="_Toc171078905"/>
      <w:bookmarkEnd w:id="24"/>
      <w:bookmarkEnd w:id="25"/>
      <w:r w:rsidRPr="00D84261">
        <w:t xml:space="preserve">Corporate </w:t>
      </w:r>
      <w:r w:rsidR="00840413" w:rsidRPr="00D84261">
        <w:t>Overheads</w:t>
      </w:r>
      <w:bookmarkEnd w:id="27"/>
      <w:bookmarkEnd w:id="28"/>
    </w:p>
    <w:bookmarkEnd w:id="26"/>
    <w:p w14:paraId="2CCCA373" w14:textId="77777777" w:rsidR="00920C59" w:rsidRPr="00D84261" w:rsidRDefault="00E4628A" w:rsidP="00AA2CA7">
      <w:r w:rsidRPr="00D84261">
        <w:t>Corporate Overheads include the costs incurred to run the administrative side of a business. These costs include the accounting, human resources, legal, marketing, and technology functions.</w:t>
      </w:r>
      <w:r w:rsidR="00920C59" w:rsidRPr="00D84261">
        <w:t xml:space="preserve"> </w:t>
      </w:r>
    </w:p>
    <w:p w14:paraId="41A74FD7" w14:textId="1DDF904F" w:rsidR="00AA2CA7" w:rsidRPr="00D84261" w:rsidRDefault="00D65E52" w:rsidP="00AA2CA7">
      <w:r w:rsidRPr="00D84261">
        <w:t xml:space="preserve">The </w:t>
      </w:r>
      <w:r w:rsidR="00E27A53" w:rsidRPr="00D84261">
        <w:t>Cost Model</w:t>
      </w:r>
      <w:r w:rsidRPr="00D84261">
        <w:t xml:space="preserve"> </w:t>
      </w:r>
      <w:r w:rsidR="00222142" w:rsidRPr="00D84261">
        <w:t>assumes that</w:t>
      </w:r>
      <w:r w:rsidRPr="00D84261">
        <w:t xml:space="preserve"> </w:t>
      </w:r>
      <w:r w:rsidR="0085006B" w:rsidRPr="00D84261">
        <w:t>Corporate Overheads</w:t>
      </w:r>
      <w:r w:rsidRPr="00D84261">
        <w:t xml:space="preserve"> are 1</w:t>
      </w:r>
      <w:r w:rsidR="00005261" w:rsidRPr="00D84261">
        <w:t>2.0</w:t>
      </w:r>
      <w:r w:rsidR="00C41608" w:rsidRPr="00D84261">
        <w:t>0</w:t>
      </w:r>
      <w:r w:rsidR="00E302D9" w:rsidRPr="00D84261">
        <w:t>% of direct costs (</w:t>
      </w:r>
      <w:r w:rsidR="00AE3E25" w:rsidRPr="00D84261">
        <w:t>including Operational Overheads</w:t>
      </w:r>
      <w:r w:rsidR="00E302D9" w:rsidRPr="00D84261">
        <w:t>)</w:t>
      </w:r>
      <w:r w:rsidR="008933C7" w:rsidRPr="00D84261">
        <w:t xml:space="preserve"> (</w:t>
      </w:r>
      <w:r w:rsidR="008933C7" w:rsidRPr="00D84261">
        <w:fldChar w:fldCharType="begin"/>
      </w:r>
      <w:r w:rsidR="008933C7" w:rsidRPr="00D84261">
        <w:instrText xml:space="preserve"> REF _Ref19045240 \h </w:instrText>
      </w:r>
      <w:r w:rsidR="00BA2EC1" w:rsidRPr="00D84261">
        <w:instrText xml:space="preserve"> \* MERGEFORMAT </w:instrText>
      </w:r>
      <w:r w:rsidR="008933C7" w:rsidRPr="00D84261">
        <w:fldChar w:fldCharType="separate"/>
      </w:r>
      <w:r w:rsidR="00F40845" w:rsidRPr="00D84261">
        <w:t xml:space="preserve">Table </w:t>
      </w:r>
      <w:r w:rsidR="00F40845" w:rsidRPr="00D84261">
        <w:rPr>
          <w:noProof/>
        </w:rPr>
        <w:t>5</w:t>
      </w:r>
      <w:r w:rsidR="008933C7" w:rsidRPr="00D84261">
        <w:fldChar w:fldCharType="end"/>
      </w:r>
      <w:r w:rsidR="008933C7" w:rsidRPr="00D84261">
        <w:t>)</w:t>
      </w:r>
      <w:r w:rsidR="009544F7" w:rsidRPr="00D84261">
        <w:t>.</w:t>
      </w:r>
    </w:p>
    <w:p w14:paraId="4AAEB582" w14:textId="2D618CEF" w:rsidR="000C7183" w:rsidRPr="00D84261" w:rsidRDefault="000C7183" w:rsidP="00920C59">
      <w:pPr>
        <w:pStyle w:val="Caption"/>
      </w:pPr>
      <w:bookmarkStart w:id="29" w:name="_Ref19045240"/>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5</w:t>
      </w:r>
      <w:r w:rsidR="000D5037" w:rsidRPr="00D84261">
        <w:rPr>
          <w:noProof/>
        </w:rPr>
        <w:fldChar w:fldCharType="end"/>
      </w:r>
      <w:bookmarkEnd w:id="29"/>
      <w:r w:rsidRPr="00D84261">
        <w:t xml:space="preserve">: Impact of </w:t>
      </w:r>
      <w:r w:rsidR="004A7D18" w:rsidRPr="00D84261">
        <w:t xml:space="preserve">Corporate </w:t>
      </w:r>
      <w:r w:rsidR="006A50F1" w:rsidRPr="00D84261">
        <w:t>O</w:t>
      </w:r>
      <w:r w:rsidRPr="00D84261">
        <w:t xml:space="preserve">verheads </w:t>
      </w:r>
      <w:r w:rsidR="006A50F1" w:rsidRPr="00D84261">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4508"/>
        <w:gridCol w:w="1127"/>
        <w:gridCol w:w="1127"/>
        <w:gridCol w:w="1127"/>
        <w:gridCol w:w="1127"/>
      </w:tblGrid>
      <w:tr w:rsidR="00716C16" w:rsidRPr="00D84261" w14:paraId="727D17D7"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B76243B" w14:textId="77777777" w:rsidR="00716C16" w:rsidRPr="00D84261" w:rsidRDefault="00716C16" w:rsidP="00733273">
            <w:pPr>
              <w:spacing w:before="40" w:after="40" w:line="240" w:lineRule="atLeast"/>
              <w:rPr>
                <w:rFonts w:cstheme="minorHAnsi"/>
                <w:sz w:val="18"/>
                <w:szCs w:val="18"/>
              </w:rPr>
            </w:pPr>
          </w:p>
        </w:tc>
        <w:tc>
          <w:tcPr>
            <w:tcW w:w="625" w:type="pct"/>
            <w:vAlign w:val="center"/>
            <w:hideMark/>
          </w:tcPr>
          <w:p w14:paraId="6E58A367"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1</w:t>
            </w:r>
          </w:p>
        </w:tc>
        <w:tc>
          <w:tcPr>
            <w:tcW w:w="625" w:type="pct"/>
            <w:vAlign w:val="center"/>
          </w:tcPr>
          <w:p w14:paraId="59819A8E" w14:textId="77777777" w:rsidR="00716C16" w:rsidRPr="00D84261" w:rsidRDefault="003D60DD" w:rsidP="00B9299A">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25" w:type="pct"/>
            <w:vAlign w:val="center"/>
          </w:tcPr>
          <w:p w14:paraId="5C132867"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3</w:t>
            </w:r>
          </w:p>
        </w:tc>
        <w:tc>
          <w:tcPr>
            <w:tcW w:w="625" w:type="pct"/>
            <w:vAlign w:val="center"/>
          </w:tcPr>
          <w:p w14:paraId="6601EA0E"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4</w:t>
            </w:r>
          </w:p>
        </w:tc>
      </w:tr>
      <w:tr w:rsidR="00E36F03" w:rsidRPr="00D84261" w14:paraId="07EE4B5F"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44087D81" w14:textId="77777777" w:rsidR="00E36F03" w:rsidRPr="00D84261" w:rsidRDefault="00E36F03" w:rsidP="00E36F03">
            <w:pPr>
              <w:spacing w:before="40" w:after="40" w:line="240" w:lineRule="atLeast"/>
              <w:rPr>
                <w:rFonts w:cstheme="minorHAnsi"/>
                <w:sz w:val="18"/>
                <w:szCs w:val="18"/>
              </w:rPr>
            </w:pPr>
            <w:r w:rsidRPr="00D84261">
              <w:rPr>
                <w:rFonts w:cstheme="minorHAnsi"/>
                <w:sz w:val="18"/>
                <w:szCs w:val="18"/>
              </w:rPr>
              <w:t>Cumulative cost/hour, before Corporate Overheads</w:t>
            </w:r>
          </w:p>
        </w:tc>
        <w:tc>
          <w:tcPr>
            <w:tcW w:w="625" w:type="pct"/>
            <w:noWrap/>
            <w:hideMark/>
          </w:tcPr>
          <w:p w14:paraId="14C39502" w14:textId="69ACB8D1" w:rsidR="00E36F03" w:rsidRPr="00D84261" w:rsidRDefault="00E36F03" w:rsidP="00E36F03">
            <w:pPr>
              <w:spacing w:before="40" w:after="40" w:line="240" w:lineRule="atLeast"/>
              <w:jc w:val="center"/>
              <w:rPr>
                <w:rFonts w:cstheme="minorHAnsi"/>
                <w:sz w:val="18"/>
                <w:szCs w:val="18"/>
              </w:rPr>
            </w:pPr>
            <w:r w:rsidRPr="00D84261">
              <w:rPr>
                <w:sz w:val="18"/>
                <w:szCs w:val="18"/>
              </w:rPr>
              <w:t>$59.14</w:t>
            </w:r>
          </w:p>
        </w:tc>
        <w:tc>
          <w:tcPr>
            <w:tcW w:w="625" w:type="pct"/>
          </w:tcPr>
          <w:p w14:paraId="2E382AB8" w14:textId="223B15F9" w:rsidR="00E36F03" w:rsidRPr="00D84261" w:rsidRDefault="00E36F03" w:rsidP="00E36F03">
            <w:pPr>
              <w:spacing w:before="40" w:after="40" w:line="240" w:lineRule="atLeast"/>
              <w:jc w:val="center"/>
              <w:rPr>
                <w:rFonts w:cstheme="minorHAnsi"/>
                <w:sz w:val="18"/>
                <w:szCs w:val="18"/>
              </w:rPr>
            </w:pPr>
            <w:r w:rsidRPr="00D84261">
              <w:rPr>
                <w:sz w:val="18"/>
                <w:szCs w:val="18"/>
              </w:rPr>
              <w:t>$63.98</w:t>
            </w:r>
          </w:p>
        </w:tc>
        <w:tc>
          <w:tcPr>
            <w:tcW w:w="625" w:type="pct"/>
          </w:tcPr>
          <w:p w14:paraId="3BCBA923" w14:textId="4FC6C873" w:rsidR="00E36F03" w:rsidRPr="00D84261" w:rsidRDefault="00E36F03" w:rsidP="00E36F03">
            <w:pPr>
              <w:spacing w:before="40" w:after="40" w:line="240" w:lineRule="atLeast"/>
              <w:jc w:val="center"/>
              <w:rPr>
                <w:rFonts w:cstheme="minorHAnsi"/>
                <w:sz w:val="18"/>
                <w:szCs w:val="18"/>
              </w:rPr>
            </w:pPr>
            <w:r w:rsidRPr="00D84261">
              <w:rPr>
                <w:sz w:val="18"/>
                <w:szCs w:val="18"/>
              </w:rPr>
              <w:t>$67.41</w:t>
            </w:r>
          </w:p>
        </w:tc>
        <w:tc>
          <w:tcPr>
            <w:tcW w:w="625" w:type="pct"/>
          </w:tcPr>
          <w:p w14:paraId="0F248AD2" w14:textId="65340896" w:rsidR="00E36F03" w:rsidRPr="00D84261" w:rsidRDefault="00E36F03" w:rsidP="00E36F03">
            <w:pPr>
              <w:spacing w:before="40" w:after="40" w:line="240" w:lineRule="atLeast"/>
              <w:jc w:val="center"/>
              <w:rPr>
                <w:rFonts w:cstheme="minorHAnsi"/>
                <w:sz w:val="18"/>
                <w:szCs w:val="18"/>
              </w:rPr>
            </w:pPr>
            <w:r w:rsidRPr="00D84261">
              <w:rPr>
                <w:sz w:val="18"/>
                <w:szCs w:val="18"/>
              </w:rPr>
              <w:t>$88.7</w:t>
            </w:r>
            <w:r w:rsidR="00B804C1" w:rsidRPr="00D84261">
              <w:rPr>
                <w:sz w:val="18"/>
                <w:szCs w:val="18"/>
              </w:rPr>
              <w:t>7</w:t>
            </w:r>
          </w:p>
        </w:tc>
      </w:tr>
      <w:tr w:rsidR="00E36F03" w:rsidRPr="00D84261" w14:paraId="4583DB72" w14:textId="77777777" w:rsidTr="00E36F03">
        <w:trPr>
          <w:trHeight w:val="300"/>
        </w:trPr>
        <w:tc>
          <w:tcPr>
            <w:tcW w:w="2500" w:type="pct"/>
            <w:vAlign w:val="center"/>
          </w:tcPr>
          <w:p w14:paraId="5BCE2E03" w14:textId="77777777" w:rsidR="00E36F03" w:rsidRPr="00D84261" w:rsidRDefault="00E36F03" w:rsidP="00E36F03">
            <w:pPr>
              <w:spacing w:before="40" w:after="40" w:line="240" w:lineRule="atLeast"/>
              <w:ind w:left="311"/>
              <w:rPr>
                <w:rFonts w:cstheme="minorHAnsi"/>
                <w:sz w:val="18"/>
                <w:szCs w:val="18"/>
              </w:rPr>
            </w:pPr>
            <w:r w:rsidRPr="00D84261">
              <w:rPr>
                <w:rFonts w:cstheme="minorHAnsi"/>
                <w:sz w:val="18"/>
                <w:szCs w:val="18"/>
              </w:rPr>
              <w:t>Corporate Overheads (%)</w:t>
            </w:r>
          </w:p>
        </w:tc>
        <w:tc>
          <w:tcPr>
            <w:tcW w:w="625" w:type="pct"/>
            <w:noWrap/>
          </w:tcPr>
          <w:p w14:paraId="0FC81344" w14:textId="2ECCCF73"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0997D9F2" w14:textId="56876257"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2190BBE8" w14:textId="331D5097"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48858674" w14:textId="48403128"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r>
      <w:tr w:rsidR="00E36F03" w:rsidRPr="00D84261" w14:paraId="74CA83FE"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E866CF1" w14:textId="77777777" w:rsidR="00E36F03" w:rsidRPr="00D84261" w:rsidRDefault="00E36F03" w:rsidP="00E36F03">
            <w:pPr>
              <w:spacing w:before="40" w:after="40" w:line="240" w:lineRule="atLeast"/>
              <w:ind w:left="311"/>
              <w:rPr>
                <w:rFonts w:cstheme="minorHAnsi"/>
                <w:b/>
                <w:sz w:val="18"/>
                <w:szCs w:val="18"/>
              </w:rPr>
            </w:pPr>
            <w:r w:rsidRPr="00D84261">
              <w:rPr>
                <w:rFonts w:cstheme="minorHAnsi"/>
                <w:b/>
                <w:sz w:val="18"/>
                <w:szCs w:val="18"/>
              </w:rPr>
              <w:t>Corporate Overheads ($)</w:t>
            </w:r>
          </w:p>
        </w:tc>
        <w:tc>
          <w:tcPr>
            <w:tcW w:w="625" w:type="pct"/>
            <w:noWrap/>
          </w:tcPr>
          <w:p w14:paraId="360E5329" w14:textId="08418FB4" w:rsidR="00E36F03" w:rsidRPr="00D84261" w:rsidRDefault="00E36F03" w:rsidP="00E36F03">
            <w:pPr>
              <w:spacing w:before="40" w:after="40" w:line="240" w:lineRule="atLeast"/>
              <w:jc w:val="center"/>
              <w:rPr>
                <w:rFonts w:cstheme="minorHAnsi"/>
                <w:b/>
                <w:bCs/>
                <w:sz w:val="18"/>
                <w:szCs w:val="18"/>
              </w:rPr>
            </w:pPr>
            <w:r w:rsidRPr="00D84261">
              <w:rPr>
                <w:b/>
                <w:bCs/>
                <w:sz w:val="18"/>
                <w:szCs w:val="18"/>
              </w:rPr>
              <w:t>$7.10</w:t>
            </w:r>
          </w:p>
        </w:tc>
        <w:tc>
          <w:tcPr>
            <w:tcW w:w="625" w:type="pct"/>
          </w:tcPr>
          <w:p w14:paraId="5E991E3D" w14:textId="5632AC61" w:rsidR="00E36F03" w:rsidRPr="00D84261" w:rsidRDefault="00E36F03" w:rsidP="00E36F03">
            <w:pPr>
              <w:spacing w:before="40" w:after="40" w:line="240" w:lineRule="atLeast"/>
              <w:jc w:val="center"/>
              <w:rPr>
                <w:rFonts w:cstheme="minorHAnsi"/>
                <w:b/>
                <w:bCs/>
                <w:sz w:val="18"/>
                <w:szCs w:val="18"/>
              </w:rPr>
            </w:pPr>
            <w:r w:rsidRPr="00D84261">
              <w:rPr>
                <w:b/>
                <w:bCs/>
                <w:sz w:val="18"/>
                <w:szCs w:val="18"/>
              </w:rPr>
              <w:t>$7.68</w:t>
            </w:r>
          </w:p>
        </w:tc>
        <w:tc>
          <w:tcPr>
            <w:tcW w:w="625" w:type="pct"/>
          </w:tcPr>
          <w:p w14:paraId="3329FBE7" w14:textId="710BE3B8" w:rsidR="00E36F03" w:rsidRPr="00D84261" w:rsidRDefault="00E36F03" w:rsidP="00E36F03">
            <w:pPr>
              <w:spacing w:before="40" w:after="40" w:line="240" w:lineRule="atLeast"/>
              <w:jc w:val="center"/>
              <w:rPr>
                <w:rFonts w:cstheme="minorHAnsi"/>
                <w:b/>
                <w:bCs/>
                <w:sz w:val="18"/>
                <w:szCs w:val="18"/>
              </w:rPr>
            </w:pPr>
            <w:r w:rsidRPr="00D84261">
              <w:rPr>
                <w:b/>
                <w:bCs/>
                <w:sz w:val="18"/>
                <w:szCs w:val="18"/>
              </w:rPr>
              <w:t>$8.09</w:t>
            </w:r>
          </w:p>
        </w:tc>
        <w:tc>
          <w:tcPr>
            <w:tcW w:w="625" w:type="pct"/>
          </w:tcPr>
          <w:p w14:paraId="6CB19C6A" w14:textId="112B8C62" w:rsidR="00E36F03" w:rsidRPr="00D84261" w:rsidRDefault="00E36F03" w:rsidP="00E36F03">
            <w:pPr>
              <w:spacing w:before="40" w:after="40" w:line="240" w:lineRule="atLeast"/>
              <w:jc w:val="center"/>
              <w:rPr>
                <w:rFonts w:cstheme="minorHAnsi"/>
                <w:b/>
                <w:bCs/>
                <w:sz w:val="18"/>
                <w:szCs w:val="18"/>
              </w:rPr>
            </w:pPr>
            <w:r w:rsidRPr="00D84261">
              <w:rPr>
                <w:b/>
                <w:bCs/>
                <w:sz w:val="18"/>
                <w:szCs w:val="18"/>
              </w:rPr>
              <w:t>$10.6</w:t>
            </w:r>
            <w:r w:rsidR="00B804C1" w:rsidRPr="00D84261">
              <w:rPr>
                <w:b/>
                <w:bCs/>
                <w:sz w:val="18"/>
                <w:szCs w:val="18"/>
              </w:rPr>
              <w:t>5</w:t>
            </w:r>
          </w:p>
        </w:tc>
      </w:tr>
      <w:tr w:rsidR="00E36F03" w:rsidRPr="00D84261" w14:paraId="1D98D1AD" w14:textId="77777777" w:rsidTr="00E36F03">
        <w:trPr>
          <w:trHeight w:val="300"/>
        </w:trPr>
        <w:tc>
          <w:tcPr>
            <w:tcW w:w="2500" w:type="pct"/>
            <w:vAlign w:val="center"/>
          </w:tcPr>
          <w:p w14:paraId="1836A049" w14:textId="77777777" w:rsidR="00E36F03" w:rsidRPr="00D84261" w:rsidRDefault="00E36F03" w:rsidP="00E36F03">
            <w:pPr>
              <w:spacing w:before="40" w:after="40" w:line="240" w:lineRule="atLeast"/>
              <w:rPr>
                <w:rFonts w:cstheme="minorHAnsi"/>
                <w:sz w:val="18"/>
                <w:szCs w:val="18"/>
              </w:rPr>
            </w:pPr>
            <w:r w:rsidRPr="00D84261">
              <w:rPr>
                <w:rFonts w:cstheme="minorHAnsi"/>
                <w:sz w:val="18"/>
                <w:szCs w:val="18"/>
              </w:rPr>
              <w:t>Cumulative cost/hour, after Corporate Overheads</w:t>
            </w:r>
          </w:p>
        </w:tc>
        <w:tc>
          <w:tcPr>
            <w:tcW w:w="625" w:type="pct"/>
            <w:noWrap/>
          </w:tcPr>
          <w:p w14:paraId="02AFD17D" w14:textId="64D21CCC" w:rsidR="00E36F03" w:rsidRPr="00D84261" w:rsidRDefault="00E36F03" w:rsidP="00E36F03">
            <w:pPr>
              <w:spacing w:before="40" w:after="40" w:line="240" w:lineRule="atLeast"/>
              <w:jc w:val="center"/>
              <w:rPr>
                <w:rFonts w:cstheme="minorHAnsi"/>
                <w:sz w:val="18"/>
                <w:szCs w:val="18"/>
              </w:rPr>
            </w:pPr>
            <w:r w:rsidRPr="00D84261">
              <w:rPr>
                <w:sz w:val="18"/>
                <w:szCs w:val="18"/>
              </w:rPr>
              <w:t>$66.24</w:t>
            </w:r>
          </w:p>
        </w:tc>
        <w:tc>
          <w:tcPr>
            <w:tcW w:w="625" w:type="pct"/>
          </w:tcPr>
          <w:p w14:paraId="2E044808" w14:textId="6BA7A3A3" w:rsidR="00E36F03" w:rsidRPr="00D84261" w:rsidRDefault="00E36F03" w:rsidP="00E36F03">
            <w:pPr>
              <w:spacing w:before="40" w:after="40" w:line="240" w:lineRule="atLeast"/>
              <w:jc w:val="center"/>
              <w:rPr>
                <w:rFonts w:cstheme="minorHAnsi"/>
                <w:sz w:val="18"/>
                <w:szCs w:val="18"/>
              </w:rPr>
            </w:pPr>
            <w:r w:rsidRPr="00D84261">
              <w:rPr>
                <w:sz w:val="18"/>
                <w:szCs w:val="18"/>
              </w:rPr>
              <w:t>$71.66</w:t>
            </w:r>
          </w:p>
        </w:tc>
        <w:tc>
          <w:tcPr>
            <w:tcW w:w="625" w:type="pct"/>
          </w:tcPr>
          <w:p w14:paraId="754C2768" w14:textId="193D82C7" w:rsidR="00E36F03" w:rsidRPr="00D84261" w:rsidRDefault="00E36F03" w:rsidP="00E36F03">
            <w:pPr>
              <w:spacing w:before="40" w:after="40" w:line="240" w:lineRule="atLeast"/>
              <w:jc w:val="center"/>
              <w:rPr>
                <w:rFonts w:cstheme="minorHAnsi"/>
                <w:sz w:val="18"/>
                <w:szCs w:val="18"/>
              </w:rPr>
            </w:pPr>
            <w:r w:rsidRPr="00D84261">
              <w:rPr>
                <w:sz w:val="18"/>
                <w:szCs w:val="18"/>
              </w:rPr>
              <w:t>$75.49</w:t>
            </w:r>
          </w:p>
        </w:tc>
        <w:tc>
          <w:tcPr>
            <w:tcW w:w="625" w:type="pct"/>
          </w:tcPr>
          <w:p w14:paraId="0590C316" w14:textId="1DEDA9A6" w:rsidR="00E36F03" w:rsidRPr="00D84261" w:rsidRDefault="00E36F03" w:rsidP="00E36F03">
            <w:pPr>
              <w:spacing w:before="40" w:after="40" w:line="240" w:lineRule="atLeast"/>
              <w:jc w:val="center"/>
              <w:rPr>
                <w:rFonts w:cstheme="minorHAnsi"/>
                <w:sz w:val="18"/>
                <w:szCs w:val="18"/>
              </w:rPr>
            </w:pPr>
            <w:r w:rsidRPr="00D84261">
              <w:rPr>
                <w:sz w:val="18"/>
                <w:szCs w:val="18"/>
              </w:rPr>
              <w:t>$99.4</w:t>
            </w:r>
            <w:r w:rsidR="00B804C1" w:rsidRPr="00D84261">
              <w:rPr>
                <w:sz w:val="18"/>
                <w:szCs w:val="18"/>
              </w:rPr>
              <w:t>3</w:t>
            </w:r>
          </w:p>
        </w:tc>
      </w:tr>
      <w:tr w:rsidR="00E36F03" w:rsidRPr="00D84261" w14:paraId="0529703C"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0AB0938C" w14:textId="77777777" w:rsidR="00E36F03" w:rsidRPr="00D84261" w:rsidRDefault="00E36F03" w:rsidP="00E36F03">
            <w:pPr>
              <w:spacing w:before="40" w:after="40" w:line="240" w:lineRule="atLeast"/>
              <w:ind w:left="284" w:hanging="284"/>
              <w:rPr>
                <w:rFonts w:cstheme="minorHAnsi"/>
                <w:sz w:val="18"/>
                <w:szCs w:val="18"/>
              </w:rPr>
            </w:pPr>
            <w:r w:rsidRPr="00D84261">
              <w:rPr>
                <w:rFonts w:cstheme="minorHAnsi"/>
                <w:sz w:val="18"/>
                <w:szCs w:val="18"/>
              </w:rPr>
              <w:t>Cumulative increase from standard hourly rate</w:t>
            </w:r>
            <w:r w:rsidRPr="00D84261" w:rsidDel="00BD60BD">
              <w:rPr>
                <w:rFonts w:cstheme="minorHAnsi"/>
                <w:sz w:val="18"/>
                <w:szCs w:val="18"/>
              </w:rPr>
              <w:t xml:space="preserve"> </w:t>
            </w:r>
          </w:p>
        </w:tc>
        <w:tc>
          <w:tcPr>
            <w:tcW w:w="625" w:type="pct"/>
            <w:noWrap/>
          </w:tcPr>
          <w:p w14:paraId="33191017" w14:textId="02F8AAB9" w:rsidR="00E36F03" w:rsidRPr="00D84261" w:rsidRDefault="00E36F03" w:rsidP="00E36F03">
            <w:pPr>
              <w:spacing w:before="40" w:after="40" w:line="240" w:lineRule="atLeast"/>
              <w:jc w:val="center"/>
              <w:rPr>
                <w:rFonts w:cstheme="minorHAnsi"/>
                <w:sz w:val="18"/>
                <w:szCs w:val="18"/>
              </w:rPr>
            </w:pPr>
            <w:r w:rsidRPr="00D84261">
              <w:rPr>
                <w:sz w:val="18"/>
                <w:szCs w:val="18"/>
              </w:rPr>
              <w:t>86.53%</w:t>
            </w:r>
          </w:p>
        </w:tc>
        <w:tc>
          <w:tcPr>
            <w:tcW w:w="625" w:type="pct"/>
          </w:tcPr>
          <w:p w14:paraId="638B1EF7" w14:textId="18BA326F" w:rsidR="00E36F03" w:rsidRPr="00D84261" w:rsidRDefault="00E36F03" w:rsidP="00E36F03">
            <w:pPr>
              <w:spacing w:before="40" w:after="40" w:line="240" w:lineRule="atLeast"/>
              <w:jc w:val="center"/>
              <w:rPr>
                <w:rFonts w:cstheme="minorHAnsi"/>
                <w:sz w:val="18"/>
                <w:szCs w:val="18"/>
              </w:rPr>
            </w:pPr>
            <w:r w:rsidRPr="00D84261">
              <w:rPr>
                <w:sz w:val="18"/>
                <w:szCs w:val="18"/>
              </w:rPr>
              <w:t>94.20%</w:t>
            </w:r>
          </w:p>
        </w:tc>
        <w:tc>
          <w:tcPr>
            <w:tcW w:w="625" w:type="pct"/>
          </w:tcPr>
          <w:p w14:paraId="6B2FD70C" w14:textId="3A2D7AC8" w:rsidR="00E36F03" w:rsidRPr="00D84261" w:rsidRDefault="00E36F03" w:rsidP="00E36F03">
            <w:pPr>
              <w:spacing w:before="40" w:after="40" w:line="240" w:lineRule="atLeast"/>
              <w:jc w:val="center"/>
              <w:rPr>
                <w:rFonts w:cstheme="minorHAnsi"/>
                <w:sz w:val="18"/>
                <w:szCs w:val="18"/>
              </w:rPr>
            </w:pPr>
            <w:r w:rsidRPr="00D84261">
              <w:rPr>
                <w:sz w:val="18"/>
                <w:szCs w:val="18"/>
              </w:rPr>
              <w:t>96.50%</w:t>
            </w:r>
          </w:p>
        </w:tc>
        <w:tc>
          <w:tcPr>
            <w:tcW w:w="625" w:type="pct"/>
          </w:tcPr>
          <w:p w14:paraId="2559E817" w14:textId="7DCC2CCF" w:rsidR="00E36F03" w:rsidRPr="00D84261" w:rsidRDefault="00E36F03" w:rsidP="00E36F03">
            <w:pPr>
              <w:spacing w:before="40" w:after="40" w:line="240" w:lineRule="atLeast"/>
              <w:jc w:val="center"/>
              <w:rPr>
                <w:rFonts w:cstheme="minorHAnsi"/>
                <w:sz w:val="18"/>
                <w:szCs w:val="18"/>
              </w:rPr>
            </w:pPr>
            <w:r w:rsidRPr="00D84261">
              <w:rPr>
                <w:sz w:val="18"/>
                <w:szCs w:val="18"/>
              </w:rPr>
              <w:t>114.51%</w:t>
            </w:r>
          </w:p>
        </w:tc>
      </w:tr>
    </w:tbl>
    <w:p w14:paraId="21C351EA" w14:textId="77777777" w:rsidR="00840413" w:rsidRPr="00D84261" w:rsidRDefault="00BA539B" w:rsidP="00920C59">
      <w:pPr>
        <w:pStyle w:val="Heading2"/>
      </w:pPr>
      <w:bookmarkStart w:id="30" w:name="_Ref90498726"/>
      <w:bookmarkStart w:id="31" w:name="_Toc171078906"/>
      <w:r w:rsidRPr="00D84261">
        <w:t>Margin</w:t>
      </w:r>
      <w:bookmarkEnd w:id="30"/>
      <w:bookmarkEnd w:id="31"/>
    </w:p>
    <w:p w14:paraId="5D2A469D" w14:textId="445D9EEB" w:rsidR="00496D32" w:rsidRPr="00D84261" w:rsidRDefault="00373C5D" w:rsidP="00B227D9">
      <w:r w:rsidRPr="00D84261">
        <w:t xml:space="preserve">The </w:t>
      </w:r>
      <w:r w:rsidR="00E27A53" w:rsidRPr="00D84261">
        <w:t>Cost Model</w:t>
      </w:r>
      <w:r w:rsidRPr="00D84261">
        <w:t xml:space="preserve"> assumes a 2</w:t>
      </w:r>
      <w:r w:rsidR="0041150E" w:rsidRPr="00D84261">
        <w:t>.0</w:t>
      </w:r>
      <w:r w:rsidR="00C41608" w:rsidRPr="00D84261">
        <w:t>0</w:t>
      </w:r>
      <w:r w:rsidRPr="00D84261">
        <w:t xml:space="preserve">% </w:t>
      </w:r>
      <w:r w:rsidR="00E41E33" w:rsidRPr="00D84261">
        <w:t xml:space="preserve">margin on </w:t>
      </w:r>
      <w:r w:rsidR="00193342" w:rsidRPr="00D84261">
        <w:t>all</w:t>
      </w:r>
      <w:r w:rsidR="00E41E33" w:rsidRPr="00D84261">
        <w:t xml:space="preserve"> costs. This equates to </w:t>
      </w:r>
      <w:r w:rsidRPr="00D84261">
        <w:t>a rate of return of 8</w:t>
      </w:r>
      <w:r w:rsidR="003337A2" w:rsidRPr="00D84261">
        <w:t>.0</w:t>
      </w:r>
      <w:r w:rsidRPr="00D84261">
        <w:t xml:space="preserve">% against </w:t>
      </w:r>
      <w:r w:rsidR="00E41E33" w:rsidRPr="00D84261">
        <w:t>working capital</w:t>
      </w:r>
      <w:r w:rsidR="00920C59" w:rsidRPr="00D84261">
        <w:t xml:space="preserve"> that is </w:t>
      </w:r>
      <w:r w:rsidR="00E41E33" w:rsidRPr="00D84261">
        <w:t>equivalent to three month’s</w:t>
      </w:r>
      <w:r w:rsidRPr="00D84261">
        <w:t xml:space="preserve"> wages</w:t>
      </w:r>
      <w:r w:rsidR="00E41E33" w:rsidRPr="00D84261">
        <w:t xml:space="preserve"> and entitlements</w:t>
      </w:r>
      <w:r w:rsidR="00BD60BD" w:rsidRPr="00D84261">
        <w:t xml:space="preserve"> (</w:t>
      </w:r>
      <w:r w:rsidR="00BD60BD" w:rsidRPr="00D84261">
        <w:fldChar w:fldCharType="begin"/>
      </w:r>
      <w:r w:rsidR="00BD60BD" w:rsidRPr="00D84261">
        <w:instrText xml:space="preserve"> REF _Ref19047348 \h </w:instrText>
      </w:r>
      <w:r w:rsidR="00BA2EC1" w:rsidRPr="00D84261">
        <w:instrText xml:space="preserve"> \* MERGEFORMAT </w:instrText>
      </w:r>
      <w:r w:rsidR="00BD60BD" w:rsidRPr="00D84261">
        <w:fldChar w:fldCharType="separate"/>
      </w:r>
      <w:r w:rsidR="00F40845" w:rsidRPr="00D84261">
        <w:t xml:space="preserve">Table </w:t>
      </w:r>
      <w:r w:rsidR="00F40845" w:rsidRPr="00D84261">
        <w:rPr>
          <w:noProof/>
        </w:rPr>
        <w:t>6</w:t>
      </w:r>
      <w:r w:rsidR="00BD60BD" w:rsidRPr="00D84261">
        <w:fldChar w:fldCharType="end"/>
      </w:r>
      <w:r w:rsidR="00BD60BD" w:rsidRPr="00D84261">
        <w:t>)</w:t>
      </w:r>
      <w:r w:rsidRPr="00D84261">
        <w:t>.</w:t>
      </w:r>
      <w:r w:rsidR="009C5501" w:rsidRPr="00D84261">
        <w:t xml:space="preserve"> </w:t>
      </w:r>
    </w:p>
    <w:p w14:paraId="39E3CF40" w14:textId="3D47063C" w:rsidR="00B658AF" w:rsidRPr="00D84261" w:rsidRDefault="000C7183" w:rsidP="00920C59">
      <w:pPr>
        <w:pStyle w:val="Caption"/>
      </w:pPr>
      <w:bookmarkStart w:id="32" w:name="_Ref19047348"/>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6</w:t>
      </w:r>
      <w:r w:rsidR="000D5037" w:rsidRPr="00D84261">
        <w:rPr>
          <w:noProof/>
        </w:rPr>
        <w:fldChar w:fldCharType="end"/>
      </w:r>
      <w:bookmarkEnd w:id="32"/>
      <w:r w:rsidRPr="00D84261">
        <w:t xml:space="preserve">: </w:t>
      </w:r>
      <w:r w:rsidR="00B658AF" w:rsidRPr="00D84261">
        <w:t>Impact of M</w:t>
      </w:r>
      <w:r w:rsidRPr="00D84261">
        <w:t xml:space="preserve">argins </w:t>
      </w:r>
      <w:r w:rsidR="00B658AF" w:rsidRPr="00D84261">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716C16" w:rsidRPr="00D84261" w14:paraId="53889D5F"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3929866" w14:textId="77777777" w:rsidR="00716C16" w:rsidRPr="00D84261" w:rsidRDefault="00716C16" w:rsidP="00920C59">
            <w:pPr>
              <w:spacing w:before="40" w:after="40" w:line="240" w:lineRule="atLeast"/>
              <w:rPr>
                <w:rFonts w:cstheme="minorHAnsi"/>
                <w:sz w:val="18"/>
                <w:szCs w:val="18"/>
              </w:rPr>
            </w:pPr>
          </w:p>
        </w:tc>
        <w:tc>
          <w:tcPr>
            <w:tcW w:w="625" w:type="pct"/>
            <w:vAlign w:val="center"/>
            <w:hideMark/>
          </w:tcPr>
          <w:p w14:paraId="59ED6C33"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1</w:t>
            </w:r>
          </w:p>
        </w:tc>
        <w:tc>
          <w:tcPr>
            <w:tcW w:w="625" w:type="pct"/>
            <w:vAlign w:val="center"/>
          </w:tcPr>
          <w:p w14:paraId="045CD725" w14:textId="77777777" w:rsidR="00716C16" w:rsidRPr="00D84261" w:rsidRDefault="003D60DD" w:rsidP="00920C59">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25" w:type="pct"/>
            <w:vAlign w:val="center"/>
          </w:tcPr>
          <w:p w14:paraId="78B64828"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3</w:t>
            </w:r>
          </w:p>
        </w:tc>
        <w:tc>
          <w:tcPr>
            <w:tcW w:w="625" w:type="pct"/>
            <w:vAlign w:val="center"/>
          </w:tcPr>
          <w:p w14:paraId="03FB1CB2"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4</w:t>
            </w:r>
          </w:p>
        </w:tc>
      </w:tr>
      <w:tr w:rsidR="00857190" w:rsidRPr="00D84261" w14:paraId="595E9B49"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3B0A3501" w14:textId="77777777" w:rsidR="00857190" w:rsidRPr="00D84261" w:rsidRDefault="00857190" w:rsidP="00857190">
            <w:pPr>
              <w:spacing w:before="40" w:after="40" w:line="240" w:lineRule="atLeast"/>
              <w:rPr>
                <w:rFonts w:cstheme="minorHAnsi"/>
                <w:sz w:val="18"/>
                <w:szCs w:val="18"/>
              </w:rPr>
            </w:pPr>
            <w:r w:rsidRPr="00D84261">
              <w:rPr>
                <w:rFonts w:cstheme="minorHAnsi"/>
                <w:sz w:val="18"/>
                <w:szCs w:val="18"/>
              </w:rPr>
              <w:t>Cumulative cost/ hour, before Margin</w:t>
            </w:r>
          </w:p>
        </w:tc>
        <w:tc>
          <w:tcPr>
            <w:tcW w:w="625" w:type="pct"/>
            <w:noWrap/>
          </w:tcPr>
          <w:p w14:paraId="11A04BFF" w14:textId="1CDFFF75" w:rsidR="00857190" w:rsidRPr="00D84261" w:rsidRDefault="00857190" w:rsidP="00857190">
            <w:pPr>
              <w:spacing w:before="40" w:after="40" w:line="240" w:lineRule="atLeast"/>
              <w:jc w:val="center"/>
              <w:rPr>
                <w:rFonts w:cstheme="minorHAnsi"/>
                <w:sz w:val="18"/>
                <w:szCs w:val="18"/>
              </w:rPr>
            </w:pPr>
            <w:r w:rsidRPr="00D84261">
              <w:rPr>
                <w:sz w:val="18"/>
                <w:szCs w:val="18"/>
              </w:rPr>
              <w:t>$66.24</w:t>
            </w:r>
          </w:p>
        </w:tc>
        <w:tc>
          <w:tcPr>
            <w:tcW w:w="625" w:type="pct"/>
          </w:tcPr>
          <w:p w14:paraId="4D9026F0" w14:textId="5857E187" w:rsidR="00857190" w:rsidRPr="00D84261" w:rsidRDefault="00857190" w:rsidP="00857190">
            <w:pPr>
              <w:spacing w:before="40" w:after="40" w:line="240" w:lineRule="atLeast"/>
              <w:jc w:val="center"/>
              <w:rPr>
                <w:rFonts w:cstheme="minorHAnsi"/>
                <w:sz w:val="18"/>
                <w:szCs w:val="18"/>
              </w:rPr>
            </w:pPr>
            <w:r w:rsidRPr="00D84261">
              <w:rPr>
                <w:sz w:val="18"/>
                <w:szCs w:val="18"/>
              </w:rPr>
              <w:t>$71.66</w:t>
            </w:r>
          </w:p>
        </w:tc>
        <w:tc>
          <w:tcPr>
            <w:tcW w:w="625" w:type="pct"/>
          </w:tcPr>
          <w:p w14:paraId="2E32B2F5" w14:textId="3E73D075" w:rsidR="00857190" w:rsidRPr="00D84261" w:rsidRDefault="00857190" w:rsidP="00857190">
            <w:pPr>
              <w:spacing w:before="40" w:after="40" w:line="240" w:lineRule="atLeast"/>
              <w:jc w:val="center"/>
              <w:rPr>
                <w:rFonts w:cstheme="minorHAnsi"/>
                <w:sz w:val="18"/>
                <w:szCs w:val="18"/>
              </w:rPr>
            </w:pPr>
            <w:r w:rsidRPr="00D84261">
              <w:rPr>
                <w:sz w:val="18"/>
                <w:szCs w:val="18"/>
              </w:rPr>
              <w:t>$75.49</w:t>
            </w:r>
          </w:p>
        </w:tc>
        <w:tc>
          <w:tcPr>
            <w:tcW w:w="625" w:type="pct"/>
          </w:tcPr>
          <w:p w14:paraId="6A083ED0" w14:textId="1CF5894C" w:rsidR="00857190" w:rsidRPr="00D84261" w:rsidRDefault="00857190" w:rsidP="00857190">
            <w:pPr>
              <w:spacing w:before="40" w:after="40" w:line="240" w:lineRule="atLeast"/>
              <w:jc w:val="center"/>
              <w:rPr>
                <w:rFonts w:cstheme="minorHAnsi"/>
                <w:sz w:val="18"/>
                <w:szCs w:val="18"/>
              </w:rPr>
            </w:pPr>
            <w:r w:rsidRPr="00D84261">
              <w:rPr>
                <w:sz w:val="18"/>
                <w:szCs w:val="18"/>
              </w:rPr>
              <w:t>$99.4</w:t>
            </w:r>
            <w:r w:rsidR="00B804C1" w:rsidRPr="00D84261">
              <w:rPr>
                <w:sz w:val="18"/>
                <w:szCs w:val="18"/>
              </w:rPr>
              <w:t>3</w:t>
            </w:r>
          </w:p>
        </w:tc>
      </w:tr>
      <w:tr w:rsidR="00857190" w:rsidRPr="00D84261" w14:paraId="2504760D" w14:textId="77777777" w:rsidTr="00857190">
        <w:trPr>
          <w:trHeight w:val="300"/>
        </w:trPr>
        <w:tc>
          <w:tcPr>
            <w:tcW w:w="2500" w:type="pct"/>
            <w:vAlign w:val="center"/>
          </w:tcPr>
          <w:p w14:paraId="1D7824AD" w14:textId="77777777" w:rsidR="00857190" w:rsidRPr="00D84261" w:rsidRDefault="00857190" w:rsidP="00857190">
            <w:pPr>
              <w:spacing w:before="40" w:after="40" w:line="240" w:lineRule="atLeast"/>
              <w:ind w:left="311"/>
              <w:rPr>
                <w:rFonts w:cstheme="minorHAnsi"/>
                <w:sz w:val="18"/>
                <w:szCs w:val="18"/>
              </w:rPr>
            </w:pPr>
            <w:r w:rsidRPr="00D84261">
              <w:rPr>
                <w:rFonts w:cstheme="minorHAnsi"/>
                <w:sz w:val="18"/>
                <w:szCs w:val="18"/>
              </w:rPr>
              <w:t>Margin (%)</w:t>
            </w:r>
          </w:p>
        </w:tc>
        <w:tc>
          <w:tcPr>
            <w:tcW w:w="625" w:type="pct"/>
            <w:noWrap/>
          </w:tcPr>
          <w:p w14:paraId="2523BC91" w14:textId="331C5566"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705D799" w14:textId="6104F14F"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62CE903" w14:textId="15AA59F0"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3F40F86" w14:textId="434917CA"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r>
      <w:tr w:rsidR="00857190" w:rsidRPr="00D84261" w14:paraId="3ACB488E"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731998E" w14:textId="77777777" w:rsidR="00857190" w:rsidRPr="00D84261" w:rsidRDefault="00857190" w:rsidP="00857190">
            <w:pPr>
              <w:spacing w:before="40" w:after="40" w:line="240" w:lineRule="atLeast"/>
              <w:ind w:left="311"/>
              <w:rPr>
                <w:rFonts w:cstheme="minorHAnsi"/>
                <w:b/>
                <w:sz w:val="18"/>
                <w:szCs w:val="18"/>
              </w:rPr>
            </w:pPr>
            <w:r w:rsidRPr="00D84261">
              <w:rPr>
                <w:rFonts w:cstheme="minorHAnsi"/>
                <w:b/>
                <w:sz w:val="18"/>
                <w:szCs w:val="18"/>
              </w:rPr>
              <w:t>Margin ($)</w:t>
            </w:r>
          </w:p>
        </w:tc>
        <w:tc>
          <w:tcPr>
            <w:tcW w:w="625" w:type="pct"/>
            <w:noWrap/>
          </w:tcPr>
          <w:p w14:paraId="04DCA558" w14:textId="662284C9" w:rsidR="00857190" w:rsidRPr="00D84261" w:rsidRDefault="00857190" w:rsidP="00857190">
            <w:pPr>
              <w:spacing w:before="40" w:after="40" w:line="240" w:lineRule="atLeast"/>
              <w:jc w:val="center"/>
              <w:rPr>
                <w:rFonts w:cstheme="minorHAnsi"/>
                <w:b/>
                <w:bCs/>
                <w:sz w:val="18"/>
                <w:szCs w:val="18"/>
              </w:rPr>
            </w:pPr>
            <w:r w:rsidRPr="00D84261">
              <w:rPr>
                <w:b/>
                <w:bCs/>
                <w:sz w:val="18"/>
                <w:szCs w:val="18"/>
              </w:rPr>
              <w:t>$1.32</w:t>
            </w:r>
          </w:p>
        </w:tc>
        <w:tc>
          <w:tcPr>
            <w:tcW w:w="625" w:type="pct"/>
          </w:tcPr>
          <w:p w14:paraId="1FBFE2C2" w14:textId="554CFC25" w:rsidR="00857190" w:rsidRPr="00D84261" w:rsidRDefault="00857190" w:rsidP="00857190">
            <w:pPr>
              <w:spacing w:before="40" w:after="40" w:line="240" w:lineRule="atLeast"/>
              <w:jc w:val="center"/>
              <w:rPr>
                <w:rFonts w:cstheme="minorHAnsi"/>
                <w:b/>
                <w:bCs/>
                <w:sz w:val="18"/>
                <w:szCs w:val="18"/>
              </w:rPr>
            </w:pPr>
            <w:r w:rsidRPr="00D84261">
              <w:rPr>
                <w:b/>
                <w:bCs/>
                <w:sz w:val="18"/>
                <w:szCs w:val="18"/>
              </w:rPr>
              <w:t>$1.43</w:t>
            </w:r>
          </w:p>
        </w:tc>
        <w:tc>
          <w:tcPr>
            <w:tcW w:w="625" w:type="pct"/>
          </w:tcPr>
          <w:p w14:paraId="1F6AF263" w14:textId="0571EB37" w:rsidR="00857190" w:rsidRPr="00D84261" w:rsidRDefault="00857190" w:rsidP="00857190">
            <w:pPr>
              <w:spacing w:before="40" w:after="40" w:line="240" w:lineRule="atLeast"/>
              <w:jc w:val="center"/>
              <w:rPr>
                <w:rFonts w:cstheme="minorHAnsi"/>
                <w:b/>
                <w:bCs/>
                <w:sz w:val="18"/>
                <w:szCs w:val="18"/>
              </w:rPr>
            </w:pPr>
            <w:r w:rsidRPr="00D84261">
              <w:rPr>
                <w:b/>
                <w:bCs/>
                <w:sz w:val="18"/>
                <w:szCs w:val="18"/>
              </w:rPr>
              <w:t>$1.51</w:t>
            </w:r>
          </w:p>
        </w:tc>
        <w:tc>
          <w:tcPr>
            <w:tcW w:w="625" w:type="pct"/>
          </w:tcPr>
          <w:p w14:paraId="64E1857F" w14:textId="7E59534D" w:rsidR="00857190" w:rsidRPr="00D84261" w:rsidRDefault="00857190" w:rsidP="00857190">
            <w:pPr>
              <w:spacing w:before="40" w:after="40" w:line="240" w:lineRule="atLeast"/>
              <w:jc w:val="center"/>
              <w:rPr>
                <w:rFonts w:cstheme="minorHAnsi"/>
                <w:b/>
                <w:bCs/>
                <w:sz w:val="18"/>
                <w:szCs w:val="18"/>
              </w:rPr>
            </w:pPr>
            <w:r w:rsidRPr="00D84261">
              <w:rPr>
                <w:b/>
                <w:bCs/>
                <w:sz w:val="18"/>
                <w:szCs w:val="18"/>
              </w:rPr>
              <w:t>$1.99</w:t>
            </w:r>
          </w:p>
        </w:tc>
      </w:tr>
      <w:tr w:rsidR="00857190" w:rsidRPr="00D84261" w14:paraId="2E504F25" w14:textId="77777777" w:rsidTr="00857190">
        <w:trPr>
          <w:trHeight w:val="300"/>
        </w:trPr>
        <w:tc>
          <w:tcPr>
            <w:tcW w:w="2500" w:type="pct"/>
            <w:vAlign w:val="center"/>
          </w:tcPr>
          <w:p w14:paraId="23AB4D40" w14:textId="77777777" w:rsidR="00857190" w:rsidRPr="00D84261" w:rsidRDefault="00857190" w:rsidP="00857190">
            <w:pPr>
              <w:spacing w:before="40" w:after="40" w:line="240" w:lineRule="atLeast"/>
              <w:ind w:left="284" w:hanging="284"/>
              <w:rPr>
                <w:rFonts w:cstheme="minorHAnsi"/>
                <w:sz w:val="18"/>
                <w:szCs w:val="18"/>
              </w:rPr>
            </w:pPr>
            <w:r w:rsidRPr="00D84261">
              <w:rPr>
                <w:rFonts w:cstheme="minorHAnsi"/>
                <w:sz w:val="18"/>
                <w:szCs w:val="18"/>
              </w:rPr>
              <w:t>Cumulative cost/hour, after Margin</w:t>
            </w:r>
            <w:r w:rsidRPr="00D84261" w:rsidDel="00BD60BD">
              <w:rPr>
                <w:rFonts w:cstheme="minorHAnsi"/>
                <w:sz w:val="18"/>
                <w:szCs w:val="18"/>
              </w:rPr>
              <w:t xml:space="preserve"> </w:t>
            </w:r>
          </w:p>
        </w:tc>
        <w:tc>
          <w:tcPr>
            <w:tcW w:w="625" w:type="pct"/>
            <w:noWrap/>
          </w:tcPr>
          <w:p w14:paraId="7DBF45AC" w14:textId="43DDA543" w:rsidR="00857190" w:rsidRPr="00D84261" w:rsidRDefault="00857190" w:rsidP="00857190">
            <w:pPr>
              <w:spacing w:before="40" w:after="40" w:line="240" w:lineRule="atLeast"/>
              <w:jc w:val="center"/>
              <w:rPr>
                <w:rFonts w:cstheme="minorHAnsi"/>
                <w:sz w:val="18"/>
                <w:szCs w:val="18"/>
              </w:rPr>
            </w:pPr>
            <w:r w:rsidRPr="00D84261">
              <w:rPr>
                <w:sz w:val="18"/>
                <w:szCs w:val="18"/>
              </w:rPr>
              <w:t>$67.56</w:t>
            </w:r>
          </w:p>
        </w:tc>
        <w:tc>
          <w:tcPr>
            <w:tcW w:w="625" w:type="pct"/>
          </w:tcPr>
          <w:p w14:paraId="2DE0C4E2" w14:textId="2919D196" w:rsidR="00857190" w:rsidRPr="00D84261" w:rsidRDefault="00857190" w:rsidP="00857190">
            <w:pPr>
              <w:spacing w:before="40" w:after="40" w:line="240" w:lineRule="atLeast"/>
              <w:jc w:val="center"/>
              <w:rPr>
                <w:rFonts w:cstheme="minorHAnsi"/>
                <w:sz w:val="18"/>
                <w:szCs w:val="18"/>
              </w:rPr>
            </w:pPr>
            <w:r w:rsidRPr="00D84261">
              <w:rPr>
                <w:sz w:val="18"/>
                <w:szCs w:val="18"/>
              </w:rPr>
              <w:t>$73.09</w:t>
            </w:r>
          </w:p>
        </w:tc>
        <w:tc>
          <w:tcPr>
            <w:tcW w:w="625" w:type="pct"/>
          </w:tcPr>
          <w:p w14:paraId="22EDCD12" w14:textId="5E8A1D97" w:rsidR="00857190" w:rsidRPr="00D84261" w:rsidRDefault="00857190" w:rsidP="00857190">
            <w:pPr>
              <w:spacing w:before="40" w:after="40" w:line="240" w:lineRule="atLeast"/>
              <w:jc w:val="center"/>
              <w:rPr>
                <w:rFonts w:cstheme="minorHAnsi"/>
                <w:sz w:val="18"/>
                <w:szCs w:val="18"/>
              </w:rPr>
            </w:pPr>
            <w:r w:rsidRPr="00D84261">
              <w:rPr>
                <w:sz w:val="18"/>
                <w:szCs w:val="18"/>
              </w:rPr>
              <w:t>$77.00</w:t>
            </w:r>
          </w:p>
        </w:tc>
        <w:tc>
          <w:tcPr>
            <w:tcW w:w="625" w:type="pct"/>
          </w:tcPr>
          <w:p w14:paraId="17E10382" w14:textId="43B180ED" w:rsidR="00857190" w:rsidRPr="00D84261" w:rsidRDefault="00857190" w:rsidP="00857190">
            <w:pPr>
              <w:spacing w:before="40" w:after="40" w:line="240" w:lineRule="atLeast"/>
              <w:jc w:val="center"/>
              <w:rPr>
                <w:rFonts w:cstheme="minorHAnsi"/>
                <w:sz w:val="18"/>
                <w:szCs w:val="18"/>
              </w:rPr>
            </w:pPr>
            <w:r w:rsidRPr="00D84261">
              <w:rPr>
                <w:sz w:val="18"/>
                <w:szCs w:val="18"/>
              </w:rPr>
              <w:t>$101.4</w:t>
            </w:r>
            <w:r w:rsidR="00B804C1" w:rsidRPr="00D84261">
              <w:rPr>
                <w:sz w:val="18"/>
                <w:szCs w:val="18"/>
              </w:rPr>
              <w:t>2</w:t>
            </w:r>
          </w:p>
        </w:tc>
      </w:tr>
      <w:tr w:rsidR="00857190" w:rsidRPr="00D84261" w14:paraId="25098A3C"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F90BC4" w14:textId="77777777" w:rsidR="00857190" w:rsidRPr="00D84261" w:rsidRDefault="00857190" w:rsidP="00857190">
            <w:pPr>
              <w:spacing w:before="40" w:after="40" w:line="240" w:lineRule="atLeast"/>
              <w:rPr>
                <w:rFonts w:cstheme="minorHAnsi"/>
                <w:sz w:val="18"/>
                <w:szCs w:val="18"/>
              </w:rPr>
            </w:pPr>
            <w:bookmarkStart w:id="33" w:name="OLE_LINK6"/>
            <w:r w:rsidRPr="00D84261">
              <w:rPr>
                <w:rFonts w:cstheme="minorHAnsi"/>
                <w:sz w:val="18"/>
                <w:szCs w:val="18"/>
              </w:rPr>
              <w:t>Cumulative increase from standard hourly rate</w:t>
            </w:r>
            <w:r w:rsidRPr="00D84261" w:rsidDel="00BD60BD">
              <w:rPr>
                <w:rFonts w:cstheme="minorHAnsi"/>
                <w:sz w:val="18"/>
                <w:szCs w:val="18"/>
              </w:rPr>
              <w:t xml:space="preserve"> </w:t>
            </w:r>
            <w:bookmarkEnd w:id="33"/>
          </w:p>
        </w:tc>
        <w:tc>
          <w:tcPr>
            <w:tcW w:w="625" w:type="pct"/>
            <w:noWrap/>
          </w:tcPr>
          <w:p w14:paraId="4245496D" w14:textId="10D54BC5" w:rsidR="00857190" w:rsidRPr="00D84261" w:rsidRDefault="00857190" w:rsidP="00857190">
            <w:pPr>
              <w:spacing w:before="40" w:after="40" w:line="240" w:lineRule="atLeast"/>
              <w:jc w:val="center"/>
              <w:rPr>
                <w:rFonts w:cstheme="minorHAnsi"/>
                <w:sz w:val="18"/>
                <w:szCs w:val="18"/>
              </w:rPr>
            </w:pPr>
            <w:r w:rsidRPr="00D84261">
              <w:rPr>
                <w:sz w:val="18"/>
                <w:szCs w:val="18"/>
              </w:rPr>
              <w:t>90.26%</w:t>
            </w:r>
          </w:p>
        </w:tc>
        <w:tc>
          <w:tcPr>
            <w:tcW w:w="625" w:type="pct"/>
          </w:tcPr>
          <w:p w14:paraId="771EB1A9" w14:textId="61C8798A" w:rsidR="00857190" w:rsidRPr="00D84261" w:rsidRDefault="00857190" w:rsidP="00857190">
            <w:pPr>
              <w:spacing w:before="40" w:after="40" w:line="240" w:lineRule="atLeast"/>
              <w:jc w:val="center"/>
              <w:rPr>
                <w:rFonts w:cstheme="minorHAnsi"/>
                <w:sz w:val="18"/>
                <w:szCs w:val="18"/>
              </w:rPr>
            </w:pPr>
            <w:r w:rsidRPr="00D84261">
              <w:rPr>
                <w:sz w:val="18"/>
                <w:szCs w:val="18"/>
              </w:rPr>
              <w:t>98.08%</w:t>
            </w:r>
          </w:p>
        </w:tc>
        <w:tc>
          <w:tcPr>
            <w:tcW w:w="625" w:type="pct"/>
          </w:tcPr>
          <w:p w14:paraId="6F92A324" w14:textId="62EB8D14" w:rsidR="00857190" w:rsidRPr="00D84261" w:rsidRDefault="00857190" w:rsidP="00857190">
            <w:pPr>
              <w:spacing w:before="40" w:after="40" w:line="240" w:lineRule="atLeast"/>
              <w:jc w:val="center"/>
              <w:rPr>
                <w:rFonts w:cstheme="minorHAnsi"/>
                <w:sz w:val="18"/>
                <w:szCs w:val="18"/>
              </w:rPr>
            </w:pPr>
            <w:r w:rsidRPr="00D84261">
              <w:rPr>
                <w:sz w:val="18"/>
                <w:szCs w:val="18"/>
              </w:rPr>
              <w:t>100.43%</w:t>
            </w:r>
          </w:p>
        </w:tc>
        <w:tc>
          <w:tcPr>
            <w:tcW w:w="625" w:type="pct"/>
          </w:tcPr>
          <w:p w14:paraId="67899AEE" w14:textId="01903254" w:rsidR="00857190" w:rsidRPr="00D84261" w:rsidRDefault="00857190" w:rsidP="00857190">
            <w:pPr>
              <w:spacing w:before="40" w:after="40" w:line="240" w:lineRule="atLeast"/>
              <w:jc w:val="center"/>
              <w:rPr>
                <w:rFonts w:cstheme="minorHAnsi"/>
                <w:sz w:val="18"/>
                <w:szCs w:val="18"/>
              </w:rPr>
            </w:pPr>
            <w:r w:rsidRPr="00D84261">
              <w:rPr>
                <w:sz w:val="18"/>
                <w:szCs w:val="18"/>
              </w:rPr>
              <w:t>118.80%</w:t>
            </w:r>
          </w:p>
        </w:tc>
      </w:tr>
    </w:tbl>
    <w:p w14:paraId="48FEE78E" w14:textId="77777777" w:rsidR="00BA1651" w:rsidRPr="00D84261" w:rsidRDefault="00BA1651" w:rsidP="00A91E01"/>
    <w:p w14:paraId="7605FC03" w14:textId="77777777" w:rsidR="00CE5C88" w:rsidRPr="00D84261" w:rsidRDefault="00CE5C88" w:rsidP="00A91E01"/>
    <w:p w14:paraId="5EA1FF97" w14:textId="77777777" w:rsidR="00BD60BD" w:rsidRPr="00D84261" w:rsidRDefault="00BD60BD" w:rsidP="00BD60BD">
      <w:pPr>
        <w:sectPr w:rsidR="00BD60BD" w:rsidRPr="00D84261" w:rsidSect="00BA2EC1">
          <w:pgSz w:w="11906" w:h="16838" w:code="9"/>
          <w:pgMar w:top="1276" w:right="1440" w:bottom="568" w:left="1440" w:header="568" w:footer="256" w:gutter="0"/>
          <w:cols w:space="708"/>
          <w:titlePg/>
          <w:docGrid w:linePitch="360"/>
        </w:sectPr>
      </w:pPr>
    </w:p>
    <w:p w14:paraId="07D7317B" w14:textId="77777777" w:rsidR="00A50A5A" w:rsidRPr="00D84261" w:rsidRDefault="009206DC" w:rsidP="00920C59">
      <w:pPr>
        <w:pStyle w:val="Heading1"/>
      </w:pPr>
      <w:bookmarkStart w:id="34" w:name="_Toc171078907"/>
      <w:r w:rsidRPr="00D84261">
        <w:lastRenderedPageBreak/>
        <w:t>Accommodation</w:t>
      </w:r>
      <w:r w:rsidR="00A50A5A" w:rsidRPr="00D84261">
        <w:t xml:space="preserve"> </w:t>
      </w:r>
      <w:r w:rsidRPr="00D84261">
        <w:t>Cost Amounts</w:t>
      </w:r>
      <w:bookmarkEnd w:id="34"/>
    </w:p>
    <w:p w14:paraId="6591E531" w14:textId="5F79EABE" w:rsidR="00103152" w:rsidRPr="00D84261" w:rsidRDefault="00AC470A" w:rsidP="007B0D99">
      <w:r w:rsidRPr="00D84261">
        <w:t xml:space="preserve">The NDIA adjusts Accommodation Cost amounts </w:t>
      </w:r>
      <w:r w:rsidR="00103152" w:rsidRPr="00D84261">
        <w:t xml:space="preserve">on 1 July each year in line with the </w:t>
      </w:r>
      <w:r w:rsidR="004E4E09" w:rsidRPr="00D84261">
        <w:t xml:space="preserve">March quarter </w:t>
      </w:r>
      <w:r w:rsidR="00103152" w:rsidRPr="00D84261">
        <w:t>Consumer Price Index</w:t>
      </w:r>
      <w:r w:rsidR="003D4E84" w:rsidRPr="00D84261">
        <w:t xml:space="preserve"> </w:t>
      </w:r>
      <w:r w:rsidR="007B0D99" w:rsidRPr="00D84261">
        <w:t xml:space="preserve">(CPI). </w:t>
      </w:r>
      <w:r w:rsidR="005C3D0B" w:rsidRPr="00D84261">
        <w:t>The CPI for March 2024 showed a 3.60% increase</w:t>
      </w:r>
      <w:r w:rsidR="00F05159" w:rsidRPr="00D84261">
        <w:t xml:space="preserve"> that will apply</w:t>
      </w:r>
      <w:r w:rsidR="007B0D99" w:rsidRPr="00D84261">
        <w:t xml:space="preserve"> to relevant price limits </w:t>
      </w:r>
      <w:r w:rsidR="005C3D0B" w:rsidRPr="00D84261">
        <w:t>from 1 July 2024.</w:t>
      </w:r>
    </w:p>
    <w:p w14:paraId="29127AC5" w14:textId="77777777" w:rsidR="00A50A5A" w:rsidRPr="00D84261" w:rsidRDefault="00A50A5A" w:rsidP="00611BCC">
      <w:pPr>
        <w:pStyle w:val="Heading2"/>
      </w:pPr>
      <w:bookmarkStart w:id="35" w:name="_Toc171078908"/>
      <w:r w:rsidRPr="00D84261">
        <w:t>Centre Based Capital Amount</w:t>
      </w:r>
      <w:bookmarkEnd w:id="35"/>
    </w:p>
    <w:p w14:paraId="44FC959B" w14:textId="77777777" w:rsidR="00A50A5A" w:rsidRPr="00D84261" w:rsidRDefault="00A50A5A" w:rsidP="00A50A5A">
      <w:r w:rsidRPr="00D84261">
        <w:t>When a support item (“the primary support”) in the Assistance with Social, Economic and Community Participation Support Category is delivered in a facility (Centre), by a provider in one of the following Registration Groups:</w:t>
      </w:r>
    </w:p>
    <w:p w14:paraId="2904446F" w14:textId="77777777" w:rsidR="00A50A5A" w:rsidRPr="00D84261" w:rsidRDefault="00A50A5A" w:rsidP="00103152">
      <w:pPr>
        <w:pStyle w:val="ListParagraph"/>
        <w:numPr>
          <w:ilvl w:val="0"/>
          <w:numId w:val="8"/>
        </w:numPr>
      </w:pPr>
      <w:r w:rsidRPr="00D84261">
        <w:t>High Intensity Daily Personal Activities (0104);</w:t>
      </w:r>
    </w:p>
    <w:p w14:paraId="23C22A19" w14:textId="77777777" w:rsidR="00A50A5A" w:rsidRPr="00D84261" w:rsidRDefault="00A50A5A" w:rsidP="00103152">
      <w:pPr>
        <w:pStyle w:val="ListParagraph"/>
        <w:numPr>
          <w:ilvl w:val="0"/>
          <w:numId w:val="8"/>
        </w:numPr>
      </w:pPr>
      <w:r w:rsidRPr="00D84261">
        <w:t>Specialised Supported Employment (0133); and</w:t>
      </w:r>
    </w:p>
    <w:p w14:paraId="6AD5B767" w14:textId="77777777" w:rsidR="00A50A5A" w:rsidRPr="00D84261" w:rsidRDefault="00A50A5A" w:rsidP="00103152">
      <w:pPr>
        <w:pStyle w:val="ListParagraph"/>
        <w:numPr>
          <w:ilvl w:val="0"/>
          <w:numId w:val="8"/>
        </w:numPr>
      </w:pPr>
      <w:r w:rsidRPr="00D84261">
        <w:t>Group and Centre Based Activities (0136)</w:t>
      </w:r>
    </w:p>
    <w:p w14:paraId="23E9DEB5" w14:textId="77777777" w:rsidR="00A50A5A" w:rsidRPr="00D84261" w:rsidRDefault="00A50A5A" w:rsidP="00A50A5A">
      <w:r w:rsidRPr="00D84261">
        <w:t xml:space="preserve">then the provider can claim an additional amount for the costs of running and maintaining the facility through the relevant Centre Capital Cost support item. </w:t>
      </w:r>
    </w:p>
    <w:p w14:paraId="5E119BFF" w14:textId="77777777" w:rsidR="00A50A5A" w:rsidRPr="00D84261" w:rsidRDefault="00A50A5A" w:rsidP="00A50A5A">
      <w:r w:rsidRPr="00D84261">
        <w:t>If the primary support is being delivered to a group of participants, then the provider can claim up to price limit of the relevant Centre Capital Cost support item in respect of each of the participants for each hour of the support.</w:t>
      </w:r>
    </w:p>
    <w:p w14:paraId="649A6219" w14:textId="77777777" w:rsidR="00A50A5A" w:rsidRPr="00D84261" w:rsidRDefault="00A50A5A" w:rsidP="00A50A5A">
      <w:r w:rsidRPr="00D84261">
        <w:t>When a support is delivered partially in a Centre and partially in the Community, and the Centre is available at all time</w:t>
      </w:r>
      <w:r w:rsidR="00A7358B" w:rsidRPr="00D84261">
        <w:t>s</w:t>
      </w:r>
      <w:r w:rsidRPr="00D84261">
        <w:t xml:space="preserve"> during the support if required, then providers can claim up to the price limit for the relevant Centre Capital Cost support item in respect of each of the participants for each hour of the entire period of the support.</w:t>
      </w:r>
    </w:p>
    <w:p w14:paraId="11B23878" w14:textId="569A59A0" w:rsidR="00A50A5A" w:rsidRPr="00D84261" w:rsidRDefault="00A50A5A" w:rsidP="00A50A5A">
      <w:r w:rsidRPr="00D84261">
        <w:t>In</w:t>
      </w:r>
      <w:r w:rsidR="003907BD" w:rsidRPr="00D84261">
        <w:t xml:space="preserve"> </w:t>
      </w:r>
      <w:r w:rsidR="009649AC" w:rsidRPr="00D84261">
        <w:t>2024-25</w:t>
      </w:r>
      <w:r w:rsidR="00C222C8" w:rsidRPr="00D84261">
        <w:t>,</w:t>
      </w:r>
      <w:r w:rsidRPr="00D84261">
        <w:t xml:space="preserve"> the Centre Based Capital Amount is</w:t>
      </w:r>
      <w:r w:rsidR="00F370C3" w:rsidRPr="00D84261">
        <w:t xml:space="preserve"> </w:t>
      </w:r>
      <w:r w:rsidRPr="00D84261" w:rsidDel="00CC4754">
        <w:t>$</w:t>
      </w:r>
      <w:r w:rsidR="009649AC" w:rsidRPr="00D84261">
        <w:t>2.53</w:t>
      </w:r>
      <w:r w:rsidRPr="00D84261">
        <w:t>.</w:t>
      </w:r>
    </w:p>
    <w:p w14:paraId="7D2D0FD5" w14:textId="77777777" w:rsidR="00A50A5A" w:rsidRPr="00D84261" w:rsidRDefault="00C222C8" w:rsidP="00920C59">
      <w:pPr>
        <w:pStyle w:val="Heading2"/>
      </w:pPr>
      <w:bookmarkStart w:id="36" w:name="_Ref75514832"/>
      <w:bookmarkStart w:id="37" w:name="_Toc171078909"/>
      <w:r w:rsidRPr="00D84261">
        <w:t>Short</w:t>
      </w:r>
      <w:r w:rsidR="00A50A5A" w:rsidRPr="00D84261">
        <w:t xml:space="preserve"> Term Accommodation Amount</w:t>
      </w:r>
      <w:bookmarkEnd w:id="36"/>
      <w:bookmarkEnd w:id="37"/>
    </w:p>
    <w:p w14:paraId="44C56014" w14:textId="77777777" w:rsidR="00C222C8" w:rsidRPr="00D84261" w:rsidRDefault="00C222C8" w:rsidP="00A50A5A">
      <w:r w:rsidRPr="00D84261">
        <w:t>The short term accommodation amount has three components</w:t>
      </w:r>
    </w:p>
    <w:p w14:paraId="6303C94A" w14:textId="77777777" w:rsidR="00C222C8" w:rsidRPr="00D84261" w:rsidRDefault="00C222C8" w:rsidP="00103152">
      <w:pPr>
        <w:pStyle w:val="ListParagraph"/>
        <w:numPr>
          <w:ilvl w:val="0"/>
          <w:numId w:val="8"/>
        </w:numPr>
      </w:pPr>
      <w:r w:rsidRPr="00D84261">
        <w:t>Short Term Accommodation Labour Component, which covers the costs of the disability support workers providing support;</w:t>
      </w:r>
    </w:p>
    <w:p w14:paraId="234DF68C" w14:textId="77777777" w:rsidR="00C222C8" w:rsidRPr="00D84261" w:rsidRDefault="00C222C8" w:rsidP="00103152">
      <w:pPr>
        <w:pStyle w:val="ListParagraph"/>
        <w:numPr>
          <w:ilvl w:val="0"/>
          <w:numId w:val="8"/>
        </w:numPr>
      </w:pPr>
      <w:r w:rsidRPr="00D84261">
        <w:t xml:space="preserve">Short Term Accommodation Capital Component, which covers the capital costs of the support; and </w:t>
      </w:r>
    </w:p>
    <w:p w14:paraId="00F82A76" w14:textId="77777777" w:rsidR="00C222C8" w:rsidRPr="00D84261" w:rsidRDefault="00C222C8" w:rsidP="00103152">
      <w:pPr>
        <w:pStyle w:val="ListParagraph"/>
        <w:numPr>
          <w:ilvl w:val="0"/>
          <w:numId w:val="8"/>
        </w:numPr>
      </w:pPr>
      <w:r w:rsidRPr="00D84261">
        <w:t>Short Term Accommodation Hotel Component, which covers costs like food, heating, cleaning</w:t>
      </w:r>
      <w:r w:rsidR="00A23F77" w:rsidRPr="00D84261">
        <w:t>,</w:t>
      </w:r>
      <w:r w:rsidRPr="00D84261">
        <w:t xml:space="preserve"> etc</w:t>
      </w:r>
      <w:r w:rsidR="004C63FA" w:rsidRPr="00D84261">
        <w:t>.</w:t>
      </w:r>
      <w:r w:rsidRPr="00D84261">
        <w:t xml:space="preserve"> associated with the support.</w:t>
      </w:r>
    </w:p>
    <w:p w14:paraId="4B819CED" w14:textId="7A6D395F" w:rsidR="00C222C8" w:rsidRPr="00D84261" w:rsidRDefault="00C222C8" w:rsidP="00C222C8">
      <w:r w:rsidRPr="00D84261">
        <w:t>In</w:t>
      </w:r>
      <w:r w:rsidR="00535E81" w:rsidRPr="00D84261">
        <w:t xml:space="preserve"> 2024-25</w:t>
      </w:r>
      <w:r w:rsidRPr="00D84261">
        <w:t>, the latter two components are as follows:</w:t>
      </w:r>
    </w:p>
    <w:p w14:paraId="466E0272" w14:textId="4B3EE114" w:rsidR="00103152" w:rsidRPr="00D84261" w:rsidRDefault="00103152" w:rsidP="00103152">
      <w:pPr>
        <w:pStyle w:val="ListParagraph"/>
        <w:numPr>
          <w:ilvl w:val="0"/>
          <w:numId w:val="8"/>
        </w:numPr>
      </w:pPr>
      <w:r w:rsidRPr="00D84261">
        <w:t xml:space="preserve">Short Term Accommodation Capital Component = </w:t>
      </w:r>
      <w:r w:rsidRPr="00D84261" w:rsidDel="00976060">
        <w:t>$</w:t>
      </w:r>
      <w:r w:rsidR="00E813FB" w:rsidRPr="00D84261">
        <w:t>152.03</w:t>
      </w:r>
      <w:r w:rsidR="002A3BC6" w:rsidRPr="00D84261">
        <w:t xml:space="preserve"> </w:t>
      </w:r>
      <w:r w:rsidRPr="00D84261">
        <w:t xml:space="preserve">per day </w:t>
      </w:r>
    </w:p>
    <w:p w14:paraId="0560A643" w14:textId="464DA7F0" w:rsidR="00103152" w:rsidRPr="00D84261" w:rsidRDefault="00103152" w:rsidP="00103152">
      <w:pPr>
        <w:pStyle w:val="ListParagraph"/>
        <w:numPr>
          <w:ilvl w:val="0"/>
          <w:numId w:val="8"/>
        </w:numPr>
      </w:pPr>
      <w:r w:rsidRPr="00D84261">
        <w:t xml:space="preserve">Short Term Accommodation Hotel Component = </w:t>
      </w:r>
      <w:r w:rsidRPr="00D84261" w:rsidDel="009F70DD">
        <w:t>$</w:t>
      </w:r>
      <w:r w:rsidR="00E813FB" w:rsidRPr="00D84261">
        <w:t>61.6</w:t>
      </w:r>
      <w:r w:rsidR="008E0012" w:rsidRPr="00D84261">
        <w:t>5</w:t>
      </w:r>
      <w:r w:rsidR="006D0ADC" w:rsidRPr="00D84261">
        <w:t xml:space="preserve"> </w:t>
      </w:r>
      <w:r w:rsidRPr="00D84261">
        <w:t>per day</w:t>
      </w:r>
    </w:p>
    <w:p w14:paraId="67D6F975" w14:textId="77777777" w:rsidR="00103152" w:rsidRPr="00D84261" w:rsidRDefault="00103152" w:rsidP="00920C59">
      <w:pPr>
        <w:pStyle w:val="Heading2"/>
      </w:pPr>
      <w:bookmarkStart w:id="38" w:name="_Toc171078910"/>
      <w:r w:rsidRPr="00D84261">
        <w:t>Medium Term Accommodation Amount</w:t>
      </w:r>
      <w:bookmarkEnd w:id="38"/>
    </w:p>
    <w:p w14:paraId="3D2CE248" w14:textId="77777777" w:rsidR="00A50A5A" w:rsidRPr="00D84261" w:rsidRDefault="00A23F77" w:rsidP="00C222C8">
      <w:r w:rsidRPr="00D84261">
        <w:t>The Medium Term Accommodation</w:t>
      </w:r>
      <w:r w:rsidR="00103152" w:rsidRPr="00D84261">
        <w:t xml:space="preserve"> amount is equal to the Short Term Accommodation Capital Component.</w:t>
      </w:r>
    </w:p>
    <w:p w14:paraId="7DF1C9C1" w14:textId="77777777" w:rsidR="00A50A5A" w:rsidRPr="00D84261" w:rsidRDefault="00A50A5A" w:rsidP="00A50A5A">
      <w:pPr>
        <w:sectPr w:rsidR="00A50A5A" w:rsidRPr="00D84261" w:rsidSect="00F7051C">
          <w:pgSz w:w="11906" w:h="16838" w:code="9"/>
          <w:pgMar w:top="1440" w:right="1440" w:bottom="1440" w:left="1440" w:header="709" w:footer="709" w:gutter="0"/>
          <w:cols w:space="708"/>
          <w:docGrid w:linePitch="360"/>
        </w:sectPr>
      </w:pPr>
    </w:p>
    <w:p w14:paraId="3FD5FD01" w14:textId="77777777" w:rsidR="00ED5403" w:rsidRPr="00D84261" w:rsidRDefault="00ED5403" w:rsidP="00920C59">
      <w:pPr>
        <w:pStyle w:val="Heading1"/>
      </w:pPr>
      <w:bookmarkStart w:id="39" w:name="_Toc171078911"/>
      <w:bookmarkStart w:id="40" w:name="_Ref177137296"/>
      <w:r w:rsidRPr="00D84261">
        <w:lastRenderedPageBreak/>
        <w:t>Price Limits Determined by the Cost Model</w:t>
      </w:r>
      <w:bookmarkEnd w:id="39"/>
      <w:bookmarkEnd w:id="40"/>
    </w:p>
    <w:p w14:paraId="0F57EE00" w14:textId="193B0CD0" w:rsidR="00DB6C89" w:rsidRPr="00D84261" w:rsidRDefault="00AC5E2D" w:rsidP="00AC5E2D">
      <w:r w:rsidRPr="00D84261">
        <w:t xml:space="preserve">The following Table sets out how the price limits for each relevant NDIS support item is related to the NDIA’s estimates of the efficient costs of delivering supports. Further information can be found in the NDIA’s </w:t>
      </w:r>
      <w:r w:rsidR="00716C16" w:rsidRPr="00D84261">
        <w:rPr>
          <w:i/>
        </w:rPr>
        <w:t>NDIS</w:t>
      </w:r>
      <w:r w:rsidR="00716C16" w:rsidRPr="00D84261">
        <w:t xml:space="preserve"> </w:t>
      </w:r>
      <w:r w:rsidR="00716C16" w:rsidRPr="00D84261">
        <w:rPr>
          <w:i/>
        </w:rPr>
        <w:t xml:space="preserve">Pricing Arrangements and Price Limits </w:t>
      </w:r>
      <w:r w:rsidR="00942A9C" w:rsidRPr="00D84261">
        <w:rPr>
          <w:i/>
        </w:rPr>
        <w:t>2024-25</w:t>
      </w:r>
      <w:r w:rsidR="006D0ADC" w:rsidRPr="00D84261">
        <w:rPr>
          <w:i/>
        </w:rPr>
        <w:t xml:space="preserve"> </w:t>
      </w:r>
      <w:r w:rsidR="00BF0BCB" w:rsidRPr="00D84261">
        <w:t xml:space="preserve">on the </w:t>
      </w:r>
      <w:hyperlink r:id="rId18" w:history="1">
        <w:r w:rsidR="00BF0BCB" w:rsidRPr="00D84261">
          <w:rPr>
            <w:rStyle w:val="Hyperlink"/>
          </w:rPr>
          <w:t>NDIS website</w:t>
        </w:r>
      </w:hyperlink>
      <w:r w:rsidR="00BF0BCB" w:rsidRPr="00D84261">
        <w:t>.</w:t>
      </w:r>
    </w:p>
    <w:p w14:paraId="1AE9A379" w14:textId="77777777" w:rsidR="00DC0A5C" w:rsidRPr="00D84261" w:rsidRDefault="00DC0A5C" w:rsidP="00574574"/>
    <w:tbl>
      <w:tblPr>
        <w:tblW w:w="13709" w:type="dxa"/>
        <w:tblLook w:val="04A0" w:firstRow="1" w:lastRow="0" w:firstColumn="1" w:lastColumn="0" w:noHBand="0" w:noVBand="1"/>
      </w:tblPr>
      <w:tblGrid>
        <w:gridCol w:w="2052"/>
        <w:gridCol w:w="5980"/>
        <w:gridCol w:w="2020"/>
        <w:gridCol w:w="940"/>
        <w:gridCol w:w="1720"/>
        <w:gridCol w:w="997"/>
      </w:tblGrid>
      <w:tr w:rsidR="00B95378" w:rsidRPr="00D84261" w14:paraId="29257338" w14:textId="77777777" w:rsidTr="00574494">
        <w:trPr>
          <w:trHeight w:val="315"/>
          <w:tblHeader/>
        </w:trPr>
        <w:tc>
          <w:tcPr>
            <w:tcW w:w="2052" w:type="dxa"/>
            <w:tcBorders>
              <w:top w:val="single" w:sz="8" w:space="0" w:color="6B2976"/>
              <w:left w:val="single" w:sz="8" w:space="0" w:color="6B2976"/>
              <w:bottom w:val="single" w:sz="8" w:space="0" w:color="6B2976"/>
              <w:right w:val="nil"/>
            </w:tcBorders>
            <w:shd w:val="clear" w:color="000000" w:fill="6B2976"/>
            <w:noWrap/>
            <w:vAlign w:val="center"/>
            <w:hideMark/>
          </w:tcPr>
          <w:p w14:paraId="274F68FF"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Support Item Number</w:t>
            </w:r>
          </w:p>
        </w:tc>
        <w:tc>
          <w:tcPr>
            <w:tcW w:w="5980" w:type="dxa"/>
            <w:tcBorders>
              <w:top w:val="single" w:sz="8" w:space="0" w:color="6B2976"/>
              <w:left w:val="nil"/>
              <w:bottom w:val="single" w:sz="8" w:space="0" w:color="6B2976"/>
              <w:right w:val="nil"/>
            </w:tcBorders>
            <w:shd w:val="clear" w:color="000000" w:fill="6B2976"/>
            <w:noWrap/>
            <w:vAlign w:val="center"/>
            <w:hideMark/>
          </w:tcPr>
          <w:p w14:paraId="2C7BD375"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Support Item Name</w:t>
            </w:r>
          </w:p>
        </w:tc>
        <w:tc>
          <w:tcPr>
            <w:tcW w:w="2020" w:type="dxa"/>
            <w:tcBorders>
              <w:top w:val="single" w:sz="8" w:space="0" w:color="6B2976"/>
              <w:left w:val="nil"/>
              <w:bottom w:val="single" w:sz="8" w:space="0" w:color="6B2976"/>
              <w:right w:val="nil"/>
            </w:tcBorders>
            <w:shd w:val="clear" w:color="000000" w:fill="6B2976"/>
            <w:noWrap/>
            <w:vAlign w:val="center"/>
            <w:hideMark/>
          </w:tcPr>
          <w:p w14:paraId="256BFAA9"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Methodology</w:t>
            </w:r>
          </w:p>
        </w:tc>
        <w:tc>
          <w:tcPr>
            <w:tcW w:w="940" w:type="dxa"/>
            <w:tcBorders>
              <w:top w:val="single" w:sz="8" w:space="0" w:color="6B2976"/>
              <w:left w:val="nil"/>
              <w:bottom w:val="single" w:sz="8" w:space="0" w:color="6B2976"/>
              <w:right w:val="nil"/>
            </w:tcBorders>
            <w:shd w:val="clear" w:color="000000" w:fill="6B2976"/>
            <w:noWrap/>
            <w:vAlign w:val="center"/>
            <w:hideMark/>
          </w:tcPr>
          <w:p w14:paraId="3A7BDFFD"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Basic Model</w:t>
            </w:r>
          </w:p>
        </w:tc>
        <w:tc>
          <w:tcPr>
            <w:tcW w:w="1720" w:type="dxa"/>
            <w:tcBorders>
              <w:top w:val="single" w:sz="8" w:space="0" w:color="6B2976"/>
              <w:left w:val="nil"/>
              <w:bottom w:val="single" w:sz="8" w:space="0" w:color="6B2976"/>
              <w:right w:val="nil"/>
            </w:tcBorders>
            <w:shd w:val="clear" w:color="000000" w:fill="6B2976"/>
            <w:vAlign w:val="center"/>
            <w:hideMark/>
          </w:tcPr>
          <w:p w14:paraId="3D4CC866"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Loading</w:t>
            </w:r>
          </w:p>
        </w:tc>
        <w:tc>
          <w:tcPr>
            <w:tcW w:w="997" w:type="dxa"/>
            <w:tcBorders>
              <w:top w:val="single" w:sz="8" w:space="0" w:color="6B2976"/>
              <w:left w:val="nil"/>
              <w:bottom w:val="single" w:sz="8" w:space="0" w:color="6B2976"/>
              <w:right w:val="single" w:sz="8" w:space="0" w:color="6B2976"/>
            </w:tcBorders>
            <w:shd w:val="clear" w:color="000000" w:fill="6B2976"/>
            <w:noWrap/>
            <w:vAlign w:val="center"/>
            <w:hideMark/>
          </w:tcPr>
          <w:p w14:paraId="45B0C294"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Adjustment</w:t>
            </w:r>
          </w:p>
        </w:tc>
      </w:tr>
      <w:tr w:rsidR="00B95378" w:rsidRPr="00D84261" w14:paraId="21C0F2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CC201D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01_002_0107_1_1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9CC539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0EAEB4B3"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56F464"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25EA9777"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33C182BA"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1677FFE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232B5B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01_010_0107_1_1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E724A14"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Night-Time Sleepover</w:t>
            </w:r>
          </w:p>
        </w:tc>
        <w:tc>
          <w:tcPr>
            <w:tcW w:w="2020" w:type="dxa"/>
            <w:tcBorders>
              <w:top w:val="nil"/>
              <w:left w:val="nil"/>
              <w:bottom w:val="single" w:sz="8" w:space="0" w:color="B962C8"/>
              <w:right w:val="single" w:sz="8" w:space="0" w:color="B962C8"/>
            </w:tcBorders>
            <w:shd w:val="clear" w:color="auto" w:fill="auto"/>
            <w:noWrap/>
            <w:vAlign w:val="center"/>
            <w:hideMark/>
          </w:tcPr>
          <w:p w14:paraId="3190D33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C0479D8"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72C30D29"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FDCD8D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1</w:t>
            </w:r>
          </w:p>
        </w:tc>
      </w:tr>
      <w:tr w:rsidR="00B95378" w:rsidRPr="00D84261" w14:paraId="40F7CB1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A04F08"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01_011_0107_1_1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50495C9"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BF31C7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8987A1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4C8FC0DB"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41E673DD"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42AD85F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D37EB9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01_012_0107_1_1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5566B8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3F6717B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06B2BB"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903A08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B331B5D"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5207E0A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5F9440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01_013_0107_1_1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6B283B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974343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A04CE7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570AD6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4EBA0969"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23D03E3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3433D65"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01_014_0107_1_1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1596F86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5BC531E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7196A7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65169D3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2F993698"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424E8C7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6F0558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01_015_0107_1_1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D0E95D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4397BCA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2D91E3"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24279E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4B4C1F03"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629EE6F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E96B148" w14:textId="755FFBF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01_450_0107_1_1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61BE441" w14:textId="7E52F39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7108E4B" w14:textId="4F57202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12FB6AD" w14:textId="5C79323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E7FE61D" w14:textId="30891F3C" w:rsidR="008D14EC" w:rsidRPr="00D84261" w:rsidRDefault="008D14EC" w:rsidP="00574494">
            <w:pPr>
              <w:spacing w:before="0" w:after="0" w:line="240" w:lineRule="auto"/>
              <w:rPr>
                <w:rFonts w:ascii="Arial" w:eastAsia="Times New Roman" w:hAnsi="Arial" w:cs="Arial"/>
                <w:color w:val="000000"/>
                <w:lang w:eastAsia="en-AU"/>
              </w:rPr>
            </w:pPr>
          </w:p>
        </w:tc>
        <w:tc>
          <w:tcPr>
            <w:tcW w:w="997" w:type="dxa"/>
            <w:tcBorders>
              <w:top w:val="nil"/>
              <w:left w:val="nil"/>
              <w:bottom w:val="single" w:sz="8" w:space="0" w:color="B962C8"/>
              <w:right w:val="single" w:sz="8" w:space="0" w:color="B962C8"/>
            </w:tcBorders>
            <w:shd w:val="clear" w:color="auto" w:fill="auto"/>
            <w:noWrap/>
            <w:vAlign w:val="center"/>
            <w:hideMark/>
          </w:tcPr>
          <w:p w14:paraId="5BABA327" w14:textId="2DA91ED6"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6339ABA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51026E5" w14:textId="178008C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01_451_0107_1_1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7B0CE65" w14:textId="25DE8FAB"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34EAE32A" w14:textId="663A5BE0"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219A05E" w14:textId="67E3888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C2A1563" w14:textId="613C1E2C" w:rsidR="008D14EC" w:rsidRPr="00D84261" w:rsidRDefault="008D14EC" w:rsidP="00574494">
            <w:pPr>
              <w:spacing w:before="0" w:after="0" w:line="240" w:lineRule="auto"/>
              <w:rPr>
                <w:rFonts w:ascii="Arial" w:eastAsia="Times New Roman" w:hAnsi="Arial" w:cs="Arial"/>
                <w:color w:val="000000"/>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5832546" w14:textId="0D5D7231"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0096DD7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67AC224" w14:textId="5A5E6D6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01_452_0107_1_1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1E76B9D2" w14:textId="7397E61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4BC35F7E" w14:textId="2562690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1333313" w14:textId="4B650531"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43B32A0" w14:textId="74EDE64A" w:rsidR="008D14EC" w:rsidRPr="00D84261" w:rsidRDefault="008D14EC" w:rsidP="00574494">
            <w:pPr>
              <w:spacing w:before="0" w:after="0" w:line="240" w:lineRule="auto"/>
              <w:rPr>
                <w:rFonts w:ascii="Arial" w:eastAsia="Times New Roman" w:hAnsi="Arial" w:cs="Arial"/>
                <w:color w:val="000000"/>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E11EBFC" w14:textId="4372E98B"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688C2CB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6BA090D" w14:textId="65A8889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01_453_0107_1_1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F9F8C4" w14:textId="0D8DBFE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5C92942" w14:textId="12071A9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1408957" w14:textId="359301DF"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3E1A992" w14:textId="63BB8FA4"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3330D25" w14:textId="46736398"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0CD0BDB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49D48DE" w14:textId="2D82794B"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01_454_0107_1_1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0101504F" w14:textId="01740F9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2A728A24" w14:textId="5C87939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72A5DB3" w14:textId="5835B90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7F595A1A" w14:textId="20076D0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1E2973D" w14:textId="55EC20DD"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1FBF1A6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F0B55BF" w14:textId="57EE5D3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01_455_0107_1_1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0E55DAC" w14:textId="6E7ADF3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6A476ECA" w14:textId="7AD34CA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1723D62" w14:textId="17316C21"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6A9B810" w14:textId="5E0DFB6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8070106" w14:textId="53CEDFF2"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3ADDCA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A704C1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bookmarkStart w:id="41" w:name="_Hlk178587250"/>
            <w:r w:rsidRPr="00D84261">
              <w:rPr>
                <w:rFonts w:ascii="Calibri" w:eastAsia="Times New Roman" w:hAnsi="Calibri" w:cs="Calibri"/>
                <w:color w:val="000000"/>
                <w:sz w:val="16"/>
                <w:szCs w:val="16"/>
                <w:lang w:eastAsia="en-AU"/>
              </w:rPr>
              <w:t>01_045_0115_1_1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123B61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720C8E5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6BE0D4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24103CE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1DFE2BA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130E49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9BD2DC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01_049_0104_1_1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92C1F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2E27752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AC50B0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3445643D"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6523375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8D14EC" w:rsidRPr="00D84261" w14:paraId="53D17A0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62EADC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01_049_0107_1_1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7CE4D6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707CC15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D11D44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300AD369"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5D2E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8D14EC" w:rsidRPr="00D84261" w14:paraId="0C9F398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6440FB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C1C259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EDAF59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10C4C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3FD69F5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27AC009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4BE5CAA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36E00D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E236FC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708320A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892CF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68FE3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490E7D3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6BE749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99CE45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2F12F8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9BA32C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73ACE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460215D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90D85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bookmarkEnd w:id="41"/>
      <w:tr w:rsidR="008D14EC" w:rsidRPr="00D84261" w14:paraId="5359D18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38AC9F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01_054_0115_1_1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7E7333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248B410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D4AF5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0FBBD32F"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3A1703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8C7116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C81E0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335DC2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44B683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BE9A14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3CDC18F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2B5F00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05391DD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7F30E0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26E278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26EFC2C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71050D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27FA2E4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43CF5D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0F962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B3AA6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01_057_0115_1_1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41D332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F40399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DEED25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E09189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E006A4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35D3617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A3C4B2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01_058_0115_1_1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61D1A8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759049D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B6DCD4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7E6895D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D489D9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B1855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94F968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01_059_0115_1_1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D4EB9F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042364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728A53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D5833D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BCA4DD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297DE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F90D0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01_060_0115_1_1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1AC91E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746546F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C6076F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BC046F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A6FEB0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DC4AD0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3FE3D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91474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0D700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32C4C1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756F522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4AB0DAB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0308A0A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D2E9EA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0088BC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18C5286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EAC538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140E6D41"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8821FB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3F1736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D07FE5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6B4F0A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68105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EAE308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B899D9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96E7F5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CCA4B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89BFB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30F2D7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484FF9D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F3044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9CB95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523DED6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45CEFA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7B6FD7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225D4A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05C0D7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67E7A4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4D26F2E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A4074D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DF4E2E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05C9DE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6C23133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Unplanned onsite shared supports in Specialist Disability Accommodation</w:t>
            </w:r>
          </w:p>
        </w:tc>
        <w:tc>
          <w:tcPr>
            <w:tcW w:w="2020" w:type="dxa"/>
            <w:tcBorders>
              <w:top w:val="nil"/>
              <w:left w:val="nil"/>
              <w:bottom w:val="single" w:sz="8" w:space="0" w:color="B962C8"/>
              <w:right w:val="single" w:sz="8" w:space="0" w:color="B962C8"/>
            </w:tcBorders>
            <w:shd w:val="clear" w:color="auto" w:fill="auto"/>
            <w:noWrap/>
            <w:vAlign w:val="center"/>
            <w:hideMark/>
          </w:tcPr>
          <w:p w14:paraId="18A6075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473878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4F22ABA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0209B5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4</w:t>
            </w:r>
          </w:p>
        </w:tc>
      </w:tr>
      <w:tr w:rsidR="008D14EC" w:rsidRPr="00D84261" w14:paraId="1BD5B19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6B1808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01_082_0115_1_1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29C7D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Medium Term Accommodation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5881DC6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8F06AA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0A38545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E089F5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8D14EC" w:rsidRPr="00D84261" w14:paraId="4935570A"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00B81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01_134_0117_8_1</w:t>
            </w:r>
          </w:p>
        </w:tc>
        <w:tc>
          <w:tcPr>
            <w:tcW w:w="5980" w:type="dxa"/>
            <w:tcBorders>
              <w:top w:val="nil"/>
              <w:left w:val="nil"/>
              <w:bottom w:val="single" w:sz="8" w:space="0" w:color="B962C8"/>
              <w:right w:val="single" w:sz="8" w:space="0" w:color="B962C8"/>
            </w:tcBorders>
            <w:shd w:val="clear" w:color="auto" w:fill="auto"/>
            <w:noWrap/>
            <w:vAlign w:val="center"/>
            <w:hideMark/>
          </w:tcPr>
          <w:p w14:paraId="0480081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Capacity Building and Training in Self-Management and Plan Management</w:t>
            </w:r>
          </w:p>
        </w:tc>
        <w:tc>
          <w:tcPr>
            <w:tcW w:w="2020" w:type="dxa"/>
            <w:tcBorders>
              <w:top w:val="nil"/>
              <w:left w:val="nil"/>
              <w:bottom w:val="single" w:sz="8" w:space="0" w:color="B962C8"/>
              <w:right w:val="single" w:sz="8" w:space="0" w:color="B962C8"/>
            </w:tcBorders>
            <w:shd w:val="clear" w:color="auto" w:fill="auto"/>
            <w:noWrap/>
            <w:vAlign w:val="center"/>
            <w:hideMark/>
          </w:tcPr>
          <w:p w14:paraId="3EC33A3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29C29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1BF0896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75D360C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8D14EC" w:rsidRPr="00D84261" w14:paraId="1266FE1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E58E7E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01_200_0115_1_1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3C4AD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3B3B57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E8EE7E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7B633E7D"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9613CD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A0279D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42D610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01_201_0115_1_1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BEF889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1F57837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B5B1CB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16939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CD3878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16C6B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C09117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2EEB17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A1B93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EF94AB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4CB41FE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3539B1F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B06D6C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764FE7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01_203_0115_1_1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883FE5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3AC046D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D6B532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19626C0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6FD6B5BC"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2A802BF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06B20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01_204_0115_1_1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8C5318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008F1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2318B2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11B377A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2D016B5A"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4A3627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222AB0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01_205_0115_1_1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5706C86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Night</w:t>
            </w:r>
          </w:p>
        </w:tc>
        <w:tc>
          <w:tcPr>
            <w:tcW w:w="2020" w:type="dxa"/>
            <w:tcBorders>
              <w:top w:val="nil"/>
              <w:left w:val="nil"/>
              <w:bottom w:val="single" w:sz="8" w:space="0" w:color="B962C8"/>
              <w:right w:val="single" w:sz="8" w:space="0" w:color="B962C8"/>
            </w:tcBorders>
            <w:shd w:val="clear" w:color="auto" w:fill="auto"/>
            <w:noWrap/>
            <w:vAlign w:val="center"/>
            <w:hideMark/>
          </w:tcPr>
          <w:p w14:paraId="3A44355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5BE735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565AAC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hideMark/>
          </w:tcPr>
          <w:p w14:paraId="6FA47EDA"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2B2789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B06217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01_400_0104_1_1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53E93B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1CB5CA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51C828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hideMark/>
          </w:tcPr>
          <w:p w14:paraId="31C8D60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0C89C79"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C5245C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6C283C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01_401_0104_1_1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0F475C6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3FAFAB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156F12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F6F0C6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323AFEEB"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5569BC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B4AC26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01_402_0104_1_1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E1183C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0F8206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A0036C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54374C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27E48888"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6ACC764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6A206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01_403_0104_1_1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70DFDF4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57854F8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049CD3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1A5337B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058C19F5"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4EB22EC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0E1D34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01_404_0104_1_1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27292F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07D27E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C71CEA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051078A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63F1CF7F"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55EB33A"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B8600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01_405_0104_1_1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5047E18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Night</w:t>
            </w:r>
          </w:p>
        </w:tc>
        <w:tc>
          <w:tcPr>
            <w:tcW w:w="2020" w:type="dxa"/>
            <w:tcBorders>
              <w:top w:val="nil"/>
              <w:left w:val="nil"/>
              <w:bottom w:val="single" w:sz="8" w:space="0" w:color="B962C8"/>
              <w:right w:val="single" w:sz="8" w:space="0" w:color="B962C8"/>
            </w:tcBorders>
            <w:shd w:val="clear" w:color="auto" w:fill="auto"/>
            <w:noWrap/>
            <w:vAlign w:val="center"/>
            <w:hideMark/>
          </w:tcPr>
          <w:p w14:paraId="70A4BA3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A896BB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4F6E05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hideMark/>
          </w:tcPr>
          <w:p w14:paraId="0E0949B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9A999F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CD076A6" w14:textId="0DDFA8A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01_450_0115_1_1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4649884" w14:textId="5855902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523BF477" w14:textId="65888D5F"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11E6473" w14:textId="42A467D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6008D35" w14:textId="167C2243" w:rsidR="00574494" w:rsidRPr="00D84261" w:rsidRDefault="00574494" w:rsidP="00574494">
            <w:pPr>
              <w:spacing w:before="0" w:after="0" w:line="240" w:lineRule="auto"/>
              <w:rPr>
                <w:rFonts w:ascii="Arial" w:eastAsia="Times New Roman" w:hAnsi="Arial" w:cs="Arial"/>
                <w:color w:val="000000"/>
                <w:lang w:eastAsia="en-AU"/>
              </w:rPr>
            </w:pPr>
          </w:p>
        </w:tc>
        <w:tc>
          <w:tcPr>
            <w:tcW w:w="997" w:type="dxa"/>
            <w:tcBorders>
              <w:top w:val="nil"/>
              <w:left w:val="nil"/>
              <w:bottom w:val="single" w:sz="8" w:space="0" w:color="B962C8"/>
              <w:right w:val="single" w:sz="8" w:space="0" w:color="B962C8"/>
            </w:tcBorders>
            <w:shd w:val="clear" w:color="000000" w:fill="E8CAED"/>
            <w:noWrap/>
            <w:vAlign w:val="center"/>
            <w:hideMark/>
          </w:tcPr>
          <w:p w14:paraId="3E3606A4" w14:textId="333B33B1" w:rsidR="00574494" w:rsidRPr="00D84261" w:rsidRDefault="00574494" w:rsidP="00574494">
            <w:pPr>
              <w:spacing w:before="0" w:after="0" w:line="240" w:lineRule="auto"/>
              <w:rPr>
                <w:rFonts w:ascii="Arial" w:eastAsia="Times New Roman" w:hAnsi="Arial" w:cs="Arial"/>
                <w:color w:val="000000"/>
                <w:lang w:eastAsia="en-AU"/>
              </w:rPr>
            </w:pPr>
          </w:p>
        </w:tc>
      </w:tr>
      <w:tr w:rsidR="00574494" w:rsidRPr="00D84261" w14:paraId="67D191F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5E19B9B5" w14:textId="7D8AF9B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01_451_0115_1_1</w:t>
            </w:r>
          </w:p>
        </w:tc>
        <w:tc>
          <w:tcPr>
            <w:tcW w:w="5980" w:type="dxa"/>
            <w:tcBorders>
              <w:top w:val="nil"/>
              <w:left w:val="nil"/>
              <w:bottom w:val="single" w:sz="8" w:space="0" w:color="B962C8"/>
              <w:right w:val="single" w:sz="8" w:space="0" w:color="B962C8"/>
            </w:tcBorders>
            <w:shd w:val="clear" w:color="auto" w:fill="auto"/>
            <w:noWrap/>
            <w:vAlign w:val="center"/>
          </w:tcPr>
          <w:p w14:paraId="1BF62BF9" w14:textId="579B5A8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Evening</w:t>
            </w:r>
          </w:p>
        </w:tc>
        <w:tc>
          <w:tcPr>
            <w:tcW w:w="2020" w:type="dxa"/>
            <w:tcBorders>
              <w:top w:val="nil"/>
              <w:left w:val="nil"/>
              <w:bottom w:val="single" w:sz="8" w:space="0" w:color="B962C8"/>
              <w:right w:val="single" w:sz="8" w:space="0" w:color="B962C8"/>
            </w:tcBorders>
            <w:shd w:val="clear" w:color="auto" w:fill="auto"/>
            <w:noWrap/>
            <w:vAlign w:val="center"/>
          </w:tcPr>
          <w:p w14:paraId="4E01B36B" w14:textId="7DED57A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324CE00C" w14:textId="154823E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4A3BED79" w14:textId="013ACE7E"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vAlign w:val="center"/>
          </w:tcPr>
          <w:p w14:paraId="78120EE0" w14:textId="48106C4C"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72037A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tcPr>
          <w:p w14:paraId="6DDACFC1" w14:textId="124DCBE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01_452_0115_1_1</w:t>
            </w:r>
          </w:p>
        </w:tc>
        <w:tc>
          <w:tcPr>
            <w:tcW w:w="5980" w:type="dxa"/>
            <w:tcBorders>
              <w:top w:val="nil"/>
              <w:left w:val="nil"/>
              <w:bottom w:val="single" w:sz="8" w:space="0" w:color="B962C8"/>
              <w:right w:val="single" w:sz="8" w:space="0" w:color="B962C8"/>
            </w:tcBorders>
            <w:shd w:val="clear" w:color="000000" w:fill="E8CAED"/>
            <w:noWrap/>
            <w:vAlign w:val="center"/>
          </w:tcPr>
          <w:p w14:paraId="7E61236F" w14:textId="4D939BE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Saturday</w:t>
            </w:r>
          </w:p>
        </w:tc>
        <w:tc>
          <w:tcPr>
            <w:tcW w:w="2020" w:type="dxa"/>
            <w:tcBorders>
              <w:top w:val="nil"/>
              <w:left w:val="nil"/>
              <w:bottom w:val="single" w:sz="8" w:space="0" w:color="B962C8"/>
              <w:right w:val="single" w:sz="8" w:space="0" w:color="B962C8"/>
            </w:tcBorders>
            <w:shd w:val="clear" w:color="000000" w:fill="E8CAED"/>
            <w:noWrap/>
            <w:vAlign w:val="center"/>
          </w:tcPr>
          <w:p w14:paraId="6F995122" w14:textId="32CFED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tcPr>
          <w:p w14:paraId="67CA7046" w14:textId="6DD5C93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tcPr>
          <w:p w14:paraId="5C420F0F" w14:textId="3D944A4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tcPr>
          <w:p w14:paraId="6D48A649" w14:textId="3917861D"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BC3AAF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4A04DD1C" w14:textId="6FF9C6DC"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01_453_0115_1_1</w:t>
            </w:r>
          </w:p>
        </w:tc>
        <w:tc>
          <w:tcPr>
            <w:tcW w:w="5980" w:type="dxa"/>
            <w:tcBorders>
              <w:top w:val="nil"/>
              <w:left w:val="nil"/>
              <w:bottom w:val="single" w:sz="8" w:space="0" w:color="B962C8"/>
              <w:right w:val="single" w:sz="8" w:space="0" w:color="B962C8"/>
            </w:tcBorders>
            <w:shd w:val="clear" w:color="auto" w:fill="auto"/>
            <w:noWrap/>
            <w:vAlign w:val="center"/>
          </w:tcPr>
          <w:p w14:paraId="37A35F47" w14:textId="5C4EEBD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Sunday</w:t>
            </w:r>
          </w:p>
        </w:tc>
        <w:tc>
          <w:tcPr>
            <w:tcW w:w="2020" w:type="dxa"/>
            <w:tcBorders>
              <w:top w:val="nil"/>
              <w:left w:val="nil"/>
              <w:bottom w:val="single" w:sz="8" w:space="0" w:color="B962C8"/>
              <w:right w:val="single" w:sz="8" w:space="0" w:color="B962C8"/>
            </w:tcBorders>
            <w:shd w:val="clear" w:color="auto" w:fill="auto"/>
            <w:noWrap/>
            <w:vAlign w:val="center"/>
          </w:tcPr>
          <w:p w14:paraId="118AF40C" w14:textId="5AB9A18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1AC12E41" w14:textId="1E772B90"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00182871" w14:textId="5CCEF38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tcPr>
          <w:p w14:paraId="39D42CB3" w14:textId="5680D80E"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3C2F6FB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tcPr>
          <w:p w14:paraId="3C82A856" w14:textId="522334E3"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01_454_0115_1_1</w:t>
            </w:r>
          </w:p>
        </w:tc>
        <w:tc>
          <w:tcPr>
            <w:tcW w:w="5980" w:type="dxa"/>
            <w:tcBorders>
              <w:top w:val="nil"/>
              <w:left w:val="nil"/>
              <w:bottom w:val="single" w:sz="8" w:space="0" w:color="B962C8"/>
              <w:right w:val="single" w:sz="8" w:space="0" w:color="B962C8"/>
            </w:tcBorders>
            <w:shd w:val="clear" w:color="000000" w:fill="E8CAED"/>
            <w:noWrap/>
            <w:vAlign w:val="center"/>
          </w:tcPr>
          <w:p w14:paraId="7B80C694" w14:textId="2BB0D00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Public Holiday</w:t>
            </w:r>
          </w:p>
        </w:tc>
        <w:tc>
          <w:tcPr>
            <w:tcW w:w="2020" w:type="dxa"/>
            <w:tcBorders>
              <w:top w:val="nil"/>
              <w:left w:val="nil"/>
              <w:bottom w:val="single" w:sz="8" w:space="0" w:color="B962C8"/>
              <w:right w:val="single" w:sz="8" w:space="0" w:color="B962C8"/>
            </w:tcBorders>
            <w:shd w:val="clear" w:color="000000" w:fill="E8CAED"/>
            <w:noWrap/>
            <w:vAlign w:val="center"/>
          </w:tcPr>
          <w:p w14:paraId="164F05B8" w14:textId="39290458"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tcPr>
          <w:p w14:paraId="709B1153" w14:textId="7598641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tcPr>
          <w:p w14:paraId="07F480D0" w14:textId="72454C3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tcPr>
          <w:p w14:paraId="49FE4F27" w14:textId="27ED82E7"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F44DAD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02DDDCE9" w14:textId="3ED1D30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01_455_0115_1_1</w:t>
            </w:r>
          </w:p>
        </w:tc>
        <w:tc>
          <w:tcPr>
            <w:tcW w:w="5980" w:type="dxa"/>
            <w:tcBorders>
              <w:top w:val="nil"/>
              <w:left w:val="nil"/>
              <w:bottom w:val="single" w:sz="8" w:space="0" w:color="B962C8"/>
              <w:right w:val="single" w:sz="8" w:space="0" w:color="B962C8"/>
            </w:tcBorders>
            <w:shd w:val="clear" w:color="auto" w:fill="auto"/>
            <w:noWrap/>
            <w:vAlign w:val="center"/>
          </w:tcPr>
          <w:p w14:paraId="14707BD0" w14:textId="129A07E5"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Night</w:t>
            </w:r>
          </w:p>
        </w:tc>
        <w:tc>
          <w:tcPr>
            <w:tcW w:w="2020" w:type="dxa"/>
            <w:tcBorders>
              <w:top w:val="nil"/>
              <w:left w:val="nil"/>
              <w:bottom w:val="single" w:sz="8" w:space="0" w:color="B962C8"/>
              <w:right w:val="single" w:sz="8" w:space="0" w:color="B962C8"/>
            </w:tcBorders>
            <w:shd w:val="clear" w:color="auto" w:fill="auto"/>
            <w:noWrap/>
            <w:vAlign w:val="center"/>
          </w:tcPr>
          <w:p w14:paraId="3A4A91A3" w14:textId="3A2D86D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59C1F819" w14:textId="7F9A340D"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0157C7C7" w14:textId="5DC3AE62"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vAlign w:val="center"/>
          </w:tcPr>
          <w:p w14:paraId="1F97D7F7" w14:textId="3705D6F8"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C40F39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2B33B5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bookmarkStart w:id="42" w:name="_Hlk178587431"/>
            <w:r w:rsidRPr="00D84261">
              <w:rPr>
                <w:rFonts w:ascii="Calibri" w:eastAsia="Times New Roman" w:hAnsi="Calibri" w:cs="Calibri"/>
                <w:color w:val="000000"/>
                <w:sz w:val="16"/>
                <w:szCs w:val="16"/>
                <w:lang w:eastAsia="en-AU"/>
              </w:rPr>
              <w:t>01_801_0115_1_1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0F897F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BEB391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9F94C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3C08A41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28B121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bookmarkEnd w:id="42"/>
      <w:tr w:rsidR="00574494" w:rsidRPr="00D84261" w14:paraId="62CC943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2CE94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4A33CE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409015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29256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3141C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596BC8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5F81A6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D5FBD4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CED33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72E9CF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ED448D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0FAB08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2C52F7C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207CFD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A19E4F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6E714C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B977DD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DC3CC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6B935A5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EFE6F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F4BC5B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0BC9B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E964EC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758A2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E6868A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683C4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0820042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83AEB6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8ED32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EBA58F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3DF2F5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CB1172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0D2C61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5105D7F6"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9BA7CA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64E17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42AB4C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656502C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F27EAF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hideMark/>
          </w:tcPr>
          <w:p w14:paraId="696D4CA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121D37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2548A2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24D1F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3C270B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256A526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AE7146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E07747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4F0C9FA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9BFF58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044C98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F3B4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356093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516D2F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7A93E7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62CDBC5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F29387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3C24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2439E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671C90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DF1446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BD99E2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2695E2C4"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AB7969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B672C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026085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E1A3AD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4FDFB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645226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45459D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ADD6C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0199C1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4186DC4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6DBD5E2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4D2715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6851CDD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2553CC9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4725A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B940B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01_832_0115_1_1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989F8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Night-Time Sleepover</w:t>
            </w:r>
          </w:p>
        </w:tc>
        <w:tc>
          <w:tcPr>
            <w:tcW w:w="2020" w:type="dxa"/>
            <w:tcBorders>
              <w:top w:val="nil"/>
              <w:left w:val="nil"/>
              <w:bottom w:val="single" w:sz="8" w:space="0" w:color="B962C8"/>
              <w:right w:val="single" w:sz="8" w:space="0" w:color="B962C8"/>
            </w:tcBorders>
            <w:shd w:val="clear" w:color="000000" w:fill="E8CAED"/>
            <w:noWrap/>
            <w:vAlign w:val="center"/>
            <w:hideMark/>
          </w:tcPr>
          <w:p w14:paraId="7D1ABF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62C4C6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6C7B910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5B77F80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1</w:t>
            </w:r>
          </w:p>
        </w:tc>
      </w:tr>
      <w:tr w:rsidR="00574494" w:rsidRPr="00D84261" w14:paraId="5C9681A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20FE1B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4653409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02E288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7A20C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2ED2A21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61A0457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39B7EE4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F9F60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04_049_0125_1_1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4607A7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144797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99B3C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737B53E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5D4EF91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392D29F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03C253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7E6C23D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15A6E0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DF76F4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5875661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DB468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2F60DC3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AEE34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04_049_0136_1_1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4522E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Establishment Fee For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2FBF795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9E7C3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5E0FDE4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1CF78F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649DE98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1ED428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04_102_0125_6_1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761E54B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Activities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04A4CD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16298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E83D2B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22384AE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1E6899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9143AE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04_102_0136_6_1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8239FF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49BD3CA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BCC655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6B5803C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A9504D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FA9AA9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4391A2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04_103_0125_6_1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4DAD42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Activities – Standard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0ACEBE7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86E74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0072DB0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514A04D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3AC1D8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B0338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04_103_0136_6_1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5AAD70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607EA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8C0059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9A33E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569094D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B9BC3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CF5C12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04_104_0125_6_1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7B009BD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Activities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61682F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502507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DSW1</w:t>
            </w:r>
          </w:p>
        </w:tc>
        <w:tc>
          <w:tcPr>
            <w:tcW w:w="1720" w:type="dxa"/>
            <w:tcBorders>
              <w:top w:val="nil"/>
              <w:left w:val="nil"/>
              <w:bottom w:val="single" w:sz="8" w:space="0" w:color="B962C8"/>
              <w:right w:val="single" w:sz="8" w:space="0" w:color="B962C8"/>
            </w:tcBorders>
            <w:shd w:val="clear" w:color="auto" w:fill="auto"/>
            <w:noWrap/>
            <w:vAlign w:val="center"/>
            <w:hideMark/>
          </w:tcPr>
          <w:p w14:paraId="74D5AAC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4404EA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05385FE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1AFFFD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04_104_0136_6_1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7F7F74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4ED68D4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7F79E6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DSW1</w:t>
            </w:r>
          </w:p>
        </w:tc>
        <w:tc>
          <w:tcPr>
            <w:tcW w:w="1720" w:type="dxa"/>
            <w:tcBorders>
              <w:top w:val="nil"/>
              <w:left w:val="nil"/>
              <w:bottom w:val="single" w:sz="8" w:space="0" w:color="B962C8"/>
              <w:right w:val="single" w:sz="8" w:space="0" w:color="B962C8"/>
            </w:tcBorders>
            <w:shd w:val="clear" w:color="000000" w:fill="E8CAED"/>
            <w:noWrap/>
            <w:vAlign w:val="center"/>
            <w:hideMark/>
          </w:tcPr>
          <w:p w14:paraId="1184068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0FAEB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134D19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EC4AF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04_105_0125_6_1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3A845E9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Activities – Standard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32E1B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AED69D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102BCF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119433B"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44537D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258D5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04_105_0136_6_1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503D11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E7A2D2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0235FC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181D2B2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320C7DD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DDCD46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E7C018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04_106_0125_6_1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465485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Activities – Standard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338881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6DCED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34905E2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2179EF44"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F178D6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BCD3EF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04_106_0136_6_1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BF4A75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43C4EEA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504570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428BA9F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0305584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2247D0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5998A4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04_400_0104_1_1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2E5BBEE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 – High Intensity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10B7ABB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425DD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1A18132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28A44CD6"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CA4097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CDCE30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04_401_0104_1_1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0FEAF4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 – High Intensity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5971C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13D535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08B20C2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3188800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E1CF88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C0C2FA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04_402_0104_1_1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1A8C616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168150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9EA21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2606A1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6777E87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C4F110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877968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04_403_0104_1_1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ED6B57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DFDBE0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A6FD3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F1D67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5622B38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A5321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04DD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04_404_0104_1_1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5555B5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Access Community Social And Rec Activ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54236E7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E51AF8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EC8E3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BBD5AD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041933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0905E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D955C6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000000" w:fill="E8CAED"/>
            <w:noWrap/>
            <w:vAlign w:val="center"/>
            <w:hideMark/>
          </w:tcPr>
          <w:p w14:paraId="06075DE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3AAF38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304DAF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F558E5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F5517E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EB889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387FF76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auto" w:fill="auto"/>
            <w:noWrap/>
            <w:vAlign w:val="center"/>
            <w:hideMark/>
          </w:tcPr>
          <w:p w14:paraId="2041FA1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E24F50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0AD863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5D10A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31DAEFF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E830A6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433EE0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000000" w:fill="E8CAED"/>
            <w:noWrap/>
            <w:vAlign w:val="center"/>
            <w:hideMark/>
          </w:tcPr>
          <w:p w14:paraId="674095F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3C5B00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41FF80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01E7BA1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69B28A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734373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04_600_0104_6_1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69360B3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9595AE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402326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7354805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0BCD860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F08E06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972BF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04_601_0104_6_1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21F990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413F2D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D21C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A92380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467B9B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FFB339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296A38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04_602_0104_6_1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480BEAB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C37B6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0617F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756F00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6D430A9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04F39D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2F689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04_603_0104_6_1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6F4EB8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CFD57A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E18ED9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D60D6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2722778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C58063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A6A22B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04_604_0104_6_1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44C21F2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66319A6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7FDDB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0E44FA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51CFCF7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EF9D1B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7F3516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04_801_0133_5_1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C87E6E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64B285C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C4382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15AA335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D8052EB"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BB44C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0EE68B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04_802_0133_5_1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653400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16F9C9C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7BE91D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34ECAD1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76B8D44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A7F638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EE7F15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04_803_0133_5_1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3236A5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0B307C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F3E79B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2AD1520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3B45A95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D95E4A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419E67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04_804_0133_5_1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70AC4F4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1D6B53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97DB1F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621E2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7D0756B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1A1E30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A71830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04_805_0133_5_1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FBD86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4D441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DD28C5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615DBB4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63E70B1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76E4C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A8E48D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07_001_0106_8_3</w:t>
            </w:r>
          </w:p>
        </w:tc>
        <w:tc>
          <w:tcPr>
            <w:tcW w:w="5980" w:type="dxa"/>
            <w:tcBorders>
              <w:top w:val="nil"/>
              <w:left w:val="nil"/>
              <w:bottom w:val="single" w:sz="8" w:space="0" w:color="B962C8"/>
              <w:right w:val="single" w:sz="8" w:space="0" w:color="B962C8"/>
            </w:tcBorders>
            <w:shd w:val="clear" w:color="auto" w:fill="auto"/>
            <w:noWrap/>
            <w:vAlign w:val="center"/>
            <w:hideMark/>
          </w:tcPr>
          <w:p w14:paraId="2F8C8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 Coordination Level 1: Support Connection</w:t>
            </w:r>
          </w:p>
        </w:tc>
        <w:tc>
          <w:tcPr>
            <w:tcW w:w="2020" w:type="dxa"/>
            <w:tcBorders>
              <w:top w:val="nil"/>
              <w:left w:val="nil"/>
              <w:bottom w:val="single" w:sz="8" w:space="0" w:color="B962C8"/>
              <w:right w:val="single" w:sz="8" w:space="0" w:color="B962C8"/>
            </w:tcBorders>
            <w:shd w:val="clear" w:color="auto" w:fill="auto"/>
            <w:noWrap/>
            <w:vAlign w:val="center"/>
            <w:hideMark/>
          </w:tcPr>
          <w:p w14:paraId="3D3B7E6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E6C42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0A30CA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CDEB9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36913D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D81E14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07_101_0106_6_3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3AABF74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239FEC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5F054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hideMark/>
          </w:tcPr>
          <w:p w14:paraId="5FE14AA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60F8C9F8"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8C048D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12C3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07_102_0106_6_3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085E67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28B7DDE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0C796B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73ECE6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257AE2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64D1AE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3B7F9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07_103_0106_6_3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23DBA0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3BAFE4F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5EFA2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353D19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040B086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15F7CB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70DC31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07_104_0106_6_3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76024B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5125E09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526B3D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28CDF98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0EB63C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7D4845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73F83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07_105_0106_6_3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A9F961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74F0F7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10E06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257ECF8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0CEB3EC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38AD3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EE566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07_106_0106_6_3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718CC5A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408674D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13D8E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317FBE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CBC014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610581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FD84D5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08_005_0106_2_3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81C763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Accommodation And Tenancy Obligations</w:t>
            </w:r>
          </w:p>
        </w:tc>
        <w:tc>
          <w:tcPr>
            <w:tcW w:w="2020" w:type="dxa"/>
            <w:tcBorders>
              <w:top w:val="nil"/>
              <w:left w:val="nil"/>
              <w:bottom w:val="single" w:sz="8" w:space="0" w:color="B962C8"/>
              <w:right w:val="single" w:sz="8" w:space="0" w:color="B962C8"/>
            </w:tcBorders>
            <w:shd w:val="clear" w:color="000000" w:fill="E8CAED"/>
            <w:noWrap/>
            <w:vAlign w:val="center"/>
            <w:hideMark/>
          </w:tcPr>
          <w:p w14:paraId="06F0B9A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C0EC90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3E4211F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7B7179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BA387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C11381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09_006_0106_6_3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0BA17EE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Life Transition Planning Including Mentoring, Peer-Support And Skill Development</w:t>
            </w:r>
          </w:p>
        </w:tc>
        <w:tc>
          <w:tcPr>
            <w:tcW w:w="2020" w:type="dxa"/>
            <w:tcBorders>
              <w:top w:val="nil"/>
              <w:left w:val="nil"/>
              <w:bottom w:val="single" w:sz="8" w:space="0" w:color="B962C8"/>
              <w:right w:val="single" w:sz="8" w:space="0" w:color="B962C8"/>
            </w:tcBorders>
            <w:shd w:val="clear" w:color="auto" w:fill="auto"/>
            <w:noWrap/>
            <w:vAlign w:val="center"/>
            <w:hideMark/>
          </w:tcPr>
          <w:p w14:paraId="4D8D643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44B64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hideMark/>
          </w:tcPr>
          <w:p w14:paraId="1B5E7B9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12B883C3"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81C265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BA0E43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09_009_0117_6_3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65FAFC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Skills Development And Training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5FE8308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99B6C5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0A97F44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283749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70470A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AF8740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10_101_0106_6_3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68885B3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2205BB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E6B7CA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3C9A18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7EAD3CD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B453BA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062A17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10_016_0102_5_3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2D83FA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Employment Assistance</w:t>
            </w:r>
          </w:p>
        </w:tc>
        <w:tc>
          <w:tcPr>
            <w:tcW w:w="2020" w:type="dxa"/>
            <w:tcBorders>
              <w:top w:val="nil"/>
              <w:left w:val="nil"/>
              <w:bottom w:val="single" w:sz="8" w:space="0" w:color="B962C8"/>
              <w:right w:val="single" w:sz="8" w:space="0" w:color="B962C8"/>
            </w:tcBorders>
            <w:shd w:val="clear" w:color="000000" w:fill="E8CAED"/>
            <w:noWrap/>
            <w:vAlign w:val="center"/>
            <w:hideMark/>
          </w:tcPr>
          <w:p w14:paraId="7D0F78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5846BF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vAlign w:val="center"/>
            <w:hideMark/>
          </w:tcPr>
          <w:p w14:paraId="542EB8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1F6405F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3A985D6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A0D6F1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10_599_0133_5_3</w:t>
            </w:r>
          </w:p>
        </w:tc>
        <w:tc>
          <w:tcPr>
            <w:tcW w:w="5980" w:type="dxa"/>
            <w:tcBorders>
              <w:top w:val="nil"/>
              <w:left w:val="nil"/>
              <w:bottom w:val="single" w:sz="8" w:space="0" w:color="B962C8"/>
              <w:right w:val="single" w:sz="8" w:space="0" w:color="B962C8"/>
            </w:tcBorders>
            <w:shd w:val="clear" w:color="auto" w:fill="auto"/>
            <w:noWrap/>
            <w:vAlign w:val="center"/>
            <w:hideMark/>
          </w:tcPr>
          <w:p w14:paraId="406BE3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auto" w:fill="auto"/>
            <w:noWrap/>
            <w:vAlign w:val="center"/>
            <w:hideMark/>
          </w:tcPr>
          <w:p w14:paraId="05F91D6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0EA09D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6D88DFB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6FA47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2B703A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244A04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10_806_0133_5_1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DC46A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133973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E10EE2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0A8C79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4A0F94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26FD00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2135A6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11_024_0117_7_3</w:t>
            </w:r>
          </w:p>
        </w:tc>
        <w:tc>
          <w:tcPr>
            <w:tcW w:w="5980" w:type="dxa"/>
            <w:tcBorders>
              <w:top w:val="nil"/>
              <w:left w:val="nil"/>
              <w:bottom w:val="single" w:sz="8" w:space="0" w:color="B962C8"/>
              <w:right w:val="single" w:sz="8" w:space="0" w:color="B962C8"/>
            </w:tcBorders>
            <w:shd w:val="clear" w:color="auto" w:fill="auto"/>
            <w:noWrap/>
            <w:vAlign w:val="center"/>
            <w:hideMark/>
          </w:tcPr>
          <w:p w14:paraId="4B7F371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Individual Social Skills Development</w:t>
            </w:r>
          </w:p>
        </w:tc>
        <w:tc>
          <w:tcPr>
            <w:tcW w:w="2020" w:type="dxa"/>
            <w:tcBorders>
              <w:top w:val="nil"/>
              <w:left w:val="nil"/>
              <w:bottom w:val="single" w:sz="8" w:space="0" w:color="B962C8"/>
              <w:right w:val="single" w:sz="8" w:space="0" w:color="B962C8"/>
            </w:tcBorders>
            <w:shd w:val="clear" w:color="auto" w:fill="auto"/>
            <w:noWrap/>
            <w:vAlign w:val="center"/>
            <w:hideMark/>
          </w:tcPr>
          <w:p w14:paraId="6A71773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DF7A7F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hideMark/>
          </w:tcPr>
          <w:p w14:paraId="40F2810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324D818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67E3EA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68D1D5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13_030_0102_4_3</w:t>
            </w:r>
          </w:p>
        </w:tc>
        <w:tc>
          <w:tcPr>
            <w:tcW w:w="5980" w:type="dxa"/>
            <w:tcBorders>
              <w:top w:val="nil"/>
              <w:left w:val="nil"/>
              <w:bottom w:val="single" w:sz="8" w:space="0" w:color="B962C8"/>
              <w:right w:val="single" w:sz="8" w:space="0" w:color="B962C8"/>
            </w:tcBorders>
            <w:shd w:val="clear" w:color="000000" w:fill="E8CAED"/>
            <w:noWrap/>
            <w:vAlign w:val="center"/>
            <w:hideMark/>
          </w:tcPr>
          <w:p w14:paraId="1EAABF2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Transition Through School And To Further Education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17736E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25DDF0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2641989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D8871B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206710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379FE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15_035_0106_1_3</w:t>
            </w:r>
          </w:p>
        </w:tc>
        <w:tc>
          <w:tcPr>
            <w:tcW w:w="5980" w:type="dxa"/>
            <w:tcBorders>
              <w:top w:val="nil"/>
              <w:left w:val="nil"/>
              <w:bottom w:val="single" w:sz="8" w:space="0" w:color="B962C8"/>
              <w:right w:val="single" w:sz="8" w:space="0" w:color="B962C8"/>
            </w:tcBorders>
            <w:shd w:val="clear" w:color="auto" w:fill="auto"/>
            <w:noWrap/>
            <w:vAlign w:val="center"/>
            <w:hideMark/>
          </w:tcPr>
          <w:p w14:paraId="04FF5DE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Decision Making Daily Planning and Budgeting</w:t>
            </w:r>
          </w:p>
        </w:tc>
        <w:tc>
          <w:tcPr>
            <w:tcW w:w="2020" w:type="dxa"/>
            <w:tcBorders>
              <w:top w:val="nil"/>
              <w:left w:val="nil"/>
              <w:bottom w:val="single" w:sz="8" w:space="0" w:color="B962C8"/>
              <w:right w:val="single" w:sz="8" w:space="0" w:color="B962C8"/>
            </w:tcBorders>
            <w:shd w:val="clear" w:color="auto" w:fill="auto"/>
            <w:noWrap/>
            <w:vAlign w:val="center"/>
            <w:hideMark/>
          </w:tcPr>
          <w:p w14:paraId="53C33F9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46B4C5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235B655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044B910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FC4056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C2B3D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15_037_0117_1_3</w:t>
            </w:r>
          </w:p>
        </w:tc>
        <w:tc>
          <w:tcPr>
            <w:tcW w:w="5980" w:type="dxa"/>
            <w:tcBorders>
              <w:top w:val="nil"/>
              <w:left w:val="nil"/>
              <w:bottom w:val="single" w:sz="8" w:space="0" w:color="B962C8"/>
              <w:right w:val="single" w:sz="8" w:space="0" w:color="B962C8"/>
            </w:tcBorders>
            <w:shd w:val="clear" w:color="000000" w:fill="E8CAED"/>
            <w:noWrap/>
            <w:vAlign w:val="center"/>
            <w:hideMark/>
          </w:tcPr>
          <w:p w14:paraId="11DFC88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Skill Development And Training including Public Transport Training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511BAAC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D7414D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5950A04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052176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EDD5D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E10C27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15_038_0117_1_3</w:t>
            </w:r>
          </w:p>
        </w:tc>
        <w:tc>
          <w:tcPr>
            <w:tcW w:w="5980" w:type="dxa"/>
            <w:tcBorders>
              <w:top w:val="nil"/>
              <w:left w:val="nil"/>
              <w:bottom w:val="single" w:sz="8" w:space="0" w:color="B962C8"/>
              <w:right w:val="single" w:sz="8" w:space="0" w:color="B962C8"/>
            </w:tcBorders>
            <w:shd w:val="clear" w:color="auto" w:fill="auto"/>
            <w:noWrap/>
            <w:vAlign w:val="center"/>
            <w:hideMark/>
          </w:tcPr>
          <w:p w14:paraId="7401654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Training For Carers/Parents</w:t>
            </w:r>
          </w:p>
        </w:tc>
        <w:tc>
          <w:tcPr>
            <w:tcW w:w="2020" w:type="dxa"/>
            <w:tcBorders>
              <w:top w:val="nil"/>
              <w:left w:val="nil"/>
              <w:bottom w:val="single" w:sz="8" w:space="0" w:color="B962C8"/>
              <w:right w:val="single" w:sz="8" w:space="0" w:color="B962C8"/>
            </w:tcBorders>
            <w:shd w:val="clear" w:color="auto" w:fill="auto"/>
            <w:noWrap/>
            <w:vAlign w:val="center"/>
            <w:hideMark/>
          </w:tcPr>
          <w:p w14:paraId="749881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9A2A64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0FD0BBC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55C12CB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B8FC6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D6226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15_300_0103_1_3</w:t>
            </w:r>
          </w:p>
        </w:tc>
        <w:tc>
          <w:tcPr>
            <w:tcW w:w="5980" w:type="dxa"/>
            <w:tcBorders>
              <w:top w:val="nil"/>
              <w:left w:val="nil"/>
              <w:bottom w:val="single" w:sz="8" w:space="0" w:color="B962C8"/>
              <w:right w:val="single" w:sz="8" w:space="0" w:color="B962C8"/>
            </w:tcBorders>
            <w:shd w:val="clear" w:color="000000" w:fill="E8CAED"/>
            <w:noWrap/>
            <w:vAlign w:val="center"/>
            <w:hideMark/>
          </w:tcPr>
          <w:p w14:paraId="795D8D3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Assistive Technology Mentoring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500416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5DA5AD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64DBFA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6622AE9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bl>
    <w:p w14:paraId="605F61B4" w14:textId="77777777" w:rsidR="00B95378" w:rsidRPr="00D84261" w:rsidRDefault="00B95378" w:rsidP="00B95378">
      <w:pPr>
        <w:sectPr w:rsidR="00B95378" w:rsidRPr="00D84261" w:rsidSect="00E45855">
          <w:pgSz w:w="16838" w:h="11906" w:orient="landscape" w:code="9"/>
          <w:pgMar w:top="1440" w:right="1440" w:bottom="1440" w:left="1440" w:header="709" w:footer="709" w:gutter="0"/>
          <w:cols w:space="708"/>
          <w:docGrid w:linePitch="360"/>
        </w:sectPr>
      </w:pPr>
    </w:p>
    <w:p w14:paraId="463417DF" w14:textId="77777777" w:rsidR="00DE0234" w:rsidRPr="00D84261" w:rsidRDefault="008933C7" w:rsidP="008933C7">
      <w:pPr>
        <w:pStyle w:val="Heading2"/>
      </w:pPr>
      <w:bookmarkStart w:id="43" w:name="_Toc171078912"/>
      <w:r w:rsidRPr="00D84261">
        <w:lastRenderedPageBreak/>
        <w:t>Notes</w:t>
      </w:r>
      <w:bookmarkEnd w:id="43"/>
    </w:p>
    <w:p w14:paraId="56E8996F" w14:textId="77777777" w:rsidR="00890E49" w:rsidRPr="00D84261" w:rsidRDefault="00890E49" w:rsidP="00293845">
      <w:pPr>
        <w:pStyle w:val="Style2"/>
        <w:ind w:left="284" w:hanging="284"/>
      </w:pPr>
      <w:bookmarkStart w:id="44" w:name="_Toc44490853"/>
      <w:bookmarkStart w:id="45" w:name="_Toc41159086"/>
      <w:r w:rsidRPr="00D84261">
        <w:t>Assistance with Self Care Activities - Night-Time Sleepover Support</w:t>
      </w:r>
      <w:bookmarkEnd w:id="44"/>
      <w:bookmarkEnd w:id="45"/>
    </w:p>
    <w:p w14:paraId="34531B81" w14:textId="6EA7DA17" w:rsidR="00325407" w:rsidRPr="00D84261" w:rsidRDefault="00890E49" w:rsidP="00AE0D61">
      <w:r w:rsidRPr="00D84261">
        <w:t xml:space="preserve">The price limit for </w:t>
      </w:r>
      <w:r w:rsidR="00325407" w:rsidRPr="00D84261">
        <w:t>these</w:t>
      </w:r>
      <w:r w:rsidRPr="00D84261">
        <w:t xml:space="preserve"> support item</w:t>
      </w:r>
      <w:r w:rsidR="00325407" w:rsidRPr="00D84261">
        <w:t>s</w:t>
      </w:r>
      <w:r w:rsidRPr="00D84261">
        <w:t xml:space="preserve"> is </w:t>
      </w:r>
      <w:r w:rsidR="0080661E" w:rsidRPr="00D84261">
        <w:t xml:space="preserve">equal to </w:t>
      </w:r>
      <w:r w:rsidR="005A0CF6" w:rsidRPr="00D84261">
        <w:t xml:space="preserve">the </w:t>
      </w:r>
      <w:r w:rsidR="00D54BD6" w:rsidRPr="00D84261">
        <w:t xml:space="preserve">SCHADS </w:t>
      </w:r>
      <w:r w:rsidR="00CE2851" w:rsidRPr="00D84261">
        <w:t xml:space="preserve">Industry </w:t>
      </w:r>
      <w:r w:rsidR="00D54BD6" w:rsidRPr="00D84261">
        <w:t xml:space="preserve">Award </w:t>
      </w:r>
      <w:r w:rsidR="005A0CF6" w:rsidRPr="00D84261">
        <w:t>Sleepover Allowance</w:t>
      </w:r>
      <w:r w:rsidR="00D54BD6" w:rsidRPr="00D84261">
        <w:rPr>
          <w:rStyle w:val="FootnoteReference"/>
        </w:rPr>
        <w:footnoteReference w:id="13"/>
      </w:r>
      <w:r w:rsidR="005A0CF6" w:rsidRPr="00D84261">
        <w:t xml:space="preserve"> </w:t>
      </w:r>
      <w:r w:rsidR="00D54BD6" w:rsidRPr="00D84261">
        <w:t xml:space="preserve">plus </w:t>
      </w:r>
      <w:r w:rsidR="005A0CF6" w:rsidRPr="00D84261">
        <w:t xml:space="preserve">three times </w:t>
      </w:r>
      <w:r w:rsidR="00325407" w:rsidRPr="00D84261">
        <w:t xml:space="preserve">the </w:t>
      </w:r>
      <w:r w:rsidR="0048768C" w:rsidRPr="00D84261">
        <w:t xml:space="preserve">relevant </w:t>
      </w:r>
      <w:r w:rsidR="003D60DD" w:rsidRPr="00D84261">
        <w:t>DSW 1</w:t>
      </w:r>
      <w:r w:rsidR="00325407" w:rsidRPr="00D84261">
        <w:t xml:space="preserve"> </w:t>
      </w:r>
      <w:r w:rsidR="00C672FB" w:rsidRPr="00D84261">
        <w:t xml:space="preserve">Weekday </w:t>
      </w:r>
      <w:r w:rsidR="00325407" w:rsidRPr="00D84261">
        <w:t>Night</w:t>
      </w:r>
      <w:r w:rsidR="00C672FB" w:rsidRPr="00D84261">
        <w:t xml:space="preserve"> hourly price limit</w:t>
      </w:r>
      <w:r w:rsidR="00325407" w:rsidRPr="00D84261">
        <w:t>.</w:t>
      </w:r>
    </w:p>
    <w:p w14:paraId="7352F814" w14:textId="77777777" w:rsidR="00AE0D61" w:rsidRPr="00D84261" w:rsidRDefault="00315545" w:rsidP="00293845">
      <w:pPr>
        <w:pStyle w:val="Style2"/>
        <w:ind w:left="284" w:hanging="284"/>
      </w:pPr>
      <w:r w:rsidRPr="00D84261">
        <w:t>Establishment Fee f</w:t>
      </w:r>
      <w:r w:rsidR="00AE0D61" w:rsidRPr="00D84261">
        <w:t>or Personal Care/Participation</w:t>
      </w:r>
    </w:p>
    <w:p w14:paraId="51041DC3" w14:textId="77777777" w:rsidR="0048768C" w:rsidRPr="00D84261" w:rsidRDefault="00F55A39" w:rsidP="0048768C">
      <w:r w:rsidRPr="00D84261">
        <w:t>The</w:t>
      </w:r>
      <w:r w:rsidR="00315545" w:rsidRPr="00D84261">
        <w:t xml:space="preserve"> price limit for this support </w:t>
      </w:r>
      <w:r w:rsidR="00325407" w:rsidRPr="00D84261">
        <w:t xml:space="preserve">item </w:t>
      </w:r>
      <w:r w:rsidR="00315545" w:rsidRPr="00D84261">
        <w:t>is</w:t>
      </w:r>
      <w:r w:rsidRPr="00D84261">
        <w:t xml:space="preserve"> 10 times the </w:t>
      </w:r>
      <w:r w:rsidR="0048768C" w:rsidRPr="00D84261">
        <w:t xml:space="preserve">relevant </w:t>
      </w:r>
      <w:r w:rsidR="003D60DD" w:rsidRPr="00D84261">
        <w:t>DSW 1</w:t>
      </w:r>
      <w:r w:rsidRPr="00D84261">
        <w:t xml:space="preserve"> </w:t>
      </w:r>
      <w:r w:rsidR="00325407" w:rsidRPr="00D84261">
        <w:t xml:space="preserve">Weekday </w:t>
      </w:r>
      <w:r w:rsidR="00227E87" w:rsidRPr="00D84261">
        <w:t xml:space="preserve">Daytime </w:t>
      </w:r>
      <w:r w:rsidR="00AF1E61" w:rsidRPr="00D84261">
        <w:t>hourly price limit</w:t>
      </w:r>
      <w:r w:rsidR="00315545" w:rsidRPr="00D84261">
        <w:t>.</w:t>
      </w:r>
    </w:p>
    <w:p w14:paraId="25F69D7B" w14:textId="77777777" w:rsidR="00AE0D61" w:rsidRPr="00D84261" w:rsidRDefault="0076217E" w:rsidP="00293845">
      <w:pPr>
        <w:pStyle w:val="Style2"/>
        <w:ind w:left="284" w:hanging="284"/>
      </w:pPr>
      <w:r w:rsidRPr="00D84261">
        <w:t>Short Term</w:t>
      </w:r>
      <w:r w:rsidR="00A73FA9" w:rsidRPr="00D84261">
        <w:t xml:space="preserve"> Accommodati</w:t>
      </w:r>
      <w:r w:rsidRPr="00D84261">
        <w:t>on and A</w:t>
      </w:r>
      <w:r w:rsidR="00AE0D61" w:rsidRPr="00D84261">
        <w:t>ssistance (including</w:t>
      </w:r>
      <w:r w:rsidRPr="00D84261">
        <w:t xml:space="preserve"> the </w:t>
      </w:r>
      <w:r w:rsidR="00AE0D61" w:rsidRPr="00D84261">
        <w:t>respite</w:t>
      </w:r>
      <w:r w:rsidRPr="00D84261">
        <w:t xml:space="preserve"> care</w:t>
      </w:r>
      <w:r w:rsidR="00AE0D61" w:rsidRPr="00D84261">
        <w:t>)</w:t>
      </w:r>
    </w:p>
    <w:p w14:paraId="010430C8" w14:textId="423DEA81" w:rsidR="00093FC9" w:rsidRPr="00D84261" w:rsidRDefault="00315545" w:rsidP="0076217E">
      <w:pPr>
        <w:rPr>
          <w:rFonts w:ascii="Arial" w:eastAsia="Calibri" w:hAnsi="Arial" w:cs="Arial"/>
          <w:szCs w:val="24"/>
        </w:rPr>
      </w:pPr>
      <w:r w:rsidRPr="00D84261">
        <w:rPr>
          <w:rFonts w:ascii="Arial" w:eastAsia="Calibri" w:hAnsi="Arial" w:cs="Arial"/>
          <w:szCs w:val="24"/>
        </w:rPr>
        <w:t xml:space="preserve">The </w:t>
      </w:r>
      <w:r w:rsidR="00D137D6" w:rsidRPr="00D84261">
        <w:rPr>
          <w:rFonts w:ascii="Arial" w:eastAsia="Calibri" w:hAnsi="Arial" w:cs="Arial"/>
          <w:szCs w:val="24"/>
        </w:rPr>
        <w:t xml:space="preserve">2024-25 </w:t>
      </w:r>
      <w:r w:rsidR="00D12192" w:rsidRPr="00D84261">
        <w:rPr>
          <w:rFonts w:ascii="Arial" w:eastAsia="Calibri" w:hAnsi="Arial" w:cs="Arial"/>
          <w:szCs w:val="24"/>
        </w:rPr>
        <w:t xml:space="preserve">daily </w:t>
      </w:r>
      <w:r w:rsidRPr="00D84261">
        <w:rPr>
          <w:rFonts w:ascii="Arial" w:eastAsia="Calibri" w:hAnsi="Arial" w:cs="Arial"/>
          <w:szCs w:val="24"/>
        </w:rPr>
        <w:t xml:space="preserve">price limits for </w:t>
      </w:r>
      <w:r w:rsidR="00D54BD6" w:rsidRPr="00D84261">
        <w:rPr>
          <w:rFonts w:ascii="Arial" w:eastAsia="Calibri" w:hAnsi="Arial" w:cs="Arial"/>
          <w:szCs w:val="24"/>
        </w:rPr>
        <w:t>each 1:n</w:t>
      </w:r>
      <w:r w:rsidRPr="00D84261">
        <w:rPr>
          <w:rFonts w:ascii="Arial" w:eastAsia="Calibri" w:hAnsi="Arial" w:cs="Arial"/>
          <w:szCs w:val="24"/>
        </w:rPr>
        <w:t xml:space="preserve"> </w:t>
      </w:r>
      <w:r w:rsidR="00D54BD6" w:rsidRPr="00D84261">
        <w:rPr>
          <w:rFonts w:ascii="Arial" w:eastAsia="Calibri" w:hAnsi="Arial" w:cs="Arial"/>
          <w:szCs w:val="24"/>
        </w:rPr>
        <w:t>weekday support item is the sum of</w:t>
      </w:r>
      <w:r w:rsidR="00D12192" w:rsidRPr="00D84261">
        <w:rPr>
          <w:rFonts w:ascii="Arial" w:eastAsia="Calibri" w:hAnsi="Arial" w:cs="Arial"/>
          <w:szCs w:val="24"/>
        </w:rPr>
        <w:t xml:space="preserve"> the following amounts</w:t>
      </w:r>
      <w:r w:rsidR="00A6686E" w:rsidRPr="00D84261">
        <w:rPr>
          <w:rFonts w:ascii="Arial" w:eastAsia="Calibri" w:hAnsi="Arial" w:cs="Arial"/>
          <w:szCs w:val="24"/>
        </w:rPr>
        <w:t>, where n is the number of participants being supported by the worker</w:t>
      </w:r>
      <w:r w:rsidR="00D12192" w:rsidRPr="00D84261">
        <w:rPr>
          <w:rFonts w:ascii="Arial" w:eastAsia="Calibri" w:hAnsi="Arial" w:cs="Arial"/>
          <w:szCs w:val="24"/>
        </w:rPr>
        <w:t>:</w:t>
      </w:r>
    </w:p>
    <w:p w14:paraId="18D02BDF" w14:textId="526ADD58" w:rsidR="00103152" w:rsidRPr="00D84261" w:rsidRDefault="00103152" w:rsidP="00093FC9">
      <w:pPr>
        <w:pStyle w:val="DotPoint"/>
      </w:pPr>
      <w:r w:rsidRPr="00D84261">
        <w:rPr>
          <w:rFonts w:ascii="Arial" w:hAnsi="Arial" w:cs="Arial"/>
        </w:rPr>
        <w:t xml:space="preserve">The short term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052FBADF" w14:textId="4ED6C312" w:rsidR="0076217E" w:rsidRPr="00D84261" w:rsidRDefault="00103152" w:rsidP="00093FC9">
      <w:pPr>
        <w:pStyle w:val="DotPoint"/>
      </w:pPr>
      <w:r w:rsidRPr="00D84261">
        <w:rPr>
          <w:rFonts w:ascii="Arial" w:hAnsi="Arial" w:cs="Arial"/>
        </w:rPr>
        <w:t xml:space="preserve">The short term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1320A61D"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t>
      </w:r>
      <w:r w:rsidR="00A6686E" w:rsidRPr="00D84261">
        <w:t xml:space="preserve">Weekday </w:t>
      </w:r>
      <w:r w:rsidR="00093FC9" w:rsidRPr="00D84261">
        <w:t xml:space="preserve">Daytime </w:t>
      </w:r>
      <w:r w:rsidR="00D12192" w:rsidRPr="00D84261">
        <w:t>hourly price limit</w:t>
      </w:r>
      <w:r w:rsidR="00093FC9" w:rsidRPr="00D84261">
        <w:t>;</w:t>
      </w:r>
    </w:p>
    <w:p w14:paraId="66915EFE"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Weekday Evening </w:t>
      </w:r>
      <w:r w:rsidR="00D12192" w:rsidRPr="00D84261">
        <w:t>hourly price limit</w:t>
      </w:r>
      <w:r w:rsidR="00093FC9" w:rsidRPr="00D84261">
        <w:t>;</w:t>
      </w:r>
    </w:p>
    <w:p w14:paraId="71F61E29"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Weekday Night </w:t>
      </w:r>
      <w:r w:rsidR="00D12192" w:rsidRPr="00D84261">
        <w:t>hourly price limit</w:t>
      </w:r>
      <w:r w:rsidR="00093FC9" w:rsidRPr="00D84261">
        <w:t>.</w:t>
      </w:r>
    </w:p>
    <w:p w14:paraId="09EFF200" w14:textId="1C93611D"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BE2E16" w:rsidRPr="00D84261">
        <w:rPr>
          <w:rFonts w:ascii="Arial" w:eastAsia="Calibri" w:hAnsi="Arial" w:cs="Arial"/>
          <w:szCs w:val="24"/>
        </w:rPr>
        <w:t xml:space="preserve">2024-25 </w:t>
      </w:r>
      <w:r w:rsidR="00D12192" w:rsidRPr="00D84261">
        <w:rPr>
          <w:rFonts w:ascii="Arial" w:eastAsia="Calibri" w:hAnsi="Arial" w:cs="Arial"/>
          <w:szCs w:val="24"/>
        </w:rPr>
        <w:t xml:space="preserve">daily </w:t>
      </w:r>
      <w:r w:rsidRPr="00D84261">
        <w:rPr>
          <w:rFonts w:ascii="Arial" w:eastAsia="Calibri" w:hAnsi="Arial" w:cs="Arial"/>
          <w:szCs w:val="24"/>
        </w:rPr>
        <w:t>price limits for each 1:n Saturday support item is the sum of</w:t>
      </w:r>
      <w:r w:rsidR="00D12192" w:rsidRPr="00D84261">
        <w:rPr>
          <w:rFonts w:ascii="Arial" w:eastAsia="Calibri" w:hAnsi="Arial" w:cs="Arial"/>
          <w:szCs w:val="24"/>
        </w:rPr>
        <w:t xml:space="preserve"> the following amounts:</w:t>
      </w:r>
    </w:p>
    <w:p w14:paraId="55239B14" w14:textId="2F0E3E33" w:rsidR="00103152" w:rsidRPr="00D84261" w:rsidRDefault="00103152" w:rsidP="00103152">
      <w:pPr>
        <w:pStyle w:val="DotPoint"/>
      </w:pPr>
      <w:r w:rsidRPr="00D84261">
        <w:rPr>
          <w:rFonts w:ascii="Arial" w:hAnsi="Arial" w:cs="Arial"/>
        </w:rPr>
        <w:t xml:space="preserve">The short term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52012721" w14:textId="2F92313C" w:rsidR="00103152" w:rsidRPr="00D84261" w:rsidRDefault="00103152" w:rsidP="00103152">
      <w:pPr>
        <w:pStyle w:val="DotPoint"/>
      </w:pPr>
      <w:r w:rsidRPr="00D84261">
        <w:rPr>
          <w:rFonts w:ascii="Arial" w:hAnsi="Arial" w:cs="Arial"/>
        </w:rPr>
        <w:t xml:space="preserve">The short term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1147072A"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Saturday </w:t>
      </w:r>
      <w:r w:rsidR="00D12192" w:rsidRPr="00D84261">
        <w:t>hourly price limit</w:t>
      </w:r>
      <w:r w:rsidRPr="00D84261">
        <w:t>.</w:t>
      </w:r>
    </w:p>
    <w:p w14:paraId="6CEA987E" w14:textId="18182A35"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A43E8C" w:rsidRPr="00D84261">
        <w:rPr>
          <w:rFonts w:ascii="Arial" w:eastAsia="Calibri" w:hAnsi="Arial" w:cs="Arial"/>
          <w:szCs w:val="24"/>
        </w:rPr>
        <w:t>2024-25</w:t>
      </w:r>
      <w:r w:rsidR="00942A9C" w:rsidRPr="00D84261">
        <w:rPr>
          <w:rFonts w:ascii="Arial" w:eastAsia="Calibri" w:hAnsi="Arial" w:cs="Arial"/>
          <w:szCs w:val="24"/>
        </w:rPr>
        <w:t xml:space="preserve"> </w:t>
      </w:r>
      <w:r w:rsidR="00D12192" w:rsidRPr="00D84261">
        <w:rPr>
          <w:rFonts w:ascii="Arial" w:eastAsia="Calibri" w:hAnsi="Arial" w:cs="Arial"/>
          <w:szCs w:val="24"/>
        </w:rPr>
        <w:t xml:space="preserve">daily </w:t>
      </w:r>
      <w:r w:rsidRPr="00D84261">
        <w:rPr>
          <w:rFonts w:ascii="Arial" w:eastAsia="Calibri" w:hAnsi="Arial" w:cs="Arial"/>
          <w:szCs w:val="24"/>
        </w:rPr>
        <w:t>price limits for each 1:n Sunday support item is the sum of</w:t>
      </w:r>
      <w:r w:rsidR="00D12192" w:rsidRPr="00D84261">
        <w:rPr>
          <w:rFonts w:ascii="Arial" w:eastAsia="Calibri" w:hAnsi="Arial" w:cs="Arial"/>
          <w:szCs w:val="24"/>
        </w:rPr>
        <w:t xml:space="preserve"> the following amounts:</w:t>
      </w:r>
    </w:p>
    <w:p w14:paraId="7EE9097D" w14:textId="033C5DB3" w:rsidR="00103152" w:rsidRPr="00D84261" w:rsidRDefault="00103152" w:rsidP="00103152">
      <w:pPr>
        <w:pStyle w:val="DotPoint"/>
      </w:pPr>
      <w:r w:rsidRPr="00D84261">
        <w:rPr>
          <w:rFonts w:ascii="Arial" w:hAnsi="Arial" w:cs="Arial"/>
        </w:rPr>
        <w:t xml:space="preserve">The short term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4D1DFA05" w14:textId="51D017AB" w:rsidR="00103152" w:rsidRPr="00D84261" w:rsidRDefault="00103152" w:rsidP="00103152">
      <w:pPr>
        <w:pStyle w:val="DotPoint"/>
      </w:pPr>
      <w:r w:rsidRPr="00D84261">
        <w:rPr>
          <w:rFonts w:ascii="Arial" w:hAnsi="Arial" w:cs="Arial"/>
        </w:rPr>
        <w:t xml:space="preserve">The short term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120D642A"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Sunday </w:t>
      </w:r>
      <w:r w:rsidR="00D12192" w:rsidRPr="00D84261">
        <w:t>hourly price limit</w:t>
      </w:r>
      <w:r w:rsidRPr="00D84261">
        <w:t>.</w:t>
      </w:r>
    </w:p>
    <w:p w14:paraId="26C86AA3" w14:textId="7218048C"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A43E8C" w:rsidRPr="00D84261">
        <w:rPr>
          <w:rFonts w:ascii="Arial" w:eastAsia="Calibri" w:hAnsi="Arial" w:cs="Arial"/>
          <w:szCs w:val="24"/>
        </w:rPr>
        <w:t xml:space="preserve">2024-25 </w:t>
      </w:r>
      <w:r w:rsidR="00D12192" w:rsidRPr="00D84261">
        <w:rPr>
          <w:rFonts w:ascii="Arial" w:eastAsia="Calibri" w:hAnsi="Arial" w:cs="Arial"/>
          <w:szCs w:val="24"/>
        </w:rPr>
        <w:t xml:space="preserve">daily </w:t>
      </w:r>
      <w:r w:rsidRPr="00D84261">
        <w:rPr>
          <w:rFonts w:ascii="Arial" w:eastAsia="Calibri" w:hAnsi="Arial" w:cs="Arial"/>
          <w:szCs w:val="24"/>
        </w:rPr>
        <w:t>price limits for each 1:n Public Holiday support item is the sum of</w:t>
      </w:r>
      <w:r w:rsidR="00D12192" w:rsidRPr="00D84261">
        <w:rPr>
          <w:rFonts w:ascii="Arial" w:eastAsia="Calibri" w:hAnsi="Arial" w:cs="Arial"/>
          <w:szCs w:val="24"/>
        </w:rPr>
        <w:t xml:space="preserve"> the following amounts:</w:t>
      </w:r>
    </w:p>
    <w:p w14:paraId="71AFBEB6" w14:textId="380B0A2C" w:rsidR="00103152" w:rsidRPr="00D84261" w:rsidRDefault="00103152" w:rsidP="00103152">
      <w:pPr>
        <w:pStyle w:val="DotPoint"/>
      </w:pPr>
      <w:r w:rsidRPr="00D84261">
        <w:rPr>
          <w:rFonts w:ascii="Arial" w:hAnsi="Arial" w:cs="Arial"/>
        </w:rPr>
        <w:t xml:space="preserve">The short term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7E34419A" w14:textId="714E947A" w:rsidR="00103152" w:rsidRPr="00D84261" w:rsidRDefault="00103152" w:rsidP="00103152">
      <w:pPr>
        <w:pStyle w:val="DotPoint"/>
      </w:pPr>
      <w:r w:rsidRPr="00D84261">
        <w:rPr>
          <w:rFonts w:ascii="Arial" w:hAnsi="Arial" w:cs="Arial"/>
        </w:rPr>
        <w:t xml:space="preserve">The short term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r w:rsidRPr="00D84261">
        <w:rPr>
          <w:rFonts w:ascii="Arial" w:hAnsi="Arial" w:cs="Arial"/>
        </w:rPr>
        <w:t>);</w:t>
      </w:r>
    </w:p>
    <w:p w14:paraId="35C5A9F5"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Public Holiday </w:t>
      </w:r>
      <w:r w:rsidR="00D12192" w:rsidRPr="00D84261">
        <w:t>hourly price limit</w:t>
      </w:r>
      <w:r w:rsidRPr="00D84261">
        <w:t>.</w:t>
      </w:r>
    </w:p>
    <w:p w14:paraId="44994BF5" w14:textId="77777777" w:rsidR="00945D74" w:rsidRPr="00D84261" w:rsidRDefault="00945D74" w:rsidP="00945D74">
      <w:pPr>
        <w:pStyle w:val="Style2"/>
        <w:ind w:left="284" w:hanging="284"/>
      </w:pPr>
      <w:r w:rsidRPr="00D84261">
        <w:lastRenderedPageBreak/>
        <w:t>Onsite Shared Supports in SDA</w:t>
      </w:r>
    </w:p>
    <w:p w14:paraId="4803D41D" w14:textId="77777777" w:rsidR="00945D74" w:rsidRPr="00DD6692" w:rsidRDefault="00945D74" w:rsidP="00945D74">
      <w:r w:rsidRPr="00D84261">
        <w:t>The price limit for Onsite Shared Supports in SDA or commonly known as the Concierge support is determined weekly claiming calculated by under a program of supports is $1,365.88 (2.5 hours x $78.05 ph. x 7 weeks) as the intention is that it is claimed on this basis for each day of the agreement. This sets the expectation of regular check ins that supports are working and the provider does not need to claim on an hourly basis and reinforces the idea it is a 24/7 available support.</w:t>
      </w:r>
    </w:p>
    <w:p w14:paraId="2ED5695F" w14:textId="77777777" w:rsidR="00945D74" w:rsidRDefault="00945D74" w:rsidP="00093FC9"/>
    <w:sectPr w:rsidR="00945D74" w:rsidSect="004C36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41CF2" w14:textId="77777777" w:rsidR="00C12022" w:rsidRDefault="00C12022" w:rsidP="001A3E36">
      <w:r>
        <w:separator/>
      </w:r>
    </w:p>
    <w:p w14:paraId="3F273E11" w14:textId="77777777" w:rsidR="00C12022" w:rsidRDefault="00C12022" w:rsidP="001A3E36"/>
  </w:endnote>
  <w:endnote w:type="continuationSeparator" w:id="0">
    <w:p w14:paraId="06376B78" w14:textId="77777777" w:rsidR="00C12022" w:rsidRDefault="00C12022" w:rsidP="001A3E36">
      <w:r>
        <w:continuationSeparator/>
      </w:r>
    </w:p>
    <w:p w14:paraId="172294BE" w14:textId="77777777" w:rsidR="00C12022" w:rsidRDefault="00C12022" w:rsidP="001A3E36"/>
  </w:endnote>
  <w:endnote w:type="continuationNotice" w:id="1">
    <w:p w14:paraId="32C23347" w14:textId="77777777" w:rsidR="00C12022" w:rsidRDefault="00C120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620100"/>
      <w:docPartObj>
        <w:docPartGallery w:val="Page Numbers (Bottom of Page)"/>
        <w:docPartUnique/>
      </w:docPartObj>
    </w:sdtPr>
    <w:sdtEndPr>
      <w:rPr>
        <w:noProof/>
      </w:rPr>
    </w:sdtEndPr>
    <w:sdtContent>
      <w:p w14:paraId="0609773C" w14:textId="77777777" w:rsidR="00963528" w:rsidRDefault="00963528" w:rsidP="00B658AF">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6856A" w14:textId="77777777" w:rsidR="00963528" w:rsidRDefault="00963528" w:rsidP="00EC73BF">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51E3" w14:textId="77777777" w:rsidR="00963528" w:rsidRPr="00D6031F" w:rsidRDefault="00963528"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40366" w14:textId="77777777" w:rsidR="00C12022" w:rsidRDefault="00C12022" w:rsidP="001A3E36">
      <w:r>
        <w:separator/>
      </w:r>
    </w:p>
  </w:footnote>
  <w:footnote w:type="continuationSeparator" w:id="0">
    <w:p w14:paraId="0AC41929" w14:textId="77777777" w:rsidR="00C12022" w:rsidRDefault="00C12022" w:rsidP="001A3E36">
      <w:r>
        <w:continuationSeparator/>
      </w:r>
    </w:p>
  </w:footnote>
  <w:footnote w:type="continuationNotice" w:id="1">
    <w:p w14:paraId="1ECC230C" w14:textId="77777777" w:rsidR="00C12022" w:rsidRDefault="00C12022">
      <w:pPr>
        <w:spacing w:before="0" w:after="0" w:line="240" w:lineRule="auto"/>
      </w:pPr>
    </w:p>
  </w:footnote>
  <w:footnote w:id="2">
    <w:p w14:paraId="131B929B" w14:textId="00DFD6A4" w:rsidR="00FF0735" w:rsidRDefault="00FF0735">
      <w:pPr>
        <w:pStyle w:val="FootnoteText"/>
      </w:pPr>
      <w:r w:rsidRPr="009F1ADB">
        <w:rPr>
          <w:rStyle w:val="FootnoteReference"/>
        </w:rPr>
        <w:footnoteRef/>
      </w:r>
      <w:r w:rsidRPr="009F1ADB">
        <w:t xml:space="preserve"> </w:t>
      </w:r>
      <w:r w:rsidRPr="009F1ADB">
        <w:tab/>
        <w:t xml:space="preserve">The SCHADS Industry Award can be viewed </w:t>
      </w:r>
      <w:hyperlink r:id="rId1" w:history="1">
        <w:r w:rsidRPr="009F1ADB">
          <w:rPr>
            <w:rStyle w:val="Hyperlink"/>
          </w:rPr>
          <w:t>here</w:t>
        </w:r>
      </w:hyperlink>
      <w:r w:rsidRPr="009F1ADB">
        <w:t>.</w:t>
      </w:r>
    </w:p>
  </w:footnote>
  <w:footnote w:id="3">
    <w:p w14:paraId="391767C6" w14:textId="77777777" w:rsidR="00963528" w:rsidRDefault="00963528">
      <w:pPr>
        <w:pStyle w:val="FootnoteText"/>
      </w:pPr>
      <w:r>
        <w:rPr>
          <w:rStyle w:val="FootnoteReference"/>
        </w:rPr>
        <w:footnoteRef/>
      </w:r>
      <w:r>
        <w:t xml:space="preserve"> </w:t>
      </w:r>
      <w:r>
        <w:tab/>
        <w:t xml:space="preserve">SCHADS Industry Award: Clauses 10.4(b), 26 and 29.3. </w:t>
      </w:r>
    </w:p>
  </w:footnote>
  <w:footnote w:id="4">
    <w:p w14:paraId="51F4F1F7" w14:textId="77777777" w:rsidR="00963528" w:rsidRDefault="00963528">
      <w:pPr>
        <w:pStyle w:val="FootnoteText"/>
      </w:pPr>
      <w:r>
        <w:rPr>
          <w:rStyle w:val="FootnoteReference"/>
        </w:rPr>
        <w:footnoteRef/>
      </w:r>
      <w:r>
        <w:t xml:space="preserve"> </w:t>
      </w:r>
      <w:r>
        <w:tab/>
        <w:t>SCHADS Industry Award: Clause 25.1.</w:t>
      </w:r>
    </w:p>
  </w:footnote>
  <w:footnote w:id="5">
    <w:p w14:paraId="3CF3852B" w14:textId="77777777" w:rsidR="00963528" w:rsidRDefault="00963528" w:rsidP="0014173A">
      <w:pPr>
        <w:pStyle w:val="FootnoteText"/>
      </w:pPr>
      <w:r>
        <w:rPr>
          <w:rStyle w:val="FootnoteReference"/>
        </w:rPr>
        <w:footnoteRef/>
      </w:r>
      <w:r>
        <w:t xml:space="preserve"> </w:t>
      </w:r>
      <w:r>
        <w:tab/>
        <w:t xml:space="preserve">The National Employment Standards govern leave and several other conditions in Awards, </w:t>
      </w:r>
      <w:proofErr w:type="gramStart"/>
      <w:r>
        <w:t>and also</w:t>
      </w:r>
      <w:proofErr w:type="gramEnd"/>
      <w:r>
        <w:t xml:space="preserve"> may not be reduced by EBAs. </w:t>
      </w:r>
      <w:hyperlink r:id="rId2" w:history="1">
        <w:r w:rsidRPr="00E419AE">
          <w:rPr>
            <w:rStyle w:val="Hyperlink"/>
          </w:rPr>
          <w:t>https://www.fairwork.gov.au/employee-entitlements/national-employment-standards</w:t>
        </w:r>
      </w:hyperlink>
      <w:r>
        <w:t xml:space="preserve"> </w:t>
      </w:r>
    </w:p>
  </w:footnote>
  <w:footnote w:id="6">
    <w:p w14:paraId="6548A6CC" w14:textId="77777777" w:rsidR="00963528" w:rsidRPr="00B37370" w:rsidRDefault="00963528" w:rsidP="00AF55F4">
      <w:pPr>
        <w:pStyle w:val="FootnoteText"/>
      </w:pPr>
      <w:r>
        <w:rPr>
          <w:rStyle w:val="FootnoteReference"/>
        </w:rPr>
        <w:footnoteRef/>
      </w:r>
      <w:r>
        <w:t xml:space="preserve"> </w:t>
      </w:r>
      <w:r>
        <w:tab/>
      </w:r>
      <w:hyperlink r:id="rId3" w:history="1">
        <w:r w:rsidRPr="00E419AE">
          <w:rPr>
            <w:rStyle w:val="Hyperlink"/>
          </w:rPr>
          <w:t>https://www.fairwork.gov.au/leave/annual-leave</w:t>
        </w:r>
      </w:hyperlink>
    </w:p>
  </w:footnote>
  <w:footnote w:id="7">
    <w:p w14:paraId="2F33DAB2" w14:textId="77777777" w:rsidR="00963528" w:rsidRDefault="00963528" w:rsidP="00FE1BE2">
      <w:pPr>
        <w:pStyle w:val="FootnoteText"/>
      </w:pPr>
      <w:r>
        <w:rPr>
          <w:rStyle w:val="FootnoteReference"/>
        </w:rPr>
        <w:footnoteRef/>
      </w:r>
      <w:r>
        <w:t xml:space="preserve"> </w:t>
      </w:r>
      <w:r>
        <w:tab/>
      </w:r>
      <w:hyperlink r:id="rId4" w:history="1">
        <w:r w:rsidRPr="00E419AE">
          <w:rPr>
            <w:rStyle w:val="Hyperlink"/>
          </w:rPr>
          <w:t>https://www.fairwork.gov.au/leave/public-holidays</w:t>
        </w:r>
      </w:hyperlink>
      <w:r>
        <w:t xml:space="preserve"> </w:t>
      </w:r>
    </w:p>
  </w:footnote>
  <w:footnote w:id="8">
    <w:p w14:paraId="7359986E" w14:textId="77777777" w:rsidR="00963528" w:rsidRDefault="00963528" w:rsidP="00FF51FC">
      <w:pPr>
        <w:pStyle w:val="FootnoteText"/>
      </w:pPr>
      <w:r>
        <w:rPr>
          <w:rStyle w:val="FootnoteReference"/>
        </w:rPr>
        <w:footnoteRef/>
      </w:r>
      <w:r>
        <w:t xml:space="preserve"> </w:t>
      </w:r>
      <w:r>
        <w:tab/>
      </w:r>
      <w:hyperlink r:id="rId5" w:history="1">
        <w:r w:rsidRPr="00D842C6">
          <w:rPr>
            <w:rStyle w:val="Hyperlink"/>
          </w:rPr>
          <w:t>https://www.fairwork.gov.au/leave/sick-and-carers-leave/paid-sick-and-carers-leave</w:t>
        </w:r>
      </w:hyperlink>
      <w:r>
        <w:t xml:space="preserve"> </w:t>
      </w:r>
    </w:p>
    <w:p w14:paraId="4F39B5E3" w14:textId="77777777" w:rsidR="00963528" w:rsidRPr="00AF55F4" w:rsidRDefault="00963528" w:rsidP="006B0D9B">
      <w:pPr>
        <w:pStyle w:val="FootnoteText"/>
        <w:ind w:firstLine="0"/>
        <w:rPr>
          <w:color w:val="0000FF" w:themeColor="hyperlink"/>
          <w:u w:val="single"/>
        </w:rPr>
      </w:pPr>
      <w:r>
        <w:t xml:space="preserve">Note: The Cost Model assumes all workers utilise </w:t>
      </w:r>
      <w:proofErr w:type="gramStart"/>
      <w:r>
        <w:t>all of</w:t>
      </w:r>
      <w:proofErr w:type="gramEnd"/>
      <w:r>
        <w:t xml:space="preserve"> their personal leave entitlement each year even though some workers may not use their entitlement.</w:t>
      </w:r>
    </w:p>
  </w:footnote>
  <w:footnote w:id="9">
    <w:p w14:paraId="1EC84DBD" w14:textId="5F7617E6" w:rsidR="008B49CB" w:rsidRDefault="008B49CB" w:rsidP="005A792C">
      <w:pPr>
        <w:pStyle w:val="FootnoteText"/>
      </w:pPr>
      <w:r w:rsidRPr="00BA2EC1">
        <w:rPr>
          <w:rStyle w:val="FootnoteReference"/>
        </w:rPr>
        <w:footnoteRef/>
      </w:r>
      <w:r w:rsidR="00A712FA" w:rsidRPr="00BA2EC1">
        <w:tab/>
      </w:r>
      <w:hyperlink r:id="rId6" w:history="1">
        <w:r w:rsidR="007010B7" w:rsidRPr="00BA2EC1">
          <w:rPr>
            <w:rStyle w:val="Hyperlink"/>
          </w:rPr>
          <w:t>https://www.fairwork.gov.au/leave/family-and-domestic-violence-leave/employer-guide-to-family-and-domestic-violence</w:t>
        </w:r>
      </w:hyperlink>
    </w:p>
  </w:footnote>
  <w:footnote w:id="10">
    <w:p w14:paraId="74039E1A" w14:textId="77777777" w:rsidR="00963528" w:rsidRDefault="00963528">
      <w:pPr>
        <w:pStyle w:val="FootnoteText"/>
      </w:pPr>
      <w:r>
        <w:rPr>
          <w:rStyle w:val="FootnoteReference"/>
        </w:rPr>
        <w:footnoteRef/>
      </w:r>
      <w:r>
        <w:t xml:space="preserve"> </w:t>
      </w:r>
      <w:r>
        <w:tab/>
      </w:r>
      <w:hyperlink r:id="rId7" w:history="1">
        <w:r w:rsidRPr="00E419AE">
          <w:rPr>
            <w:rStyle w:val="Hyperlink"/>
          </w:rPr>
          <w:t>https://www.fairwork.gov.au/leave/long-service-leave</w:t>
        </w:r>
      </w:hyperlink>
      <w:r>
        <w:t xml:space="preserve"> </w:t>
      </w:r>
    </w:p>
    <w:p w14:paraId="49D54714" w14:textId="77777777" w:rsidR="00963528" w:rsidRDefault="00963528" w:rsidP="006B0D9B">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1">
    <w:p w14:paraId="16149905" w14:textId="6AC1789A" w:rsidR="00963528" w:rsidRDefault="00963528" w:rsidP="0036394E">
      <w:pPr>
        <w:pStyle w:val="FootnoteText"/>
      </w:pPr>
      <w:r>
        <w:rPr>
          <w:rStyle w:val="FootnoteReference"/>
        </w:rPr>
        <w:footnoteRef/>
      </w:r>
      <w:r>
        <w:t xml:space="preserve"> </w:t>
      </w:r>
      <w:r>
        <w:tab/>
        <w:t xml:space="preserve">SCHADS </w:t>
      </w:r>
      <w:r w:rsidR="00CE2851">
        <w:t xml:space="preserve">Industry </w:t>
      </w:r>
      <w:r>
        <w:t>Award: Clause 31.3</w:t>
      </w:r>
    </w:p>
  </w:footnote>
  <w:footnote w:id="12">
    <w:p w14:paraId="2F3F049F" w14:textId="507FBAC7" w:rsidR="00963528" w:rsidRDefault="00963528" w:rsidP="00FE1BE2">
      <w:pPr>
        <w:pStyle w:val="FootnoteText"/>
      </w:pPr>
      <w:r>
        <w:rPr>
          <w:rStyle w:val="FootnoteReference"/>
        </w:rPr>
        <w:footnoteRef/>
      </w:r>
      <w:r>
        <w:t xml:space="preserve"> </w:t>
      </w:r>
      <w:r>
        <w:tab/>
      </w:r>
      <w:hyperlink r:id="rId8" w:history="1">
        <w:r w:rsidRPr="00B34CE0">
          <w:rPr>
            <w:rStyle w:val="Hyperlink"/>
          </w:rPr>
          <w:t>https://www.ato.gov.au/rates/key-superannuation-rates-and-thresholds/?anchor=Superguaranteepercentage</w:t>
        </w:r>
      </w:hyperlink>
      <w:r>
        <w:t xml:space="preserve"> </w:t>
      </w:r>
    </w:p>
  </w:footnote>
  <w:footnote w:id="13">
    <w:p w14:paraId="1FA11D42" w14:textId="07188C82" w:rsidR="00963528" w:rsidRDefault="00963528" w:rsidP="00D54BD6">
      <w:pPr>
        <w:pStyle w:val="FootnoteText"/>
      </w:pPr>
      <w:r>
        <w:rPr>
          <w:rStyle w:val="FootnoteReference"/>
        </w:rPr>
        <w:footnoteRef/>
      </w:r>
      <w:r>
        <w:t xml:space="preserve"> </w:t>
      </w:r>
      <w:r>
        <w:tab/>
        <w:t xml:space="preserve">Calculated as 4.9% of the weekly minimum wage (before Equal Remuneration Order adjustment) </w:t>
      </w:r>
      <w:r w:rsidRPr="004C63FA">
        <w:t>for a Social and community services employee level 3 at pay point 3 in clause 15.3</w:t>
      </w:r>
      <w:r>
        <w:t xml:space="preserve"> of the SCHADS </w:t>
      </w:r>
      <w:r w:rsidR="00CE2851">
        <w:t xml:space="preserve">Industry </w:t>
      </w:r>
      <w:r>
        <w:t xml:space="preserve">Award. See Clause 25.7(d) of the SCHADS </w:t>
      </w:r>
      <w:r w:rsidR="00CE2851">
        <w:t xml:space="preserve">Industry </w:t>
      </w:r>
      <w: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84FF" w14:textId="376902CE" w:rsidR="00963528" w:rsidRDefault="00963528">
    <w:pPr>
      <w:pStyle w:val="Header"/>
    </w:pPr>
    <w:r>
      <w:t xml:space="preserve">National Disability Insurance Scheme – Disability Support Worker Cost Model </w:t>
    </w:r>
    <w:r w:rsidR="00D86E5B">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3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310874">
    <w:abstractNumId w:val="2"/>
  </w:num>
  <w:num w:numId="2" w16cid:durableId="2139059311">
    <w:abstractNumId w:val="3"/>
  </w:num>
  <w:num w:numId="3" w16cid:durableId="626543698">
    <w:abstractNumId w:val="7"/>
  </w:num>
  <w:num w:numId="4" w16cid:durableId="518159162">
    <w:abstractNumId w:val="0"/>
  </w:num>
  <w:num w:numId="5" w16cid:durableId="1493449602">
    <w:abstractNumId w:val="5"/>
  </w:num>
  <w:num w:numId="6" w16cid:durableId="664480083">
    <w:abstractNumId w:val="4"/>
  </w:num>
  <w:num w:numId="7" w16cid:durableId="856625128">
    <w:abstractNumId w:val="8"/>
  </w:num>
  <w:num w:numId="8" w16cid:durableId="186451316">
    <w:abstractNumId w:val="10"/>
  </w:num>
  <w:num w:numId="9" w16cid:durableId="1209101739">
    <w:abstractNumId w:val="6"/>
  </w:num>
  <w:num w:numId="10" w16cid:durableId="1479690474">
    <w:abstractNumId w:val="9"/>
  </w:num>
  <w:num w:numId="11" w16cid:durableId="46148470">
    <w:abstractNumId w:val="1"/>
  </w:num>
  <w:num w:numId="12" w16cid:durableId="1482652402">
    <w:abstractNumId w:val="1"/>
  </w:num>
  <w:num w:numId="13" w16cid:durableId="12720821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06DED"/>
    <w:rsid w:val="00010FD2"/>
    <w:rsid w:val="000111F9"/>
    <w:rsid w:val="000115F5"/>
    <w:rsid w:val="0001187B"/>
    <w:rsid w:val="00011FD7"/>
    <w:rsid w:val="00012B87"/>
    <w:rsid w:val="00016CBE"/>
    <w:rsid w:val="0001758C"/>
    <w:rsid w:val="00017D16"/>
    <w:rsid w:val="00017EEA"/>
    <w:rsid w:val="0002143F"/>
    <w:rsid w:val="00023246"/>
    <w:rsid w:val="0002343F"/>
    <w:rsid w:val="00024FCC"/>
    <w:rsid w:val="00025C84"/>
    <w:rsid w:val="00026305"/>
    <w:rsid w:val="00030A07"/>
    <w:rsid w:val="00031D90"/>
    <w:rsid w:val="00035F62"/>
    <w:rsid w:val="00037BA3"/>
    <w:rsid w:val="0004193F"/>
    <w:rsid w:val="000420FF"/>
    <w:rsid w:val="00042A02"/>
    <w:rsid w:val="00042DC8"/>
    <w:rsid w:val="0004301D"/>
    <w:rsid w:val="00043493"/>
    <w:rsid w:val="000438E4"/>
    <w:rsid w:val="000457AF"/>
    <w:rsid w:val="00045E36"/>
    <w:rsid w:val="00050895"/>
    <w:rsid w:val="00052911"/>
    <w:rsid w:val="00053180"/>
    <w:rsid w:val="00053CEC"/>
    <w:rsid w:val="0005602C"/>
    <w:rsid w:val="00057FD1"/>
    <w:rsid w:val="00060CE3"/>
    <w:rsid w:val="000656A0"/>
    <w:rsid w:val="00070702"/>
    <w:rsid w:val="000715A4"/>
    <w:rsid w:val="000761A9"/>
    <w:rsid w:val="00076BA5"/>
    <w:rsid w:val="000807EE"/>
    <w:rsid w:val="000839DB"/>
    <w:rsid w:val="000851B9"/>
    <w:rsid w:val="000867AD"/>
    <w:rsid w:val="00087A9D"/>
    <w:rsid w:val="00087DB5"/>
    <w:rsid w:val="000902E3"/>
    <w:rsid w:val="0009309B"/>
    <w:rsid w:val="00093FC9"/>
    <w:rsid w:val="000A0AB0"/>
    <w:rsid w:val="000A1665"/>
    <w:rsid w:val="000A2366"/>
    <w:rsid w:val="000A2638"/>
    <w:rsid w:val="000A6CAE"/>
    <w:rsid w:val="000A7431"/>
    <w:rsid w:val="000B394B"/>
    <w:rsid w:val="000B6D72"/>
    <w:rsid w:val="000C087B"/>
    <w:rsid w:val="000C3D04"/>
    <w:rsid w:val="000C698E"/>
    <w:rsid w:val="000C7183"/>
    <w:rsid w:val="000D0E60"/>
    <w:rsid w:val="000D2455"/>
    <w:rsid w:val="000D3BCB"/>
    <w:rsid w:val="000D415C"/>
    <w:rsid w:val="000D4540"/>
    <w:rsid w:val="000D5037"/>
    <w:rsid w:val="000D5076"/>
    <w:rsid w:val="000D50DB"/>
    <w:rsid w:val="000D57C3"/>
    <w:rsid w:val="000D6539"/>
    <w:rsid w:val="000D7F17"/>
    <w:rsid w:val="000E200F"/>
    <w:rsid w:val="000E226C"/>
    <w:rsid w:val="000E2409"/>
    <w:rsid w:val="000E5ED9"/>
    <w:rsid w:val="000F7D9D"/>
    <w:rsid w:val="0010057D"/>
    <w:rsid w:val="0010129E"/>
    <w:rsid w:val="00101B5E"/>
    <w:rsid w:val="00103152"/>
    <w:rsid w:val="00103848"/>
    <w:rsid w:val="00103BA7"/>
    <w:rsid w:val="001043F0"/>
    <w:rsid w:val="00105AD9"/>
    <w:rsid w:val="001077FF"/>
    <w:rsid w:val="00107FB6"/>
    <w:rsid w:val="00110674"/>
    <w:rsid w:val="00111B69"/>
    <w:rsid w:val="00111D09"/>
    <w:rsid w:val="00113587"/>
    <w:rsid w:val="00115B70"/>
    <w:rsid w:val="00117BFB"/>
    <w:rsid w:val="0012098A"/>
    <w:rsid w:val="00122073"/>
    <w:rsid w:val="0012324E"/>
    <w:rsid w:val="00123479"/>
    <w:rsid w:val="00125A14"/>
    <w:rsid w:val="00126873"/>
    <w:rsid w:val="001275EE"/>
    <w:rsid w:val="001318FE"/>
    <w:rsid w:val="00131D0B"/>
    <w:rsid w:val="00132831"/>
    <w:rsid w:val="00132ED6"/>
    <w:rsid w:val="00134D8A"/>
    <w:rsid w:val="00134E17"/>
    <w:rsid w:val="00134FE3"/>
    <w:rsid w:val="001367F7"/>
    <w:rsid w:val="0013780B"/>
    <w:rsid w:val="0014173A"/>
    <w:rsid w:val="00151262"/>
    <w:rsid w:val="00153B93"/>
    <w:rsid w:val="001566A0"/>
    <w:rsid w:val="00156892"/>
    <w:rsid w:val="00156F8E"/>
    <w:rsid w:val="00157584"/>
    <w:rsid w:val="0016033A"/>
    <w:rsid w:val="00160E79"/>
    <w:rsid w:val="001622FD"/>
    <w:rsid w:val="00173163"/>
    <w:rsid w:val="0017338A"/>
    <w:rsid w:val="00173991"/>
    <w:rsid w:val="0017700A"/>
    <w:rsid w:val="00180ECC"/>
    <w:rsid w:val="001811C7"/>
    <w:rsid w:val="0018225A"/>
    <w:rsid w:val="001825E0"/>
    <w:rsid w:val="00182AC5"/>
    <w:rsid w:val="00183202"/>
    <w:rsid w:val="00185860"/>
    <w:rsid w:val="001868F2"/>
    <w:rsid w:val="00186A82"/>
    <w:rsid w:val="00192362"/>
    <w:rsid w:val="00193342"/>
    <w:rsid w:val="00193C3F"/>
    <w:rsid w:val="00194075"/>
    <w:rsid w:val="001940E8"/>
    <w:rsid w:val="00194796"/>
    <w:rsid w:val="001A0ACB"/>
    <w:rsid w:val="001A19F0"/>
    <w:rsid w:val="001A1BE7"/>
    <w:rsid w:val="001A1E01"/>
    <w:rsid w:val="001A252A"/>
    <w:rsid w:val="001A2B22"/>
    <w:rsid w:val="001A3E36"/>
    <w:rsid w:val="001B3402"/>
    <w:rsid w:val="001B5415"/>
    <w:rsid w:val="001B7837"/>
    <w:rsid w:val="001C00DA"/>
    <w:rsid w:val="001C066C"/>
    <w:rsid w:val="001C0A85"/>
    <w:rsid w:val="001C17C6"/>
    <w:rsid w:val="001C1FA7"/>
    <w:rsid w:val="001C3502"/>
    <w:rsid w:val="001C3DFD"/>
    <w:rsid w:val="001C5AAC"/>
    <w:rsid w:val="001C69AA"/>
    <w:rsid w:val="001D1F32"/>
    <w:rsid w:val="001D25F7"/>
    <w:rsid w:val="001D5AE6"/>
    <w:rsid w:val="001D5FE8"/>
    <w:rsid w:val="001D74BD"/>
    <w:rsid w:val="001E0CFC"/>
    <w:rsid w:val="001E16EB"/>
    <w:rsid w:val="001E3C31"/>
    <w:rsid w:val="001E4042"/>
    <w:rsid w:val="001E5445"/>
    <w:rsid w:val="001E5557"/>
    <w:rsid w:val="001E5FAB"/>
    <w:rsid w:val="001E630D"/>
    <w:rsid w:val="001E79CB"/>
    <w:rsid w:val="001F0BEB"/>
    <w:rsid w:val="001F1C0B"/>
    <w:rsid w:val="001F344D"/>
    <w:rsid w:val="001F4EAD"/>
    <w:rsid w:val="001F4FEC"/>
    <w:rsid w:val="00203986"/>
    <w:rsid w:val="00203CE8"/>
    <w:rsid w:val="00211A14"/>
    <w:rsid w:val="002123D5"/>
    <w:rsid w:val="00212A26"/>
    <w:rsid w:val="00213FA8"/>
    <w:rsid w:val="0021541D"/>
    <w:rsid w:val="00216517"/>
    <w:rsid w:val="00220636"/>
    <w:rsid w:val="00222142"/>
    <w:rsid w:val="0022237F"/>
    <w:rsid w:val="00222C61"/>
    <w:rsid w:val="002249AA"/>
    <w:rsid w:val="0022690C"/>
    <w:rsid w:val="00227122"/>
    <w:rsid w:val="00227974"/>
    <w:rsid w:val="00227E87"/>
    <w:rsid w:val="00231185"/>
    <w:rsid w:val="002325B2"/>
    <w:rsid w:val="0023468E"/>
    <w:rsid w:val="00235C06"/>
    <w:rsid w:val="00235E40"/>
    <w:rsid w:val="00236A0C"/>
    <w:rsid w:val="00242EFF"/>
    <w:rsid w:val="0024344B"/>
    <w:rsid w:val="00243A88"/>
    <w:rsid w:val="00250068"/>
    <w:rsid w:val="00251541"/>
    <w:rsid w:val="002528F4"/>
    <w:rsid w:val="00252C50"/>
    <w:rsid w:val="002538B3"/>
    <w:rsid w:val="002555DA"/>
    <w:rsid w:val="00256D49"/>
    <w:rsid w:val="0026100A"/>
    <w:rsid w:val="0026100C"/>
    <w:rsid w:val="00265763"/>
    <w:rsid w:val="00265CB6"/>
    <w:rsid w:val="002671B4"/>
    <w:rsid w:val="00270A6E"/>
    <w:rsid w:val="0027277B"/>
    <w:rsid w:val="002728F5"/>
    <w:rsid w:val="002736F6"/>
    <w:rsid w:val="00273D81"/>
    <w:rsid w:val="00274849"/>
    <w:rsid w:val="0027716F"/>
    <w:rsid w:val="0028091F"/>
    <w:rsid w:val="00281341"/>
    <w:rsid w:val="00281379"/>
    <w:rsid w:val="00281D8B"/>
    <w:rsid w:val="00281D98"/>
    <w:rsid w:val="00282305"/>
    <w:rsid w:val="00284467"/>
    <w:rsid w:val="00286F6C"/>
    <w:rsid w:val="002920FA"/>
    <w:rsid w:val="00293845"/>
    <w:rsid w:val="0029456A"/>
    <w:rsid w:val="00294A44"/>
    <w:rsid w:val="00294FA5"/>
    <w:rsid w:val="00295F84"/>
    <w:rsid w:val="00296E4F"/>
    <w:rsid w:val="0029714F"/>
    <w:rsid w:val="002975F5"/>
    <w:rsid w:val="002A09F3"/>
    <w:rsid w:val="002A2A7C"/>
    <w:rsid w:val="002A3BC6"/>
    <w:rsid w:val="002A43D6"/>
    <w:rsid w:val="002A7D43"/>
    <w:rsid w:val="002B0731"/>
    <w:rsid w:val="002B0978"/>
    <w:rsid w:val="002B2BFA"/>
    <w:rsid w:val="002B3572"/>
    <w:rsid w:val="002B3A3C"/>
    <w:rsid w:val="002B7DEB"/>
    <w:rsid w:val="002C0178"/>
    <w:rsid w:val="002C16A4"/>
    <w:rsid w:val="002C34F9"/>
    <w:rsid w:val="002C43DA"/>
    <w:rsid w:val="002C4FBF"/>
    <w:rsid w:val="002C5894"/>
    <w:rsid w:val="002D0679"/>
    <w:rsid w:val="002D27CA"/>
    <w:rsid w:val="002D57B9"/>
    <w:rsid w:val="002E06C9"/>
    <w:rsid w:val="002E4D30"/>
    <w:rsid w:val="002F0B06"/>
    <w:rsid w:val="002F3691"/>
    <w:rsid w:val="002F5B73"/>
    <w:rsid w:val="002F5E6F"/>
    <w:rsid w:val="00300746"/>
    <w:rsid w:val="003016CC"/>
    <w:rsid w:val="00307919"/>
    <w:rsid w:val="00307B48"/>
    <w:rsid w:val="00311E0C"/>
    <w:rsid w:val="00311F1C"/>
    <w:rsid w:val="0031313F"/>
    <w:rsid w:val="003133FF"/>
    <w:rsid w:val="003144D1"/>
    <w:rsid w:val="00315545"/>
    <w:rsid w:val="00316044"/>
    <w:rsid w:val="003165B5"/>
    <w:rsid w:val="00317C63"/>
    <w:rsid w:val="00321556"/>
    <w:rsid w:val="00321FEE"/>
    <w:rsid w:val="003235EF"/>
    <w:rsid w:val="00323BB7"/>
    <w:rsid w:val="00325407"/>
    <w:rsid w:val="0033058F"/>
    <w:rsid w:val="00330F3A"/>
    <w:rsid w:val="00331660"/>
    <w:rsid w:val="003337A2"/>
    <w:rsid w:val="00333DB2"/>
    <w:rsid w:val="00334E56"/>
    <w:rsid w:val="00334EDE"/>
    <w:rsid w:val="00335336"/>
    <w:rsid w:val="00335D44"/>
    <w:rsid w:val="00341C67"/>
    <w:rsid w:val="00343436"/>
    <w:rsid w:val="0034347A"/>
    <w:rsid w:val="00343C2F"/>
    <w:rsid w:val="00346819"/>
    <w:rsid w:val="0034691E"/>
    <w:rsid w:val="00350B2B"/>
    <w:rsid w:val="003515E4"/>
    <w:rsid w:val="0035218F"/>
    <w:rsid w:val="003526B1"/>
    <w:rsid w:val="00353A6B"/>
    <w:rsid w:val="00354903"/>
    <w:rsid w:val="003553A8"/>
    <w:rsid w:val="0035629B"/>
    <w:rsid w:val="0035693D"/>
    <w:rsid w:val="00360725"/>
    <w:rsid w:val="00361869"/>
    <w:rsid w:val="003634E2"/>
    <w:rsid w:val="0036394E"/>
    <w:rsid w:val="003659CD"/>
    <w:rsid w:val="0036674A"/>
    <w:rsid w:val="00366B51"/>
    <w:rsid w:val="003678D3"/>
    <w:rsid w:val="003709C5"/>
    <w:rsid w:val="003737FD"/>
    <w:rsid w:val="00373C5D"/>
    <w:rsid w:val="0037474E"/>
    <w:rsid w:val="00375409"/>
    <w:rsid w:val="003777EA"/>
    <w:rsid w:val="003803FB"/>
    <w:rsid w:val="00383C82"/>
    <w:rsid w:val="00384029"/>
    <w:rsid w:val="00384F8D"/>
    <w:rsid w:val="0038782D"/>
    <w:rsid w:val="003907BD"/>
    <w:rsid w:val="00391ECA"/>
    <w:rsid w:val="00392D78"/>
    <w:rsid w:val="003948A4"/>
    <w:rsid w:val="003A07DB"/>
    <w:rsid w:val="003A0D95"/>
    <w:rsid w:val="003A1D59"/>
    <w:rsid w:val="003A1FE8"/>
    <w:rsid w:val="003A2214"/>
    <w:rsid w:val="003A3C03"/>
    <w:rsid w:val="003A4350"/>
    <w:rsid w:val="003A43E8"/>
    <w:rsid w:val="003A44CB"/>
    <w:rsid w:val="003A6AB7"/>
    <w:rsid w:val="003A7092"/>
    <w:rsid w:val="003B0D64"/>
    <w:rsid w:val="003B1D58"/>
    <w:rsid w:val="003B2BB8"/>
    <w:rsid w:val="003B47B6"/>
    <w:rsid w:val="003B49FC"/>
    <w:rsid w:val="003B4DED"/>
    <w:rsid w:val="003B5268"/>
    <w:rsid w:val="003B5E04"/>
    <w:rsid w:val="003B790E"/>
    <w:rsid w:val="003B7F9D"/>
    <w:rsid w:val="003C074F"/>
    <w:rsid w:val="003C1155"/>
    <w:rsid w:val="003C1502"/>
    <w:rsid w:val="003C1B62"/>
    <w:rsid w:val="003C2661"/>
    <w:rsid w:val="003C2907"/>
    <w:rsid w:val="003C3532"/>
    <w:rsid w:val="003C3A52"/>
    <w:rsid w:val="003C43E7"/>
    <w:rsid w:val="003C6B26"/>
    <w:rsid w:val="003C7AD9"/>
    <w:rsid w:val="003D05DD"/>
    <w:rsid w:val="003D34FF"/>
    <w:rsid w:val="003D48B2"/>
    <w:rsid w:val="003D4E84"/>
    <w:rsid w:val="003D50AF"/>
    <w:rsid w:val="003D60C0"/>
    <w:rsid w:val="003D60DD"/>
    <w:rsid w:val="003D652D"/>
    <w:rsid w:val="003E0214"/>
    <w:rsid w:val="003E391A"/>
    <w:rsid w:val="003F093B"/>
    <w:rsid w:val="003F0C60"/>
    <w:rsid w:val="003F4435"/>
    <w:rsid w:val="003F5987"/>
    <w:rsid w:val="003F7E51"/>
    <w:rsid w:val="0040062A"/>
    <w:rsid w:val="004021BF"/>
    <w:rsid w:val="00402219"/>
    <w:rsid w:val="00404D70"/>
    <w:rsid w:val="0040640D"/>
    <w:rsid w:val="00410DA7"/>
    <w:rsid w:val="0041150E"/>
    <w:rsid w:val="004118D1"/>
    <w:rsid w:val="00412F59"/>
    <w:rsid w:val="00413F62"/>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50016"/>
    <w:rsid w:val="004524F7"/>
    <w:rsid w:val="004528E3"/>
    <w:rsid w:val="0045355D"/>
    <w:rsid w:val="00453768"/>
    <w:rsid w:val="00453AC5"/>
    <w:rsid w:val="00453CCC"/>
    <w:rsid w:val="00454B67"/>
    <w:rsid w:val="00454D52"/>
    <w:rsid w:val="004551B4"/>
    <w:rsid w:val="00455363"/>
    <w:rsid w:val="004562FC"/>
    <w:rsid w:val="00457C4B"/>
    <w:rsid w:val="00457D12"/>
    <w:rsid w:val="00461B64"/>
    <w:rsid w:val="004652EF"/>
    <w:rsid w:val="004667BC"/>
    <w:rsid w:val="00467491"/>
    <w:rsid w:val="00467E1D"/>
    <w:rsid w:val="004732EF"/>
    <w:rsid w:val="00473792"/>
    <w:rsid w:val="00474E92"/>
    <w:rsid w:val="00476DC4"/>
    <w:rsid w:val="00480499"/>
    <w:rsid w:val="00481A9A"/>
    <w:rsid w:val="0048225E"/>
    <w:rsid w:val="00482EB9"/>
    <w:rsid w:val="004839BB"/>
    <w:rsid w:val="00484E13"/>
    <w:rsid w:val="00485408"/>
    <w:rsid w:val="00487391"/>
    <w:rsid w:val="0048768C"/>
    <w:rsid w:val="004915CA"/>
    <w:rsid w:val="0049170E"/>
    <w:rsid w:val="00492831"/>
    <w:rsid w:val="00496615"/>
    <w:rsid w:val="00496882"/>
    <w:rsid w:val="00496B75"/>
    <w:rsid w:val="00496D32"/>
    <w:rsid w:val="004A2BAA"/>
    <w:rsid w:val="004A36F7"/>
    <w:rsid w:val="004A3801"/>
    <w:rsid w:val="004A3CCE"/>
    <w:rsid w:val="004A6DDD"/>
    <w:rsid w:val="004A7D18"/>
    <w:rsid w:val="004B1849"/>
    <w:rsid w:val="004B1917"/>
    <w:rsid w:val="004B1C9D"/>
    <w:rsid w:val="004B4A20"/>
    <w:rsid w:val="004B52A3"/>
    <w:rsid w:val="004B54CA"/>
    <w:rsid w:val="004B650B"/>
    <w:rsid w:val="004C1D43"/>
    <w:rsid w:val="004C3476"/>
    <w:rsid w:val="004C364A"/>
    <w:rsid w:val="004C3FE8"/>
    <w:rsid w:val="004C4E8A"/>
    <w:rsid w:val="004C63FA"/>
    <w:rsid w:val="004C6B51"/>
    <w:rsid w:val="004C6CC6"/>
    <w:rsid w:val="004C7A04"/>
    <w:rsid w:val="004C7C75"/>
    <w:rsid w:val="004D00FC"/>
    <w:rsid w:val="004D014C"/>
    <w:rsid w:val="004D10A6"/>
    <w:rsid w:val="004D2101"/>
    <w:rsid w:val="004D32B5"/>
    <w:rsid w:val="004D4B16"/>
    <w:rsid w:val="004E034F"/>
    <w:rsid w:val="004E4E09"/>
    <w:rsid w:val="004E5923"/>
    <w:rsid w:val="004E5CBF"/>
    <w:rsid w:val="004E6680"/>
    <w:rsid w:val="004F28FD"/>
    <w:rsid w:val="004F4B63"/>
    <w:rsid w:val="00501514"/>
    <w:rsid w:val="005029C6"/>
    <w:rsid w:val="00502F6F"/>
    <w:rsid w:val="00503938"/>
    <w:rsid w:val="00506437"/>
    <w:rsid w:val="005075AD"/>
    <w:rsid w:val="00512BAF"/>
    <w:rsid w:val="0051301A"/>
    <w:rsid w:val="005141D3"/>
    <w:rsid w:val="005147FD"/>
    <w:rsid w:val="005155E4"/>
    <w:rsid w:val="0051601C"/>
    <w:rsid w:val="005168BC"/>
    <w:rsid w:val="00516B3A"/>
    <w:rsid w:val="0052269C"/>
    <w:rsid w:val="00522F35"/>
    <w:rsid w:val="00523D6C"/>
    <w:rsid w:val="00525326"/>
    <w:rsid w:val="00526E03"/>
    <w:rsid w:val="005304DC"/>
    <w:rsid w:val="005312FC"/>
    <w:rsid w:val="005353A6"/>
    <w:rsid w:val="005359C6"/>
    <w:rsid w:val="00535C79"/>
    <w:rsid w:val="00535E81"/>
    <w:rsid w:val="00536B85"/>
    <w:rsid w:val="00536FAB"/>
    <w:rsid w:val="0054231F"/>
    <w:rsid w:val="0054371F"/>
    <w:rsid w:val="00544871"/>
    <w:rsid w:val="00546013"/>
    <w:rsid w:val="00547E61"/>
    <w:rsid w:val="0055026A"/>
    <w:rsid w:val="005508C9"/>
    <w:rsid w:val="00551A7A"/>
    <w:rsid w:val="005567FF"/>
    <w:rsid w:val="0056204F"/>
    <w:rsid w:val="00562E1D"/>
    <w:rsid w:val="0056347E"/>
    <w:rsid w:val="005654F1"/>
    <w:rsid w:val="005708CC"/>
    <w:rsid w:val="00570D94"/>
    <w:rsid w:val="005711FA"/>
    <w:rsid w:val="0057211E"/>
    <w:rsid w:val="005721E8"/>
    <w:rsid w:val="00573C07"/>
    <w:rsid w:val="00574035"/>
    <w:rsid w:val="00574494"/>
    <w:rsid w:val="00574574"/>
    <w:rsid w:val="00574686"/>
    <w:rsid w:val="005759A6"/>
    <w:rsid w:val="00577DD6"/>
    <w:rsid w:val="00580C95"/>
    <w:rsid w:val="00583284"/>
    <w:rsid w:val="00583ABF"/>
    <w:rsid w:val="005850D1"/>
    <w:rsid w:val="00586A54"/>
    <w:rsid w:val="005930ED"/>
    <w:rsid w:val="00594174"/>
    <w:rsid w:val="00594447"/>
    <w:rsid w:val="005961A7"/>
    <w:rsid w:val="005A0675"/>
    <w:rsid w:val="005A09DF"/>
    <w:rsid w:val="005A0CF6"/>
    <w:rsid w:val="005A1532"/>
    <w:rsid w:val="005A5AF2"/>
    <w:rsid w:val="005A6E9A"/>
    <w:rsid w:val="005A792C"/>
    <w:rsid w:val="005B1583"/>
    <w:rsid w:val="005B2AF1"/>
    <w:rsid w:val="005B59BE"/>
    <w:rsid w:val="005C08A0"/>
    <w:rsid w:val="005C0F99"/>
    <w:rsid w:val="005C2859"/>
    <w:rsid w:val="005C30CF"/>
    <w:rsid w:val="005C3AA9"/>
    <w:rsid w:val="005C3D0B"/>
    <w:rsid w:val="005C6B0E"/>
    <w:rsid w:val="005C6DDE"/>
    <w:rsid w:val="005D4B6A"/>
    <w:rsid w:val="005D7B54"/>
    <w:rsid w:val="005E02DF"/>
    <w:rsid w:val="005E1614"/>
    <w:rsid w:val="005E1E21"/>
    <w:rsid w:val="005E3643"/>
    <w:rsid w:val="005E528E"/>
    <w:rsid w:val="005E535E"/>
    <w:rsid w:val="005F02F1"/>
    <w:rsid w:val="005F03F4"/>
    <w:rsid w:val="005F077D"/>
    <w:rsid w:val="005F08FB"/>
    <w:rsid w:val="005F0E44"/>
    <w:rsid w:val="005F1C33"/>
    <w:rsid w:val="005F3019"/>
    <w:rsid w:val="005F34B2"/>
    <w:rsid w:val="005F512C"/>
    <w:rsid w:val="006005A2"/>
    <w:rsid w:val="00601894"/>
    <w:rsid w:val="00601A98"/>
    <w:rsid w:val="006020DB"/>
    <w:rsid w:val="0060269A"/>
    <w:rsid w:val="006064CE"/>
    <w:rsid w:val="0060676C"/>
    <w:rsid w:val="006113C2"/>
    <w:rsid w:val="0061193B"/>
    <w:rsid w:val="00611BCC"/>
    <w:rsid w:val="006129ED"/>
    <w:rsid w:val="00613F25"/>
    <w:rsid w:val="006140AB"/>
    <w:rsid w:val="006152E9"/>
    <w:rsid w:val="00616A10"/>
    <w:rsid w:val="0061762C"/>
    <w:rsid w:val="00620B0B"/>
    <w:rsid w:val="00622DE0"/>
    <w:rsid w:val="006244CD"/>
    <w:rsid w:val="00624DB2"/>
    <w:rsid w:val="0062548B"/>
    <w:rsid w:val="006258AE"/>
    <w:rsid w:val="00625FD5"/>
    <w:rsid w:val="00626058"/>
    <w:rsid w:val="00627B64"/>
    <w:rsid w:val="00630DD8"/>
    <w:rsid w:val="00632495"/>
    <w:rsid w:val="006339DD"/>
    <w:rsid w:val="00633B54"/>
    <w:rsid w:val="00633C6C"/>
    <w:rsid w:val="00635F14"/>
    <w:rsid w:val="006369F5"/>
    <w:rsid w:val="00637EC9"/>
    <w:rsid w:val="00642854"/>
    <w:rsid w:val="00643B2E"/>
    <w:rsid w:val="00644ECE"/>
    <w:rsid w:val="00647B4E"/>
    <w:rsid w:val="00651F14"/>
    <w:rsid w:val="0065258B"/>
    <w:rsid w:val="00652A8A"/>
    <w:rsid w:val="0066011B"/>
    <w:rsid w:val="00663892"/>
    <w:rsid w:val="00664AB5"/>
    <w:rsid w:val="00664E56"/>
    <w:rsid w:val="00667AFD"/>
    <w:rsid w:val="00671C19"/>
    <w:rsid w:val="006727E9"/>
    <w:rsid w:val="006738C5"/>
    <w:rsid w:val="006739C9"/>
    <w:rsid w:val="00674CF4"/>
    <w:rsid w:val="006763C1"/>
    <w:rsid w:val="00676BB7"/>
    <w:rsid w:val="00677DB3"/>
    <w:rsid w:val="00682083"/>
    <w:rsid w:val="00687749"/>
    <w:rsid w:val="00687E11"/>
    <w:rsid w:val="006922DA"/>
    <w:rsid w:val="00692560"/>
    <w:rsid w:val="00692985"/>
    <w:rsid w:val="00692FB3"/>
    <w:rsid w:val="006936D7"/>
    <w:rsid w:val="006946B1"/>
    <w:rsid w:val="00695F2F"/>
    <w:rsid w:val="006960EB"/>
    <w:rsid w:val="00696BEE"/>
    <w:rsid w:val="006A0AE9"/>
    <w:rsid w:val="006A1CBF"/>
    <w:rsid w:val="006A299A"/>
    <w:rsid w:val="006A2AA7"/>
    <w:rsid w:val="006A4CE7"/>
    <w:rsid w:val="006A4EAB"/>
    <w:rsid w:val="006A4FBA"/>
    <w:rsid w:val="006A50F1"/>
    <w:rsid w:val="006A5948"/>
    <w:rsid w:val="006A676F"/>
    <w:rsid w:val="006B0D9B"/>
    <w:rsid w:val="006B0DEE"/>
    <w:rsid w:val="006B45E8"/>
    <w:rsid w:val="006B49D8"/>
    <w:rsid w:val="006B5322"/>
    <w:rsid w:val="006B6779"/>
    <w:rsid w:val="006B6DB5"/>
    <w:rsid w:val="006B7C7A"/>
    <w:rsid w:val="006C0F09"/>
    <w:rsid w:val="006C0F1A"/>
    <w:rsid w:val="006C2233"/>
    <w:rsid w:val="006C2E91"/>
    <w:rsid w:val="006C3ABB"/>
    <w:rsid w:val="006C5E10"/>
    <w:rsid w:val="006D0769"/>
    <w:rsid w:val="006D08AA"/>
    <w:rsid w:val="006D0ADC"/>
    <w:rsid w:val="006D2056"/>
    <w:rsid w:val="006D494E"/>
    <w:rsid w:val="006D644B"/>
    <w:rsid w:val="006D69A2"/>
    <w:rsid w:val="006E2A2E"/>
    <w:rsid w:val="006E5B49"/>
    <w:rsid w:val="006F41D5"/>
    <w:rsid w:val="006F5D46"/>
    <w:rsid w:val="00700019"/>
    <w:rsid w:val="007010B7"/>
    <w:rsid w:val="007030B4"/>
    <w:rsid w:val="00704685"/>
    <w:rsid w:val="00706A34"/>
    <w:rsid w:val="00706AD8"/>
    <w:rsid w:val="00707064"/>
    <w:rsid w:val="007075DE"/>
    <w:rsid w:val="007109B8"/>
    <w:rsid w:val="00711713"/>
    <w:rsid w:val="00712BEE"/>
    <w:rsid w:val="00713C8A"/>
    <w:rsid w:val="00716124"/>
    <w:rsid w:val="00716C16"/>
    <w:rsid w:val="007177A6"/>
    <w:rsid w:val="007215E8"/>
    <w:rsid w:val="007219F1"/>
    <w:rsid w:val="00721D2F"/>
    <w:rsid w:val="007230A7"/>
    <w:rsid w:val="0072468E"/>
    <w:rsid w:val="0072553E"/>
    <w:rsid w:val="00731F6A"/>
    <w:rsid w:val="007326B5"/>
    <w:rsid w:val="00733273"/>
    <w:rsid w:val="00733882"/>
    <w:rsid w:val="00733AB1"/>
    <w:rsid w:val="00735F60"/>
    <w:rsid w:val="00736E3A"/>
    <w:rsid w:val="007519CD"/>
    <w:rsid w:val="00752925"/>
    <w:rsid w:val="00753C58"/>
    <w:rsid w:val="0075493A"/>
    <w:rsid w:val="007571B7"/>
    <w:rsid w:val="0075788E"/>
    <w:rsid w:val="00760104"/>
    <w:rsid w:val="00761265"/>
    <w:rsid w:val="0076217E"/>
    <w:rsid w:val="007621CB"/>
    <w:rsid w:val="00762248"/>
    <w:rsid w:val="007625F9"/>
    <w:rsid w:val="007635E7"/>
    <w:rsid w:val="00764DF5"/>
    <w:rsid w:val="00765D7C"/>
    <w:rsid w:val="007664EC"/>
    <w:rsid w:val="007668CE"/>
    <w:rsid w:val="007702F4"/>
    <w:rsid w:val="00771D87"/>
    <w:rsid w:val="00772088"/>
    <w:rsid w:val="007721E0"/>
    <w:rsid w:val="0077226D"/>
    <w:rsid w:val="007722C2"/>
    <w:rsid w:val="00773F6C"/>
    <w:rsid w:val="00774134"/>
    <w:rsid w:val="007751F4"/>
    <w:rsid w:val="00775931"/>
    <w:rsid w:val="00775FAB"/>
    <w:rsid w:val="00776B96"/>
    <w:rsid w:val="00777F1F"/>
    <w:rsid w:val="0078198F"/>
    <w:rsid w:val="00781B60"/>
    <w:rsid w:val="00781D75"/>
    <w:rsid w:val="007836CD"/>
    <w:rsid w:val="007837FB"/>
    <w:rsid w:val="00784C2F"/>
    <w:rsid w:val="00785261"/>
    <w:rsid w:val="007861C1"/>
    <w:rsid w:val="00786E14"/>
    <w:rsid w:val="00786E2F"/>
    <w:rsid w:val="00787593"/>
    <w:rsid w:val="00791010"/>
    <w:rsid w:val="0079222A"/>
    <w:rsid w:val="00795B27"/>
    <w:rsid w:val="00796EE2"/>
    <w:rsid w:val="007A0F89"/>
    <w:rsid w:val="007A2B17"/>
    <w:rsid w:val="007A2C8C"/>
    <w:rsid w:val="007A2CB8"/>
    <w:rsid w:val="007B0256"/>
    <w:rsid w:val="007B0619"/>
    <w:rsid w:val="007B0D99"/>
    <w:rsid w:val="007B1436"/>
    <w:rsid w:val="007B40D6"/>
    <w:rsid w:val="007B4D20"/>
    <w:rsid w:val="007B6388"/>
    <w:rsid w:val="007B6FB3"/>
    <w:rsid w:val="007B79CF"/>
    <w:rsid w:val="007C1AD2"/>
    <w:rsid w:val="007C1E38"/>
    <w:rsid w:val="007C3C7E"/>
    <w:rsid w:val="007C4B60"/>
    <w:rsid w:val="007C5C18"/>
    <w:rsid w:val="007C6A3B"/>
    <w:rsid w:val="007D1518"/>
    <w:rsid w:val="007D256C"/>
    <w:rsid w:val="007D2AC0"/>
    <w:rsid w:val="007D4499"/>
    <w:rsid w:val="007D5116"/>
    <w:rsid w:val="007D5E61"/>
    <w:rsid w:val="007D6455"/>
    <w:rsid w:val="007E04D7"/>
    <w:rsid w:val="007E071D"/>
    <w:rsid w:val="007E0EA7"/>
    <w:rsid w:val="007E2176"/>
    <w:rsid w:val="007E2743"/>
    <w:rsid w:val="007E2EEA"/>
    <w:rsid w:val="007E50AB"/>
    <w:rsid w:val="007E6325"/>
    <w:rsid w:val="007E66CD"/>
    <w:rsid w:val="007E7F0F"/>
    <w:rsid w:val="007F00ED"/>
    <w:rsid w:val="007F13EC"/>
    <w:rsid w:val="007F1A90"/>
    <w:rsid w:val="007F2313"/>
    <w:rsid w:val="007F3F6C"/>
    <w:rsid w:val="007F6999"/>
    <w:rsid w:val="007F6EA0"/>
    <w:rsid w:val="00800510"/>
    <w:rsid w:val="008035F7"/>
    <w:rsid w:val="00803848"/>
    <w:rsid w:val="0080661E"/>
    <w:rsid w:val="0080684F"/>
    <w:rsid w:val="008077C6"/>
    <w:rsid w:val="00807C34"/>
    <w:rsid w:val="008116B5"/>
    <w:rsid w:val="00812195"/>
    <w:rsid w:val="008152A5"/>
    <w:rsid w:val="008152D8"/>
    <w:rsid w:val="0081558B"/>
    <w:rsid w:val="008207E4"/>
    <w:rsid w:val="008233B6"/>
    <w:rsid w:val="008238F3"/>
    <w:rsid w:val="00830476"/>
    <w:rsid w:val="00830824"/>
    <w:rsid w:val="0083089B"/>
    <w:rsid w:val="00832454"/>
    <w:rsid w:val="0083555A"/>
    <w:rsid w:val="00836300"/>
    <w:rsid w:val="00836FE6"/>
    <w:rsid w:val="0083786F"/>
    <w:rsid w:val="00840413"/>
    <w:rsid w:val="00843DC3"/>
    <w:rsid w:val="0085006B"/>
    <w:rsid w:val="0085147C"/>
    <w:rsid w:val="008515A3"/>
    <w:rsid w:val="008521EA"/>
    <w:rsid w:val="00852662"/>
    <w:rsid w:val="00852C9E"/>
    <w:rsid w:val="0085396D"/>
    <w:rsid w:val="00854115"/>
    <w:rsid w:val="0085543C"/>
    <w:rsid w:val="00855CB1"/>
    <w:rsid w:val="00857190"/>
    <w:rsid w:val="00857733"/>
    <w:rsid w:val="008600AD"/>
    <w:rsid w:val="008619DF"/>
    <w:rsid w:val="00862C84"/>
    <w:rsid w:val="00863FD3"/>
    <w:rsid w:val="00864828"/>
    <w:rsid w:val="00865696"/>
    <w:rsid w:val="00866164"/>
    <w:rsid w:val="008667A8"/>
    <w:rsid w:val="0086773C"/>
    <w:rsid w:val="0087209F"/>
    <w:rsid w:val="00872AB6"/>
    <w:rsid w:val="00873108"/>
    <w:rsid w:val="0087536B"/>
    <w:rsid w:val="008802C0"/>
    <w:rsid w:val="00880FC2"/>
    <w:rsid w:val="00881230"/>
    <w:rsid w:val="0088132C"/>
    <w:rsid w:val="00882A87"/>
    <w:rsid w:val="00883BA0"/>
    <w:rsid w:val="00886EBF"/>
    <w:rsid w:val="00890AB0"/>
    <w:rsid w:val="00890D8B"/>
    <w:rsid w:val="00890E49"/>
    <w:rsid w:val="0089169C"/>
    <w:rsid w:val="00892F10"/>
    <w:rsid w:val="008933C7"/>
    <w:rsid w:val="00893BBD"/>
    <w:rsid w:val="00895A37"/>
    <w:rsid w:val="0089663E"/>
    <w:rsid w:val="0089680D"/>
    <w:rsid w:val="008A078E"/>
    <w:rsid w:val="008A1107"/>
    <w:rsid w:val="008A2409"/>
    <w:rsid w:val="008A24A3"/>
    <w:rsid w:val="008A4BDC"/>
    <w:rsid w:val="008A554A"/>
    <w:rsid w:val="008A5AA1"/>
    <w:rsid w:val="008A7999"/>
    <w:rsid w:val="008B0443"/>
    <w:rsid w:val="008B0630"/>
    <w:rsid w:val="008B1B73"/>
    <w:rsid w:val="008B25A8"/>
    <w:rsid w:val="008B346F"/>
    <w:rsid w:val="008B369C"/>
    <w:rsid w:val="008B49CB"/>
    <w:rsid w:val="008B4CA6"/>
    <w:rsid w:val="008B4DE2"/>
    <w:rsid w:val="008B55CD"/>
    <w:rsid w:val="008B63A2"/>
    <w:rsid w:val="008B748E"/>
    <w:rsid w:val="008B7F34"/>
    <w:rsid w:val="008C16A9"/>
    <w:rsid w:val="008C3615"/>
    <w:rsid w:val="008C3F06"/>
    <w:rsid w:val="008C517C"/>
    <w:rsid w:val="008C58A2"/>
    <w:rsid w:val="008C5D15"/>
    <w:rsid w:val="008C6143"/>
    <w:rsid w:val="008C6401"/>
    <w:rsid w:val="008C7CCB"/>
    <w:rsid w:val="008D068C"/>
    <w:rsid w:val="008D14EC"/>
    <w:rsid w:val="008D296D"/>
    <w:rsid w:val="008D330F"/>
    <w:rsid w:val="008D4C39"/>
    <w:rsid w:val="008D570C"/>
    <w:rsid w:val="008E0012"/>
    <w:rsid w:val="008E1D73"/>
    <w:rsid w:val="008E2096"/>
    <w:rsid w:val="008E33EA"/>
    <w:rsid w:val="008E3AF9"/>
    <w:rsid w:val="008E4ADB"/>
    <w:rsid w:val="008E4ECF"/>
    <w:rsid w:val="008E57D4"/>
    <w:rsid w:val="008E7009"/>
    <w:rsid w:val="008F04F3"/>
    <w:rsid w:val="008F505D"/>
    <w:rsid w:val="008F5D99"/>
    <w:rsid w:val="008F7E21"/>
    <w:rsid w:val="00901EAF"/>
    <w:rsid w:val="00902A70"/>
    <w:rsid w:val="009030D6"/>
    <w:rsid w:val="00905174"/>
    <w:rsid w:val="009054C0"/>
    <w:rsid w:val="00906493"/>
    <w:rsid w:val="0091040E"/>
    <w:rsid w:val="009106A8"/>
    <w:rsid w:val="00913052"/>
    <w:rsid w:val="009138DE"/>
    <w:rsid w:val="0091619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418DE"/>
    <w:rsid w:val="00942A9C"/>
    <w:rsid w:val="0094343A"/>
    <w:rsid w:val="00943693"/>
    <w:rsid w:val="009454BA"/>
    <w:rsid w:val="009459FB"/>
    <w:rsid w:val="00945D74"/>
    <w:rsid w:val="0094725D"/>
    <w:rsid w:val="00950BE4"/>
    <w:rsid w:val="0095124F"/>
    <w:rsid w:val="009517B5"/>
    <w:rsid w:val="00952E34"/>
    <w:rsid w:val="009544F7"/>
    <w:rsid w:val="009549EA"/>
    <w:rsid w:val="00954A6C"/>
    <w:rsid w:val="009556B9"/>
    <w:rsid w:val="009562AD"/>
    <w:rsid w:val="00960FC4"/>
    <w:rsid w:val="009611E3"/>
    <w:rsid w:val="0096181A"/>
    <w:rsid w:val="0096187E"/>
    <w:rsid w:val="00963528"/>
    <w:rsid w:val="009649AC"/>
    <w:rsid w:val="009653A4"/>
    <w:rsid w:val="0096619B"/>
    <w:rsid w:val="00967482"/>
    <w:rsid w:val="00967A39"/>
    <w:rsid w:val="00967D17"/>
    <w:rsid w:val="00971B1E"/>
    <w:rsid w:val="00972037"/>
    <w:rsid w:val="0097268F"/>
    <w:rsid w:val="0097290A"/>
    <w:rsid w:val="00972B4C"/>
    <w:rsid w:val="009735C1"/>
    <w:rsid w:val="00973EB6"/>
    <w:rsid w:val="00975320"/>
    <w:rsid w:val="00975BC5"/>
    <w:rsid w:val="00976060"/>
    <w:rsid w:val="009768B0"/>
    <w:rsid w:val="00977591"/>
    <w:rsid w:val="00980FE0"/>
    <w:rsid w:val="00981492"/>
    <w:rsid w:val="00981DDC"/>
    <w:rsid w:val="00982450"/>
    <w:rsid w:val="00985170"/>
    <w:rsid w:val="00986033"/>
    <w:rsid w:val="00987111"/>
    <w:rsid w:val="009875F6"/>
    <w:rsid w:val="00987621"/>
    <w:rsid w:val="00987F9E"/>
    <w:rsid w:val="00991574"/>
    <w:rsid w:val="009919CB"/>
    <w:rsid w:val="00995055"/>
    <w:rsid w:val="00995132"/>
    <w:rsid w:val="00995909"/>
    <w:rsid w:val="00995BD7"/>
    <w:rsid w:val="00996565"/>
    <w:rsid w:val="00996CB3"/>
    <w:rsid w:val="00996EF8"/>
    <w:rsid w:val="009A0382"/>
    <w:rsid w:val="009A213F"/>
    <w:rsid w:val="009A3891"/>
    <w:rsid w:val="009A65FC"/>
    <w:rsid w:val="009A66DF"/>
    <w:rsid w:val="009A7C26"/>
    <w:rsid w:val="009B1FCB"/>
    <w:rsid w:val="009B36E4"/>
    <w:rsid w:val="009B3E95"/>
    <w:rsid w:val="009B51E7"/>
    <w:rsid w:val="009B5470"/>
    <w:rsid w:val="009B7E5A"/>
    <w:rsid w:val="009C2D82"/>
    <w:rsid w:val="009C5501"/>
    <w:rsid w:val="009C5B4B"/>
    <w:rsid w:val="009C6E47"/>
    <w:rsid w:val="009C6F36"/>
    <w:rsid w:val="009C765E"/>
    <w:rsid w:val="009C7856"/>
    <w:rsid w:val="009D0F73"/>
    <w:rsid w:val="009D414E"/>
    <w:rsid w:val="009D449E"/>
    <w:rsid w:val="009E0E63"/>
    <w:rsid w:val="009E12C1"/>
    <w:rsid w:val="009E1BAE"/>
    <w:rsid w:val="009E3A97"/>
    <w:rsid w:val="009E57C8"/>
    <w:rsid w:val="009E5F9A"/>
    <w:rsid w:val="009E6165"/>
    <w:rsid w:val="009E72FA"/>
    <w:rsid w:val="009E7F07"/>
    <w:rsid w:val="009F193F"/>
    <w:rsid w:val="009F1ADB"/>
    <w:rsid w:val="009F351A"/>
    <w:rsid w:val="009F4898"/>
    <w:rsid w:val="009F6F9F"/>
    <w:rsid w:val="009F70DD"/>
    <w:rsid w:val="00A019C3"/>
    <w:rsid w:val="00A04B50"/>
    <w:rsid w:val="00A07433"/>
    <w:rsid w:val="00A1065E"/>
    <w:rsid w:val="00A10E62"/>
    <w:rsid w:val="00A15DA9"/>
    <w:rsid w:val="00A213CE"/>
    <w:rsid w:val="00A22306"/>
    <w:rsid w:val="00A23F77"/>
    <w:rsid w:val="00A2635B"/>
    <w:rsid w:val="00A27C41"/>
    <w:rsid w:val="00A309BD"/>
    <w:rsid w:val="00A33386"/>
    <w:rsid w:val="00A354E3"/>
    <w:rsid w:val="00A360A7"/>
    <w:rsid w:val="00A36675"/>
    <w:rsid w:val="00A40B96"/>
    <w:rsid w:val="00A42C82"/>
    <w:rsid w:val="00A434AF"/>
    <w:rsid w:val="00A43E8C"/>
    <w:rsid w:val="00A43F04"/>
    <w:rsid w:val="00A44F95"/>
    <w:rsid w:val="00A4644E"/>
    <w:rsid w:val="00A47AEA"/>
    <w:rsid w:val="00A50A5A"/>
    <w:rsid w:val="00A52707"/>
    <w:rsid w:val="00A5308A"/>
    <w:rsid w:val="00A545B2"/>
    <w:rsid w:val="00A54E47"/>
    <w:rsid w:val="00A5581E"/>
    <w:rsid w:val="00A56DBD"/>
    <w:rsid w:val="00A57254"/>
    <w:rsid w:val="00A576C0"/>
    <w:rsid w:val="00A61E08"/>
    <w:rsid w:val="00A6229E"/>
    <w:rsid w:val="00A65CE7"/>
    <w:rsid w:val="00A65F00"/>
    <w:rsid w:val="00A661E3"/>
    <w:rsid w:val="00A665AE"/>
    <w:rsid w:val="00A6686E"/>
    <w:rsid w:val="00A674E6"/>
    <w:rsid w:val="00A70563"/>
    <w:rsid w:val="00A712FA"/>
    <w:rsid w:val="00A71D91"/>
    <w:rsid w:val="00A73534"/>
    <w:rsid w:val="00A7358B"/>
    <w:rsid w:val="00A73FA9"/>
    <w:rsid w:val="00A7423A"/>
    <w:rsid w:val="00A743E0"/>
    <w:rsid w:val="00A75923"/>
    <w:rsid w:val="00A75A64"/>
    <w:rsid w:val="00A8142D"/>
    <w:rsid w:val="00A82D69"/>
    <w:rsid w:val="00A82DE2"/>
    <w:rsid w:val="00A83409"/>
    <w:rsid w:val="00A8436C"/>
    <w:rsid w:val="00A86F2D"/>
    <w:rsid w:val="00A91E01"/>
    <w:rsid w:val="00A9435F"/>
    <w:rsid w:val="00A95C2A"/>
    <w:rsid w:val="00AA09D9"/>
    <w:rsid w:val="00AA0DA9"/>
    <w:rsid w:val="00AA26C6"/>
    <w:rsid w:val="00AA2CA7"/>
    <w:rsid w:val="00AA47C1"/>
    <w:rsid w:val="00AA4FCA"/>
    <w:rsid w:val="00AA76A5"/>
    <w:rsid w:val="00AB02D8"/>
    <w:rsid w:val="00AB603D"/>
    <w:rsid w:val="00AB623E"/>
    <w:rsid w:val="00AB6B14"/>
    <w:rsid w:val="00AB6C8A"/>
    <w:rsid w:val="00AC09AF"/>
    <w:rsid w:val="00AC24D4"/>
    <w:rsid w:val="00AC470A"/>
    <w:rsid w:val="00AC5E2D"/>
    <w:rsid w:val="00AD0B03"/>
    <w:rsid w:val="00AD1B31"/>
    <w:rsid w:val="00AD4EBC"/>
    <w:rsid w:val="00AE0129"/>
    <w:rsid w:val="00AE0D61"/>
    <w:rsid w:val="00AE24BF"/>
    <w:rsid w:val="00AE32E8"/>
    <w:rsid w:val="00AE3E25"/>
    <w:rsid w:val="00AF1E61"/>
    <w:rsid w:val="00AF43AA"/>
    <w:rsid w:val="00AF4F1F"/>
    <w:rsid w:val="00AF55C2"/>
    <w:rsid w:val="00AF55F4"/>
    <w:rsid w:val="00AF6A46"/>
    <w:rsid w:val="00B00557"/>
    <w:rsid w:val="00B02EC7"/>
    <w:rsid w:val="00B02F64"/>
    <w:rsid w:val="00B04C25"/>
    <w:rsid w:val="00B04EF2"/>
    <w:rsid w:val="00B04FC3"/>
    <w:rsid w:val="00B05805"/>
    <w:rsid w:val="00B06227"/>
    <w:rsid w:val="00B117EC"/>
    <w:rsid w:val="00B121DA"/>
    <w:rsid w:val="00B1295A"/>
    <w:rsid w:val="00B15256"/>
    <w:rsid w:val="00B15D71"/>
    <w:rsid w:val="00B207E8"/>
    <w:rsid w:val="00B227D9"/>
    <w:rsid w:val="00B231B2"/>
    <w:rsid w:val="00B23A99"/>
    <w:rsid w:val="00B24710"/>
    <w:rsid w:val="00B25802"/>
    <w:rsid w:val="00B3051D"/>
    <w:rsid w:val="00B313E0"/>
    <w:rsid w:val="00B32089"/>
    <w:rsid w:val="00B320E8"/>
    <w:rsid w:val="00B33664"/>
    <w:rsid w:val="00B34EF6"/>
    <w:rsid w:val="00B359EF"/>
    <w:rsid w:val="00B37370"/>
    <w:rsid w:val="00B4053F"/>
    <w:rsid w:val="00B409D1"/>
    <w:rsid w:val="00B44A32"/>
    <w:rsid w:val="00B44B98"/>
    <w:rsid w:val="00B45937"/>
    <w:rsid w:val="00B46AE1"/>
    <w:rsid w:val="00B47593"/>
    <w:rsid w:val="00B5050B"/>
    <w:rsid w:val="00B52B19"/>
    <w:rsid w:val="00B5653F"/>
    <w:rsid w:val="00B56A4A"/>
    <w:rsid w:val="00B60909"/>
    <w:rsid w:val="00B60D62"/>
    <w:rsid w:val="00B61463"/>
    <w:rsid w:val="00B62313"/>
    <w:rsid w:val="00B62B34"/>
    <w:rsid w:val="00B640DA"/>
    <w:rsid w:val="00B658AF"/>
    <w:rsid w:val="00B70718"/>
    <w:rsid w:val="00B76B55"/>
    <w:rsid w:val="00B76D59"/>
    <w:rsid w:val="00B77024"/>
    <w:rsid w:val="00B773D4"/>
    <w:rsid w:val="00B804C1"/>
    <w:rsid w:val="00B80A4E"/>
    <w:rsid w:val="00B80F2C"/>
    <w:rsid w:val="00B81D49"/>
    <w:rsid w:val="00B837CB"/>
    <w:rsid w:val="00B854D9"/>
    <w:rsid w:val="00B86D70"/>
    <w:rsid w:val="00B910C4"/>
    <w:rsid w:val="00B9274C"/>
    <w:rsid w:val="00B9293A"/>
    <w:rsid w:val="00B9299A"/>
    <w:rsid w:val="00B95155"/>
    <w:rsid w:val="00B95378"/>
    <w:rsid w:val="00B9634F"/>
    <w:rsid w:val="00B9773D"/>
    <w:rsid w:val="00BA05E4"/>
    <w:rsid w:val="00BA1651"/>
    <w:rsid w:val="00BA2DB9"/>
    <w:rsid w:val="00BA2EC1"/>
    <w:rsid w:val="00BA3CDC"/>
    <w:rsid w:val="00BA4AFC"/>
    <w:rsid w:val="00BA539B"/>
    <w:rsid w:val="00BA65B1"/>
    <w:rsid w:val="00BA6CE1"/>
    <w:rsid w:val="00BB06ED"/>
    <w:rsid w:val="00BB383A"/>
    <w:rsid w:val="00BC0759"/>
    <w:rsid w:val="00BC24CF"/>
    <w:rsid w:val="00BC4E19"/>
    <w:rsid w:val="00BC569E"/>
    <w:rsid w:val="00BC5A1B"/>
    <w:rsid w:val="00BC5E88"/>
    <w:rsid w:val="00BC66C0"/>
    <w:rsid w:val="00BD1778"/>
    <w:rsid w:val="00BD1DF8"/>
    <w:rsid w:val="00BD2A96"/>
    <w:rsid w:val="00BD4024"/>
    <w:rsid w:val="00BD4CDE"/>
    <w:rsid w:val="00BD50C8"/>
    <w:rsid w:val="00BD53D8"/>
    <w:rsid w:val="00BD58A8"/>
    <w:rsid w:val="00BD5D67"/>
    <w:rsid w:val="00BD604F"/>
    <w:rsid w:val="00BD60BD"/>
    <w:rsid w:val="00BD65F4"/>
    <w:rsid w:val="00BD7B74"/>
    <w:rsid w:val="00BE2E16"/>
    <w:rsid w:val="00BE4812"/>
    <w:rsid w:val="00BE4C7C"/>
    <w:rsid w:val="00BE632A"/>
    <w:rsid w:val="00BE6F53"/>
    <w:rsid w:val="00BE70D4"/>
    <w:rsid w:val="00BE7148"/>
    <w:rsid w:val="00BF0BCB"/>
    <w:rsid w:val="00BF276E"/>
    <w:rsid w:val="00BF3C9B"/>
    <w:rsid w:val="00BF4816"/>
    <w:rsid w:val="00BF54E5"/>
    <w:rsid w:val="00BF6DC3"/>
    <w:rsid w:val="00BF7767"/>
    <w:rsid w:val="00C02A97"/>
    <w:rsid w:val="00C03F10"/>
    <w:rsid w:val="00C06AAE"/>
    <w:rsid w:val="00C07173"/>
    <w:rsid w:val="00C104C2"/>
    <w:rsid w:val="00C111ED"/>
    <w:rsid w:val="00C11641"/>
    <w:rsid w:val="00C119B0"/>
    <w:rsid w:val="00C12022"/>
    <w:rsid w:val="00C131C6"/>
    <w:rsid w:val="00C14F7E"/>
    <w:rsid w:val="00C15D93"/>
    <w:rsid w:val="00C163B9"/>
    <w:rsid w:val="00C1690B"/>
    <w:rsid w:val="00C16D2C"/>
    <w:rsid w:val="00C17235"/>
    <w:rsid w:val="00C17E6B"/>
    <w:rsid w:val="00C20B55"/>
    <w:rsid w:val="00C21198"/>
    <w:rsid w:val="00C222C8"/>
    <w:rsid w:val="00C22D6D"/>
    <w:rsid w:val="00C233D3"/>
    <w:rsid w:val="00C234BD"/>
    <w:rsid w:val="00C27374"/>
    <w:rsid w:val="00C3231D"/>
    <w:rsid w:val="00C32D98"/>
    <w:rsid w:val="00C3454D"/>
    <w:rsid w:val="00C359BC"/>
    <w:rsid w:val="00C41608"/>
    <w:rsid w:val="00C41B8F"/>
    <w:rsid w:val="00C41C73"/>
    <w:rsid w:val="00C41EB6"/>
    <w:rsid w:val="00C44433"/>
    <w:rsid w:val="00C46EEB"/>
    <w:rsid w:val="00C47581"/>
    <w:rsid w:val="00C47EF1"/>
    <w:rsid w:val="00C500AD"/>
    <w:rsid w:val="00C508D7"/>
    <w:rsid w:val="00C52694"/>
    <w:rsid w:val="00C531AF"/>
    <w:rsid w:val="00C536D4"/>
    <w:rsid w:val="00C537BB"/>
    <w:rsid w:val="00C5431F"/>
    <w:rsid w:val="00C557BC"/>
    <w:rsid w:val="00C55B55"/>
    <w:rsid w:val="00C562E5"/>
    <w:rsid w:val="00C5695C"/>
    <w:rsid w:val="00C56F54"/>
    <w:rsid w:val="00C570C5"/>
    <w:rsid w:val="00C57115"/>
    <w:rsid w:val="00C57F9A"/>
    <w:rsid w:val="00C62793"/>
    <w:rsid w:val="00C62F3C"/>
    <w:rsid w:val="00C63231"/>
    <w:rsid w:val="00C6355F"/>
    <w:rsid w:val="00C64227"/>
    <w:rsid w:val="00C66860"/>
    <w:rsid w:val="00C66E70"/>
    <w:rsid w:val="00C672FB"/>
    <w:rsid w:val="00C70E87"/>
    <w:rsid w:val="00C7343E"/>
    <w:rsid w:val="00C73823"/>
    <w:rsid w:val="00C74DA8"/>
    <w:rsid w:val="00C75294"/>
    <w:rsid w:val="00C7598D"/>
    <w:rsid w:val="00C763E0"/>
    <w:rsid w:val="00C819A0"/>
    <w:rsid w:val="00C8311A"/>
    <w:rsid w:val="00C834CE"/>
    <w:rsid w:val="00C85193"/>
    <w:rsid w:val="00C85748"/>
    <w:rsid w:val="00C85C60"/>
    <w:rsid w:val="00C85C8A"/>
    <w:rsid w:val="00C87B57"/>
    <w:rsid w:val="00C90CD3"/>
    <w:rsid w:val="00C9399E"/>
    <w:rsid w:val="00C968E0"/>
    <w:rsid w:val="00C979F6"/>
    <w:rsid w:val="00C97ED6"/>
    <w:rsid w:val="00CA1ADC"/>
    <w:rsid w:val="00CA3780"/>
    <w:rsid w:val="00CA384A"/>
    <w:rsid w:val="00CA5762"/>
    <w:rsid w:val="00CA6061"/>
    <w:rsid w:val="00CA6E39"/>
    <w:rsid w:val="00CA7CE5"/>
    <w:rsid w:val="00CB0568"/>
    <w:rsid w:val="00CB0F78"/>
    <w:rsid w:val="00CB108F"/>
    <w:rsid w:val="00CB2AB6"/>
    <w:rsid w:val="00CB67B4"/>
    <w:rsid w:val="00CB6BD6"/>
    <w:rsid w:val="00CB77DC"/>
    <w:rsid w:val="00CB7D9B"/>
    <w:rsid w:val="00CC1158"/>
    <w:rsid w:val="00CC32F5"/>
    <w:rsid w:val="00CC4175"/>
    <w:rsid w:val="00CC4754"/>
    <w:rsid w:val="00CC73CA"/>
    <w:rsid w:val="00CD0CCE"/>
    <w:rsid w:val="00CD1CE3"/>
    <w:rsid w:val="00CD1CEB"/>
    <w:rsid w:val="00CD3579"/>
    <w:rsid w:val="00CD53B0"/>
    <w:rsid w:val="00CD54AF"/>
    <w:rsid w:val="00CD599B"/>
    <w:rsid w:val="00CD6810"/>
    <w:rsid w:val="00CD68BE"/>
    <w:rsid w:val="00CD730F"/>
    <w:rsid w:val="00CD7CF3"/>
    <w:rsid w:val="00CD7D05"/>
    <w:rsid w:val="00CE1DE3"/>
    <w:rsid w:val="00CE2851"/>
    <w:rsid w:val="00CE408D"/>
    <w:rsid w:val="00CE5C88"/>
    <w:rsid w:val="00CE60E2"/>
    <w:rsid w:val="00CE64D6"/>
    <w:rsid w:val="00CE678A"/>
    <w:rsid w:val="00CE69C1"/>
    <w:rsid w:val="00CF2B90"/>
    <w:rsid w:val="00CF49A8"/>
    <w:rsid w:val="00CF4F62"/>
    <w:rsid w:val="00CF5C99"/>
    <w:rsid w:val="00CF6E13"/>
    <w:rsid w:val="00D005E6"/>
    <w:rsid w:val="00D011D4"/>
    <w:rsid w:val="00D039AD"/>
    <w:rsid w:val="00D04384"/>
    <w:rsid w:val="00D05293"/>
    <w:rsid w:val="00D05658"/>
    <w:rsid w:val="00D06942"/>
    <w:rsid w:val="00D06A40"/>
    <w:rsid w:val="00D07ABF"/>
    <w:rsid w:val="00D12192"/>
    <w:rsid w:val="00D12ED1"/>
    <w:rsid w:val="00D13398"/>
    <w:rsid w:val="00D137D6"/>
    <w:rsid w:val="00D14239"/>
    <w:rsid w:val="00D152F1"/>
    <w:rsid w:val="00D15556"/>
    <w:rsid w:val="00D159BF"/>
    <w:rsid w:val="00D15CA9"/>
    <w:rsid w:val="00D15F7B"/>
    <w:rsid w:val="00D17B02"/>
    <w:rsid w:val="00D17C7B"/>
    <w:rsid w:val="00D21949"/>
    <w:rsid w:val="00D235F8"/>
    <w:rsid w:val="00D2766E"/>
    <w:rsid w:val="00D3056F"/>
    <w:rsid w:val="00D31648"/>
    <w:rsid w:val="00D3202D"/>
    <w:rsid w:val="00D33A88"/>
    <w:rsid w:val="00D34BC3"/>
    <w:rsid w:val="00D363CD"/>
    <w:rsid w:val="00D37637"/>
    <w:rsid w:val="00D41432"/>
    <w:rsid w:val="00D43363"/>
    <w:rsid w:val="00D45420"/>
    <w:rsid w:val="00D46D62"/>
    <w:rsid w:val="00D5033E"/>
    <w:rsid w:val="00D519F3"/>
    <w:rsid w:val="00D52B3E"/>
    <w:rsid w:val="00D52D8F"/>
    <w:rsid w:val="00D5446C"/>
    <w:rsid w:val="00D54BD6"/>
    <w:rsid w:val="00D54F8E"/>
    <w:rsid w:val="00D5627C"/>
    <w:rsid w:val="00D57227"/>
    <w:rsid w:val="00D57524"/>
    <w:rsid w:val="00D579AC"/>
    <w:rsid w:val="00D6031F"/>
    <w:rsid w:val="00D65E52"/>
    <w:rsid w:val="00D706A3"/>
    <w:rsid w:val="00D70ACB"/>
    <w:rsid w:val="00D70AFD"/>
    <w:rsid w:val="00D70E6F"/>
    <w:rsid w:val="00D71DC4"/>
    <w:rsid w:val="00D7343A"/>
    <w:rsid w:val="00D7499B"/>
    <w:rsid w:val="00D76395"/>
    <w:rsid w:val="00D82084"/>
    <w:rsid w:val="00D82214"/>
    <w:rsid w:val="00D838CA"/>
    <w:rsid w:val="00D83C9E"/>
    <w:rsid w:val="00D84224"/>
    <w:rsid w:val="00D84261"/>
    <w:rsid w:val="00D84CB0"/>
    <w:rsid w:val="00D85688"/>
    <w:rsid w:val="00D85B9F"/>
    <w:rsid w:val="00D85C9C"/>
    <w:rsid w:val="00D86795"/>
    <w:rsid w:val="00D86E5B"/>
    <w:rsid w:val="00D87CFB"/>
    <w:rsid w:val="00D9120E"/>
    <w:rsid w:val="00D91BC9"/>
    <w:rsid w:val="00D94018"/>
    <w:rsid w:val="00D963F1"/>
    <w:rsid w:val="00D975F6"/>
    <w:rsid w:val="00D97ECD"/>
    <w:rsid w:val="00DA0288"/>
    <w:rsid w:val="00DA1F37"/>
    <w:rsid w:val="00DA236F"/>
    <w:rsid w:val="00DA2A81"/>
    <w:rsid w:val="00DA6432"/>
    <w:rsid w:val="00DB00AC"/>
    <w:rsid w:val="00DB1109"/>
    <w:rsid w:val="00DB36FF"/>
    <w:rsid w:val="00DB42DF"/>
    <w:rsid w:val="00DB4B44"/>
    <w:rsid w:val="00DB4BA6"/>
    <w:rsid w:val="00DB51D3"/>
    <w:rsid w:val="00DB6C89"/>
    <w:rsid w:val="00DC0777"/>
    <w:rsid w:val="00DC0A5C"/>
    <w:rsid w:val="00DC1594"/>
    <w:rsid w:val="00DC1C10"/>
    <w:rsid w:val="00DC24DC"/>
    <w:rsid w:val="00DC3ED7"/>
    <w:rsid w:val="00DC5B18"/>
    <w:rsid w:val="00DC5FF9"/>
    <w:rsid w:val="00DC6CBE"/>
    <w:rsid w:val="00DD1AF7"/>
    <w:rsid w:val="00DD25B2"/>
    <w:rsid w:val="00DD2EBF"/>
    <w:rsid w:val="00DD344D"/>
    <w:rsid w:val="00DD3879"/>
    <w:rsid w:val="00DD38DC"/>
    <w:rsid w:val="00DD3E29"/>
    <w:rsid w:val="00DD4F37"/>
    <w:rsid w:val="00DD6692"/>
    <w:rsid w:val="00DD716D"/>
    <w:rsid w:val="00DD7E17"/>
    <w:rsid w:val="00DE00AC"/>
    <w:rsid w:val="00DE0234"/>
    <w:rsid w:val="00DE0B9A"/>
    <w:rsid w:val="00DE4486"/>
    <w:rsid w:val="00DE5213"/>
    <w:rsid w:val="00DE5D9A"/>
    <w:rsid w:val="00DE71F1"/>
    <w:rsid w:val="00DF0985"/>
    <w:rsid w:val="00DF26B5"/>
    <w:rsid w:val="00DF2A41"/>
    <w:rsid w:val="00DF5C10"/>
    <w:rsid w:val="00DF5CCB"/>
    <w:rsid w:val="00DF5E3B"/>
    <w:rsid w:val="00DF71B3"/>
    <w:rsid w:val="00E005E0"/>
    <w:rsid w:val="00E041EA"/>
    <w:rsid w:val="00E06723"/>
    <w:rsid w:val="00E1097C"/>
    <w:rsid w:val="00E10E99"/>
    <w:rsid w:val="00E11170"/>
    <w:rsid w:val="00E12870"/>
    <w:rsid w:val="00E16A26"/>
    <w:rsid w:val="00E202A2"/>
    <w:rsid w:val="00E205E9"/>
    <w:rsid w:val="00E21EAC"/>
    <w:rsid w:val="00E27A53"/>
    <w:rsid w:val="00E3014F"/>
    <w:rsid w:val="00E302D9"/>
    <w:rsid w:val="00E30E98"/>
    <w:rsid w:val="00E31682"/>
    <w:rsid w:val="00E31A04"/>
    <w:rsid w:val="00E323D2"/>
    <w:rsid w:val="00E32470"/>
    <w:rsid w:val="00E3626C"/>
    <w:rsid w:val="00E36F03"/>
    <w:rsid w:val="00E37356"/>
    <w:rsid w:val="00E37CD4"/>
    <w:rsid w:val="00E41E33"/>
    <w:rsid w:val="00E42952"/>
    <w:rsid w:val="00E43AAF"/>
    <w:rsid w:val="00E43C71"/>
    <w:rsid w:val="00E45038"/>
    <w:rsid w:val="00E45855"/>
    <w:rsid w:val="00E459B7"/>
    <w:rsid w:val="00E4628A"/>
    <w:rsid w:val="00E4734B"/>
    <w:rsid w:val="00E4784A"/>
    <w:rsid w:val="00E51784"/>
    <w:rsid w:val="00E51E5F"/>
    <w:rsid w:val="00E534E3"/>
    <w:rsid w:val="00E536B7"/>
    <w:rsid w:val="00E53947"/>
    <w:rsid w:val="00E56861"/>
    <w:rsid w:val="00E57965"/>
    <w:rsid w:val="00E600B7"/>
    <w:rsid w:val="00E6459D"/>
    <w:rsid w:val="00E65484"/>
    <w:rsid w:val="00E65496"/>
    <w:rsid w:val="00E66C31"/>
    <w:rsid w:val="00E66FF6"/>
    <w:rsid w:val="00E700B8"/>
    <w:rsid w:val="00E74A10"/>
    <w:rsid w:val="00E765CA"/>
    <w:rsid w:val="00E76A69"/>
    <w:rsid w:val="00E77D76"/>
    <w:rsid w:val="00E809C6"/>
    <w:rsid w:val="00E813FB"/>
    <w:rsid w:val="00E82F46"/>
    <w:rsid w:val="00E91943"/>
    <w:rsid w:val="00E93F35"/>
    <w:rsid w:val="00E96534"/>
    <w:rsid w:val="00E96E04"/>
    <w:rsid w:val="00E970CA"/>
    <w:rsid w:val="00EA1761"/>
    <w:rsid w:val="00EA3527"/>
    <w:rsid w:val="00EA37F1"/>
    <w:rsid w:val="00EA5B42"/>
    <w:rsid w:val="00EA621C"/>
    <w:rsid w:val="00EA6369"/>
    <w:rsid w:val="00EB1CB5"/>
    <w:rsid w:val="00EB28F6"/>
    <w:rsid w:val="00EB2E64"/>
    <w:rsid w:val="00EB3ADC"/>
    <w:rsid w:val="00EB4239"/>
    <w:rsid w:val="00EB47F3"/>
    <w:rsid w:val="00EB4E23"/>
    <w:rsid w:val="00EB62DC"/>
    <w:rsid w:val="00EB65A9"/>
    <w:rsid w:val="00EB6FD9"/>
    <w:rsid w:val="00EC0AA2"/>
    <w:rsid w:val="00EC23C8"/>
    <w:rsid w:val="00EC37B2"/>
    <w:rsid w:val="00EC432A"/>
    <w:rsid w:val="00EC46C5"/>
    <w:rsid w:val="00EC4762"/>
    <w:rsid w:val="00EC4C95"/>
    <w:rsid w:val="00EC4FB4"/>
    <w:rsid w:val="00EC57BB"/>
    <w:rsid w:val="00EC66D4"/>
    <w:rsid w:val="00EC73BF"/>
    <w:rsid w:val="00EC7803"/>
    <w:rsid w:val="00ED088B"/>
    <w:rsid w:val="00ED1E5F"/>
    <w:rsid w:val="00ED2C2E"/>
    <w:rsid w:val="00ED3665"/>
    <w:rsid w:val="00ED46E2"/>
    <w:rsid w:val="00ED4CD0"/>
    <w:rsid w:val="00ED5153"/>
    <w:rsid w:val="00ED5403"/>
    <w:rsid w:val="00ED5E28"/>
    <w:rsid w:val="00ED6E6A"/>
    <w:rsid w:val="00EE0251"/>
    <w:rsid w:val="00EE3D25"/>
    <w:rsid w:val="00EE5246"/>
    <w:rsid w:val="00EE54E1"/>
    <w:rsid w:val="00EE6B80"/>
    <w:rsid w:val="00EF0F36"/>
    <w:rsid w:val="00EF1E98"/>
    <w:rsid w:val="00EF5829"/>
    <w:rsid w:val="00EF5886"/>
    <w:rsid w:val="00EF6B46"/>
    <w:rsid w:val="00F016CD"/>
    <w:rsid w:val="00F021C3"/>
    <w:rsid w:val="00F04074"/>
    <w:rsid w:val="00F05159"/>
    <w:rsid w:val="00F05796"/>
    <w:rsid w:val="00F06B77"/>
    <w:rsid w:val="00F1564A"/>
    <w:rsid w:val="00F15711"/>
    <w:rsid w:val="00F16609"/>
    <w:rsid w:val="00F2119D"/>
    <w:rsid w:val="00F21A08"/>
    <w:rsid w:val="00F21E2B"/>
    <w:rsid w:val="00F22C58"/>
    <w:rsid w:val="00F23353"/>
    <w:rsid w:val="00F24910"/>
    <w:rsid w:val="00F24A28"/>
    <w:rsid w:val="00F25B7B"/>
    <w:rsid w:val="00F31784"/>
    <w:rsid w:val="00F31CD4"/>
    <w:rsid w:val="00F3275E"/>
    <w:rsid w:val="00F343C7"/>
    <w:rsid w:val="00F370C3"/>
    <w:rsid w:val="00F40845"/>
    <w:rsid w:val="00F424E1"/>
    <w:rsid w:val="00F43C41"/>
    <w:rsid w:val="00F44BB7"/>
    <w:rsid w:val="00F44F4D"/>
    <w:rsid w:val="00F45EB9"/>
    <w:rsid w:val="00F46840"/>
    <w:rsid w:val="00F509EA"/>
    <w:rsid w:val="00F52078"/>
    <w:rsid w:val="00F52CFF"/>
    <w:rsid w:val="00F55A39"/>
    <w:rsid w:val="00F56768"/>
    <w:rsid w:val="00F61CF7"/>
    <w:rsid w:val="00F62FAA"/>
    <w:rsid w:val="00F63CBE"/>
    <w:rsid w:val="00F63DF2"/>
    <w:rsid w:val="00F64F58"/>
    <w:rsid w:val="00F7051C"/>
    <w:rsid w:val="00F7086A"/>
    <w:rsid w:val="00F7256A"/>
    <w:rsid w:val="00F73A76"/>
    <w:rsid w:val="00F770C9"/>
    <w:rsid w:val="00F81FF4"/>
    <w:rsid w:val="00F8214D"/>
    <w:rsid w:val="00F8449D"/>
    <w:rsid w:val="00F84931"/>
    <w:rsid w:val="00F84E15"/>
    <w:rsid w:val="00F850E4"/>
    <w:rsid w:val="00F87BA2"/>
    <w:rsid w:val="00F910F6"/>
    <w:rsid w:val="00F91791"/>
    <w:rsid w:val="00F91AE0"/>
    <w:rsid w:val="00F91E23"/>
    <w:rsid w:val="00F92EB6"/>
    <w:rsid w:val="00FA2E01"/>
    <w:rsid w:val="00FA4383"/>
    <w:rsid w:val="00FA4780"/>
    <w:rsid w:val="00FA5BDC"/>
    <w:rsid w:val="00FA5CB9"/>
    <w:rsid w:val="00FA6146"/>
    <w:rsid w:val="00FA6A23"/>
    <w:rsid w:val="00FA7850"/>
    <w:rsid w:val="00FB0CD9"/>
    <w:rsid w:val="00FB0CE5"/>
    <w:rsid w:val="00FB1060"/>
    <w:rsid w:val="00FB2BB6"/>
    <w:rsid w:val="00FB4859"/>
    <w:rsid w:val="00FB5514"/>
    <w:rsid w:val="00FB7395"/>
    <w:rsid w:val="00FC2950"/>
    <w:rsid w:val="00FC6116"/>
    <w:rsid w:val="00FD1A69"/>
    <w:rsid w:val="00FD2DAC"/>
    <w:rsid w:val="00FD5517"/>
    <w:rsid w:val="00FD55CF"/>
    <w:rsid w:val="00FD739C"/>
    <w:rsid w:val="00FD7CA1"/>
    <w:rsid w:val="00FE1BE2"/>
    <w:rsid w:val="00FE1F8B"/>
    <w:rsid w:val="00FE2B6E"/>
    <w:rsid w:val="00FE4605"/>
    <w:rsid w:val="00FE67D3"/>
    <w:rsid w:val="00FE78C4"/>
    <w:rsid w:val="00FE7F34"/>
    <w:rsid w:val="00FF0735"/>
    <w:rsid w:val="00FF0979"/>
    <w:rsid w:val="00FF0C36"/>
    <w:rsid w:val="00FF366E"/>
    <w:rsid w:val="00FF4D1F"/>
    <w:rsid w:val="00FF51FC"/>
    <w:rsid w:val="00FF5A37"/>
    <w:rsid w:val="00FF6030"/>
    <w:rsid w:val="00FF6DD1"/>
    <w:rsid w:val="00FF7BD3"/>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B8897"/>
  <w15:docId w15:val="{F27BAA70-CC7A-4686-BBD2-D3B9157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C59"/>
    <w:rPr>
      <w:b/>
      <w:color w:val="6B2976" w:themeColor="accent4"/>
    </w:rPr>
  </w:style>
  <w:style w:type="character" w:customStyle="1" w:styleId="Heading2Char">
    <w:name w:val="Heading 2 Char"/>
    <w:basedOn w:val="DefaultParagraphFont"/>
    <w:link w:val="Heading2"/>
    <w:uiPriority w:val="9"/>
    <w:rsid w:val="00920C59"/>
    <w:rPr>
      <w:b/>
      <w:sz w:val="26"/>
      <w:szCs w:val="26"/>
    </w:rPr>
  </w:style>
  <w:style w:type="character" w:customStyle="1" w:styleId="Heading1Char">
    <w:name w:val="Heading 1 Char"/>
    <w:basedOn w:val="DefaultParagraphFont"/>
    <w:link w:val="Heading1"/>
    <w:uiPriority w:val="9"/>
    <w:rsid w:val="00CC1158"/>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53A6B"/>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u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customStyle="1" w:styleId="EndnoteTextChar">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920C59"/>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 w:type="table" w:customStyle="1" w:styleId="GridTable4-Accent12">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D05658"/>
    <w:rPr>
      <w:color w:val="605E5C"/>
      <w:shd w:val="clear" w:color="auto" w:fill="E1DFDD"/>
    </w:rPr>
  </w:style>
  <w:style w:type="paragraph" w:customStyle="1" w:styleId="Style2">
    <w:name w:val="Style2"/>
    <w:basedOn w:val="Heading3"/>
    <w:link w:val="Style2Char"/>
    <w:qFormat/>
    <w:rsid w:val="00293845"/>
    <w:pPr>
      <w:numPr>
        <w:numId w:val="11"/>
      </w:numPr>
      <w:ind w:left="720"/>
      <w:outlineLvl w:val="9"/>
    </w:pPr>
  </w:style>
  <w:style w:type="character" w:customStyle="1" w:styleId="Style2Char">
    <w:name w:val="Style2 Char"/>
    <w:basedOn w:val="Heading3Char"/>
    <w:link w:val="Style2"/>
    <w:rsid w:val="00293845"/>
    <w:rPr>
      <w:b/>
      <w:color w:val="6B2976" w:themeColor="accent4"/>
    </w:rPr>
  </w:style>
  <w:style w:type="character" w:styleId="UnresolvedMention">
    <w:name w:val="Unresolved Mention"/>
    <w:basedOn w:val="DefaultParagraphFont"/>
    <w:uiPriority w:val="99"/>
    <w:semiHidden/>
    <w:unhideWhenUsed/>
    <w:rsid w:val="002F5B73"/>
    <w:rPr>
      <w:color w:val="605E5C"/>
      <w:shd w:val="clear" w:color="auto" w:fill="E1DFDD"/>
    </w:rPr>
  </w:style>
  <w:style w:type="paragraph" w:customStyle="1" w:styleId="xl65">
    <w:name w:val="xl65"/>
    <w:basedOn w:val="Normal"/>
    <w:rsid w:val="00B95378"/>
    <w:pPr>
      <w:pBdr>
        <w:top w:val="single" w:sz="8" w:space="0" w:color="6B2976"/>
        <w:left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6">
    <w:name w:val="xl66"/>
    <w:basedOn w:val="Normal"/>
    <w:rsid w:val="00B95378"/>
    <w:pPr>
      <w:pBdr>
        <w:top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7">
    <w:name w:val="xl67"/>
    <w:basedOn w:val="Normal"/>
    <w:rsid w:val="00B95378"/>
    <w:pPr>
      <w:pBdr>
        <w:top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8">
    <w:name w:val="xl68"/>
    <w:basedOn w:val="Normal"/>
    <w:rsid w:val="00B95378"/>
    <w:pPr>
      <w:pBdr>
        <w:top w:val="single" w:sz="8" w:space="0" w:color="6B2976"/>
        <w:bottom w:val="single" w:sz="8" w:space="0" w:color="6B2976"/>
        <w:right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9">
    <w:name w:val="xl69"/>
    <w:basedOn w:val="Normal"/>
    <w:rsid w:val="00B95378"/>
    <w:pPr>
      <w:pBdr>
        <w:left w:val="single" w:sz="8" w:space="0" w:color="B962C8"/>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0">
    <w:name w:val="xl70"/>
    <w:basedOn w:val="Normal"/>
    <w:rsid w:val="00B95378"/>
    <w:pPr>
      <w:pBdr>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1">
    <w:name w:val="xl71"/>
    <w:basedOn w:val="Normal"/>
    <w:rsid w:val="00B95378"/>
    <w:pPr>
      <w:pBdr>
        <w:bottom w:val="single" w:sz="8" w:space="0" w:color="B962C8"/>
        <w:right w:val="single" w:sz="8" w:space="0" w:color="B962C8"/>
      </w:pBdr>
      <w:shd w:val="clear" w:color="000000" w:fill="E8CAED"/>
      <w:spacing w:beforeAutospacing="1" w:afterAutospacing="1" w:line="240" w:lineRule="auto"/>
      <w:textAlignment w:val="top"/>
    </w:pPr>
    <w:rPr>
      <w:rFonts w:ascii="Arial" w:eastAsia="Times New Roman" w:hAnsi="Arial" w:cs="Arial"/>
      <w:sz w:val="24"/>
      <w:szCs w:val="24"/>
      <w:lang w:eastAsia="en-AU"/>
    </w:rPr>
  </w:style>
  <w:style w:type="paragraph" w:customStyle="1" w:styleId="xl72">
    <w:name w:val="xl72"/>
    <w:basedOn w:val="Normal"/>
    <w:rsid w:val="00B95378"/>
    <w:pPr>
      <w:pBdr>
        <w:left w:val="single" w:sz="8" w:space="0" w:color="B962C8"/>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3">
    <w:name w:val="xl73"/>
    <w:basedOn w:val="Normal"/>
    <w:rsid w:val="00B95378"/>
    <w:pPr>
      <w:pBdr>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4">
    <w:name w:val="xl74"/>
    <w:basedOn w:val="Normal"/>
    <w:rsid w:val="00B95378"/>
    <w:pPr>
      <w:pBdr>
        <w:bottom w:val="single" w:sz="8" w:space="0" w:color="B962C8"/>
        <w:right w:val="single" w:sz="8" w:space="0" w:color="B962C8"/>
      </w:pBdr>
      <w:spacing w:beforeAutospacing="1" w:afterAutospacing="1" w:line="240" w:lineRule="auto"/>
      <w:textAlignment w:val="top"/>
    </w:pPr>
    <w:rPr>
      <w:rFonts w:ascii="Arial" w:eastAsia="Times New Roman" w:hAnsi="Arial" w:cs="Arial"/>
      <w:sz w:val="24"/>
      <w:szCs w:val="24"/>
      <w:lang w:eastAsia="en-AU"/>
    </w:rPr>
  </w:style>
  <w:style w:type="paragraph" w:customStyle="1" w:styleId="xl75">
    <w:name w:val="xl75"/>
    <w:basedOn w:val="Normal"/>
    <w:rsid w:val="00B95378"/>
    <w:pPr>
      <w:pBdr>
        <w:left w:val="single" w:sz="8" w:space="0" w:color="B962C8"/>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6">
    <w:name w:val="xl76"/>
    <w:basedOn w:val="Normal"/>
    <w:rsid w:val="00B95378"/>
    <w:pPr>
      <w:pBdr>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7">
    <w:name w:val="xl77"/>
    <w:basedOn w:val="Normal"/>
    <w:rsid w:val="00B95378"/>
    <w:pPr>
      <w:pBdr>
        <w:left w:val="single" w:sz="8" w:space="0" w:color="B962C8"/>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8">
    <w:name w:val="xl78"/>
    <w:basedOn w:val="Normal"/>
    <w:rsid w:val="00B95378"/>
    <w:pPr>
      <w:pBdr>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FF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191187967">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64653332">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2225305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534154967">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rates/key-superannuation-rates-and-thresholds/?anchor=Superguaranteepercentage" TargetMode="External"/><Relationship Id="rId3" Type="http://schemas.openxmlformats.org/officeDocument/2006/relationships/hyperlink" Target="https://www.fairwork.gov.au/leave/annual-leave" TargetMode="External"/><Relationship Id="rId7" Type="http://schemas.openxmlformats.org/officeDocument/2006/relationships/hyperlink" Target="https://www.fairwork.gov.au/leave/long-service-leav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https://library.fairwork.gov.au/award/?krn=ma000100" TargetMode="External"/><Relationship Id="rId6" Type="http://schemas.openxmlformats.org/officeDocument/2006/relationships/hyperlink" Target="https://www.fairwork.gov.au/leave/family-and-domestic-violence-leave/employer-guide-to-family-and-domestic-violenc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customXml/itemProps3.xml><?xml version="1.0" encoding="utf-8"?>
<ds:datastoreItem xmlns:ds="http://schemas.openxmlformats.org/officeDocument/2006/customXml" ds:itemID="{D9D842B3-8361-4409-93CD-0185F84BC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33163</CharactersWithSpaces>
  <SharedDoc>false</SharedDoc>
  <HLinks>
    <vt:vector size="180" baseType="variant">
      <vt:variant>
        <vt:i4>7012387</vt:i4>
      </vt:variant>
      <vt:variant>
        <vt:i4>162</vt:i4>
      </vt:variant>
      <vt:variant>
        <vt:i4>0</vt:i4>
      </vt:variant>
      <vt:variant>
        <vt:i4>5</vt:i4>
      </vt:variant>
      <vt:variant>
        <vt:lpwstr>https://www.ndis.gov.au/providers/pricing-arrangements</vt:lpwstr>
      </vt:variant>
      <vt:variant>
        <vt:lpwstr/>
      </vt:variant>
      <vt:variant>
        <vt:i4>1245239</vt:i4>
      </vt:variant>
      <vt:variant>
        <vt:i4>113</vt:i4>
      </vt:variant>
      <vt:variant>
        <vt:i4>0</vt:i4>
      </vt:variant>
      <vt:variant>
        <vt:i4>5</vt:i4>
      </vt:variant>
      <vt:variant>
        <vt:lpwstr/>
      </vt:variant>
      <vt:variant>
        <vt:lpwstr>_Toc136381857</vt:lpwstr>
      </vt:variant>
      <vt:variant>
        <vt:i4>1245239</vt:i4>
      </vt:variant>
      <vt:variant>
        <vt:i4>107</vt:i4>
      </vt:variant>
      <vt:variant>
        <vt:i4>0</vt:i4>
      </vt:variant>
      <vt:variant>
        <vt:i4>5</vt:i4>
      </vt:variant>
      <vt:variant>
        <vt:lpwstr/>
      </vt:variant>
      <vt:variant>
        <vt:lpwstr>_Toc136381856</vt:lpwstr>
      </vt:variant>
      <vt:variant>
        <vt:i4>1245239</vt:i4>
      </vt:variant>
      <vt:variant>
        <vt:i4>101</vt:i4>
      </vt:variant>
      <vt:variant>
        <vt:i4>0</vt:i4>
      </vt:variant>
      <vt:variant>
        <vt:i4>5</vt:i4>
      </vt:variant>
      <vt:variant>
        <vt:lpwstr/>
      </vt:variant>
      <vt:variant>
        <vt:lpwstr>_Toc136381855</vt:lpwstr>
      </vt:variant>
      <vt:variant>
        <vt:i4>1245239</vt:i4>
      </vt:variant>
      <vt:variant>
        <vt:i4>95</vt:i4>
      </vt:variant>
      <vt:variant>
        <vt:i4>0</vt:i4>
      </vt:variant>
      <vt:variant>
        <vt:i4>5</vt:i4>
      </vt:variant>
      <vt:variant>
        <vt:lpwstr/>
      </vt:variant>
      <vt:variant>
        <vt:lpwstr>_Toc136381854</vt:lpwstr>
      </vt:variant>
      <vt:variant>
        <vt:i4>1245239</vt:i4>
      </vt:variant>
      <vt:variant>
        <vt:i4>89</vt:i4>
      </vt:variant>
      <vt:variant>
        <vt:i4>0</vt:i4>
      </vt:variant>
      <vt:variant>
        <vt:i4>5</vt:i4>
      </vt:variant>
      <vt:variant>
        <vt:lpwstr/>
      </vt:variant>
      <vt:variant>
        <vt:lpwstr>_Toc136381853</vt:lpwstr>
      </vt:variant>
      <vt:variant>
        <vt:i4>1245239</vt:i4>
      </vt:variant>
      <vt:variant>
        <vt:i4>83</vt:i4>
      </vt:variant>
      <vt:variant>
        <vt:i4>0</vt:i4>
      </vt:variant>
      <vt:variant>
        <vt:i4>5</vt:i4>
      </vt:variant>
      <vt:variant>
        <vt:lpwstr/>
      </vt:variant>
      <vt:variant>
        <vt:lpwstr>_Toc136381852</vt:lpwstr>
      </vt:variant>
      <vt:variant>
        <vt:i4>1245239</vt:i4>
      </vt:variant>
      <vt:variant>
        <vt:i4>77</vt:i4>
      </vt:variant>
      <vt:variant>
        <vt:i4>0</vt:i4>
      </vt:variant>
      <vt:variant>
        <vt:i4>5</vt:i4>
      </vt:variant>
      <vt:variant>
        <vt:lpwstr/>
      </vt:variant>
      <vt:variant>
        <vt:lpwstr>_Toc136381851</vt:lpwstr>
      </vt:variant>
      <vt:variant>
        <vt:i4>1245239</vt:i4>
      </vt:variant>
      <vt:variant>
        <vt:i4>71</vt:i4>
      </vt:variant>
      <vt:variant>
        <vt:i4>0</vt:i4>
      </vt:variant>
      <vt:variant>
        <vt:i4>5</vt:i4>
      </vt:variant>
      <vt:variant>
        <vt:lpwstr/>
      </vt:variant>
      <vt:variant>
        <vt:lpwstr>_Toc136381850</vt:lpwstr>
      </vt:variant>
      <vt:variant>
        <vt:i4>1179703</vt:i4>
      </vt:variant>
      <vt:variant>
        <vt:i4>65</vt:i4>
      </vt:variant>
      <vt:variant>
        <vt:i4>0</vt:i4>
      </vt:variant>
      <vt:variant>
        <vt:i4>5</vt:i4>
      </vt:variant>
      <vt:variant>
        <vt:lpwstr/>
      </vt:variant>
      <vt:variant>
        <vt:lpwstr>_Toc136381849</vt:lpwstr>
      </vt:variant>
      <vt:variant>
        <vt:i4>1179703</vt:i4>
      </vt:variant>
      <vt:variant>
        <vt:i4>59</vt:i4>
      </vt:variant>
      <vt:variant>
        <vt:i4>0</vt:i4>
      </vt:variant>
      <vt:variant>
        <vt:i4>5</vt:i4>
      </vt:variant>
      <vt:variant>
        <vt:lpwstr/>
      </vt:variant>
      <vt:variant>
        <vt:lpwstr>_Toc136381848</vt:lpwstr>
      </vt:variant>
      <vt:variant>
        <vt:i4>1179703</vt:i4>
      </vt:variant>
      <vt:variant>
        <vt:i4>53</vt:i4>
      </vt:variant>
      <vt:variant>
        <vt:i4>0</vt:i4>
      </vt:variant>
      <vt:variant>
        <vt:i4>5</vt:i4>
      </vt:variant>
      <vt:variant>
        <vt:lpwstr/>
      </vt:variant>
      <vt:variant>
        <vt:lpwstr>_Toc136381847</vt:lpwstr>
      </vt:variant>
      <vt:variant>
        <vt:i4>1179703</vt:i4>
      </vt:variant>
      <vt:variant>
        <vt:i4>47</vt:i4>
      </vt:variant>
      <vt:variant>
        <vt:i4>0</vt:i4>
      </vt:variant>
      <vt:variant>
        <vt:i4>5</vt:i4>
      </vt:variant>
      <vt:variant>
        <vt:lpwstr/>
      </vt:variant>
      <vt:variant>
        <vt:lpwstr>_Toc136381846</vt:lpwstr>
      </vt:variant>
      <vt:variant>
        <vt:i4>1179703</vt:i4>
      </vt:variant>
      <vt:variant>
        <vt:i4>41</vt:i4>
      </vt:variant>
      <vt:variant>
        <vt:i4>0</vt:i4>
      </vt:variant>
      <vt:variant>
        <vt:i4>5</vt:i4>
      </vt:variant>
      <vt:variant>
        <vt:lpwstr/>
      </vt:variant>
      <vt:variant>
        <vt:lpwstr>_Toc136381845</vt:lpwstr>
      </vt:variant>
      <vt:variant>
        <vt:i4>1179703</vt:i4>
      </vt:variant>
      <vt:variant>
        <vt:i4>35</vt:i4>
      </vt:variant>
      <vt:variant>
        <vt:i4>0</vt:i4>
      </vt:variant>
      <vt:variant>
        <vt:i4>5</vt:i4>
      </vt:variant>
      <vt:variant>
        <vt:lpwstr/>
      </vt:variant>
      <vt:variant>
        <vt:lpwstr>_Toc136381844</vt:lpwstr>
      </vt:variant>
      <vt:variant>
        <vt:i4>1179703</vt:i4>
      </vt:variant>
      <vt:variant>
        <vt:i4>29</vt:i4>
      </vt:variant>
      <vt:variant>
        <vt:i4>0</vt:i4>
      </vt:variant>
      <vt:variant>
        <vt:i4>5</vt:i4>
      </vt:variant>
      <vt:variant>
        <vt:lpwstr/>
      </vt:variant>
      <vt:variant>
        <vt:lpwstr>_Toc136381843</vt:lpwstr>
      </vt:variant>
      <vt:variant>
        <vt:i4>1179703</vt:i4>
      </vt:variant>
      <vt:variant>
        <vt:i4>23</vt:i4>
      </vt:variant>
      <vt:variant>
        <vt:i4>0</vt:i4>
      </vt:variant>
      <vt:variant>
        <vt:i4>5</vt:i4>
      </vt:variant>
      <vt:variant>
        <vt:lpwstr/>
      </vt:variant>
      <vt:variant>
        <vt:lpwstr>_Toc136381842</vt:lpwstr>
      </vt:variant>
      <vt:variant>
        <vt:i4>1179703</vt:i4>
      </vt:variant>
      <vt:variant>
        <vt:i4>17</vt:i4>
      </vt:variant>
      <vt:variant>
        <vt:i4>0</vt:i4>
      </vt:variant>
      <vt:variant>
        <vt:i4>5</vt:i4>
      </vt:variant>
      <vt:variant>
        <vt:lpwstr/>
      </vt:variant>
      <vt:variant>
        <vt:lpwstr>_Toc136381841</vt:lpwstr>
      </vt:variant>
      <vt:variant>
        <vt:i4>1179703</vt:i4>
      </vt:variant>
      <vt:variant>
        <vt:i4>11</vt:i4>
      </vt:variant>
      <vt:variant>
        <vt:i4>0</vt:i4>
      </vt:variant>
      <vt:variant>
        <vt:i4>5</vt:i4>
      </vt:variant>
      <vt:variant>
        <vt:lpwstr/>
      </vt:variant>
      <vt:variant>
        <vt:lpwstr>_Toc136381840</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5177365</vt:i4>
      </vt:variant>
      <vt:variant>
        <vt:i4>21</vt:i4>
      </vt:variant>
      <vt:variant>
        <vt:i4>0</vt:i4>
      </vt:variant>
      <vt:variant>
        <vt:i4>5</vt:i4>
      </vt:variant>
      <vt:variant>
        <vt:lpwstr>https://www.ato.gov.au/rates/key-superannuation-rates-and-thresholds/?anchor=Superguaranteepercentage</vt:lpwstr>
      </vt:variant>
      <vt:variant>
        <vt:lpwstr/>
      </vt:variant>
      <vt:variant>
        <vt:i4>5308505</vt:i4>
      </vt:variant>
      <vt:variant>
        <vt:i4>18</vt:i4>
      </vt:variant>
      <vt:variant>
        <vt:i4>0</vt:i4>
      </vt:variant>
      <vt:variant>
        <vt:i4>5</vt:i4>
      </vt:variant>
      <vt:variant>
        <vt:lpwstr>https://www.fairwork.gov.au/leave/long-service-leave</vt:lpwstr>
      </vt:variant>
      <vt:variant>
        <vt:lpwstr/>
      </vt:variant>
      <vt:variant>
        <vt:i4>7995451</vt:i4>
      </vt:variant>
      <vt:variant>
        <vt:i4>15</vt:i4>
      </vt:variant>
      <vt:variant>
        <vt:i4>0</vt:i4>
      </vt:variant>
      <vt:variant>
        <vt:i4>5</vt:i4>
      </vt:variant>
      <vt:variant>
        <vt:lpwstr>https://www.fairwork.gov.au/leave/family-and-domestic-violence-leave/employer-guide-to-family-and-domestic-violence</vt:lpwstr>
      </vt:variant>
      <vt:variant>
        <vt:lpwstr/>
      </vt:variant>
      <vt:variant>
        <vt:i4>2949175</vt:i4>
      </vt:variant>
      <vt:variant>
        <vt:i4>12</vt:i4>
      </vt:variant>
      <vt:variant>
        <vt:i4>0</vt:i4>
      </vt:variant>
      <vt:variant>
        <vt:i4>5</vt:i4>
      </vt:variant>
      <vt:variant>
        <vt:lpwstr>https://www.fairwork.gov.au/leave/sick-and-carers-leave/paid-sick-and-carers-leave</vt:lpwstr>
      </vt:variant>
      <vt:variant>
        <vt:lpwstr/>
      </vt:variant>
      <vt:variant>
        <vt:i4>6225929</vt:i4>
      </vt:variant>
      <vt:variant>
        <vt:i4>9</vt:i4>
      </vt:variant>
      <vt:variant>
        <vt:i4>0</vt:i4>
      </vt:variant>
      <vt:variant>
        <vt:i4>5</vt:i4>
      </vt:variant>
      <vt:variant>
        <vt:lpwstr>https://www.fairwork.gov.au/leave/public-holidays</vt:lpwstr>
      </vt:variant>
      <vt:variant>
        <vt:lpwstr/>
      </vt:variant>
      <vt:variant>
        <vt:i4>2293864</vt:i4>
      </vt:variant>
      <vt:variant>
        <vt:i4>6</vt:i4>
      </vt:variant>
      <vt:variant>
        <vt:i4>0</vt:i4>
      </vt:variant>
      <vt:variant>
        <vt:i4>5</vt:i4>
      </vt:variant>
      <vt:variant>
        <vt:lpwstr>https://www.fairwork.gov.au/leave/annual-leave</vt:lpwstr>
      </vt:variant>
      <vt:variant>
        <vt:lpwstr/>
      </vt:variant>
      <vt:variant>
        <vt:i4>6422573</vt:i4>
      </vt:variant>
      <vt:variant>
        <vt:i4>3</vt:i4>
      </vt:variant>
      <vt:variant>
        <vt:i4>0</vt:i4>
      </vt:variant>
      <vt:variant>
        <vt:i4>5</vt:i4>
      </vt:variant>
      <vt:variant>
        <vt:lpwstr>https://www.fairwork.gov.au/employee-entitlements/national-employment-standards</vt:lpwstr>
      </vt:variant>
      <vt:variant>
        <vt:lpwstr/>
      </vt:variant>
      <vt:variant>
        <vt:i4>1835023</vt:i4>
      </vt:variant>
      <vt:variant>
        <vt:i4>0</vt:i4>
      </vt:variant>
      <vt:variant>
        <vt:i4>0</vt:i4>
      </vt:variant>
      <vt:variant>
        <vt:i4>5</vt:i4>
      </vt:variant>
      <vt:variant>
        <vt:lpwstr>C:\Users\SIM462\AppData\Local\Microsoft\Windows\INetCache\Content.Outlook\KFLB4EG7\Social, Community, Home Care and Disability Services Industry Award 2010 (SCHADS Industry 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Melendez, Mike</cp:lastModifiedBy>
  <cp:revision>2</cp:revision>
  <cp:lastPrinted>2024-07-05T03:40:00Z</cp:lastPrinted>
  <dcterms:created xsi:type="dcterms:W3CDTF">2024-09-30T02:11:00Z</dcterms:created>
  <dcterms:modified xsi:type="dcterms:W3CDTF">2024-09-30T02:11:00Z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