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47CC37" w14:textId="1B4098D7" w:rsidR="00E94B15" w:rsidRDefault="00B076BB" w:rsidP="00FE2006">
      <w:pPr>
        <w:pStyle w:val="Heading1"/>
        <w:spacing w:before="2520"/>
      </w:pPr>
      <w:bookmarkStart w:id="0" w:name="_Toc122689909"/>
      <w:r>
        <w:t>How the NDIS can help</w:t>
      </w:r>
      <w:r w:rsidR="000D653E">
        <w:t xml:space="preserve"> </w:t>
      </w:r>
    </w:p>
    <w:p w14:paraId="1BC1DF4D" w14:textId="25C4C9FD" w:rsidR="00B076BB" w:rsidRDefault="00B076BB" w:rsidP="00B076BB">
      <w:pPr>
        <w:pStyle w:val="Title"/>
        <w:rPr>
          <w:szCs w:val="32"/>
        </w:rPr>
      </w:pPr>
      <w:r w:rsidRPr="00B076BB">
        <w:rPr>
          <w:szCs w:val="32"/>
        </w:rPr>
        <w:t>This factsheet explain</w:t>
      </w:r>
      <w:r w:rsidR="0080156C">
        <w:rPr>
          <w:szCs w:val="32"/>
        </w:rPr>
        <w:t>s</w:t>
      </w:r>
      <w:r w:rsidRPr="00B076BB">
        <w:rPr>
          <w:szCs w:val="32"/>
        </w:rPr>
        <w:t>:</w:t>
      </w:r>
    </w:p>
    <w:p w14:paraId="5C9E2D60" w14:textId="77777777" w:rsidR="00B076BB" w:rsidRDefault="00B076BB" w:rsidP="00B076BB">
      <w:pPr>
        <w:pStyle w:val="Bullet"/>
        <w:rPr>
          <w:color w:val="6B2876" w:themeColor="text2"/>
          <w:sz w:val="32"/>
          <w:szCs w:val="32"/>
        </w:rPr>
      </w:pPr>
      <w:r w:rsidRPr="00B076BB">
        <w:rPr>
          <w:color w:val="6B2876" w:themeColor="text2"/>
          <w:sz w:val="32"/>
          <w:szCs w:val="32"/>
        </w:rPr>
        <w:t>what the NDIS is</w:t>
      </w:r>
    </w:p>
    <w:p w14:paraId="1364C7E0" w14:textId="77777777" w:rsidR="00B076BB" w:rsidRDefault="00B076BB" w:rsidP="00B076BB">
      <w:pPr>
        <w:pStyle w:val="Bullet"/>
        <w:rPr>
          <w:color w:val="6B2876" w:themeColor="text2"/>
          <w:sz w:val="32"/>
          <w:szCs w:val="32"/>
        </w:rPr>
      </w:pPr>
      <w:r w:rsidRPr="00B076BB">
        <w:rPr>
          <w:color w:val="6B2876" w:themeColor="text2"/>
          <w:sz w:val="32"/>
          <w:szCs w:val="32"/>
        </w:rPr>
        <w:t>how we support people with disability</w:t>
      </w:r>
    </w:p>
    <w:p w14:paraId="0A74FEA9" w14:textId="77777777" w:rsidR="00B076BB" w:rsidRDefault="00B076BB" w:rsidP="00B076BB">
      <w:pPr>
        <w:pStyle w:val="Bullet"/>
        <w:rPr>
          <w:color w:val="6B2876" w:themeColor="text2"/>
          <w:sz w:val="32"/>
          <w:szCs w:val="32"/>
        </w:rPr>
      </w:pPr>
      <w:r w:rsidRPr="00B076BB">
        <w:rPr>
          <w:color w:val="6B2876" w:themeColor="text2"/>
          <w:sz w:val="32"/>
          <w:szCs w:val="32"/>
        </w:rPr>
        <w:t>how to contact us for support.</w:t>
      </w:r>
    </w:p>
    <w:bookmarkEnd w:id="0"/>
    <w:p w14:paraId="0889C292" w14:textId="77F19884" w:rsidR="004D32B5" w:rsidRPr="00830A50" w:rsidRDefault="00B076BB" w:rsidP="00830A50">
      <w:pPr>
        <w:pStyle w:val="Heading2"/>
      </w:pPr>
      <w:r>
        <w:t xml:space="preserve">What </w:t>
      </w:r>
      <w:bookmarkStart w:id="1" w:name="_Int_92rIjQfO"/>
      <w:proofErr w:type="gramStart"/>
      <w:r>
        <w:t>is</w:t>
      </w:r>
      <w:bookmarkEnd w:id="1"/>
      <w:proofErr w:type="gramEnd"/>
      <w:r>
        <w:t xml:space="preserve"> </w:t>
      </w:r>
      <w:bookmarkStart w:id="2" w:name="_Int_pXZnxfaY"/>
      <w:r>
        <w:t>the NDIS</w:t>
      </w:r>
      <w:bookmarkEnd w:id="2"/>
      <w:r>
        <w:t>?</w:t>
      </w:r>
    </w:p>
    <w:p w14:paraId="14A5042E" w14:textId="77777777" w:rsidR="00B076BB" w:rsidRDefault="00B076BB" w:rsidP="00B076BB">
      <w:r w:rsidRPr="00B076BB">
        <w:t>The National Disability Insurance Scheme (NDIS) is Australia’s national scheme for people with disability. We can:</w:t>
      </w:r>
    </w:p>
    <w:p w14:paraId="79E611D0" w14:textId="494EE0AC" w:rsidR="007045E3" w:rsidRDefault="00B076BB" w:rsidP="007045E3">
      <w:pPr>
        <w:pStyle w:val="Bullet"/>
      </w:pPr>
      <w:r w:rsidRPr="00B076BB">
        <w:t xml:space="preserve">connect </w:t>
      </w:r>
      <w:r w:rsidR="00F550CF">
        <w:t>you</w:t>
      </w:r>
      <w:r w:rsidRPr="00B076BB">
        <w:t xml:space="preserve"> to supports in </w:t>
      </w:r>
      <w:r w:rsidR="007F7497">
        <w:t>your</w:t>
      </w:r>
      <w:r w:rsidRPr="00B076BB">
        <w:t xml:space="preserve"> local community</w:t>
      </w:r>
    </w:p>
    <w:p w14:paraId="1C4898DF" w14:textId="423306DF" w:rsidR="00F550CF" w:rsidRDefault="00CB3CC6" w:rsidP="007045E3">
      <w:pPr>
        <w:pStyle w:val="Bullet"/>
      </w:pPr>
      <w:r>
        <w:t>help you understand the eligibility requirement</w:t>
      </w:r>
      <w:r w:rsidR="00E31CD8">
        <w:t>s</w:t>
      </w:r>
      <w:r>
        <w:t xml:space="preserve"> and apply to the </w:t>
      </w:r>
      <w:r w:rsidR="002609E9">
        <w:t>NDIS</w:t>
      </w:r>
      <w:r w:rsidR="00FA1D6D">
        <w:t>.</w:t>
      </w:r>
    </w:p>
    <w:p w14:paraId="71100BA6" w14:textId="77777777" w:rsidR="00F550CF" w:rsidRDefault="00F550CF" w:rsidP="00EF4FC5">
      <w:pPr>
        <w:pStyle w:val="Bullet"/>
        <w:numPr>
          <w:ilvl w:val="0"/>
          <w:numId w:val="0"/>
        </w:numPr>
        <w:ind w:left="714"/>
      </w:pPr>
    </w:p>
    <w:p w14:paraId="795F2B98" w14:textId="3E319750" w:rsidR="00B076BB" w:rsidRDefault="00B076BB" w:rsidP="00F70261">
      <w:pPr>
        <w:pStyle w:val="Bullet"/>
        <w:numPr>
          <w:ilvl w:val="0"/>
          <w:numId w:val="0"/>
        </w:numPr>
      </w:pPr>
      <w:r w:rsidRPr="00B076BB">
        <w:t xml:space="preserve">The government </w:t>
      </w:r>
      <w:proofErr w:type="spellStart"/>
      <w:r w:rsidRPr="00B076BB">
        <w:t>organisation</w:t>
      </w:r>
      <w:proofErr w:type="spellEnd"/>
      <w:r w:rsidRPr="00B076BB">
        <w:t xml:space="preserve"> that delivers the NDIS is the National Disability Insurance Agency (NDIA).</w:t>
      </w:r>
      <w:r w:rsidR="00B603BB">
        <w:t xml:space="preserve"> </w:t>
      </w:r>
      <w:r w:rsidRPr="00B076BB">
        <w:t xml:space="preserve">The NDIA is responsible for deciding whether you are eligible for the NDIS and, if so, </w:t>
      </w:r>
      <w:r w:rsidR="002D4251" w:rsidRPr="00E43A7A">
        <w:t xml:space="preserve">you’ll </w:t>
      </w:r>
      <w:r w:rsidR="00BB2642" w:rsidRPr="00E43A7A">
        <w:t>become a NDIS participant</w:t>
      </w:r>
      <w:r w:rsidR="00C27570" w:rsidRPr="00E43A7A">
        <w:t xml:space="preserve">. </w:t>
      </w:r>
      <w:r w:rsidR="00491C34">
        <w:t xml:space="preserve">Our decisions are </w:t>
      </w:r>
      <w:r w:rsidRPr="00B076BB">
        <w:t>based on NDIS</w:t>
      </w:r>
      <w:r w:rsidR="00491C34">
        <w:t xml:space="preserve"> laws</w:t>
      </w:r>
      <w:r w:rsidRPr="00B076BB">
        <w:t>.</w:t>
      </w:r>
    </w:p>
    <w:p w14:paraId="66B9F609" w14:textId="3E13ED4F" w:rsidR="00B076BB" w:rsidRDefault="00B076BB" w:rsidP="00B076BB">
      <w:r w:rsidRPr="00B076BB">
        <w:t>We deliver the NDIS together with community-based organisations across Australia, who we call our partners:</w:t>
      </w:r>
    </w:p>
    <w:p w14:paraId="650A45F1" w14:textId="05D3DE36" w:rsidR="0018745C" w:rsidRDefault="00000000" w:rsidP="00B076BB">
      <w:pPr>
        <w:pStyle w:val="Bullet"/>
      </w:pPr>
      <w:hyperlink r:id="rId11">
        <w:r w:rsidR="00B076BB" w:rsidRPr="58E8A05D">
          <w:rPr>
            <w:rStyle w:val="Hyperlink"/>
          </w:rPr>
          <w:t>Local area coordinators</w:t>
        </w:r>
      </w:hyperlink>
      <w:r w:rsidR="00B076BB">
        <w:t xml:space="preserve"> work with all people with disability, not just NDIS participants. For most people, if you’re 9 or older, a local area coordinator will be your main point of contact for the NDIS.</w:t>
      </w:r>
    </w:p>
    <w:p w14:paraId="2C007B6F" w14:textId="77777777" w:rsidR="0018745C" w:rsidRDefault="0018745C">
      <w:pPr>
        <w:spacing w:after="0" w:line="240" w:lineRule="auto"/>
      </w:pPr>
      <w:r>
        <w:br w:type="page"/>
      </w:r>
    </w:p>
    <w:p w14:paraId="5D90009D" w14:textId="4C2623F2" w:rsidR="00B076BB" w:rsidRDefault="00000000" w:rsidP="00B076BB">
      <w:pPr>
        <w:pStyle w:val="Bullet"/>
      </w:pPr>
      <w:hyperlink r:id="rId12" w:tgtFrame="_blank" w:history="1">
        <w:r w:rsidR="00B076BB" w:rsidRPr="00B076BB">
          <w:rPr>
            <w:rStyle w:val="Hyperlink"/>
          </w:rPr>
          <w:t>Early childhood partners</w:t>
        </w:r>
      </w:hyperlink>
      <w:r w:rsidR="00B076BB" w:rsidRPr="00B076BB">
        <w:t xml:space="preserve"> are local organisations who deliver our early childhood approach on behalf of the NDIS. They have experience and expertise in working with </w:t>
      </w:r>
      <w:r w:rsidR="00ED22FE">
        <w:t xml:space="preserve">young </w:t>
      </w:r>
      <w:r w:rsidR="00B076BB" w:rsidRPr="00B076BB">
        <w:t>children</w:t>
      </w:r>
      <w:r w:rsidR="00D671DF">
        <w:t xml:space="preserve"> </w:t>
      </w:r>
      <w:r w:rsidR="00ED22FE">
        <w:t xml:space="preserve">with developmental concerns, developmental </w:t>
      </w:r>
      <w:r w:rsidR="00F0423B">
        <w:t>delay or disability and their families.</w:t>
      </w:r>
      <w:r w:rsidR="00B076BB" w:rsidRPr="00B076BB">
        <w:t xml:space="preserve"> </w:t>
      </w:r>
    </w:p>
    <w:p w14:paraId="2322A9A5" w14:textId="77777777" w:rsidR="00B076BB" w:rsidRDefault="00B076BB" w:rsidP="00B076BB">
      <w:pPr>
        <w:pStyle w:val="Heading2"/>
      </w:pPr>
      <w:r w:rsidRPr="00B076BB">
        <w:t>How we support people with disability</w:t>
      </w:r>
    </w:p>
    <w:p w14:paraId="0D8B2804" w14:textId="32D7F14D" w:rsidR="00B076BB" w:rsidRPr="00B076BB" w:rsidRDefault="00B076BB" w:rsidP="00B076BB">
      <w:pPr>
        <w:pStyle w:val="Heading3"/>
      </w:pPr>
      <w:r w:rsidRPr="00B076BB">
        <w:t>We connect people to supports in their local community</w:t>
      </w:r>
    </w:p>
    <w:p w14:paraId="4C910581" w14:textId="0BC98426" w:rsidR="00B076BB" w:rsidRDefault="00B076BB" w:rsidP="00B076BB">
      <w:r w:rsidRPr="00B076BB">
        <w:t xml:space="preserve">You don’t have to be eligible for the NDIS to get support. The NDIS can help </w:t>
      </w:r>
      <w:proofErr w:type="gramStart"/>
      <w:r w:rsidRPr="00B076BB">
        <w:t>you,</w:t>
      </w:r>
      <w:proofErr w:type="gramEnd"/>
      <w:r w:rsidRPr="00B076BB">
        <w:t xml:space="preserve"> your family and carers connect </w:t>
      </w:r>
      <w:r w:rsidR="001B0B91">
        <w:t xml:space="preserve">to supports in your </w:t>
      </w:r>
      <w:r w:rsidRPr="00B076BB">
        <w:t>community</w:t>
      </w:r>
      <w:r w:rsidR="00E43B80">
        <w:t>. We do this</w:t>
      </w:r>
      <w:r w:rsidRPr="00B076BB">
        <w:t xml:space="preserve"> by</w:t>
      </w:r>
      <w:r w:rsidR="00D7353B">
        <w:t xml:space="preserve"> </w:t>
      </w:r>
      <w:r w:rsidR="006627A6">
        <w:t xml:space="preserve">connecting you to </w:t>
      </w:r>
      <w:r w:rsidRPr="00B076BB">
        <w:t xml:space="preserve">information, peer support, and </w:t>
      </w:r>
      <w:hyperlink r:id="rId13" w:tgtFrame="_blank" w:history="1">
        <w:r w:rsidRPr="00B076BB">
          <w:rPr>
            <w:rStyle w:val="Hyperlink"/>
          </w:rPr>
          <w:t>mainstream and community supports</w:t>
        </w:r>
      </w:hyperlink>
      <w:r w:rsidRPr="00B076BB">
        <w:t xml:space="preserve">. These are supports and services </w:t>
      </w:r>
      <w:r w:rsidR="0084692F">
        <w:t xml:space="preserve">are </w:t>
      </w:r>
      <w:r w:rsidRPr="00B076BB">
        <w:t>provided by other government services and community groups, including education, healthcare, employment, and family support.</w:t>
      </w:r>
    </w:p>
    <w:p w14:paraId="276B205B" w14:textId="6699C947" w:rsidR="00B076BB" w:rsidRDefault="00B076BB" w:rsidP="00B076BB">
      <w:r w:rsidRPr="00B076BB">
        <w:t>We can help you find supports that suit you, or help you make the most of your community</w:t>
      </w:r>
      <w:r w:rsidR="00D0367C">
        <w:t xml:space="preserve"> and other government</w:t>
      </w:r>
      <w:r w:rsidRPr="00B076BB">
        <w:t xml:space="preserve"> supports. When you connect with a local area coordinator, we call this </w:t>
      </w:r>
      <w:hyperlink r:id="rId14" w:tgtFrame="_blank" w:history="1">
        <w:r w:rsidRPr="00B076BB">
          <w:rPr>
            <w:rStyle w:val="Hyperlink"/>
          </w:rPr>
          <w:t>community connections</w:t>
        </w:r>
      </w:hyperlink>
      <w:r w:rsidRPr="00B076BB">
        <w:t xml:space="preserve">. When you connect with an early childhood partner, we call this </w:t>
      </w:r>
      <w:hyperlink r:id="rId15" w:tgtFrame="_blank" w:history="1">
        <w:r w:rsidRPr="00B076BB">
          <w:rPr>
            <w:rStyle w:val="Hyperlink"/>
          </w:rPr>
          <w:t>early connections</w:t>
        </w:r>
      </w:hyperlink>
      <w:r w:rsidRPr="00B076BB">
        <w:t>.</w:t>
      </w:r>
    </w:p>
    <w:p w14:paraId="49A80F9C" w14:textId="336E2FFA" w:rsidR="00B076BB" w:rsidRDefault="00B076BB" w:rsidP="00B076BB">
      <w:r w:rsidRPr="00B076BB">
        <w:t xml:space="preserve">Depending on your situation, </w:t>
      </w:r>
      <w:r w:rsidR="009C58E9">
        <w:t xml:space="preserve">community connections or early connections </w:t>
      </w:r>
      <w:r w:rsidRPr="00B076BB">
        <w:t>might be all the support you need.</w:t>
      </w:r>
    </w:p>
    <w:p w14:paraId="705C92BA" w14:textId="1511696F" w:rsidR="00B076BB" w:rsidRDefault="00B076BB" w:rsidP="00B076BB">
      <w:pPr>
        <w:pStyle w:val="Heading3"/>
      </w:pPr>
      <w:r w:rsidRPr="00B076BB">
        <w:t xml:space="preserve">We fund </w:t>
      </w:r>
      <w:r w:rsidR="001C74AC" w:rsidRPr="00E43A7A">
        <w:t>NDIS supports</w:t>
      </w:r>
      <w:r w:rsidR="001C74AC">
        <w:t xml:space="preserve"> for </w:t>
      </w:r>
      <w:r w:rsidR="004F5B41">
        <w:t>peopl</w:t>
      </w:r>
      <w:r w:rsidR="003546A2">
        <w:t xml:space="preserve">e who </w:t>
      </w:r>
      <w:r w:rsidR="00005568">
        <w:t xml:space="preserve">are eligible </w:t>
      </w:r>
    </w:p>
    <w:p w14:paraId="1E034696" w14:textId="125DEC7E" w:rsidR="000C2BF0" w:rsidRDefault="000C2BF0" w:rsidP="00B076BB">
      <w:r>
        <w:t xml:space="preserve">To be eligible for the NDIS, you’ll need to meet our </w:t>
      </w:r>
      <w:hyperlink r:id="rId16" w:history="1">
        <w:r w:rsidR="0017764A" w:rsidRPr="00E62B14">
          <w:rPr>
            <w:rStyle w:val="Hyperlink"/>
          </w:rPr>
          <w:t xml:space="preserve">eligibility </w:t>
        </w:r>
        <w:r w:rsidRPr="00E62B14">
          <w:rPr>
            <w:rStyle w:val="Hyperlink"/>
          </w:rPr>
          <w:t>requirements</w:t>
        </w:r>
      </w:hyperlink>
      <w:r>
        <w:t xml:space="preserve"> for: </w:t>
      </w:r>
    </w:p>
    <w:p w14:paraId="0A1DF29E" w14:textId="798E3FBE" w:rsidR="000C2BF0" w:rsidRDefault="00000000" w:rsidP="000C2BF0">
      <w:pPr>
        <w:pStyle w:val="Bullet"/>
      </w:pPr>
      <w:hyperlink r:id="rId17" w:history="1">
        <w:r w:rsidR="000C2BF0" w:rsidRPr="00490461">
          <w:rPr>
            <w:rStyle w:val="Hyperlink"/>
          </w:rPr>
          <w:t>age</w:t>
        </w:r>
      </w:hyperlink>
    </w:p>
    <w:p w14:paraId="6CAF7503" w14:textId="0612F664" w:rsidR="000C2BF0" w:rsidRDefault="00000000" w:rsidP="000C2BF0">
      <w:pPr>
        <w:pStyle w:val="Bullet"/>
      </w:pPr>
      <w:hyperlink r:id="rId18" w:history="1">
        <w:r w:rsidR="001C0B67">
          <w:rPr>
            <w:rStyle w:val="Hyperlink"/>
          </w:rPr>
          <w:t>residence</w:t>
        </w:r>
      </w:hyperlink>
    </w:p>
    <w:p w14:paraId="33C67066" w14:textId="11E473C7" w:rsidR="000C2BF0" w:rsidRPr="00E43A7A" w:rsidRDefault="00000000" w:rsidP="000C2BF0">
      <w:pPr>
        <w:pStyle w:val="Bullet"/>
      </w:pPr>
      <w:hyperlink r:id="rId19" w:history="1">
        <w:r w:rsidR="00EC16BB" w:rsidRPr="00E43A7A">
          <w:rPr>
            <w:rStyle w:val="Hyperlink"/>
          </w:rPr>
          <w:t>disability</w:t>
        </w:r>
      </w:hyperlink>
      <w:r w:rsidR="00EC16BB" w:rsidRPr="00E43A7A">
        <w:t xml:space="preserve">, </w:t>
      </w:r>
      <w:hyperlink r:id="rId20" w:history="1">
        <w:r w:rsidR="00EC16BB" w:rsidRPr="00E43A7A">
          <w:rPr>
            <w:rStyle w:val="Hyperlink"/>
          </w:rPr>
          <w:t>early intervention</w:t>
        </w:r>
      </w:hyperlink>
      <w:r w:rsidR="00EC16BB" w:rsidRPr="00E43A7A">
        <w:t xml:space="preserve"> or both.</w:t>
      </w:r>
    </w:p>
    <w:p w14:paraId="021B6041" w14:textId="75C53813" w:rsidR="006D74C5" w:rsidRDefault="00000000" w:rsidP="00B076BB">
      <w:pPr>
        <w:rPr>
          <w:rStyle w:val="Hyperlink"/>
          <w:color w:val="auto"/>
          <w:u w:val="none"/>
        </w:rPr>
      </w:pPr>
      <w:hyperlink r:id="rId21" w:history="1">
        <w:r w:rsidR="004B0018" w:rsidRPr="00EC4285" w:rsidDel="00645B29">
          <w:rPr>
            <w:rStyle w:val="Hyperlink"/>
          </w:rPr>
          <w:t>NDIS supports</w:t>
        </w:r>
      </w:hyperlink>
      <w:r w:rsidR="004B0018" w:rsidRPr="00E43A7A">
        <w:t xml:space="preserve"> are </w:t>
      </w:r>
      <w:r w:rsidR="004B0018" w:rsidRPr="00E43A7A" w:rsidDel="00645B29">
        <w:t xml:space="preserve">the services, items, and equipment </w:t>
      </w:r>
      <w:r w:rsidR="004B0018" w:rsidRPr="00E43A7A">
        <w:t>the NDIS can</w:t>
      </w:r>
      <w:r w:rsidR="004B0018" w:rsidRPr="00E43A7A" w:rsidDel="00645B29">
        <w:t xml:space="preserve"> fund</w:t>
      </w:r>
      <w:r w:rsidR="004B0018" w:rsidRPr="00E43A7A">
        <w:t>.</w:t>
      </w:r>
      <w:r w:rsidR="004B0018">
        <w:t xml:space="preserve"> </w:t>
      </w:r>
      <w:r w:rsidR="00B076BB" w:rsidRPr="00B076BB">
        <w:t>If you</w:t>
      </w:r>
      <w:r w:rsidR="00D90031">
        <w:t xml:space="preserve"> need NDIS supports, you’ll need to</w:t>
      </w:r>
      <w:r w:rsidR="00002E22">
        <w:t xml:space="preserve"> contact your </w:t>
      </w:r>
      <w:r w:rsidR="00EA5C18">
        <w:t>partner</w:t>
      </w:r>
      <w:r w:rsidR="00002E22">
        <w:t xml:space="preserve"> who can support you to</w:t>
      </w:r>
      <w:r w:rsidR="00B076BB" w:rsidRPr="00B076BB">
        <w:t xml:space="preserve"> </w:t>
      </w:r>
      <w:hyperlink r:id="rId22" w:anchor="access-request-form" w:tgtFrame="_blank" w:history="1">
        <w:r w:rsidR="00B076BB" w:rsidRPr="00B076BB">
          <w:rPr>
            <w:rStyle w:val="Hyperlink"/>
          </w:rPr>
          <w:t>apply to the NDIS</w:t>
        </w:r>
      </w:hyperlink>
      <w:r w:rsidR="00D90031" w:rsidRPr="00474B7E">
        <w:rPr>
          <w:rStyle w:val="Hyperlink"/>
          <w:color w:val="auto"/>
          <w:u w:val="none"/>
        </w:rPr>
        <w:t>.</w:t>
      </w:r>
    </w:p>
    <w:p w14:paraId="421E1676" w14:textId="364D9E5D" w:rsidR="00E24F90" w:rsidRDefault="00E24F90" w:rsidP="00B076BB">
      <w:r>
        <w:t xml:space="preserve">If you don’t want a </w:t>
      </w:r>
      <w:r w:rsidR="002634E4">
        <w:t>partner</w:t>
      </w:r>
      <w:r>
        <w:t xml:space="preserve"> to help, you can apply directly </w:t>
      </w:r>
      <w:hyperlink r:id="rId23" w:history="1">
        <w:r w:rsidRPr="00AB1033">
          <w:rPr>
            <w:rStyle w:val="Hyperlink"/>
          </w:rPr>
          <w:t>here</w:t>
        </w:r>
      </w:hyperlink>
      <w:r w:rsidRPr="00235220">
        <w:t>.</w:t>
      </w:r>
      <w:r>
        <w:t xml:space="preserve"> We will still ask you to meet with a</w:t>
      </w:r>
      <w:r w:rsidR="0050762A">
        <w:t xml:space="preserve"> </w:t>
      </w:r>
      <w:r w:rsidR="00791A6C">
        <w:t>partner t</w:t>
      </w:r>
      <w:r>
        <w:t>o verify your identity information after we have received your application.</w:t>
      </w:r>
    </w:p>
    <w:p w14:paraId="24EA8344" w14:textId="2270B361" w:rsidR="009434AF" w:rsidRDefault="00D90031" w:rsidP="00242401">
      <w:r>
        <w:lastRenderedPageBreak/>
        <w:t>If</w:t>
      </w:r>
      <w:r w:rsidRPr="00B076BB">
        <w:t xml:space="preserve"> </w:t>
      </w:r>
      <w:r w:rsidR="00B076BB" w:rsidRPr="00B076BB">
        <w:t>we decide you</w:t>
      </w:r>
      <w:r w:rsidR="00463649">
        <w:t>’</w:t>
      </w:r>
      <w:r w:rsidR="00B076BB" w:rsidRPr="00B076BB">
        <w:t xml:space="preserve">re eligible, you’ll become a participant. We’ll work with you to </w:t>
      </w:r>
      <w:r w:rsidR="00776895">
        <w:t>develop a</w:t>
      </w:r>
      <w:r w:rsidR="00B076BB" w:rsidRPr="00B076BB">
        <w:t xml:space="preserve"> plan</w:t>
      </w:r>
      <w:r w:rsidR="00776895">
        <w:t xml:space="preserve"> </w:t>
      </w:r>
      <w:r w:rsidR="0076295A">
        <w:t xml:space="preserve">with </w:t>
      </w:r>
      <w:r w:rsidR="008A23F1">
        <w:t>reasonable and necessary</w:t>
      </w:r>
      <w:r w:rsidR="006342F2">
        <w:t xml:space="preserve"> </w:t>
      </w:r>
      <w:r w:rsidR="00776895">
        <w:t>supports</w:t>
      </w:r>
      <w:r w:rsidR="006063CA">
        <w:t>.</w:t>
      </w:r>
      <w:r w:rsidR="00A23EAD">
        <w:t xml:space="preserve"> </w:t>
      </w:r>
      <w:r w:rsidR="00D20AB6">
        <w:rPr>
          <w:rFonts w:eastAsia="Calibri"/>
        </w:rPr>
        <w:t>Y</w:t>
      </w:r>
      <w:r w:rsidR="00D20AB6" w:rsidRPr="00B3236F">
        <w:t xml:space="preserve">ou’ll </w:t>
      </w:r>
      <w:r w:rsidR="00D20AB6">
        <w:t xml:space="preserve">then </w:t>
      </w:r>
      <w:r w:rsidR="00D20AB6" w:rsidRPr="00B3236F">
        <w:t>receive a plan that sets out your NDIS supports.</w:t>
      </w:r>
    </w:p>
    <w:p w14:paraId="6E3EFB38" w14:textId="09FB7F8C" w:rsidR="00B076BB" w:rsidRDefault="02C01CE3" w:rsidP="00B076BB">
      <w:pPr>
        <w:pStyle w:val="Heading2"/>
      </w:pPr>
      <w:r>
        <w:t>National Disability Insurance Scheme</w:t>
      </w:r>
    </w:p>
    <w:p w14:paraId="45AE57BB" w14:textId="1C9FE6E4" w:rsidR="0022319C" w:rsidRDefault="007455D5" w:rsidP="0022319C">
      <w:pPr>
        <w:rPr>
          <w:rFonts w:eastAsia="Arial"/>
        </w:rPr>
      </w:pPr>
      <w:r w:rsidRPr="6455F01E">
        <w:rPr>
          <w:rFonts w:eastAsia="Arial"/>
        </w:rPr>
        <w:t xml:space="preserve">For more information about applying to the NDIS, visit </w:t>
      </w:r>
      <w:hyperlink r:id="rId24" w:history="1">
        <w:r w:rsidRPr="00326257">
          <w:rPr>
            <w:rStyle w:val="Hyperlink"/>
            <w:rFonts w:eastAsia="Arial" w:cs="Arial"/>
          </w:rPr>
          <w:t>ndis.gov.au</w:t>
        </w:r>
      </w:hyperlink>
    </w:p>
    <w:p w14:paraId="29ACFAEE" w14:textId="4A554E6C" w:rsidR="007455D5" w:rsidRDefault="007455D5" w:rsidP="00834F38">
      <w:pPr>
        <w:rPr>
          <w:kern w:val="1"/>
          <w:szCs w:val="22"/>
        </w:rPr>
      </w:pPr>
      <w:r w:rsidRPr="00884352">
        <w:rPr>
          <w:kern w:val="1"/>
          <w:szCs w:val="22"/>
        </w:rPr>
        <w:t>Telephone 1800 800 110</w:t>
      </w:r>
    </w:p>
    <w:p w14:paraId="6C2332C8" w14:textId="77777777" w:rsidR="007455D5" w:rsidRPr="00884352" w:rsidRDefault="007455D5" w:rsidP="007455D5">
      <w:pPr>
        <w:autoSpaceDE w:val="0"/>
        <w:autoSpaceDN w:val="0"/>
        <w:adjustRightInd w:val="0"/>
        <w:spacing w:before="110"/>
        <w:ind w:right="4"/>
        <w:rPr>
          <w:kern w:val="1"/>
          <w:szCs w:val="22"/>
        </w:rPr>
      </w:pPr>
      <w:r>
        <w:rPr>
          <w:kern w:val="1"/>
          <w:szCs w:val="22"/>
        </w:rPr>
        <w:t xml:space="preserve">Webchat </w:t>
      </w:r>
      <w:hyperlink r:id="rId25" w:history="1">
        <w:r w:rsidRPr="00D43B75">
          <w:rPr>
            <w:rStyle w:val="Hyperlink"/>
            <w:kern w:val="1"/>
            <w:szCs w:val="22"/>
          </w:rPr>
          <w:t>ndis.gov.au</w:t>
        </w:r>
      </w:hyperlink>
    </w:p>
    <w:p w14:paraId="1D6016F3" w14:textId="77777777" w:rsidR="007455D5" w:rsidRDefault="007455D5" w:rsidP="007455D5">
      <w:pPr>
        <w:autoSpaceDE w:val="0"/>
        <w:autoSpaceDN w:val="0"/>
        <w:adjustRightInd w:val="0"/>
        <w:spacing w:before="116"/>
        <w:ind w:right="4"/>
        <w:rPr>
          <w:spacing w:val="-5"/>
          <w:kern w:val="1"/>
          <w:szCs w:val="22"/>
        </w:rPr>
      </w:pPr>
      <w:r>
        <w:rPr>
          <w:spacing w:val="-5"/>
          <w:kern w:val="1"/>
          <w:szCs w:val="22"/>
        </w:rPr>
        <w:t>Follow us on our social channels</w:t>
      </w:r>
    </w:p>
    <w:p w14:paraId="0A5D1829" w14:textId="77777777" w:rsidR="007455D5" w:rsidRDefault="00000000" w:rsidP="007455D5">
      <w:pPr>
        <w:autoSpaceDE w:val="0"/>
        <w:autoSpaceDN w:val="0"/>
        <w:adjustRightInd w:val="0"/>
        <w:spacing w:before="116"/>
        <w:ind w:right="4"/>
        <w:rPr>
          <w:spacing w:val="-5"/>
          <w:kern w:val="1"/>
          <w:szCs w:val="22"/>
        </w:rPr>
      </w:pPr>
      <w:hyperlink r:id="rId26" w:history="1">
        <w:r w:rsidR="007455D5" w:rsidRPr="00892BAF">
          <w:rPr>
            <w:rStyle w:val="Hyperlink"/>
            <w:spacing w:val="-5"/>
            <w:kern w:val="1"/>
            <w:szCs w:val="22"/>
          </w:rPr>
          <w:t>Facebook</w:t>
        </w:r>
      </w:hyperlink>
      <w:r w:rsidR="007455D5">
        <w:rPr>
          <w:spacing w:val="-5"/>
          <w:kern w:val="1"/>
          <w:szCs w:val="22"/>
        </w:rPr>
        <w:t xml:space="preserve">, </w:t>
      </w:r>
      <w:hyperlink r:id="rId27" w:history="1">
        <w:r w:rsidR="007455D5" w:rsidRPr="009C27F0">
          <w:rPr>
            <w:rStyle w:val="Hyperlink"/>
            <w:spacing w:val="-5"/>
            <w:kern w:val="1"/>
            <w:szCs w:val="22"/>
          </w:rPr>
          <w:t>Instagram</w:t>
        </w:r>
      </w:hyperlink>
      <w:r w:rsidR="007455D5">
        <w:rPr>
          <w:spacing w:val="-5"/>
          <w:kern w:val="1"/>
          <w:szCs w:val="22"/>
        </w:rPr>
        <w:t xml:space="preserve">, </w:t>
      </w:r>
      <w:hyperlink r:id="rId28" w:history="1">
        <w:r w:rsidR="007455D5" w:rsidRPr="00234434">
          <w:rPr>
            <w:rStyle w:val="Hyperlink"/>
            <w:spacing w:val="-5"/>
            <w:kern w:val="1"/>
            <w:szCs w:val="22"/>
          </w:rPr>
          <w:t>YouTube</w:t>
        </w:r>
      </w:hyperlink>
      <w:r w:rsidR="007455D5">
        <w:rPr>
          <w:spacing w:val="-5"/>
          <w:kern w:val="1"/>
          <w:szCs w:val="22"/>
        </w:rPr>
        <w:t xml:space="preserve">, </w:t>
      </w:r>
      <w:hyperlink r:id="rId29" w:history="1">
        <w:r w:rsidR="007455D5">
          <w:rPr>
            <w:rStyle w:val="Hyperlink"/>
            <w:spacing w:val="-5"/>
            <w:kern w:val="1"/>
            <w:szCs w:val="22"/>
          </w:rPr>
          <w:t>LinkedIn</w:t>
        </w:r>
      </w:hyperlink>
    </w:p>
    <w:p w14:paraId="307492FE" w14:textId="77777777" w:rsidR="007455D5" w:rsidRPr="00884352" w:rsidRDefault="007455D5" w:rsidP="007455D5">
      <w:pPr>
        <w:autoSpaceDE w:val="0"/>
        <w:autoSpaceDN w:val="0"/>
        <w:adjustRightInd w:val="0"/>
        <w:spacing w:before="116"/>
        <w:ind w:right="4"/>
        <w:rPr>
          <w:b/>
          <w:bCs/>
          <w:kern w:val="1"/>
          <w:szCs w:val="22"/>
        </w:rPr>
      </w:pPr>
      <w:r w:rsidRPr="00884352">
        <w:rPr>
          <w:b/>
          <w:bCs/>
          <w:kern w:val="1"/>
          <w:szCs w:val="22"/>
        </w:rPr>
        <w:t>For people who need help with English</w:t>
      </w:r>
    </w:p>
    <w:p w14:paraId="0337F9A9" w14:textId="77777777" w:rsidR="007455D5" w:rsidRPr="00884352" w:rsidRDefault="007455D5" w:rsidP="007455D5">
      <w:pPr>
        <w:autoSpaceDE w:val="0"/>
        <w:autoSpaceDN w:val="0"/>
        <w:adjustRightInd w:val="0"/>
        <w:spacing w:before="54"/>
        <w:ind w:right="4"/>
        <w:rPr>
          <w:kern w:val="1"/>
          <w:szCs w:val="22"/>
        </w:rPr>
      </w:pPr>
      <w:r w:rsidRPr="00884352">
        <w:rPr>
          <w:b/>
          <w:kern w:val="1"/>
          <w:szCs w:val="22"/>
        </w:rPr>
        <w:t>TIS:</w:t>
      </w:r>
      <w:r w:rsidRPr="00884352">
        <w:rPr>
          <w:kern w:val="1"/>
          <w:szCs w:val="22"/>
        </w:rPr>
        <w:t xml:space="preserve"> 131 450</w:t>
      </w:r>
    </w:p>
    <w:p w14:paraId="157184A4" w14:textId="77777777" w:rsidR="007455D5" w:rsidRPr="00884352" w:rsidRDefault="007455D5" w:rsidP="007455D5">
      <w:pPr>
        <w:autoSpaceDE w:val="0"/>
        <w:autoSpaceDN w:val="0"/>
        <w:adjustRightInd w:val="0"/>
        <w:spacing w:before="235"/>
        <w:ind w:right="4"/>
        <w:rPr>
          <w:b/>
          <w:bCs/>
          <w:kern w:val="1"/>
          <w:szCs w:val="22"/>
        </w:rPr>
      </w:pPr>
      <w:r w:rsidRPr="00884352">
        <w:rPr>
          <w:b/>
          <w:bCs/>
          <w:kern w:val="1"/>
          <w:szCs w:val="22"/>
        </w:rPr>
        <w:t>For people who are deaf or hard of hearing</w:t>
      </w:r>
    </w:p>
    <w:p w14:paraId="3EFA3C8E" w14:textId="77777777" w:rsidR="007455D5" w:rsidRPr="00884352" w:rsidRDefault="007455D5" w:rsidP="007455D5">
      <w:pPr>
        <w:autoSpaceDE w:val="0"/>
        <w:autoSpaceDN w:val="0"/>
        <w:adjustRightInd w:val="0"/>
        <w:spacing w:before="53"/>
        <w:ind w:right="4"/>
        <w:rPr>
          <w:kern w:val="1"/>
          <w:szCs w:val="22"/>
        </w:rPr>
      </w:pPr>
      <w:r w:rsidRPr="00884352">
        <w:rPr>
          <w:b/>
          <w:kern w:val="1"/>
          <w:szCs w:val="22"/>
        </w:rPr>
        <w:t>TTY:</w:t>
      </w:r>
      <w:r w:rsidRPr="00884352">
        <w:rPr>
          <w:kern w:val="1"/>
          <w:szCs w:val="22"/>
        </w:rPr>
        <w:t xml:space="preserve"> 1800 555 677</w:t>
      </w:r>
    </w:p>
    <w:p w14:paraId="20F1EE2D" w14:textId="77777777" w:rsidR="007455D5" w:rsidRPr="00884352" w:rsidRDefault="007455D5" w:rsidP="007455D5">
      <w:pPr>
        <w:autoSpaceDE w:val="0"/>
        <w:autoSpaceDN w:val="0"/>
        <w:adjustRightInd w:val="0"/>
        <w:spacing w:before="116"/>
        <w:ind w:right="4"/>
        <w:rPr>
          <w:kern w:val="1"/>
          <w:szCs w:val="22"/>
        </w:rPr>
      </w:pPr>
      <w:r>
        <w:rPr>
          <w:b/>
          <w:kern w:val="1"/>
          <w:szCs w:val="22"/>
        </w:rPr>
        <w:t>Voice relay</w:t>
      </w:r>
      <w:r w:rsidRPr="00884352">
        <w:rPr>
          <w:b/>
          <w:kern w:val="1"/>
          <w:szCs w:val="22"/>
        </w:rPr>
        <w:t>:</w:t>
      </w:r>
      <w:r w:rsidRPr="00884352">
        <w:rPr>
          <w:kern w:val="1"/>
          <w:szCs w:val="22"/>
        </w:rPr>
        <w:t xml:space="preserve"> 1800 555 727</w:t>
      </w:r>
    </w:p>
    <w:p w14:paraId="048F84B8" w14:textId="07846D00" w:rsidR="002652FC" w:rsidRDefault="007455D5" w:rsidP="00D43BA0">
      <w:pPr>
        <w:autoSpaceDE w:val="0"/>
        <w:autoSpaceDN w:val="0"/>
        <w:adjustRightInd w:val="0"/>
        <w:spacing w:before="116" w:line="338" w:lineRule="auto"/>
        <w:ind w:right="4"/>
        <w:rPr>
          <w:rStyle w:val="Hyperlink"/>
          <w:kern w:val="1"/>
        </w:rPr>
      </w:pPr>
      <w:r w:rsidRPr="1ACF2667">
        <w:rPr>
          <w:b/>
          <w:bCs/>
          <w:spacing w:val="-5"/>
          <w:kern w:val="1"/>
        </w:rPr>
        <w:t xml:space="preserve">National Relay Service: </w:t>
      </w:r>
      <w:hyperlink r:id="rId30" w:history="1">
        <w:r>
          <w:rPr>
            <w:rStyle w:val="Hyperlink"/>
            <w:kern w:val="1"/>
          </w:rPr>
          <w:t>accesshub.gov.au</w:t>
        </w:r>
      </w:hyperlink>
    </w:p>
    <w:p w14:paraId="4593426E" w14:textId="03775407" w:rsidR="6B699675" w:rsidRDefault="6B699675" w:rsidP="6B699675">
      <w:pPr>
        <w:spacing w:before="116" w:line="338" w:lineRule="auto"/>
        <w:ind w:right="4"/>
        <w:rPr>
          <w:b/>
          <w:bCs/>
        </w:rPr>
      </w:pPr>
    </w:p>
    <w:p w14:paraId="0066CCEC" w14:textId="64355851" w:rsidR="00D704FF" w:rsidRPr="00632E1C" w:rsidRDefault="00D704FF" w:rsidP="00D43BA0">
      <w:pPr>
        <w:autoSpaceDE w:val="0"/>
        <w:autoSpaceDN w:val="0"/>
        <w:adjustRightInd w:val="0"/>
        <w:spacing w:before="116" w:line="338" w:lineRule="auto"/>
        <w:ind w:right="4"/>
        <w:rPr>
          <w:spacing w:val="-5"/>
          <w:kern w:val="1"/>
        </w:rPr>
      </w:pPr>
      <w:r w:rsidRPr="00632E1C">
        <w:rPr>
          <w:spacing w:val="-5"/>
          <w:kern w:val="1"/>
        </w:rPr>
        <w:t xml:space="preserve">DA0851 How the NDIS can help factsheet – </w:t>
      </w:r>
      <w:r w:rsidR="00F63D4C" w:rsidRPr="00632E1C">
        <w:rPr>
          <w:spacing w:val="-5"/>
          <w:kern w:val="1"/>
        </w:rPr>
        <w:t>November 2024</w:t>
      </w:r>
    </w:p>
    <w:p w14:paraId="5E36837D" w14:textId="4971E1F5" w:rsidR="006E4FCC" w:rsidRPr="009D1C5F" w:rsidRDefault="006E4FCC" w:rsidP="009D1C5F">
      <w:pPr>
        <w:spacing w:after="0" w:line="240" w:lineRule="auto"/>
        <w:rPr>
          <w:rFonts w:eastAsia="Arial"/>
          <w:b/>
          <w:bCs/>
          <w:color w:val="6B2876" w:themeColor="text2"/>
          <w:sz w:val="40"/>
          <w:szCs w:val="40"/>
          <w:shd w:val="clear" w:color="auto" w:fill="FFFFFF"/>
        </w:rPr>
      </w:pPr>
    </w:p>
    <w:sectPr w:rsidR="006E4FCC" w:rsidRPr="009D1C5F" w:rsidSect="002B27DE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 w:code="9"/>
      <w:pgMar w:top="1903" w:right="1440" w:bottom="1440" w:left="1440" w:header="772" w:footer="3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1FBA30" w14:textId="77777777" w:rsidR="00CC30B0" w:rsidRDefault="00CC30B0" w:rsidP="00863C7F">
      <w:r>
        <w:separator/>
      </w:r>
    </w:p>
    <w:p w14:paraId="0036CC09" w14:textId="77777777" w:rsidR="00CC30B0" w:rsidRDefault="00CC30B0" w:rsidP="00863C7F"/>
    <w:p w14:paraId="513E2DD7" w14:textId="77777777" w:rsidR="00CC30B0" w:rsidRDefault="00CC30B0" w:rsidP="00863C7F"/>
    <w:p w14:paraId="59717044" w14:textId="77777777" w:rsidR="00CC30B0" w:rsidRDefault="00CC30B0" w:rsidP="00863C7F"/>
    <w:p w14:paraId="6FECBCCA" w14:textId="77777777" w:rsidR="00CC30B0" w:rsidRDefault="00CC30B0" w:rsidP="00863C7F"/>
    <w:p w14:paraId="68137449" w14:textId="77777777" w:rsidR="00CC30B0" w:rsidRDefault="00CC30B0" w:rsidP="00863C7F"/>
    <w:p w14:paraId="4D610BBB" w14:textId="77777777" w:rsidR="00CC30B0" w:rsidRDefault="00CC30B0" w:rsidP="00863C7F"/>
    <w:p w14:paraId="1F0BDE66" w14:textId="77777777" w:rsidR="00CC30B0" w:rsidRDefault="00CC30B0" w:rsidP="00863C7F"/>
    <w:p w14:paraId="255FC440" w14:textId="77777777" w:rsidR="00CC30B0" w:rsidRDefault="00CC30B0" w:rsidP="00863C7F"/>
    <w:p w14:paraId="65F892E1" w14:textId="77777777" w:rsidR="00CC30B0" w:rsidRDefault="00CC30B0" w:rsidP="00863C7F"/>
  </w:endnote>
  <w:endnote w:type="continuationSeparator" w:id="0">
    <w:p w14:paraId="6A42A380" w14:textId="77777777" w:rsidR="00CC30B0" w:rsidRDefault="00CC30B0" w:rsidP="00863C7F">
      <w:r>
        <w:continuationSeparator/>
      </w:r>
    </w:p>
    <w:p w14:paraId="19874BC8" w14:textId="77777777" w:rsidR="00CC30B0" w:rsidRDefault="00CC30B0" w:rsidP="00863C7F"/>
    <w:p w14:paraId="7672E8CE" w14:textId="77777777" w:rsidR="00CC30B0" w:rsidRDefault="00CC30B0" w:rsidP="00863C7F"/>
    <w:p w14:paraId="315A2D09" w14:textId="77777777" w:rsidR="00CC30B0" w:rsidRDefault="00CC30B0" w:rsidP="00863C7F"/>
    <w:p w14:paraId="6B7E7208" w14:textId="77777777" w:rsidR="00CC30B0" w:rsidRDefault="00CC30B0" w:rsidP="00863C7F"/>
    <w:p w14:paraId="6CE98CD9" w14:textId="77777777" w:rsidR="00CC30B0" w:rsidRDefault="00CC30B0" w:rsidP="00863C7F"/>
    <w:p w14:paraId="56CD490E" w14:textId="77777777" w:rsidR="00CC30B0" w:rsidRDefault="00CC30B0" w:rsidP="00863C7F"/>
    <w:p w14:paraId="1C789167" w14:textId="77777777" w:rsidR="00CC30B0" w:rsidRDefault="00CC30B0" w:rsidP="00863C7F"/>
    <w:p w14:paraId="586EE4CC" w14:textId="77777777" w:rsidR="00CC30B0" w:rsidRDefault="00CC30B0" w:rsidP="00863C7F"/>
    <w:p w14:paraId="314C51C8" w14:textId="77777777" w:rsidR="00CC30B0" w:rsidRDefault="00CC30B0" w:rsidP="00863C7F"/>
  </w:endnote>
  <w:endnote w:type="continuationNotice" w:id="1">
    <w:p w14:paraId="50AC9BA5" w14:textId="77777777" w:rsidR="00CC30B0" w:rsidRDefault="00CC30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E6122" w14:textId="77777777" w:rsidR="00B076BB" w:rsidRDefault="002B27DE" w:rsidP="003C293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E48C409" w14:textId="0A1AD15C" w:rsidR="00A71751" w:rsidRDefault="00A71751" w:rsidP="00863C7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285930442"/>
      <w:docPartObj>
        <w:docPartGallery w:val="Page Numbers (Bottom of Page)"/>
        <w:docPartUnique/>
      </w:docPartObj>
    </w:sdtPr>
    <w:sdtContent>
      <w:p w14:paraId="6650F276" w14:textId="77777777" w:rsidR="002B27DE" w:rsidRDefault="002B27DE" w:rsidP="002B27DE">
        <w:pPr>
          <w:pStyle w:val="Footer"/>
          <w:framePr w:h="661" w:hRule="exact" w:wrap="none" w:vAnchor="text" w:hAnchor="page" w:x="10381" w:y="257"/>
          <w:rPr>
            <w:rStyle w:val="PageNumber"/>
          </w:rPr>
        </w:pPr>
        <w:r w:rsidRPr="002B27DE">
          <w:rPr>
            <w:rStyle w:val="PageNumber"/>
            <w:b/>
            <w:bCs/>
            <w:color w:val="6B2876" w:themeColor="text2"/>
          </w:rPr>
          <w:fldChar w:fldCharType="begin"/>
        </w:r>
        <w:r w:rsidRPr="002B27DE">
          <w:rPr>
            <w:rStyle w:val="PageNumber"/>
            <w:b/>
            <w:bCs/>
            <w:color w:val="6B2876" w:themeColor="text2"/>
          </w:rPr>
          <w:instrText xml:space="preserve"> PAGE </w:instrText>
        </w:r>
        <w:r w:rsidRPr="002B27DE">
          <w:rPr>
            <w:rStyle w:val="PageNumber"/>
            <w:b/>
            <w:bCs/>
            <w:color w:val="6B2876" w:themeColor="text2"/>
          </w:rPr>
          <w:fldChar w:fldCharType="separate"/>
        </w:r>
        <w:r w:rsidRPr="002B27DE">
          <w:rPr>
            <w:rStyle w:val="PageNumber"/>
            <w:b/>
            <w:bCs/>
            <w:noProof/>
            <w:color w:val="6B2876" w:themeColor="text2"/>
          </w:rPr>
          <w:t>2</w:t>
        </w:r>
        <w:r w:rsidRPr="002B27DE">
          <w:rPr>
            <w:rStyle w:val="PageNumber"/>
            <w:b/>
            <w:bCs/>
            <w:color w:val="6B2876" w:themeColor="text2"/>
          </w:rPr>
          <w:fldChar w:fldCharType="end"/>
        </w:r>
      </w:p>
    </w:sdtContent>
  </w:sdt>
  <w:p w14:paraId="4A7298EB" w14:textId="083F72CC" w:rsidR="00285DEE" w:rsidRPr="00285DEE" w:rsidRDefault="00285DEE" w:rsidP="002B27DE">
    <w:pPr>
      <w:pStyle w:val="Header"/>
      <w:ind w:right="360"/>
    </w:pPr>
  </w:p>
  <w:p w14:paraId="29615979" w14:textId="77777777" w:rsidR="00A71751" w:rsidRPr="002B27DE" w:rsidRDefault="00285DEE" w:rsidP="00285DEE">
    <w:pPr>
      <w:pStyle w:val="Header"/>
      <w:jc w:val="left"/>
      <w:rPr>
        <w:color w:val="6B2876" w:themeColor="text2"/>
      </w:rPr>
    </w:pPr>
    <w:r w:rsidRPr="002B27DE">
      <w:rPr>
        <w:color w:val="6B2876" w:themeColor="text2"/>
      </w:rPr>
      <w:t>ndis.gov.au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31AB1" w14:textId="77777777" w:rsidR="00285DEE" w:rsidRPr="002B27DE" w:rsidRDefault="00285DEE" w:rsidP="00285DEE">
    <w:pPr>
      <w:pStyle w:val="Header"/>
      <w:jc w:val="left"/>
      <w:rPr>
        <w:color w:val="6B2876" w:themeColor="text2"/>
      </w:rPr>
    </w:pPr>
    <w:r w:rsidRPr="002B27DE">
      <w:rPr>
        <w:color w:val="6B2876" w:themeColor="text2"/>
      </w:rPr>
      <w:t>ndis.gov.au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DF91C8" w14:textId="77777777" w:rsidR="00CC30B0" w:rsidRDefault="00CC30B0" w:rsidP="00863C7F">
      <w:r>
        <w:separator/>
      </w:r>
    </w:p>
    <w:p w14:paraId="6BE84D71" w14:textId="77777777" w:rsidR="00CC30B0" w:rsidRDefault="00CC30B0" w:rsidP="00863C7F"/>
    <w:p w14:paraId="49EFD333" w14:textId="77777777" w:rsidR="00CC30B0" w:rsidRDefault="00CC30B0" w:rsidP="00863C7F"/>
    <w:p w14:paraId="10861BC7" w14:textId="77777777" w:rsidR="00CC30B0" w:rsidRDefault="00CC30B0" w:rsidP="00863C7F"/>
    <w:p w14:paraId="03E46961" w14:textId="77777777" w:rsidR="00CC30B0" w:rsidRDefault="00CC30B0" w:rsidP="00863C7F"/>
    <w:p w14:paraId="6CAB57AC" w14:textId="77777777" w:rsidR="00CC30B0" w:rsidRDefault="00CC30B0" w:rsidP="00863C7F"/>
    <w:p w14:paraId="044F4C7C" w14:textId="77777777" w:rsidR="00CC30B0" w:rsidRDefault="00CC30B0" w:rsidP="00863C7F"/>
    <w:p w14:paraId="7135F335" w14:textId="77777777" w:rsidR="00CC30B0" w:rsidRDefault="00CC30B0" w:rsidP="00863C7F"/>
    <w:p w14:paraId="3DC02101" w14:textId="77777777" w:rsidR="00CC30B0" w:rsidRDefault="00CC30B0" w:rsidP="00863C7F"/>
    <w:p w14:paraId="0EBEFACF" w14:textId="77777777" w:rsidR="00CC30B0" w:rsidRDefault="00CC30B0" w:rsidP="00863C7F"/>
  </w:footnote>
  <w:footnote w:type="continuationSeparator" w:id="0">
    <w:p w14:paraId="0FB78234" w14:textId="77777777" w:rsidR="00CC30B0" w:rsidRDefault="00CC30B0" w:rsidP="00863C7F">
      <w:r>
        <w:continuationSeparator/>
      </w:r>
    </w:p>
    <w:p w14:paraId="0E0AC721" w14:textId="77777777" w:rsidR="00CC30B0" w:rsidRDefault="00CC30B0" w:rsidP="00863C7F"/>
    <w:p w14:paraId="4E860658" w14:textId="77777777" w:rsidR="00CC30B0" w:rsidRDefault="00CC30B0" w:rsidP="00863C7F"/>
    <w:p w14:paraId="06AE3125" w14:textId="77777777" w:rsidR="00CC30B0" w:rsidRDefault="00CC30B0" w:rsidP="00863C7F"/>
    <w:p w14:paraId="639FFD61" w14:textId="77777777" w:rsidR="00CC30B0" w:rsidRDefault="00CC30B0" w:rsidP="00863C7F"/>
    <w:p w14:paraId="0BC86123" w14:textId="77777777" w:rsidR="00CC30B0" w:rsidRDefault="00CC30B0" w:rsidP="00863C7F"/>
    <w:p w14:paraId="21432899" w14:textId="77777777" w:rsidR="00CC30B0" w:rsidRDefault="00CC30B0" w:rsidP="00863C7F"/>
    <w:p w14:paraId="287947DB" w14:textId="77777777" w:rsidR="00CC30B0" w:rsidRDefault="00CC30B0" w:rsidP="00863C7F"/>
    <w:p w14:paraId="4FC660F8" w14:textId="77777777" w:rsidR="00CC30B0" w:rsidRDefault="00CC30B0" w:rsidP="00863C7F"/>
    <w:p w14:paraId="0882DDB8" w14:textId="77777777" w:rsidR="00CC30B0" w:rsidRDefault="00CC30B0" w:rsidP="00863C7F"/>
  </w:footnote>
  <w:footnote w:type="continuationNotice" w:id="1">
    <w:p w14:paraId="205DA19A" w14:textId="77777777" w:rsidR="00CC30B0" w:rsidRDefault="00CC30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F4DDD" w14:textId="77777777" w:rsidR="00B076BB" w:rsidRDefault="00B076BB" w:rsidP="00863C7F">
    <w:pPr>
      <w:pStyle w:val="Header"/>
    </w:pPr>
  </w:p>
  <w:p w14:paraId="1C1F5CC4" w14:textId="77777777" w:rsidR="00A71751" w:rsidRDefault="00A71751" w:rsidP="00863C7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73334" w14:textId="664EFC97" w:rsidR="00B076BB" w:rsidRDefault="002B27DE" w:rsidP="001B5EC7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CCD7347" wp14:editId="10CC314E">
              <wp:simplePos x="0" y="0"/>
              <wp:positionH relativeFrom="column">
                <wp:posOffset>-914400</wp:posOffset>
              </wp:positionH>
              <wp:positionV relativeFrom="paragraph">
                <wp:posOffset>-490220</wp:posOffset>
              </wp:positionV>
              <wp:extent cx="7560000" cy="18000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F753B4" id="Rectangle 1" o:spid="_x0000_s1026" alt="&quot;&quot;" style="position:absolute;margin-left:-1in;margin-top:-38.6pt;width:595.3pt;height:14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" fillcolor="#6b2876 [3215]" stroked="f" strokeweight="1pt"/>
          </w:pict>
        </mc:Fallback>
      </mc:AlternateContent>
    </w:r>
  </w:p>
  <w:p w14:paraId="1BBCFBD0" w14:textId="6E839064" w:rsidR="00A71751" w:rsidRDefault="00A71751" w:rsidP="001B5E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31C7B" w14:textId="3EA54B85" w:rsidR="00B076BB" w:rsidRDefault="002B27DE" w:rsidP="0025303C">
    <w:pPr>
      <w:pStyle w:val="Header"/>
      <w:rPr>
        <w:noProof/>
        <w:color w:val="F9F9F9" w:themeColor="background1"/>
      </w:rPr>
    </w:pPr>
    <w:r w:rsidRPr="003A3FCC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48C2DE5" wp14:editId="10C95248">
              <wp:simplePos x="0" y="0"/>
              <wp:positionH relativeFrom="margin">
                <wp:posOffset>-914400</wp:posOffset>
              </wp:positionH>
              <wp:positionV relativeFrom="margin">
                <wp:posOffset>-1213485</wp:posOffset>
              </wp:positionV>
              <wp:extent cx="7559675" cy="10688320"/>
              <wp:effectExtent l="0" t="0" r="0" b="508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E84547" id="Rectangle 7" o:spid="_x0000_s1026" alt="&quot;&quot;" style="position:absolute;margin-left:-1in;margin-top:-95.55pt;width:595.25pt;height:841.6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ri8grjCoGi84PFbSYKP9rVCrUov/AJ//AP8An/8A/wCf/wD/AOkVf//aAAgBAwABBQHkue34OTV7&#10;fg5NXt+Dk1e34OTV7fg5NXt+Dk1e34OP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ri8grjCoGi&#10;84PFbSYKv9rVCrUov/n/AP8A+f8A/wD5/wD/AP6RV//aAAgBAQABBQHku6Q/775NekP+++TXpD/v&#10;vk16Q/775NekP+++TXpD/vvk16Q/7749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ja9j0bXseja9j0bXseja9j0bXseja9j0bXseja9j0bXseja9j0bXseja9&#10;j0bXseja9j0bXseja9j0bXseja9j0bXseja9j0bXseja9j0bXseja9j0bXseja9j0bXseja9j0bX&#10;seja9j0b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hm8XcZGUZfFo8jnd3i4hdMOfxqZDMAh/om6ZIdNDWXUAQaX/P/wD/AM//&#10;AP8Az/8A/wD0ip//2gAIAQICBj8BxLnc2sYmzubWMTZ3NrGJs7m1jE2dzaxibO5tYxNnc2sfg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yXbphZLr9/8A4rJdjncT1BZA&#10;wcx6yqlmgAagu+5ztJJ/1/8A/wDr/wD/APX/AP8A/ZFX/9oACAEBAQY/AfEutD90k/ux34m1ofuk&#10;n92O/E2tD90k/ux34m1ofukn92O/E2tD90k/ux34m1ofukn92O/E2tD90k/ux3/cN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tgjtZp1sEdrNOt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zRtHc3mWuaNo7m8y1zRtHc3mWua&#10;No7m8y1zRtHc3mWuaNo7m8y1zRtHc3mWuaNo7m8y1zRtHc3mWuaNo7m8y1zRtHc3mWuaNo7m8y1z&#10;RtHc3mWuaNo7m8y1zRtHc3mWuaNo7m8y1zRtHc3mWuaNo7m8y1zRtHc3mWuaNo7m8y1zRtHc3mWu&#10;aNo7m8y1zRtHc3mWuaNo7m8y1zRtHc3mWuaNo7m8y1zRtHc3mWuaNo7m8y1zRtHc3mWuaNo7m8y1&#10;zRtHc3mWu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g84r2yglm/HbR7pU2PuZplkQw9/&#10;O/RRge8a2Lcmb5pmsAosIj7ggaXQAAw8uI/BRfrbi7PvfNDP+ropu1xH5Qh3jx5gA+QOvD3Rop5O&#10;c4jzqny03L5kikPbhgVtHJqh1CGPzo9YY9WOFEVQ4YMZNcogIrXA8kHwGwERDFFy7O28vXgmGPys&#10;aIW0bItK2O7LmlGAjmjQf0mQSIYRHHrERxEesf7/AP8A/wC//wD/AO//AP8A/wBSKv8A/9oACAEC&#10;AwE/EPBd8jwbb5Hg23yPBtvkeDbfI8G2+R4Nt8j7G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" stroked="f" strokeweight="1pt">
              <v:fill r:id="rId2" o:title="" recolor="t" rotate="t" type="frame"/>
              <v:textbox inset="2.5mm"/>
              <w10:wrap anchorx="margin" anchory="margin"/>
            </v:rect>
          </w:pict>
        </mc:Fallback>
      </mc:AlternateContent>
    </w:r>
  </w:p>
  <w:p w14:paraId="4D3DA88C" w14:textId="6E843ADD" w:rsidR="00180D51" w:rsidRPr="0025303C" w:rsidRDefault="00180D51" w:rsidP="0025303C">
    <w:pPr>
      <w:pStyle w:val="Header"/>
      <w:rPr>
        <w:color w:val="F9F9F9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1BA4F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142C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8A8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867D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1216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8EF8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8E04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A851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70E5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B5CAE"/>
    <w:multiLevelType w:val="multilevel"/>
    <w:tmpl w:val="2190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2A74D3B"/>
    <w:multiLevelType w:val="hybridMultilevel"/>
    <w:tmpl w:val="904C352C"/>
    <w:lvl w:ilvl="0" w:tplc="357A149C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C1578"/>
    <w:multiLevelType w:val="hybridMultilevel"/>
    <w:tmpl w:val="5D0E7DC2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  <w:color w:val="6A28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3055FF"/>
    <w:multiLevelType w:val="hybridMultilevel"/>
    <w:tmpl w:val="A0848650"/>
    <w:lvl w:ilvl="0" w:tplc="489E4EDC">
      <w:start w:val="1"/>
      <w:numFmt w:val="bullet"/>
      <w:pStyle w:val="Bullet"/>
      <w:lvlText w:val=""/>
      <w:lvlJc w:val="left"/>
      <w:pPr>
        <w:ind w:left="-17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4" w15:restartNumberingAfterBreak="0">
    <w:nsid w:val="251D7B63"/>
    <w:multiLevelType w:val="hybridMultilevel"/>
    <w:tmpl w:val="3D4A9A98"/>
    <w:lvl w:ilvl="0" w:tplc="532AF2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5F1867"/>
    <w:multiLevelType w:val="hybridMultilevel"/>
    <w:tmpl w:val="B98CC6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27E10"/>
    <w:multiLevelType w:val="multilevel"/>
    <w:tmpl w:val="2190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A6A6DA1"/>
    <w:multiLevelType w:val="multilevel"/>
    <w:tmpl w:val="2190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33767D"/>
    <w:multiLevelType w:val="multilevel"/>
    <w:tmpl w:val="2190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1" w15:restartNumberingAfterBreak="0">
    <w:nsid w:val="32C73925"/>
    <w:multiLevelType w:val="hybridMultilevel"/>
    <w:tmpl w:val="0EBECC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DF5DF9"/>
    <w:multiLevelType w:val="hybridMultilevel"/>
    <w:tmpl w:val="2ACE7B28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210B2F"/>
    <w:multiLevelType w:val="multilevel"/>
    <w:tmpl w:val="D2E650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4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CDB30A8"/>
    <w:multiLevelType w:val="hybridMultilevel"/>
    <w:tmpl w:val="37EE3458"/>
    <w:lvl w:ilvl="0" w:tplc="3D0E96CE">
      <w:start w:val="1"/>
      <w:numFmt w:val="bullet"/>
      <w:pStyle w:val="Tablebullet"/>
      <w:lvlText w:val=""/>
      <w:lvlJc w:val="left"/>
      <w:pPr>
        <w:tabs>
          <w:tab w:val="num" w:pos="397"/>
        </w:tabs>
        <w:ind w:left="113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444F7C"/>
    <w:multiLevelType w:val="multilevel"/>
    <w:tmpl w:val="2190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06C0FE2"/>
    <w:multiLevelType w:val="hybridMultilevel"/>
    <w:tmpl w:val="2A58C5A6"/>
    <w:lvl w:ilvl="0" w:tplc="411EB0AC">
      <w:start w:val="1"/>
      <w:numFmt w:val="decimal"/>
      <w:lvlText w:val="%1."/>
      <w:lvlJc w:val="left"/>
      <w:pPr>
        <w:ind w:left="720" w:hanging="360"/>
      </w:pPr>
      <w:rPr>
        <w:rFonts w:hint="default"/>
        <w:color w:val="6A28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9A26521"/>
    <w:multiLevelType w:val="hybridMultilevel"/>
    <w:tmpl w:val="C1C06162"/>
    <w:lvl w:ilvl="0" w:tplc="421C8CE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0" w15:restartNumberingAfterBreak="0">
    <w:nsid w:val="6C3F7B2C"/>
    <w:multiLevelType w:val="multilevel"/>
    <w:tmpl w:val="2190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B81284"/>
    <w:multiLevelType w:val="multilevel"/>
    <w:tmpl w:val="2190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5875792">
    <w:abstractNumId w:val="22"/>
  </w:num>
  <w:num w:numId="2" w16cid:durableId="1403412302">
    <w:abstractNumId w:val="29"/>
  </w:num>
  <w:num w:numId="3" w16cid:durableId="1848784963">
    <w:abstractNumId w:val="14"/>
  </w:num>
  <w:num w:numId="4" w16cid:durableId="1607611780">
    <w:abstractNumId w:val="23"/>
  </w:num>
  <w:num w:numId="5" w16cid:durableId="18968610">
    <w:abstractNumId w:val="15"/>
  </w:num>
  <w:num w:numId="6" w16cid:durableId="1220018893">
    <w:abstractNumId w:val="27"/>
  </w:num>
  <w:num w:numId="7" w16cid:durableId="1752268465">
    <w:abstractNumId w:val="12"/>
  </w:num>
  <w:num w:numId="8" w16cid:durableId="862402279">
    <w:abstractNumId w:val="10"/>
  </w:num>
  <w:num w:numId="9" w16cid:durableId="487484424">
    <w:abstractNumId w:val="0"/>
  </w:num>
  <w:num w:numId="10" w16cid:durableId="492917089">
    <w:abstractNumId w:val="1"/>
  </w:num>
  <w:num w:numId="11" w16cid:durableId="1096827959">
    <w:abstractNumId w:val="2"/>
  </w:num>
  <w:num w:numId="12" w16cid:durableId="515537288">
    <w:abstractNumId w:val="3"/>
  </w:num>
  <w:num w:numId="13" w16cid:durableId="422914421">
    <w:abstractNumId w:val="8"/>
  </w:num>
  <w:num w:numId="14" w16cid:durableId="1437864998">
    <w:abstractNumId w:val="4"/>
  </w:num>
  <w:num w:numId="15" w16cid:durableId="1861040852">
    <w:abstractNumId w:val="5"/>
  </w:num>
  <w:num w:numId="16" w16cid:durableId="1225943325">
    <w:abstractNumId w:val="6"/>
  </w:num>
  <w:num w:numId="17" w16cid:durableId="706369293">
    <w:abstractNumId w:val="7"/>
  </w:num>
  <w:num w:numId="18" w16cid:durableId="1991639433">
    <w:abstractNumId w:val="13"/>
  </w:num>
  <w:num w:numId="19" w16cid:durableId="1731490631">
    <w:abstractNumId w:val="25"/>
  </w:num>
  <w:num w:numId="20" w16cid:durableId="739518056">
    <w:abstractNumId w:val="31"/>
  </w:num>
  <w:num w:numId="21" w16cid:durableId="145901810">
    <w:abstractNumId w:val="18"/>
  </w:num>
  <w:num w:numId="22" w16cid:durableId="2084796931">
    <w:abstractNumId w:val="11"/>
  </w:num>
  <w:num w:numId="23" w16cid:durableId="154877118">
    <w:abstractNumId w:val="20"/>
  </w:num>
  <w:num w:numId="24" w16cid:durableId="623803465">
    <w:abstractNumId w:val="28"/>
  </w:num>
  <w:num w:numId="25" w16cid:durableId="1657562670">
    <w:abstractNumId w:val="24"/>
  </w:num>
  <w:num w:numId="26" w16cid:durableId="348721432">
    <w:abstractNumId w:val="32"/>
  </w:num>
  <w:num w:numId="27" w16cid:durableId="2103991317">
    <w:abstractNumId w:val="17"/>
  </w:num>
  <w:num w:numId="28" w16cid:durableId="363332740">
    <w:abstractNumId w:val="26"/>
  </w:num>
  <w:num w:numId="29" w16cid:durableId="1925215234">
    <w:abstractNumId w:val="19"/>
  </w:num>
  <w:num w:numId="30" w16cid:durableId="1171985576">
    <w:abstractNumId w:val="9"/>
  </w:num>
  <w:num w:numId="31" w16cid:durableId="1089160430">
    <w:abstractNumId w:val="30"/>
  </w:num>
  <w:num w:numId="32" w16cid:durableId="555552942">
    <w:abstractNumId w:val="16"/>
  </w:num>
  <w:num w:numId="33" w16cid:durableId="15933171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6BB"/>
    <w:rsid w:val="00002E22"/>
    <w:rsid w:val="00005568"/>
    <w:rsid w:val="000068FD"/>
    <w:rsid w:val="00010666"/>
    <w:rsid w:val="00016353"/>
    <w:rsid w:val="00026256"/>
    <w:rsid w:val="000367F2"/>
    <w:rsid w:val="00043C99"/>
    <w:rsid w:val="000456CE"/>
    <w:rsid w:val="000468C3"/>
    <w:rsid w:val="000542A8"/>
    <w:rsid w:val="00061FE1"/>
    <w:rsid w:val="00066632"/>
    <w:rsid w:val="00071460"/>
    <w:rsid w:val="000770F0"/>
    <w:rsid w:val="000801AE"/>
    <w:rsid w:val="00082575"/>
    <w:rsid w:val="00083B7A"/>
    <w:rsid w:val="00091155"/>
    <w:rsid w:val="000931F2"/>
    <w:rsid w:val="000941A5"/>
    <w:rsid w:val="00096B17"/>
    <w:rsid w:val="00097F75"/>
    <w:rsid w:val="000A13EA"/>
    <w:rsid w:val="000A4100"/>
    <w:rsid w:val="000C2BF0"/>
    <w:rsid w:val="000D06FD"/>
    <w:rsid w:val="000D2E28"/>
    <w:rsid w:val="000D653E"/>
    <w:rsid w:val="000D78FE"/>
    <w:rsid w:val="000E4E5C"/>
    <w:rsid w:val="000F21BD"/>
    <w:rsid w:val="000F4E7E"/>
    <w:rsid w:val="000F704D"/>
    <w:rsid w:val="00102A1D"/>
    <w:rsid w:val="00110E15"/>
    <w:rsid w:val="00110F2B"/>
    <w:rsid w:val="00111F6E"/>
    <w:rsid w:val="0011475E"/>
    <w:rsid w:val="0011500E"/>
    <w:rsid w:val="00115095"/>
    <w:rsid w:val="00120F52"/>
    <w:rsid w:val="0012375B"/>
    <w:rsid w:val="001258BB"/>
    <w:rsid w:val="001375CA"/>
    <w:rsid w:val="00140CB8"/>
    <w:rsid w:val="0014207A"/>
    <w:rsid w:val="00157335"/>
    <w:rsid w:val="00164AD4"/>
    <w:rsid w:val="001665A1"/>
    <w:rsid w:val="00166D63"/>
    <w:rsid w:val="0017764A"/>
    <w:rsid w:val="001809B3"/>
    <w:rsid w:val="00180D51"/>
    <w:rsid w:val="0018597C"/>
    <w:rsid w:val="0018745C"/>
    <w:rsid w:val="00187EA6"/>
    <w:rsid w:val="001933F8"/>
    <w:rsid w:val="001A0921"/>
    <w:rsid w:val="001A15AB"/>
    <w:rsid w:val="001A2258"/>
    <w:rsid w:val="001B0B91"/>
    <w:rsid w:val="001B14A0"/>
    <w:rsid w:val="001B47DD"/>
    <w:rsid w:val="001B4CC2"/>
    <w:rsid w:val="001B5EC7"/>
    <w:rsid w:val="001B7FDB"/>
    <w:rsid w:val="001C0B67"/>
    <w:rsid w:val="001C567E"/>
    <w:rsid w:val="001C74AC"/>
    <w:rsid w:val="001D569C"/>
    <w:rsid w:val="001D607F"/>
    <w:rsid w:val="001E56BE"/>
    <w:rsid w:val="001E630D"/>
    <w:rsid w:val="001F1D0E"/>
    <w:rsid w:val="001F64C9"/>
    <w:rsid w:val="001F79A1"/>
    <w:rsid w:val="002053AB"/>
    <w:rsid w:val="00210083"/>
    <w:rsid w:val="00215CCA"/>
    <w:rsid w:val="002219B6"/>
    <w:rsid w:val="0022223B"/>
    <w:rsid w:val="0022319C"/>
    <w:rsid w:val="00223DBB"/>
    <w:rsid w:val="00231EDB"/>
    <w:rsid w:val="002320DD"/>
    <w:rsid w:val="002321EA"/>
    <w:rsid w:val="0023603F"/>
    <w:rsid w:val="00237535"/>
    <w:rsid w:val="00240868"/>
    <w:rsid w:val="00242230"/>
    <w:rsid w:val="00242401"/>
    <w:rsid w:val="00244EB9"/>
    <w:rsid w:val="00247ED7"/>
    <w:rsid w:val="0025303C"/>
    <w:rsid w:val="002609E9"/>
    <w:rsid w:val="00260AD0"/>
    <w:rsid w:val="002634E4"/>
    <w:rsid w:val="002652FC"/>
    <w:rsid w:val="002721B5"/>
    <w:rsid w:val="00275163"/>
    <w:rsid w:val="002770C3"/>
    <w:rsid w:val="00285DEE"/>
    <w:rsid w:val="00297F57"/>
    <w:rsid w:val="002A30E0"/>
    <w:rsid w:val="002A490D"/>
    <w:rsid w:val="002A494F"/>
    <w:rsid w:val="002A4984"/>
    <w:rsid w:val="002B27DE"/>
    <w:rsid w:val="002C0895"/>
    <w:rsid w:val="002D22E6"/>
    <w:rsid w:val="002D4251"/>
    <w:rsid w:val="002D5C72"/>
    <w:rsid w:val="002E4245"/>
    <w:rsid w:val="002E70A0"/>
    <w:rsid w:val="002E7E5E"/>
    <w:rsid w:val="002F4275"/>
    <w:rsid w:val="002F4AF1"/>
    <w:rsid w:val="002F5A6B"/>
    <w:rsid w:val="002F7C36"/>
    <w:rsid w:val="003005D8"/>
    <w:rsid w:val="00302730"/>
    <w:rsid w:val="00304C4D"/>
    <w:rsid w:val="00306B59"/>
    <w:rsid w:val="003107E0"/>
    <w:rsid w:val="003124E2"/>
    <w:rsid w:val="00321CD9"/>
    <w:rsid w:val="00323BB7"/>
    <w:rsid w:val="003313CD"/>
    <w:rsid w:val="00335986"/>
    <w:rsid w:val="003379F3"/>
    <w:rsid w:val="00340F0E"/>
    <w:rsid w:val="0034443D"/>
    <w:rsid w:val="00344849"/>
    <w:rsid w:val="00346924"/>
    <w:rsid w:val="00352EF6"/>
    <w:rsid w:val="00353237"/>
    <w:rsid w:val="00353939"/>
    <w:rsid w:val="003546A2"/>
    <w:rsid w:val="00360F21"/>
    <w:rsid w:val="003622D9"/>
    <w:rsid w:val="00364711"/>
    <w:rsid w:val="0036753D"/>
    <w:rsid w:val="003677E1"/>
    <w:rsid w:val="003767A7"/>
    <w:rsid w:val="003813C7"/>
    <w:rsid w:val="003820DF"/>
    <w:rsid w:val="00391E38"/>
    <w:rsid w:val="003A2FCA"/>
    <w:rsid w:val="003A3FCC"/>
    <w:rsid w:val="003A3FF7"/>
    <w:rsid w:val="003A60EF"/>
    <w:rsid w:val="003B2BB8"/>
    <w:rsid w:val="003B3F1F"/>
    <w:rsid w:val="003C11BF"/>
    <w:rsid w:val="003C2930"/>
    <w:rsid w:val="003D06CF"/>
    <w:rsid w:val="003D34FF"/>
    <w:rsid w:val="003D70E1"/>
    <w:rsid w:val="003F1A83"/>
    <w:rsid w:val="003F2DA2"/>
    <w:rsid w:val="003F43D4"/>
    <w:rsid w:val="003F5DC4"/>
    <w:rsid w:val="003F6ED7"/>
    <w:rsid w:val="003F70AA"/>
    <w:rsid w:val="0040062A"/>
    <w:rsid w:val="004015E1"/>
    <w:rsid w:val="00404F45"/>
    <w:rsid w:val="00410171"/>
    <w:rsid w:val="00414CF9"/>
    <w:rsid w:val="00417ACB"/>
    <w:rsid w:val="0042451C"/>
    <w:rsid w:val="00434F2D"/>
    <w:rsid w:val="004417F9"/>
    <w:rsid w:val="00441824"/>
    <w:rsid w:val="00444A3C"/>
    <w:rsid w:val="0044757E"/>
    <w:rsid w:val="0045184D"/>
    <w:rsid w:val="004628C2"/>
    <w:rsid w:val="00463649"/>
    <w:rsid w:val="00474B7E"/>
    <w:rsid w:val="00475BDA"/>
    <w:rsid w:val="0048002C"/>
    <w:rsid w:val="00486119"/>
    <w:rsid w:val="004861C3"/>
    <w:rsid w:val="004870B4"/>
    <w:rsid w:val="004876FD"/>
    <w:rsid w:val="00490461"/>
    <w:rsid w:val="00491C34"/>
    <w:rsid w:val="00495588"/>
    <w:rsid w:val="004A0578"/>
    <w:rsid w:val="004A7C82"/>
    <w:rsid w:val="004B0018"/>
    <w:rsid w:val="004B54CA"/>
    <w:rsid w:val="004B5833"/>
    <w:rsid w:val="004C13FC"/>
    <w:rsid w:val="004C21A1"/>
    <w:rsid w:val="004C241B"/>
    <w:rsid w:val="004C2D9C"/>
    <w:rsid w:val="004C3C32"/>
    <w:rsid w:val="004C6189"/>
    <w:rsid w:val="004C7A67"/>
    <w:rsid w:val="004C7D29"/>
    <w:rsid w:val="004D2DDE"/>
    <w:rsid w:val="004D32B5"/>
    <w:rsid w:val="004D41CA"/>
    <w:rsid w:val="004D4A3F"/>
    <w:rsid w:val="004E036B"/>
    <w:rsid w:val="004E1E4E"/>
    <w:rsid w:val="004E3A88"/>
    <w:rsid w:val="004E461E"/>
    <w:rsid w:val="004E5CBF"/>
    <w:rsid w:val="004F5A7C"/>
    <w:rsid w:val="004F5B41"/>
    <w:rsid w:val="004F665C"/>
    <w:rsid w:val="00504312"/>
    <w:rsid w:val="0050593B"/>
    <w:rsid w:val="0050762A"/>
    <w:rsid w:val="00512F2E"/>
    <w:rsid w:val="005138B5"/>
    <w:rsid w:val="00515821"/>
    <w:rsid w:val="00515AB6"/>
    <w:rsid w:val="00516F57"/>
    <w:rsid w:val="00531621"/>
    <w:rsid w:val="00531E4B"/>
    <w:rsid w:val="00535418"/>
    <w:rsid w:val="005355F7"/>
    <w:rsid w:val="0054451B"/>
    <w:rsid w:val="0055027E"/>
    <w:rsid w:val="0055492D"/>
    <w:rsid w:val="005567C8"/>
    <w:rsid w:val="00556E29"/>
    <w:rsid w:val="00557469"/>
    <w:rsid w:val="00561059"/>
    <w:rsid w:val="005635D0"/>
    <w:rsid w:val="00564E6F"/>
    <w:rsid w:val="00566628"/>
    <w:rsid w:val="00570781"/>
    <w:rsid w:val="005730A0"/>
    <w:rsid w:val="00574D04"/>
    <w:rsid w:val="00576162"/>
    <w:rsid w:val="0059282B"/>
    <w:rsid w:val="005929BA"/>
    <w:rsid w:val="005938B8"/>
    <w:rsid w:val="00593C73"/>
    <w:rsid w:val="005949EE"/>
    <w:rsid w:val="00594B89"/>
    <w:rsid w:val="005A1743"/>
    <w:rsid w:val="005A6312"/>
    <w:rsid w:val="005A7AD2"/>
    <w:rsid w:val="005B11D6"/>
    <w:rsid w:val="005B3EBF"/>
    <w:rsid w:val="005B508B"/>
    <w:rsid w:val="005C10D3"/>
    <w:rsid w:val="005C2281"/>
    <w:rsid w:val="005C3AA9"/>
    <w:rsid w:val="005C3CB4"/>
    <w:rsid w:val="005D277B"/>
    <w:rsid w:val="005D6B05"/>
    <w:rsid w:val="005E4E71"/>
    <w:rsid w:val="005F24DC"/>
    <w:rsid w:val="005F29BE"/>
    <w:rsid w:val="005F7FC6"/>
    <w:rsid w:val="006063CA"/>
    <w:rsid w:val="00620D6D"/>
    <w:rsid w:val="00624737"/>
    <w:rsid w:val="00625461"/>
    <w:rsid w:val="006317CD"/>
    <w:rsid w:val="00632E1C"/>
    <w:rsid w:val="00633167"/>
    <w:rsid w:val="006342F2"/>
    <w:rsid w:val="00637CB6"/>
    <w:rsid w:val="00641A09"/>
    <w:rsid w:val="00645007"/>
    <w:rsid w:val="00645B29"/>
    <w:rsid w:val="0065131A"/>
    <w:rsid w:val="006513AB"/>
    <w:rsid w:val="0065786D"/>
    <w:rsid w:val="00661371"/>
    <w:rsid w:val="006627A6"/>
    <w:rsid w:val="00664E61"/>
    <w:rsid w:val="00665502"/>
    <w:rsid w:val="00670DC5"/>
    <w:rsid w:val="0067643E"/>
    <w:rsid w:val="006765FF"/>
    <w:rsid w:val="00677B3F"/>
    <w:rsid w:val="00680620"/>
    <w:rsid w:val="00683992"/>
    <w:rsid w:val="006839D3"/>
    <w:rsid w:val="00684EC3"/>
    <w:rsid w:val="00692503"/>
    <w:rsid w:val="00692632"/>
    <w:rsid w:val="00693EEE"/>
    <w:rsid w:val="00695DF7"/>
    <w:rsid w:val="006A4CE7"/>
    <w:rsid w:val="006A6F63"/>
    <w:rsid w:val="006B46A8"/>
    <w:rsid w:val="006B46BC"/>
    <w:rsid w:val="006C432B"/>
    <w:rsid w:val="006D5FC1"/>
    <w:rsid w:val="006D74C5"/>
    <w:rsid w:val="006D7AA0"/>
    <w:rsid w:val="006E1038"/>
    <w:rsid w:val="006E2119"/>
    <w:rsid w:val="006E4894"/>
    <w:rsid w:val="006E4FCC"/>
    <w:rsid w:val="006E701F"/>
    <w:rsid w:val="006E71BF"/>
    <w:rsid w:val="006F2EB4"/>
    <w:rsid w:val="006F3AB5"/>
    <w:rsid w:val="007045E3"/>
    <w:rsid w:val="00706953"/>
    <w:rsid w:val="00714F47"/>
    <w:rsid w:val="00715507"/>
    <w:rsid w:val="007169CC"/>
    <w:rsid w:val="007219F1"/>
    <w:rsid w:val="00722707"/>
    <w:rsid w:val="007272F5"/>
    <w:rsid w:val="00734E54"/>
    <w:rsid w:val="00736F3A"/>
    <w:rsid w:val="00743705"/>
    <w:rsid w:val="007455D5"/>
    <w:rsid w:val="00761E08"/>
    <w:rsid w:val="0076295A"/>
    <w:rsid w:val="00771242"/>
    <w:rsid w:val="00776895"/>
    <w:rsid w:val="00780925"/>
    <w:rsid w:val="00780C09"/>
    <w:rsid w:val="0078179D"/>
    <w:rsid w:val="00784C2F"/>
    <w:rsid w:val="00785261"/>
    <w:rsid w:val="007867C9"/>
    <w:rsid w:val="0079176F"/>
    <w:rsid w:val="00791A6C"/>
    <w:rsid w:val="00794CF3"/>
    <w:rsid w:val="00796FE3"/>
    <w:rsid w:val="007A2767"/>
    <w:rsid w:val="007A47B3"/>
    <w:rsid w:val="007A6BA6"/>
    <w:rsid w:val="007B0256"/>
    <w:rsid w:val="007C6790"/>
    <w:rsid w:val="007D034A"/>
    <w:rsid w:val="007D3B6C"/>
    <w:rsid w:val="007D4B86"/>
    <w:rsid w:val="007D5C97"/>
    <w:rsid w:val="007D5EED"/>
    <w:rsid w:val="007D611B"/>
    <w:rsid w:val="007D6E1D"/>
    <w:rsid w:val="007E10B2"/>
    <w:rsid w:val="007E228F"/>
    <w:rsid w:val="007E6C06"/>
    <w:rsid w:val="007E773F"/>
    <w:rsid w:val="007F0E9E"/>
    <w:rsid w:val="007F1C82"/>
    <w:rsid w:val="007F6C84"/>
    <w:rsid w:val="007F7497"/>
    <w:rsid w:val="0080156C"/>
    <w:rsid w:val="00801F28"/>
    <w:rsid w:val="00805F15"/>
    <w:rsid w:val="0081057C"/>
    <w:rsid w:val="00812AB4"/>
    <w:rsid w:val="00812CA1"/>
    <w:rsid w:val="00814C3A"/>
    <w:rsid w:val="00814E0C"/>
    <w:rsid w:val="00821E0C"/>
    <w:rsid w:val="00822BAD"/>
    <w:rsid w:val="008275E5"/>
    <w:rsid w:val="00830A50"/>
    <w:rsid w:val="00830E4D"/>
    <w:rsid w:val="008343F1"/>
    <w:rsid w:val="008345A9"/>
    <w:rsid w:val="00834F38"/>
    <w:rsid w:val="008351B1"/>
    <w:rsid w:val="00836EFA"/>
    <w:rsid w:val="00837163"/>
    <w:rsid w:val="0084607E"/>
    <w:rsid w:val="0084692F"/>
    <w:rsid w:val="00854362"/>
    <w:rsid w:val="008564CF"/>
    <w:rsid w:val="00861051"/>
    <w:rsid w:val="00863C7F"/>
    <w:rsid w:val="00863E3A"/>
    <w:rsid w:val="0087625D"/>
    <w:rsid w:val="00883E31"/>
    <w:rsid w:val="00887867"/>
    <w:rsid w:val="0089729A"/>
    <w:rsid w:val="008A23F1"/>
    <w:rsid w:val="008A5A2D"/>
    <w:rsid w:val="008B1882"/>
    <w:rsid w:val="008B33B1"/>
    <w:rsid w:val="008C2831"/>
    <w:rsid w:val="008C5A04"/>
    <w:rsid w:val="008D0B06"/>
    <w:rsid w:val="008D21DE"/>
    <w:rsid w:val="008D4B76"/>
    <w:rsid w:val="008E2E3B"/>
    <w:rsid w:val="00901446"/>
    <w:rsid w:val="00901563"/>
    <w:rsid w:val="00905783"/>
    <w:rsid w:val="00906B1B"/>
    <w:rsid w:val="00907AC4"/>
    <w:rsid w:val="009144D1"/>
    <w:rsid w:val="00916355"/>
    <w:rsid w:val="00916A75"/>
    <w:rsid w:val="0092041A"/>
    <w:rsid w:val="009225F0"/>
    <w:rsid w:val="00922E3D"/>
    <w:rsid w:val="00923ED2"/>
    <w:rsid w:val="00924429"/>
    <w:rsid w:val="00933D06"/>
    <w:rsid w:val="00936256"/>
    <w:rsid w:val="00940AC8"/>
    <w:rsid w:val="009434AF"/>
    <w:rsid w:val="00943B88"/>
    <w:rsid w:val="00944CB6"/>
    <w:rsid w:val="00950F57"/>
    <w:rsid w:val="0095607E"/>
    <w:rsid w:val="00956FF5"/>
    <w:rsid w:val="00960E2F"/>
    <w:rsid w:val="00976A83"/>
    <w:rsid w:val="009822B8"/>
    <w:rsid w:val="0099158B"/>
    <w:rsid w:val="009A2AF6"/>
    <w:rsid w:val="009A495C"/>
    <w:rsid w:val="009A64CE"/>
    <w:rsid w:val="009B2DB5"/>
    <w:rsid w:val="009B30DA"/>
    <w:rsid w:val="009C167F"/>
    <w:rsid w:val="009C28E4"/>
    <w:rsid w:val="009C2ECD"/>
    <w:rsid w:val="009C58E9"/>
    <w:rsid w:val="009D1C5F"/>
    <w:rsid w:val="009D4BD2"/>
    <w:rsid w:val="009E303C"/>
    <w:rsid w:val="009E351F"/>
    <w:rsid w:val="009E6E2F"/>
    <w:rsid w:val="009E7691"/>
    <w:rsid w:val="009F0634"/>
    <w:rsid w:val="009F5CBE"/>
    <w:rsid w:val="009F63CD"/>
    <w:rsid w:val="009F6437"/>
    <w:rsid w:val="009F6EC8"/>
    <w:rsid w:val="00A04626"/>
    <w:rsid w:val="00A06958"/>
    <w:rsid w:val="00A10592"/>
    <w:rsid w:val="00A14C9C"/>
    <w:rsid w:val="00A2094F"/>
    <w:rsid w:val="00A21351"/>
    <w:rsid w:val="00A2352F"/>
    <w:rsid w:val="00A23EAD"/>
    <w:rsid w:val="00A26952"/>
    <w:rsid w:val="00A313EC"/>
    <w:rsid w:val="00A345E1"/>
    <w:rsid w:val="00A42A51"/>
    <w:rsid w:val="00A44E14"/>
    <w:rsid w:val="00A47174"/>
    <w:rsid w:val="00A55DD2"/>
    <w:rsid w:val="00A63C5B"/>
    <w:rsid w:val="00A6495B"/>
    <w:rsid w:val="00A65BF5"/>
    <w:rsid w:val="00A66501"/>
    <w:rsid w:val="00A71751"/>
    <w:rsid w:val="00A73B29"/>
    <w:rsid w:val="00A855FA"/>
    <w:rsid w:val="00A90C94"/>
    <w:rsid w:val="00A910B6"/>
    <w:rsid w:val="00A926BC"/>
    <w:rsid w:val="00A9276A"/>
    <w:rsid w:val="00A932B8"/>
    <w:rsid w:val="00A95F3A"/>
    <w:rsid w:val="00A96D98"/>
    <w:rsid w:val="00AA0E0F"/>
    <w:rsid w:val="00AA6762"/>
    <w:rsid w:val="00AA6DA2"/>
    <w:rsid w:val="00AB062F"/>
    <w:rsid w:val="00AB1B01"/>
    <w:rsid w:val="00AB5DE9"/>
    <w:rsid w:val="00AB79B5"/>
    <w:rsid w:val="00AC06FE"/>
    <w:rsid w:val="00AC2F6E"/>
    <w:rsid w:val="00AD120C"/>
    <w:rsid w:val="00AD2DEE"/>
    <w:rsid w:val="00AD4647"/>
    <w:rsid w:val="00AD71F1"/>
    <w:rsid w:val="00AE4965"/>
    <w:rsid w:val="00AE5D98"/>
    <w:rsid w:val="00AF47F9"/>
    <w:rsid w:val="00B04D69"/>
    <w:rsid w:val="00B06CE0"/>
    <w:rsid w:val="00B076BB"/>
    <w:rsid w:val="00B078E1"/>
    <w:rsid w:val="00B1295A"/>
    <w:rsid w:val="00B15F11"/>
    <w:rsid w:val="00B1668A"/>
    <w:rsid w:val="00B24CDB"/>
    <w:rsid w:val="00B2634A"/>
    <w:rsid w:val="00B40AAC"/>
    <w:rsid w:val="00B44F8C"/>
    <w:rsid w:val="00B5654A"/>
    <w:rsid w:val="00B603BB"/>
    <w:rsid w:val="00B62F53"/>
    <w:rsid w:val="00B62F8A"/>
    <w:rsid w:val="00B65A6A"/>
    <w:rsid w:val="00B66AC3"/>
    <w:rsid w:val="00B730EB"/>
    <w:rsid w:val="00B73616"/>
    <w:rsid w:val="00B73DA2"/>
    <w:rsid w:val="00B74F47"/>
    <w:rsid w:val="00B81C4D"/>
    <w:rsid w:val="00B822F2"/>
    <w:rsid w:val="00B85390"/>
    <w:rsid w:val="00B85C55"/>
    <w:rsid w:val="00B90FC0"/>
    <w:rsid w:val="00B97A26"/>
    <w:rsid w:val="00BA262B"/>
    <w:rsid w:val="00BA2DB9"/>
    <w:rsid w:val="00BA40A7"/>
    <w:rsid w:val="00BA648A"/>
    <w:rsid w:val="00BB2642"/>
    <w:rsid w:val="00BC1473"/>
    <w:rsid w:val="00BC2F7D"/>
    <w:rsid w:val="00BC4B1E"/>
    <w:rsid w:val="00BC7423"/>
    <w:rsid w:val="00BD1818"/>
    <w:rsid w:val="00BD5EAA"/>
    <w:rsid w:val="00BD6CC5"/>
    <w:rsid w:val="00BE09EC"/>
    <w:rsid w:val="00BE32A9"/>
    <w:rsid w:val="00BE632A"/>
    <w:rsid w:val="00BE7148"/>
    <w:rsid w:val="00BF4C4C"/>
    <w:rsid w:val="00C01A37"/>
    <w:rsid w:val="00C05AC5"/>
    <w:rsid w:val="00C07318"/>
    <w:rsid w:val="00C107E1"/>
    <w:rsid w:val="00C12643"/>
    <w:rsid w:val="00C14A91"/>
    <w:rsid w:val="00C15125"/>
    <w:rsid w:val="00C22241"/>
    <w:rsid w:val="00C27570"/>
    <w:rsid w:val="00C27827"/>
    <w:rsid w:val="00C35703"/>
    <w:rsid w:val="00C374C0"/>
    <w:rsid w:val="00C40658"/>
    <w:rsid w:val="00C45C5B"/>
    <w:rsid w:val="00C52224"/>
    <w:rsid w:val="00C543B1"/>
    <w:rsid w:val="00C54B33"/>
    <w:rsid w:val="00C558B7"/>
    <w:rsid w:val="00C90C9E"/>
    <w:rsid w:val="00C92883"/>
    <w:rsid w:val="00CB2835"/>
    <w:rsid w:val="00CB3CC6"/>
    <w:rsid w:val="00CB57E3"/>
    <w:rsid w:val="00CC30B0"/>
    <w:rsid w:val="00CC4CF6"/>
    <w:rsid w:val="00CC5236"/>
    <w:rsid w:val="00CD1CC6"/>
    <w:rsid w:val="00CD277D"/>
    <w:rsid w:val="00CD3DF5"/>
    <w:rsid w:val="00CE09D3"/>
    <w:rsid w:val="00CE720A"/>
    <w:rsid w:val="00CF29B0"/>
    <w:rsid w:val="00CF398B"/>
    <w:rsid w:val="00CF74D3"/>
    <w:rsid w:val="00D0367C"/>
    <w:rsid w:val="00D20AB6"/>
    <w:rsid w:val="00D20FAD"/>
    <w:rsid w:val="00D23E83"/>
    <w:rsid w:val="00D27180"/>
    <w:rsid w:val="00D30CD5"/>
    <w:rsid w:val="00D34285"/>
    <w:rsid w:val="00D3530B"/>
    <w:rsid w:val="00D35FF8"/>
    <w:rsid w:val="00D36358"/>
    <w:rsid w:val="00D426EB"/>
    <w:rsid w:val="00D432F0"/>
    <w:rsid w:val="00D43BA0"/>
    <w:rsid w:val="00D46356"/>
    <w:rsid w:val="00D51F91"/>
    <w:rsid w:val="00D52EE6"/>
    <w:rsid w:val="00D53E30"/>
    <w:rsid w:val="00D541D4"/>
    <w:rsid w:val="00D609A3"/>
    <w:rsid w:val="00D61401"/>
    <w:rsid w:val="00D671DF"/>
    <w:rsid w:val="00D704FF"/>
    <w:rsid w:val="00D7353B"/>
    <w:rsid w:val="00D81153"/>
    <w:rsid w:val="00D82388"/>
    <w:rsid w:val="00D83D9B"/>
    <w:rsid w:val="00D87A0F"/>
    <w:rsid w:val="00D90031"/>
    <w:rsid w:val="00D967AE"/>
    <w:rsid w:val="00DA083F"/>
    <w:rsid w:val="00DA6C39"/>
    <w:rsid w:val="00DB2932"/>
    <w:rsid w:val="00DB5769"/>
    <w:rsid w:val="00DC0EFC"/>
    <w:rsid w:val="00DC18FC"/>
    <w:rsid w:val="00DC21B2"/>
    <w:rsid w:val="00DC27B0"/>
    <w:rsid w:val="00DC322B"/>
    <w:rsid w:val="00DC3668"/>
    <w:rsid w:val="00DD3641"/>
    <w:rsid w:val="00DD3D47"/>
    <w:rsid w:val="00DD62DF"/>
    <w:rsid w:val="00DE1928"/>
    <w:rsid w:val="00DE2922"/>
    <w:rsid w:val="00DE3193"/>
    <w:rsid w:val="00DE6E62"/>
    <w:rsid w:val="00DE6EBB"/>
    <w:rsid w:val="00DF08E4"/>
    <w:rsid w:val="00DF37AA"/>
    <w:rsid w:val="00DF6DCB"/>
    <w:rsid w:val="00E129DF"/>
    <w:rsid w:val="00E2468C"/>
    <w:rsid w:val="00E24F90"/>
    <w:rsid w:val="00E319F5"/>
    <w:rsid w:val="00E31CD8"/>
    <w:rsid w:val="00E34CFD"/>
    <w:rsid w:val="00E3528C"/>
    <w:rsid w:val="00E422C3"/>
    <w:rsid w:val="00E43A7A"/>
    <w:rsid w:val="00E43B80"/>
    <w:rsid w:val="00E43F17"/>
    <w:rsid w:val="00E46A17"/>
    <w:rsid w:val="00E553E2"/>
    <w:rsid w:val="00E62B14"/>
    <w:rsid w:val="00E64C18"/>
    <w:rsid w:val="00E702CB"/>
    <w:rsid w:val="00E70988"/>
    <w:rsid w:val="00E73E12"/>
    <w:rsid w:val="00E7583C"/>
    <w:rsid w:val="00E83B29"/>
    <w:rsid w:val="00E83EE5"/>
    <w:rsid w:val="00E851E8"/>
    <w:rsid w:val="00E92848"/>
    <w:rsid w:val="00E94B15"/>
    <w:rsid w:val="00E96710"/>
    <w:rsid w:val="00EA34E2"/>
    <w:rsid w:val="00EA46F0"/>
    <w:rsid w:val="00EA4C46"/>
    <w:rsid w:val="00EA5C18"/>
    <w:rsid w:val="00EC0B8C"/>
    <w:rsid w:val="00EC16BB"/>
    <w:rsid w:val="00EC4285"/>
    <w:rsid w:val="00EC4364"/>
    <w:rsid w:val="00EC4962"/>
    <w:rsid w:val="00ED09D4"/>
    <w:rsid w:val="00ED22FE"/>
    <w:rsid w:val="00ED51E8"/>
    <w:rsid w:val="00EE094B"/>
    <w:rsid w:val="00EE46E1"/>
    <w:rsid w:val="00EE54E1"/>
    <w:rsid w:val="00EF2E7D"/>
    <w:rsid w:val="00EF4FC5"/>
    <w:rsid w:val="00EF5A82"/>
    <w:rsid w:val="00EF603D"/>
    <w:rsid w:val="00F00EAF"/>
    <w:rsid w:val="00F0423B"/>
    <w:rsid w:val="00F06A7A"/>
    <w:rsid w:val="00F12594"/>
    <w:rsid w:val="00F2594C"/>
    <w:rsid w:val="00F3018E"/>
    <w:rsid w:val="00F34F32"/>
    <w:rsid w:val="00F411F2"/>
    <w:rsid w:val="00F44DB3"/>
    <w:rsid w:val="00F50546"/>
    <w:rsid w:val="00F52016"/>
    <w:rsid w:val="00F526CB"/>
    <w:rsid w:val="00F550CF"/>
    <w:rsid w:val="00F6088B"/>
    <w:rsid w:val="00F63D4C"/>
    <w:rsid w:val="00F646B3"/>
    <w:rsid w:val="00F70261"/>
    <w:rsid w:val="00F71AFD"/>
    <w:rsid w:val="00F74B68"/>
    <w:rsid w:val="00F828AA"/>
    <w:rsid w:val="00F83586"/>
    <w:rsid w:val="00F85D58"/>
    <w:rsid w:val="00F87888"/>
    <w:rsid w:val="00F87B20"/>
    <w:rsid w:val="00FA0E2A"/>
    <w:rsid w:val="00FA1D6D"/>
    <w:rsid w:val="00FA334F"/>
    <w:rsid w:val="00FA4891"/>
    <w:rsid w:val="00FB04C0"/>
    <w:rsid w:val="00FB4F27"/>
    <w:rsid w:val="00FB5514"/>
    <w:rsid w:val="00FB7599"/>
    <w:rsid w:val="00FB7E94"/>
    <w:rsid w:val="00FC0786"/>
    <w:rsid w:val="00FC1BF3"/>
    <w:rsid w:val="00FC2D8A"/>
    <w:rsid w:val="00FD2FDB"/>
    <w:rsid w:val="00FE2006"/>
    <w:rsid w:val="00FE3582"/>
    <w:rsid w:val="00FE45D6"/>
    <w:rsid w:val="00FE5CFD"/>
    <w:rsid w:val="00FE76D9"/>
    <w:rsid w:val="00FE7B9C"/>
    <w:rsid w:val="00FE7BCB"/>
    <w:rsid w:val="00FF261E"/>
    <w:rsid w:val="00FF6B28"/>
    <w:rsid w:val="02C01CE3"/>
    <w:rsid w:val="178391AB"/>
    <w:rsid w:val="1C81B885"/>
    <w:rsid w:val="1E786A85"/>
    <w:rsid w:val="32431E53"/>
    <w:rsid w:val="4E3DE33D"/>
    <w:rsid w:val="4E6CF993"/>
    <w:rsid w:val="58E8A05D"/>
    <w:rsid w:val="5F8D1355"/>
    <w:rsid w:val="6B699675"/>
    <w:rsid w:val="7CCCC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DC77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FSMePro" w:eastAsia="FSMePro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A51"/>
    <w:pPr>
      <w:spacing w:after="200" w:line="288" w:lineRule="auto"/>
    </w:pPr>
    <w:rPr>
      <w:rFonts w:ascii="Arial" w:eastAsia="Times New Roman" w:hAnsi="Arial"/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8BB"/>
    <w:pPr>
      <w:spacing w:before="2000" w:after="240"/>
      <w:outlineLvl w:val="0"/>
    </w:pPr>
    <w:rPr>
      <w:rFonts w:cs="Arial"/>
      <w:b/>
      <w:color w:val="6B2876" w:themeColor="text2"/>
      <w:sz w:val="60"/>
      <w:szCs w:val="60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F57"/>
    <w:pPr>
      <w:spacing w:before="600" w:after="120"/>
      <w:outlineLvl w:val="1"/>
    </w:pPr>
    <w:rPr>
      <w:b/>
      <w:bCs/>
      <w:color w:val="6B2876" w:themeColor="text2"/>
      <w:sz w:val="40"/>
      <w:szCs w:val="40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6F57"/>
    <w:pPr>
      <w:spacing w:before="400" w:after="120"/>
      <w:outlineLvl w:val="2"/>
    </w:pPr>
    <w:rPr>
      <w:b/>
      <w:color w:val="6B2876" w:themeColor="text2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13CD"/>
    <w:pPr>
      <w:spacing w:before="360" w:after="12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 w:after="12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258BB"/>
    <w:rPr>
      <w:rFonts w:ascii="Arial" w:eastAsia="Times New Roman" w:hAnsi="Arial" w:cs="Arial"/>
      <w:b/>
      <w:color w:val="6B2876" w:themeColor="text2"/>
      <w:sz w:val="60"/>
      <w:szCs w:val="60"/>
      <w:lang w:eastAsia="ja-JP"/>
    </w:rPr>
  </w:style>
  <w:style w:type="character" w:customStyle="1" w:styleId="Heading2Char">
    <w:name w:val="Heading 2 Char"/>
    <w:link w:val="Heading2"/>
    <w:uiPriority w:val="9"/>
    <w:rsid w:val="00516F57"/>
    <w:rPr>
      <w:rFonts w:ascii="Arial" w:eastAsia="Times New Roman" w:hAnsi="Arial"/>
      <w:b/>
      <w:bCs/>
      <w:color w:val="6B2876" w:themeColor="text2"/>
      <w:sz w:val="40"/>
      <w:szCs w:val="40"/>
      <w:lang w:val="en-US" w:eastAsia="ja-JP"/>
    </w:rPr>
  </w:style>
  <w:style w:type="paragraph" w:customStyle="1" w:styleId="Tablebullet">
    <w:name w:val="Table bullet"/>
    <w:qFormat/>
    <w:rsid w:val="00A42A51"/>
    <w:pPr>
      <w:numPr>
        <w:numId w:val="19"/>
      </w:numPr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516F57"/>
    <w:rPr>
      <w:rFonts w:ascii="Arial" w:eastAsia="Times New Roman" w:hAnsi="Arial"/>
      <w:b/>
      <w:color w:val="6B2876" w:themeColor="text2"/>
      <w:sz w:val="30"/>
      <w:szCs w:val="30"/>
      <w:lang w:val="en-US" w:eastAsia="ja-JP"/>
    </w:rPr>
  </w:style>
  <w:style w:type="character" w:customStyle="1" w:styleId="Heading4Char">
    <w:name w:val="Heading 4 Char"/>
    <w:link w:val="Heading4"/>
    <w:uiPriority w:val="9"/>
    <w:rsid w:val="00863C7F"/>
    <w:rPr>
      <w:rFonts w:ascii="Arial" w:eastAsia="Times New Roman" w:hAnsi="Arial"/>
      <w:b/>
      <w:sz w:val="24"/>
      <w:szCs w:val="24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2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2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20"/>
      </w:numPr>
    </w:pPr>
  </w:style>
  <w:style w:type="numbering" w:customStyle="1" w:styleId="CurrentList2">
    <w:name w:val="Current List2"/>
    <w:uiPriority w:val="99"/>
    <w:rsid w:val="00940AC8"/>
    <w:pPr>
      <w:numPr>
        <w:numId w:val="21"/>
      </w:numPr>
    </w:pPr>
  </w:style>
  <w:style w:type="numbering" w:customStyle="1" w:styleId="CurrentList3">
    <w:name w:val="Current List3"/>
    <w:uiPriority w:val="99"/>
    <w:rsid w:val="00940AC8"/>
    <w:pPr>
      <w:numPr>
        <w:numId w:val="22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FA334F"/>
    <w:pPr>
      <w:pBdr>
        <w:top w:val="single" w:sz="4" w:space="12" w:color="6B2976"/>
      </w:pBdr>
      <w:tabs>
        <w:tab w:val="center" w:pos="4513"/>
        <w:tab w:val="right" w:pos="9026"/>
      </w:tabs>
      <w:spacing w:after="0" w:line="240" w:lineRule="auto"/>
    </w:pPr>
    <w:rPr>
      <w:color w:val="6B2976"/>
    </w:rPr>
  </w:style>
  <w:style w:type="character" w:customStyle="1" w:styleId="FooterChar">
    <w:name w:val="Footer Char"/>
    <w:link w:val="Footer"/>
    <w:uiPriority w:val="99"/>
    <w:rsid w:val="00FA334F"/>
    <w:rPr>
      <w:rFonts w:ascii="Arial" w:eastAsia="Times New Roman" w:hAnsi="Arial"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">
    <w:name w:val="Bullet"/>
    <w:basedOn w:val="ListParagraph"/>
    <w:qFormat/>
    <w:rsid w:val="003820DF"/>
    <w:pPr>
      <w:numPr>
        <w:numId w:val="18"/>
      </w:numPr>
      <w:ind w:left="714" w:hanging="357"/>
    </w:p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8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74D04"/>
    <w:pPr>
      <w:tabs>
        <w:tab w:val="right" w:pos="9016"/>
      </w:tabs>
      <w:spacing w:before="48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1258BB"/>
    <w:pPr>
      <w:spacing w:after="240"/>
      <w:ind w:right="96"/>
    </w:pPr>
    <w:rPr>
      <w:b/>
      <w:color w:val="000000" w:themeColor="accent6"/>
      <w:sz w:val="28"/>
      <w:szCs w:val="28"/>
    </w:rPr>
  </w:style>
  <w:style w:type="table" w:styleId="TableGrid">
    <w:name w:val="Table Grid"/>
    <w:basedOn w:val="TableNormal"/>
    <w:uiPriority w:val="5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 w:after="12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2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1258BB"/>
    <w:rPr>
      <w:rFonts w:ascii="Arial" w:eastAsia="Times New Roman" w:hAnsi="Arial"/>
      <w:b/>
      <w:color w:val="000000" w:themeColor="accent6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after="120"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uiPriority w:val="10"/>
    <w:qFormat/>
    <w:rsid w:val="00516F57"/>
    <w:pPr>
      <w:suppressAutoHyphens/>
      <w:spacing w:after="240" w:line="276" w:lineRule="auto"/>
    </w:pPr>
    <w:rPr>
      <w:rFonts w:eastAsiaTheme="majorEastAsia" w:cs="Arial"/>
      <w:color w:val="6B2876" w:themeColor="text2"/>
      <w:spacing w:val="-10"/>
      <w:kern w:val="28"/>
      <w:sz w:val="32"/>
      <w:szCs w:val="56"/>
      <w:lang w:val="en-AU" w:eastAsia="en-US"/>
    </w:rPr>
  </w:style>
  <w:style w:type="character" w:customStyle="1" w:styleId="TitleChar">
    <w:name w:val="Title Char"/>
    <w:aliases w:val="Intro paragraph Char"/>
    <w:basedOn w:val="DefaultParagraphFont"/>
    <w:link w:val="Title"/>
    <w:uiPriority w:val="10"/>
    <w:rsid w:val="00516F57"/>
    <w:rPr>
      <w:rFonts w:ascii="Arial" w:eastAsiaTheme="majorEastAsia" w:hAnsi="Arial" w:cs="Arial"/>
      <w:color w:val="6B2876" w:themeColor="text2"/>
      <w:spacing w:val="-10"/>
      <w:kern w:val="28"/>
      <w:sz w:val="32"/>
      <w:szCs w:val="56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23"/>
      </w:numPr>
    </w:pPr>
  </w:style>
  <w:style w:type="numbering" w:customStyle="1" w:styleId="CurrentList5">
    <w:name w:val="Current List5"/>
    <w:uiPriority w:val="99"/>
    <w:rsid w:val="003313CD"/>
    <w:pPr>
      <w:numPr>
        <w:numId w:val="24"/>
      </w:numPr>
    </w:pPr>
  </w:style>
  <w:style w:type="numbering" w:customStyle="1" w:styleId="CurrentList6">
    <w:name w:val="Current List6"/>
    <w:uiPriority w:val="99"/>
    <w:rsid w:val="003313CD"/>
    <w:pPr>
      <w:numPr>
        <w:numId w:val="25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7AD2"/>
    <w:rPr>
      <w:color w:val="7F8285" w:themeColor="followedHyperlink"/>
      <w:u w:val="single"/>
    </w:rPr>
  </w:style>
  <w:style w:type="paragraph" w:customStyle="1" w:styleId="paragraph">
    <w:name w:val="paragraph"/>
    <w:basedOn w:val="Normal"/>
    <w:rsid w:val="00B076BB"/>
    <w:pPr>
      <w:spacing w:before="100" w:beforeAutospacing="1" w:after="100" w:afterAutospacing="1" w:line="240" w:lineRule="auto"/>
    </w:pPr>
    <w:rPr>
      <w:rFonts w:ascii="Times New Roman" w:hAnsi="Times New Roman"/>
      <w:lang w:val="en-AU" w:eastAsia="en-AU"/>
    </w:rPr>
  </w:style>
  <w:style w:type="character" w:customStyle="1" w:styleId="normaltextrun">
    <w:name w:val="normaltextrun"/>
    <w:basedOn w:val="DefaultParagraphFont"/>
    <w:rsid w:val="00B076BB"/>
  </w:style>
  <w:style w:type="character" w:customStyle="1" w:styleId="eop">
    <w:name w:val="eop"/>
    <w:basedOn w:val="DefaultParagraphFont"/>
    <w:rsid w:val="00B076BB"/>
  </w:style>
  <w:style w:type="paragraph" w:styleId="Revision">
    <w:name w:val="Revision"/>
    <w:hidden/>
    <w:uiPriority w:val="99"/>
    <w:semiHidden/>
    <w:rsid w:val="00916A75"/>
    <w:rPr>
      <w:rFonts w:ascii="Arial" w:eastAsia="Times New Roman" w:hAnsi="Arial"/>
      <w:sz w:val="24"/>
      <w:szCs w:val="24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5316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16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1621"/>
    <w:rPr>
      <w:rFonts w:ascii="Arial" w:eastAsia="Times New Roman" w:hAnsi="Arial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6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1621"/>
    <w:rPr>
      <w:rFonts w:ascii="Arial" w:eastAsia="Times New Roman" w:hAnsi="Arial"/>
      <w:b/>
      <w:bCs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8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4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8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9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22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5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5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9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9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5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1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8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1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3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urguidelines.ndis.gov.au/how-ndis-supports-work-menu/mainstream-and-community-supports/who-responsible-supports-you-need" TargetMode="External"/><Relationship Id="rId18" Type="http://schemas.openxmlformats.org/officeDocument/2006/relationships/hyperlink" Target="https://ourguidelines.ndis.gov.au/home/becoming-participant/applying-ndis/do-you-meet-residence-requirements" TargetMode="External"/><Relationship Id="rId26" Type="http://schemas.openxmlformats.org/officeDocument/2006/relationships/hyperlink" Target="https://www.facebook.com/NDISAus" TargetMode="External"/><Relationship Id="rId21" Type="http://schemas.openxmlformats.org/officeDocument/2006/relationships/hyperlink" Target="https://www.ndis.gov.au/understanding/supports-funded-ndis/reasonable-and-necessary-supports/would-we-fund-it" TargetMode="External"/><Relationship Id="rId34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ndis.gov.au/understanding/families-and-carers/early-childhood-approach-children-younger-9/connecting-early-childhood-partner" TargetMode="External"/><Relationship Id="rId17" Type="http://schemas.openxmlformats.org/officeDocument/2006/relationships/hyperlink" Target="https://ourguidelines.ndis.gov.au/home/becoming-participant/applying-ndis/do-you-meet-age-requirements" TargetMode="External"/><Relationship Id="rId25" Type="http://schemas.openxmlformats.org/officeDocument/2006/relationships/hyperlink" Target="http://ndis.gov.au/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dis.gov.au/media/6395/download?attachment" TargetMode="External"/><Relationship Id="rId20" Type="http://schemas.openxmlformats.org/officeDocument/2006/relationships/hyperlink" Target="https://ourguidelines.ndis.gov.au/home/becoming-participant/applying-ndis/do-you-meet-residence-requirements" TargetMode="External"/><Relationship Id="rId29" Type="http://schemas.openxmlformats.org/officeDocument/2006/relationships/hyperlink" Target="https://www.linkedin.com/company/national-disability-insurance-agenc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dis.gov.au/understanding/what-ndis/whos-delivering-ndis/lac-partners-community" TargetMode="External"/><Relationship Id="rId24" Type="http://schemas.openxmlformats.org/officeDocument/2006/relationships/hyperlink" Target="https://www.ndis.gov.au" TargetMode="Externa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ourguidelines.ndis.gov.au/early-childhood/early-connections" TargetMode="External"/><Relationship Id="rId23" Type="http://schemas.openxmlformats.org/officeDocument/2006/relationships/hyperlink" Target="https://www.ndis.gov.au/applying-access-ndis" TargetMode="External"/><Relationship Id="rId28" Type="http://schemas.openxmlformats.org/officeDocument/2006/relationships/hyperlink" Target="https://www.youtube.com/user/DisabilityCare" TargetMode="External"/><Relationship Id="rId36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ourguidelines.ndis.gov.au/home/becoming-participant/applying-ndis/do-you-meet-disability-requirements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urguidelines.ndis.gov.au/home/community-connections" TargetMode="External"/><Relationship Id="rId22" Type="http://schemas.openxmlformats.org/officeDocument/2006/relationships/hyperlink" Target="https://www.ndis.gov.au/how-apply-ndis/what-access-request-form" TargetMode="External"/><Relationship Id="rId27" Type="http://schemas.openxmlformats.org/officeDocument/2006/relationships/hyperlink" Target="https://www.instagram.com/ndis_australia/" TargetMode="External"/><Relationship Id="rId30" Type="http://schemas.openxmlformats.org/officeDocument/2006/relationships/hyperlink" Target="https://www.accesshub.gov.au/" TargetMode="External"/><Relationship Id="rId35" Type="http://schemas.openxmlformats.org/officeDocument/2006/relationships/header" Target="head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2e6d7e0-8f69-4736-9de7-41af03e42ea2" xsi:nil="true"/>
    <lcf76f155ced4ddcb4097134ff3c332f xmlns="62e6d7e0-8f69-4736-9de7-41af03e42ea2">
      <Terms xmlns="http://schemas.microsoft.com/office/infopath/2007/PartnerControls"/>
    </lcf76f155ced4ddcb4097134ff3c332f>
    <TaxCatchAll xmlns="a2598ba4-4db0-4ba6-86e6-e9358682199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18" ma:contentTypeDescription="Create a new document." ma:contentTypeScope="" ma:versionID="65089b0de18f47fc1a50d776c2043826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14f41839db1c5baf295a62b9763fd554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Flow_SignoffStatu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900c6e9-9932-4be3-af02-49cda01dfba7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ECE407-0627-49C2-A5C0-9BE5620AB136}">
  <ds:schemaRefs>
    <ds:schemaRef ds:uri="http://schemas.microsoft.com/office/2006/metadata/properties"/>
    <ds:schemaRef ds:uri="http://schemas.microsoft.com/office/infopath/2007/PartnerControls"/>
    <ds:schemaRef ds:uri="62e6d7e0-8f69-4736-9de7-41af03e42ea2"/>
    <ds:schemaRef ds:uri="a2598ba4-4db0-4ba6-86e6-e93586821996"/>
  </ds:schemaRefs>
</ds:datastoreItem>
</file>

<file path=customXml/itemProps2.xml><?xml version="1.0" encoding="utf-8"?>
<ds:datastoreItem xmlns:ds="http://schemas.openxmlformats.org/officeDocument/2006/customXml" ds:itemID="{60A4AC92-220E-4EF7-8079-60B37069D9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6998BA-165F-4788-A9E4-24B53BBDE8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577D66-81CF-420E-9850-F90E10C14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6d7e0-8f69-4736-9de7-41af03e42ea2"/>
    <ds:schemaRef ds:uri="a2598ba4-4db0-4ba6-86e6-e93586821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771</Words>
  <Characters>4395</Characters>
  <Application>Microsoft Office Word</Application>
  <DocSecurity>0</DocSecurity>
  <Lines>36</Lines>
  <Paragraphs>10</Paragraphs>
  <ScaleCrop>false</ScaleCrop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 - How the NDIS can help</dc:title>
  <dc:subject/>
  <dc:creator/>
  <cp:keywords>FS - How the NDIS can help</cp:keywords>
  <dc:description/>
  <cp:lastModifiedBy/>
  <cp:revision>1</cp:revision>
  <dcterms:created xsi:type="dcterms:W3CDTF">2024-11-06T02:13:00Z</dcterms:created>
  <dcterms:modified xsi:type="dcterms:W3CDTF">2024-11-06T02:14:00Z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2024-11-04T03:03:08Z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f688a178-158b-44e0-a7ed-cbe18d9cd698</vt:lpwstr>
  </property>
  <property fmtid="{D5CDD505-2E9C-101B-9397-08002B2CF9AE}" pid="8" name="MSIP_Label_2b83f8d7-e91f-4eee-a336-52a8061c0503_ContentBits">
    <vt:lpwstr>0</vt:lpwstr>
  </property>
  <property fmtid="{D5CDD505-2E9C-101B-9397-08002B2CF9AE}" pid="9" name="DocumentID">
    <vt:lpwstr/>
  </property>
  <property fmtid="{D5CDD505-2E9C-101B-9397-08002B2CF9AE}" pid="10" name="TaxKeyword">
    <vt:lpwstr/>
  </property>
  <property fmtid="{D5CDD505-2E9C-101B-9397-08002B2CF9AE}" pid="11" name="NDIAAudience">
    <vt:lpwstr>1;#All staff|60152733-a6e9-4070-8d91-7ad5c325687c</vt:lpwstr>
  </property>
  <property fmtid="{D5CDD505-2E9C-101B-9397-08002B2CF9AE}" pid="12" name="Subject matter">
    <vt:lpwstr/>
  </property>
  <property fmtid="{D5CDD505-2E9C-101B-9397-08002B2CF9AE}" pid="13" name="MediaServiceImageTags">
    <vt:lpwstr/>
  </property>
  <property fmtid="{D5CDD505-2E9C-101B-9397-08002B2CF9AE}" pid="14" name="DocumentType_1">
    <vt:lpwstr>Template|134e8c49-a2b9-47ae-b156-db0bee5ca248</vt:lpwstr>
  </property>
  <property fmtid="{D5CDD505-2E9C-101B-9397-08002B2CF9AE}" pid="15" name="ContentTypeId">
    <vt:lpwstr>0x010100DD3D09C9489BCF4CBDCB69CB74A9833E</vt:lpwstr>
  </property>
  <property fmtid="{D5CDD505-2E9C-101B-9397-08002B2CF9AE}" pid="16" name="ApprovedDate">
    <vt:lpwstr/>
  </property>
  <property fmtid="{D5CDD505-2E9C-101B-9397-08002B2CF9AE}" pid="17" name="TaxKeywordTaxHTField">
    <vt:lpwstr/>
  </property>
  <property fmtid="{D5CDD505-2E9C-101B-9397-08002B2CF9AE}" pid="18" name="ResponsibleTeam">
    <vt:lpwstr/>
  </property>
  <property fmtid="{D5CDD505-2E9C-101B-9397-08002B2CF9AE}" pid="19" name="DocumentType">
    <vt:lpwstr>20;#Template|134e8c49-a2b9-47ae-b156-db0bee5ca248</vt:lpwstr>
  </property>
  <property fmtid="{D5CDD505-2E9C-101B-9397-08002B2CF9AE}" pid="20" name="NDIALocation">
    <vt:lpwstr>2;#Australia-wide|128ca0ae-5e24-49e1-a2ce-f7dc74366abc</vt:lpwstr>
  </property>
  <property fmtid="{D5CDD505-2E9C-101B-9397-08002B2CF9AE}" pid="21" name="EffectiveDate">
    <vt:lpwstr/>
  </property>
  <property fmtid="{D5CDD505-2E9C-101B-9397-08002B2CF9AE}" pid="22" name="NDIAAudience_1">
    <vt:lpwstr>All staff|60152733-a6e9-4070-8d91-7ad5c325687c</vt:lpwstr>
  </property>
  <property fmtid="{D5CDD505-2E9C-101B-9397-08002B2CF9AE}" pid="23" name="DocumentStatus">
    <vt:lpwstr>12;#Approved|38d2d1ad-195e-4428-a55d-25a6b10fdc1d</vt:lpwstr>
  </property>
  <property fmtid="{D5CDD505-2E9C-101B-9397-08002B2CF9AE}" pid="24" name="DocumentStatus_1">
    <vt:lpwstr>Approved|38d2d1ad-195e-4428-a55d-25a6b10fdc1d</vt:lpwstr>
  </property>
  <property fmtid="{D5CDD505-2E9C-101B-9397-08002B2CF9AE}" pid="25" name="ReviewDate">
    <vt:lpwstr/>
  </property>
  <property fmtid="{D5CDD505-2E9C-101B-9397-08002B2CF9AE}" pid="26" name="NDIALocation_1">
    <vt:lpwstr>Australia-wide|128ca0ae-5e24-49e1-a2ce-f7dc74366abc</vt:lpwstr>
  </property>
</Properties>
</file>