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91F8" w14:textId="7193F63B" w:rsidR="00E94B15" w:rsidRPr="00E63696" w:rsidRDefault="00E34092" w:rsidP="00FE2006">
      <w:pPr>
        <w:pStyle w:val="Heading1"/>
        <w:spacing w:before="2520"/>
      </w:pPr>
      <w:bookmarkStart w:id="0" w:name="_Toc122689909"/>
      <w:r w:rsidRPr="00E63696">
        <w:t>Community connections</w:t>
      </w:r>
    </w:p>
    <w:p w14:paraId="2DE9EF2E" w14:textId="19712D0F" w:rsidR="00F67DB7" w:rsidRPr="00E63696" w:rsidRDefault="00E34092" w:rsidP="00E34092">
      <w:pPr>
        <w:pStyle w:val="Title"/>
      </w:pPr>
      <w:r w:rsidRPr="00E63696">
        <w:t>This factsheet explain</w:t>
      </w:r>
      <w:r w:rsidR="00A1406D">
        <w:t>s</w:t>
      </w:r>
      <w:r w:rsidRPr="00E63696">
        <w:t>:  </w:t>
      </w:r>
    </w:p>
    <w:p w14:paraId="60E3A28F" w14:textId="01F6F12B" w:rsidR="00F67DB7" w:rsidRPr="00E63696" w:rsidRDefault="0008681E" w:rsidP="00E34092">
      <w:pPr>
        <w:pStyle w:val="Bullet"/>
        <w:rPr>
          <w:color w:val="6B2876" w:themeColor="text2"/>
          <w:sz w:val="32"/>
          <w:szCs w:val="32"/>
        </w:rPr>
      </w:pPr>
      <w:r>
        <w:rPr>
          <w:color w:val="6B2876" w:themeColor="accent5"/>
          <w:sz w:val="32"/>
          <w:szCs w:val="32"/>
        </w:rPr>
        <w:t>w</w:t>
      </w:r>
      <w:r w:rsidR="00E34092" w:rsidRPr="5E1349BA">
        <w:rPr>
          <w:color w:val="6B2876" w:themeColor="accent5"/>
          <w:sz w:val="32"/>
          <w:szCs w:val="32"/>
        </w:rPr>
        <w:t>hat</w:t>
      </w:r>
      <w:r w:rsidR="000301E6">
        <w:rPr>
          <w:color w:val="6B2876" w:themeColor="accent5"/>
          <w:sz w:val="32"/>
          <w:szCs w:val="32"/>
        </w:rPr>
        <w:t xml:space="preserve"> </w:t>
      </w:r>
      <w:r w:rsidR="00E34092" w:rsidRPr="5E1349BA">
        <w:rPr>
          <w:color w:val="6B2876" w:themeColor="accent5"/>
          <w:sz w:val="32"/>
          <w:szCs w:val="32"/>
        </w:rPr>
        <w:t>community connections</w:t>
      </w:r>
      <w:r w:rsidR="00A1406D">
        <w:rPr>
          <w:color w:val="6B2876" w:themeColor="accent5"/>
          <w:sz w:val="32"/>
          <w:szCs w:val="32"/>
        </w:rPr>
        <w:t xml:space="preserve"> are</w:t>
      </w:r>
    </w:p>
    <w:p w14:paraId="0457B68C" w14:textId="4A986815" w:rsidR="00090D8F" w:rsidRPr="00A76812" w:rsidRDefault="00D96716" w:rsidP="00E34092">
      <w:pPr>
        <w:pStyle w:val="Bullet"/>
        <w:rPr>
          <w:color w:val="6B2876" w:themeColor="text2"/>
          <w:sz w:val="32"/>
          <w:szCs w:val="32"/>
        </w:rPr>
      </w:pPr>
      <w:r>
        <w:rPr>
          <w:color w:val="6B2876" w:themeColor="accent5"/>
          <w:sz w:val="32"/>
          <w:szCs w:val="32"/>
        </w:rPr>
        <w:t>what types of community connections you can choose</w:t>
      </w:r>
    </w:p>
    <w:p w14:paraId="7BDCF7D8" w14:textId="798EA8BA" w:rsidR="00F67DB7" w:rsidRDefault="00E34092" w:rsidP="00E34092">
      <w:pPr>
        <w:pStyle w:val="Bullet"/>
        <w:rPr>
          <w:color w:val="6B2876" w:themeColor="text2"/>
          <w:sz w:val="32"/>
          <w:szCs w:val="32"/>
        </w:rPr>
      </w:pPr>
      <w:r w:rsidRPr="00E63696">
        <w:rPr>
          <w:color w:val="6B2876" w:themeColor="text2"/>
          <w:sz w:val="32"/>
          <w:szCs w:val="32"/>
        </w:rPr>
        <w:t xml:space="preserve">how </w:t>
      </w:r>
      <w:r w:rsidR="00962E4C">
        <w:rPr>
          <w:color w:val="6B2876" w:themeColor="text2"/>
          <w:sz w:val="32"/>
          <w:szCs w:val="32"/>
        </w:rPr>
        <w:t xml:space="preserve">to </w:t>
      </w:r>
      <w:r w:rsidR="00484592">
        <w:rPr>
          <w:color w:val="6B2876" w:themeColor="text2"/>
          <w:sz w:val="32"/>
          <w:szCs w:val="32"/>
        </w:rPr>
        <w:t xml:space="preserve">get </w:t>
      </w:r>
      <w:r w:rsidRPr="00E63696">
        <w:rPr>
          <w:color w:val="6B2876" w:themeColor="text2"/>
          <w:sz w:val="32"/>
          <w:szCs w:val="32"/>
        </w:rPr>
        <w:t>community connections</w:t>
      </w:r>
      <w:r w:rsidR="00A1406D">
        <w:rPr>
          <w:color w:val="6B2876" w:themeColor="text2"/>
          <w:sz w:val="32"/>
          <w:szCs w:val="32"/>
        </w:rPr>
        <w:t>.</w:t>
      </w:r>
    </w:p>
    <w:bookmarkEnd w:id="0"/>
    <w:p w14:paraId="54B1B0D0" w14:textId="330AE23D" w:rsidR="00F67DB7" w:rsidRPr="00A150E1" w:rsidRDefault="00E34092" w:rsidP="007A0994">
      <w:pPr>
        <w:pStyle w:val="Heading2"/>
        <w:spacing w:before="500"/>
        <w:rPr>
          <w:rStyle w:val="normaltextrun"/>
        </w:rPr>
      </w:pPr>
      <w:r w:rsidRPr="00A150E1">
        <w:rPr>
          <w:rStyle w:val="normaltextrun"/>
        </w:rPr>
        <w:t>What are community connections?</w:t>
      </w:r>
    </w:p>
    <w:p w14:paraId="2A2D7780" w14:textId="172A13B9" w:rsidR="00367491" w:rsidRPr="00E63696" w:rsidRDefault="00E34092" w:rsidP="00E34092">
      <w:bookmarkStart w:id="1" w:name="_Toc122689910"/>
      <w:r>
        <w:t xml:space="preserve">The NDIS can support all people with </w:t>
      </w:r>
      <w:bookmarkStart w:id="2" w:name="_Int_Xcg6D6oU"/>
      <w:r>
        <w:t>disability</w:t>
      </w:r>
      <w:bookmarkEnd w:id="2"/>
      <w:r>
        <w:t xml:space="preserve">, even if you aren’t </w:t>
      </w:r>
      <w:bookmarkStart w:id="3" w:name="_Int_Uk8zDlC5"/>
      <w:r>
        <w:t>an</w:t>
      </w:r>
      <w:bookmarkEnd w:id="3"/>
      <w:r>
        <w:t xml:space="preserve"> NDIS participant. If you</w:t>
      </w:r>
      <w:r w:rsidR="005B3F6F">
        <w:t>’</w:t>
      </w:r>
      <w:r>
        <w:t xml:space="preserve">re between 9 and 64, we can connect you to information and </w:t>
      </w:r>
      <w:bookmarkStart w:id="4" w:name="_Int_FNFcRxGA"/>
      <w:r>
        <w:t>supports</w:t>
      </w:r>
      <w:bookmarkEnd w:id="4"/>
      <w:r>
        <w:t xml:space="preserve"> in your community</w:t>
      </w:r>
      <w:r w:rsidR="00792DB2">
        <w:t>,</w:t>
      </w:r>
      <w:r w:rsidR="00F11808">
        <w:t xml:space="preserve"> and</w:t>
      </w:r>
      <w:r w:rsidR="73106D36">
        <w:t xml:space="preserve"> </w:t>
      </w:r>
      <w:r w:rsidR="00F11808">
        <w:t xml:space="preserve">also </w:t>
      </w:r>
      <w:r w:rsidR="73106D36">
        <w:t>support you to apply for the NDIS</w:t>
      </w:r>
      <w:r>
        <w:t>. We call this community connections.</w:t>
      </w:r>
    </w:p>
    <w:p w14:paraId="032184CA" w14:textId="512FD334" w:rsidR="00F67DB7" w:rsidRPr="00E63696" w:rsidRDefault="00E34092" w:rsidP="00E34092">
      <w:r w:rsidRPr="00E63696">
        <w:t xml:space="preserve">If you need support for a child younger than 9, we can </w:t>
      </w:r>
      <w:r w:rsidR="001951D6">
        <w:t>offer</w:t>
      </w:r>
      <w:r w:rsidRPr="00E63696">
        <w:t xml:space="preserve"> </w:t>
      </w:r>
      <w:hyperlink r:id="rId11">
        <w:r w:rsidRPr="00E63696">
          <w:rPr>
            <w:rStyle w:val="Hyperlink"/>
          </w:rPr>
          <w:t>early connections</w:t>
        </w:r>
      </w:hyperlink>
      <w:r w:rsidRPr="00E63696">
        <w:t>.</w:t>
      </w:r>
      <w:r w:rsidR="159168E3" w:rsidRPr="00E63696">
        <w:t xml:space="preserve"> </w:t>
      </w:r>
      <w:r w:rsidR="00C80E79" w:rsidRPr="00E63696">
        <w:t xml:space="preserve">For more information, </w:t>
      </w:r>
      <w:r w:rsidR="00C80E79">
        <w:t>go to</w:t>
      </w:r>
      <w:r w:rsidR="00C80E79" w:rsidRPr="00E63696">
        <w:t xml:space="preserve"> </w:t>
      </w:r>
      <w:hyperlink r:id="rId12" w:history="1">
        <w:r w:rsidR="007979E3">
          <w:rPr>
            <w:rStyle w:val="Hyperlink"/>
          </w:rPr>
          <w:t>Our Guidelines - Early connections</w:t>
        </w:r>
      </w:hyperlink>
      <w:r w:rsidR="159168E3" w:rsidRPr="00E63696">
        <w:t xml:space="preserve"> on the NDIS website.</w:t>
      </w:r>
    </w:p>
    <w:p w14:paraId="7EADA4D6" w14:textId="77777777" w:rsidR="00F67DB7" w:rsidRDefault="00E34092" w:rsidP="00E34092">
      <w:r w:rsidRPr="00E63696">
        <w:t>If you’re 65 or older, we can give you information on aged care services that can support you.</w:t>
      </w:r>
    </w:p>
    <w:p w14:paraId="538B7A1B" w14:textId="47815A96" w:rsidR="00691920" w:rsidRDefault="00BD7EC4" w:rsidP="00E34092">
      <w:r>
        <w:rPr>
          <w:b/>
          <w:bCs/>
        </w:rPr>
        <w:t>C</w:t>
      </w:r>
      <w:r w:rsidRPr="00904979">
        <w:rPr>
          <w:b/>
          <w:bCs/>
        </w:rPr>
        <w:t>ommunity connections are optional</w:t>
      </w:r>
      <w:r>
        <w:rPr>
          <w:b/>
          <w:bCs/>
        </w:rPr>
        <w:t>.</w:t>
      </w:r>
      <w:r w:rsidRPr="0037757E">
        <w:t xml:space="preserve"> </w:t>
      </w:r>
      <w:r w:rsidR="004C6EEF" w:rsidRPr="0037757E">
        <w:t xml:space="preserve">You don’t need to be eligible for the NDIS to receive community connections. And you don’t need to have </w:t>
      </w:r>
      <w:r w:rsidR="005A006A" w:rsidRPr="0037757E">
        <w:t xml:space="preserve">received </w:t>
      </w:r>
      <w:r w:rsidR="004C6EEF" w:rsidRPr="00904979">
        <w:t>community connections to apply to the NDIS</w:t>
      </w:r>
      <w:r w:rsidR="008363D4">
        <w:t>.</w:t>
      </w:r>
      <w:r w:rsidR="00904979">
        <w:t xml:space="preserve"> </w:t>
      </w:r>
      <w:r w:rsidR="00D55BFA">
        <w:t>Information gathered from community connections may help if you decide later to apply for the NDIS.</w:t>
      </w:r>
    </w:p>
    <w:p w14:paraId="1A7AE63E" w14:textId="78E9D1C9" w:rsidR="00F67DB7" w:rsidRPr="00E63696" w:rsidRDefault="00E34092" w:rsidP="00E34092">
      <w:r w:rsidRPr="00E63696">
        <w:t xml:space="preserve">Community connections </w:t>
      </w:r>
      <w:r w:rsidR="005D0543" w:rsidRPr="00E63696">
        <w:t>can support you</w:t>
      </w:r>
      <w:r w:rsidRPr="00E63696">
        <w:t xml:space="preserve"> </w:t>
      </w:r>
      <w:r w:rsidR="005D0543" w:rsidRPr="00E63696">
        <w:t>to</w:t>
      </w:r>
      <w:r w:rsidRPr="00E63696">
        <w:t>:</w:t>
      </w:r>
    </w:p>
    <w:p w14:paraId="5BAB82AE" w14:textId="5D1F1A7E" w:rsidR="001E422F" w:rsidRPr="00E63696" w:rsidRDefault="001E422F" w:rsidP="001E422F">
      <w:pPr>
        <w:pStyle w:val="ListParagraph"/>
        <w:numPr>
          <w:ilvl w:val="0"/>
          <w:numId w:val="30"/>
        </w:numPr>
      </w:pPr>
      <w:r w:rsidRPr="00E63696">
        <w:t>find practical information about your disability</w:t>
      </w:r>
      <w:r>
        <w:t xml:space="preserve"> or condition</w:t>
      </w:r>
    </w:p>
    <w:p w14:paraId="20ECDD35" w14:textId="4F14F5EA" w:rsidR="00F67DB7" w:rsidRPr="00E63696" w:rsidRDefault="005D0543" w:rsidP="00E34092">
      <w:pPr>
        <w:pStyle w:val="ListParagraph"/>
        <w:numPr>
          <w:ilvl w:val="0"/>
          <w:numId w:val="30"/>
        </w:numPr>
      </w:pPr>
      <w:r>
        <w:t xml:space="preserve">access the support you need </w:t>
      </w:r>
      <w:r w:rsidR="00D749B0">
        <w:t>through mainstream</w:t>
      </w:r>
      <w:r w:rsidR="00B770D2">
        <w:t xml:space="preserve"> </w:t>
      </w:r>
      <w:r w:rsidR="00E34092">
        <w:t>and community services</w:t>
      </w:r>
    </w:p>
    <w:p w14:paraId="0EA548E8" w14:textId="4B215E10" w:rsidR="00F67DB7" w:rsidRPr="00E63696" w:rsidRDefault="00E34092" w:rsidP="00E34092">
      <w:pPr>
        <w:pStyle w:val="ListParagraph"/>
        <w:numPr>
          <w:ilvl w:val="0"/>
          <w:numId w:val="30"/>
        </w:numPr>
      </w:pPr>
      <w:r>
        <w:t>connect with people with similar experiences</w:t>
      </w:r>
    </w:p>
    <w:p w14:paraId="7A1A46BC" w14:textId="54031D5D" w:rsidR="00F67DB7" w:rsidRPr="00E63696" w:rsidRDefault="00E34092" w:rsidP="00E34092">
      <w:pPr>
        <w:pStyle w:val="ListParagraph"/>
        <w:numPr>
          <w:ilvl w:val="0"/>
          <w:numId w:val="30"/>
        </w:numPr>
      </w:pPr>
      <w:r>
        <w:t>apply to the NDIS</w:t>
      </w:r>
      <w:r w:rsidR="005D0543">
        <w:t>.</w:t>
      </w:r>
      <w:r w:rsidR="00EF2697">
        <w:t xml:space="preserve"> This includes </w:t>
      </w:r>
      <w:r w:rsidR="004644DF">
        <w:t>helping you to</w:t>
      </w:r>
      <w:r w:rsidR="00EF2697">
        <w:t xml:space="preserve"> submit </w:t>
      </w:r>
      <w:r w:rsidR="000342ED">
        <w:t xml:space="preserve">your </w:t>
      </w:r>
      <w:r w:rsidR="00EF2697">
        <w:t>access request</w:t>
      </w:r>
      <w:r w:rsidR="000342ED">
        <w:t>.</w:t>
      </w:r>
    </w:p>
    <w:p w14:paraId="7F97E005" w14:textId="0EA4A5C2" w:rsidR="007107D3" w:rsidRDefault="13E44BAB" w:rsidP="00E34092">
      <w:r>
        <w:lastRenderedPageBreak/>
        <w:t>W</w:t>
      </w:r>
      <w:r w:rsidR="5940EB3E">
        <w:t>e u</w:t>
      </w:r>
      <w:r w:rsidR="49D67416">
        <w:t>nderstan</w:t>
      </w:r>
      <w:r w:rsidR="5940EB3E">
        <w:t xml:space="preserve">d it can be difficult to know who to talk </w:t>
      </w:r>
      <w:r w:rsidR="543E43FD">
        <w:t xml:space="preserve">with </w:t>
      </w:r>
      <w:r w:rsidR="5940EB3E">
        <w:t xml:space="preserve">to </w:t>
      </w:r>
      <w:r w:rsidR="590E3D68">
        <w:t xml:space="preserve">understand </w:t>
      </w:r>
      <w:r w:rsidR="523CE735">
        <w:t>what support</w:t>
      </w:r>
      <w:r w:rsidR="6655A71D">
        <w:t>s</w:t>
      </w:r>
      <w:r w:rsidR="523CE735">
        <w:t xml:space="preserve"> are available in your local community</w:t>
      </w:r>
      <w:r w:rsidR="79CD2A93">
        <w:t xml:space="preserve"> and how to access th</w:t>
      </w:r>
      <w:r w:rsidR="183BD4C8">
        <w:t>ese supports</w:t>
      </w:r>
      <w:r w:rsidR="79CD2A93">
        <w:t xml:space="preserve">. </w:t>
      </w:r>
    </w:p>
    <w:p w14:paraId="02C46B9A" w14:textId="49AFADC6" w:rsidR="007246D3" w:rsidRDefault="007246D3" w:rsidP="00E34092">
      <w:r>
        <w:t>Connecting with a</w:t>
      </w:r>
      <w:r w:rsidR="003017FD">
        <w:t xml:space="preserve"> local area coordi</w:t>
      </w:r>
      <w:r w:rsidR="00384D15">
        <w:t>nator (LAC)</w:t>
      </w:r>
      <w:r>
        <w:t xml:space="preserve"> is a good first step. They will help you understand the different ways we can support you to make community connections. You might only want one type of support, or a combination of these. It’s up to you.</w:t>
      </w:r>
    </w:p>
    <w:p w14:paraId="6CD0EBCE" w14:textId="2DB436E0" w:rsidR="007107D3" w:rsidRDefault="007107D3" w:rsidP="00E34092">
      <w:r>
        <w:t xml:space="preserve">Community connections are generally delivered by </w:t>
      </w:r>
      <w:r w:rsidR="00384D15">
        <w:t>LAC’s.</w:t>
      </w:r>
      <w:r>
        <w:t xml:space="preserve"> They have strong connections in their local community and can help support you to make connections. If you live in an area that doesn’t have a LAC, you can contact the NDIA</w:t>
      </w:r>
      <w:r w:rsidR="00031B88">
        <w:t xml:space="preserve"> and </w:t>
      </w:r>
      <w:r w:rsidR="00EF09D7">
        <w:t>we</w:t>
      </w:r>
      <w:r w:rsidR="001472F1">
        <w:t>’</w:t>
      </w:r>
      <w:r w:rsidR="00031B88">
        <w:t xml:space="preserve">ll support you. </w:t>
      </w:r>
    </w:p>
    <w:p w14:paraId="4BB53161" w14:textId="6F8FC4B2" w:rsidR="00F67DB7" w:rsidRPr="00E63696" w:rsidRDefault="00E34092" w:rsidP="00E34092">
      <w:r w:rsidRPr="00E63696">
        <w:t xml:space="preserve">Community connections </w:t>
      </w:r>
      <w:r w:rsidR="008F1AB0">
        <w:t>aren</w:t>
      </w:r>
      <w:r w:rsidR="001472F1">
        <w:t>’</w:t>
      </w:r>
      <w:r w:rsidR="008F1AB0">
        <w:t xml:space="preserve">t </w:t>
      </w:r>
      <w:r w:rsidRPr="00E63696">
        <w:t xml:space="preserve">funded </w:t>
      </w:r>
      <w:r w:rsidRPr="001368ED">
        <w:t xml:space="preserve">NDIS </w:t>
      </w:r>
      <w:bookmarkStart w:id="5" w:name="_Int_ec9OJcYI"/>
      <w:r w:rsidRPr="001368ED">
        <w:t>supports</w:t>
      </w:r>
      <w:bookmarkEnd w:id="5"/>
      <w:r w:rsidR="00927AED">
        <w:t xml:space="preserve"> </w:t>
      </w:r>
      <w:r w:rsidR="000E142B">
        <w:t>b</w:t>
      </w:r>
      <w:r w:rsidRPr="00E63696">
        <w:t>ut they can help you take part in your community and do the things that are important to you.</w:t>
      </w:r>
      <w:r w:rsidR="00E63696" w:rsidRPr="00E63696">
        <w:t xml:space="preserve"> </w:t>
      </w:r>
      <w:r w:rsidRPr="00E63696">
        <w:t>Depending on your situation, this might be all the support you need</w:t>
      </w:r>
      <w:r w:rsidR="0008681E">
        <w:t>.</w:t>
      </w:r>
    </w:p>
    <w:bookmarkEnd w:id="1"/>
    <w:p w14:paraId="64C2BA95" w14:textId="183B13BE" w:rsidR="00E34092" w:rsidRPr="00E63696" w:rsidRDefault="00E34092" w:rsidP="5F606534">
      <w:r w:rsidRPr="00E63696">
        <w:t xml:space="preserve">For more information, </w:t>
      </w:r>
      <w:r w:rsidR="00C80E79">
        <w:t>go to</w:t>
      </w:r>
      <w:r w:rsidRPr="00E63696">
        <w:t xml:space="preserve"> </w:t>
      </w:r>
      <w:hyperlink r:id="rId13">
        <w:r w:rsidR="007979E3">
          <w:rPr>
            <w:rStyle w:val="Hyperlink"/>
          </w:rPr>
          <w:t>Our Guideline – Community connections</w:t>
        </w:r>
      </w:hyperlink>
      <w:r w:rsidR="2348CE4B" w:rsidRPr="00E63696">
        <w:t xml:space="preserve"> on </w:t>
      </w:r>
      <w:r w:rsidR="00D00E76" w:rsidRPr="00E63696">
        <w:t>the NDIS</w:t>
      </w:r>
      <w:r w:rsidR="2348CE4B" w:rsidRPr="00E63696">
        <w:t xml:space="preserve"> website.</w:t>
      </w:r>
    </w:p>
    <w:p w14:paraId="7AFD6FAD" w14:textId="780D5181" w:rsidR="00F67DB7" w:rsidRPr="00E63696" w:rsidRDefault="00006056" w:rsidP="00A150E1">
      <w:pPr>
        <w:pStyle w:val="Heading2"/>
      </w:pPr>
      <w:r>
        <w:t>What t</w:t>
      </w:r>
      <w:r w:rsidR="00E34092" w:rsidRPr="28340D7A">
        <w:t>ypes of community connections</w:t>
      </w:r>
      <w:r>
        <w:t xml:space="preserve"> can you choose?</w:t>
      </w:r>
    </w:p>
    <w:p w14:paraId="482FC333" w14:textId="77777777" w:rsidR="00F67DB7" w:rsidRPr="00E63696" w:rsidRDefault="00E34092" w:rsidP="00E34092">
      <w:pPr>
        <w:pStyle w:val="Heading3"/>
      </w:pPr>
      <w:r w:rsidRPr="00E63696">
        <w:t>Connections to information relevant to you</w:t>
      </w:r>
    </w:p>
    <w:p w14:paraId="380561E7" w14:textId="77777777" w:rsidR="00F67DB7" w:rsidRPr="00E63696" w:rsidRDefault="00E34092" w:rsidP="00E34092">
      <w:r w:rsidRPr="00E63696">
        <w:t>We can help you find practical information that’s relevant to you. Depending on your situation, this could include information about:</w:t>
      </w:r>
    </w:p>
    <w:p w14:paraId="6936E53B" w14:textId="77777777" w:rsidR="00F67DB7" w:rsidRPr="00E63696" w:rsidRDefault="00E34092" w:rsidP="00E34092">
      <w:pPr>
        <w:pStyle w:val="Bullet"/>
      </w:pPr>
      <w:r>
        <w:t>different disabilities and conditions</w:t>
      </w:r>
    </w:p>
    <w:p w14:paraId="796D104B" w14:textId="77777777" w:rsidR="00F67DB7" w:rsidRPr="00E63696" w:rsidRDefault="00E34092" w:rsidP="00E34092">
      <w:pPr>
        <w:pStyle w:val="Bullet"/>
      </w:pPr>
      <w:r>
        <w:t>accessibility in your community</w:t>
      </w:r>
    </w:p>
    <w:p w14:paraId="7BA11D02" w14:textId="77777777" w:rsidR="00F67DB7" w:rsidRPr="00E63696" w:rsidRDefault="00E34092" w:rsidP="00E34092">
      <w:pPr>
        <w:pStyle w:val="Bullet"/>
      </w:pPr>
      <w:r>
        <w:t>your rights, and organisations that can help you advocate for your rights</w:t>
      </w:r>
    </w:p>
    <w:p w14:paraId="23B182A5" w14:textId="77777777" w:rsidR="00F67DB7" w:rsidRPr="00E63696" w:rsidRDefault="00E34092" w:rsidP="00E34092">
      <w:pPr>
        <w:pStyle w:val="Bullet"/>
      </w:pPr>
      <w:bookmarkStart w:id="6" w:name="_Int_XkqBChVf"/>
      <w:r>
        <w:t>supports</w:t>
      </w:r>
      <w:bookmarkEnd w:id="6"/>
      <w:r>
        <w:t xml:space="preserve"> and services you might find helpful.</w:t>
      </w:r>
    </w:p>
    <w:p w14:paraId="08988EFF" w14:textId="77777777" w:rsidR="00F67DB7" w:rsidRPr="00E63696" w:rsidRDefault="00E34092" w:rsidP="00E34092">
      <w:pPr>
        <w:pStyle w:val="Heading3"/>
      </w:pPr>
      <w:r w:rsidRPr="00E63696">
        <w:t>Connections to mainstream and community supports</w:t>
      </w:r>
    </w:p>
    <w:p w14:paraId="24553BBA" w14:textId="6331F9A6" w:rsidR="00F67DB7" w:rsidRPr="00E63696" w:rsidRDefault="00E07E03" w:rsidP="00E34092">
      <w:hyperlink r:id="rId14" w:anchor="what-are-mainstream-supports" w:history="1">
        <w:r w:rsidR="00E34092" w:rsidRPr="00E63696">
          <w:rPr>
            <w:rStyle w:val="Hyperlink"/>
          </w:rPr>
          <w:t>Mainstream supports</w:t>
        </w:r>
      </w:hyperlink>
      <w:r w:rsidR="00E34092" w:rsidRPr="00E63696">
        <w:t xml:space="preserve"> are the supports you can get from other government-funded services, like health, mental health, and education.</w:t>
      </w:r>
    </w:p>
    <w:p w14:paraId="5A0317F0" w14:textId="31FCB361" w:rsidR="00F67DB7" w:rsidRPr="00E63696" w:rsidRDefault="00E07E03" w:rsidP="00E34092">
      <w:hyperlink r:id="rId15" w:anchor="what-are-community-supports">
        <w:r w:rsidR="00E34092" w:rsidRPr="00E63696">
          <w:rPr>
            <w:rStyle w:val="Hyperlink"/>
          </w:rPr>
          <w:t>Community supports</w:t>
        </w:r>
      </w:hyperlink>
      <w:r w:rsidR="00E34092" w:rsidRPr="00E63696">
        <w:t xml:space="preserve"> are support services available through community organisations, like social groups, non-profit organisations, or from local councils.</w:t>
      </w:r>
    </w:p>
    <w:p w14:paraId="2E83AFF6" w14:textId="77777777" w:rsidR="00940843" w:rsidRPr="00811210" w:rsidRDefault="00940843" w:rsidP="00940843">
      <w:r w:rsidRPr="04D7AEB3">
        <w:lastRenderedPageBreak/>
        <w:t>Community and mainstream supports can be used by all Australians, including people with disability.</w:t>
      </w:r>
    </w:p>
    <w:p w14:paraId="12178885" w14:textId="50B77EB6" w:rsidR="00F67DB7" w:rsidRPr="00E63696" w:rsidRDefault="00E34092" w:rsidP="00E34092">
      <w:r>
        <w:t xml:space="preserve">We can suggest </w:t>
      </w:r>
      <w:bookmarkStart w:id="7" w:name="_Int_5oPBoByR"/>
      <w:r>
        <w:t>mainstream</w:t>
      </w:r>
      <w:bookmarkEnd w:id="7"/>
      <w:r>
        <w:t xml:space="preserve"> and community </w:t>
      </w:r>
      <w:bookmarkStart w:id="8" w:name="_Int_EqoOPwVV"/>
      <w:r>
        <w:t>supports</w:t>
      </w:r>
      <w:bookmarkEnd w:id="8"/>
      <w:r>
        <w:t xml:space="preserve"> near you. We can explain what these </w:t>
      </w:r>
      <w:r w:rsidR="00027C3A">
        <w:t>systems</w:t>
      </w:r>
      <w:r w:rsidR="008733B3">
        <w:t xml:space="preserve"> and organisations</w:t>
      </w:r>
      <w:r w:rsidR="0022155F">
        <w:t xml:space="preserve"> </w:t>
      </w:r>
      <w:r>
        <w:t xml:space="preserve">are responsible for, and what reasonable adjustments you can ask </w:t>
      </w:r>
      <w:r w:rsidR="001E27BD">
        <w:t>for,</w:t>
      </w:r>
      <w:r>
        <w:t xml:space="preserve"> </w:t>
      </w:r>
      <w:r w:rsidR="008B4523">
        <w:t xml:space="preserve">so the supports </w:t>
      </w:r>
      <w:r>
        <w:t>are accessible to you.</w:t>
      </w:r>
    </w:p>
    <w:p w14:paraId="09340566" w14:textId="541D7794" w:rsidR="00F67DB7" w:rsidRPr="00E63696" w:rsidRDefault="00E34092" w:rsidP="00E34092">
      <w:pPr>
        <w:pStyle w:val="Heading3"/>
      </w:pPr>
      <w:r w:rsidRPr="00E63696">
        <w:t>Connections to other people for peer support</w:t>
      </w:r>
    </w:p>
    <w:p w14:paraId="6AF900F3" w14:textId="3B6733DD" w:rsidR="00F67DB7" w:rsidRPr="00E63696" w:rsidRDefault="00E34092" w:rsidP="006501FD">
      <w:r w:rsidRPr="00E63696">
        <w:t>We can help connect you to people in your community who have similar situations or experiences. This could be one-on-one or in groups.</w:t>
      </w:r>
      <w:r w:rsidR="00B32301">
        <w:t xml:space="preserve"> </w:t>
      </w:r>
      <w:r w:rsidR="000773F8">
        <w:t xml:space="preserve">For your privacy, </w:t>
      </w:r>
      <w:r w:rsidR="000773F8" w:rsidRPr="000773F8">
        <w:t>w</w:t>
      </w:r>
      <w:r w:rsidR="00B655C6" w:rsidRPr="000773F8">
        <w:t>e</w:t>
      </w:r>
      <w:r w:rsidR="00AA1E5C">
        <w:t>’</w:t>
      </w:r>
      <w:r w:rsidR="00B655C6" w:rsidRPr="000773F8">
        <w:t xml:space="preserve">ll </w:t>
      </w:r>
      <w:r w:rsidR="00EF3355" w:rsidRPr="000773F8">
        <w:t xml:space="preserve">only </w:t>
      </w:r>
      <w:r w:rsidR="00211DCE" w:rsidRPr="000773F8">
        <w:t xml:space="preserve">help you </w:t>
      </w:r>
      <w:r w:rsidR="00EF3355" w:rsidRPr="000773F8">
        <w:t>connect to people in your community if you want us to.</w:t>
      </w:r>
    </w:p>
    <w:p w14:paraId="60E8FB22" w14:textId="26701D2E" w:rsidR="78BFCA02" w:rsidRDefault="00E34092" w:rsidP="006501FD">
      <w:r w:rsidRPr="00E63696">
        <w:t xml:space="preserve">Peer </w:t>
      </w:r>
      <w:bookmarkStart w:id="9" w:name="_Int_utZfVaPM"/>
      <w:r w:rsidRPr="00E63696">
        <w:t>supports</w:t>
      </w:r>
      <w:bookmarkEnd w:id="9"/>
      <w:r w:rsidRPr="00E63696">
        <w:t xml:space="preserve"> can help you learn from other people’s experiences, share practical </w:t>
      </w:r>
      <w:r w:rsidR="001E27BD" w:rsidRPr="00E63696">
        <w:t>information,</w:t>
      </w:r>
      <w:r w:rsidRPr="00E63696">
        <w:t xml:space="preserve"> and build your support networks.</w:t>
      </w:r>
    </w:p>
    <w:p w14:paraId="195C06A8" w14:textId="77777777" w:rsidR="00815DD0" w:rsidRPr="00E63696" w:rsidRDefault="00815DD0" w:rsidP="00815DD0">
      <w:pPr>
        <w:pStyle w:val="Heading3"/>
      </w:pPr>
      <w:r w:rsidRPr="00E63696">
        <w:t>Support to apply to the NDIS</w:t>
      </w:r>
    </w:p>
    <w:p w14:paraId="7A78256F" w14:textId="002831AF" w:rsidR="00815DD0" w:rsidRDefault="00815DD0" w:rsidP="00815DD0">
      <w:r w:rsidRPr="008B01F2">
        <w:t>You can apply to the NDIS without exploring community connections</w:t>
      </w:r>
      <w:r w:rsidRPr="00A96523">
        <w:t>.</w:t>
      </w:r>
      <w:r>
        <w:t xml:space="preserve"> Your LAC will discuss with you what type of assistance you </w:t>
      </w:r>
      <w:r w:rsidR="00796FB7">
        <w:t xml:space="preserve">need </w:t>
      </w:r>
      <w:r w:rsidR="00AD7267">
        <w:t xml:space="preserve">to apply to the NDIS </w:t>
      </w:r>
      <w:r w:rsidR="00796FB7">
        <w:t>and</w:t>
      </w:r>
      <w:r>
        <w:t xml:space="preserve"> </w:t>
      </w:r>
      <w:r w:rsidR="00016B3B">
        <w:t xml:space="preserve">explain </w:t>
      </w:r>
      <w:r>
        <w:t xml:space="preserve">your options. </w:t>
      </w:r>
      <w:r w:rsidR="000712D7">
        <w:t>Your LAC can help you navigate the application process and complete your application.</w:t>
      </w:r>
    </w:p>
    <w:p w14:paraId="4DF67D7D" w14:textId="722EB408" w:rsidR="00815DD0" w:rsidRDefault="00A7620E" w:rsidP="00815DD0">
      <w:r>
        <w:t>Your LAC</w:t>
      </w:r>
      <w:r w:rsidR="00815DD0">
        <w:t xml:space="preserve"> </w:t>
      </w:r>
      <w:r w:rsidR="00105702">
        <w:t xml:space="preserve">will </w:t>
      </w:r>
      <w:r w:rsidR="00815DD0">
        <w:t xml:space="preserve">help you understand the </w:t>
      </w:r>
      <w:hyperlink r:id="rId16" w:anchor=":~:text=You%20will%20need%20to%20meet%20either%20the%20disability%20requirements%20or%20the%20early%20intervention%20requirements." w:history="1">
        <w:r w:rsidR="002D298E" w:rsidRPr="002D298E">
          <w:rPr>
            <w:rStyle w:val="Hyperlink"/>
          </w:rPr>
          <w:t>eligibility</w:t>
        </w:r>
        <w:r w:rsidR="00530E10" w:rsidRPr="002D298E">
          <w:rPr>
            <w:rStyle w:val="Hyperlink"/>
          </w:rPr>
          <w:t xml:space="preserve"> requirements</w:t>
        </w:r>
      </w:hyperlink>
      <w:r w:rsidR="002D298E">
        <w:t xml:space="preserve"> </w:t>
      </w:r>
      <w:r w:rsidR="00815DD0">
        <w:t>and work out what information and evidence you’ll need to give us when you apply</w:t>
      </w:r>
      <w:r w:rsidR="00214AC7">
        <w:t xml:space="preserve">. This </w:t>
      </w:r>
      <w:r w:rsidR="005152DF">
        <w:t>includ</w:t>
      </w:r>
      <w:r w:rsidR="00214AC7">
        <w:t>es</w:t>
      </w:r>
      <w:r w:rsidR="005152DF">
        <w:t xml:space="preserve"> the types of identification you</w:t>
      </w:r>
      <w:r w:rsidR="00214AC7">
        <w:t>’</w:t>
      </w:r>
      <w:r w:rsidR="005152DF">
        <w:t>ll need</w:t>
      </w:r>
      <w:r w:rsidR="00815DD0">
        <w:t>.</w:t>
      </w:r>
    </w:p>
    <w:p w14:paraId="5C3D0CA0" w14:textId="621B2C68" w:rsidR="008762BD" w:rsidRDefault="008762BD" w:rsidP="00815DD0">
      <w:r>
        <w:t xml:space="preserve">If you don’t want a LAC to help, you can apply directly </w:t>
      </w:r>
      <w:hyperlink r:id="rId17" w:history="1">
        <w:r w:rsidRPr="00036A6A">
          <w:rPr>
            <w:rStyle w:val="Hyperlink"/>
          </w:rPr>
          <w:t>here</w:t>
        </w:r>
      </w:hyperlink>
      <w:r w:rsidRPr="00235220">
        <w:t>.</w:t>
      </w:r>
      <w:r>
        <w:t xml:space="preserve"> We</w:t>
      </w:r>
      <w:r w:rsidR="006D77E1">
        <w:t>’</w:t>
      </w:r>
      <w:r>
        <w:t>ll still ask you to meet with a LAC to verify your identity information after we</w:t>
      </w:r>
      <w:r w:rsidR="008C0934">
        <w:t>’</w:t>
      </w:r>
      <w:r>
        <w:t>ve received your application.</w:t>
      </w:r>
    </w:p>
    <w:p w14:paraId="6C191589" w14:textId="349AE5C0" w:rsidR="00815DD0" w:rsidRDefault="00815DD0" w:rsidP="00815DD0">
      <w:r>
        <w:t>If you do become an NDIS participant</w:t>
      </w:r>
      <w:r w:rsidR="00E349F6">
        <w:t>,</w:t>
      </w:r>
      <w:r>
        <w:t xml:space="preserve"> we can use </w:t>
      </w:r>
      <w:r w:rsidR="00E349F6">
        <w:t xml:space="preserve">the </w:t>
      </w:r>
      <w:r>
        <w:t>information</w:t>
      </w:r>
      <w:r w:rsidR="008B21BC">
        <w:t xml:space="preserve"> you</w:t>
      </w:r>
      <w:r w:rsidR="0028354C">
        <w:t>’</w:t>
      </w:r>
      <w:r w:rsidR="008B21BC">
        <w:t>ve shared</w:t>
      </w:r>
      <w:r>
        <w:t xml:space="preserve"> as a starting point when we work with you to develop your first NDIS plan. </w:t>
      </w:r>
      <w:r w:rsidR="00727E3D">
        <w:t xml:space="preserve">This </w:t>
      </w:r>
      <w:r>
        <w:t xml:space="preserve">means you won’t have to tell your story twice. </w:t>
      </w:r>
      <w:r w:rsidR="007B1F98">
        <w:t>This can include</w:t>
      </w:r>
      <w:r w:rsidR="005D6550">
        <w:t xml:space="preserve"> information about yourself, your goals, current supports and future support needs.</w:t>
      </w:r>
    </w:p>
    <w:p w14:paraId="5DD111CD" w14:textId="26A2AF89" w:rsidR="001A4179" w:rsidRDefault="001A4179" w:rsidP="001A4179">
      <w:r w:rsidRPr="00E63696">
        <w:t xml:space="preserve">Find out more about </w:t>
      </w:r>
      <w:hyperlink r:id="rId18" w:anchor=":~:text=to%20the%20NDIS-,Applying%20to%20the%20NDIS,-Factsheet%3A%20Applying%20to">
        <w:r w:rsidR="0028354C">
          <w:rPr>
            <w:rStyle w:val="Hyperlink"/>
          </w:rPr>
          <w:t>A</w:t>
        </w:r>
        <w:r w:rsidRPr="00E63696">
          <w:rPr>
            <w:rStyle w:val="Hyperlink"/>
          </w:rPr>
          <w:t>pplying to the NDIS</w:t>
        </w:r>
      </w:hyperlink>
      <w:r w:rsidRPr="00E63696">
        <w:t xml:space="preserve"> </w:t>
      </w:r>
      <w:r w:rsidR="003D1A75">
        <w:t xml:space="preserve">in </w:t>
      </w:r>
      <w:r w:rsidR="00466A93">
        <w:t xml:space="preserve">our fact sheet </w:t>
      </w:r>
      <w:r w:rsidRPr="00E63696">
        <w:t>on the NDIS website.</w:t>
      </w:r>
    </w:p>
    <w:p w14:paraId="4800A6DD" w14:textId="6A441EC3" w:rsidR="00E75056" w:rsidRDefault="00E75056" w:rsidP="00A76812">
      <w:pPr>
        <w:pStyle w:val="Heading3"/>
      </w:pPr>
      <w:r>
        <w:t>Community connections plan</w:t>
      </w:r>
    </w:p>
    <w:p w14:paraId="2F2B319A" w14:textId="282B0256" w:rsidR="00E75056" w:rsidRPr="00BA4E6C" w:rsidRDefault="06754305" w:rsidP="00E75056">
      <w:r w:rsidRPr="00ED47EE">
        <w:t xml:space="preserve">A </w:t>
      </w:r>
      <w:r w:rsidRPr="00BA4E6C">
        <w:rPr>
          <w:b/>
          <w:bCs/>
        </w:rPr>
        <w:t>community connections plan is completely optional</w:t>
      </w:r>
      <w:r w:rsidRPr="00ED47EE">
        <w:t>.</w:t>
      </w:r>
      <w:r>
        <w:t xml:space="preserve"> </w:t>
      </w:r>
      <w:r w:rsidRPr="00BA4E6C">
        <w:t xml:space="preserve">You don’t </w:t>
      </w:r>
      <w:r w:rsidR="007A1420" w:rsidRPr="00BA4E6C">
        <w:t xml:space="preserve">have to create </w:t>
      </w:r>
      <w:r w:rsidR="003A34A1" w:rsidRPr="00BA4E6C">
        <w:t>a community connections plan</w:t>
      </w:r>
      <w:r w:rsidR="00A21885" w:rsidRPr="00BA4E6C">
        <w:t xml:space="preserve"> </w:t>
      </w:r>
      <w:r w:rsidR="00A51758" w:rsidRPr="00BA4E6C">
        <w:t xml:space="preserve">with a LAC </w:t>
      </w:r>
      <w:r w:rsidR="00A81811" w:rsidRPr="00BA4E6C">
        <w:t>unless you want to</w:t>
      </w:r>
      <w:r w:rsidR="003A34A1" w:rsidRPr="00BA4E6C">
        <w:t>,</w:t>
      </w:r>
      <w:r w:rsidR="00A81811" w:rsidRPr="00BA4E6C">
        <w:t xml:space="preserve"> </w:t>
      </w:r>
      <w:r w:rsidR="00A21885" w:rsidRPr="00BA4E6C">
        <w:t xml:space="preserve">and it isn’t </w:t>
      </w:r>
      <w:r w:rsidRPr="00BA4E6C">
        <w:t>need</w:t>
      </w:r>
      <w:r w:rsidR="00A21885" w:rsidRPr="00BA4E6C">
        <w:t>ed</w:t>
      </w:r>
      <w:r w:rsidRPr="00BA4E6C">
        <w:t xml:space="preserve"> to apply to the NDIS.</w:t>
      </w:r>
    </w:p>
    <w:p w14:paraId="72163D07" w14:textId="06FC2A24" w:rsidR="00E75056" w:rsidRDefault="00D12F34" w:rsidP="00E75056">
      <w:r>
        <w:lastRenderedPageBreak/>
        <w:t>You can</w:t>
      </w:r>
      <w:r w:rsidR="00E75056">
        <w:t xml:space="preserve"> decide how to use the information we </w:t>
      </w:r>
      <w:r w:rsidR="00940B96">
        <w:t>discuss</w:t>
      </w:r>
      <w:r w:rsidR="00E75056">
        <w:t xml:space="preserve"> with yo</w:t>
      </w:r>
      <w:r w:rsidR="00940B96">
        <w:t>u</w:t>
      </w:r>
      <w:r w:rsidR="00E75056">
        <w:t xml:space="preserve">. If you want, we can put this information in a </w:t>
      </w:r>
      <w:r w:rsidR="00E75056" w:rsidRPr="004C3E3E">
        <w:t>community connections plan.</w:t>
      </w:r>
      <w:r w:rsidR="00E75056">
        <w:t xml:space="preserve"> This lets you record your goals and the supports that can help you work towards them.</w:t>
      </w:r>
    </w:p>
    <w:p w14:paraId="5A302243" w14:textId="77777777" w:rsidR="00E75056" w:rsidRPr="00E63696" w:rsidRDefault="00E75056" w:rsidP="00E75056">
      <w:r w:rsidRPr="00E63696">
        <w:t>A community connections plan might be helpful if</w:t>
      </w:r>
      <w:r>
        <w:t>:</w:t>
      </w:r>
    </w:p>
    <w:p w14:paraId="039F53C3" w14:textId="43B56F10" w:rsidR="00E75056" w:rsidRPr="00E63696" w:rsidRDefault="00E75056" w:rsidP="00E75056">
      <w:pPr>
        <w:pStyle w:val="Bullet"/>
      </w:pPr>
      <w:r w:rsidRPr="00E63696">
        <w:t>you’re happy to give us information, like your address and date of birth</w:t>
      </w:r>
    </w:p>
    <w:p w14:paraId="125D1724" w14:textId="77777777" w:rsidR="00E75056" w:rsidRPr="00E63696" w:rsidRDefault="00E75056" w:rsidP="00E75056">
      <w:pPr>
        <w:pStyle w:val="Bullet"/>
      </w:pPr>
      <w:r w:rsidRPr="00E63696">
        <w:t>you want the information we talk about written down</w:t>
      </w:r>
    </w:p>
    <w:p w14:paraId="6EA19CE5" w14:textId="2272A323" w:rsidR="00E75056" w:rsidRDefault="00E75056" w:rsidP="000A0232">
      <w:pPr>
        <w:pStyle w:val="Bullet"/>
      </w:pPr>
      <w:r w:rsidRPr="00E63696">
        <w:t>you need more support than one or two conversations</w:t>
      </w:r>
    </w:p>
    <w:p w14:paraId="1AA8F0CC" w14:textId="534DEA87" w:rsidR="0031416A" w:rsidRDefault="0031416A" w:rsidP="000A0232">
      <w:pPr>
        <w:pStyle w:val="Bullet"/>
      </w:pPr>
      <w:r>
        <w:t xml:space="preserve">you don’t want to be a participant of the </w:t>
      </w:r>
      <w:r w:rsidR="007A2E8A">
        <w:t>NDIS but</w:t>
      </w:r>
      <w:r>
        <w:t xml:space="preserve"> would </w:t>
      </w:r>
      <w:r w:rsidR="00E20A56">
        <w:t xml:space="preserve">like to record your support needs and options in a document </w:t>
      </w:r>
      <w:r w:rsidR="00292A71">
        <w:t>we can give to you</w:t>
      </w:r>
      <w:r w:rsidR="00A1406D">
        <w:t>.</w:t>
      </w:r>
    </w:p>
    <w:p w14:paraId="3ED6366E" w14:textId="2B58CCAF" w:rsidR="00BB1E12" w:rsidRPr="00A150E1" w:rsidRDefault="00BB1E12" w:rsidP="00A150E1">
      <w:pPr>
        <w:pStyle w:val="Heading2"/>
        <w:rPr>
          <w:rStyle w:val="normaltextrun"/>
        </w:rPr>
      </w:pPr>
      <w:r w:rsidRPr="00A150E1">
        <w:rPr>
          <w:rStyle w:val="normaltextrun"/>
        </w:rPr>
        <w:t xml:space="preserve">How </w:t>
      </w:r>
      <w:r w:rsidR="00355DF3" w:rsidRPr="00A150E1">
        <w:rPr>
          <w:rStyle w:val="normaltextrun"/>
        </w:rPr>
        <w:t>to</w:t>
      </w:r>
      <w:r w:rsidRPr="00A150E1">
        <w:rPr>
          <w:rStyle w:val="normaltextrun"/>
        </w:rPr>
        <w:t xml:space="preserve"> get community connections</w:t>
      </w:r>
    </w:p>
    <w:p w14:paraId="3AF2EF4E" w14:textId="77777777" w:rsidR="00BB1E12" w:rsidRPr="00E63696" w:rsidRDefault="00BB1E12" w:rsidP="00BB1E12">
      <w:r w:rsidRPr="00E63696">
        <w:t>To get community connections, you can contact us or a local area coordinator: </w:t>
      </w:r>
    </w:p>
    <w:p w14:paraId="14D358E8" w14:textId="574F2388" w:rsidR="00BB1E12" w:rsidRPr="00E63696" w:rsidRDefault="00BB1E12" w:rsidP="00BB1E12">
      <w:pPr>
        <w:pStyle w:val="ListParagraph"/>
        <w:numPr>
          <w:ilvl w:val="0"/>
          <w:numId w:val="32"/>
        </w:numPr>
      </w:pPr>
      <w:r w:rsidRPr="00E63696">
        <w:t xml:space="preserve">visit the </w:t>
      </w:r>
      <w:hyperlink r:id="rId19" w:tgtFrame="_blank" w:history="1">
        <w:r w:rsidRPr="00E63696">
          <w:rPr>
            <w:rStyle w:val="Hyperlink"/>
          </w:rPr>
          <w:t>office location</w:t>
        </w:r>
      </w:hyperlink>
      <w:r w:rsidRPr="00E63696">
        <w:t xml:space="preserve"> page on the NDIS website</w:t>
      </w:r>
    </w:p>
    <w:p w14:paraId="0B068065" w14:textId="30F58DD6" w:rsidR="00BB1E12" w:rsidRPr="00E63696" w:rsidRDefault="00BB1E12" w:rsidP="00BB1E12">
      <w:pPr>
        <w:pStyle w:val="ListParagraph"/>
        <w:numPr>
          <w:ilvl w:val="0"/>
          <w:numId w:val="32"/>
        </w:numPr>
      </w:pPr>
      <w:r w:rsidRPr="00E63696">
        <w:t>call us on 1800 800 110, or</w:t>
      </w:r>
    </w:p>
    <w:p w14:paraId="13785A71" w14:textId="414D2665" w:rsidR="00BB1E12" w:rsidRPr="00E63696" w:rsidRDefault="00BB1E12" w:rsidP="00BB1E12">
      <w:pPr>
        <w:pStyle w:val="ListParagraph"/>
        <w:numPr>
          <w:ilvl w:val="0"/>
          <w:numId w:val="32"/>
        </w:numPr>
      </w:pPr>
      <w:r w:rsidRPr="00E63696">
        <w:t xml:space="preserve">send us an email at </w:t>
      </w:r>
      <w:hyperlink r:id="rId20" w:tgtFrame="_blank" w:history="1">
        <w:r w:rsidRPr="00E63696">
          <w:rPr>
            <w:rStyle w:val="Hyperlink"/>
          </w:rPr>
          <w:t>enquiries@ndis.gov.au</w:t>
        </w:r>
      </w:hyperlink>
      <w:r w:rsidRPr="00E63696">
        <w:t>.</w:t>
      </w:r>
    </w:p>
    <w:p w14:paraId="635557DE" w14:textId="791005AE" w:rsidR="59D21B61" w:rsidRPr="00E63696" w:rsidRDefault="59D21B61" w:rsidP="006501FD">
      <w:pPr>
        <w:rPr>
          <w:rFonts w:eastAsia="Arial" w:cs="Arial"/>
          <w:color w:val="000000" w:themeColor="accent6"/>
        </w:rPr>
      </w:pPr>
      <w:r w:rsidRPr="00E63696">
        <w:rPr>
          <w:rFonts w:eastAsia="Arial" w:cs="Arial"/>
          <w:color w:val="000000" w:themeColor="accent6"/>
        </w:rPr>
        <w:t>For more information</w:t>
      </w:r>
      <w:r w:rsidR="7709CAF4" w:rsidRPr="00E63696">
        <w:rPr>
          <w:rFonts w:eastAsia="Arial" w:cs="Arial"/>
          <w:color w:val="000000" w:themeColor="accent6"/>
        </w:rPr>
        <w:t xml:space="preserve"> about community connections</w:t>
      </w:r>
      <w:r w:rsidRPr="00E63696">
        <w:rPr>
          <w:rFonts w:eastAsia="Arial" w:cs="Arial"/>
          <w:color w:val="000000" w:themeColor="accent6"/>
        </w:rPr>
        <w:t xml:space="preserve">, visit </w:t>
      </w:r>
      <w:hyperlink r:id="rId21">
        <w:r w:rsidRPr="00E63696">
          <w:rPr>
            <w:rStyle w:val="Hyperlink"/>
            <w:rFonts w:eastAsia="Arial" w:cs="Arial"/>
          </w:rPr>
          <w:t>ndis.gov.au</w:t>
        </w:r>
      </w:hyperlink>
      <w:r w:rsidR="00923C76" w:rsidRPr="00E63696">
        <w:rPr>
          <w:rFonts w:eastAsia="Arial" w:cs="Arial"/>
          <w:color w:val="000000" w:themeColor="accent6"/>
        </w:rPr>
        <w:t>.</w:t>
      </w:r>
    </w:p>
    <w:p w14:paraId="2E6E6161" w14:textId="68BA62F9" w:rsidR="00B40AAC" w:rsidRPr="00E63696" w:rsidRDefault="00B40AAC" w:rsidP="78BFCA02">
      <w:pPr>
        <w:pStyle w:val="Heading2"/>
      </w:pPr>
      <w:r w:rsidRPr="00E63696">
        <w:t xml:space="preserve">National Disability Insurance </w:t>
      </w:r>
      <w:r w:rsidR="00A1406D">
        <w:t>Scheme</w:t>
      </w:r>
    </w:p>
    <w:p w14:paraId="5B9A8AA5" w14:textId="77777777" w:rsidR="00B40AAC" w:rsidRPr="00E63696" w:rsidRDefault="00B40AAC" w:rsidP="007A0994">
      <w:pPr>
        <w:autoSpaceDE w:val="0"/>
        <w:autoSpaceDN w:val="0"/>
        <w:adjustRightInd w:val="0"/>
        <w:spacing w:before="116" w:after="120" w:line="338" w:lineRule="auto"/>
        <w:ind w:right="6"/>
        <w:rPr>
          <w:rStyle w:val="Hyperlink"/>
          <w:spacing w:val="-5"/>
          <w:kern w:val="1"/>
          <w:szCs w:val="22"/>
        </w:rPr>
      </w:pPr>
      <w:r w:rsidRPr="00E63696">
        <w:rPr>
          <w:kern w:val="1"/>
          <w:szCs w:val="22"/>
        </w:rPr>
        <w:fldChar w:fldCharType="begin"/>
      </w:r>
      <w:r w:rsidRPr="00E63696">
        <w:rPr>
          <w:kern w:val="1"/>
          <w:szCs w:val="22"/>
        </w:rPr>
        <w:instrText xml:space="preserve"> HYPERLINK "http://ndis.gov.au/" </w:instrText>
      </w:r>
      <w:r w:rsidRPr="00E63696">
        <w:rPr>
          <w:kern w:val="1"/>
          <w:szCs w:val="22"/>
        </w:rPr>
      </w:r>
      <w:r w:rsidRPr="00E63696">
        <w:rPr>
          <w:kern w:val="1"/>
          <w:szCs w:val="22"/>
        </w:rPr>
        <w:fldChar w:fldCharType="separate"/>
      </w:r>
      <w:r w:rsidRPr="00E63696">
        <w:rPr>
          <w:rStyle w:val="Hyperlink"/>
          <w:kern w:val="1"/>
          <w:szCs w:val="22"/>
        </w:rPr>
        <w:t>ndis.gov.au</w:t>
      </w:r>
    </w:p>
    <w:p w14:paraId="52C5D5ED" w14:textId="77777777" w:rsidR="00B40AAC" w:rsidRPr="00E63696" w:rsidRDefault="00B40AAC" w:rsidP="007A0994">
      <w:pPr>
        <w:autoSpaceDE w:val="0"/>
        <w:autoSpaceDN w:val="0"/>
        <w:adjustRightInd w:val="0"/>
        <w:spacing w:before="110" w:after="120"/>
        <w:ind w:right="6"/>
        <w:rPr>
          <w:kern w:val="1"/>
          <w:szCs w:val="22"/>
        </w:rPr>
      </w:pPr>
      <w:r w:rsidRPr="00E63696">
        <w:rPr>
          <w:kern w:val="1"/>
          <w:szCs w:val="22"/>
        </w:rPr>
        <w:fldChar w:fldCharType="end"/>
      </w:r>
      <w:r w:rsidRPr="00E63696">
        <w:rPr>
          <w:kern w:val="1"/>
          <w:szCs w:val="22"/>
        </w:rPr>
        <w:t>Telephone 1800 800 110</w:t>
      </w:r>
    </w:p>
    <w:p w14:paraId="0AACB3DA" w14:textId="77777777" w:rsidR="00B40AAC" w:rsidRPr="00E63696" w:rsidRDefault="00B40AAC" w:rsidP="007A0994">
      <w:pPr>
        <w:autoSpaceDE w:val="0"/>
        <w:autoSpaceDN w:val="0"/>
        <w:adjustRightInd w:val="0"/>
        <w:spacing w:before="110" w:after="120"/>
        <w:ind w:right="6"/>
        <w:rPr>
          <w:kern w:val="1"/>
          <w:szCs w:val="22"/>
        </w:rPr>
      </w:pPr>
      <w:r w:rsidRPr="00E63696">
        <w:rPr>
          <w:kern w:val="1"/>
          <w:szCs w:val="22"/>
        </w:rPr>
        <w:t xml:space="preserve">Webchat </w:t>
      </w:r>
      <w:hyperlink r:id="rId22" w:history="1">
        <w:r w:rsidRPr="00E63696">
          <w:rPr>
            <w:rStyle w:val="Hyperlink"/>
            <w:kern w:val="1"/>
            <w:szCs w:val="22"/>
          </w:rPr>
          <w:t>ndis.gov.au</w:t>
        </w:r>
      </w:hyperlink>
    </w:p>
    <w:p w14:paraId="24C86F7F" w14:textId="27BAE5C1" w:rsidR="00B40AAC" w:rsidRPr="00E63696" w:rsidRDefault="00B40AAC" w:rsidP="007A0994">
      <w:pPr>
        <w:autoSpaceDE w:val="0"/>
        <w:autoSpaceDN w:val="0"/>
        <w:adjustRightInd w:val="0"/>
        <w:spacing w:before="116" w:after="120"/>
        <w:ind w:right="6"/>
        <w:rPr>
          <w:spacing w:val="-5"/>
          <w:kern w:val="1"/>
          <w:szCs w:val="22"/>
        </w:rPr>
      </w:pPr>
      <w:r w:rsidRPr="00E63696">
        <w:rPr>
          <w:spacing w:val="-5"/>
          <w:kern w:val="1"/>
          <w:szCs w:val="22"/>
        </w:rPr>
        <w:t>Follow us on our social channels</w:t>
      </w:r>
      <w:r w:rsidR="007A0994">
        <w:rPr>
          <w:spacing w:val="-5"/>
          <w:kern w:val="1"/>
          <w:szCs w:val="22"/>
        </w:rPr>
        <w:t xml:space="preserve"> </w:t>
      </w:r>
      <w:hyperlink r:id="rId23" w:history="1">
        <w:r w:rsidRPr="00E63696">
          <w:rPr>
            <w:rStyle w:val="Hyperlink"/>
            <w:spacing w:val="-5"/>
            <w:kern w:val="1"/>
            <w:szCs w:val="22"/>
          </w:rPr>
          <w:t>Facebook</w:t>
        </w:r>
      </w:hyperlink>
      <w:r w:rsidRPr="00E63696">
        <w:rPr>
          <w:spacing w:val="-5"/>
          <w:kern w:val="1"/>
          <w:szCs w:val="22"/>
        </w:rPr>
        <w:t xml:space="preserve">, </w:t>
      </w:r>
      <w:hyperlink r:id="rId24" w:history="1">
        <w:r w:rsidRPr="00E63696">
          <w:rPr>
            <w:rStyle w:val="Hyperlink"/>
            <w:spacing w:val="-5"/>
            <w:kern w:val="1"/>
            <w:szCs w:val="22"/>
          </w:rPr>
          <w:t>Instagram</w:t>
        </w:r>
      </w:hyperlink>
      <w:r w:rsidRPr="00E63696">
        <w:rPr>
          <w:spacing w:val="-5"/>
          <w:kern w:val="1"/>
          <w:szCs w:val="22"/>
        </w:rPr>
        <w:t xml:space="preserve">, </w:t>
      </w:r>
      <w:hyperlink r:id="rId25" w:history="1">
        <w:r w:rsidRPr="00E63696">
          <w:rPr>
            <w:rStyle w:val="Hyperlink"/>
            <w:spacing w:val="-5"/>
            <w:kern w:val="1"/>
            <w:szCs w:val="22"/>
          </w:rPr>
          <w:t>YouTube</w:t>
        </w:r>
      </w:hyperlink>
      <w:r w:rsidRPr="00E63696">
        <w:rPr>
          <w:spacing w:val="-5"/>
          <w:kern w:val="1"/>
          <w:szCs w:val="22"/>
        </w:rPr>
        <w:t xml:space="preserve">, </w:t>
      </w:r>
      <w:hyperlink r:id="rId26" w:history="1">
        <w:r w:rsidRPr="00E63696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386A1847" w14:textId="77777777" w:rsidR="00B40AAC" w:rsidRPr="00E63696" w:rsidRDefault="00B40AAC" w:rsidP="007A0994">
      <w:pPr>
        <w:autoSpaceDE w:val="0"/>
        <w:autoSpaceDN w:val="0"/>
        <w:adjustRightInd w:val="0"/>
        <w:spacing w:before="116" w:after="120"/>
        <w:ind w:right="6"/>
        <w:rPr>
          <w:b/>
          <w:bCs/>
          <w:kern w:val="1"/>
          <w:szCs w:val="22"/>
        </w:rPr>
      </w:pPr>
      <w:r w:rsidRPr="00E63696">
        <w:rPr>
          <w:b/>
          <w:bCs/>
          <w:kern w:val="1"/>
          <w:szCs w:val="22"/>
        </w:rPr>
        <w:t>For people who need help with English</w:t>
      </w:r>
    </w:p>
    <w:p w14:paraId="59323E06" w14:textId="77777777" w:rsidR="00B40AAC" w:rsidRPr="00E63696" w:rsidRDefault="00B40AAC" w:rsidP="007A0994">
      <w:pPr>
        <w:autoSpaceDE w:val="0"/>
        <w:autoSpaceDN w:val="0"/>
        <w:adjustRightInd w:val="0"/>
        <w:spacing w:before="54" w:after="120"/>
        <w:ind w:right="6"/>
        <w:rPr>
          <w:kern w:val="1"/>
          <w:szCs w:val="22"/>
        </w:rPr>
      </w:pPr>
      <w:r w:rsidRPr="00E63696">
        <w:rPr>
          <w:b/>
          <w:kern w:val="1"/>
          <w:szCs w:val="22"/>
        </w:rPr>
        <w:t>TIS:</w:t>
      </w:r>
      <w:r w:rsidRPr="00E63696">
        <w:rPr>
          <w:kern w:val="1"/>
          <w:szCs w:val="22"/>
        </w:rPr>
        <w:t xml:space="preserve"> 131 450</w:t>
      </w:r>
    </w:p>
    <w:p w14:paraId="77824B09" w14:textId="77777777" w:rsidR="00B40AAC" w:rsidRPr="00E63696" w:rsidRDefault="00B40AAC" w:rsidP="007A0994">
      <w:pPr>
        <w:autoSpaceDE w:val="0"/>
        <w:autoSpaceDN w:val="0"/>
        <w:adjustRightInd w:val="0"/>
        <w:spacing w:before="60" w:after="120" w:line="240" w:lineRule="auto"/>
        <w:ind w:right="6"/>
        <w:rPr>
          <w:b/>
          <w:bCs/>
          <w:kern w:val="1"/>
          <w:szCs w:val="22"/>
        </w:rPr>
      </w:pPr>
      <w:r w:rsidRPr="00E63696">
        <w:rPr>
          <w:b/>
          <w:bCs/>
          <w:kern w:val="1"/>
          <w:szCs w:val="22"/>
        </w:rPr>
        <w:t>For people who are deaf or hard of hearing</w:t>
      </w:r>
    </w:p>
    <w:p w14:paraId="5C8596D2" w14:textId="77777777" w:rsidR="00B40AAC" w:rsidRPr="00E63696" w:rsidRDefault="00B40AAC" w:rsidP="007A0994">
      <w:pPr>
        <w:autoSpaceDE w:val="0"/>
        <w:autoSpaceDN w:val="0"/>
        <w:adjustRightInd w:val="0"/>
        <w:spacing w:before="53" w:after="120"/>
        <w:ind w:right="6"/>
        <w:rPr>
          <w:kern w:val="1"/>
          <w:szCs w:val="22"/>
        </w:rPr>
      </w:pPr>
      <w:r w:rsidRPr="00E63696">
        <w:rPr>
          <w:b/>
          <w:kern w:val="1"/>
          <w:szCs w:val="22"/>
        </w:rPr>
        <w:t>TTY:</w:t>
      </w:r>
      <w:r w:rsidRPr="00E63696">
        <w:rPr>
          <w:kern w:val="1"/>
          <w:szCs w:val="22"/>
        </w:rPr>
        <w:t xml:space="preserve"> 1800 555 677</w:t>
      </w:r>
    </w:p>
    <w:p w14:paraId="0BF7EE8D" w14:textId="77777777" w:rsidR="00B40AAC" w:rsidRPr="00E63696" w:rsidRDefault="00B40AAC" w:rsidP="007A0994">
      <w:pPr>
        <w:autoSpaceDE w:val="0"/>
        <w:autoSpaceDN w:val="0"/>
        <w:adjustRightInd w:val="0"/>
        <w:spacing w:before="116" w:after="120"/>
        <w:ind w:right="6"/>
        <w:rPr>
          <w:kern w:val="1"/>
          <w:szCs w:val="22"/>
        </w:rPr>
      </w:pPr>
      <w:r w:rsidRPr="00E63696">
        <w:rPr>
          <w:b/>
          <w:kern w:val="1"/>
          <w:szCs w:val="22"/>
        </w:rPr>
        <w:t>Voice relay:</w:t>
      </w:r>
      <w:r w:rsidRPr="00E63696">
        <w:rPr>
          <w:kern w:val="1"/>
          <w:szCs w:val="22"/>
        </w:rPr>
        <w:t xml:space="preserve"> 1800 555 727</w:t>
      </w:r>
    </w:p>
    <w:p w14:paraId="4088C1DA" w14:textId="3D86D615" w:rsidR="004F69CD" w:rsidRDefault="00B40AAC" w:rsidP="007A0994">
      <w:pPr>
        <w:autoSpaceDE w:val="0"/>
        <w:autoSpaceDN w:val="0"/>
        <w:adjustRightInd w:val="0"/>
        <w:spacing w:before="116" w:after="120" w:line="338" w:lineRule="auto"/>
        <w:ind w:right="6"/>
        <w:rPr>
          <w:rStyle w:val="Hyperlink"/>
        </w:rPr>
      </w:pPr>
      <w:r w:rsidRPr="00E63696">
        <w:rPr>
          <w:b/>
          <w:bCs/>
          <w:spacing w:val="-5"/>
          <w:kern w:val="1"/>
        </w:rPr>
        <w:t xml:space="preserve">National Relay Service: </w:t>
      </w:r>
      <w:hyperlink r:id="rId27">
        <w:r w:rsidR="5B2DBA58" w:rsidRPr="00E63696">
          <w:rPr>
            <w:rStyle w:val="Hyperlink"/>
          </w:rPr>
          <w:t>accesshub.gov.au</w:t>
        </w:r>
      </w:hyperlink>
    </w:p>
    <w:p w14:paraId="5E5B74ED" w14:textId="1BD9FE8E" w:rsidR="3864573C" w:rsidRPr="00A14DC3" w:rsidRDefault="00D75171" w:rsidP="00A14DC3">
      <w:pPr>
        <w:autoSpaceDE w:val="0"/>
        <w:autoSpaceDN w:val="0"/>
        <w:adjustRightInd w:val="0"/>
        <w:spacing w:before="116" w:line="338" w:lineRule="auto"/>
        <w:ind w:right="4"/>
        <w:rPr>
          <w:color w:val="0432FF"/>
          <w:u w:val="single"/>
        </w:rPr>
      </w:pPr>
      <w:r w:rsidRPr="009E217C">
        <w:rPr>
          <w:spacing w:val="-5"/>
          <w:kern w:val="1"/>
          <w:lang w:val="en-US"/>
        </w:rPr>
        <w:t xml:space="preserve">DA0850 Community </w:t>
      </w:r>
      <w:r w:rsidR="009E217C">
        <w:rPr>
          <w:spacing w:val="-5"/>
          <w:kern w:val="1"/>
          <w:lang w:val="en-US"/>
        </w:rPr>
        <w:t>C</w:t>
      </w:r>
      <w:r w:rsidRPr="009E217C">
        <w:rPr>
          <w:spacing w:val="-5"/>
          <w:kern w:val="1"/>
          <w:lang w:val="en-US"/>
        </w:rPr>
        <w:t xml:space="preserve">onnections – </w:t>
      </w:r>
      <w:r w:rsidR="00036A6A" w:rsidRPr="009E217C">
        <w:rPr>
          <w:spacing w:val="-5"/>
          <w:kern w:val="1"/>
          <w:lang w:val="en-US"/>
        </w:rPr>
        <w:t>November 2024</w:t>
      </w:r>
    </w:p>
    <w:sectPr w:rsidR="3864573C" w:rsidRPr="00A14DC3" w:rsidSect="00F9451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B4DBA" w14:textId="77777777" w:rsidR="00A304EB" w:rsidRPr="00E63696" w:rsidRDefault="00A304EB" w:rsidP="00863C7F">
      <w:r w:rsidRPr="00E63696">
        <w:separator/>
      </w:r>
    </w:p>
    <w:p w14:paraId="1F218D19" w14:textId="77777777" w:rsidR="00A304EB" w:rsidRPr="00E63696" w:rsidRDefault="00A304EB" w:rsidP="00863C7F"/>
    <w:p w14:paraId="652EB838" w14:textId="77777777" w:rsidR="00A304EB" w:rsidRPr="00E63696" w:rsidRDefault="00A304EB" w:rsidP="00863C7F"/>
    <w:p w14:paraId="4C5E28C4" w14:textId="77777777" w:rsidR="00A304EB" w:rsidRPr="00E63696" w:rsidRDefault="00A304EB" w:rsidP="00863C7F"/>
    <w:p w14:paraId="534EBAAC" w14:textId="77777777" w:rsidR="00A304EB" w:rsidRPr="00E63696" w:rsidRDefault="00A304EB" w:rsidP="00863C7F"/>
    <w:p w14:paraId="0E5C3FAA" w14:textId="77777777" w:rsidR="00A304EB" w:rsidRPr="00E63696" w:rsidRDefault="00A304EB" w:rsidP="00863C7F"/>
    <w:p w14:paraId="040314CF" w14:textId="77777777" w:rsidR="00A304EB" w:rsidRPr="00E63696" w:rsidRDefault="00A304EB" w:rsidP="00863C7F"/>
    <w:p w14:paraId="0541F795" w14:textId="77777777" w:rsidR="00A304EB" w:rsidRPr="00E63696" w:rsidRDefault="00A304EB" w:rsidP="00863C7F"/>
    <w:p w14:paraId="4EC3D350" w14:textId="77777777" w:rsidR="00A304EB" w:rsidRPr="00E63696" w:rsidRDefault="00A304EB" w:rsidP="00863C7F"/>
    <w:p w14:paraId="498E8924" w14:textId="77777777" w:rsidR="00A304EB" w:rsidRPr="00E63696" w:rsidRDefault="00A304EB" w:rsidP="00863C7F"/>
  </w:endnote>
  <w:endnote w:type="continuationSeparator" w:id="0">
    <w:p w14:paraId="5943FDD8" w14:textId="77777777" w:rsidR="00A304EB" w:rsidRPr="00E63696" w:rsidRDefault="00A304EB" w:rsidP="00863C7F">
      <w:r w:rsidRPr="00E63696">
        <w:continuationSeparator/>
      </w:r>
    </w:p>
    <w:p w14:paraId="206E279B" w14:textId="77777777" w:rsidR="00A304EB" w:rsidRPr="00E63696" w:rsidRDefault="00A304EB" w:rsidP="00863C7F"/>
    <w:p w14:paraId="3CF21A82" w14:textId="77777777" w:rsidR="00A304EB" w:rsidRPr="00E63696" w:rsidRDefault="00A304EB" w:rsidP="00863C7F"/>
    <w:p w14:paraId="2EEFC5B8" w14:textId="77777777" w:rsidR="00A304EB" w:rsidRPr="00E63696" w:rsidRDefault="00A304EB" w:rsidP="00863C7F"/>
    <w:p w14:paraId="3F80EB2D" w14:textId="77777777" w:rsidR="00A304EB" w:rsidRPr="00E63696" w:rsidRDefault="00A304EB" w:rsidP="00863C7F"/>
    <w:p w14:paraId="4FCAF430" w14:textId="77777777" w:rsidR="00A304EB" w:rsidRPr="00E63696" w:rsidRDefault="00A304EB" w:rsidP="00863C7F"/>
    <w:p w14:paraId="3806C348" w14:textId="77777777" w:rsidR="00A304EB" w:rsidRPr="00E63696" w:rsidRDefault="00A304EB" w:rsidP="00863C7F"/>
    <w:p w14:paraId="767E85EF" w14:textId="77777777" w:rsidR="00A304EB" w:rsidRPr="00E63696" w:rsidRDefault="00A304EB" w:rsidP="00863C7F"/>
    <w:p w14:paraId="6EE5076D" w14:textId="77777777" w:rsidR="00A304EB" w:rsidRPr="00E63696" w:rsidRDefault="00A304EB" w:rsidP="00863C7F"/>
    <w:p w14:paraId="635AC620" w14:textId="77777777" w:rsidR="00A304EB" w:rsidRPr="00E63696" w:rsidRDefault="00A304EB" w:rsidP="00863C7F"/>
  </w:endnote>
  <w:endnote w:type="continuationNotice" w:id="1">
    <w:p w14:paraId="503105A0" w14:textId="77777777" w:rsidR="00A304EB" w:rsidRDefault="00A3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51BCA" w14:textId="77777777" w:rsidR="002B27DE" w:rsidRPr="00E63696" w:rsidRDefault="002B27DE" w:rsidP="00863D24">
    <w:pPr>
      <w:pStyle w:val="Footer"/>
      <w:framePr w:wrap="none" w:vAnchor="text" w:hAnchor="margin" w:xAlign="right" w:y="1"/>
      <w:rPr>
        <w:rStyle w:val="PageNumber"/>
      </w:rPr>
    </w:pPr>
    <w:r w:rsidRPr="00E63696">
      <w:rPr>
        <w:rStyle w:val="PageNumber"/>
      </w:rPr>
      <w:fldChar w:fldCharType="begin"/>
    </w:r>
    <w:r w:rsidRPr="00E63696">
      <w:rPr>
        <w:rStyle w:val="PageNumber"/>
      </w:rPr>
      <w:instrText xml:space="preserve"> PAGE </w:instrText>
    </w:r>
    <w:r w:rsidRPr="00E63696">
      <w:rPr>
        <w:rStyle w:val="PageNumber"/>
      </w:rPr>
      <w:fldChar w:fldCharType="end"/>
    </w:r>
  </w:p>
  <w:p w14:paraId="5757EA8D" w14:textId="77777777" w:rsidR="008D4B76" w:rsidRPr="00E63696" w:rsidRDefault="008D4B76" w:rsidP="002B27DE">
    <w:pPr>
      <w:pStyle w:val="Footer"/>
      <w:ind w:right="360"/>
    </w:pPr>
  </w:p>
  <w:p w14:paraId="62CDF8B7" w14:textId="77777777" w:rsidR="00AA6762" w:rsidRPr="00E63696" w:rsidRDefault="00AA6762" w:rsidP="00863C7F"/>
  <w:p w14:paraId="12CB67FD" w14:textId="77777777" w:rsidR="00AA6762" w:rsidRPr="00E63696" w:rsidRDefault="00AA6762" w:rsidP="00863C7F"/>
  <w:p w14:paraId="206110C8" w14:textId="77777777" w:rsidR="00A71751" w:rsidRPr="00E63696" w:rsidRDefault="00A71751" w:rsidP="00863C7F"/>
  <w:p w14:paraId="46CD8127" w14:textId="77777777" w:rsidR="00A71751" w:rsidRPr="00E63696" w:rsidRDefault="00A71751" w:rsidP="00863C7F"/>
  <w:p w14:paraId="54E08D5C" w14:textId="77777777" w:rsidR="00A71751" w:rsidRPr="00E63696" w:rsidRDefault="00A71751" w:rsidP="00863C7F"/>
  <w:p w14:paraId="459BD43E" w14:textId="77777777" w:rsidR="00A71751" w:rsidRPr="00E63696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60B22E" w14:textId="77777777" w:rsidR="002B27DE" w:rsidRPr="00E63696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E63696">
          <w:rPr>
            <w:rStyle w:val="PageNumber"/>
            <w:b/>
            <w:bCs/>
            <w:color w:val="6B2876" w:themeColor="text2"/>
          </w:rPr>
          <w:fldChar w:fldCharType="begin"/>
        </w:r>
        <w:r w:rsidRPr="00E63696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E63696">
          <w:rPr>
            <w:rStyle w:val="PageNumber"/>
            <w:b/>
            <w:bCs/>
            <w:color w:val="6B2876" w:themeColor="text2"/>
          </w:rPr>
          <w:fldChar w:fldCharType="separate"/>
        </w:r>
        <w:r w:rsidRPr="009266AB">
          <w:rPr>
            <w:rStyle w:val="PageNumber"/>
            <w:b/>
            <w:bCs/>
            <w:color w:val="6B2876" w:themeColor="text2"/>
          </w:rPr>
          <w:t>2</w:t>
        </w:r>
        <w:r w:rsidRPr="00E63696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4A05B36" w14:textId="6DBF7AF7" w:rsidR="00285DEE" w:rsidRPr="00E63696" w:rsidRDefault="00285DEE" w:rsidP="002B27DE">
    <w:pPr>
      <w:pStyle w:val="Header"/>
      <w:ind w:right="360"/>
    </w:pPr>
  </w:p>
  <w:p w14:paraId="56D811EA" w14:textId="77777777" w:rsidR="00A71751" w:rsidRPr="00E63696" w:rsidRDefault="00285DEE" w:rsidP="00285DEE">
    <w:pPr>
      <w:pStyle w:val="Header"/>
      <w:jc w:val="left"/>
      <w:rPr>
        <w:color w:val="6B2876" w:themeColor="text2"/>
      </w:rPr>
    </w:pPr>
    <w:r w:rsidRPr="00E63696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61264" w14:textId="77777777" w:rsidR="00285DEE" w:rsidRPr="00E63696" w:rsidRDefault="00285DEE" w:rsidP="00285DEE">
    <w:pPr>
      <w:pStyle w:val="Header"/>
      <w:jc w:val="left"/>
      <w:rPr>
        <w:color w:val="6B2876" w:themeColor="text2"/>
      </w:rPr>
    </w:pPr>
    <w:r w:rsidRPr="00E63696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2A3E1" w14:textId="77777777" w:rsidR="00A304EB" w:rsidRPr="00E63696" w:rsidRDefault="00A304EB" w:rsidP="00863C7F">
      <w:r w:rsidRPr="00E63696">
        <w:separator/>
      </w:r>
    </w:p>
    <w:p w14:paraId="6C55E86B" w14:textId="77777777" w:rsidR="00A304EB" w:rsidRPr="00E63696" w:rsidRDefault="00A304EB" w:rsidP="00863C7F"/>
    <w:p w14:paraId="36C2507A" w14:textId="77777777" w:rsidR="00A304EB" w:rsidRPr="00E63696" w:rsidRDefault="00A304EB" w:rsidP="00863C7F"/>
    <w:p w14:paraId="579618AF" w14:textId="77777777" w:rsidR="00A304EB" w:rsidRPr="00E63696" w:rsidRDefault="00A304EB" w:rsidP="00863C7F"/>
    <w:p w14:paraId="343DCC8A" w14:textId="77777777" w:rsidR="00A304EB" w:rsidRPr="00E63696" w:rsidRDefault="00A304EB" w:rsidP="00863C7F"/>
    <w:p w14:paraId="41DC913D" w14:textId="77777777" w:rsidR="00A304EB" w:rsidRPr="00E63696" w:rsidRDefault="00A304EB" w:rsidP="00863C7F"/>
    <w:p w14:paraId="45BCB976" w14:textId="77777777" w:rsidR="00A304EB" w:rsidRPr="00E63696" w:rsidRDefault="00A304EB" w:rsidP="00863C7F"/>
    <w:p w14:paraId="7423B7B6" w14:textId="77777777" w:rsidR="00A304EB" w:rsidRPr="00E63696" w:rsidRDefault="00A304EB" w:rsidP="00863C7F"/>
    <w:p w14:paraId="194BA4C6" w14:textId="77777777" w:rsidR="00A304EB" w:rsidRPr="00E63696" w:rsidRDefault="00A304EB" w:rsidP="00863C7F"/>
    <w:p w14:paraId="05FD09E3" w14:textId="77777777" w:rsidR="00A304EB" w:rsidRPr="00E63696" w:rsidRDefault="00A304EB" w:rsidP="00863C7F"/>
  </w:footnote>
  <w:footnote w:type="continuationSeparator" w:id="0">
    <w:p w14:paraId="263F88BB" w14:textId="77777777" w:rsidR="00A304EB" w:rsidRPr="00E63696" w:rsidRDefault="00A304EB" w:rsidP="00863C7F">
      <w:r w:rsidRPr="00E63696">
        <w:continuationSeparator/>
      </w:r>
    </w:p>
    <w:p w14:paraId="6E6D3975" w14:textId="77777777" w:rsidR="00A304EB" w:rsidRPr="00E63696" w:rsidRDefault="00A304EB" w:rsidP="00863C7F"/>
    <w:p w14:paraId="6F42414D" w14:textId="77777777" w:rsidR="00A304EB" w:rsidRPr="00E63696" w:rsidRDefault="00A304EB" w:rsidP="00863C7F"/>
    <w:p w14:paraId="5BD0144B" w14:textId="77777777" w:rsidR="00A304EB" w:rsidRPr="00E63696" w:rsidRDefault="00A304EB" w:rsidP="00863C7F"/>
    <w:p w14:paraId="58A75BAF" w14:textId="77777777" w:rsidR="00A304EB" w:rsidRPr="00E63696" w:rsidRDefault="00A304EB" w:rsidP="00863C7F"/>
    <w:p w14:paraId="27752BA2" w14:textId="77777777" w:rsidR="00A304EB" w:rsidRPr="00E63696" w:rsidRDefault="00A304EB" w:rsidP="00863C7F"/>
    <w:p w14:paraId="55179E46" w14:textId="77777777" w:rsidR="00A304EB" w:rsidRPr="00E63696" w:rsidRDefault="00A304EB" w:rsidP="00863C7F"/>
    <w:p w14:paraId="061FB4A8" w14:textId="77777777" w:rsidR="00A304EB" w:rsidRPr="00E63696" w:rsidRDefault="00A304EB" w:rsidP="00863C7F"/>
    <w:p w14:paraId="0962409D" w14:textId="77777777" w:rsidR="00A304EB" w:rsidRPr="00E63696" w:rsidRDefault="00A304EB" w:rsidP="00863C7F"/>
    <w:p w14:paraId="195587A0" w14:textId="77777777" w:rsidR="00A304EB" w:rsidRPr="00E63696" w:rsidRDefault="00A304EB" w:rsidP="00863C7F"/>
  </w:footnote>
  <w:footnote w:type="continuationNotice" w:id="1">
    <w:p w14:paraId="2E43D799" w14:textId="77777777" w:rsidR="00A304EB" w:rsidRDefault="00A30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1CD89" w14:textId="77777777" w:rsidR="008D4B76" w:rsidRPr="00E63696" w:rsidRDefault="008D4B76" w:rsidP="00863C7F">
    <w:pPr>
      <w:pStyle w:val="Header"/>
    </w:pPr>
  </w:p>
  <w:p w14:paraId="4306B3A5" w14:textId="77777777" w:rsidR="00AA6762" w:rsidRPr="00E63696" w:rsidRDefault="00AA6762" w:rsidP="00863C7F"/>
  <w:p w14:paraId="7326A797" w14:textId="77777777" w:rsidR="00AA6762" w:rsidRPr="00E63696" w:rsidRDefault="00AA6762" w:rsidP="00863C7F"/>
  <w:p w14:paraId="2CF84637" w14:textId="77777777" w:rsidR="00A71751" w:rsidRPr="00E63696" w:rsidRDefault="00A71751" w:rsidP="00863C7F"/>
  <w:p w14:paraId="4BAA7748" w14:textId="77777777" w:rsidR="00A71751" w:rsidRPr="00E63696" w:rsidRDefault="00A71751" w:rsidP="00863C7F"/>
  <w:p w14:paraId="65AEF40C" w14:textId="77777777" w:rsidR="00A71751" w:rsidRPr="00E63696" w:rsidRDefault="00A71751" w:rsidP="00863C7F"/>
  <w:p w14:paraId="03D569F9" w14:textId="77777777" w:rsidR="00A71751" w:rsidRPr="00E63696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22163" w14:textId="65DD4FDD" w:rsidR="00F67DB7" w:rsidRPr="009266AB" w:rsidRDefault="002B27DE" w:rsidP="001B5EC7">
    <w:pPr>
      <w:pStyle w:val="Header"/>
    </w:pPr>
    <w:r w:rsidRPr="00CB54A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20C445" wp14:editId="2B16638F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B4A41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  <w:p w14:paraId="4FBFD78F" w14:textId="594D1381" w:rsidR="00A71751" w:rsidRPr="00E63696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63DD" w14:textId="764DAE1E" w:rsidR="00F67DB7" w:rsidRPr="009266AB" w:rsidRDefault="002B27DE" w:rsidP="0025303C">
    <w:pPr>
      <w:pStyle w:val="Header"/>
      <w:rPr>
        <w:color w:val="F9F9F9" w:themeColor="background1"/>
      </w:rPr>
    </w:pPr>
    <w:r w:rsidRPr="00CB54A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F62C49" wp14:editId="430D9D00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E574D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E63696">
      <w:rPr>
        <w:color w:val="F9F9F9" w:themeColor="background1"/>
      </w:rPr>
      <w:t xml:space="preserve"> </w:t>
    </w:r>
  </w:p>
  <w:p w14:paraId="7C24AA42" w14:textId="3DBEE790" w:rsidR="00180D51" w:rsidRPr="00E63696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233023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2F0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97476E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0EC1"/>
    <w:multiLevelType w:val="multilevel"/>
    <w:tmpl w:val="56E0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4114A87"/>
    <w:multiLevelType w:val="hybridMultilevel"/>
    <w:tmpl w:val="A6582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655D4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1E7D72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F1E35"/>
    <w:multiLevelType w:val="hybridMultilevel"/>
    <w:tmpl w:val="36CEF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AA21047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EE17944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053BE4"/>
    <w:multiLevelType w:val="hybridMultilevel"/>
    <w:tmpl w:val="C18EE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A9C5F28"/>
    <w:multiLevelType w:val="hybridMultilevel"/>
    <w:tmpl w:val="7B7A8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A29"/>
    <w:multiLevelType w:val="hybridMultilevel"/>
    <w:tmpl w:val="304C5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96D43"/>
    <w:multiLevelType w:val="multilevel"/>
    <w:tmpl w:val="E81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4"/>
  </w:num>
  <w:num w:numId="2" w16cid:durableId="1403412302">
    <w:abstractNumId w:val="34"/>
  </w:num>
  <w:num w:numId="3" w16cid:durableId="1848784963">
    <w:abstractNumId w:val="18"/>
  </w:num>
  <w:num w:numId="4" w16cid:durableId="1607611780">
    <w:abstractNumId w:val="26"/>
  </w:num>
  <w:num w:numId="5" w16cid:durableId="18968610">
    <w:abstractNumId w:val="19"/>
  </w:num>
  <w:num w:numId="6" w16cid:durableId="1220018893">
    <w:abstractNumId w:val="32"/>
  </w:num>
  <w:num w:numId="7" w16cid:durableId="1752268465">
    <w:abstractNumId w:val="15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6"/>
  </w:num>
  <w:num w:numId="19" w16cid:durableId="1731490631">
    <w:abstractNumId w:val="31"/>
  </w:num>
  <w:num w:numId="20" w16cid:durableId="739518056">
    <w:abstractNumId w:val="38"/>
  </w:num>
  <w:num w:numId="21" w16cid:durableId="145901810">
    <w:abstractNumId w:val="20"/>
  </w:num>
  <w:num w:numId="22" w16cid:durableId="2084796931">
    <w:abstractNumId w:val="13"/>
  </w:num>
  <w:num w:numId="23" w16cid:durableId="154877118">
    <w:abstractNumId w:val="23"/>
  </w:num>
  <w:num w:numId="24" w16cid:durableId="623803465">
    <w:abstractNumId w:val="33"/>
  </w:num>
  <w:num w:numId="25" w16cid:durableId="1657562670">
    <w:abstractNumId w:val="28"/>
  </w:num>
  <w:num w:numId="26" w16cid:durableId="608394750">
    <w:abstractNumId w:val="21"/>
  </w:num>
  <w:num w:numId="27" w16cid:durableId="469520192">
    <w:abstractNumId w:val="27"/>
  </w:num>
  <w:num w:numId="28" w16cid:durableId="547180148">
    <w:abstractNumId w:val="11"/>
  </w:num>
  <w:num w:numId="29" w16cid:durableId="2042515732">
    <w:abstractNumId w:val="9"/>
  </w:num>
  <w:num w:numId="30" w16cid:durableId="902528020">
    <w:abstractNumId w:val="35"/>
  </w:num>
  <w:num w:numId="31" w16cid:durableId="975069921">
    <w:abstractNumId w:val="29"/>
  </w:num>
  <w:num w:numId="32" w16cid:durableId="371923758">
    <w:abstractNumId w:val="36"/>
  </w:num>
  <w:num w:numId="33" w16cid:durableId="1180465445">
    <w:abstractNumId w:val="22"/>
  </w:num>
  <w:num w:numId="34" w16cid:durableId="1563060975">
    <w:abstractNumId w:val="12"/>
  </w:num>
  <w:num w:numId="35" w16cid:durableId="1181504578">
    <w:abstractNumId w:val="17"/>
  </w:num>
  <w:num w:numId="36" w16cid:durableId="819855569">
    <w:abstractNumId w:val="14"/>
  </w:num>
  <w:num w:numId="37" w16cid:durableId="1872913213">
    <w:abstractNumId w:val="37"/>
  </w:num>
  <w:num w:numId="38" w16cid:durableId="1179272911">
    <w:abstractNumId w:val="25"/>
  </w:num>
  <w:num w:numId="39" w16cid:durableId="10970218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92"/>
    <w:rsid w:val="00000768"/>
    <w:rsid w:val="0000485F"/>
    <w:rsid w:val="00004A69"/>
    <w:rsid w:val="00005624"/>
    <w:rsid w:val="00006056"/>
    <w:rsid w:val="000069BF"/>
    <w:rsid w:val="0001117F"/>
    <w:rsid w:val="000145D3"/>
    <w:rsid w:val="00016554"/>
    <w:rsid w:val="00016B3B"/>
    <w:rsid w:val="000201F3"/>
    <w:rsid w:val="000225FE"/>
    <w:rsid w:val="00024184"/>
    <w:rsid w:val="00026E91"/>
    <w:rsid w:val="0002707B"/>
    <w:rsid w:val="00027C3A"/>
    <w:rsid w:val="000301E6"/>
    <w:rsid w:val="00031B88"/>
    <w:rsid w:val="000342ED"/>
    <w:rsid w:val="0003468F"/>
    <w:rsid w:val="00036319"/>
    <w:rsid w:val="00036A6A"/>
    <w:rsid w:val="0003785C"/>
    <w:rsid w:val="00043ACC"/>
    <w:rsid w:val="00043C99"/>
    <w:rsid w:val="0005221C"/>
    <w:rsid w:val="00061BAB"/>
    <w:rsid w:val="00065098"/>
    <w:rsid w:val="00066632"/>
    <w:rsid w:val="000712D7"/>
    <w:rsid w:val="00071CF3"/>
    <w:rsid w:val="0007247D"/>
    <w:rsid w:val="000773F8"/>
    <w:rsid w:val="000810C9"/>
    <w:rsid w:val="00081308"/>
    <w:rsid w:val="00082E09"/>
    <w:rsid w:val="00083FDF"/>
    <w:rsid w:val="0008681E"/>
    <w:rsid w:val="00090D8F"/>
    <w:rsid w:val="0009180D"/>
    <w:rsid w:val="00091861"/>
    <w:rsid w:val="0009605B"/>
    <w:rsid w:val="0009664A"/>
    <w:rsid w:val="00096C0F"/>
    <w:rsid w:val="000A0232"/>
    <w:rsid w:val="000A6A98"/>
    <w:rsid w:val="000A6B4A"/>
    <w:rsid w:val="000B0AD3"/>
    <w:rsid w:val="000B4AC2"/>
    <w:rsid w:val="000B4F79"/>
    <w:rsid w:val="000B4F9F"/>
    <w:rsid w:val="000B681C"/>
    <w:rsid w:val="000C0CC6"/>
    <w:rsid w:val="000C1171"/>
    <w:rsid w:val="000C242E"/>
    <w:rsid w:val="000C28A5"/>
    <w:rsid w:val="000C4097"/>
    <w:rsid w:val="000C6036"/>
    <w:rsid w:val="000C64A7"/>
    <w:rsid w:val="000C67BE"/>
    <w:rsid w:val="000D06FD"/>
    <w:rsid w:val="000D4D38"/>
    <w:rsid w:val="000D5049"/>
    <w:rsid w:val="000D5C74"/>
    <w:rsid w:val="000D6A9F"/>
    <w:rsid w:val="000E142B"/>
    <w:rsid w:val="000E3F19"/>
    <w:rsid w:val="000E6207"/>
    <w:rsid w:val="000E6E79"/>
    <w:rsid w:val="000E7689"/>
    <w:rsid w:val="000F17D9"/>
    <w:rsid w:val="000F53C6"/>
    <w:rsid w:val="000F57FF"/>
    <w:rsid w:val="000F6E76"/>
    <w:rsid w:val="00102A1D"/>
    <w:rsid w:val="00102B4D"/>
    <w:rsid w:val="00103AF8"/>
    <w:rsid w:val="00104824"/>
    <w:rsid w:val="00105702"/>
    <w:rsid w:val="001104B8"/>
    <w:rsid w:val="00110E64"/>
    <w:rsid w:val="00115988"/>
    <w:rsid w:val="0012177A"/>
    <w:rsid w:val="001220B0"/>
    <w:rsid w:val="001258BB"/>
    <w:rsid w:val="00132D14"/>
    <w:rsid w:val="00134BCC"/>
    <w:rsid w:val="001368ED"/>
    <w:rsid w:val="001375CA"/>
    <w:rsid w:val="00137846"/>
    <w:rsid w:val="001401B4"/>
    <w:rsid w:val="001414C5"/>
    <w:rsid w:val="0014207A"/>
    <w:rsid w:val="0014273B"/>
    <w:rsid w:val="0014487B"/>
    <w:rsid w:val="00144B42"/>
    <w:rsid w:val="001457D5"/>
    <w:rsid w:val="001472F1"/>
    <w:rsid w:val="00152D16"/>
    <w:rsid w:val="001539FF"/>
    <w:rsid w:val="00154B79"/>
    <w:rsid w:val="00156338"/>
    <w:rsid w:val="00156A4B"/>
    <w:rsid w:val="00157284"/>
    <w:rsid w:val="00161C79"/>
    <w:rsid w:val="00163D25"/>
    <w:rsid w:val="001659EA"/>
    <w:rsid w:val="001665A1"/>
    <w:rsid w:val="00166A84"/>
    <w:rsid w:val="00170ECA"/>
    <w:rsid w:val="00173856"/>
    <w:rsid w:val="00175FC3"/>
    <w:rsid w:val="00176A82"/>
    <w:rsid w:val="00177848"/>
    <w:rsid w:val="001779FD"/>
    <w:rsid w:val="0018085C"/>
    <w:rsid w:val="001809B3"/>
    <w:rsid w:val="00180D51"/>
    <w:rsid w:val="001834C7"/>
    <w:rsid w:val="00184CA3"/>
    <w:rsid w:val="00187EA6"/>
    <w:rsid w:val="00191B19"/>
    <w:rsid w:val="0019328F"/>
    <w:rsid w:val="00193B7F"/>
    <w:rsid w:val="001951D6"/>
    <w:rsid w:val="00196F71"/>
    <w:rsid w:val="001A1096"/>
    <w:rsid w:val="001A15AB"/>
    <w:rsid w:val="001A4179"/>
    <w:rsid w:val="001A5201"/>
    <w:rsid w:val="001B49B2"/>
    <w:rsid w:val="001B5A8F"/>
    <w:rsid w:val="001B5EC7"/>
    <w:rsid w:val="001C0FE7"/>
    <w:rsid w:val="001C1252"/>
    <w:rsid w:val="001C1415"/>
    <w:rsid w:val="001C5993"/>
    <w:rsid w:val="001C60A7"/>
    <w:rsid w:val="001D702C"/>
    <w:rsid w:val="001E1099"/>
    <w:rsid w:val="001E16E4"/>
    <w:rsid w:val="001E181E"/>
    <w:rsid w:val="001E27BD"/>
    <w:rsid w:val="001E422F"/>
    <w:rsid w:val="001E630D"/>
    <w:rsid w:val="001E706D"/>
    <w:rsid w:val="001F3B26"/>
    <w:rsid w:val="001F46A8"/>
    <w:rsid w:val="001F6A1C"/>
    <w:rsid w:val="002010FF"/>
    <w:rsid w:val="002054AB"/>
    <w:rsid w:val="00207B35"/>
    <w:rsid w:val="00207D98"/>
    <w:rsid w:val="00210694"/>
    <w:rsid w:val="00211DCE"/>
    <w:rsid w:val="00211E84"/>
    <w:rsid w:val="00214AC7"/>
    <w:rsid w:val="00221381"/>
    <w:rsid w:val="0022155F"/>
    <w:rsid w:val="0022173E"/>
    <w:rsid w:val="00223DBB"/>
    <w:rsid w:val="0022609C"/>
    <w:rsid w:val="00226A35"/>
    <w:rsid w:val="00227588"/>
    <w:rsid w:val="00230C8C"/>
    <w:rsid w:val="002321EA"/>
    <w:rsid w:val="00235220"/>
    <w:rsid w:val="0023603F"/>
    <w:rsid w:val="00236BB3"/>
    <w:rsid w:val="002370C9"/>
    <w:rsid w:val="00241AAE"/>
    <w:rsid w:val="0024371C"/>
    <w:rsid w:val="00244176"/>
    <w:rsid w:val="002450FA"/>
    <w:rsid w:val="002504CF"/>
    <w:rsid w:val="0025303C"/>
    <w:rsid w:val="002557C3"/>
    <w:rsid w:val="00256222"/>
    <w:rsid w:val="00260792"/>
    <w:rsid w:val="00261AB6"/>
    <w:rsid w:val="00262178"/>
    <w:rsid w:val="0026755A"/>
    <w:rsid w:val="0027072E"/>
    <w:rsid w:val="00270F16"/>
    <w:rsid w:val="00272CEF"/>
    <w:rsid w:val="00275B04"/>
    <w:rsid w:val="00276BD5"/>
    <w:rsid w:val="0028354C"/>
    <w:rsid w:val="00285DEE"/>
    <w:rsid w:val="0028654E"/>
    <w:rsid w:val="00292A71"/>
    <w:rsid w:val="002A30E0"/>
    <w:rsid w:val="002A490D"/>
    <w:rsid w:val="002A7032"/>
    <w:rsid w:val="002B1616"/>
    <w:rsid w:val="002B27DE"/>
    <w:rsid w:val="002B55A5"/>
    <w:rsid w:val="002B7C6D"/>
    <w:rsid w:val="002C1B48"/>
    <w:rsid w:val="002C2D89"/>
    <w:rsid w:val="002C6DE3"/>
    <w:rsid w:val="002D0D01"/>
    <w:rsid w:val="002D298E"/>
    <w:rsid w:val="002D2BFE"/>
    <w:rsid w:val="002D400C"/>
    <w:rsid w:val="002E38B2"/>
    <w:rsid w:val="002E6BDC"/>
    <w:rsid w:val="002E7283"/>
    <w:rsid w:val="002F0CE1"/>
    <w:rsid w:val="002F4C6C"/>
    <w:rsid w:val="002F6371"/>
    <w:rsid w:val="002F7431"/>
    <w:rsid w:val="002F7C36"/>
    <w:rsid w:val="003017FD"/>
    <w:rsid w:val="00302C3C"/>
    <w:rsid w:val="00304C4D"/>
    <w:rsid w:val="0031416A"/>
    <w:rsid w:val="00316F02"/>
    <w:rsid w:val="003178E3"/>
    <w:rsid w:val="00321044"/>
    <w:rsid w:val="00323BB7"/>
    <w:rsid w:val="00325B43"/>
    <w:rsid w:val="003313CD"/>
    <w:rsid w:val="00331D7B"/>
    <w:rsid w:val="00336676"/>
    <w:rsid w:val="00342861"/>
    <w:rsid w:val="00343DFF"/>
    <w:rsid w:val="00347DC2"/>
    <w:rsid w:val="003521A6"/>
    <w:rsid w:val="0035269B"/>
    <w:rsid w:val="00355DF3"/>
    <w:rsid w:val="00360F21"/>
    <w:rsid w:val="0036190D"/>
    <w:rsid w:val="00361E70"/>
    <w:rsid w:val="003622D9"/>
    <w:rsid w:val="0036498A"/>
    <w:rsid w:val="00367260"/>
    <w:rsid w:val="00367491"/>
    <w:rsid w:val="0037115F"/>
    <w:rsid w:val="0037255C"/>
    <w:rsid w:val="00374597"/>
    <w:rsid w:val="0037757E"/>
    <w:rsid w:val="00377FED"/>
    <w:rsid w:val="003820DF"/>
    <w:rsid w:val="00384A60"/>
    <w:rsid w:val="00384D15"/>
    <w:rsid w:val="003937D6"/>
    <w:rsid w:val="003A34A1"/>
    <w:rsid w:val="003A393B"/>
    <w:rsid w:val="003A3FCC"/>
    <w:rsid w:val="003A43B5"/>
    <w:rsid w:val="003A60EF"/>
    <w:rsid w:val="003A7EDA"/>
    <w:rsid w:val="003A7FB1"/>
    <w:rsid w:val="003B13DD"/>
    <w:rsid w:val="003B2BB8"/>
    <w:rsid w:val="003B39E4"/>
    <w:rsid w:val="003B3F1F"/>
    <w:rsid w:val="003B51D4"/>
    <w:rsid w:val="003C0C21"/>
    <w:rsid w:val="003C1473"/>
    <w:rsid w:val="003C26CD"/>
    <w:rsid w:val="003C3101"/>
    <w:rsid w:val="003C3267"/>
    <w:rsid w:val="003C4522"/>
    <w:rsid w:val="003C4B94"/>
    <w:rsid w:val="003D1A75"/>
    <w:rsid w:val="003D34FF"/>
    <w:rsid w:val="003D4AC0"/>
    <w:rsid w:val="003D6231"/>
    <w:rsid w:val="003E455A"/>
    <w:rsid w:val="003F1803"/>
    <w:rsid w:val="003F2DA2"/>
    <w:rsid w:val="003F5133"/>
    <w:rsid w:val="003F5156"/>
    <w:rsid w:val="003F5350"/>
    <w:rsid w:val="003F6ED7"/>
    <w:rsid w:val="003F73AE"/>
    <w:rsid w:val="00400546"/>
    <w:rsid w:val="0040062A"/>
    <w:rsid w:val="004006CB"/>
    <w:rsid w:val="004011EB"/>
    <w:rsid w:val="0040304D"/>
    <w:rsid w:val="0040701C"/>
    <w:rsid w:val="00412ACA"/>
    <w:rsid w:val="00413C39"/>
    <w:rsid w:val="0042679E"/>
    <w:rsid w:val="00430C49"/>
    <w:rsid w:val="00433034"/>
    <w:rsid w:val="00433C91"/>
    <w:rsid w:val="004342ED"/>
    <w:rsid w:val="00440493"/>
    <w:rsid w:val="00441824"/>
    <w:rsid w:val="00441959"/>
    <w:rsid w:val="00442ECB"/>
    <w:rsid w:val="00443A1F"/>
    <w:rsid w:val="0044460B"/>
    <w:rsid w:val="00444A84"/>
    <w:rsid w:val="00447B62"/>
    <w:rsid w:val="00447E67"/>
    <w:rsid w:val="0045066E"/>
    <w:rsid w:val="00450AD3"/>
    <w:rsid w:val="00452995"/>
    <w:rsid w:val="004543E4"/>
    <w:rsid w:val="00455619"/>
    <w:rsid w:val="00455639"/>
    <w:rsid w:val="00456F7D"/>
    <w:rsid w:val="004639A9"/>
    <w:rsid w:val="004644DF"/>
    <w:rsid w:val="00465DE5"/>
    <w:rsid w:val="004668C5"/>
    <w:rsid w:val="00466A93"/>
    <w:rsid w:val="00467FD7"/>
    <w:rsid w:val="00470DDD"/>
    <w:rsid w:val="004746A5"/>
    <w:rsid w:val="00474F4A"/>
    <w:rsid w:val="004760CE"/>
    <w:rsid w:val="0048002C"/>
    <w:rsid w:val="00480BD2"/>
    <w:rsid w:val="00482AF8"/>
    <w:rsid w:val="00484592"/>
    <w:rsid w:val="004861C3"/>
    <w:rsid w:val="0048734B"/>
    <w:rsid w:val="004876FD"/>
    <w:rsid w:val="0049012C"/>
    <w:rsid w:val="004911CE"/>
    <w:rsid w:val="00497EB7"/>
    <w:rsid w:val="004A0320"/>
    <w:rsid w:val="004A30B9"/>
    <w:rsid w:val="004A3E78"/>
    <w:rsid w:val="004A55CC"/>
    <w:rsid w:val="004A5F74"/>
    <w:rsid w:val="004B4E3C"/>
    <w:rsid w:val="004B54CA"/>
    <w:rsid w:val="004B5F82"/>
    <w:rsid w:val="004B71D3"/>
    <w:rsid w:val="004C2D9C"/>
    <w:rsid w:val="004C3E3E"/>
    <w:rsid w:val="004C6EEF"/>
    <w:rsid w:val="004C7AF5"/>
    <w:rsid w:val="004C7D29"/>
    <w:rsid w:val="004D264E"/>
    <w:rsid w:val="004D32B5"/>
    <w:rsid w:val="004D416A"/>
    <w:rsid w:val="004D41CA"/>
    <w:rsid w:val="004D4A3F"/>
    <w:rsid w:val="004D4F01"/>
    <w:rsid w:val="004D7AD5"/>
    <w:rsid w:val="004E03A3"/>
    <w:rsid w:val="004E15A2"/>
    <w:rsid w:val="004E1A18"/>
    <w:rsid w:val="004E461E"/>
    <w:rsid w:val="004E5CBF"/>
    <w:rsid w:val="004F0F9D"/>
    <w:rsid w:val="004F42D6"/>
    <w:rsid w:val="004F44E8"/>
    <w:rsid w:val="004F5A7C"/>
    <w:rsid w:val="004F69CD"/>
    <w:rsid w:val="004F6C92"/>
    <w:rsid w:val="004F7BE7"/>
    <w:rsid w:val="00502D78"/>
    <w:rsid w:val="00512673"/>
    <w:rsid w:val="00514AE7"/>
    <w:rsid w:val="005152DF"/>
    <w:rsid w:val="00515AB6"/>
    <w:rsid w:val="00516701"/>
    <w:rsid w:val="00516F57"/>
    <w:rsid w:val="00521CF3"/>
    <w:rsid w:val="00525508"/>
    <w:rsid w:val="00527E7B"/>
    <w:rsid w:val="00530E10"/>
    <w:rsid w:val="00531E4B"/>
    <w:rsid w:val="00533FE8"/>
    <w:rsid w:val="00535418"/>
    <w:rsid w:val="00540656"/>
    <w:rsid w:val="00540690"/>
    <w:rsid w:val="005443FE"/>
    <w:rsid w:val="0055103F"/>
    <w:rsid w:val="0055492D"/>
    <w:rsid w:val="00555F36"/>
    <w:rsid w:val="00557424"/>
    <w:rsid w:val="00560C06"/>
    <w:rsid w:val="005635DC"/>
    <w:rsid w:val="00564107"/>
    <w:rsid w:val="00565E1B"/>
    <w:rsid w:val="00566D8A"/>
    <w:rsid w:val="00570781"/>
    <w:rsid w:val="00573263"/>
    <w:rsid w:val="005736FA"/>
    <w:rsid w:val="00573B4F"/>
    <w:rsid w:val="00574D04"/>
    <w:rsid w:val="00574E71"/>
    <w:rsid w:val="00575A02"/>
    <w:rsid w:val="00576162"/>
    <w:rsid w:val="00577CE0"/>
    <w:rsid w:val="0058118A"/>
    <w:rsid w:val="005816B3"/>
    <w:rsid w:val="00586114"/>
    <w:rsid w:val="00586483"/>
    <w:rsid w:val="00587F1B"/>
    <w:rsid w:val="00591659"/>
    <w:rsid w:val="00592F8A"/>
    <w:rsid w:val="005938B8"/>
    <w:rsid w:val="00593C73"/>
    <w:rsid w:val="00595536"/>
    <w:rsid w:val="0059580E"/>
    <w:rsid w:val="005A006A"/>
    <w:rsid w:val="005A1743"/>
    <w:rsid w:val="005A32A5"/>
    <w:rsid w:val="005A466D"/>
    <w:rsid w:val="005A5211"/>
    <w:rsid w:val="005A5941"/>
    <w:rsid w:val="005A6312"/>
    <w:rsid w:val="005A7AD2"/>
    <w:rsid w:val="005B1662"/>
    <w:rsid w:val="005B17E3"/>
    <w:rsid w:val="005B2527"/>
    <w:rsid w:val="005B2797"/>
    <w:rsid w:val="005B3F6F"/>
    <w:rsid w:val="005C1943"/>
    <w:rsid w:val="005C3AA9"/>
    <w:rsid w:val="005C55C7"/>
    <w:rsid w:val="005C5B8A"/>
    <w:rsid w:val="005C7106"/>
    <w:rsid w:val="005C7F1F"/>
    <w:rsid w:val="005D0543"/>
    <w:rsid w:val="005D1455"/>
    <w:rsid w:val="005D1F13"/>
    <w:rsid w:val="005D1FFF"/>
    <w:rsid w:val="005D6550"/>
    <w:rsid w:val="005D79EE"/>
    <w:rsid w:val="005E145C"/>
    <w:rsid w:val="005E6B4A"/>
    <w:rsid w:val="005F004B"/>
    <w:rsid w:val="005F3703"/>
    <w:rsid w:val="005F498D"/>
    <w:rsid w:val="005F7C21"/>
    <w:rsid w:val="005F7C5C"/>
    <w:rsid w:val="00600E08"/>
    <w:rsid w:val="00602809"/>
    <w:rsid w:val="0060514C"/>
    <w:rsid w:val="00612F35"/>
    <w:rsid w:val="00613B8C"/>
    <w:rsid w:val="00616D86"/>
    <w:rsid w:val="00622EBC"/>
    <w:rsid w:val="00623971"/>
    <w:rsid w:val="00626D16"/>
    <w:rsid w:val="006301E1"/>
    <w:rsid w:val="00634CCF"/>
    <w:rsid w:val="00636616"/>
    <w:rsid w:val="006419D5"/>
    <w:rsid w:val="00641F8B"/>
    <w:rsid w:val="00642876"/>
    <w:rsid w:val="00644953"/>
    <w:rsid w:val="00645007"/>
    <w:rsid w:val="0064641E"/>
    <w:rsid w:val="00647FA9"/>
    <w:rsid w:val="006501FD"/>
    <w:rsid w:val="006508B4"/>
    <w:rsid w:val="00651E34"/>
    <w:rsid w:val="00652F04"/>
    <w:rsid w:val="006579FA"/>
    <w:rsid w:val="00657CC1"/>
    <w:rsid w:val="00660FA8"/>
    <w:rsid w:val="006615CD"/>
    <w:rsid w:val="00664E61"/>
    <w:rsid w:val="00667338"/>
    <w:rsid w:val="00673368"/>
    <w:rsid w:val="0067368E"/>
    <w:rsid w:val="00676469"/>
    <w:rsid w:val="006765FF"/>
    <w:rsid w:val="006779E4"/>
    <w:rsid w:val="00681B6E"/>
    <w:rsid w:val="00683992"/>
    <w:rsid w:val="00684113"/>
    <w:rsid w:val="00691920"/>
    <w:rsid w:val="00692865"/>
    <w:rsid w:val="00692B9C"/>
    <w:rsid w:val="00692F22"/>
    <w:rsid w:val="006972CF"/>
    <w:rsid w:val="006A198C"/>
    <w:rsid w:val="006A3E40"/>
    <w:rsid w:val="006A4670"/>
    <w:rsid w:val="006A4BB8"/>
    <w:rsid w:val="006A4CE7"/>
    <w:rsid w:val="006B1721"/>
    <w:rsid w:val="006B2541"/>
    <w:rsid w:val="006B33F1"/>
    <w:rsid w:val="006B46BC"/>
    <w:rsid w:val="006B5C26"/>
    <w:rsid w:val="006B6B8E"/>
    <w:rsid w:val="006C5FE0"/>
    <w:rsid w:val="006C60AD"/>
    <w:rsid w:val="006D0192"/>
    <w:rsid w:val="006D1757"/>
    <w:rsid w:val="006D1A1E"/>
    <w:rsid w:val="006D77E1"/>
    <w:rsid w:val="006D7AA0"/>
    <w:rsid w:val="006E1038"/>
    <w:rsid w:val="006E3F96"/>
    <w:rsid w:val="006E7AA0"/>
    <w:rsid w:val="007012F6"/>
    <w:rsid w:val="007028A2"/>
    <w:rsid w:val="007075E8"/>
    <w:rsid w:val="007107D3"/>
    <w:rsid w:val="00710812"/>
    <w:rsid w:val="00711276"/>
    <w:rsid w:val="00711D53"/>
    <w:rsid w:val="00712BB2"/>
    <w:rsid w:val="00714F47"/>
    <w:rsid w:val="00716F7C"/>
    <w:rsid w:val="007218B3"/>
    <w:rsid w:val="007219F1"/>
    <w:rsid w:val="007246D3"/>
    <w:rsid w:val="00725269"/>
    <w:rsid w:val="007275BB"/>
    <w:rsid w:val="00727E3D"/>
    <w:rsid w:val="007341E8"/>
    <w:rsid w:val="00735507"/>
    <w:rsid w:val="0073555A"/>
    <w:rsid w:val="00740DCB"/>
    <w:rsid w:val="0074197A"/>
    <w:rsid w:val="00744137"/>
    <w:rsid w:val="00744427"/>
    <w:rsid w:val="00744C53"/>
    <w:rsid w:val="0074668F"/>
    <w:rsid w:val="00754E98"/>
    <w:rsid w:val="007577F9"/>
    <w:rsid w:val="00760317"/>
    <w:rsid w:val="00761DC4"/>
    <w:rsid w:val="00761E08"/>
    <w:rsid w:val="00763855"/>
    <w:rsid w:val="00767041"/>
    <w:rsid w:val="00767B90"/>
    <w:rsid w:val="00780925"/>
    <w:rsid w:val="007842F3"/>
    <w:rsid w:val="00784C2F"/>
    <w:rsid w:val="00785261"/>
    <w:rsid w:val="00792DB2"/>
    <w:rsid w:val="00796FB7"/>
    <w:rsid w:val="007979E3"/>
    <w:rsid w:val="007A0994"/>
    <w:rsid w:val="007A1420"/>
    <w:rsid w:val="007A2767"/>
    <w:rsid w:val="007A2E8A"/>
    <w:rsid w:val="007A3B91"/>
    <w:rsid w:val="007A47B3"/>
    <w:rsid w:val="007A5284"/>
    <w:rsid w:val="007A6F18"/>
    <w:rsid w:val="007A70B4"/>
    <w:rsid w:val="007A7B4C"/>
    <w:rsid w:val="007A7E46"/>
    <w:rsid w:val="007B0256"/>
    <w:rsid w:val="007B1F98"/>
    <w:rsid w:val="007B343C"/>
    <w:rsid w:val="007B43DF"/>
    <w:rsid w:val="007B667F"/>
    <w:rsid w:val="007B6FF0"/>
    <w:rsid w:val="007C1F49"/>
    <w:rsid w:val="007C5AF6"/>
    <w:rsid w:val="007C7434"/>
    <w:rsid w:val="007C74C5"/>
    <w:rsid w:val="007D5093"/>
    <w:rsid w:val="007D5C97"/>
    <w:rsid w:val="007D75A3"/>
    <w:rsid w:val="007D7917"/>
    <w:rsid w:val="007E025A"/>
    <w:rsid w:val="007E10B2"/>
    <w:rsid w:val="007E213F"/>
    <w:rsid w:val="007E450F"/>
    <w:rsid w:val="007E5753"/>
    <w:rsid w:val="007E6C06"/>
    <w:rsid w:val="007F3DAA"/>
    <w:rsid w:val="007F5767"/>
    <w:rsid w:val="007F6A2D"/>
    <w:rsid w:val="007F6C84"/>
    <w:rsid w:val="007F7C46"/>
    <w:rsid w:val="00801456"/>
    <w:rsid w:val="008052F7"/>
    <w:rsid w:val="00813364"/>
    <w:rsid w:val="00813FD3"/>
    <w:rsid w:val="00815DD0"/>
    <w:rsid w:val="00816EF6"/>
    <w:rsid w:val="00822BAD"/>
    <w:rsid w:val="00826C0F"/>
    <w:rsid w:val="008275E5"/>
    <w:rsid w:val="008275ED"/>
    <w:rsid w:val="00830A50"/>
    <w:rsid w:val="008311D3"/>
    <w:rsid w:val="0083139C"/>
    <w:rsid w:val="008329A0"/>
    <w:rsid w:val="00833043"/>
    <w:rsid w:val="00834509"/>
    <w:rsid w:val="00834C65"/>
    <w:rsid w:val="008351C5"/>
    <w:rsid w:val="008363D4"/>
    <w:rsid w:val="0084115B"/>
    <w:rsid w:val="0084536A"/>
    <w:rsid w:val="00845968"/>
    <w:rsid w:val="0084654E"/>
    <w:rsid w:val="00852E47"/>
    <w:rsid w:val="0085766B"/>
    <w:rsid w:val="008579CC"/>
    <w:rsid w:val="00857FA2"/>
    <w:rsid w:val="008620D1"/>
    <w:rsid w:val="008635D0"/>
    <w:rsid w:val="00863C7F"/>
    <w:rsid w:val="00863D24"/>
    <w:rsid w:val="0087018A"/>
    <w:rsid w:val="00871F25"/>
    <w:rsid w:val="008733B3"/>
    <w:rsid w:val="008762BD"/>
    <w:rsid w:val="00876967"/>
    <w:rsid w:val="00877375"/>
    <w:rsid w:val="00877D92"/>
    <w:rsid w:val="00881740"/>
    <w:rsid w:val="008850B0"/>
    <w:rsid w:val="008850DE"/>
    <w:rsid w:val="0088519A"/>
    <w:rsid w:val="00885F7B"/>
    <w:rsid w:val="00887867"/>
    <w:rsid w:val="00893952"/>
    <w:rsid w:val="008956AB"/>
    <w:rsid w:val="0089729A"/>
    <w:rsid w:val="008A1FC7"/>
    <w:rsid w:val="008A5330"/>
    <w:rsid w:val="008A534D"/>
    <w:rsid w:val="008A72D2"/>
    <w:rsid w:val="008B01F2"/>
    <w:rsid w:val="008B0F66"/>
    <w:rsid w:val="008B14B4"/>
    <w:rsid w:val="008B21BC"/>
    <w:rsid w:val="008B25EB"/>
    <w:rsid w:val="008B2A27"/>
    <w:rsid w:val="008B3B98"/>
    <w:rsid w:val="008B4523"/>
    <w:rsid w:val="008B61CE"/>
    <w:rsid w:val="008C0934"/>
    <w:rsid w:val="008C2C60"/>
    <w:rsid w:val="008D4B76"/>
    <w:rsid w:val="008E0C5C"/>
    <w:rsid w:val="008E280C"/>
    <w:rsid w:val="008E44F1"/>
    <w:rsid w:val="008F143B"/>
    <w:rsid w:val="008F1AB0"/>
    <w:rsid w:val="008F2057"/>
    <w:rsid w:val="008F77EF"/>
    <w:rsid w:val="008F796D"/>
    <w:rsid w:val="00900345"/>
    <w:rsid w:val="00900FC3"/>
    <w:rsid w:val="009035F9"/>
    <w:rsid w:val="009047F8"/>
    <w:rsid w:val="00904979"/>
    <w:rsid w:val="00905783"/>
    <w:rsid w:val="00906B1B"/>
    <w:rsid w:val="00912ABD"/>
    <w:rsid w:val="009164F8"/>
    <w:rsid w:val="00917C05"/>
    <w:rsid w:val="009225F0"/>
    <w:rsid w:val="009226CE"/>
    <w:rsid w:val="00923C76"/>
    <w:rsid w:val="00923ED2"/>
    <w:rsid w:val="009266AB"/>
    <w:rsid w:val="00927AED"/>
    <w:rsid w:val="00932B6D"/>
    <w:rsid w:val="00933DD8"/>
    <w:rsid w:val="00935296"/>
    <w:rsid w:val="00936DB0"/>
    <w:rsid w:val="00937A58"/>
    <w:rsid w:val="00940843"/>
    <w:rsid w:val="00940AC8"/>
    <w:rsid w:val="00940B96"/>
    <w:rsid w:val="00942A16"/>
    <w:rsid w:val="00943853"/>
    <w:rsid w:val="00943B88"/>
    <w:rsid w:val="00944EE7"/>
    <w:rsid w:val="009473D5"/>
    <w:rsid w:val="00950ED3"/>
    <w:rsid w:val="00950F57"/>
    <w:rsid w:val="00952E20"/>
    <w:rsid w:val="0095607E"/>
    <w:rsid w:val="009560C5"/>
    <w:rsid w:val="00956FF5"/>
    <w:rsid w:val="00962E4C"/>
    <w:rsid w:val="0096411E"/>
    <w:rsid w:val="009647DA"/>
    <w:rsid w:val="00970C01"/>
    <w:rsid w:val="009727F1"/>
    <w:rsid w:val="00975E32"/>
    <w:rsid w:val="00977FFB"/>
    <w:rsid w:val="00982FA9"/>
    <w:rsid w:val="00987761"/>
    <w:rsid w:val="00994FBF"/>
    <w:rsid w:val="009961A8"/>
    <w:rsid w:val="009B3F68"/>
    <w:rsid w:val="009D0E97"/>
    <w:rsid w:val="009E217C"/>
    <w:rsid w:val="009E2C03"/>
    <w:rsid w:val="009F0E6E"/>
    <w:rsid w:val="009F19A8"/>
    <w:rsid w:val="009F311B"/>
    <w:rsid w:val="009F3208"/>
    <w:rsid w:val="009F454D"/>
    <w:rsid w:val="009F507F"/>
    <w:rsid w:val="009F7025"/>
    <w:rsid w:val="009F7544"/>
    <w:rsid w:val="00A018EB"/>
    <w:rsid w:val="00A023E7"/>
    <w:rsid w:val="00A06958"/>
    <w:rsid w:val="00A07549"/>
    <w:rsid w:val="00A13CF0"/>
    <w:rsid w:val="00A1406D"/>
    <w:rsid w:val="00A14C9C"/>
    <w:rsid w:val="00A14DC3"/>
    <w:rsid w:val="00A150E1"/>
    <w:rsid w:val="00A15D5E"/>
    <w:rsid w:val="00A16C45"/>
    <w:rsid w:val="00A17053"/>
    <w:rsid w:val="00A21351"/>
    <w:rsid w:val="00A21885"/>
    <w:rsid w:val="00A21898"/>
    <w:rsid w:val="00A26F2B"/>
    <w:rsid w:val="00A303D3"/>
    <w:rsid w:val="00A304EB"/>
    <w:rsid w:val="00A33559"/>
    <w:rsid w:val="00A345E1"/>
    <w:rsid w:val="00A35F75"/>
    <w:rsid w:val="00A365E8"/>
    <w:rsid w:val="00A40C63"/>
    <w:rsid w:val="00A40F7F"/>
    <w:rsid w:val="00A4199F"/>
    <w:rsid w:val="00A42A51"/>
    <w:rsid w:val="00A46546"/>
    <w:rsid w:val="00A47174"/>
    <w:rsid w:val="00A5013D"/>
    <w:rsid w:val="00A50EEF"/>
    <w:rsid w:val="00A50F3F"/>
    <w:rsid w:val="00A51758"/>
    <w:rsid w:val="00A558AC"/>
    <w:rsid w:val="00A56929"/>
    <w:rsid w:val="00A61356"/>
    <w:rsid w:val="00A63C5B"/>
    <w:rsid w:val="00A6495B"/>
    <w:rsid w:val="00A6497F"/>
    <w:rsid w:val="00A656B2"/>
    <w:rsid w:val="00A71122"/>
    <w:rsid w:val="00A71751"/>
    <w:rsid w:val="00A73643"/>
    <w:rsid w:val="00A7620E"/>
    <w:rsid w:val="00A7663C"/>
    <w:rsid w:val="00A76812"/>
    <w:rsid w:val="00A81811"/>
    <w:rsid w:val="00A932B8"/>
    <w:rsid w:val="00A94A28"/>
    <w:rsid w:val="00A96523"/>
    <w:rsid w:val="00A96D98"/>
    <w:rsid w:val="00A96DA4"/>
    <w:rsid w:val="00A96E25"/>
    <w:rsid w:val="00AA00F5"/>
    <w:rsid w:val="00AA09FB"/>
    <w:rsid w:val="00AA0E0F"/>
    <w:rsid w:val="00AA1E5C"/>
    <w:rsid w:val="00AA268D"/>
    <w:rsid w:val="00AA27AC"/>
    <w:rsid w:val="00AA2E24"/>
    <w:rsid w:val="00AA5BFB"/>
    <w:rsid w:val="00AA6762"/>
    <w:rsid w:val="00AB07CA"/>
    <w:rsid w:val="00AB4530"/>
    <w:rsid w:val="00AB5DE9"/>
    <w:rsid w:val="00AB6126"/>
    <w:rsid w:val="00AB690E"/>
    <w:rsid w:val="00AD2DEE"/>
    <w:rsid w:val="00AD361D"/>
    <w:rsid w:val="00AD7267"/>
    <w:rsid w:val="00AE1B9B"/>
    <w:rsid w:val="00AE1E7F"/>
    <w:rsid w:val="00AE2FA4"/>
    <w:rsid w:val="00AE359B"/>
    <w:rsid w:val="00AE469B"/>
    <w:rsid w:val="00AE564C"/>
    <w:rsid w:val="00AF229F"/>
    <w:rsid w:val="00AF77C1"/>
    <w:rsid w:val="00B01510"/>
    <w:rsid w:val="00B0239E"/>
    <w:rsid w:val="00B03789"/>
    <w:rsid w:val="00B04788"/>
    <w:rsid w:val="00B06339"/>
    <w:rsid w:val="00B078E1"/>
    <w:rsid w:val="00B11EDF"/>
    <w:rsid w:val="00B1295A"/>
    <w:rsid w:val="00B2774B"/>
    <w:rsid w:val="00B314C5"/>
    <w:rsid w:val="00B32301"/>
    <w:rsid w:val="00B33B55"/>
    <w:rsid w:val="00B40AAC"/>
    <w:rsid w:val="00B42D2C"/>
    <w:rsid w:val="00B44994"/>
    <w:rsid w:val="00B4733C"/>
    <w:rsid w:val="00B47BDC"/>
    <w:rsid w:val="00B50EA1"/>
    <w:rsid w:val="00B519BC"/>
    <w:rsid w:val="00B54280"/>
    <w:rsid w:val="00B56B53"/>
    <w:rsid w:val="00B6498C"/>
    <w:rsid w:val="00B655C6"/>
    <w:rsid w:val="00B65A6A"/>
    <w:rsid w:val="00B6709E"/>
    <w:rsid w:val="00B676C3"/>
    <w:rsid w:val="00B73DA2"/>
    <w:rsid w:val="00B770D2"/>
    <w:rsid w:val="00B833E3"/>
    <w:rsid w:val="00B843AE"/>
    <w:rsid w:val="00B85EA0"/>
    <w:rsid w:val="00B87C00"/>
    <w:rsid w:val="00B905E8"/>
    <w:rsid w:val="00B91FF0"/>
    <w:rsid w:val="00B92A9F"/>
    <w:rsid w:val="00B95F45"/>
    <w:rsid w:val="00B96CD1"/>
    <w:rsid w:val="00B97275"/>
    <w:rsid w:val="00B97A26"/>
    <w:rsid w:val="00BA022D"/>
    <w:rsid w:val="00BA2233"/>
    <w:rsid w:val="00BA2DB9"/>
    <w:rsid w:val="00BA4E6C"/>
    <w:rsid w:val="00BA6A9C"/>
    <w:rsid w:val="00BA714F"/>
    <w:rsid w:val="00BA790C"/>
    <w:rsid w:val="00BA7C90"/>
    <w:rsid w:val="00BB085D"/>
    <w:rsid w:val="00BB1C27"/>
    <w:rsid w:val="00BB1DA7"/>
    <w:rsid w:val="00BB1E12"/>
    <w:rsid w:val="00BB2DFE"/>
    <w:rsid w:val="00BB4152"/>
    <w:rsid w:val="00BB6726"/>
    <w:rsid w:val="00BB77AB"/>
    <w:rsid w:val="00BC3079"/>
    <w:rsid w:val="00BC566E"/>
    <w:rsid w:val="00BD511E"/>
    <w:rsid w:val="00BD5EAA"/>
    <w:rsid w:val="00BD6CC5"/>
    <w:rsid w:val="00BD7EC4"/>
    <w:rsid w:val="00BE21BE"/>
    <w:rsid w:val="00BE3725"/>
    <w:rsid w:val="00BE515B"/>
    <w:rsid w:val="00BE632A"/>
    <w:rsid w:val="00BE68AC"/>
    <w:rsid w:val="00BE6FE9"/>
    <w:rsid w:val="00BE7148"/>
    <w:rsid w:val="00BF07D6"/>
    <w:rsid w:val="00BF2D51"/>
    <w:rsid w:val="00BF55A5"/>
    <w:rsid w:val="00C03DDD"/>
    <w:rsid w:val="00C049B2"/>
    <w:rsid w:val="00C049D1"/>
    <w:rsid w:val="00C04A71"/>
    <w:rsid w:val="00C072AD"/>
    <w:rsid w:val="00C07318"/>
    <w:rsid w:val="00C107E1"/>
    <w:rsid w:val="00C10CC5"/>
    <w:rsid w:val="00C111DE"/>
    <w:rsid w:val="00C1128E"/>
    <w:rsid w:val="00C133CD"/>
    <w:rsid w:val="00C141D8"/>
    <w:rsid w:val="00C148AC"/>
    <w:rsid w:val="00C17709"/>
    <w:rsid w:val="00C203BC"/>
    <w:rsid w:val="00C2076D"/>
    <w:rsid w:val="00C20DF1"/>
    <w:rsid w:val="00C2246E"/>
    <w:rsid w:val="00C27827"/>
    <w:rsid w:val="00C3385C"/>
    <w:rsid w:val="00C343DB"/>
    <w:rsid w:val="00C374C0"/>
    <w:rsid w:val="00C41CED"/>
    <w:rsid w:val="00C42EC6"/>
    <w:rsid w:val="00C50B2F"/>
    <w:rsid w:val="00C54842"/>
    <w:rsid w:val="00C54B33"/>
    <w:rsid w:val="00C60C1D"/>
    <w:rsid w:val="00C61B19"/>
    <w:rsid w:val="00C64B8E"/>
    <w:rsid w:val="00C64C90"/>
    <w:rsid w:val="00C651EB"/>
    <w:rsid w:val="00C66767"/>
    <w:rsid w:val="00C728AC"/>
    <w:rsid w:val="00C74ADE"/>
    <w:rsid w:val="00C75097"/>
    <w:rsid w:val="00C77E08"/>
    <w:rsid w:val="00C800D1"/>
    <w:rsid w:val="00C80E79"/>
    <w:rsid w:val="00C82659"/>
    <w:rsid w:val="00C8327B"/>
    <w:rsid w:val="00C92847"/>
    <w:rsid w:val="00CA0863"/>
    <w:rsid w:val="00CA0A54"/>
    <w:rsid w:val="00CA131B"/>
    <w:rsid w:val="00CADBE8"/>
    <w:rsid w:val="00CB1CC7"/>
    <w:rsid w:val="00CB2835"/>
    <w:rsid w:val="00CB54A3"/>
    <w:rsid w:val="00CC06F6"/>
    <w:rsid w:val="00CC1138"/>
    <w:rsid w:val="00CC32B1"/>
    <w:rsid w:val="00CD20CA"/>
    <w:rsid w:val="00CD224F"/>
    <w:rsid w:val="00CD26C7"/>
    <w:rsid w:val="00CD28CC"/>
    <w:rsid w:val="00CD3DF5"/>
    <w:rsid w:val="00CE1178"/>
    <w:rsid w:val="00CE720A"/>
    <w:rsid w:val="00CF40FA"/>
    <w:rsid w:val="00CF50DE"/>
    <w:rsid w:val="00CF7144"/>
    <w:rsid w:val="00CF74D3"/>
    <w:rsid w:val="00CF7C9C"/>
    <w:rsid w:val="00D00E76"/>
    <w:rsid w:val="00D01CD6"/>
    <w:rsid w:val="00D03A95"/>
    <w:rsid w:val="00D07FBD"/>
    <w:rsid w:val="00D115D0"/>
    <w:rsid w:val="00D12F34"/>
    <w:rsid w:val="00D12F5B"/>
    <w:rsid w:val="00D161DF"/>
    <w:rsid w:val="00D1726F"/>
    <w:rsid w:val="00D227F3"/>
    <w:rsid w:val="00D24F87"/>
    <w:rsid w:val="00D265B6"/>
    <w:rsid w:val="00D348A8"/>
    <w:rsid w:val="00D3530B"/>
    <w:rsid w:val="00D35FF8"/>
    <w:rsid w:val="00D3666F"/>
    <w:rsid w:val="00D369BD"/>
    <w:rsid w:val="00D40CC2"/>
    <w:rsid w:val="00D4200F"/>
    <w:rsid w:val="00D426EB"/>
    <w:rsid w:val="00D47A92"/>
    <w:rsid w:val="00D47A96"/>
    <w:rsid w:val="00D52F5B"/>
    <w:rsid w:val="00D541D4"/>
    <w:rsid w:val="00D55BFA"/>
    <w:rsid w:val="00D56FCE"/>
    <w:rsid w:val="00D578E3"/>
    <w:rsid w:val="00D6015F"/>
    <w:rsid w:val="00D613E9"/>
    <w:rsid w:val="00D63E12"/>
    <w:rsid w:val="00D63E69"/>
    <w:rsid w:val="00D70057"/>
    <w:rsid w:val="00D709AC"/>
    <w:rsid w:val="00D70C36"/>
    <w:rsid w:val="00D7221E"/>
    <w:rsid w:val="00D7351F"/>
    <w:rsid w:val="00D749B0"/>
    <w:rsid w:val="00D75171"/>
    <w:rsid w:val="00D759FC"/>
    <w:rsid w:val="00D76314"/>
    <w:rsid w:val="00D7634D"/>
    <w:rsid w:val="00D87A0F"/>
    <w:rsid w:val="00D909C4"/>
    <w:rsid w:val="00D90EE9"/>
    <w:rsid w:val="00D950FE"/>
    <w:rsid w:val="00D95AFF"/>
    <w:rsid w:val="00D96716"/>
    <w:rsid w:val="00D97B77"/>
    <w:rsid w:val="00DA409F"/>
    <w:rsid w:val="00DA52D4"/>
    <w:rsid w:val="00DA6E6E"/>
    <w:rsid w:val="00DB3955"/>
    <w:rsid w:val="00DB4D9C"/>
    <w:rsid w:val="00DB5769"/>
    <w:rsid w:val="00DB5DCF"/>
    <w:rsid w:val="00DB6DD6"/>
    <w:rsid w:val="00DC322B"/>
    <w:rsid w:val="00DC3A92"/>
    <w:rsid w:val="00DC44C0"/>
    <w:rsid w:val="00DC5772"/>
    <w:rsid w:val="00DD2782"/>
    <w:rsid w:val="00DD30CD"/>
    <w:rsid w:val="00DD3D47"/>
    <w:rsid w:val="00DD46C6"/>
    <w:rsid w:val="00DE2922"/>
    <w:rsid w:val="00DE3193"/>
    <w:rsid w:val="00DF6DCB"/>
    <w:rsid w:val="00E007F4"/>
    <w:rsid w:val="00E034CC"/>
    <w:rsid w:val="00E0435F"/>
    <w:rsid w:val="00E044FE"/>
    <w:rsid w:val="00E0465E"/>
    <w:rsid w:val="00E07E03"/>
    <w:rsid w:val="00E11923"/>
    <w:rsid w:val="00E15C06"/>
    <w:rsid w:val="00E20A56"/>
    <w:rsid w:val="00E216DA"/>
    <w:rsid w:val="00E22B8B"/>
    <w:rsid w:val="00E26D19"/>
    <w:rsid w:val="00E34044"/>
    <w:rsid w:val="00E34092"/>
    <w:rsid w:val="00E349F6"/>
    <w:rsid w:val="00E4284C"/>
    <w:rsid w:val="00E42F67"/>
    <w:rsid w:val="00E43F17"/>
    <w:rsid w:val="00E44777"/>
    <w:rsid w:val="00E52E00"/>
    <w:rsid w:val="00E53A56"/>
    <w:rsid w:val="00E55C0A"/>
    <w:rsid w:val="00E57074"/>
    <w:rsid w:val="00E6089B"/>
    <w:rsid w:val="00E63696"/>
    <w:rsid w:val="00E64C18"/>
    <w:rsid w:val="00E66561"/>
    <w:rsid w:val="00E66A5B"/>
    <w:rsid w:val="00E71482"/>
    <w:rsid w:val="00E7296A"/>
    <w:rsid w:val="00E74AA4"/>
    <w:rsid w:val="00E74B57"/>
    <w:rsid w:val="00E75056"/>
    <w:rsid w:val="00E84370"/>
    <w:rsid w:val="00E933FF"/>
    <w:rsid w:val="00E94B15"/>
    <w:rsid w:val="00EA07E7"/>
    <w:rsid w:val="00EA34E2"/>
    <w:rsid w:val="00EA61A8"/>
    <w:rsid w:val="00EB32FB"/>
    <w:rsid w:val="00EB5308"/>
    <w:rsid w:val="00EC0C40"/>
    <w:rsid w:val="00EC4364"/>
    <w:rsid w:val="00EC7E94"/>
    <w:rsid w:val="00ED1D2C"/>
    <w:rsid w:val="00ED37AB"/>
    <w:rsid w:val="00ED47EE"/>
    <w:rsid w:val="00ED6BA4"/>
    <w:rsid w:val="00EE094B"/>
    <w:rsid w:val="00EE54E1"/>
    <w:rsid w:val="00EF095D"/>
    <w:rsid w:val="00EF09D7"/>
    <w:rsid w:val="00EF2697"/>
    <w:rsid w:val="00EF3355"/>
    <w:rsid w:val="00EF4297"/>
    <w:rsid w:val="00F020F4"/>
    <w:rsid w:val="00F028DA"/>
    <w:rsid w:val="00F04171"/>
    <w:rsid w:val="00F0606B"/>
    <w:rsid w:val="00F11808"/>
    <w:rsid w:val="00F119AF"/>
    <w:rsid w:val="00F11C72"/>
    <w:rsid w:val="00F14FD6"/>
    <w:rsid w:val="00F209F1"/>
    <w:rsid w:val="00F21C67"/>
    <w:rsid w:val="00F26C4B"/>
    <w:rsid w:val="00F2758D"/>
    <w:rsid w:val="00F32039"/>
    <w:rsid w:val="00F3474E"/>
    <w:rsid w:val="00F34B35"/>
    <w:rsid w:val="00F34F32"/>
    <w:rsid w:val="00F3591B"/>
    <w:rsid w:val="00F411F2"/>
    <w:rsid w:val="00F43648"/>
    <w:rsid w:val="00F44E8F"/>
    <w:rsid w:val="00F46A4D"/>
    <w:rsid w:val="00F50546"/>
    <w:rsid w:val="00F52EE7"/>
    <w:rsid w:val="00F67DB7"/>
    <w:rsid w:val="00F72D73"/>
    <w:rsid w:val="00F747B2"/>
    <w:rsid w:val="00F76780"/>
    <w:rsid w:val="00F87F51"/>
    <w:rsid w:val="00F90508"/>
    <w:rsid w:val="00F93D04"/>
    <w:rsid w:val="00F94518"/>
    <w:rsid w:val="00F9686B"/>
    <w:rsid w:val="00FA17C0"/>
    <w:rsid w:val="00FA28EC"/>
    <w:rsid w:val="00FA3321"/>
    <w:rsid w:val="00FA334F"/>
    <w:rsid w:val="00FB2A37"/>
    <w:rsid w:val="00FB5514"/>
    <w:rsid w:val="00FB7599"/>
    <w:rsid w:val="00FC03FF"/>
    <w:rsid w:val="00FC0786"/>
    <w:rsid w:val="00FC3295"/>
    <w:rsid w:val="00FC34D8"/>
    <w:rsid w:val="00FC59DF"/>
    <w:rsid w:val="00FC6650"/>
    <w:rsid w:val="00FC7518"/>
    <w:rsid w:val="00FD6A3B"/>
    <w:rsid w:val="00FD729B"/>
    <w:rsid w:val="00FD7DBD"/>
    <w:rsid w:val="00FE102A"/>
    <w:rsid w:val="00FE2006"/>
    <w:rsid w:val="00FE3582"/>
    <w:rsid w:val="00FE670B"/>
    <w:rsid w:val="00FE76D9"/>
    <w:rsid w:val="00FF52B1"/>
    <w:rsid w:val="02939163"/>
    <w:rsid w:val="0308D36B"/>
    <w:rsid w:val="059E4D0B"/>
    <w:rsid w:val="0623E9FF"/>
    <w:rsid w:val="06754305"/>
    <w:rsid w:val="09C077AC"/>
    <w:rsid w:val="0A71BE2E"/>
    <w:rsid w:val="0C7E3BA8"/>
    <w:rsid w:val="0CF8186E"/>
    <w:rsid w:val="0F4D1CD7"/>
    <w:rsid w:val="11ECFE96"/>
    <w:rsid w:val="12038137"/>
    <w:rsid w:val="12CFBE0D"/>
    <w:rsid w:val="13E44BAB"/>
    <w:rsid w:val="14BBC45A"/>
    <w:rsid w:val="159168E3"/>
    <w:rsid w:val="17695495"/>
    <w:rsid w:val="183BD4C8"/>
    <w:rsid w:val="18F3FF1D"/>
    <w:rsid w:val="1B7F40CF"/>
    <w:rsid w:val="1CB5F044"/>
    <w:rsid w:val="1EA6A539"/>
    <w:rsid w:val="2191DA27"/>
    <w:rsid w:val="21DC192B"/>
    <w:rsid w:val="2348CE4B"/>
    <w:rsid w:val="24DC15BA"/>
    <w:rsid w:val="26EE9679"/>
    <w:rsid w:val="26F59C8F"/>
    <w:rsid w:val="27552A29"/>
    <w:rsid w:val="2772C89B"/>
    <w:rsid w:val="28340D7A"/>
    <w:rsid w:val="29B4AA93"/>
    <w:rsid w:val="2A1E2D59"/>
    <w:rsid w:val="2EE69D96"/>
    <w:rsid w:val="307C4B47"/>
    <w:rsid w:val="312A4A19"/>
    <w:rsid w:val="31DF0E6A"/>
    <w:rsid w:val="359392FD"/>
    <w:rsid w:val="36126164"/>
    <w:rsid w:val="3696775B"/>
    <w:rsid w:val="36A6A62E"/>
    <w:rsid w:val="36C34085"/>
    <w:rsid w:val="378055B4"/>
    <w:rsid w:val="3864573C"/>
    <w:rsid w:val="38C5CCA6"/>
    <w:rsid w:val="39499AC5"/>
    <w:rsid w:val="395EA310"/>
    <w:rsid w:val="3DE7C353"/>
    <w:rsid w:val="4199CF4B"/>
    <w:rsid w:val="42AB97E1"/>
    <w:rsid w:val="42E0F45D"/>
    <w:rsid w:val="4593C294"/>
    <w:rsid w:val="47CC3AD6"/>
    <w:rsid w:val="492C0A3B"/>
    <w:rsid w:val="49680B37"/>
    <w:rsid w:val="49D67416"/>
    <w:rsid w:val="4A8A5F22"/>
    <w:rsid w:val="4B09B915"/>
    <w:rsid w:val="4FD74CBB"/>
    <w:rsid w:val="51990C21"/>
    <w:rsid w:val="523CE735"/>
    <w:rsid w:val="543E43FD"/>
    <w:rsid w:val="54D0ACE3"/>
    <w:rsid w:val="564F966E"/>
    <w:rsid w:val="57957F4D"/>
    <w:rsid w:val="590E3D68"/>
    <w:rsid w:val="5940EB3E"/>
    <w:rsid w:val="594DD780"/>
    <w:rsid w:val="59D21B61"/>
    <w:rsid w:val="5A39D70B"/>
    <w:rsid w:val="5B2DBA58"/>
    <w:rsid w:val="5BA682E2"/>
    <w:rsid w:val="5BBEB762"/>
    <w:rsid w:val="5C5D57C4"/>
    <w:rsid w:val="5CF5188E"/>
    <w:rsid w:val="5E1349BA"/>
    <w:rsid w:val="5E5CB87F"/>
    <w:rsid w:val="5F606534"/>
    <w:rsid w:val="60C8F787"/>
    <w:rsid w:val="6245C631"/>
    <w:rsid w:val="62FB9A7F"/>
    <w:rsid w:val="66333B41"/>
    <w:rsid w:val="6655A71D"/>
    <w:rsid w:val="696ADC03"/>
    <w:rsid w:val="6CBB6709"/>
    <w:rsid w:val="6E1DBA74"/>
    <w:rsid w:val="6E1EA903"/>
    <w:rsid w:val="6E6D3583"/>
    <w:rsid w:val="6E814A6A"/>
    <w:rsid w:val="6F41B7A2"/>
    <w:rsid w:val="6FC0F52A"/>
    <w:rsid w:val="7254D139"/>
    <w:rsid w:val="73106D36"/>
    <w:rsid w:val="745EA02A"/>
    <w:rsid w:val="7709CAF4"/>
    <w:rsid w:val="782B9883"/>
    <w:rsid w:val="78BFCA02"/>
    <w:rsid w:val="790054F3"/>
    <w:rsid w:val="79CD2A93"/>
    <w:rsid w:val="79F640DA"/>
    <w:rsid w:val="7B58EE26"/>
    <w:rsid w:val="7C4EBE17"/>
    <w:rsid w:val="7E974C83"/>
    <w:rsid w:val="7F0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6E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E34092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E34092"/>
  </w:style>
  <w:style w:type="character" w:customStyle="1" w:styleId="eop">
    <w:name w:val="eop"/>
    <w:basedOn w:val="DefaultParagraphFont"/>
    <w:rsid w:val="00E34092"/>
  </w:style>
  <w:style w:type="paragraph" w:styleId="Revision">
    <w:name w:val="Revision"/>
    <w:hidden/>
    <w:uiPriority w:val="99"/>
    <w:semiHidden/>
    <w:rsid w:val="00923C76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9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28F"/>
    <w:rPr>
      <w:rFonts w:ascii="Arial" w:eastAsia="Times New Roman" w:hAnsi="Arial"/>
      <w:b/>
      <w:bCs/>
      <w:lang w:val="en-US" w:eastAsia="ja-JP"/>
    </w:rPr>
  </w:style>
  <w:style w:type="character" w:styleId="Emphasis">
    <w:name w:val="Emphasis"/>
    <w:basedOn w:val="DefaultParagraphFont"/>
    <w:uiPriority w:val="20"/>
    <w:rsid w:val="00B96CD1"/>
    <w:rPr>
      <w:i/>
      <w:iCs/>
    </w:rPr>
  </w:style>
  <w:style w:type="character" w:styleId="Mention">
    <w:name w:val="Mention"/>
    <w:basedOn w:val="DefaultParagraphFont"/>
    <w:uiPriority w:val="99"/>
    <w:unhideWhenUsed/>
    <w:rsid w:val="000241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1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guidelines.ndis.gov.au/home/community-connections" TargetMode="External"/><Relationship Id="rId18" Type="http://schemas.openxmlformats.org/officeDocument/2006/relationships/hyperlink" Target="https://www.ndis.gov.au/about-us/publications/booklets-and-factsheets" TargetMode="External"/><Relationship Id="rId26" Type="http://schemas.openxmlformats.org/officeDocument/2006/relationships/hyperlink" Target="https://www.linkedin.com/company/national-disability-insurance-agen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dis.gov.au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www.ndis.gov.au/applying-access-ndis" TargetMode="External"/><Relationship Id="rId25" Type="http://schemas.openxmlformats.org/officeDocument/2006/relationships/hyperlink" Target="https://www.youtube.com/user/DisabilityCare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urguidelines.ndis.gov.au/home/becoming-participant/applying-ndis/what-do-we-mean-applying-ndis" TargetMode="External"/><Relationship Id="rId20" Type="http://schemas.openxmlformats.org/officeDocument/2006/relationships/hyperlink" Target="mailto:enquiries@ndis.gov.a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media/6401/download?attachment" TargetMode="External"/><Relationship Id="rId24" Type="http://schemas.openxmlformats.org/officeDocument/2006/relationships/hyperlink" Target="https://www.instagram.com/ndis_australia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how-ndis-supports-work-menu/mainstream-and-community-supports/what-are-mainstream-and-community-supports" TargetMode="External"/><Relationship Id="rId23" Type="http://schemas.openxmlformats.org/officeDocument/2006/relationships/hyperlink" Target="https://www.facebook.com/NDISAu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ndis.gov.au/contact/locations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w-ndis-supports-work-menu/mainstream-and-community-supports/what-are-mainstream-and-community-supports" TargetMode="External"/><Relationship Id="rId22" Type="http://schemas.openxmlformats.org/officeDocument/2006/relationships/hyperlink" Target="http://ndis.gov.au/" TargetMode="External"/><Relationship Id="rId27" Type="http://schemas.openxmlformats.org/officeDocument/2006/relationships/hyperlink" Target="https://www.accesshub.gov.au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2A4DD-9EBB-47CF-AAD9-BBD9F897D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AFCE9-BCE9-4C44-A87C-BB50F5229A75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F598A8DE-2DE4-421B-8B34-C3DA8A3B7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Links>
    <vt:vector size="90" baseType="variant">
      <vt:variant>
        <vt:i4>5374027</vt:i4>
      </vt:variant>
      <vt:variant>
        <vt:i4>42</vt:i4>
      </vt:variant>
      <vt:variant>
        <vt:i4>0</vt:i4>
      </vt:variant>
      <vt:variant>
        <vt:i4>5</vt:i4>
      </vt:variant>
      <vt:variant>
        <vt:lpwstr>https://www.accesshub.gov.au/</vt:lpwstr>
      </vt:variant>
      <vt:variant>
        <vt:lpwstr/>
      </vt:variant>
      <vt:variant>
        <vt:i4>1310729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5439556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27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24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21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1572961</vt:i4>
      </vt:variant>
      <vt:variant>
        <vt:i4>18</vt:i4>
      </vt:variant>
      <vt:variant>
        <vt:i4>0</vt:i4>
      </vt:variant>
      <vt:variant>
        <vt:i4>5</vt:i4>
      </vt:variant>
      <vt:variant>
        <vt:lpwstr>mailto:enquiries@ndis.gov.au</vt:lpwstr>
      </vt:variant>
      <vt:variant>
        <vt:lpwstr/>
      </vt:variant>
      <vt:variant>
        <vt:i4>458833</vt:i4>
      </vt:variant>
      <vt:variant>
        <vt:i4>15</vt:i4>
      </vt:variant>
      <vt:variant>
        <vt:i4>0</vt:i4>
      </vt:variant>
      <vt:variant>
        <vt:i4>5</vt:i4>
      </vt:variant>
      <vt:variant>
        <vt:lpwstr>https://ndis.gov.au/contact/locations</vt:lpwstr>
      </vt:variant>
      <vt:variant>
        <vt:lpwstr/>
      </vt:variant>
      <vt:variant>
        <vt:i4>1179734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https://ourguidelines.ndis.gov.au/home/becoming-participant/applying-ndis</vt:lpwstr>
      </vt:variant>
      <vt:variant>
        <vt:lpwstr/>
      </vt:variant>
      <vt:variant>
        <vt:i4>5177429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https://ourguidelines.ndis.gov.au/how-ndis-supports-work-menu/mainstream-and-community-supports/what-are-mainstream-and-community-supports</vt:lpwstr>
      </vt:variant>
      <vt:variant>
        <vt:lpwstr>what-are-community-supports</vt:lpwstr>
      </vt:variant>
      <vt:variant>
        <vt:i4>7405692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https://ourguidelines.ndis.gov.au/how-ndis-supports-work-menu/mainstream-and-community-supports/what-are-mainstream-and-community-supports</vt:lpwstr>
      </vt:variant>
      <vt:variant>
        <vt:lpwstr>what-are-mainstream-supports</vt:lpwstr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https://ourguidelines.ndis.gov.au/home/community-connections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https://ourguidelines.ndis.gov.au/early-childhood/early-connections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Community connections</dc:title>
  <dc:subject/>
  <dc:creator/>
  <cp:keywords>FS Community connections</cp:keywords>
  <dc:description/>
  <cp:lastModifiedBy/>
  <cp:revision>1</cp:revision>
  <dcterms:created xsi:type="dcterms:W3CDTF">2024-11-06T02:15:00Z</dcterms:created>
  <dcterms:modified xsi:type="dcterms:W3CDTF">2024-11-06T02:15:00Z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2024-11-04T05:04:22Z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dc6a0ed7-530b-4adf-8497-1008edc320f0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0x010100DD3D09C9489BCF4CBDCB69CB74A9833E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