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F454" w14:textId="13716659" w:rsidR="00E94B15" w:rsidRDefault="00DA03CF" w:rsidP="00FE2006">
      <w:pPr>
        <w:pStyle w:val="Heading1"/>
        <w:spacing w:before="2520"/>
      </w:pPr>
      <w:bookmarkStart w:id="0" w:name="_Confirming_your_identity"/>
      <w:bookmarkStart w:id="1" w:name="_Toc122689909"/>
      <w:bookmarkEnd w:id="0"/>
      <w:r>
        <w:t xml:space="preserve">Confirming </w:t>
      </w:r>
      <w:r w:rsidR="00650B89">
        <w:t>your identity</w:t>
      </w:r>
    </w:p>
    <w:p w14:paraId="4F0073DB" w14:textId="77777777" w:rsidR="003B0D51" w:rsidRPr="00481250" w:rsidRDefault="003B0D51" w:rsidP="00481250">
      <w:pPr>
        <w:rPr>
          <w:rFonts w:eastAsiaTheme="majorEastAsia"/>
          <w:color w:val="6B2876"/>
          <w:sz w:val="32"/>
          <w:szCs w:val="32"/>
        </w:rPr>
      </w:pPr>
      <w:r w:rsidRPr="00481250">
        <w:rPr>
          <w:rFonts w:eastAsiaTheme="majorEastAsia"/>
          <w:color w:val="6B2876"/>
          <w:sz w:val="32"/>
          <w:szCs w:val="32"/>
        </w:rPr>
        <w:t>This fact sheet will explain:</w:t>
      </w:r>
    </w:p>
    <w:p w14:paraId="1FC5C215" w14:textId="77777777" w:rsidR="004C0E2C" w:rsidRPr="00481250" w:rsidRDefault="004C0E2C" w:rsidP="00481250">
      <w:pPr>
        <w:pStyle w:val="ListParagraph"/>
        <w:numPr>
          <w:ilvl w:val="0"/>
          <w:numId w:val="38"/>
        </w:numPr>
        <w:rPr>
          <w:rFonts w:eastAsiaTheme="majorEastAsia"/>
          <w:color w:val="6B2876"/>
          <w:sz w:val="32"/>
          <w:szCs w:val="32"/>
        </w:rPr>
      </w:pPr>
      <w:r w:rsidRPr="00481250">
        <w:rPr>
          <w:rFonts w:eastAsiaTheme="majorEastAsia"/>
          <w:color w:val="6B2876"/>
          <w:sz w:val="32"/>
          <w:szCs w:val="32"/>
        </w:rPr>
        <w:t>what identity documents you need to show us</w:t>
      </w:r>
    </w:p>
    <w:p w14:paraId="1C88F67D" w14:textId="6260345D" w:rsidR="004C0E2C" w:rsidRPr="00481250" w:rsidRDefault="003B0D51" w:rsidP="00481250">
      <w:pPr>
        <w:pStyle w:val="ListParagraph"/>
        <w:numPr>
          <w:ilvl w:val="0"/>
          <w:numId w:val="38"/>
        </w:numPr>
        <w:rPr>
          <w:rFonts w:eastAsiaTheme="majorEastAsia"/>
          <w:color w:val="6B2876"/>
          <w:sz w:val="32"/>
          <w:szCs w:val="32"/>
        </w:rPr>
      </w:pPr>
      <w:r w:rsidRPr="00481250">
        <w:rPr>
          <w:rFonts w:eastAsiaTheme="majorEastAsia"/>
          <w:color w:val="6B2876"/>
          <w:sz w:val="32"/>
          <w:szCs w:val="32"/>
        </w:rPr>
        <w:t>how we check your identity documents</w:t>
      </w:r>
    </w:p>
    <w:p w14:paraId="611DC0B3" w14:textId="52DA5202" w:rsidR="003B0D51" w:rsidRPr="00481250" w:rsidRDefault="003B0D51" w:rsidP="00481250">
      <w:pPr>
        <w:pStyle w:val="ListParagraph"/>
        <w:numPr>
          <w:ilvl w:val="0"/>
          <w:numId w:val="38"/>
        </w:numPr>
        <w:rPr>
          <w:rFonts w:eastAsiaTheme="majorEastAsia"/>
          <w:color w:val="6B2876"/>
          <w:sz w:val="32"/>
          <w:szCs w:val="32"/>
        </w:rPr>
      </w:pPr>
      <w:r w:rsidRPr="00481250">
        <w:rPr>
          <w:rFonts w:eastAsiaTheme="majorEastAsia"/>
          <w:color w:val="6B2876"/>
          <w:sz w:val="32"/>
          <w:szCs w:val="32"/>
        </w:rPr>
        <w:t>when we confirm your identity.</w:t>
      </w:r>
    </w:p>
    <w:p w14:paraId="5D0CC45C" w14:textId="5C0B6222" w:rsidR="004D32B5" w:rsidRPr="00830A50" w:rsidRDefault="008E76E3" w:rsidP="00650B89">
      <w:pPr>
        <w:pStyle w:val="Heading2"/>
      </w:pPr>
      <w:bookmarkStart w:id="2" w:name="_How_do_we"/>
      <w:bookmarkEnd w:id="1"/>
      <w:bookmarkEnd w:id="2"/>
      <w:r>
        <w:t>Why</w:t>
      </w:r>
      <w:r w:rsidR="00A117FF">
        <w:t xml:space="preserve"> </w:t>
      </w:r>
      <w:r>
        <w:t>we</w:t>
      </w:r>
      <w:r w:rsidR="00824833">
        <w:t xml:space="preserve"> c</w:t>
      </w:r>
      <w:r w:rsidR="00DA03CF">
        <w:t xml:space="preserve">onfirm </w:t>
      </w:r>
      <w:r w:rsidR="00650B89">
        <w:t>your identity</w:t>
      </w:r>
    </w:p>
    <w:p w14:paraId="3D09B948" w14:textId="5D7CE41A" w:rsidR="00FF3F20" w:rsidRDefault="00650B89" w:rsidP="00650B89">
      <w:r w:rsidRPr="00650B89">
        <w:t>If you</w:t>
      </w:r>
      <w:r w:rsidR="000F6B6A">
        <w:t>’re</w:t>
      </w:r>
      <w:r w:rsidR="001C6344">
        <w:t xml:space="preserve"> </w:t>
      </w:r>
      <w:r w:rsidRPr="00650B89">
        <w:t xml:space="preserve">an NDIS participant, or applying to the NDIS, </w:t>
      </w:r>
      <w:r w:rsidR="003C7FB8">
        <w:t xml:space="preserve">we will </w:t>
      </w:r>
      <w:r w:rsidRPr="00650B89">
        <w:t>ask for documents that prove your identity.</w:t>
      </w:r>
    </w:p>
    <w:p w14:paraId="5B7E3221" w14:textId="7B76DE45" w:rsidR="00FF3F20" w:rsidRDefault="00650B89" w:rsidP="00650B89">
      <w:r w:rsidRPr="00650B89">
        <w:t>We will also check your identity documents if you are</w:t>
      </w:r>
      <w:r w:rsidR="003475B8">
        <w:t>, or seeking to become,</w:t>
      </w:r>
      <w:r w:rsidRPr="00650B89">
        <w:t xml:space="preserve"> a child representative, nominee, or an </w:t>
      </w:r>
      <w:proofErr w:type="spellStart"/>
      <w:r w:rsidRPr="00650B89">
        <w:t>authorised</w:t>
      </w:r>
      <w:proofErr w:type="spellEnd"/>
      <w:r w:rsidRPr="00650B89">
        <w:t xml:space="preserve"> representative.</w:t>
      </w:r>
    </w:p>
    <w:p w14:paraId="494AE6F7" w14:textId="008ED1E4" w:rsidR="00650B89" w:rsidRPr="00650B89" w:rsidRDefault="00DA03CF" w:rsidP="00650B89">
      <w:r>
        <w:t>Confirming</w:t>
      </w:r>
      <w:r w:rsidRPr="00650B89">
        <w:t xml:space="preserve"> </w:t>
      </w:r>
      <w:r w:rsidR="00650B89" w:rsidRPr="00650B89">
        <w:t xml:space="preserve">your identity is one way we protect your </w:t>
      </w:r>
      <w:proofErr w:type="gramStart"/>
      <w:r w:rsidR="00650B89" w:rsidRPr="00650B89">
        <w:t>privacy,</w:t>
      </w:r>
      <w:proofErr w:type="gramEnd"/>
      <w:r w:rsidR="00650B89" w:rsidRPr="00650B89">
        <w:t xml:space="preserve"> by making sure we only discuss your information with the right people.</w:t>
      </w:r>
    </w:p>
    <w:p w14:paraId="4E559F02" w14:textId="451B0F02" w:rsidR="00FF3F20" w:rsidRDefault="00650B89" w:rsidP="00650B89">
      <w:pPr>
        <w:pStyle w:val="Heading2"/>
      </w:pPr>
      <w:bookmarkStart w:id="3" w:name="_What_identity_documents"/>
      <w:bookmarkEnd w:id="3"/>
      <w:r>
        <w:t xml:space="preserve">What documents </w:t>
      </w:r>
      <w:r w:rsidR="00C16210">
        <w:t>we</w:t>
      </w:r>
      <w:r>
        <w:t xml:space="preserve"> need to </w:t>
      </w:r>
      <w:r w:rsidR="005D173B">
        <w:t>confirm your identity</w:t>
      </w:r>
    </w:p>
    <w:p w14:paraId="0FE648B8" w14:textId="79E4F308" w:rsidR="00FF3F20" w:rsidRDefault="00650B89" w:rsidP="00550037">
      <w:r w:rsidRPr="00650B89">
        <w:t xml:space="preserve">To </w:t>
      </w:r>
      <w:r w:rsidR="00DA03CF">
        <w:t>confirm</w:t>
      </w:r>
      <w:r w:rsidR="00DA03CF" w:rsidRPr="00650B89">
        <w:t xml:space="preserve"> </w:t>
      </w:r>
      <w:r w:rsidRPr="00650B89">
        <w:t xml:space="preserve">who you are, we need to see 3 different identity documents. </w:t>
      </w:r>
    </w:p>
    <w:p w14:paraId="1901E10E" w14:textId="117679BD" w:rsidR="00FF3F20" w:rsidRDefault="003F3268" w:rsidP="00FD0077">
      <w:pPr>
        <w:pStyle w:val="ListParagraph"/>
        <w:numPr>
          <w:ilvl w:val="0"/>
          <w:numId w:val="32"/>
        </w:numPr>
      </w:pPr>
      <w:r>
        <w:rPr>
          <w:b/>
          <w:bCs/>
        </w:rPr>
        <w:t>one</w:t>
      </w:r>
      <w:r w:rsidR="00650B89" w:rsidRPr="00FD0077">
        <w:rPr>
          <w:b/>
          <w:bCs/>
        </w:rPr>
        <w:t xml:space="preserve"> birth or arrival document</w:t>
      </w:r>
      <w:r w:rsidR="00090117" w:rsidRPr="00090117">
        <w:rPr>
          <w:b/>
          <w:bCs/>
        </w:rPr>
        <w:t xml:space="preserve">: </w:t>
      </w:r>
      <w:r w:rsidR="00090117">
        <w:t>t</w:t>
      </w:r>
      <w:r w:rsidR="00650B89" w:rsidRPr="00650B89">
        <w:t xml:space="preserve">his is a document that shows when you were born or arrived in Australia, like your full birth certificate, your passport or your Australian </w:t>
      </w:r>
      <w:r w:rsidR="00A94B01">
        <w:t>c</w:t>
      </w:r>
      <w:r w:rsidR="00650B89" w:rsidRPr="00650B89">
        <w:t xml:space="preserve">itizenship </w:t>
      </w:r>
      <w:r w:rsidR="00A94B01">
        <w:t>c</w:t>
      </w:r>
      <w:r w:rsidR="00650B89" w:rsidRPr="00650B89">
        <w:t>ertificate.</w:t>
      </w:r>
    </w:p>
    <w:p w14:paraId="76050287" w14:textId="1B839043" w:rsidR="00FF3F20" w:rsidRDefault="00650B89" w:rsidP="002E4656">
      <w:pPr>
        <w:pStyle w:val="ListParagraph"/>
        <w:numPr>
          <w:ilvl w:val="0"/>
          <w:numId w:val="32"/>
        </w:numPr>
      </w:pPr>
      <w:r w:rsidRPr="00FD0077">
        <w:rPr>
          <w:b/>
          <w:bCs/>
        </w:rPr>
        <w:lastRenderedPageBreak/>
        <w:t>2 documents you use in the community</w:t>
      </w:r>
      <w:r w:rsidR="00090117" w:rsidRPr="00090117">
        <w:rPr>
          <w:b/>
          <w:bCs/>
        </w:rPr>
        <w:t xml:space="preserve">: </w:t>
      </w:r>
      <w:r w:rsidR="00090117">
        <w:t>t</w:t>
      </w:r>
      <w:r w:rsidRPr="00650B89">
        <w:t xml:space="preserve">hese are documents showing how you live in the community, like a </w:t>
      </w:r>
      <w:r w:rsidR="00E42FCB">
        <w:t xml:space="preserve">Centrelink card, driver </w:t>
      </w:r>
      <w:proofErr w:type="spellStart"/>
      <w:r w:rsidR="000053A8">
        <w:t>licen</w:t>
      </w:r>
      <w:r w:rsidR="003852A1">
        <w:t>c</w:t>
      </w:r>
      <w:r w:rsidR="000053A8">
        <w:t>e</w:t>
      </w:r>
      <w:proofErr w:type="spellEnd"/>
      <w:r w:rsidR="00E42FCB">
        <w:t xml:space="preserve">, </w:t>
      </w:r>
      <w:r w:rsidRPr="00650B89">
        <w:t>Medicare card</w:t>
      </w:r>
      <w:r w:rsidR="00E42FCB">
        <w:t>,</w:t>
      </w:r>
      <w:r w:rsidRPr="00650B89">
        <w:t xml:space="preserve"> or a utility account with your name and current address</w:t>
      </w:r>
      <w:r w:rsidR="00E42FCB">
        <w:t xml:space="preserve"> on it</w:t>
      </w:r>
      <w:r w:rsidRPr="00650B89">
        <w:t>.</w:t>
      </w:r>
    </w:p>
    <w:p w14:paraId="1EC9A2FA" w14:textId="77777777" w:rsidR="00B25469" w:rsidRDefault="00EA4AAA" w:rsidP="00EA4AAA">
      <w:r>
        <w:t xml:space="preserve">Your my NDIS contact can help you work out what documents you need or help you find another way to prove your identity. </w:t>
      </w:r>
    </w:p>
    <w:p w14:paraId="4EA2EC9C" w14:textId="774B4CAE" w:rsidR="00EA4AAA" w:rsidRDefault="00EA4AAA" w:rsidP="00EA4AAA">
      <w:r>
        <w:t xml:space="preserve">You can also </w:t>
      </w:r>
      <w:r w:rsidRPr="00F5185D">
        <w:t>check</w:t>
      </w:r>
      <w:r>
        <w:t xml:space="preserve"> the </w:t>
      </w:r>
      <w:hyperlink r:id="rId10" w:history="1">
        <w:r w:rsidRPr="00E51A4B">
          <w:rPr>
            <w:rStyle w:val="Hyperlink"/>
          </w:rPr>
          <w:t>evidence of identity factsheet</w:t>
        </w:r>
      </w:hyperlink>
      <w:r>
        <w:t xml:space="preserve"> on our </w:t>
      </w:r>
      <w:r w:rsidR="00E51A4B">
        <w:t xml:space="preserve">NDIS </w:t>
      </w:r>
      <w:r>
        <w:t>website.</w:t>
      </w:r>
    </w:p>
    <w:p w14:paraId="5A1B7A38" w14:textId="2845C46B" w:rsidR="00EA4AAA" w:rsidRDefault="00EA4AAA" w:rsidP="00EA4AAA">
      <w:r>
        <w:t xml:space="preserve">Identity documents are </w:t>
      </w:r>
      <w:r w:rsidR="00EC7F29">
        <w:t>those</w:t>
      </w:r>
      <w:r>
        <w:t xml:space="preserve"> that tell us who you are. The</w:t>
      </w:r>
      <w:r w:rsidR="00EC7F29">
        <w:t xml:space="preserve"> documents</w:t>
      </w:r>
      <w:r>
        <w:t xml:space="preserve"> include information like your name, address, date of birth</w:t>
      </w:r>
      <w:r w:rsidR="00EC7F29">
        <w:t>,</w:t>
      </w:r>
      <w:r>
        <w:t xml:space="preserve"> and a photo of you.</w:t>
      </w:r>
    </w:p>
    <w:p w14:paraId="242CAE1C" w14:textId="4AF0B6F7" w:rsidR="00650B89" w:rsidRDefault="00650B89" w:rsidP="00650B89">
      <w:pPr>
        <w:pStyle w:val="Heading3"/>
      </w:pPr>
      <w:r w:rsidRPr="00650B89">
        <w:t>What if you don’t have the</w:t>
      </w:r>
      <w:r w:rsidR="007D53C0">
        <w:t>se</w:t>
      </w:r>
      <w:r w:rsidRPr="00650B89">
        <w:t xml:space="preserve"> identity documents?</w:t>
      </w:r>
    </w:p>
    <w:p w14:paraId="066F129E" w14:textId="0DB1EDF6" w:rsidR="00FF3F20" w:rsidRDefault="00650B89" w:rsidP="00650B89">
      <w:pPr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If you don’t have the identity documents we need, let us know. We’ll talk </w:t>
      </w:r>
      <w:r w:rsidR="00E92C4C">
        <w:rPr>
          <w:rStyle w:val="normaltextrun"/>
          <w:rFonts w:cs="Arial"/>
          <w:color w:val="000000"/>
          <w:shd w:val="clear" w:color="auto" w:fill="FFFFFF"/>
        </w:rPr>
        <w:t>with</w:t>
      </w:r>
      <w:r>
        <w:rPr>
          <w:rStyle w:val="normaltextrun"/>
          <w:rFonts w:cs="Arial"/>
          <w:color w:val="000000"/>
          <w:shd w:val="clear" w:color="auto" w:fill="FFFFFF"/>
        </w:rPr>
        <w:t xml:space="preserve"> you about your situation and work out the best way to support you.</w:t>
      </w:r>
    </w:p>
    <w:p w14:paraId="7F71197D" w14:textId="4D235F84" w:rsidR="00650B89" w:rsidRDefault="00650B89" w:rsidP="00650B89">
      <w:pPr>
        <w:pStyle w:val="Heading2"/>
      </w:pPr>
      <w:bookmarkStart w:id="4" w:name="_How_will_we"/>
      <w:bookmarkEnd w:id="4"/>
      <w:r w:rsidRPr="00650B89">
        <w:t>How we check your identity documents</w:t>
      </w:r>
    </w:p>
    <w:p w14:paraId="5990F975" w14:textId="28169E46" w:rsidR="00FF3F20" w:rsidRDefault="00650B89" w:rsidP="00650B89">
      <w:bookmarkStart w:id="5" w:name="_Toc122689911"/>
      <w:r w:rsidRPr="00650B89">
        <w:t>We check your identity documents in 2 ways:</w:t>
      </w:r>
    </w:p>
    <w:p w14:paraId="70AE5507" w14:textId="2F3D283E" w:rsidR="00FF3F20" w:rsidRDefault="0005473F" w:rsidP="00A33546">
      <w:pPr>
        <w:pStyle w:val="Bullet"/>
        <w:numPr>
          <w:ilvl w:val="0"/>
          <w:numId w:val="34"/>
        </w:numPr>
      </w:pPr>
      <w:r w:rsidRPr="00A33546">
        <w:rPr>
          <w:b/>
          <w:bCs/>
        </w:rPr>
        <w:t>F</w:t>
      </w:r>
      <w:r w:rsidR="00650B89" w:rsidRPr="00A33546">
        <w:rPr>
          <w:b/>
          <w:bCs/>
        </w:rPr>
        <w:t>ace-to-identity check</w:t>
      </w:r>
      <w:r w:rsidR="00FF534E">
        <w:rPr>
          <w:b/>
          <w:bCs/>
        </w:rPr>
        <w:t xml:space="preserve">: </w:t>
      </w:r>
      <w:r w:rsidR="00FF534E">
        <w:t>t</w:t>
      </w:r>
      <w:r w:rsidR="00650B89" w:rsidRPr="00650B89">
        <w:t xml:space="preserve">his shows us that you are the person in the photo </w:t>
      </w:r>
      <w:proofErr w:type="gramStart"/>
      <w:r w:rsidR="00650B89" w:rsidRPr="00650B89">
        <w:t>ID</w:t>
      </w:r>
      <w:proofErr w:type="gramEnd"/>
      <w:r w:rsidR="00650B89" w:rsidRPr="00650B89">
        <w:t xml:space="preserve"> and your documents belong to you.</w:t>
      </w:r>
    </w:p>
    <w:p w14:paraId="5A6540DC" w14:textId="4E6F5B76" w:rsidR="00FF3F20" w:rsidRDefault="00650B89" w:rsidP="00A33546">
      <w:pPr>
        <w:pStyle w:val="Bullet"/>
        <w:numPr>
          <w:ilvl w:val="0"/>
          <w:numId w:val="34"/>
        </w:numPr>
      </w:pPr>
      <w:r w:rsidRPr="00A33546">
        <w:rPr>
          <w:b/>
          <w:bCs/>
        </w:rPr>
        <w:t>Document Verification Service (DVS)</w:t>
      </w:r>
      <w:r w:rsidR="00FF534E" w:rsidRPr="00A33546">
        <w:rPr>
          <w:b/>
          <w:bCs/>
        </w:rPr>
        <w:t xml:space="preserve">: </w:t>
      </w:r>
      <w:r w:rsidR="00FF534E">
        <w:t>this is</w:t>
      </w:r>
      <w:r w:rsidRPr="00650B89">
        <w:t xml:space="preserve"> </w:t>
      </w:r>
      <w:r w:rsidR="00FF534E">
        <w:t xml:space="preserve">a secure national online system </w:t>
      </w:r>
      <w:r w:rsidRPr="00650B89">
        <w:t xml:space="preserve">to check </w:t>
      </w:r>
      <w:r w:rsidR="00810034">
        <w:t xml:space="preserve">if </w:t>
      </w:r>
      <w:r w:rsidRPr="00650B89">
        <w:t>your documents are real.</w:t>
      </w:r>
    </w:p>
    <w:p w14:paraId="2473BA3C" w14:textId="5FB5478C" w:rsidR="00FF3F20" w:rsidRDefault="00650B89" w:rsidP="00650B89">
      <w:r w:rsidRPr="00650B89">
        <w:t>To do this, we</w:t>
      </w:r>
      <w:r w:rsidR="00B46050">
        <w:t xml:space="preserve"> </w:t>
      </w:r>
      <w:r w:rsidR="00A33546">
        <w:t>w</w:t>
      </w:r>
      <w:r w:rsidR="00A33546" w:rsidRPr="00650B89">
        <w:t>ill</w:t>
      </w:r>
      <w:r w:rsidRPr="00650B89">
        <w:t xml:space="preserve"> ask you to:</w:t>
      </w:r>
    </w:p>
    <w:p w14:paraId="20717807" w14:textId="75D60E14" w:rsidR="00FF3F20" w:rsidRDefault="00650B89" w:rsidP="00195501">
      <w:pPr>
        <w:pStyle w:val="ListParagraph"/>
        <w:numPr>
          <w:ilvl w:val="0"/>
          <w:numId w:val="31"/>
        </w:numPr>
      </w:pPr>
      <w:r w:rsidRPr="00650B89">
        <w:t xml:space="preserve">show us </w:t>
      </w:r>
      <w:r w:rsidR="00820F00">
        <w:t>your</w:t>
      </w:r>
      <w:r w:rsidR="00820F00" w:rsidRPr="00650B89">
        <w:t xml:space="preserve"> </w:t>
      </w:r>
      <w:r w:rsidRPr="00650B89">
        <w:t>original documents, in person or by video call</w:t>
      </w:r>
    </w:p>
    <w:p w14:paraId="3F340DB9" w14:textId="2FE70C7A" w:rsidR="00AA363E" w:rsidRPr="00195501" w:rsidRDefault="00E14180" w:rsidP="00195501">
      <w:pPr>
        <w:pStyle w:val="ListParagraph"/>
        <w:numPr>
          <w:ilvl w:val="0"/>
          <w:numId w:val="31"/>
        </w:numPr>
      </w:pPr>
      <w:r>
        <w:t xml:space="preserve">let us </w:t>
      </w:r>
      <w:r w:rsidR="00650B89">
        <w:t xml:space="preserve">record </w:t>
      </w:r>
      <w:r>
        <w:t xml:space="preserve">your document details and </w:t>
      </w:r>
      <w:r w:rsidR="00820F00">
        <w:t>how</w:t>
      </w:r>
      <w:r w:rsidR="00650B89">
        <w:t xml:space="preserve"> we checked them</w:t>
      </w:r>
      <w:r w:rsidR="00AA363E">
        <w:t xml:space="preserve"> </w:t>
      </w:r>
      <w:r w:rsidR="00650B89">
        <w:t>on our computer system.</w:t>
      </w:r>
    </w:p>
    <w:p w14:paraId="7FCEB207" w14:textId="5BF5F104" w:rsidR="00FF3F20" w:rsidRDefault="00650B89" w:rsidP="00650B89">
      <w:pPr>
        <w:pStyle w:val="Heading3"/>
      </w:pPr>
      <w:r>
        <w:t>What is a face-to-identity check?</w:t>
      </w:r>
    </w:p>
    <w:p w14:paraId="0F2E194A" w14:textId="77777777" w:rsidR="00FF3F20" w:rsidRDefault="00650B89" w:rsidP="00650B89">
      <w:r w:rsidRPr="00650B89">
        <w:t>We complete a face-to-identity check to make sure you are the person the documents belong to. We can do this in person or during a video call.</w:t>
      </w:r>
    </w:p>
    <w:p w14:paraId="04820E8F" w14:textId="77777777" w:rsidR="00FF3F20" w:rsidRDefault="00650B89" w:rsidP="00650B89">
      <w:r w:rsidRPr="00650B89">
        <w:t>In a face-to-identity check, we will:</w:t>
      </w:r>
    </w:p>
    <w:p w14:paraId="55B81779" w14:textId="699536ED" w:rsidR="00FF3F20" w:rsidRDefault="00650B89" w:rsidP="00650B89">
      <w:pPr>
        <w:pStyle w:val="ListParagraph"/>
        <w:numPr>
          <w:ilvl w:val="0"/>
          <w:numId w:val="31"/>
        </w:numPr>
      </w:pPr>
      <w:r w:rsidRPr="00650B89">
        <w:t>check you have the right identity documents</w:t>
      </w:r>
    </w:p>
    <w:p w14:paraId="211D9509" w14:textId="77777777" w:rsidR="00FF3F20" w:rsidRDefault="00650B89" w:rsidP="00650B89">
      <w:pPr>
        <w:pStyle w:val="ListParagraph"/>
        <w:numPr>
          <w:ilvl w:val="0"/>
          <w:numId w:val="31"/>
        </w:numPr>
      </w:pPr>
      <w:r w:rsidRPr="00650B89">
        <w:t>check each document to make sure the personal details and signatures match</w:t>
      </w:r>
    </w:p>
    <w:p w14:paraId="2FD82CA5" w14:textId="77777777" w:rsidR="00FF3F20" w:rsidRDefault="00650B89" w:rsidP="00650B89">
      <w:pPr>
        <w:pStyle w:val="ListParagraph"/>
        <w:numPr>
          <w:ilvl w:val="0"/>
          <w:numId w:val="31"/>
        </w:numPr>
      </w:pPr>
      <w:r w:rsidRPr="00650B89">
        <w:t>look at your face and compare this with your photo ID. We make sure your features match the features on the photo.</w:t>
      </w:r>
    </w:p>
    <w:p w14:paraId="1AA5253D" w14:textId="4171F029" w:rsidR="00FF3F20" w:rsidRDefault="00650B89" w:rsidP="00650B89">
      <w:pPr>
        <w:pStyle w:val="Heading3"/>
      </w:pPr>
      <w:r w:rsidRPr="00650B89">
        <w:lastRenderedPageBreak/>
        <w:t>What is the Document Verification Service?</w:t>
      </w:r>
    </w:p>
    <w:p w14:paraId="3A9E519B" w14:textId="5B788BBA" w:rsidR="00FF3F20" w:rsidRDefault="00650B89" w:rsidP="00650B89">
      <w:r w:rsidRPr="00650B89">
        <w:t xml:space="preserve">The </w:t>
      </w:r>
      <w:hyperlink r:id="rId11" w:tgtFrame="_blank" w:history="1">
        <w:r w:rsidRPr="00650B89">
          <w:rPr>
            <w:rStyle w:val="Hyperlink"/>
          </w:rPr>
          <w:t>Document Verification Service (DVS)</w:t>
        </w:r>
      </w:hyperlink>
      <w:r w:rsidRPr="00650B89">
        <w:t xml:space="preserve"> is a national secure online system. </w:t>
      </w:r>
      <w:r w:rsidR="00822467">
        <w:t xml:space="preserve">The </w:t>
      </w:r>
      <w:r w:rsidRPr="00650B89">
        <w:t xml:space="preserve">Australian, </w:t>
      </w:r>
      <w:r w:rsidR="00982369">
        <w:t>s</w:t>
      </w:r>
      <w:r w:rsidRPr="00650B89">
        <w:t xml:space="preserve">tate and </w:t>
      </w:r>
      <w:r w:rsidR="00982369">
        <w:t>t</w:t>
      </w:r>
      <w:r w:rsidRPr="00650B89">
        <w:t>erritory government agencies</w:t>
      </w:r>
      <w:r w:rsidR="0076068A">
        <w:t xml:space="preserve"> –</w:t>
      </w:r>
      <w:r w:rsidRPr="00650B89">
        <w:t xml:space="preserve"> including the NDIS</w:t>
      </w:r>
      <w:r w:rsidR="0076068A">
        <w:t xml:space="preserve"> –</w:t>
      </w:r>
      <w:r w:rsidRPr="00650B89">
        <w:t xml:space="preserve"> use the DVS to make sure identity documents are real.</w:t>
      </w:r>
    </w:p>
    <w:p w14:paraId="57A5355C" w14:textId="26911518" w:rsidR="00FF3F20" w:rsidRDefault="00650B89" w:rsidP="00650B89">
      <w:r w:rsidRPr="00650B89">
        <w:t xml:space="preserve">We use the DVS to check identity documents given to you by Australian, </w:t>
      </w:r>
      <w:r w:rsidR="00123EB6">
        <w:t>s</w:t>
      </w:r>
      <w:r w:rsidRPr="00650B89">
        <w:t xml:space="preserve">tate and </w:t>
      </w:r>
      <w:r w:rsidR="00123EB6">
        <w:t>t</w:t>
      </w:r>
      <w:r w:rsidRPr="00650B89">
        <w:t>erritory agencies.</w:t>
      </w:r>
    </w:p>
    <w:p w14:paraId="63D7F905" w14:textId="75645F86" w:rsidR="00FF3F20" w:rsidRDefault="00650B89" w:rsidP="00650B89">
      <w:r w:rsidRPr="00650B89">
        <w:t>We</w:t>
      </w:r>
      <w:r w:rsidR="006A7FFC">
        <w:t xml:space="preserve"> wi</w:t>
      </w:r>
      <w:r w:rsidRPr="00650B89">
        <w:t xml:space="preserve">ll ask for your consent before we use the DVS. You </w:t>
      </w:r>
      <w:r w:rsidR="00D532BD">
        <w:t>do not</w:t>
      </w:r>
      <w:r w:rsidR="00D532BD" w:rsidRPr="00650B89">
        <w:t xml:space="preserve"> </w:t>
      </w:r>
      <w:r w:rsidRPr="00650B89">
        <w:t xml:space="preserve">need to let us use the DVS, but it will take us longer to finish </w:t>
      </w:r>
      <w:r w:rsidR="00C55392">
        <w:t>confirming</w:t>
      </w:r>
      <w:r w:rsidR="00C55392" w:rsidRPr="00650B89">
        <w:t xml:space="preserve"> </w:t>
      </w:r>
      <w:r w:rsidRPr="00650B89">
        <w:t>your identity</w:t>
      </w:r>
      <w:r w:rsidR="00D32C6F">
        <w:t>.</w:t>
      </w:r>
      <w:r w:rsidR="001B1696">
        <w:t xml:space="preserve"> </w:t>
      </w:r>
      <w:r w:rsidR="00475B8D">
        <w:t xml:space="preserve">If we can’t check your documents using the DVS, </w:t>
      </w:r>
      <w:r w:rsidR="001B1696">
        <w:t>we</w:t>
      </w:r>
      <w:r w:rsidR="00B546BC">
        <w:t xml:space="preserve"> </w:t>
      </w:r>
      <w:r w:rsidR="008B05EC">
        <w:t>wi</w:t>
      </w:r>
      <w:r w:rsidR="00475B8D">
        <w:t>ll</w:t>
      </w:r>
      <w:r w:rsidR="001B1696">
        <w:t xml:space="preserve"> need to keep a </w:t>
      </w:r>
      <w:r w:rsidR="00F24471">
        <w:t>cop</w:t>
      </w:r>
      <w:r w:rsidR="001B1696">
        <w:t xml:space="preserve">y </w:t>
      </w:r>
      <w:r w:rsidR="00F24471">
        <w:t xml:space="preserve">of your identity documents on </w:t>
      </w:r>
      <w:r w:rsidR="005C7527">
        <w:t xml:space="preserve">our computer system. </w:t>
      </w:r>
    </w:p>
    <w:p w14:paraId="03934824" w14:textId="253F40E7" w:rsidR="00FF3F20" w:rsidRDefault="00650B89" w:rsidP="00650B89">
      <w:pPr>
        <w:pStyle w:val="Heading2"/>
      </w:pPr>
      <w:bookmarkStart w:id="6" w:name="_When_will_we"/>
      <w:bookmarkEnd w:id="6"/>
      <w:r w:rsidRPr="00650B89">
        <w:t xml:space="preserve">When will we </w:t>
      </w:r>
      <w:r w:rsidR="00971C37">
        <w:t>confirm</w:t>
      </w:r>
      <w:r w:rsidR="00971C37" w:rsidRPr="00650B89">
        <w:t xml:space="preserve"> </w:t>
      </w:r>
      <w:r w:rsidRPr="00650B89">
        <w:t>your identity?</w:t>
      </w:r>
    </w:p>
    <w:p w14:paraId="46D9EE04" w14:textId="4EDDB622" w:rsidR="00036578" w:rsidRDefault="00650B89" w:rsidP="00650B89">
      <w:r w:rsidRPr="00650B89">
        <w:t>For most people, we only need to check your identity documents once. We</w:t>
      </w:r>
      <w:r w:rsidR="008358F9">
        <w:t xml:space="preserve"> wi</w:t>
      </w:r>
      <w:r w:rsidRPr="00650B89">
        <w:t xml:space="preserve">ll </w:t>
      </w:r>
      <w:r w:rsidR="008358F9">
        <w:t>usually</w:t>
      </w:r>
      <w:r w:rsidR="008358F9" w:rsidRPr="00650B89">
        <w:t xml:space="preserve"> </w:t>
      </w:r>
      <w:r w:rsidRPr="00650B89">
        <w:t>do this the first time we meet</w:t>
      </w:r>
      <w:r w:rsidR="008358F9">
        <w:t xml:space="preserve"> you</w:t>
      </w:r>
      <w:r w:rsidRPr="00650B89">
        <w:t xml:space="preserve">. </w:t>
      </w:r>
    </w:p>
    <w:p w14:paraId="64DF8DC1" w14:textId="6CD873A8" w:rsidR="00FF3F20" w:rsidRDefault="00650B89" w:rsidP="00650B89">
      <w:r w:rsidRPr="00650B89">
        <w:t xml:space="preserve">If you change your legal name, we need to </w:t>
      </w:r>
      <w:r w:rsidR="00971C37">
        <w:t>confirm</w:t>
      </w:r>
      <w:r w:rsidR="00971C37" w:rsidRPr="00650B89">
        <w:t xml:space="preserve"> </w:t>
      </w:r>
      <w:r w:rsidRPr="00650B89">
        <w:t>evidence of this change in a document. We’ll update your record with the new documents and your new legal name.</w:t>
      </w:r>
      <w:r w:rsidR="00E062C6">
        <w:t xml:space="preserve"> Learn more about </w:t>
      </w:r>
      <w:hyperlink r:id="rId12" w:anchor="update-your-name-pronouns-and-information-about-your-gende:~:text=Download%20Update%20your,form%20(DOCX%2080KB)" w:history="1">
        <w:r w:rsidR="00E062C6" w:rsidRPr="000F3EA2">
          <w:rPr>
            <w:rStyle w:val="Hyperlink"/>
          </w:rPr>
          <w:t>change of circumstances</w:t>
        </w:r>
      </w:hyperlink>
      <w:r w:rsidR="00E062C6">
        <w:t xml:space="preserve"> </w:t>
      </w:r>
      <w:r w:rsidR="00955F3A">
        <w:t xml:space="preserve">on </w:t>
      </w:r>
      <w:r w:rsidR="00E062C6">
        <w:t xml:space="preserve">our </w:t>
      </w:r>
      <w:r w:rsidR="00157A39">
        <w:t xml:space="preserve">NDIS </w:t>
      </w:r>
      <w:r w:rsidR="00E062C6">
        <w:t xml:space="preserve">website. </w:t>
      </w:r>
    </w:p>
    <w:p w14:paraId="14B6E1E3" w14:textId="535EC8C3" w:rsidR="00EA4E52" w:rsidRDefault="00DF44CC" w:rsidP="00650B89">
      <w:r>
        <w:t>E</w:t>
      </w:r>
      <w:r w:rsidR="00650B89">
        <w:t xml:space="preserve">ach time you, your child representative, </w:t>
      </w:r>
      <w:proofErr w:type="spellStart"/>
      <w:r w:rsidR="00650B89">
        <w:t>authorised</w:t>
      </w:r>
      <w:proofErr w:type="spellEnd"/>
      <w:r w:rsidR="00650B89">
        <w:t xml:space="preserve"> representative, or nominee contact us</w:t>
      </w:r>
      <w:r w:rsidR="00CC5E03">
        <w:t>, we will check it’s really you</w:t>
      </w:r>
      <w:r w:rsidR="00650B89">
        <w:t>. We</w:t>
      </w:r>
      <w:r w:rsidR="00CC5E03">
        <w:t xml:space="preserve"> wi</w:t>
      </w:r>
      <w:r w:rsidR="00650B89">
        <w:t xml:space="preserve">ll </w:t>
      </w:r>
      <w:r w:rsidR="00083C20" w:rsidRPr="00083C20">
        <w:t xml:space="preserve">use an authentication process to check we’re speaking to the right person. </w:t>
      </w:r>
    </w:p>
    <w:p w14:paraId="386109F1" w14:textId="7E1F65D0" w:rsidR="004C0E2C" w:rsidRDefault="00083C20">
      <w:pPr>
        <w:spacing w:after="0" w:line="240" w:lineRule="auto"/>
      </w:pPr>
      <w:r>
        <w:t xml:space="preserve">For example, we might ask you to confirm </w:t>
      </w:r>
      <w:r w:rsidR="00555081">
        <w:t>by providing</w:t>
      </w:r>
      <w:r>
        <w:t xml:space="preserve"> </w:t>
      </w:r>
      <w:r w:rsidR="00555081">
        <w:t>3</w:t>
      </w:r>
      <w:r>
        <w:t xml:space="preserve"> pieces of personal information we </w:t>
      </w:r>
      <w:r w:rsidR="00EA4E52">
        <w:t xml:space="preserve">already </w:t>
      </w:r>
      <w:r>
        <w:t xml:space="preserve">have </w:t>
      </w:r>
      <w:r w:rsidR="00EA4E52">
        <w:t>about</w:t>
      </w:r>
      <w:r>
        <w:t xml:space="preserve"> you, and then </w:t>
      </w:r>
      <w:r w:rsidR="00EA4E52">
        <w:t xml:space="preserve">we will </w:t>
      </w:r>
      <w:r>
        <w:t>check your answers match</w:t>
      </w:r>
      <w:r w:rsidR="005932A6">
        <w:t>. O</w:t>
      </w:r>
      <w:r>
        <w:t>r</w:t>
      </w:r>
      <w:r w:rsidR="00EA4E52">
        <w:t xml:space="preserve"> </w:t>
      </w:r>
      <w:r>
        <w:t>we might send you a one-time code and then ask you to confirm the code so we can confirm it matches</w:t>
      </w:r>
      <w:r w:rsidR="00650B89">
        <w:t>.</w:t>
      </w:r>
      <w:bookmarkStart w:id="7" w:name="_Contact_us"/>
      <w:bookmarkEnd w:id="5"/>
      <w:bookmarkEnd w:id="7"/>
    </w:p>
    <w:p w14:paraId="60C65244" w14:textId="21258B63" w:rsidR="004C0E2C" w:rsidRPr="00D156EC" w:rsidRDefault="004C0E2C" w:rsidP="004C0E2C">
      <w:pPr>
        <w:pStyle w:val="Heading2"/>
      </w:pPr>
      <w:r w:rsidRPr="00D156EC">
        <w:t xml:space="preserve">National Disability Insurance </w:t>
      </w:r>
      <w:r>
        <w:t>Scheme</w:t>
      </w:r>
    </w:p>
    <w:p w14:paraId="334EF30A" w14:textId="77777777" w:rsidR="004C0E2C" w:rsidRPr="00D156EC" w:rsidRDefault="004C0E2C" w:rsidP="004C0E2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156EC">
        <w:rPr>
          <w:kern w:val="1"/>
          <w:szCs w:val="22"/>
        </w:rPr>
        <w:fldChar w:fldCharType="begin"/>
      </w:r>
      <w:r w:rsidRPr="00D156EC">
        <w:rPr>
          <w:kern w:val="1"/>
          <w:szCs w:val="22"/>
        </w:rPr>
        <w:instrText xml:space="preserve"> HYPERLINK "http://ndis.gov.au/" </w:instrText>
      </w:r>
      <w:r w:rsidRPr="00D156EC">
        <w:rPr>
          <w:kern w:val="1"/>
          <w:szCs w:val="22"/>
        </w:rPr>
      </w:r>
      <w:r w:rsidRPr="00D156EC">
        <w:rPr>
          <w:kern w:val="1"/>
          <w:szCs w:val="22"/>
        </w:rPr>
        <w:fldChar w:fldCharType="separate"/>
      </w:r>
      <w:r w:rsidRPr="00D156EC">
        <w:rPr>
          <w:rStyle w:val="Hyperlink"/>
          <w:kern w:val="1"/>
          <w:szCs w:val="22"/>
        </w:rPr>
        <w:t>ndis.gov.au</w:t>
      </w:r>
    </w:p>
    <w:p w14:paraId="76CE9587" w14:textId="77777777" w:rsidR="004C0E2C" w:rsidRPr="00D156EC" w:rsidRDefault="004C0E2C" w:rsidP="004C0E2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156EC">
        <w:rPr>
          <w:kern w:val="1"/>
          <w:szCs w:val="22"/>
        </w:rPr>
        <w:fldChar w:fldCharType="end"/>
      </w:r>
      <w:r w:rsidRPr="00D156EC">
        <w:rPr>
          <w:kern w:val="1"/>
          <w:szCs w:val="22"/>
        </w:rPr>
        <w:t>Telephone 1800 800 110</w:t>
      </w:r>
    </w:p>
    <w:p w14:paraId="6E4B6682" w14:textId="77777777" w:rsidR="004C0E2C" w:rsidRPr="00D156EC" w:rsidRDefault="004C0E2C" w:rsidP="004C0E2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156EC">
        <w:rPr>
          <w:kern w:val="1"/>
          <w:szCs w:val="22"/>
        </w:rPr>
        <w:t xml:space="preserve">Webchat </w:t>
      </w:r>
      <w:hyperlink r:id="rId13" w:history="1">
        <w:r w:rsidRPr="00D156EC">
          <w:rPr>
            <w:rStyle w:val="Hyperlink"/>
            <w:kern w:val="1"/>
            <w:szCs w:val="22"/>
          </w:rPr>
          <w:t>ndis.gov.au</w:t>
        </w:r>
      </w:hyperlink>
    </w:p>
    <w:p w14:paraId="5DA87CD7" w14:textId="77777777" w:rsidR="004C0E2C" w:rsidRPr="00D156EC" w:rsidRDefault="004C0E2C" w:rsidP="004C0E2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 w:rsidRPr="00D156EC">
        <w:rPr>
          <w:spacing w:val="-5"/>
          <w:kern w:val="1"/>
          <w:szCs w:val="22"/>
        </w:rPr>
        <w:t>Follow us on our social channels</w:t>
      </w:r>
    </w:p>
    <w:p w14:paraId="23CA2870" w14:textId="77777777" w:rsidR="004C0E2C" w:rsidRPr="00D156EC" w:rsidRDefault="004C0E2C" w:rsidP="004C0E2C">
      <w:pPr>
        <w:autoSpaceDE w:val="0"/>
        <w:autoSpaceDN w:val="0"/>
        <w:adjustRightInd w:val="0"/>
        <w:spacing w:before="116"/>
        <w:ind w:right="4"/>
      </w:pPr>
      <w:hyperlink r:id="rId14" w:history="1">
        <w:r w:rsidRPr="040AB290">
          <w:rPr>
            <w:rStyle w:val="Hyperlink"/>
            <w:spacing w:val="-5"/>
            <w:kern w:val="1"/>
          </w:rPr>
          <w:t>Facebook</w:t>
        </w:r>
      </w:hyperlink>
      <w:r w:rsidRPr="00D156EC">
        <w:rPr>
          <w:spacing w:val="-5"/>
          <w:kern w:val="1"/>
          <w:szCs w:val="22"/>
        </w:rPr>
        <w:t xml:space="preserve">, </w:t>
      </w:r>
      <w:hyperlink r:id="rId15" w:history="1">
        <w:r w:rsidRPr="040AB290">
          <w:rPr>
            <w:rStyle w:val="Hyperlink"/>
            <w:spacing w:val="-5"/>
            <w:kern w:val="1"/>
          </w:rPr>
          <w:t>Instagram</w:t>
        </w:r>
      </w:hyperlink>
      <w:r w:rsidRPr="00D156EC">
        <w:rPr>
          <w:spacing w:val="-5"/>
          <w:kern w:val="1"/>
          <w:szCs w:val="22"/>
        </w:rPr>
        <w:t xml:space="preserve">, </w:t>
      </w:r>
      <w:hyperlink r:id="rId16" w:history="1">
        <w:r w:rsidRPr="040AB290">
          <w:rPr>
            <w:rStyle w:val="Hyperlink"/>
            <w:spacing w:val="-5"/>
            <w:kern w:val="1"/>
          </w:rPr>
          <w:t>YouTube</w:t>
        </w:r>
      </w:hyperlink>
      <w:r w:rsidRPr="00D156EC">
        <w:rPr>
          <w:spacing w:val="-5"/>
          <w:kern w:val="1"/>
          <w:szCs w:val="22"/>
        </w:rPr>
        <w:t xml:space="preserve">, </w:t>
      </w:r>
      <w:hyperlink r:id="rId17" w:history="1">
        <w:r w:rsidRPr="040AB290">
          <w:rPr>
            <w:rStyle w:val="Hyperlink"/>
            <w:spacing w:val="-5"/>
            <w:kern w:val="1"/>
          </w:rPr>
          <w:t>LinkedIn</w:t>
        </w:r>
      </w:hyperlink>
    </w:p>
    <w:p w14:paraId="1D7E0C7C" w14:textId="77777777" w:rsidR="004C0E2C" w:rsidRPr="00D156EC" w:rsidRDefault="004C0E2C" w:rsidP="004C0E2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D156EC">
        <w:rPr>
          <w:b/>
          <w:bCs/>
          <w:kern w:val="1"/>
          <w:szCs w:val="22"/>
        </w:rPr>
        <w:t>For people who need help with English</w:t>
      </w:r>
    </w:p>
    <w:p w14:paraId="07B1A294" w14:textId="77777777" w:rsidR="004C0E2C" w:rsidRPr="00D156EC" w:rsidRDefault="004C0E2C" w:rsidP="004C0E2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D156EC">
        <w:rPr>
          <w:b/>
          <w:kern w:val="1"/>
          <w:szCs w:val="22"/>
        </w:rPr>
        <w:t>TIS:</w:t>
      </w:r>
      <w:r w:rsidRPr="00D156EC">
        <w:rPr>
          <w:kern w:val="1"/>
          <w:szCs w:val="22"/>
        </w:rPr>
        <w:t xml:space="preserve"> 131 450</w:t>
      </w:r>
    </w:p>
    <w:p w14:paraId="44B6BDB7" w14:textId="77777777" w:rsidR="004C0E2C" w:rsidRPr="00D156EC" w:rsidRDefault="004C0E2C" w:rsidP="004C0E2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D156EC">
        <w:rPr>
          <w:b/>
          <w:bCs/>
          <w:kern w:val="1"/>
          <w:szCs w:val="22"/>
        </w:rPr>
        <w:t>For people who are deaf or hard of hearing</w:t>
      </w:r>
    </w:p>
    <w:p w14:paraId="3198E6EE" w14:textId="77777777" w:rsidR="004C0E2C" w:rsidRPr="00D156EC" w:rsidRDefault="004C0E2C" w:rsidP="004C0E2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D156EC">
        <w:rPr>
          <w:b/>
          <w:kern w:val="1"/>
          <w:szCs w:val="22"/>
        </w:rPr>
        <w:t>TTY:</w:t>
      </w:r>
      <w:r w:rsidRPr="00D156EC">
        <w:rPr>
          <w:kern w:val="1"/>
          <w:szCs w:val="22"/>
        </w:rPr>
        <w:t xml:space="preserve"> 1800 555 677</w:t>
      </w:r>
    </w:p>
    <w:p w14:paraId="51DFFCF2" w14:textId="77777777" w:rsidR="004C0E2C" w:rsidRPr="00D156EC" w:rsidRDefault="004C0E2C" w:rsidP="004C0E2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 w:rsidRPr="00D156EC">
        <w:rPr>
          <w:b/>
          <w:kern w:val="1"/>
          <w:szCs w:val="22"/>
        </w:rPr>
        <w:t>Voice relay:</w:t>
      </w:r>
      <w:r w:rsidRPr="00D156EC">
        <w:rPr>
          <w:kern w:val="1"/>
          <w:szCs w:val="22"/>
        </w:rPr>
        <w:t xml:space="preserve"> 1800 555 727</w:t>
      </w:r>
    </w:p>
    <w:p w14:paraId="1F9F20D9" w14:textId="281CC4F8" w:rsidR="00C87656" w:rsidRPr="00935A17" w:rsidRDefault="004C0E2C" w:rsidP="00935A17">
      <w:pPr>
        <w:autoSpaceDE w:val="0"/>
        <w:autoSpaceDN w:val="0"/>
        <w:adjustRightInd w:val="0"/>
        <w:spacing w:before="116" w:after="400" w:line="338" w:lineRule="auto"/>
        <w:ind w:right="6"/>
        <w:rPr>
          <w:color w:val="0432FF"/>
          <w:kern w:val="1"/>
          <w:szCs w:val="22"/>
          <w:u w:val="single"/>
        </w:rPr>
      </w:pPr>
      <w:r w:rsidRPr="00D156EC">
        <w:rPr>
          <w:b/>
          <w:bCs/>
          <w:spacing w:val="-5"/>
          <w:kern w:val="1"/>
          <w:szCs w:val="22"/>
        </w:rPr>
        <w:t xml:space="preserve">National Relay Service: </w:t>
      </w:r>
      <w:hyperlink r:id="rId18" w:history="1">
        <w:r>
          <w:rPr>
            <w:rStyle w:val="Hyperlink"/>
            <w:kern w:val="1"/>
            <w:szCs w:val="22"/>
          </w:rPr>
          <w:t>accesshub.gov.au</w:t>
        </w:r>
      </w:hyperlink>
    </w:p>
    <w:sectPr w:rsidR="00C87656" w:rsidRPr="00935A17" w:rsidSect="002B27D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5B97" w14:textId="77777777" w:rsidR="002E0229" w:rsidRDefault="002E0229" w:rsidP="00863C7F">
      <w:r>
        <w:separator/>
      </w:r>
    </w:p>
    <w:p w14:paraId="7E6497A1" w14:textId="77777777" w:rsidR="002E0229" w:rsidRDefault="002E0229" w:rsidP="00863C7F"/>
    <w:p w14:paraId="7419EB47" w14:textId="77777777" w:rsidR="002E0229" w:rsidRDefault="002E0229" w:rsidP="00863C7F"/>
    <w:p w14:paraId="2164034C" w14:textId="77777777" w:rsidR="002E0229" w:rsidRDefault="002E0229" w:rsidP="00863C7F"/>
    <w:p w14:paraId="14DF41DF" w14:textId="77777777" w:rsidR="002E0229" w:rsidRDefault="002E0229" w:rsidP="00863C7F"/>
    <w:p w14:paraId="53EEB185" w14:textId="77777777" w:rsidR="002E0229" w:rsidRDefault="002E0229" w:rsidP="00863C7F"/>
    <w:p w14:paraId="071D2D49" w14:textId="77777777" w:rsidR="002E0229" w:rsidRDefault="002E0229" w:rsidP="00863C7F"/>
    <w:p w14:paraId="055F0790" w14:textId="77777777" w:rsidR="002E0229" w:rsidRDefault="002E0229" w:rsidP="00863C7F"/>
    <w:p w14:paraId="29B1E213" w14:textId="77777777" w:rsidR="002E0229" w:rsidRDefault="002E0229" w:rsidP="00863C7F"/>
    <w:p w14:paraId="283AC6AD" w14:textId="77777777" w:rsidR="002E0229" w:rsidRDefault="002E0229" w:rsidP="00863C7F"/>
  </w:endnote>
  <w:endnote w:type="continuationSeparator" w:id="0">
    <w:p w14:paraId="68A212E8" w14:textId="77777777" w:rsidR="002E0229" w:rsidRDefault="002E0229" w:rsidP="00863C7F">
      <w:r>
        <w:continuationSeparator/>
      </w:r>
    </w:p>
    <w:p w14:paraId="2CBC4AE3" w14:textId="77777777" w:rsidR="002E0229" w:rsidRDefault="002E0229" w:rsidP="00863C7F"/>
    <w:p w14:paraId="4E91C2ED" w14:textId="77777777" w:rsidR="002E0229" w:rsidRDefault="002E0229" w:rsidP="00863C7F"/>
    <w:p w14:paraId="48EFDD7B" w14:textId="77777777" w:rsidR="002E0229" w:rsidRDefault="002E0229" w:rsidP="00863C7F"/>
    <w:p w14:paraId="35109A4A" w14:textId="77777777" w:rsidR="002E0229" w:rsidRDefault="002E0229" w:rsidP="00863C7F"/>
    <w:p w14:paraId="58FBE438" w14:textId="77777777" w:rsidR="002E0229" w:rsidRDefault="002E0229" w:rsidP="00863C7F"/>
    <w:p w14:paraId="526F224B" w14:textId="77777777" w:rsidR="002E0229" w:rsidRDefault="002E0229" w:rsidP="00863C7F"/>
    <w:p w14:paraId="0C836AF2" w14:textId="77777777" w:rsidR="002E0229" w:rsidRDefault="002E0229" w:rsidP="00863C7F"/>
    <w:p w14:paraId="28AA7545" w14:textId="77777777" w:rsidR="002E0229" w:rsidRDefault="002E0229" w:rsidP="00863C7F"/>
    <w:p w14:paraId="2E61AA1D" w14:textId="77777777" w:rsidR="002E0229" w:rsidRDefault="002E0229" w:rsidP="00863C7F"/>
  </w:endnote>
  <w:endnote w:type="continuationNotice" w:id="1">
    <w:p w14:paraId="585E7F66" w14:textId="77777777" w:rsidR="002E0229" w:rsidRDefault="002E02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A85B" w14:textId="77777777" w:rsidR="002B27DE" w:rsidRDefault="002B27DE" w:rsidP="00DB2A0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B67ED4" w14:textId="77777777" w:rsidR="008D4B76" w:rsidRDefault="008D4B76" w:rsidP="002B27DE">
    <w:pPr>
      <w:pStyle w:val="Footer"/>
      <w:ind w:right="360"/>
    </w:pPr>
  </w:p>
  <w:p w14:paraId="1D2C67B4" w14:textId="77777777" w:rsidR="00AA6762" w:rsidRDefault="00AA6762" w:rsidP="00863C7F"/>
  <w:p w14:paraId="4B933251" w14:textId="77777777" w:rsidR="00AA6762" w:rsidRDefault="00AA6762" w:rsidP="00863C7F"/>
  <w:p w14:paraId="68FE23AB" w14:textId="77777777" w:rsidR="00A71751" w:rsidRDefault="00A71751" w:rsidP="00863C7F"/>
  <w:p w14:paraId="78AB3394" w14:textId="77777777" w:rsidR="00A71751" w:rsidRDefault="00A71751" w:rsidP="00863C7F"/>
  <w:p w14:paraId="5AE6BA83" w14:textId="77777777" w:rsidR="00A71751" w:rsidRDefault="00A71751" w:rsidP="00863C7F"/>
  <w:p w14:paraId="608E1645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CE1D58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724866AC" w14:textId="1DBA58D6" w:rsidR="00285DEE" w:rsidRPr="00285DEE" w:rsidRDefault="00285DEE" w:rsidP="002B27DE">
    <w:pPr>
      <w:pStyle w:val="Header"/>
      <w:ind w:right="360"/>
    </w:pPr>
  </w:p>
  <w:p w14:paraId="5E97CD0B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1724" w14:textId="4C03ECA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  <w:r w:rsidR="008F623A">
      <w:rPr>
        <w:color w:val="6B2876" w:themeColor="text2"/>
      </w:rPr>
      <w:tab/>
    </w:r>
    <w:r w:rsidR="008F623A">
      <w:rPr>
        <w:color w:val="6B2876" w:themeColor="text2"/>
      </w:rPr>
      <w:tab/>
    </w:r>
    <w:r w:rsidR="008F623A">
      <w:rPr>
        <w:color w:val="6B2876" w:themeColor="text2"/>
      </w:rPr>
      <w:tab/>
    </w:r>
    <w:r w:rsidR="008F623A">
      <w:rPr>
        <w:color w:val="6B2876" w:themeColor="text2"/>
      </w:rPr>
      <w:tab/>
    </w:r>
    <w:r w:rsidR="008F623A">
      <w:rPr>
        <w:color w:val="6B2876" w:themeColor="text2"/>
      </w:rPr>
      <w:tab/>
    </w:r>
    <w:r w:rsidR="008F623A">
      <w:rPr>
        <w:color w:val="6B2876" w:themeColor="text2"/>
      </w:rPr>
      <w:tab/>
    </w:r>
    <w:r w:rsidR="008F623A">
      <w:rPr>
        <w:color w:val="6B2876" w:themeColor="text2"/>
      </w:rPr>
      <w:tab/>
    </w:r>
    <w:r w:rsidR="008F623A" w:rsidRPr="008F623A">
      <w:rPr>
        <w:b w:val="0"/>
        <w:bCs/>
        <w:color w:val="6B2876" w:themeColor="text2"/>
      </w:rPr>
      <w:t>FS0006_STD_V4_1225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1FA5" w14:textId="77777777" w:rsidR="002E0229" w:rsidRDefault="002E0229" w:rsidP="00863C7F">
      <w:r>
        <w:separator/>
      </w:r>
    </w:p>
    <w:p w14:paraId="6606A28E" w14:textId="77777777" w:rsidR="002E0229" w:rsidRDefault="002E0229" w:rsidP="00863C7F"/>
    <w:p w14:paraId="27971977" w14:textId="77777777" w:rsidR="002E0229" w:rsidRDefault="002E0229" w:rsidP="00863C7F"/>
    <w:p w14:paraId="6AB8A665" w14:textId="77777777" w:rsidR="002E0229" w:rsidRDefault="002E0229" w:rsidP="00863C7F"/>
    <w:p w14:paraId="48D46B6C" w14:textId="77777777" w:rsidR="002E0229" w:rsidRDefault="002E0229" w:rsidP="00863C7F"/>
    <w:p w14:paraId="1829FC4F" w14:textId="77777777" w:rsidR="002E0229" w:rsidRDefault="002E0229" w:rsidP="00863C7F"/>
    <w:p w14:paraId="1DC10FA9" w14:textId="77777777" w:rsidR="002E0229" w:rsidRDefault="002E0229" w:rsidP="00863C7F"/>
    <w:p w14:paraId="12827946" w14:textId="77777777" w:rsidR="002E0229" w:rsidRDefault="002E0229" w:rsidP="00863C7F"/>
    <w:p w14:paraId="327332B8" w14:textId="77777777" w:rsidR="002E0229" w:rsidRDefault="002E0229" w:rsidP="00863C7F"/>
    <w:p w14:paraId="086D90D8" w14:textId="77777777" w:rsidR="002E0229" w:rsidRDefault="002E0229" w:rsidP="00863C7F"/>
  </w:footnote>
  <w:footnote w:type="continuationSeparator" w:id="0">
    <w:p w14:paraId="1A3BCBCF" w14:textId="77777777" w:rsidR="002E0229" w:rsidRDefault="002E0229" w:rsidP="00863C7F">
      <w:r>
        <w:continuationSeparator/>
      </w:r>
    </w:p>
    <w:p w14:paraId="03067548" w14:textId="77777777" w:rsidR="002E0229" w:rsidRDefault="002E0229" w:rsidP="00863C7F"/>
    <w:p w14:paraId="29CDFDA9" w14:textId="77777777" w:rsidR="002E0229" w:rsidRDefault="002E0229" w:rsidP="00863C7F"/>
    <w:p w14:paraId="5E890035" w14:textId="77777777" w:rsidR="002E0229" w:rsidRDefault="002E0229" w:rsidP="00863C7F"/>
    <w:p w14:paraId="48D9CA7E" w14:textId="77777777" w:rsidR="002E0229" w:rsidRDefault="002E0229" w:rsidP="00863C7F"/>
    <w:p w14:paraId="663A2A6C" w14:textId="77777777" w:rsidR="002E0229" w:rsidRDefault="002E0229" w:rsidP="00863C7F"/>
    <w:p w14:paraId="607A6B97" w14:textId="77777777" w:rsidR="002E0229" w:rsidRDefault="002E0229" w:rsidP="00863C7F"/>
    <w:p w14:paraId="537E7172" w14:textId="77777777" w:rsidR="002E0229" w:rsidRDefault="002E0229" w:rsidP="00863C7F"/>
    <w:p w14:paraId="34D30A57" w14:textId="77777777" w:rsidR="002E0229" w:rsidRDefault="002E0229" w:rsidP="00863C7F"/>
    <w:p w14:paraId="1F4082F9" w14:textId="77777777" w:rsidR="002E0229" w:rsidRDefault="002E0229" w:rsidP="00863C7F"/>
  </w:footnote>
  <w:footnote w:type="continuationNotice" w:id="1">
    <w:p w14:paraId="14FCD6FE" w14:textId="77777777" w:rsidR="002E0229" w:rsidRDefault="002E02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5047" w14:textId="77777777" w:rsidR="008D4B76" w:rsidRDefault="008D4B76" w:rsidP="00863C7F">
    <w:pPr>
      <w:pStyle w:val="Header"/>
    </w:pPr>
  </w:p>
  <w:p w14:paraId="6BE4A7BE" w14:textId="77777777" w:rsidR="00AA6762" w:rsidRDefault="00AA6762" w:rsidP="00863C7F"/>
  <w:p w14:paraId="3E04147E" w14:textId="77777777" w:rsidR="00AA6762" w:rsidRDefault="00AA6762" w:rsidP="00863C7F"/>
  <w:p w14:paraId="3D92F1FA" w14:textId="77777777" w:rsidR="00A71751" w:rsidRDefault="00A71751" w:rsidP="00863C7F"/>
  <w:p w14:paraId="4959D33E" w14:textId="77777777" w:rsidR="00A71751" w:rsidRDefault="00A71751" w:rsidP="00863C7F"/>
  <w:p w14:paraId="1609E00C" w14:textId="77777777" w:rsidR="00A71751" w:rsidRDefault="00A71751" w:rsidP="00863C7F"/>
  <w:p w14:paraId="13E4DCC4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5461" w14:textId="47812E4E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A52C50" wp14:editId="76A1EFF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301DAB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  <w:r w:rsidR="001B5EC7" w:rsidRP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2A15" w14:textId="39067347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800769" wp14:editId="73A92CF8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276A977A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  <w:r w:rsidR="001B5EC7" w:rsidRPr="00D426EB">
      <w:rPr>
        <w:noProof/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F92A76"/>
    <w:multiLevelType w:val="multilevel"/>
    <w:tmpl w:val="577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4D63FE8"/>
    <w:multiLevelType w:val="multilevel"/>
    <w:tmpl w:val="BED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B7BD4"/>
    <w:multiLevelType w:val="multilevel"/>
    <w:tmpl w:val="976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6" w15:restartNumberingAfterBreak="0">
    <w:nsid w:val="217F37CE"/>
    <w:multiLevelType w:val="hybridMultilevel"/>
    <w:tmpl w:val="2F1ED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61387"/>
    <w:multiLevelType w:val="multilevel"/>
    <w:tmpl w:val="CDD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5AB2792"/>
    <w:multiLevelType w:val="hybridMultilevel"/>
    <w:tmpl w:val="9452A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37FB9"/>
    <w:multiLevelType w:val="hybridMultilevel"/>
    <w:tmpl w:val="67ACA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44E2916"/>
    <w:multiLevelType w:val="hybridMultilevel"/>
    <w:tmpl w:val="C3C05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8A1ECF7"/>
    <w:multiLevelType w:val="hybridMultilevel"/>
    <w:tmpl w:val="E0D85B1E"/>
    <w:lvl w:ilvl="0" w:tplc="EA0A4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6D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A6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E7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42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04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8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2A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CB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42A4F"/>
    <w:multiLevelType w:val="hybridMultilevel"/>
    <w:tmpl w:val="88C20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F32C9"/>
    <w:multiLevelType w:val="hybridMultilevel"/>
    <w:tmpl w:val="0BFE5E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93974">
    <w:abstractNumId w:val="32"/>
  </w:num>
  <w:num w:numId="2" w16cid:durableId="45875792">
    <w:abstractNumId w:val="23"/>
  </w:num>
  <w:num w:numId="3" w16cid:durableId="1403412302">
    <w:abstractNumId w:val="31"/>
  </w:num>
  <w:num w:numId="4" w16cid:durableId="1848784963">
    <w:abstractNumId w:val="17"/>
  </w:num>
  <w:num w:numId="5" w16cid:durableId="1607611780">
    <w:abstractNumId w:val="25"/>
  </w:num>
  <w:num w:numId="6" w16cid:durableId="18968610">
    <w:abstractNumId w:val="18"/>
  </w:num>
  <w:num w:numId="7" w16cid:durableId="1220018893">
    <w:abstractNumId w:val="29"/>
  </w:num>
  <w:num w:numId="8" w16cid:durableId="1752268465">
    <w:abstractNumId w:val="14"/>
  </w:num>
  <w:num w:numId="9" w16cid:durableId="862402279">
    <w:abstractNumId w:val="11"/>
  </w:num>
  <w:num w:numId="10" w16cid:durableId="487484424">
    <w:abstractNumId w:val="0"/>
  </w:num>
  <w:num w:numId="11" w16cid:durableId="492917089">
    <w:abstractNumId w:val="1"/>
  </w:num>
  <w:num w:numId="12" w16cid:durableId="1096827959">
    <w:abstractNumId w:val="2"/>
  </w:num>
  <w:num w:numId="13" w16cid:durableId="515537288">
    <w:abstractNumId w:val="3"/>
  </w:num>
  <w:num w:numId="14" w16cid:durableId="422914421">
    <w:abstractNumId w:val="8"/>
  </w:num>
  <w:num w:numId="15" w16cid:durableId="1437864998">
    <w:abstractNumId w:val="4"/>
  </w:num>
  <w:num w:numId="16" w16cid:durableId="1861040852">
    <w:abstractNumId w:val="5"/>
  </w:num>
  <w:num w:numId="17" w16cid:durableId="1225943325">
    <w:abstractNumId w:val="6"/>
  </w:num>
  <w:num w:numId="18" w16cid:durableId="706369293">
    <w:abstractNumId w:val="7"/>
  </w:num>
  <w:num w:numId="19" w16cid:durableId="1991639433">
    <w:abstractNumId w:val="15"/>
  </w:num>
  <w:num w:numId="20" w16cid:durableId="1731490631">
    <w:abstractNumId w:val="28"/>
  </w:num>
  <w:num w:numId="21" w16cid:durableId="739518056">
    <w:abstractNumId w:val="35"/>
  </w:num>
  <w:num w:numId="22" w16cid:durableId="145901810">
    <w:abstractNumId w:val="20"/>
  </w:num>
  <w:num w:numId="23" w16cid:durableId="2084796931">
    <w:abstractNumId w:val="13"/>
  </w:num>
  <w:num w:numId="24" w16cid:durableId="154877118">
    <w:abstractNumId w:val="21"/>
  </w:num>
  <w:num w:numId="25" w16cid:durableId="623803465">
    <w:abstractNumId w:val="30"/>
  </w:num>
  <w:num w:numId="26" w16cid:durableId="1657562670">
    <w:abstractNumId w:val="26"/>
  </w:num>
  <w:num w:numId="27" w16cid:durableId="1100177949">
    <w:abstractNumId w:val="9"/>
  </w:num>
  <w:num w:numId="28" w16cid:durableId="783770505">
    <w:abstractNumId w:val="12"/>
  </w:num>
  <w:num w:numId="29" w16cid:durableId="1389916692">
    <w:abstractNumId w:val="19"/>
  </w:num>
  <w:num w:numId="30" w16cid:durableId="327639056">
    <w:abstractNumId w:val="10"/>
  </w:num>
  <w:num w:numId="31" w16cid:durableId="2111469925">
    <w:abstractNumId w:val="33"/>
  </w:num>
  <w:num w:numId="32" w16cid:durableId="1894267598">
    <w:abstractNumId w:val="22"/>
  </w:num>
  <w:num w:numId="33" w16cid:durableId="319428400">
    <w:abstractNumId w:val="27"/>
  </w:num>
  <w:num w:numId="34" w16cid:durableId="731776089">
    <w:abstractNumId w:val="34"/>
  </w:num>
  <w:num w:numId="35" w16cid:durableId="2134979099">
    <w:abstractNumId w:val="15"/>
  </w:num>
  <w:num w:numId="36" w16cid:durableId="1569070160">
    <w:abstractNumId w:val="15"/>
  </w:num>
  <w:num w:numId="37" w16cid:durableId="1786463521">
    <w:abstractNumId w:val="24"/>
  </w:num>
  <w:num w:numId="38" w16cid:durableId="1830751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89"/>
    <w:rsid w:val="00002666"/>
    <w:rsid w:val="000053A8"/>
    <w:rsid w:val="00026979"/>
    <w:rsid w:val="00036413"/>
    <w:rsid w:val="00036578"/>
    <w:rsid w:val="00043C99"/>
    <w:rsid w:val="0005473F"/>
    <w:rsid w:val="00066632"/>
    <w:rsid w:val="00073164"/>
    <w:rsid w:val="00083C20"/>
    <w:rsid w:val="00090117"/>
    <w:rsid w:val="00093778"/>
    <w:rsid w:val="000C38AA"/>
    <w:rsid w:val="000D06FD"/>
    <w:rsid w:val="000D3118"/>
    <w:rsid w:val="000F6B6A"/>
    <w:rsid w:val="00102A1D"/>
    <w:rsid w:val="001060CC"/>
    <w:rsid w:val="00122C24"/>
    <w:rsid w:val="00123EB6"/>
    <w:rsid w:val="001258BB"/>
    <w:rsid w:val="00134BE8"/>
    <w:rsid w:val="001375CA"/>
    <w:rsid w:val="0014207A"/>
    <w:rsid w:val="00157A39"/>
    <w:rsid w:val="001665A1"/>
    <w:rsid w:val="0016673B"/>
    <w:rsid w:val="001801D0"/>
    <w:rsid w:val="001809B3"/>
    <w:rsid w:val="00180D51"/>
    <w:rsid w:val="0018733A"/>
    <w:rsid w:val="00187EA6"/>
    <w:rsid w:val="00195501"/>
    <w:rsid w:val="001A15AB"/>
    <w:rsid w:val="001B1696"/>
    <w:rsid w:val="001B1C10"/>
    <w:rsid w:val="001B2D4D"/>
    <w:rsid w:val="001B5EC7"/>
    <w:rsid w:val="001C6344"/>
    <w:rsid w:val="001D370D"/>
    <w:rsid w:val="001E630D"/>
    <w:rsid w:val="00200ACD"/>
    <w:rsid w:val="00223DBB"/>
    <w:rsid w:val="00231689"/>
    <w:rsid w:val="00231D1B"/>
    <w:rsid w:val="002321EA"/>
    <w:rsid w:val="0023603F"/>
    <w:rsid w:val="002526FE"/>
    <w:rsid w:val="0025303C"/>
    <w:rsid w:val="00261944"/>
    <w:rsid w:val="00285DEE"/>
    <w:rsid w:val="002A231C"/>
    <w:rsid w:val="002A30E0"/>
    <w:rsid w:val="002A490D"/>
    <w:rsid w:val="002A7265"/>
    <w:rsid w:val="002B27DE"/>
    <w:rsid w:val="002C3308"/>
    <w:rsid w:val="002C6BCC"/>
    <w:rsid w:val="002E0229"/>
    <w:rsid w:val="002E04B2"/>
    <w:rsid w:val="002E1F23"/>
    <w:rsid w:val="002F7C36"/>
    <w:rsid w:val="00300E48"/>
    <w:rsid w:val="00304C4D"/>
    <w:rsid w:val="00322CE1"/>
    <w:rsid w:val="00323BB7"/>
    <w:rsid w:val="003313CD"/>
    <w:rsid w:val="003475B8"/>
    <w:rsid w:val="00360F21"/>
    <w:rsid w:val="003622D9"/>
    <w:rsid w:val="00367D08"/>
    <w:rsid w:val="00377D11"/>
    <w:rsid w:val="003820DF"/>
    <w:rsid w:val="003852A1"/>
    <w:rsid w:val="00393C37"/>
    <w:rsid w:val="003A0C31"/>
    <w:rsid w:val="003A3FCC"/>
    <w:rsid w:val="003A60EF"/>
    <w:rsid w:val="003A65BB"/>
    <w:rsid w:val="003B0D51"/>
    <w:rsid w:val="003B2BB8"/>
    <w:rsid w:val="003B3F1F"/>
    <w:rsid w:val="003C7FB8"/>
    <w:rsid w:val="003D34FF"/>
    <w:rsid w:val="003E5CFB"/>
    <w:rsid w:val="003F2DA2"/>
    <w:rsid w:val="003F3268"/>
    <w:rsid w:val="003F6ED7"/>
    <w:rsid w:val="0040062A"/>
    <w:rsid w:val="00405825"/>
    <w:rsid w:val="0041098C"/>
    <w:rsid w:val="0041246D"/>
    <w:rsid w:val="00412E99"/>
    <w:rsid w:val="00424804"/>
    <w:rsid w:val="00430684"/>
    <w:rsid w:val="0043345B"/>
    <w:rsid w:val="00441824"/>
    <w:rsid w:val="004456D4"/>
    <w:rsid w:val="00473834"/>
    <w:rsid w:val="00475B8D"/>
    <w:rsid w:val="0047621B"/>
    <w:rsid w:val="0048002C"/>
    <w:rsid w:val="00481250"/>
    <w:rsid w:val="004861C3"/>
    <w:rsid w:val="004876FD"/>
    <w:rsid w:val="004975BD"/>
    <w:rsid w:val="004B54CA"/>
    <w:rsid w:val="004C0E2C"/>
    <w:rsid w:val="004C2D9C"/>
    <w:rsid w:val="004C7D29"/>
    <w:rsid w:val="004D32B5"/>
    <w:rsid w:val="004D41CA"/>
    <w:rsid w:val="004D4A3F"/>
    <w:rsid w:val="004E2FA8"/>
    <w:rsid w:val="004E461E"/>
    <w:rsid w:val="004E5CBF"/>
    <w:rsid w:val="004E7204"/>
    <w:rsid w:val="00515AB6"/>
    <w:rsid w:val="00516F57"/>
    <w:rsid w:val="00523280"/>
    <w:rsid w:val="005243CB"/>
    <w:rsid w:val="0052795B"/>
    <w:rsid w:val="00531E4B"/>
    <w:rsid w:val="00534F03"/>
    <w:rsid w:val="00535418"/>
    <w:rsid w:val="005422AC"/>
    <w:rsid w:val="00550037"/>
    <w:rsid w:val="0055492D"/>
    <w:rsid w:val="00555081"/>
    <w:rsid w:val="00557151"/>
    <w:rsid w:val="00564561"/>
    <w:rsid w:val="00570781"/>
    <w:rsid w:val="00574D04"/>
    <w:rsid w:val="00576162"/>
    <w:rsid w:val="005849EE"/>
    <w:rsid w:val="005932A6"/>
    <w:rsid w:val="005938B8"/>
    <w:rsid w:val="00593C73"/>
    <w:rsid w:val="0059789E"/>
    <w:rsid w:val="005A126D"/>
    <w:rsid w:val="005A1743"/>
    <w:rsid w:val="005A6312"/>
    <w:rsid w:val="005A7AD2"/>
    <w:rsid w:val="005B0943"/>
    <w:rsid w:val="005B59F5"/>
    <w:rsid w:val="005C018F"/>
    <w:rsid w:val="005C3AA9"/>
    <w:rsid w:val="005C7527"/>
    <w:rsid w:val="005D173B"/>
    <w:rsid w:val="005E3E72"/>
    <w:rsid w:val="006356C3"/>
    <w:rsid w:val="00645007"/>
    <w:rsid w:val="00650B89"/>
    <w:rsid w:val="00652676"/>
    <w:rsid w:val="00657B58"/>
    <w:rsid w:val="00664E61"/>
    <w:rsid w:val="0066696D"/>
    <w:rsid w:val="006765FF"/>
    <w:rsid w:val="00683992"/>
    <w:rsid w:val="00694CB1"/>
    <w:rsid w:val="006A388E"/>
    <w:rsid w:val="006A4CE7"/>
    <w:rsid w:val="006A7FFC"/>
    <w:rsid w:val="006B1C14"/>
    <w:rsid w:val="006B46BC"/>
    <w:rsid w:val="006C5CD1"/>
    <w:rsid w:val="006D7AA0"/>
    <w:rsid w:val="006E1038"/>
    <w:rsid w:val="006E286B"/>
    <w:rsid w:val="007219F1"/>
    <w:rsid w:val="00743132"/>
    <w:rsid w:val="00751BC5"/>
    <w:rsid w:val="00760117"/>
    <w:rsid w:val="0076068A"/>
    <w:rsid w:val="00761E08"/>
    <w:rsid w:val="00764B23"/>
    <w:rsid w:val="007750B4"/>
    <w:rsid w:val="00780925"/>
    <w:rsid w:val="00784C2F"/>
    <w:rsid w:val="00785261"/>
    <w:rsid w:val="00797A54"/>
    <w:rsid w:val="007A1231"/>
    <w:rsid w:val="007A2767"/>
    <w:rsid w:val="007A47B3"/>
    <w:rsid w:val="007B0256"/>
    <w:rsid w:val="007B354E"/>
    <w:rsid w:val="007B6C86"/>
    <w:rsid w:val="007C3D9F"/>
    <w:rsid w:val="007D53C0"/>
    <w:rsid w:val="007D5C97"/>
    <w:rsid w:val="007E10B2"/>
    <w:rsid w:val="007E15EE"/>
    <w:rsid w:val="007E6C06"/>
    <w:rsid w:val="007F6C84"/>
    <w:rsid w:val="00810034"/>
    <w:rsid w:val="00820A36"/>
    <w:rsid w:val="00820F00"/>
    <w:rsid w:val="00822467"/>
    <w:rsid w:val="00822BAD"/>
    <w:rsid w:val="00823A23"/>
    <w:rsid w:val="00824833"/>
    <w:rsid w:val="008275E5"/>
    <w:rsid w:val="00830A50"/>
    <w:rsid w:val="008358F9"/>
    <w:rsid w:val="00843EC7"/>
    <w:rsid w:val="0084400A"/>
    <w:rsid w:val="00845A0B"/>
    <w:rsid w:val="0084722C"/>
    <w:rsid w:val="00863C7F"/>
    <w:rsid w:val="00887867"/>
    <w:rsid w:val="008A181F"/>
    <w:rsid w:val="008B05EC"/>
    <w:rsid w:val="008D426A"/>
    <w:rsid w:val="008D4B76"/>
    <w:rsid w:val="008D51E2"/>
    <w:rsid w:val="008E76E3"/>
    <w:rsid w:val="008F623A"/>
    <w:rsid w:val="00905783"/>
    <w:rsid w:val="00906B1B"/>
    <w:rsid w:val="00914552"/>
    <w:rsid w:val="009225F0"/>
    <w:rsid w:val="00923BE5"/>
    <w:rsid w:val="00923ED2"/>
    <w:rsid w:val="00935A17"/>
    <w:rsid w:val="00940AC8"/>
    <w:rsid w:val="00943B88"/>
    <w:rsid w:val="00950F57"/>
    <w:rsid w:val="00954E58"/>
    <w:rsid w:val="00955F3A"/>
    <w:rsid w:val="00956FF5"/>
    <w:rsid w:val="0096544E"/>
    <w:rsid w:val="00967036"/>
    <w:rsid w:val="00971C37"/>
    <w:rsid w:val="00974703"/>
    <w:rsid w:val="00982369"/>
    <w:rsid w:val="009870CD"/>
    <w:rsid w:val="009A797D"/>
    <w:rsid w:val="009B37A8"/>
    <w:rsid w:val="009C4D3F"/>
    <w:rsid w:val="009C5ADF"/>
    <w:rsid w:val="009E663C"/>
    <w:rsid w:val="009F68D9"/>
    <w:rsid w:val="00A06958"/>
    <w:rsid w:val="00A107AC"/>
    <w:rsid w:val="00A117FF"/>
    <w:rsid w:val="00A132CD"/>
    <w:rsid w:val="00A14C9C"/>
    <w:rsid w:val="00A21351"/>
    <w:rsid w:val="00A33546"/>
    <w:rsid w:val="00A345E1"/>
    <w:rsid w:val="00A42A51"/>
    <w:rsid w:val="00A43A92"/>
    <w:rsid w:val="00A47174"/>
    <w:rsid w:val="00A63C5B"/>
    <w:rsid w:val="00A6495B"/>
    <w:rsid w:val="00A66566"/>
    <w:rsid w:val="00A71751"/>
    <w:rsid w:val="00A92261"/>
    <w:rsid w:val="00A932B8"/>
    <w:rsid w:val="00A94B01"/>
    <w:rsid w:val="00A96D98"/>
    <w:rsid w:val="00AA0E0F"/>
    <w:rsid w:val="00AA363E"/>
    <w:rsid w:val="00AA6762"/>
    <w:rsid w:val="00AB5DE9"/>
    <w:rsid w:val="00AC0CE4"/>
    <w:rsid w:val="00AC1C15"/>
    <w:rsid w:val="00AD2DEE"/>
    <w:rsid w:val="00AE44DF"/>
    <w:rsid w:val="00B03149"/>
    <w:rsid w:val="00B0549F"/>
    <w:rsid w:val="00B078E1"/>
    <w:rsid w:val="00B1295A"/>
    <w:rsid w:val="00B148A6"/>
    <w:rsid w:val="00B238EE"/>
    <w:rsid w:val="00B25469"/>
    <w:rsid w:val="00B35D99"/>
    <w:rsid w:val="00B36015"/>
    <w:rsid w:val="00B37574"/>
    <w:rsid w:val="00B40AAC"/>
    <w:rsid w:val="00B46050"/>
    <w:rsid w:val="00B546BC"/>
    <w:rsid w:val="00B723BF"/>
    <w:rsid w:val="00B73DA2"/>
    <w:rsid w:val="00B817A2"/>
    <w:rsid w:val="00B85B62"/>
    <w:rsid w:val="00B95CF6"/>
    <w:rsid w:val="00B97A26"/>
    <w:rsid w:val="00BA2DB9"/>
    <w:rsid w:val="00BA419A"/>
    <w:rsid w:val="00BB1A35"/>
    <w:rsid w:val="00BB1BEF"/>
    <w:rsid w:val="00BD071F"/>
    <w:rsid w:val="00BD5EAA"/>
    <w:rsid w:val="00BD6CC5"/>
    <w:rsid w:val="00BE632A"/>
    <w:rsid w:val="00BE7148"/>
    <w:rsid w:val="00C07318"/>
    <w:rsid w:val="00C107E1"/>
    <w:rsid w:val="00C13EFC"/>
    <w:rsid w:val="00C16210"/>
    <w:rsid w:val="00C227AD"/>
    <w:rsid w:val="00C27827"/>
    <w:rsid w:val="00C374C0"/>
    <w:rsid w:val="00C4072A"/>
    <w:rsid w:val="00C42115"/>
    <w:rsid w:val="00C54B33"/>
    <w:rsid w:val="00C55392"/>
    <w:rsid w:val="00C64013"/>
    <w:rsid w:val="00C675A5"/>
    <w:rsid w:val="00C8578D"/>
    <w:rsid w:val="00C8710A"/>
    <w:rsid w:val="00C87656"/>
    <w:rsid w:val="00CB2835"/>
    <w:rsid w:val="00CB3F6B"/>
    <w:rsid w:val="00CB6944"/>
    <w:rsid w:val="00CC5E03"/>
    <w:rsid w:val="00CD3DF5"/>
    <w:rsid w:val="00CE720A"/>
    <w:rsid w:val="00CF5D3F"/>
    <w:rsid w:val="00CF74D3"/>
    <w:rsid w:val="00D06953"/>
    <w:rsid w:val="00D07866"/>
    <w:rsid w:val="00D11DEF"/>
    <w:rsid w:val="00D146F6"/>
    <w:rsid w:val="00D26246"/>
    <w:rsid w:val="00D32C6F"/>
    <w:rsid w:val="00D3530B"/>
    <w:rsid w:val="00D35FF8"/>
    <w:rsid w:val="00D426EB"/>
    <w:rsid w:val="00D51F6E"/>
    <w:rsid w:val="00D532BD"/>
    <w:rsid w:val="00D541D4"/>
    <w:rsid w:val="00D54DE8"/>
    <w:rsid w:val="00D82BCA"/>
    <w:rsid w:val="00D87A0F"/>
    <w:rsid w:val="00DA03CF"/>
    <w:rsid w:val="00DB2A0C"/>
    <w:rsid w:val="00DB5769"/>
    <w:rsid w:val="00DB63B2"/>
    <w:rsid w:val="00DC1F1E"/>
    <w:rsid w:val="00DC322B"/>
    <w:rsid w:val="00DD3D47"/>
    <w:rsid w:val="00DE3193"/>
    <w:rsid w:val="00DE4CAA"/>
    <w:rsid w:val="00DE7D07"/>
    <w:rsid w:val="00DF44CC"/>
    <w:rsid w:val="00E0410B"/>
    <w:rsid w:val="00E062C6"/>
    <w:rsid w:val="00E14180"/>
    <w:rsid w:val="00E42FCB"/>
    <w:rsid w:val="00E43F17"/>
    <w:rsid w:val="00E50D26"/>
    <w:rsid w:val="00E51A4B"/>
    <w:rsid w:val="00E64C18"/>
    <w:rsid w:val="00E674FB"/>
    <w:rsid w:val="00E86094"/>
    <w:rsid w:val="00E90487"/>
    <w:rsid w:val="00E92C4C"/>
    <w:rsid w:val="00E94B15"/>
    <w:rsid w:val="00EA34E2"/>
    <w:rsid w:val="00EA43C2"/>
    <w:rsid w:val="00EA4AAA"/>
    <w:rsid w:val="00EA4E52"/>
    <w:rsid w:val="00EC19EF"/>
    <w:rsid w:val="00EC3470"/>
    <w:rsid w:val="00EC4364"/>
    <w:rsid w:val="00EC7F29"/>
    <w:rsid w:val="00ED1091"/>
    <w:rsid w:val="00EE40E5"/>
    <w:rsid w:val="00EE54E1"/>
    <w:rsid w:val="00EF369D"/>
    <w:rsid w:val="00F01B53"/>
    <w:rsid w:val="00F24471"/>
    <w:rsid w:val="00F34F32"/>
    <w:rsid w:val="00F40663"/>
    <w:rsid w:val="00F411F2"/>
    <w:rsid w:val="00F50546"/>
    <w:rsid w:val="00F5185D"/>
    <w:rsid w:val="00F52CE9"/>
    <w:rsid w:val="00F67E44"/>
    <w:rsid w:val="00F707EA"/>
    <w:rsid w:val="00FA334F"/>
    <w:rsid w:val="00FB5514"/>
    <w:rsid w:val="00FB7599"/>
    <w:rsid w:val="00FC0786"/>
    <w:rsid w:val="00FD0077"/>
    <w:rsid w:val="00FE2006"/>
    <w:rsid w:val="00FE3582"/>
    <w:rsid w:val="00FE76D9"/>
    <w:rsid w:val="00FF3F20"/>
    <w:rsid w:val="00FF534E"/>
    <w:rsid w:val="0F11B804"/>
    <w:rsid w:val="13F5A902"/>
    <w:rsid w:val="235568D5"/>
    <w:rsid w:val="28F642D1"/>
    <w:rsid w:val="302A6688"/>
    <w:rsid w:val="33D3A292"/>
    <w:rsid w:val="462415FE"/>
    <w:rsid w:val="50776EEA"/>
    <w:rsid w:val="50855402"/>
    <w:rsid w:val="53B0E04D"/>
    <w:rsid w:val="66A8F962"/>
    <w:rsid w:val="6844C9C3"/>
    <w:rsid w:val="74D82FB9"/>
    <w:rsid w:val="7DD3B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FA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20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1"/>
      </w:numPr>
    </w:pPr>
  </w:style>
  <w:style w:type="numbering" w:customStyle="1" w:styleId="CurrentList2">
    <w:name w:val="Current List2"/>
    <w:uiPriority w:val="99"/>
    <w:rsid w:val="00940AC8"/>
    <w:pPr>
      <w:numPr>
        <w:numId w:val="22"/>
      </w:numPr>
    </w:pPr>
  </w:style>
  <w:style w:type="numbering" w:customStyle="1" w:styleId="CurrentList3">
    <w:name w:val="Current List3"/>
    <w:uiPriority w:val="99"/>
    <w:rsid w:val="00940AC8"/>
    <w:pPr>
      <w:numPr>
        <w:numId w:val="23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9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9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4"/>
      </w:numPr>
    </w:pPr>
  </w:style>
  <w:style w:type="numbering" w:customStyle="1" w:styleId="CurrentList5">
    <w:name w:val="Current List5"/>
    <w:uiPriority w:val="99"/>
    <w:rsid w:val="003313CD"/>
    <w:pPr>
      <w:numPr>
        <w:numId w:val="25"/>
      </w:numPr>
    </w:pPr>
  </w:style>
  <w:style w:type="numbering" w:customStyle="1" w:styleId="CurrentList6">
    <w:name w:val="Current List6"/>
    <w:uiPriority w:val="99"/>
    <w:rsid w:val="003313CD"/>
    <w:pPr>
      <w:numPr>
        <w:numId w:val="26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customStyle="1" w:styleId="paragraph">
    <w:name w:val="paragraph"/>
    <w:basedOn w:val="Normal"/>
    <w:rsid w:val="00650B89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normaltextrun">
    <w:name w:val="normaltextrun"/>
    <w:basedOn w:val="DefaultParagraphFont"/>
    <w:rsid w:val="00650B89"/>
  </w:style>
  <w:style w:type="character" w:customStyle="1" w:styleId="eop">
    <w:name w:val="eop"/>
    <w:basedOn w:val="DefaultParagraphFont"/>
    <w:rsid w:val="00650B89"/>
  </w:style>
  <w:style w:type="paragraph" w:styleId="Revision">
    <w:name w:val="Revision"/>
    <w:hidden/>
    <w:uiPriority w:val="99"/>
    <w:semiHidden/>
    <w:rsid w:val="00C64013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64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013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013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ndis.gov.au/" TargetMode="External"/><Relationship Id="rId18" Type="http://schemas.openxmlformats.org/officeDocument/2006/relationships/hyperlink" Target="https://www.accesshub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ndis.gov.au/participants/using-your-plan/changing-your-plan/change-circumstances" TargetMode="External"/><Relationship Id="rId17" Type="http://schemas.openxmlformats.org/officeDocument/2006/relationships/hyperlink" Target="https://www.linkedin.com/company/national-disability-insurance-agen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DisabilityCar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dmatch.gov.au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instagram.com/ndis_australia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ndis.gov.au/publications/booklets-and-factsheet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c0f27-9dba-44ec-b513-97f7753143c3" xsi:nil="true"/>
    <lcf76f155ced4ddcb4097134ff3c332f xmlns="f86db92c-c769-4c2d-98b8-c5c76aa648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8075c7de7b9579914971a0a3d0e3d0a6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2bba525e93fc66a44ee8866f2d53fdf8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0E5BA-0A59-45DA-93AD-926C1EA3D280}">
  <ds:schemaRefs>
    <ds:schemaRef ds:uri="http://schemas.microsoft.com/office/2006/metadata/properties"/>
    <ds:schemaRef ds:uri="http://schemas.microsoft.com/office/infopath/2007/PartnerControls"/>
    <ds:schemaRef ds:uri="3eec0f27-9dba-44ec-b513-97f7753143c3"/>
    <ds:schemaRef ds:uri="f86db92c-c769-4c2d-98b8-c5c76aa64872"/>
  </ds:schemaRefs>
</ds:datastoreItem>
</file>

<file path=customXml/itemProps2.xml><?xml version="1.0" encoding="utf-8"?>
<ds:datastoreItem xmlns:ds="http://schemas.openxmlformats.org/officeDocument/2006/customXml" ds:itemID="{45DF4E9E-7961-422F-9873-CF4864645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3AC0A-3AD7-4A24-861A-91F5A9D23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db92c-c769-4c2d-98b8-c5c76aa64872"/>
    <ds:schemaRef ds:uri="3eec0f27-9dba-44ec-b513-97f775314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Confirming your identity</dc:title>
  <dc:subject/>
  <dc:creator/>
  <cp:keywords/>
  <dc:description/>
  <cp:lastModifiedBy/>
  <cp:revision>1</cp:revision>
  <dcterms:created xsi:type="dcterms:W3CDTF">2025-12-21T22:59:00Z</dcterms:created>
  <dcterms:modified xsi:type="dcterms:W3CDTF">2025-12-21T22:59:00Z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2025-12-19T02:59:28Z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a7b6b685-c72f-48f0-a3c3-fb5c53b974f5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0x010100575DA4EA8C1B7D4EB2945EC6E386B3DB</vt:lpwstr>
  </property>
</Properties>
</file>