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15958EC0" w:rsidR="006347A9" w:rsidRPr="00BF3584" w:rsidRDefault="0033501B" w:rsidP="003C5E81">
      <w:pPr>
        <w:jc w:val="right"/>
        <w:rPr>
          <w:rStyle w:val="BookTitle"/>
          <w:b/>
          <w:bCs/>
          <w:sz w:val="44"/>
        </w:rPr>
      </w:pPr>
      <w:r w:rsidRPr="003F699E">
        <w:rPr>
          <w:noProof/>
          <w:lang w:eastAsia="en-AU"/>
        </w:rPr>
        <w:drawing>
          <wp:inline distT="0" distB="0" distL="0" distR="0" wp14:anchorId="51F5DA94" wp14:editId="5FCF37F4">
            <wp:extent cx="2713989" cy="1356995"/>
            <wp:effectExtent l="0" t="0" r="0" b="0"/>
            <wp:docPr id="2" name="Picture 2"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65F6D7E" w14:textId="3F3F505D" w:rsidR="00BD1FAA" w:rsidRPr="00E74936" w:rsidRDefault="004127B5" w:rsidP="00F17886">
      <w:pPr>
        <w:spacing w:line="276" w:lineRule="auto"/>
        <w:jc w:val="center"/>
        <w:rPr>
          <w:rStyle w:val="BookTitle"/>
          <w:rFonts w:eastAsiaTheme="majorEastAsia" w:cs="Arial"/>
          <w:b/>
          <w:bCs/>
          <w:sz w:val="64"/>
          <w:szCs w:val="64"/>
        </w:rPr>
      </w:pPr>
      <w:r>
        <w:rPr>
          <w:rStyle w:val="BookTitle"/>
          <w:rFonts w:eastAsiaTheme="majorEastAsia" w:cs="Arial"/>
          <w:b/>
          <w:bCs/>
          <w:sz w:val="64"/>
          <w:szCs w:val="64"/>
        </w:rPr>
        <w:t xml:space="preserve">Very </w:t>
      </w:r>
      <w:r w:rsidR="00F90B02">
        <w:rPr>
          <w:rStyle w:val="BookTitle"/>
          <w:rFonts w:eastAsiaTheme="majorEastAsia" w:cs="Arial"/>
          <w:b/>
          <w:bCs/>
          <w:sz w:val="64"/>
          <w:szCs w:val="64"/>
        </w:rPr>
        <w:t>Remote</w:t>
      </w:r>
      <w:bookmarkStart w:id="0" w:name="_GoBack"/>
      <w:bookmarkEnd w:id="0"/>
    </w:p>
    <w:p w14:paraId="2CCCB0BB" w14:textId="59D50FC1"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bookmarkStart w:id="1" w:name="Full_Date"/>
      <w:r w:rsidR="0033501B">
        <w:rPr>
          <w:rStyle w:val="BookTitle"/>
          <w:rFonts w:cs="Arial"/>
          <w:b w:val="0"/>
          <w:bCs w:val="0"/>
          <w:sz w:val="48"/>
        </w:rPr>
        <w:t>1</w:t>
      </w:r>
      <w:r w:rsidR="00103769">
        <w:rPr>
          <w:rStyle w:val="BookTitle"/>
          <w:rFonts w:cs="Arial"/>
          <w:b w:val="0"/>
          <w:bCs w:val="0"/>
          <w:sz w:val="48"/>
        </w:rPr>
        <w:t xml:space="preserve"> </w:t>
      </w:r>
      <w:bookmarkStart w:id="2" w:name="Month_Year"/>
      <w:r w:rsidR="00F52931">
        <w:rPr>
          <w:rStyle w:val="BookTitle"/>
          <w:rFonts w:cs="Arial"/>
          <w:b w:val="0"/>
          <w:bCs w:val="0"/>
          <w:sz w:val="48"/>
        </w:rPr>
        <w:t>February</w:t>
      </w:r>
      <w:r w:rsidR="00F52931" w:rsidRPr="006C55EB">
        <w:rPr>
          <w:rStyle w:val="BookTitle"/>
          <w:rFonts w:cs="Arial"/>
          <w:b w:val="0"/>
          <w:bCs w:val="0"/>
          <w:sz w:val="48"/>
        </w:rPr>
        <w:t xml:space="preserve"> </w:t>
      </w:r>
      <w:r w:rsidRPr="006C55EB">
        <w:rPr>
          <w:rStyle w:val="BookTitle"/>
          <w:rFonts w:cs="Arial"/>
          <w:b w:val="0"/>
          <w:bCs w:val="0"/>
          <w:sz w:val="48"/>
        </w:rPr>
        <w:t>201</w:t>
      </w:r>
      <w:r w:rsidR="00F52931">
        <w:rPr>
          <w:rStyle w:val="BookTitle"/>
          <w:rFonts w:cs="Arial"/>
          <w:b w:val="0"/>
          <w:bCs w:val="0"/>
          <w:sz w:val="48"/>
        </w:rPr>
        <w:t>9</w:t>
      </w:r>
      <w:bookmarkEnd w:id="1"/>
      <w:bookmarkEnd w:id="2"/>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5B66BE99" w14:textId="77777777" w:rsidR="00E74936" w:rsidRDefault="00E74936" w:rsidP="008F4311">
      <w:pPr>
        <w:rPr>
          <w:lang w:bidi="en-US"/>
        </w:rPr>
      </w:pPr>
    </w:p>
    <w:p w14:paraId="0FAAE780" w14:textId="77777777" w:rsidR="00E74936" w:rsidRDefault="00E74936" w:rsidP="008F4311">
      <w:pPr>
        <w:rPr>
          <w:lang w:bidi="en-US"/>
        </w:rPr>
      </w:pPr>
    </w:p>
    <w:p w14:paraId="2A7FCCE7" w14:textId="77777777" w:rsidR="00E74936" w:rsidRDefault="00E74936"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3" w:name="_Toc517176233"/>
      <w:bookmarkStart w:id="4" w:name="_Toc536200011"/>
      <w:bookmarkStart w:id="5" w:name="_Toc536201829"/>
      <w:bookmarkStart w:id="6" w:name="_Toc536693198"/>
      <w:bookmarkStart w:id="7" w:name="_Toc536698699"/>
      <w:bookmarkStart w:id="8" w:name="_Toc536784062"/>
      <w:r>
        <w:t>Copyright Notice</w:t>
      </w:r>
      <w:bookmarkEnd w:id="3"/>
      <w:bookmarkEnd w:id="4"/>
      <w:bookmarkEnd w:id="5"/>
      <w:bookmarkEnd w:id="6"/>
      <w:bookmarkEnd w:id="7"/>
      <w:bookmarkEnd w:id="8"/>
      <w:r>
        <w:t xml:space="preserve"> </w:t>
      </w:r>
    </w:p>
    <w:p w14:paraId="2E338244" w14:textId="1BB98003" w:rsidR="00EB4224" w:rsidRPr="005844C0" w:rsidRDefault="00EB4224" w:rsidP="00EB4224">
      <w:pPr>
        <w:pStyle w:val="Bodytext-Guide"/>
      </w:pPr>
      <w:r w:rsidRPr="005844C0">
        <w:t xml:space="preserve">© National Disability Insurance Agency </w:t>
      </w:r>
      <w:r w:rsidR="00103769" w:rsidRPr="00922F81">
        <w:rPr>
          <w:szCs w:val="24"/>
        </w:rPr>
        <w:fldChar w:fldCharType="begin"/>
      </w:r>
      <w:r w:rsidR="00103769" w:rsidRPr="0033501B">
        <w:rPr>
          <w:szCs w:val="24"/>
        </w:rPr>
        <w:instrText xml:space="preserve"> REF Month_Year \h  \* MERGEFORMAT </w:instrText>
      </w:r>
      <w:r w:rsidR="00103769" w:rsidRPr="00922F81">
        <w:rPr>
          <w:szCs w:val="24"/>
        </w:rPr>
      </w:r>
      <w:r w:rsidR="00103769" w:rsidRPr="00922F81">
        <w:rPr>
          <w:szCs w:val="24"/>
        </w:rPr>
        <w:fldChar w:fldCharType="separate"/>
      </w:r>
      <w:r w:rsidR="004641B1" w:rsidRPr="004641B1">
        <w:rPr>
          <w:rStyle w:val="BookTitle"/>
          <w:color w:val="auto"/>
          <w:sz w:val="24"/>
          <w:szCs w:val="24"/>
        </w:rPr>
        <w:t>February 2019</w:t>
      </w:r>
      <w:r w:rsidR="00103769" w:rsidRPr="00922F81">
        <w:rPr>
          <w:szCs w:val="24"/>
        </w:rPr>
        <w:fldChar w:fldCharType="end"/>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p w14:paraId="4F6DFFF6" w14:textId="77777777" w:rsidR="00930062" w:rsidRDefault="00930062" w:rsidP="00B44FDE">
      <w:pPr>
        <w:tabs>
          <w:tab w:val="left" w:pos="615"/>
        </w:tabs>
      </w:pPr>
    </w:p>
    <w:bookmarkStart w:id="9" w:name="_Toc504137180" w:displacedByCustomXml="next"/>
    <w:bookmarkStart w:id="10" w:name="_Toc504114412" w:displacedByCustomXml="next"/>
    <w:bookmarkStart w:id="11" w:name="_Toc485131942" w:displacedByCustomXml="next"/>
    <w:sdt>
      <w:sdtPr>
        <w:rPr>
          <w:rFonts w:eastAsiaTheme="minorHAnsi" w:cstheme="minorBidi"/>
          <w:b/>
          <w:bCs/>
          <w:noProof w:val="0"/>
          <w:sz w:val="24"/>
          <w:szCs w:val="22"/>
          <w:lang w:val="en-AU"/>
        </w:rPr>
        <w:id w:val="-440148934"/>
        <w:docPartObj>
          <w:docPartGallery w:val="Table of Contents"/>
          <w:docPartUnique/>
        </w:docPartObj>
      </w:sdtPr>
      <w:sdtEndPr>
        <w:rPr>
          <w:b w:val="0"/>
          <w:bCs w:val="0"/>
        </w:rPr>
      </w:sdtEndPr>
      <w:sdtContent>
        <w:p w14:paraId="2D426554" w14:textId="1928E6AD" w:rsidR="000726B4" w:rsidRDefault="008B366E">
          <w:pPr>
            <w:pStyle w:val="TOC2"/>
            <w:rPr>
              <w:rFonts w:asciiTheme="minorHAnsi" w:hAnsiTheme="minorHAnsi" w:cstheme="minorBidi"/>
              <w:sz w:val="22"/>
              <w:szCs w:val="22"/>
              <w:lang w:val="en-AU" w:eastAsia="en-AU"/>
            </w:rPr>
          </w:pPr>
          <w:r w:rsidRPr="00614540">
            <w:rPr>
              <w:b/>
              <w:sz w:val="36"/>
              <w:szCs w:val="36"/>
            </w:rPr>
            <w:t>Table of Contents</w:t>
          </w:r>
          <w:r w:rsidR="000772D2" w:rsidRPr="00614540">
            <w:rPr>
              <w:sz w:val="36"/>
              <w:szCs w:val="36"/>
            </w:rPr>
            <w:t>:</w:t>
          </w:r>
          <w:r w:rsidR="00AC2C2C">
            <w:rPr>
              <w:rFonts w:eastAsiaTheme="majorEastAsia" w:cstheme="majorBidi"/>
              <w:noProof w:val="0"/>
              <w:color w:val="652F76"/>
              <w:sz w:val="44"/>
              <w:szCs w:val="28"/>
              <w:lang w:bidi="en-US"/>
            </w:rPr>
            <w:fldChar w:fldCharType="begin"/>
          </w:r>
          <w:r w:rsidR="00AC2C2C">
            <w:instrText xml:space="preserve"> TOC \o "1-3" \h \z \u </w:instrText>
          </w:r>
          <w:r w:rsidR="00AC2C2C">
            <w:rPr>
              <w:rFonts w:eastAsiaTheme="majorEastAsia" w:cstheme="majorBidi"/>
              <w:noProof w:val="0"/>
              <w:color w:val="652F76"/>
              <w:sz w:val="44"/>
              <w:szCs w:val="28"/>
              <w:lang w:bidi="en-US"/>
            </w:rPr>
            <w:fldChar w:fldCharType="separate"/>
          </w:r>
        </w:p>
        <w:p w14:paraId="67361CEF" w14:textId="77777777" w:rsidR="000726B4" w:rsidRDefault="001F20E6">
          <w:pPr>
            <w:pStyle w:val="TOC1"/>
            <w:rPr>
              <w:rFonts w:asciiTheme="minorHAnsi" w:hAnsiTheme="minorHAnsi" w:cstheme="minorBidi"/>
              <w:b w:val="0"/>
              <w:sz w:val="22"/>
              <w:szCs w:val="22"/>
              <w:lang w:val="en-AU" w:eastAsia="en-AU"/>
            </w:rPr>
          </w:pPr>
          <w:hyperlink w:anchor="_Toc536784063" w:history="1">
            <w:r w:rsidR="000726B4" w:rsidRPr="008B62E9">
              <w:rPr>
                <w:rStyle w:val="Hyperlink"/>
              </w:rPr>
              <w:t>2018/19 National Disability Insurance Scheme (NDIS) Price Guide</w:t>
            </w:r>
            <w:r w:rsidR="000726B4">
              <w:rPr>
                <w:webHidden/>
              </w:rPr>
              <w:tab/>
            </w:r>
            <w:r w:rsidR="000726B4">
              <w:rPr>
                <w:webHidden/>
              </w:rPr>
              <w:fldChar w:fldCharType="begin"/>
            </w:r>
            <w:r w:rsidR="000726B4">
              <w:rPr>
                <w:webHidden/>
              </w:rPr>
              <w:instrText xml:space="preserve"> PAGEREF _Toc536784063 \h </w:instrText>
            </w:r>
            <w:r w:rsidR="000726B4">
              <w:rPr>
                <w:webHidden/>
              </w:rPr>
            </w:r>
            <w:r w:rsidR="000726B4">
              <w:rPr>
                <w:webHidden/>
              </w:rPr>
              <w:fldChar w:fldCharType="separate"/>
            </w:r>
            <w:r w:rsidR="004641B1">
              <w:rPr>
                <w:webHidden/>
              </w:rPr>
              <w:t>5</w:t>
            </w:r>
            <w:r w:rsidR="000726B4">
              <w:rPr>
                <w:webHidden/>
              </w:rPr>
              <w:fldChar w:fldCharType="end"/>
            </w:r>
          </w:hyperlink>
        </w:p>
        <w:p w14:paraId="2200D95D" w14:textId="77777777" w:rsidR="000726B4" w:rsidRDefault="001F20E6">
          <w:pPr>
            <w:pStyle w:val="TOC2"/>
            <w:rPr>
              <w:rFonts w:asciiTheme="minorHAnsi" w:hAnsiTheme="minorHAnsi" w:cstheme="minorBidi"/>
              <w:sz w:val="22"/>
              <w:szCs w:val="22"/>
              <w:lang w:val="en-AU" w:eastAsia="en-AU"/>
            </w:rPr>
          </w:pPr>
          <w:hyperlink w:anchor="_Toc536784064" w:history="1">
            <w:r w:rsidR="000726B4" w:rsidRPr="008B62E9">
              <w:rPr>
                <w:rStyle w:val="Hyperlink"/>
              </w:rPr>
              <w:t>Application of Price Controls</w:t>
            </w:r>
            <w:r w:rsidR="000726B4">
              <w:rPr>
                <w:webHidden/>
              </w:rPr>
              <w:tab/>
            </w:r>
            <w:r w:rsidR="000726B4">
              <w:rPr>
                <w:webHidden/>
              </w:rPr>
              <w:fldChar w:fldCharType="begin"/>
            </w:r>
            <w:r w:rsidR="000726B4">
              <w:rPr>
                <w:webHidden/>
              </w:rPr>
              <w:instrText xml:space="preserve"> PAGEREF _Toc536784064 \h </w:instrText>
            </w:r>
            <w:r w:rsidR="000726B4">
              <w:rPr>
                <w:webHidden/>
              </w:rPr>
            </w:r>
            <w:r w:rsidR="000726B4">
              <w:rPr>
                <w:webHidden/>
              </w:rPr>
              <w:fldChar w:fldCharType="separate"/>
            </w:r>
            <w:r w:rsidR="004641B1">
              <w:rPr>
                <w:webHidden/>
              </w:rPr>
              <w:t>6</w:t>
            </w:r>
            <w:r w:rsidR="000726B4">
              <w:rPr>
                <w:webHidden/>
              </w:rPr>
              <w:fldChar w:fldCharType="end"/>
            </w:r>
          </w:hyperlink>
        </w:p>
        <w:p w14:paraId="159F84C7" w14:textId="77777777" w:rsidR="000726B4" w:rsidRDefault="001F20E6">
          <w:pPr>
            <w:pStyle w:val="TOC1"/>
            <w:rPr>
              <w:rFonts w:asciiTheme="minorHAnsi" w:hAnsiTheme="minorHAnsi" w:cstheme="minorBidi"/>
              <w:b w:val="0"/>
              <w:sz w:val="22"/>
              <w:szCs w:val="22"/>
              <w:lang w:val="en-AU" w:eastAsia="en-AU"/>
            </w:rPr>
          </w:pPr>
          <w:hyperlink w:anchor="_Toc536784065" w:history="1">
            <w:r w:rsidR="000726B4" w:rsidRPr="008B62E9">
              <w:rPr>
                <w:rStyle w:val="Hyperlink"/>
              </w:rPr>
              <w:t>NDIS Supports Overview – Purpose, Categories and Line Items</w:t>
            </w:r>
            <w:r w:rsidR="000726B4">
              <w:rPr>
                <w:webHidden/>
              </w:rPr>
              <w:tab/>
            </w:r>
            <w:r w:rsidR="000726B4">
              <w:rPr>
                <w:webHidden/>
              </w:rPr>
              <w:fldChar w:fldCharType="begin"/>
            </w:r>
            <w:r w:rsidR="000726B4">
              <w:rPr>
                <w:webHidden/>
              </w:rPr>
              <w:instrText xml:space="preserve"> PAGEREF _Toc536784065 \h </w:instrText>
            </w:r>
            <w:r w:rsidR="000726B4">
              <w:rPr>
                <w:webHidden/>
              </w:rPr>
            </w:r>
            <w:r w:rsidR="000726B4">
              <w:rPr>
                <w:webHidden/>
              </w:rPr>
              <w:fldChar w:fldCharType="separate"/>
            </w:r>
            <w:r w:rsidR="004641B1">
              <w:rPr>
                <w:webHidden/>
              </w:rPr>
              <w:t>7</w:t>
            </w:r>
            <w:r w:rsidR="000726B4">
              <w:rPr>
                <w:webHidden/>
              </w:rPr>
              <w:fldChar w:fldCharType="end"/>
            </w:r>
          </w:hyperlink>
        </w:p>
        <w:p w14:paraId="23B57E6B" w14:textId="77777777" w:rsidR="000726B4" w:rsidRDefault="001F20E6">
          <w:pPr>
            <w:pStyle w:val="TOC2"/>
            <w:rPr>
              <w:rFonts w:asciiTheme="minorHAnsi" w:hAnsiTheme="minorHAnsi" w:cstheme="minorBidi"/>
              <w:sz w:val="22"/>
              <w:szCs w:val="22"/>
              <w:lang w:val="en-AU" w:eastAsia="en-AU"/>
            </w:rPr>
          </w:pPr>
          <w:hyperlink w:anchor="_Toc536784066" w:history="1">
            <w:r w:rsidR="000726B4" w:rsidRPr="008B62E9">
              <w:rPr>
                <w:rStyle w:val="Hyperlink"/>
              </w:rPr>
              <w:t>Support Purpose Types</w:t>
            </w:r>
            <w:r w:rsidR="000726B4">
              <w:rPr>
                <w:webHidden/>
              </w:rPr>
              <w:tab/>
            </w:r>
            <w:r w:rsidR="000726B4">
              <w:rPr>
                <w:webHidden/>
              </w:rPr>
              <w:fldChar w:fldCharType="begin"/>
            </w:r>
            <w:r w:rsidR="000726B4">
              <w:rPr>
                <w:webHidden/>
              </w:rPr>
              <w:instrText xml:space="preserve"> PAGEREF _Toc536784066 \h </w:instrText>
            </w:r>
            <w:r w:rsidR="000726B4">
              <w:rPr>
                <w:webHidden/>
              </w:rPr>
            </w:r>
            <w:r w:rsidR="000726B4">
              <w:rPr>
                <w:webHidden/>
              </w:rPr>
              <w:fldChar w:fldCharType="separate"/>
            </w:r>
            <w:r w:rsidR="004641B1">
              <w:rPr>
                <w:webHidden/>
              </w:rPr>
              <w:t>7</w:t>
            </w:r>
            <w:r w:rsidR="000726B4">
              <w:rPr>
                <w:webHidden/>
              </w:rPr>
              <w:fldChar w:fldCharType="end"/>
            </w:r>
          </w:hyperlink>
        </w:p>
        <w:p w14:paraId="04BF8439" w14:textId="77777777" w:rsidR="000726B4" w:rsidRDefault="001F20E6">
          <w:pPr>
            <w:pStyle w:val="TOC2"/>
            <w:rPr>
              <w:rFonts w:asciiTheme="minorHAnsi" w:hAnsiTheme="minorHAnsi" w:cstheme="minorBidi"/>
              <w:sz w:val="22"/>
              <w:szCs w:val="22"/>
              <w:lang w:val="en-AU" w:eastAsia="en-AU"/>
            </w:rPr>
          </w:pPr>
          <w:hyperlink w:anchor="_Toc536784067" w:history="1">
            <w:r w:rsidR="000726B4" w:rsidRPr="008B62E9">
              <w:rPr>
                <w:rStyle w:val="Hyperlink"/>
              </w:rPr>
              <w:t>Support Categories: aligned to the NDIS Outcomes Framework</w:t>
            </w:r>
            <w:r w:rsidR="000726B4">
              <w:rPr>
                <w:webHidden/>
              </w:rPr>
              <w:tab/>
            </w:r>
            <w:r w:rsidR="000726B4">
              <w:rPr>
                <w:webHidden/>
              </w:rPr>
              <w:fldChar w:fldCharType="begin"/>
            </w:r>
            <w:r w:rsidR="000726B4">
              <w:rPr>
                <w:webHidden/>
              </w:rPr>
              <w:instrText xml:space="preserve"> PAGEREF _Toc536784067 \h </w:instrText>
            </w:r>
            <w:r w:rsidR="000726B4">
              <w:rPr>
                <w:webHidden/>
              </w:rPr>
            </w:r>
            <w:r w:rsidR="000726B4">
              <w:rPr>
                <w:webHidden/>
              </w:rPr>
              <w:fldChar w:fldCharType="separate"/>
            </w:r>
            <w:r w:rsidR="004641B1">
              <w:rPr>
                <w:webHidden/>
              </w:rPr>
              <w:t>8</w:t>
            </w:r>
            <w:r w:rsidR="000726B4">
              <w:rPr>
                <w:webHidden/>
              </w:rPr>
              <w:fldChar w:fldCharType="end"/>
            </w:r>
          </w:hyperlink>
        </w:p>
        <w:p w14:paraId="42403EC5" w14:textId="77777777" w:rsidR="000726B4" w:rsidRDefault="001F20E6">
          <w:pPr>
            <w:pStyle w:val="TOC2"/>
            <w:rPr>
              <w:rFonts w:asciiTheme="minorHAnsi" w:hAnsiTheme="minorHAnsi" w:cstheme="minorBidi"/>
              <w:sz w:val="22"/>
              <w:szCs w:val="22"/>
              <w:lang w:val="en-AU" w:eastAsia="en-AU"/>
            </w:rPr>
          </w:pPr>
          <w:hyperlink w:anchor="_Toc536784068" w:history="1">
            <w:r w:rsidR="000726B4" w:rsidRPr="008B62E9">
              <w:rPr>
                <w:rStyle w:val="Hyperlink"/>
              </w:rPr>
              <w:t>Support Line Items</w:t>
            </w:r>
            <w:r w:rsidR="000726B4">
              <w:rPr>
                <w:webHidden/>
              </w:rPr>
              <w:tab/>
            </w:r>
            <w:r w:rsidR="000726B4">
              <w:rPr>
                <w:webHidden/>
              </w:rPr>
              <w:fldChar w:fldCharType="begin"/>
            </w:r>
            <w:r w:rsidR="000726B4">
              <w:rPr>
                <w:webHidden/>
              </w:rPr>
              <w:instrText xml:space="preserve"> PAGEREF _Toc536784068 \h </w:instrText>
            </w:r>
            <w:r w:rsidR="000726B4">
              <w:rPr>
                <w:webHidden/>
              </w:rPr>
            </w:r>
            <w:r w:rsidR="000726B4">
              <w:rPr>
                <w:webHidden/>
              </w:rPr>
              <w:fldChar w:fldCharType="separate"/>
            </w:r>
            <w:r w:rsidR="004641B1">
              <w:rPr>
                <w:webHidden/>
              </w:rPr>
              <w:t>10</w:t>
            </w:r>
            <w:r w:rsidR="000726B4">
              <w:rPr>
                <w:webHidden/>
              </w:rPr>
              <w:fldChar w:fldCharType="end"/>
            </w:r>
          </w:hyperlink>
        </w:p>
        <w:p w14:paraId="35B4F105" w14:textId="77777777" w:rsidR="000726B4" w:rsidRDefault="001F20E6">
          <w:pPr>
            <w:pStyle w:val="TOC1"/>
            <w:rPr>
              <w:rFonts w:asciiTheme="minorHAnsi" w:hAnsiTheme="minorHAnsi" w:cstheme="minorBidi"/>
              <w:b w:val="0"/>
              <w:sz w:val="22"/>
              <w:szCs w:val="22"/>
              <w:lang w:val="en-AU" w:eastAsia="en-AU"/>
            </w:rPr>
          </w:pPr>
          <w:hyperlink w:anchor="_Toc536784069" w:history="1">
            <w:r w:rsidR="000726B4" w:rsidRPr="008B62E9">
              <w:rPr>
                <w:rStyle w:val="Hyperlink"/>
              </w:rPr>
              <w:t>Claiming for 2018/19 NDIS supports and services using this Guide</w:t>
            </w:r>
            <w:r w:rsidR="000726B4">
              <w:rPr>
                <w:webHidden/>
              </w:rPr>
              <w:tab/>
            </w:r>
            <w:r w:rsidR="000726B4">
              <w:rPr>
                <w:webHidden/>
              </w:rPr>
              <w:fldChar w:fldCharType="begin"/>
            </w:r>
            <w:r w:rsidR="000726B4">
              <w:rPr>
                <w:webHidden/>
              </w:rPr>
              <w:instrText xml:space="preserve"> PAGEREF _Toc536784069 \h </w:instrText>
            </w:r>
            <w:r w:rsidR="000726B4">
              <w:rPr>
                <w:webHidden/>
              </w:rPr>
            </w:r>
            <w:r w:rsidR="000726B4">
              <w:rPr>
                <w:webHidden/>
              </w:rPr>
              <w:fldChar w:fldCharType="separate"/>
            </w:r>
            <w:r w:rsidR="004641B1">
              <w:rPr>
                <w:webHidden/>
              </w:rPr>
              <w:t>11</w:t>
            </w:r>
            <w:r w:rsidR="000726B4">
              <w:rPr>
                <w:webHidden/>
              </w:rPr>
              <w:fldChar w:fldCharType="end"/>
            </w:r>
          </w:hyperlink>
        </w:p>
        <w:p w14:paraId="798F2468" w14:textId="77777777" w:rsidR="000726B4" w:rsidRDefault="001F20E6">
          <w:pPr>
            <w:pStyle w:val="TOC2"/>
            <w:rPr>
              <w:rFonts w:asciiTheme="minorHAnsi" w:hAnsiTheme="minorHAnsi" w:cstheme="minorBidi"/>
              <w:sz w:val="22"/>
              <w:szCs w:val="22"/>
              <w:lang w:val="en-AU" w:eastAsia="en-AU"/>
            </w:rPr>
          </w:pPr>
          <w:hyperlink w:anchor="_Toc536784070" w:history="1">
            <w:r w:rsidR="000726B4" w:rsidRPr="008B62E9">
              <w:rPr>
                <w:rStyle w:val="Hyperlink"/>
              </w:rPr>
              <w:t>Service Bookings</w:t>
            </w:r>
            <w:r w:rsidR="000726B4">
              <w:rPr>
                <w:webHidden/>
              </w:rPr>
              <w:tab/>
            </w:r>
            <w:r w:rsidR="000726B4">
              <w:rPr>
                <w:webHidden/>
              </w:rPr>
              <w:fldChar w:fldCharType="begin"/>
            </w:r>
            <w:r w:rsidR="000726B4">
              <w:rPr>
                <w:webHidden/>
              </w:rPr>
              <w:instrText xml:space="preserve"> PAGEREF _Toc536784070 \h </w:instrText>
            </w:r>
            <w:r w:rsidR="000726B4">
              <w:rPr>
                <w:webHidden/>
              </w:rPr>
            </w:r>
            <w:r w:rsidR="000726B4">
              <w:rPr>
                <w:webHidden/>
              </w:rPr>
              <w:fldChar w:fldCharType="separate"/>
            </w:r>
            <w:r w:rsidR="004641B1">
              <w:rPr>
                <w:webHidden/>
              </w:rPr>
              <w:t>12</w:t>
            </w:r>
            <w:r w:rsidR="000726B4">
              <w:rPr>
                <w:webHidden/>
              </w:rPr>
              <w:fldChar w:fldCharType="end"/>
            </w:r>
          </w:hyperlink>
        </w:p>
        <w:p w14:paraId="03749096" w14:textId="77777777" w:rsidR="000726B4" w:rsidRDefault="001F20E6">
          <w:pPr>
            <w:pStyle w:val="TOC2"/>
            <w:rPr>
              <w:rFonts w:asciiTheme="minorHAnsi" w:hAnsiTheme="minorHAnsi" w:cstheme="minorBidi"/>
              <w:sz w:val="22"/>
              <w:szCs w:val="22"/>
              <w:lang w:val="en-AU" w:eastAsia="en-AU"/>
            </w:rPr>
          </w:pPr>
          <w:hyperlink w:anchor="_Toc536784071" w:history="1">
            <w:r w:rsidR="000726B4" w:rsidRPr="008B62E9">
              <w:rPr>
                <w:rStyle w:val="Hyperlink"/>
              </w:rPr>
              <w:t>Support Item Reference Numbers</w:t>
            </w:r>
            <w:r w:rsidR="000726B4">
              <w:rPr>
                <w:webHidden/>
              </w:rPr>
              <w:tab/>
            </w:r>
            <w:r w:rsidR="000726B4">
              <w:rPr>
                <w:webHidden/>
              </w:rPr>
              <w:fldChar w:fldCharType="begin"/>
            </w:r>
            <w:r w:rsidR="000726B4">
              <w:rPr>
                <w:webHidden/>
              </w:rPr>
              <w:instrText xml:space="preserve"> PAGEREF _Toc536784071 \h </w:instrText>
            </w:r>
            <w:r w:rsidR="000726B4">
              <w:rPr>
                <w:webHidden/>
              </w:rPr>
            </w:r>
            <w:r w:rsidR="000726B4">
              <w:rPr>
                <w:webHidden/>
              </w:rPr>
              <w:fldChar w:fldCharType="separate"/>
            </w:r>
            <w:r w:rsidR="004641B1">
              <w:rPr>
                <w:webHidden/>
              </w:rPr>
              <w:t>13</w:t>
            </w:r>
            <w:r w:rsidR="000726B4">
              <w:rPr>
                <w:webHidden/>
              </w:rPr>
              <w:fldChar w:fldCharType="end"/>
            </w:r>
          </w:hyperlink>
        </w:p>
        <w:p w14:paraId="29DB8610" w14:textId="77777777" w:rsidR="000726B4" w:rsidRDefault="001F20E6">
          <w:pPr>
            <w:pStyle w:val="TOC3"/>
            <w:rPr>
              <w:rFonts w:asciiTheme="minorHAnsi" w:hAnsiTheme="minorHAnsi" w:cstheme="minorBidi"/>
              <w:i w:val="0"/>
              <w:sz w:val="22"/>
              <w:szCs w:val="22"/>
              <w:lang w:val="en-AU" w:eastAsia="en-AU"/>
            </w:rPr>
          </w:pPr>
          <w:hyperlink w:anchor="_Toc536784072" w:history="1">
            <w:r w:rsidR="000726B4" w:rsidRPr="008B62E9">
              <w:rPr>
                <w:rStyle w:val="Hyperlink"/>
              </w:rPr>
              <w:t>Units of Measure</w:t>
            </w:r>
            <w:r w:rsidR="000726B4">
              <w:rPr>
                <w:webHidden/>
              </w:rPr>
              <w:tab/>
            </w:r>
            <w:r w:rsidR="000726B4">
              <w:rPr>
                <w:webHidden/>
              </w:rPr>
              <w:fldChar w:fldCharType="begin"/>
            </w:r>
            <w:r w:rsidR="000726B4">
              <w:rPr>
                <w:webHidden/>
              </w:rPr>
              <w:instrText xml:space="preserve"> PAGEREF _Toc536784072 \h </w:instrText>
            </w:r>
            <w:r w:rsidR="000726B4">
              <w:rPr>
                <w:webHidden/>
              </w:rPr>
            </w:r>
            <w:r w:rsidR="000726B4">
              <w:rPr>
                <w:webHidden/>
              </w:rPr>
              <w:fldChar w:fldCharType="separate"/>
            </w:r>
            <w:r w:rsidR="004641B1">
              <w:rPr>
                <w:webHidden/>
              </w:rPr>
              <w:t>13</w:t>
            </w:r>
            <w:r w:rsidR="000726B4">
              <w:rPr>
                <w:webHidden/>
              </w:rPr>
              <w:fldChar w:fldCharType="end"/>
            </w:r>
          </w:hyperlink>
        </w:p>
        <w:p w14:paraId="65B2D6CC" w14:textId="77777777" w:rsidR="000726B4" w:rsidRDefault="001F20E6">
          <w:pPr>
            <w:pStyle w:val="TOC2"/>
            <w:rPr>
              <w:rFonts w:asciiTheme="minorHAnsi" w:hAnsiTheme="minorHAnsi" w:cstheme="minorBidi"/>
              <w:sz w:val="22"/>
              <w:szCs w:val="22"/>
              <w:lang w:val="en-AU" w:eastAsia="en-AU"/>
            </w:rPr>
          </w:pPr>
          <w:hyperlink w:anchor="_Toc536784073" w:history="1">
            <w:r w:rsidR="000726B4" w:rsidRPr="008B62E9">
              <w:rPr>
                <w:rStyle w:val="Hyperlink"/>
              </w:rPr>
              <w:t>Special NDIS Pricing Arrangements</w:t>
            </w:r>
            <w:r w:rsidR="000726B4">
              <w:rPr>
                <w:webHidden/>
              </w:rPr>
              <w:tab/>
            </w:r>
            <w:r w:rsidR="000726B4">
              <w:rPr>
                <w:webHidden/>
              </w:rPr>
              <w:fldChar w:fldCharType="begin"/>
            </w:r>
            <w:r w:rsidR="000726B4">
              <w:rPr>
                <w:webHidden/>
              </w:rPr>
              <w:instrText xml:space="preserve"> PAGEREF _Toc536784073 \h </w:instrText>
            </w:r>
            <w:r w:rsidR="000726B4">
              <w:rPr>
                <w:webHidden/>
              </w:rPr>
            </w:r>
            <w:r w:rsidR="000726B4">
              <w:rPr>
                <w:webHidden/>
              </w:rPr>
              <w:fldChar w:fldCharType="separate"/>
            </w:r>
            <w:r w:rsidR="004641B1">
              <w:rPr>
                <w:webHidden/>
              </w:rPr>
              <w:t>14</w:t>
            </w:r>
            <w:r w:rsidR="000726B4">
              <w:rPr>
                <w:webHidden/>
              </w:rPr>
              <w:fldChar w:fldCharType="end"/>
            </w:r>
          </w:hyperlink>
        </w:p>
        <w:p w14:paraId="18E738C9" w14:textId="77777777" w:rsidR="000726B4" w:rsidRDefault="001F20E6">
          <w:pPr>
            <w:pStyle w:val="TOC3"/>
            <w:rPr>
              <w:rFonts w:asciiTheme="minorHAnsi" w:hAnsiTheme="minorHAnsi" w:cstheme="minorBidi"/>
              <w:i w:val="0"/>
              <w:sz w:val="22"/>
              <w:szCs w:val="22"/>
              <w:lang w:val="en-AU" w:eastAsia="en-AU"/>
            </w:rPr>
          </w:pPr>
          <w:hyperlink w:anchor="_Toc536784074" w:history="1">
            <w:r w:rsidR="000726B4" w:rsidRPr="008B62E9">
              <w:rPr>
                <w:rStyle w:val="Hyperlink"/>
              </w:rPr>
              <w:t>High intensity supports</w:t>
            </w:r>
            <w:r w:rsidR="000726B4">
              <w:rPr>
                <w:webHidden/>
              </w:rPr>
              <w:tab/>
            </w:r>
            <w:r w:rsidR="000726B4">
              <w:rPr>
                <w:webHidden/>
              </w:rPr>
              <w:fldChar w:fldCharType="begin"/>
            </w:r>
            <w:r w:rsidR="000726B4">
              <w:rPr>
                <w:webHidden/>
              </w:rPr>
              <w:instrText xml:space="preserve"> PAGEREF _Toc536784074 \h </w:instrText>
            </w:r>
            <w:r w:rsidR="000726B4">
              <w:rPr>
                <w:webHidden/>
              </w:rPr>
            </w:r>
            <w:r w:rsidR="000726B4">
              <w:rPr>
                <w:webHidden/>
              </w:rPr>
              <w:fldChar w:fldCharType="separate"/>
            </w:r>
            <w:r w:rsidR="004641B1">
              <w:rPr>
                <w:webHidden/>
              </w:rPr>
              <w:t>14</w:t>
            </w:r>
            <w:r w:rsidR="000726B4">
              <w:rPr>
                <w:webHidden/>
              </w:rPr>
              <w:fldChar w:fldCharType="end"/>
            </w:r>
          </w:hyperlink>
        </w:p>
        <w:p w14:paraId="797A4757" w14:textId="77777777" w:rsidR="000726B4" w:rsidRDefault="001F20E6">
          <w:pPr>
            <w:pStyle w:val="TOC3"/>
            <w:rPr>
              <w:rFonts w:asciiTheme="minorHAnsi" w:hAnsiTheme="minorHAnsi" w:cstheme="minorBidi"/>
              <w:i w:val="0"/>
              <w:sz w:val="22"/>
              <w:szCs w:val="22"/>
              <w:lang w:val="en-AU" w:eastAsia="en-AU"/>
            </w:rPr>
          </w:pPr>
          <w:hyperlink w:anchor="_Toc536784075" w:history="1">
            <w:r w:rsidR="000726B4" w:rsidRPr="008B62E9">
              <w:rPr>
                <w:rStyle w:val="Hyperlink"/>
              </w:rPr>
              <w:t>Regional, Remote and Very Remote Areas</w:t>
            </w:r>
            <w:r w:rsidR="000726B4">
              <w:rPr>
                <w:webHidden/>
              </w:rPr>
              <w:tab/>
            </w:r>
            <w:r w:rsidR="000726B4">
              <w:rPr>
                <w:webHidden/>
              </w:rPr>
              <w:fldChar w:fldCharType="begin"/>
            </w:r>
            <w:r w:rsidR="000726B4">
              <w:rPr>
                <w:webHidden/>
              </w:rPr>
              <w:instrText xml:space="preserve"> PAGEREF _Toc536784075 \h </w:instrText>
            </w:r>
            <w:r w:rsidR="000726B4">
              <w:rPr>
                <w:webHidden/>
              </w:rPr>
            </w:r>
            <w:r w:rsidR="000726B4">
              <w:rPr>
                <w:webHidden/>
              </w:rPr>
              <w:fldChar w:fldCharType="separate"/>
            </w:r>
            <w:r w:rsidR="004641B1">
              <w:rPr>
                <w:webHidden/>
              </w:rPr>
              <w:t>15</w:t>
            </w:r>
            <w:r w:rsidR="000726B4">
              <w:rPr>
                <w:webHidden/>
              </w:rPr>
              <w:fldChar w:fldCharType="end"/>
            </w:r>
          </w:hyperlink>
        </w:p>
        <w:p w14:paraId="630FCA04" w14:textId="77777777" w:rsidR="000726B4" w:rsidRDefault="001F20E6">
          <w:pPr>
            <w:pStyle w:val="TOC3"/>
            <w:rPr>
              <w:rFonts w:asciiTheme="minorHAnsi" w:hAnsiTheme="minorHAnsi" w:cstheme="minorBidi"/>
              <w:i w:val="0"/>
              <w:sz w:val="22"/>
              <w:szCs w:val="22"/>
              <w:lang w:val="en-AU" w:eastAsia="en-AU"/>
            </w:rPr>
          </w:pPr>
          <w:hyperlink w:anchor="_Toc536784076" w:history="1">
            <w:r w:rsidR="000726B4" w:rsidRPr="008B62E9">
              <w:rPr>
                <w:rStyle w:val="Hyperlink"/>
              </w:rPr>
              <w:t>Provider Travel and Participant Transport</w:t>
            </w:r>
            <w:r w:rsidR="000726B4">
              <w:rPr>
                <w:webHidden/>
              </w:rPr>
              <w:tab/>
            </w:r>
            <w:r w:rsidR="000726B4">
              <w:rPr>
                <w:webHidden/>
              </w:rPr>
              <w:fldChar w:fldCharType="begin"/>
            </w:r>
            <w:r w:rsidR="000726B4">
              <w:rPr>
                <w:webHidden/>
              </w:rPr>
              <w:instrText xml:space="preserve"> PAGEREF _Toc536784076 \h </w:instrText>
            </w:r>
            <w:r w:rsidR="000726B4">
              <w:rPr>
                <w:webHidden/>
              </w:rPr>
            </w:r>
            <w:r w:rsidR="000726B4">
              <w:rPr>
                <w:webHidden/>
              </w:rPr>
              <w:fldChar w:fldCharType="separate"/>
            </w:r>
            <w:r w:rsidR="004641B1">
              <w:rPr>
                <w:webHidden/>
              </w:rPr>
              <w:t>16</w:t>
            </w:r>
            <w:r w:rsidR="000726B4">
              <w:rPr>
                <w:webHidden/>
              </w:rPr>
              <w:fldChar w:fldCharType="end"/>
            </w:r>
          </w:hyperlink>
        </w:p>
        <w:p w14:paraId="6FC5ED91" w14:textId="77777777" w:rsidR="000726B4" w:rsidRDefault="001F20E6">
          <w:pPr>
            <w:pStyle w:val="TOC3"/>
            <w:rPr>
              <w:rFonts w:asciiTheme="minorHAnsi" w:hAnsiTheme="minorHAnsi" w:cstheme="minorBidi"/>
              <w:i w:val="0"/>
              <w:sz w:val="22"/>
              <w:szCs w:val="22"/>
              <w:lang w:val="en-AU" w:eastAsia="en-AU"/>
            </w:rPr>
          </w:pPr>
          <w:hyperlink w:anchor="_Toc536784077" w:history="1">
            <w:r w:rsidR="000726B4" w:rsidRPr="008B62E9">
              <w:rPr>
                <w:rStyle w:val="Hyperlink"/>
              </w:rPr>
              <w:t>Cancellations and “no shows” for scheduled supports</w:t>
            </w:r>
            <w:r w:rsidR="000726B4">
              <w:rPr>
                <w:webHidden/>
              </w:rPr>
              <w:tab/>
            </w:r>
            <w:r w:rsidR="000726B4">
              <w:rPr>
                <w:webHidden/>
              </w:rPr>
              <w:fldChar w:fldCharType="begin"/>
            </w:r>
            <w:r w:rsidR="000726B4">
              <w:rPr>
                <w:webHidden/>
              </w:rPr>
              <w:instrText xml:space="preserve"> PAGEREF _Toc536784077 \h </w:instrText>
            </w:r>
            <w:r w:rsidR="000726B4">
              <w:rPr>
                <w:webHidden/>
              </w:rPr>
            </w:r>
            <w:r w:rsidR="000726B4">
              <w:rPr>
                <w:webHidden/>
              </w:rPr>
              <w:fldChar w:fldCharType="separate"/>
            </w:r>
            <w:r w:rsidR="004641B1">
              <w:rPr>
                <w:webHidden/>
              </w:rPr>
              <w:t>18</w:t>
            </w:r>
            <w:r w:rsidR="000726B4">
              <w:rPr>
                <w:webHidden/>
              </w:rPr>
              <w:fldChar w:fldCharType="end"/>
            </w:r>
          </w:hyperlink>
        </w:p>
        <w:p w14:paraId="1737C605" w14:textId="77777777" w:rsidR="000726B4" w:rsidRDefault="001F20E6">
          <w:pPr>
            <w:pStyle w:val="TOC2"/>
            <w:rPr>
              <w:rFonts w:asciiTheme="minorHAnsi" w:hAnsiTheme="minorHAnsi" w:cstheme="minorBidi"/>
              <w:sz w:val="22"/>
              <w:szCs w:val="22"/>
              <w:lang w:val="en-AU" w:eastAsia="en-AU"/>
            </w:rPr>
          </w:pPr>
          <w:hyperlink w:anchor="_Toc536784078" w:history="1">
            <w:r w:rsidR="000726B4" w:rsidRPr="008B62E9">
              <w:rPr>
                <w:rStyle w:val="Hyperlink"/>
              </w:rPr>
              <w:t>Other Payment Considerations</w:t>
            </w:r>
            <w:r w:rsidR="000726B4">
              <w:rPr>
                <w:webHidden/>
              </w:rPr>
              <w:tab/>
            </w:r>
            <w:r w:rsidR="000726B4">
              <w:rPr>
                <w:webHidden/>
              </w:rPr>
              <w:fldChar w:fldCharType="begin"/>
            </w:r>
            <w:r w:rsidR="000726B4">
              <w:rPr>
                <w:webHidden/>
              </w:rPr>
              <w:instrText xml:space="preserve"> PAGEREF _Toc536784078 \h </w:instrText>
            </w:r>
            <w:r w:rsidR="000726B4">
              <w:rPr>
                <w:webHidden/>
              </w:rPr>
            </w:r>
            <w:r w:rsidR="000726B4">
              <w:rPr>
                <w:webHidden/>
              </w:rPr>
              <w:fldChar w:fldCharType="separate"/>
            </w:r>
            <w:r w:rsidR="004641B1">
              <w:rPr>
                <w:webHidden/>
              </w:rPr>
              <w:t>20</w:t>
            </w:r>
            <w:r w:rsidR="000726B4">
              <w:rPr>
                <w:webHidden/>
              </w:rPr>
              <w:fldChar w:fldCharType="end"/>
            </w:r>
          </w:hyperlink>
        </w:p>
        <w:p w14:paraId="51B4687C" w14:textId="77777777" w:rsidR="000726B4" w:rsidRDefault="001F20E6">
          <w:pPr>
            <w:pStyle w:val="TOC1"/>
            <w:rPr>
              <w:rFonts w:asciiTheme="minorHAnsi" w:hAnsiTheme="minorHAnsi" w:cstheme="minorBidi"/>
              <w:b w:val="0"/>
              <w:sz w:val="22"/>
              <w:szCs w:val="22"/>
              <w:lang w:val="en-AU" w:eastAsia="en-AU"/>
            </w:rPr>
          </w:pPr>
          <w:hyperlink w:anchor="_Toc536784079" w:history="1">
            <w:r w:rsidR="000726B4" w:rsidRPr="008B62E9">
              <w:rPr>
                <w:rStyle w:val="Hyperlink"/>
              </w:rPr>
              <w:t>CORE SUPPORTS</w:t>
            </w:r>
            <w:r w:rsidR="000726B4">
              <w:rPr>
                <w:webHidden/>
              </w:rPr>
              <w:tab/>
            </w:r>
            <w:r w:rsidR="000726B4">
              <w:rPr>
                <w:webHidden/>
              </w:rPr>
              <w:fldChar w:fldCharType="begin"/>
            </w:r>
            <w:r w:rsidR="000726B4">
              <w:rPr>
                <w:webHidden/>
              </w:rPr>
              <w:instrText xml:space="preserve"> PAGEREF _Toc536784079 \h </w:instrText>
            </w:r>
            <w:r w:rsidR="000726B4">
              <w:rPr>
                <w:webHidden/>
              </w:rPr>
            </w:r>
            <w:r w:rsidR="000726B4">
              <w:rPr>
                <w:webHidden/>
              </w:rPr>
              <w:fldChar w:fldCharType="separate"/>
            </w:r>
            <w:r w:rsidR="004641B1">
              <w:rPr>
                <w:webHidden/>
              </w:rPr>
              <w:t>22</w:t>
            </w:r>
            <w:r w:rsidR="000726B4">
              <w:rPr>
                <w:webHidden/>
              </w:rPr>
              <w:fldChar w:fldCharType="end"/>
            </w:r>
          </w:hyperlink>
        </w:p>
        <w:p w14:paraId="11193F81" w14:textId="77777777" w:rsidR="000726B4" w:rsidRDefault="001F20E6">
          <w:pPr>
            <w:pStyle w:val="TOC2"/>
            <w:rPr>
              <w:rFonts w:asciiTheme="minorHAnsi" w:hAnsiTheme="minorHAnsi" w:cstheme="minorBidi"/>
              <w:sz w:val="22"/>
              <w:szCs w:val="22"/>
              <w:lang w:val="en-AU" w:eastAsia="en-AU"/>
            </w:rPr>
          </w:pPr>
          <w:hyperlink w:anchor="_Toc536784080" w:history="1">
            <w:r w:rsidR="000726B4" w:rsidRPr="008B62E9">
              <w:rPr>
                <w:rStyle w:val="Hyperlink"/>
              </w:rPr>
              <w:t>Assistance with Daily Living (Support Category 1.01)</w:t>
            </w:r>
            <w:r w:rsidR="000726B4">
              <w:rPr>
                <w:webHidden/>
              </w:rPr>
              <w:tab/>
            </w:r>
            <w:r w:rsidR="000726B4">
              <w:rPr>
                <w:webHidden/>
              </w:rPr>
              <w:fldChar w:fldCharType="begin"/>
            </w:r>
            <w:r w:rsidR="000726B4">
              <w:rPr>
                <w:webHidden/>
              </w:rPr>
              <w:instrText xml:space="preserve"> PAGEREF _Toc536784080 \h </w:instrText>
            </w:r>
            <w:r w:rsidR="000726B4">
              <w:rPr>
                <w:webHidden/>
              </w:rPr>
            </w:r>
            <w:r w:rsidR="000726B4">
              <w:rPr>
                <w:webHidden/>
              </w:rPr>
              <w:fldChar w:fldCharType="separate"/>
            </w:r>
            <w:r w:rsidR="004641B1">
              <w:rPr>
                <w:webHidden/>
              </w:rPr>
              <w:t>22</w:t>
            </w:r>
            <w:r w:rsidR="000726B4">
              <w:rPr>
                <w:webHidden/>
              </w:rPr>
              <w:fldChar w:fldCharType="end"/>
            </w:r>
          </w:hyperlink>
        </w:p>
        <w:p w14:paraId="10A60544" w14:textId="77777777" w:rsidR="000726B4" w:rsidRDefault="001F20E6">
          <w:pPr>
            <w:pStyle w:val="TOC2"/>
            <w:rPr>
              <w:rFonts w:asciiTheme="minorHAnsi" w:hAnsiTheme="minorHAnsi" w:cstheme="minorBidi"/>
              <w:sz w:val="22"/>
              <w:szCs w:val="22"/>
              <w:lang w:val="en-AU" w:eastAsia="en-AU"/>
            </w:rPr>
          </w:pPr>
          <w:hyperlink w:anchor="_Toc536784081" w:history="1">
            <w:r w:rsidR="000726B4" w:rsidRPr="008B62E9">
              <w:rPr>
                <w:rStyle w:val="Hyperlink"/>
              </w:rPr>
              <w:t>Transport Support (Support Category 1.02)</w:t>
            </w:r>
            <w:r w:rsidR="000726B4">
              <w:rPr>
                <w:webHidden/>
              </w:rPr>
              <w:tab/>
            </w:r>
            <w:r w:rsidR="000726B4">
              <w:rPr>
                <w:webHidden/>
              </w:rPr>
              <w:fldChar w:fldCharType="begin"/>
            </w:r>
            <w:r w:rsidR="000726B4">
              <w:rPr>
                <w:webHidden/>
              </w:rPr>
              <w:instrText xml:space="preserve"> PAGEREF _Toc536784081 \h </w:instrText>
            </w:r>
            <w:r w:rsidR="000726B4">
              <w:rPr>
                <w:webHidden/>
              </w:rPr>
            </w:r>
            <w:r w:rsidR="000726B4">
              <w:rPr>
                <w:webHidden/>
              </w:rPr>
              <w:fldChar w:fldCharType="separate"/>
            </w:r>
            <w:r w:rsidR="004641B1">
              <w:rPr>
                <w:webHidden/>
              </w:rPr>
              <w:t>29</w:t>
            </w:r>
            <w:r w:rsidR="000726B4">
              <w:rPr>
                <w:webHidden/>
              </w:rPr>
              <w:fldChar w:fldCharType="end"/>
            </w:r>
          </w:hyperlink>
        </w:p>
        <w:p w14:paraId="4C24CD88" w14:textId="77777777" w:rsidR="000726B4" w:rsidRDefault="001F20E6">
          <w:pPr>
            <w:pStyle w:val="TOC2"/>
            <w:rPr>
              <w:rFonts w:asciiTheme="minorHAnsi" w:hAnsiTheme="minorHAnsi" w:cstheme="minorBidi"/>
              <w:sz w:val="22"/>
              <w:szCs w:val="22"/>
              <w:lang w:val="en-AU" w:eastAsia="en-AU"/>
            </w:rPr>
          </w:pPr>
          <w:hyperlink w:anchor="_Toc536784082" w:history="1">
            <w:r w:rsidR="000726B4" w:rsidRPr="008B62E9">
              <w:rPr>
                <w:rStyle w:val="Hyperlink"/>
              </w:rPr>
              <w:t>Consumables (Support Category 1.03)</w:t>
            </w:r>
            <w:r w:rsidR="000726B4">
              <w:rPr>
                <w:webHidden/>
              </w:rPr>
              <w:tab/>
            </w:r>
            <w:r w:rsidR="000726B4">
              <w:rPr>
                <w:webHidden/>
              </w:rPr>
              <w:fldChar w:fldCharType="begin"/>
            </w:r>
            <w:r w:rsidR="000726B4">
              <w:rPr>
                <w:webHidden/>
              </w:rPr>
              <w:instrText xml:space="preserve"> PAGEREF _Toc536784082 \h </w:instrText>
            </w:r>
            <w:r w:rsidR="000726B4">
              <w:rPr>
                <w:webHidden/>
              </w:rPr>
            </w:r>
            <w:r w:rsidR="000726B4">
              <w:rPr>
                <w:webHidden/>
              </w:rPr>
              <w:fldChar w:fldCharType="separate"/>
            </w:r>
            <w:r w:rsidR="004641B1">
              <w:rPr>
                <w:webHidden/>
              </w:rPr>
              <w:t>29</w:t>
            </w:r>
            <w:r w:rsidR="000726B4">
              <w:rPr>
                <w:webHidden/>
              </w:rPr>
              <w:fldChar w:fldCharType="end"/>
            </w:r>
          </w:hyperlink>
        </w:p>
        <w:p w14:paraId="3AEDAD5A" w14:textId="77777777" w:rsidR="000726B4" w:rsidRDefault="001F20E6">
          <w:pPr>
            <w:pStyle w:val="TOC2"/>
            <w:rPr>
              <w:rFonts w:asciiTheme="minorHAnsi" w:hAnsiTheme="minorHAnsi" w:cstheme="minorBidi"/>
              <w:sz w:val="22"/>
              <w:szCs w:val="22"/>
              <w:lang w:val="en-AU" w:eastAsia="en-AU"/>
            </w:rPr>
          </w:pPr>
          <w:hyperlink w:anchor="_Toc536784083" w:history="1">
            <w:r w:rsidR="000726B4" w:rsidRPr="008B62E9">
              <w:rPr>
                <w:rStyle w:val="Hyperlink"/>
              </w:rPr>
              <w:t>Assistance with Social and Community Participation (Support Category 1.04)</w:t>
            </w:r>
            <w:r w:rsidR="000726B4">
              <w:rPr>
                <w:webHidden/>
              </w:rPr>
              <w:tab/>
            </w:r>
            <w:r w:rsidR="000726B4">
              <w:rPr>
                <w:webHidden/>
              </w:rPr>
              <w:fldChar w:fldCharType="begin"/>
            </w:r>
            <w:r w:rsidR="000726B4">
              <w:rPr>
                <w:webHidden/>
              </w:rPr>
              <w:instrText xml:space="preserve"> PAGEREF _Toc536784083 \h </w:instrText>
            </w:r>
            <w:r w:rsidR="000726B4">
              <w:rPr>
                <w:webHidden/>
              </w:rPr>
            </w:r>
            <w:r w:rsidR="000726B4">
              <w:rPr>
                <w:webHidden/>
              </w:rPr>
              <w:fldChar w:fldCharType="separate"/>
            </w:r>
            <w:r w:rsidR="004641B1">
              <w:rPr>
                <w:webHidden/>
              </w:rPr>
              <w:t>30</w:t>
            </w:r>
            <w:r w:rsidR="000726B4">
              <w:rPr>
                <w:webHidden/>
              </w:rPr>
              <w:fldChar w:fldCharType="end"/>
            </w:r>
          </w:hyperlink>
        </w:p>
        <w:p w14:paraId="4B203275" w14:textId="77777777" w:rsidR="000726B4" w:rsidRDefault="001F20E6">
          <w:pPr>
            <w:pStyle w:val="TOC3"/>
            <w:rPr>
              <w:rFonts w:asciiTheme="minorHAnsi" w:hAnsiTheme="minorHAnsi" w:cstheme="minorBidi"/>
              <w:i w:val="0"/>
              <w:sz w:val="22"/>
              <w:szCs w:val="22"/>
              <w:lang w:val="en-AU" w:eastAsia="en-AU"/>
            </w:rPr>
          </w:pPr>
          <w:hyperlink w:anchor="_Toc536784084" w:history="1">
            <w:r w:rsidR="000726B4" w:rsidRPr="008B62E9">
              <w:rPr>
                <w:rStyle w:val="Hyperlink"/>
              </w:rPr>
              <w:t>Price Controls for Core Supports</w:t>
            </w:r>
            <w:r w:rsidR="000726B4">
              <w:rPr>
                <w:webHidden/>
              </w:rPr>
              <w:tab/>
            </w:r>
            <w:r w:rsidR="000726B4">
              <w:rPr>
                <w:webHidden/>
              </w:rPr>
              <w:fldChar w:fldCharType="begin"/>
            </w:r>
            <w:r w:rsidR="000726B4">
              <w:rPr>
                <w:webHidden/>
              </w:rPr>
              <w:instrText xml:space="preserve"> PAGEREF _Toc536784084 \h </w:instrText>
            </w:r>
            <w:r w:rsidR="000726B4">
              <w:rPr>
                <w:webHidden/>
              </w:rPr>
            </w:r>
            <w:r w:rsidR="000726B4">
              <w:rPr>
                <w:webHidden/>
              </w:rPr>
              <w:fldChar w:fldCharType="separate"/>
            </w:r>
            <w:r w:rsidR="004641B1">
              <w:rPr>
                <w:webHidden/>
              </w:rPr>
              <w:t>34</w:t>
            </w:r>
            <w:r w:rsidR="000726B4">
              <w:rPr>
                <w:webHidden/>
              </w:rPr>
              <w:fldChar w:fldCharType="end"/>
            </w:r>
          </w:hyperlink>
        </w:p>
        <w:p w14:paraId="2D3C8766" w14:textId="77777777" w:rsidR="000726B4" w:rsidRDefault="001F20E6">
          <w:pPr>
            <w:pStyle w:val="TOC1"/>
            <w:rPr>
              <w:rFonts w:asciiTheme="minorHAnsi" w:hAnsiTheme="minorHAnsi" w:cstheme="minorBidi"/>
              <w:b w:val="0"/>
              <w:sz w:val="22"/>
              <w:szCs w:val="22"/>
              <w:lang w:val="en-AU" w:eastAsia="en-AU"/>
            </w:rPr>
          </w:pPr>
          <w:hyperlink w:anchor="_Toc536784085" w:history="1">
            <w:r w:rsidR="000726B4" w:rsidRPr="008B62E9">
              <w:rPr>
                <w:rStyle w:val="Hyperlink"/>
              </w:rPr>
              <w:t>CAPITAL SUPPORTS</w:t>
            </w:r>
            <w:r w:rsidR="000726B4">
              <w:rPr>
                <w:webHidden/>
              </w:rPr>
              <w:tab/>
            </w:r>
            <w:r w:rsidR="000726B4">
              <w:rPr>
                <w:webHidden/>
              </w:rPr>
              <w:fldChar w:fldCharType="begin"/>
            </w:r>
            <w:r w:rsidR="000726B4">
              <w:rPr>
                <w:webHidden/>
              </w:rPr>
              <w:instrText xml:space="preserve"> PAGEREF _Toc536784085 \h </w:instrText>
            </w:r>
            <w:r w:rsidR="000726B4">
              <w:rPr>
                <w:webHidden/>
              </w:rPr>
            </w:r>
            <w:r w:rsidR="000726B4">
              <w:rPr>
                <w:webHidden/>
              </w:rPr>
              <w:fldChar w:fldCharType="separate"/>
            </w:r>
            <w:r w:rsidR="004641B1">
              <w:rPr>
                <w:webHidden/>
              </w:rPr>
              <w:t>45</w:t>
            </w:r>
            <w:r w:rsidR="000726B4">
              <w:rPr>
                <w:webHidden/>
              </w:rPr>
              <w:fldChar w:fldCharType="end"/>
            </w:r>
          </w:hyperlink>
        </w:p>
        <w:p w14:paraId="0623262E" w14:textId="77777777" w:rsidR="000726B4" w:rsidRDefault="001F20E6">
          <w:pPr>
            <w:pStyle w:val="TOC2"/>
            <w:rPr>
              <w:rFonts w:asciiTheme="minorHAnsi" w:hAnsiTheme="minorHAnsi" w:cstheme="minorBidi"/>
              <w:sz w:val="22"/>
              <w:szCs w:val="22"/>
              <w:lang w:val="en-AU" w:eastAsia="en-AU"/>
            </w:rPr>
          </w:pPr>
          <w:hyperlink w:anchor="_Toc536784086" w:history="1">
            <w:r w:rsidR="000726B4" w:rsidRPr="008B62E9">
              <w:rPr>
                <w:rStyle w:val="Hyperlink"/>
              </w:rPr>
              <w:t>Assistive Technology (Support Category 2.05)</w:t>
            </w:r>
            <w:r w:rsidR="000726B4">
              <w:rPr>
                <w:webHidden/>
              </w:rPr>
              <w:tab/>
            </w:r>
            <w:r w:rsidR="000726B4">
              <w:rPr>
                <w:webHidden/>
              </w:rPr>
              <w:fldChar w:fldCharType="begin"/>
            </w:r>
            <w:r w:rsidR="000726B4">
              <w:rPr>
                <w:webHidden/>
              </w:rPr>
              <w:instrText xml:space="preserve"> PAGEREF _Toc536784086 \h </w:instrText>
            </w:r>
            <w:r w:rsidR="000726B4">
              <w:rPr>
                <w:webHidden/>
              </w:rPr>
            </w:r>
            <w:r w:rsidR="000726B4">
              <w:rPr>
                <w:webHidden/>
              </w:rPr>
              <w:fldChar w:fldCharType="separate"/>
            </w:r>
            <w:r w:rsidR="004641B1">
              <w:rPr>
                <w:webHidden/>
              </w:rPr>
              <w:t>45</w:t>
            </w:r>
            <w:r w:rsidR="000726B4">
              <w:rPr>
                <w:webHidden/>
              </w:rPr>
              <w:fldChar w:fldCharType="end"/>
            </w:r>
          </w:hyperlink>
        </w:p>
        <w:p w14:paraId="0D7C6930" w14:textId="77777777" w:rsidR="000726B4" w:rsidRDefault="001F20E6">
          <w:pPr>
            <w:pStyle w:val="TOC2"/>
            <w:rPr>
              <w:rFonts w:asciiTheme="minorHAnsi" w:hAnsiTheme="minorHAnsi" w:cstheme="minorBidi"/>
              <w:sz w:val="22"/>
              <w:szCs w:val="22"/>
              <w:lang w:val="en-AU" w:eastAsia="en-AU"/>
            </w:rPr>
          </w:pPr>
          <w:hyperlink w:anchor="_Toc536784087" w:history="1">
            <w:r w:rsidR="000726B4" w:rsidRPr="008B62E9">
              <w:rPr>
                <w:rStyle w:val="Hyperlink"/>
              </w:rPr>
              <w:t>Home (Support Category 2.06)</w:t>
            </w:r>
            <w:r w:rsidR="000726B4">
              <w:rPr>
                <w:webHidden/>
              </w:rPr>
              <w:tab/>
            </w:r>
            <w:r w:rsidR="000726B4">
              <w:rPr>
                <w:webHidden/>
              </w:rPr>
              <w:fldChar w:fldCharType="begin"/>
            </w:r>
            <w:r w:rsidR="000726B4">
              <w:rPr>
                <w:webHidden/>
              </w:rPr>
              <w:instrText xml:space="preserve"> PAGEREF _Toc536784087 \h </w:instrText>
            </w:r>
            <w:r w:rsidR="000726B4">
              <w:rPr>
                <w:webHidden/>
              </w:rPr>
            </w:r>
            <w:r w:rsidR="000726B4">
              <w:rPr>
                <w:webHidden/>
              </w:rPr>
              <w:fldChar w:fldCharType="separate"/>
            </w:r>
            <w:r w:rsidR="004641B1">
              <w:rPr>
                <w:webHidden/>
              </w:rPr>
              <w:t>46</w:t>
            </w:r>
            <w:r w:rsidR="000726B4">
              <w:rPr>
                <w:webHidden/>
              </w:rPr>
              <w:fldChar w:fldCharType="end"/>
            </w:r>
          </w:hyperlink>
        </w:p>
        <w:p w14:paraId="78DC0BEF" w14:textId="77777777" w:rsidR="000726B4" w:rsidRDefault="001F20E6">
          <w:pPr>
            <w:pStyle w:val="TOC1"/>
            <w:rPr>
              <w:rFonts w:asciiTheme="minorHAnsi" w:hAnsiTheme="minorHAnsi" w:cstheme="minorBidi"/>
              <w:b w:val="0"/>
              <w:sz w:val="22"/>
              <w:szCs w:val="22"/>
              <w:lang w:val="en-AU" w:eastAsia="en-AU"/>
            </w:rPr>
          </w:pPr>
          <w:hyperlink w:anchor="_Toc536784088" w:history="1">
            <w:r w:rsidR="000726B4" w:rsidRPr="008B62E9">
              <w:rPr>
                <w:rStyle w:val="Hyperlink"/>
              </w:rPr>
              <w:t>CAPACITY BUILDING SUPPORTS</w:t>
            </w:r>
            <w:r w:rsidR="000726B4">
              <w:rPr>
                <w:webHidden/>
              </w:rPr>
              <w:tab/>
            </w:r>
            <w:r w:rsidR="000726B4">
              <w:rPr>
                <w:webHidden/>
              </w:rPr>
              <w:fldChar w:fldCharType="begin"/>
            </w:r>
            <w:r w:rsidR="000726B4">
              <w:rPr>
                <w:webHidden/>
              </w:rPr>
              <w:instrText xml:space="preserve"> PAGEREF _Toc536784088 \h </w:instrText>
            </w:r>
            <w:r w:rsidR="000726B4">
              <w:rPr>
                <w:webHidden/>
              </w:rPr>
            </w:r>
            <w:r w:rsidR="000726B4">
              <w:rPr>
                <w:webHidden/>
              </w:rPr>
              <w:fldChar w:fldCharType="separate"/>
            </w:r>
            <w:r w:rsidR="004641B1">
              <w:rPr>
                <w:webHidden/>
              </w:rPr>
              <w:t>50</w:t>
            </w:r>
            <w:r w:rsidR="000726B4">
              <w:rPr>
                <w:webHidden/>
              </w:rPr>
              <w:fldChar w:fldCharType="end"/>
            </w:r>
          </w:hyperlink>
        </w:p>
        <w:p w14:paraId="2CC2C430" w14:textId="77777777" w:rsidR="000726B4" w:rsidRDefault="001F20E6">
          <w:pPr>
            <w:pStyle w:val="TOC2"/>
            <w:rPr>
              <w:rFonts w:asciiTheme="minorHAnsi" w:hAnsiTheme="minorHAnsi" w:cstheme="minorBidi"/>
              <w:sz w:val="22"/>
              <w:szCs w:val="22"/>
              <w:lang w:val="en-AU" w:eastAsia="en-AU"/>
            </w:rPr>
          </w:pPr>
          <w:hyperlink w:anchor="_Toc536784089" w:history="1">
            <w:r w:rsidR="000726B4" w:rsidRPr="008B62E9">
              <w:rPr>
                <w:rStyle w:val="Hyperlink"/>
              </w:rPr>
              <w:t>Support Coordination (Support Category 3.07)</w:t>
            </w:r>
            <w:r w:rsidR="000726B4">
              <w:rPr>
                <w:webHidden/>
              </w:rPr>
              <w:tab/>
            </w:r>
            <w:r w:rsidR="000726B4">
              <w:rPr>
                <w:webHidden/>
              </w:rPr>
              <w:fldChar w:fldCharType="begin"/>
            </w:r>
            <w:r w:rsidR="000726B4">
              <w:rPr>
                <w:webHidden/>
              </w:rPr>
              <w:instrText xml:space="preserve"> PAGEREF _Toc536784089 \h </w:instrText>
            </w:r>
            <w:r w:rsidR="000726B4">
              <w:rPr>
                <w:webHidden/>
              </w:rPr>
            </w:r>
            <w:r w:rsidR="000726B4">
              <w:rPr>
                <w:webHidden/>
              </w:rPr>
              <w:fldChar w:fldCharType="separate"/>
            </w:r>
            <w:r w:rsidR="004641B1">
              <w:rPr>
                <w:webHidden/>
              </w:rPr>
              <w:t>50</w:t>
            </w:r>
            <w:r w:rsidR="000726B4">
              <w:rPr>
                <w:webHidden/>
              </w:rPr>
              <w:fldChar w:fldCharType="end"/>
            </w:r>
          </w:hyperlink>
        </w:p>
        <w:p w14:paraId="46ED42B9" w14:textId="77777777" w:rsidR="000726B4" w:rsidRDefault="001F20E6">
          <w:pPr>
            <w:pStyle w:val="TOC2"/>
            <w:rPr>
              <w:rFonts w:asciiTheme="minorHAnsi" w:hAnsiTheme="minorHAnsi" w:cstheme="minorBidi"/>
              <w:sz w:val="22"/>
              <w:szCs w:val="22"/>
              <w:lang w:val="en-AU" w:eastAsia="en-AU"/>
            </w:rPr>
          </w:pPr>
          <w:hyperlink w:anchor="_Toc536784090" w:history="1">
            <w:r w:rsidR="000726B4" w:rsidRPr="008B62E9">
              <w:rPr>
                <w:rStyle w:val="Hyperlink"/>
              </w:rPr>
              <w:t>Improved Living Arrangements (Support Category 3.08)</w:t>
            </w:r>
            <w:r w:rsidR="000726B4">
              <w:rPr>
                <w:webHidden/>
              </w:rPr>
              <w:tab/>
            </w:r>
            <w:r w:rsidR="000726B4">
              <w:rPr>
                <w:webHidden/>
              </w:rPr>
              <w:fldChar w:fldCharType="begin"/>
            </w:r>
            <w:r w:rsidR="000726B4">
              <w:rPr>
                <w:webHidden/>
              </w:rPr>
              <w:instrText xml:space="preserve"> PAGEREF _Toc536784090 \h </w:instrText>
            </w:r>
            <w:r w:rsidR="000726B4">
              <w:rPr>
                <w:webHidden/>
              </w:rPr>
            </w:r>
            <w:r w:rsidR="000726B4">
              <w:rPr>
                <w:webHidden/>
              </w:rPr>
              <w:fldChar w:fldCharType="separate"/>
            </w:r>
            <w:r w:rsidR="004641B1">
              <w:rPr>
                <w:webHidden/>
              </w:rPr>
              <w:t>53</w:t>
            </w:r>
            <w:r w:rsidR="000726B4">
              <w:rPr>
                <w:webHidden/>
              </w:rPr>
              <w:fldChar w:fldCharType="end"/>
            </w:r>
          </w:hyperlink>
        </w:p>
        <w:p w14:paraId="17259285" w14:textId="77777777" w:rsidR="000726B4" w:rsidRDefault="001F20E6">
          <w:pPr>
            <w:pStyle w:val="TOC2"/>
            <w:rPr>
              <w:rFonts w:asciiTheme="minorHAnsi" w:hAnsiTheme="minorHAnsi" w:cstheme="minorBidi"/>
              <w:sz w:val="22"/>
              <w:szCs w:val="22"/>
              <w:lang w:val="en-AU" w:eastAsia="en-AU"/>
            </w:rPr>
          </w:pPr>
          <w:hyperlink w:anchor="_Toc536784091" w:history="1">
            <w:r w:rsidR="000726B4" w:rsidRPr="008B62E9">
              <w:rPr>
                <w:rStyle w:val="Hyperlink"/>
              </w:rPr>
              <w:t>Increased Social and Community Participation (Support Category 3.09)</w:t>
            </w:r>
            <w:r w:rsidR="000726B4">
              <w:rPr>
                <w:webHidden/>
              </w:rPr>
              <w:tab/>
            </w:r>
            <w:r w:rsidR="000726B4">
              <w:rPr>
                <w:webHidden/>
              </w:rPr>
              <w:fldChar w:fldCharType="begin"/>
            </w:r>
            <w:r w:rsidR="000726B4">
              <w:rPr>
                <w:webHidden/>
              </w:rPr>
              <w:instrText xml:space="preserve"> PAGEREF _Toc536784091 \h </w:instrText>
            </w:r>
            <w:r w:rsidR="000726B4">
              <w:rPr>
                <w:webHidden/>
              </w:rPr>
            </w:r>
            <w:r w:rsidR="000726B4">
              <w:rPr>
                <w:webHidden/>
              </w:rPr>
              <w:fldChar w:fldCharType="separate"/>
            </w:r>
            <w:r w:rsidR="004641B1">
              <w:rPr>
                <w:webHidden/>
              </w:rPr>
              <w:t>53</w:t>
            </w:r>
            <w:r w:rsidR="000726B4">
              <w:rPr>
                <w:webHidden/>
              </w:rPr>
              <w:fldChar w:fldCharType="end"/>
            </w:r>
          </w:hyperlink>
        </w:p>
        <w:p w14:paraId="1772AD98" w14:textId="77777777" w:rsidR="000726B4" w:rsidRDefault="001F20E6">
          <w:pPr>
            <w:pStyle w:val="TOC2"/>
            <w:rPr>
              <w:rFonts w:asciiTheme="minorHAnsi" w:hAnsiTheme="minorHAnsi" w:cstheme="minorBidi"/>
              <w:sz w:val="22"/>
              <w:szCs w:val="22"/>
              <w:lang w:val="en-AU" w:eastAsia="en-AU"/>
            </w:rPr>
          </w:pPr>
          <w:hyperlink w:anchor="_Toc536784092" w:history="1">
            <w:r w:rsidR="000726B4" w:rsidRPr="008B62E9">
              <w:rPr>
                <w:rStyle w:val="Hyperlink"/>
              </w:rPr>
              <w:t>Finding and Keeping a Job (Support Category 3.10)</w:t>
            </w:r>
            <w:r w:rsidR="000726B4">
              <w:rPr>
                <w:webHidden/>
              </w:rPr>
              <w:tab/>
            </w:r>
            <w:r w:rsidR="000726B4">
              <w:rPr>
                <w:webHidden/>
              </w:rPr>
              <w:fldChar w:fldCharType="begin"/>
            </w:r>
            <w:r w:rsidR="000726B4">
              <w:rPr>
                <w:webHidden/>
              </w:rPr>
              <w:instrText xml:space="preserve"> PAGEREF _Toc536784092 \h </w:instrText>
            </w:r>
            <w:r w:rsidR="000726B4">
              <w:rPr>
                <w:webHidden/>
              </w:rPr>
            </w:r>
            <w:r w:rsidR="000726B4">
              <w:rPr>
                <w:webHidden/>
              </w:rPr>
              <w:fldChar w:fldCharType="separate"/>
            </w:r>
            <w:r w:rsidR="004641B1">
              <w:rPr>
                <w:webHidden/>
              </w:rPr>
              <w:t>55</w:t>
            </w:r>
            <w:r w:rsidR="000726B4">
              <w:rPr>
                <w:webHidden/>
              </w:rPr>
              <w:fldChar w:fldCharType="end"/>
            </w:r>
          </w:hyperlink>
        </w:p>
        <w:p w14:paraId="257A5951" w14:textId="77777777" w:rsidR="000726B4" w:rsidRDefault="001F20E6">
          <w:pPr>
            <w:pStyle w:val="TOC2"/>
            <w:rPr>
              <w:rFonts w:asciiTheme="minorHAnsi" w:hAnsiTheme="minorHAnsi" w:cstheme="minorBidi"/>
              <w:sz w:val="22"/>
              <w:szCs w:val="22"/>
              <w:lang w:val="en-AU" w:eastAsia="en-AU"/>
            </w:rPr>
          </w:pPr>
          <w:hyperlink w:anchor="_Toc536784093" w:history="1">
            <w:r w:rsidR="000726B4" w:rsidRPr="008B62E9">
              <w:rPr>
                <w:rStyle w:val="Hyperlink"/>
              </w:rPr>
              <w:t>School Leaver Employment Supports (SLES) (Support Category 3.10)</w:t>
            </w:r>
            <w:r w:rsidR="000726B4">
              <w:rPr>
                <w:webHidden/>
              </w:rPr>
              <w:tab/>
            </w:r>
            <w:r w:rsidR="000726B4">
              <w:rPr>
                <w:webHidden/>
              </w:rPr>
              <w:fldChar w:fldCharType="begin"/>
            </w:r>
            <w:r w:rsidR="000726B4">
              <w:rPr>
                <w:webHidden/>
              </w:rPr>
              <w:instrText xml:space="preserve"> PAGEREF _Toc536784093 \h </w:instrText>
            </w:r>
            <w:r w:rsidR="000726B4">
              <w:rPr>
                <w:webHidden/>
              </w:rPr>
            </w:r>
            <w:r w:rsidR="000726B4">
              <w:rPr>
                <w:webHidden/>
              </w:rPr>
              <w:fldChar w:fldCharType="separate"/>
            </w:r>
            <w:r w:rsidR="004641B1">
              <w:rPr>
                <w:webHidden/>
              </w:rPr>
              <w:t>55</w:t>
            </w:r>
            <w:r w:rsidR="000726B4">
              <w:rPr>
                <w:webHidden/>
              </w:rPr>
              <w:fldChar w:fldCharType="end"/>
            </w:r>
          </w:hyperlink>
        </w:p>
        <w:p w14:paraId="61C13BA2" w14:textId="77777777" w:rsidR="000726B4" w:rsidRDefault="001F20E6">
          <w:pPr>
            <w:pStyle w:val="TOC2"/>
            <w:rPr>
              <w:rFonts w:asciiTheme="minorHAnsi" w:hAnsiTheme="minorHAnsi" w:cstheme="minorBidi"/>
              <w:sz w:val="22"/>
              <w:szCs w:val="22"/>
              <w:lang w:val="en-AU" w:eastAsia="en-AU"/>
            </w:rPr>
          </w:pPr>
          <w:hyperlink w:anchor="_Toc536784094" w:history="1">
            <w:r w:rsidR="000726B4" w:rsidRPr="008B62E9">
              <w:rPr>
                <w:rStyle w:val="Hyperlink"/>
              </w:rPr>
              <w:t>Improved Relationships (Support Category 3.11)</w:t>
            </w:r>
            <w:r w:rsidR="000726B4">
              <w:rPr>
                <w:webHidden/>
              </w:rPr>
              <w:tab/>
            </w:r>
            <w:r w:rsidR="000726B4">
              <w:rPr>
                <w:webHidden/>
              </w:rPr>
              <w:fldChar w:fldCharType="begin"/>
            </w:r>
            <w:r w:rsidR="000726B4">
              <w:rPr>
                <w:webHidden/>
              </w:rPr>
              <w:instrText xml:space="preserve"> PAGEREF _Toc536784094 \h </w:instrText>
            </w:r>
            <w:r w:rsidR="000726B4">
              <w:rPr>
                <w:webHidden/>
              </w:rPr>
            </w:r>
            <w:r w:rsidR="000726B4">
              <w:rPr>
                <w:webHidden/>
              </w:rPr>
              <w:fldChar w:fldCharType="separate"/>
            </w:r>
            <w:r w:rsidR="004641B1">
              <w:rPr>
                <w:webHidden/>
              </w:rPr>
              <w:t>55</w:t>
            </w:r>
            <w:r w:rsidR="000726B4">
              <w:rPr>
                <w:webHidden/>
              </w:rPr>
              <w:fldChar w:fldCharType="end"/>
            </w:r>
          </w:hyperlink>
        </w:p>
        <w:p w14:paraId="4D19B36E" w14:textId="77777777" w:rsidR="000726B4" w:rsidRDefault="001F20E6">
          <w:pPr>
            <w:pStyle w:val="TOC2"/>
            <w:rPr>
              <w:rFonts w:asciiTheme="minorHAnsi" w:hAnsiTheme="minorHAnsi" w:cstheme="minorBidi"/>
              <w:sz w:val="22"/>
              <w:szCs w:val="22"/>
              <w:lang w:val="en-AU" w:eastAsia="en-AU"/>
            </w:rPr>
          </w:pPr>
          <w:hyperlink w:anchor="_Toc536784095" w:history="1">
            <w:r w:rsidR="000726B4" w:rsidRPr="008B62E9">
              <w:rPr>
                <w:rStyle w:val="Hyperlink"/>
              </w:rPr>
              <w:t>Improved Health &amp; Wellbeing (Support Category 3.12)</w:t>
            </w:r>
            <w:r w:rsidR="000726B4">
              <w:rPr>
                <w:webHidden/>
              </w:rPr>
              <w:tab/>
            </w:r>
            <w:r w:rsidR="000726B4">
              <w:rPr>
                <w:webHidden/>
              </w:rPr>
              <w:fldChar w:fldCharType="begin"/>
            </w:r>
            <w:r w:rsidR="000726B4">
              <w:rPr>
                <w:webHidden/>
              </w:rPr>
              <w:instrText xml:space="preserve"> PAGEREF _Toc536784095 \h </w:instrText>
            </w:r>
            <w:r w:rsidR="000726B4">
              <w:rPr>
                <w:webHidden/>
              </w:rPr>
            </w:r>
            <w:r w:rsidR="000726B4">
              <w:rPr>
                <w:webHidden/>
              </w:rPr>
              <w:fldChar w:fldCharType="separate"/>
            </w:r>
            <w:r w:rsidR="004641B1">
              <w:rPr>
                <w:webHidden/>
              </w:rPr>
              <w:t>56</w:t>
            </w:r>
            <w:r w:rsidR="000726B4">
              <w:rPr>
                <w:webHidden/>
              </w:rPr>
              <w:fldChar w:fldCharType="end"/>
            </w:r>
          </w:hyperlink>
        </w:p>
        <w:p w14:paraId="6E056D48" w14:textId="77777777" w:rsidR="000726B4" w:rsidRDefault="001F20E6">
          <w:pPr>
            <w:pStyle w:val="TOC2"/>
            <w:rPr>
              <w:rFonts w:asciiTheme="minorHAnsi" w:hAnsiTheme="minorHAnsi" w:cstheme="minorBidi"/>
              <w:sz w:val="22"/>
              <w:szCs w:val="22"/>
              <w:lang w:val="en-AU" w:eastAsia="en-AU"/>
            </w:rPr>
          </w:pPr>
          <w:hyperlink w:anchor="_Toc536784096" w:history="1">
            <w:r w:rsidR="000726B4" w:rsidRPr="008B62E9">
              <w:rPr>
                <w:rStyle w:val="Hyperlink"/>
              </w:rPr>
              <w:t>Improved Learning (Support Category 3.13)</w:t>
            </w:r>
            <w:r w:rsidR="000726B4">
              <w:rPr>
                <w:webHidden/>
              </w:rPr>
              <w:tab/>
            </w:r>
            <w:r w:rsidR="000726B4">
              <w:rPr>
                <w:webHidden/>
              </w:rPr>
              <w:fldChar w:fldCharType="begin"/>
            </w:r>
            <w:r w:rsidR="000726B4">
              <w:rPr>
                <w:webHidden/>
              </w:rPr>
              <w:instrText xml:space="preserve"> PAGEREF _Toc536784096 \h </w:instrText>
            </w:r>
            <w:r w:rsidR="000726B4">
              <w:rPr>
                <w:webHidden/>
              </w:rPr>
            </w:r>
            <w:r w:rsidR="000726B4">
              <w:rPr>
                <w:webHidden/>
              </w:rPr>
              <w:fldChar w:fldCharType="separate"/>
            </w:r>
            <w:r w:rsidR="004641B1">
              <w:rPr>
                <w:webHidden/>
              </w:rPr>
              <w:t>57</w:t>
            </w:r>
            <w:r w:rsidR="000726B4">
              <w:rPr>
                <w:webHidden/>
              </w:rPr>
              <w:fldChar w:fldCharType="end"/>
            </w:r>
          </w:hyperlink>
        </w:p>
        <w:p w14:paraId="613E59B1" w14:textId="77777777" w:rsidR="000726B4" w:rsidRDefault="001F20E6">
          <w:pPr>
            <w:pStyle w:val="TOC2"/>
            <w:rPr>
              <w:rFonts w:asciiTheme="minorHAnsi" w:hAnsiTheme="minorHAnsi" w:cstheme="minorBidi"/>
              <w:sz w:val="22"/>
              <w:szCs w:val="22"/>
              <w:lang w:val="en-AU" w:eastAsia="en-AU"/>
            </w:rPr>
          </w:pPr>
          <w:hyperlink w:anchor="_Toc536784097" w:history="1">
            <w:r w:rsidR="000726B4" w:rsidRPr="008B62E9">
              <w:rPr>
                <w:rStyle w:val="Hyperlink"/>
              </w:rPr>
              <w:t>Improved Life Choices (Support Category 3.14)</w:t>
            </w:r>
            <w:r w:rsidR="000726B4">
              <w:rPr>
                <w:webHidden/>
              </w:rPr>
              <w:tab/>
            </w:r>
            <w:r w:rsidR="000726B4">
              <w:rPr>
                <w:webHidden/>
              </w:rPr>
              <w:fldChar w:fldCharType="begin"/>
            </w:r>
            <w:r w:rsidR="000726B4">
              <w:rPr>
                <w:webHidden/>
              </w:rPr>
              <w:instrText xml:space="preserve"> PAGEREF _Toc536784097 \h </w:instrText>
            </w:r>
            <w:r w:rsidR="000726B4">
              <w:rPr>
                <w:webHidden/>
              </w:rPr>
            </w:r>
            <w:r w:rsidR="000726B4">
              <w:rPr>
                <w:webHidden/>
              </w:rPr>
              <w:fldChar w:fldCharType="separate"/>
            </w:r>
            <w:r w:rsidR="004641B1">
              <w:rPr>
                <w:webHidden/>
              </w:rPr>
              <w:t>57</w:t>
            </w:r>
            <w:r w:rsidR="000726B4">
              <w:rPr>
                <w:webHidden/>
              </w:rPr>
              <w:fldChar w:fldCharType="end"/>
            </w:r>
          </w:hyperlink>
        </w:p>
        <w:p w14:paraId="3003C2EE" w14:textId="77777777" w:rsidR="000726B4" w:rsidRDefault="001F20E6">
          <w:pPr>
            <w:pStyle w:val="TOC2"/>
            <w:rPr>
              <w:rFonts w:asciiTheme="minorHAnsi" w:hAnsiTheme="minorHAnsi" w:cstheme="minorBidi"/>
              <w:sz w:val="22"/>
              <w:szCs w:val="22"/>
              <w:lang w:val="en-AU" w:eastAsia="en-AU"/>
            </w:rPr>
          </w:pPr>
          <w:hyperlink w:anchor="_Toc536784098" w:history="1">
            <w:r w:rsidR="000726B4" w:rsidRPr="008B62E9">
              <w:rPr>
                <w:rStyle w:val="Hyperlink"/>
              </w:rPr>
              <w:t>Improved Daily Living (Support Category 3.15)</w:t>
            </w:r>
            <w:r w:rsidR="000726B4">
              <w:rPr>
                <w:webHidden/>
              </w:rPr>
              <w:tab/>
            </w:r>
            <w:r w:rsidR="000726B4">
              <w:rPr>
                <w:webHidden/>
              </w:rPr>
              <w:fldChar w:fldCharType="begin"/>
            </w:r>
            <w:r w:rsidR="000726B4">
              <w:rPr>
                <w:webHidden/>
              </w:rPr>
              <w:instrText xml:space="preserve"> PAGEREF _Toc536784098 \h </w:instrText>
            </w:r>
            <w:r w:rsidR="000726B4">
              <w:rPr>
                <w:webHidden/>
              </w:rPr>
            </w:r>
            <w:r w:rsidR="000726B4">
              <w:rPr>
                <w:webHidden/>
              </w:rPr>
              <w:fldChar w:fldCharType="separate"/>
            </w:r>
            <w:r w:rsidR="004641B1">
              <w:rPr>
                <w:webHidden/>
              </w:rPr>
              <w:t>59</w:t>
            </w:r>
            <w:r w:rsidR="000726B4">
              <w:rPr>
                <w:webHidden/>
              </w:rPr>
              <w:fldChar w:fldCharType="end"/>
            </w:r>
          </w:hyperlink>
        </w:p>
        <w:p w14:paraId="66F020FC" w14:textId="47D6583E" w:rsidR="00AC2C2C" w:rsidRDefault="00AC2C2C">
          <w:r>
            <w:rPr>
              <w:b/>
              <w:bCs/>
              <w:noProof/>
            </w:rPr>
            <w:fldChar w:fldCharType="end"/>
          </w:r>
          <w:r>
            <w:rPr>
              <w:b/>
              <w:bCs/>
              <w:noProof/>
            </w:rPr>
            <w:br w:type="page"/>
          </w:r>
        </w:p>
      </w:sdtContent>
    </w:sdt>
    <w:p w14:paraId="6ED27F40" w14:textId="4822AEDA" w:rsidR="00040527" w:rsidRPr="003C5E81" w:rsidRDefault="00040527" w:rsidP="00F17886">
      <w:pPr>
        <w:pStyle w:val="Heading1"/>
        <w:keepNext/>
        <w:spacing w:after="120"/>
        <w:rPr>
          <w:rFonts w:cs="Arial"/>
        </w:rPr>
      </w:pPr>
      <w:bookmarkStart w:id="12" w:name="_Toc536784063"/>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11"/>
      <w:bookmarkEnd w:id="10"/>
      <w:bookmarkEnd w:id="9"/>
      <w:bookmarkEnd w:id="12"/>
    </w:p>
    <w:p w14:paraId="1C68BD14" w14:textId="6EA81DA2"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w:t>
      </w:r>
      <w:r w:rsidR="00103769" w:rsidRPr="00922F81">
        <w:rPr>
          <w:szCs w:val="24"/>
        </w:rPr>
        <w:fldChar w:fldCharType="begin"/>
      </w:r>
      <w:r w:rsidR="00103769" w:rsidRPr="0033501B">
        <w:rPr>
          <w:szCs w:val="24"/>
        </w:rPr>
        <w:instrText xml:space="preserve"> REF </w:instrText>
      </w:r>
      <w:r w:rsidR="00103769" w:rsidRPr="00614540">
        <w:rPr>
          <w:szCs w:val="24"/>
        </w:rPr>
        <w:instrText xml:space="preserve">Full_Date \h </w:instrText>
      </w:r>
      <w:r w:rsidR="00103769" w:rsidRPr="0033501B">
        <w:rPr>
          <w:szCs w:val="24"/>
        </w:rPr>
        <w:instrText xml:space="preserve"> \* MERGEFORMAT </w:instrText>
      </w:r>
      <w:r w:rsidR="00103769" w:rsidRPr="00922F81">
        <w:rPr>
          <w:szCs w:val="24"/>
        </w:rPr>
      </w:r>
      <w:r w:rsidR="00103769" w:rsidRPr="00922F81">
        <w:rPr>
          <w:szCs w:val="24"/>
        </w:rPr>
        <w:fldChar w:fldCharType="separate"/>
      </w:r>
      <w:r w:rsidR="004641B1" w:rsidRPr="004641B1">
        <w:rPr>
          <w:rStyle w:val="BookTitle"/>
          <w:rFonts w:cs="Arial"/>
          <w:bCs/>
          <w:color w:val="auto"/>
          <w:sz w:val="24"/>
          <w:szCs w:val="24"/>
        </w:rPr>
        <w:t>1</w:t>
      </w:r>
      <w:r w:rsidR="004641B1" w:rsidRPr="004641B1">
        <w:rPr>
          <w:rStyle w:val="BookTitle"/>
          <w:rFonts w:cs="Arial"/>
          <w:b/>
          <w:bCs/>
          <w:color w:val="auto"/>
          <w:sz w:val="24"/>
          <w:szCs w:val="24"/>
        </w:rPr>
        <w:t xml:space="preserve"> </w:t>
      </w:r>
      <w:r w:rsidR="004641B1" w:rsidRPr="004641B1">
        <w:rPr>
          <w:rStyle w:val="BookTitle"/>
          <w:rFonts w:cs="Arial"/>
          <w:color w:val="auto"/>
          <w:sz w:val="24"/>
          <w:szCs w:val="24"/>
        </w:rPr>
        <w:t>February 2019</w:t>
      </w:r>
      <w:r w:rsidR="00103769" w:rsidRPr="00922F81">
        <w:rPr>
          <w:szCs w:val="24"/>
        </w:rPr>
        <w:fldChar w:fldCharType="end"/>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234EF20A"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8524CB" w:rsidRPr="002E5CB7">
          <w:rPr>
            <w:rStyle w:val="Hyperlink"/>
          </w:rPr>
          <w:t>https://www.ndis.gov.au/providers/price-guides-and-information</w:t>
        </w:r>
      </w:hyperlink>
      <w:r w:rsidR="008524CB">
        <w:t>)</w:t>
      </w:r>
      <w:r w:rsidRPr="00975116">
        <w:t xml:space="preserve">. </w:t>
      </w:r>
      <w:r w:rsidR="00C1510A">
        <w:br w:type="page"/>
      </w:r>
    </w:p>
    <w:p w14:paraId="2866BFBF" w14:textId="20D1C0D8" w:rsidR="00686362" w:rsidRPr="005844C0" w:rsidRDefault="00442F8C" w:rsidP="00686362">
      <w:pPr>
        <w:pStyle w:val="Heading2"/>
      </w:pPr>
      <w:bookmarkStart w:id="13" w:name="_Toc536784064"/>
      <w:r>
        <w:lastRenderedPageBreak/>
        <w:t>Application of Price Controls</w:t>
      </w:r>
      <w:bookmarkEnd w:id="13"/>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14" w:name="_Toc504114417"/>
      <w:bookmarkStart w:id="15" w:name="_Toc504137185"/>
      <w:r>
        <w:br w:type="page"/>
      </w:r>
    </w:p>
    <w:p w14:paraId="717FF53B" w14:textId="2FCBA30D" w:rsidR="00993C9B" w:rsidRDefault="007A4D1B" w:rsidP="00F17886">
      <w:pPr>
        <w:pStyle w:val="Heading1"/>
      </w:pPr>
      <w:bookmarkStart w:id="16" w:name="_Toc536784065"/>
      <w:r>
        <w:lastRenderedPageBreak/>
        <w:t>NDIS Supports Overview</w:t>
      </w:r>
      <w:r w:rsidR="00451526">
        <w:t xml:space="preserve"> – Purpose, Categories and Line Items</w:t>
      </w:r>
      <w:bookmarkEnd w:id="16"/>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7" w:name="_Toc536784066"/>
      <w:bookmarkEnd w:id="14"/>
      <w:bookmarkEnd w:id="15"/>
      <w:r>
        <w:rPr>
          <w:rFonts w:cs="Arial"/>
        </w:rPr>
        <w:t xml:space="preserve">Support Purpose </w:t>
      </w:r>
      <w:r w:rsidR="004E485C">
        <w:rPr>
          <w:rFonts w:cs="Arial"/>
        </w:rPr>
        <w:t>Types</w:t>
      </w:r>
      <w:bookmarkEnd w:id="17"/>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8" w:name="_Toc536784067"/>
      <w:r>
        <w:rPr>
          <w:rFonts w:cs="Arial"/>
        </w:rPr>
        <w:lastRenderedPageBreak/>
        <w:t xml:space="preserve">Support Categories: aligned to the </w:t>
      </w:r>
      <w:r w:rsidR="00124037" w:rsidRPr="00A72937">
        <w:rPr>
          <w:rFonts w:cs="Arial"/>
        </w:rPr>
        <w:t>NDIS Outcomes Framework</w:t>
      </w:r>
      <w:bookmarkEnd w:id="18"/>
    </w:p>
    <w:p w14:paraId="34340567" w14:textId="542F3497" w:rsidR="00124037" w:rsidRPr="003C5E81" w:rsidRDefault="006B618A" w:rsidP="00F17886">
      <w:pPr>
        <w:sectPr w:rsidR="00124037" w:rsidRPr="003C5E81" w:rsidSect="001C01B8">
          <w:headerReference w:type="default" r:id="rId16"/>
          <w:footerReference w:type="default" r:id="rId17"/>
          <w:headerReference w:type="first" r:id="rId18"/>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614540">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614540">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614540">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614540">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9" w:name="_Toc504114419"/>
      <w:bookmarkStart w:id="20" w:name="_Toc504137187"/>
      <w:bookmarkStart w:id="21" w:name="_Toc485131946"/>
    </w:p>
    <w:p w14:paraId="2C4C8620" w14:textId="1C1A38B8" w:rsidR="00451526" w:rsidRPr="00A72937" w:rsidRDefault="00451526" w:rsidP="00F17886">
      <w:pPr>
        <w:pStyle w:val="Heading2"/>
        <w:rPr>
          <w:rFonts w:cs="Arial"/>
        </w:rPr>
      </w:pPr>
      <w:bookmarkStart w:id="22" w:name="_Toc536784068"/>
      <w:r>
        <w:rPr>
          <w:rFonts w:cs="Arial"/>
        </w:rPr>
        <w:lastRenderedPageBreak/>
        <w:t>S</w:t>
      </w:r>
      <w:r w:rsidRPr="00A72937">
        <w:rPr>
          <w:rFonts w:cs="Arial"/>
        </w:rPr>
        <w:t xml:space="preserve">upport </w:t>
      </w:r>
      <w:r>
        <w:rPr>
          <w:rFonts w:cs="Arial"/>
        </w:rPr>
        <w:t>Line Items</w:t>
      </w:r>
      <w:bookmarkEnd w:id="22"/>
    </w:p>
    <w:p w14:paraId="0EC2575C" w14:textId="72D66E03" w:rsidR="00451526" w:rsidRDefault="00451526" w:rsidP="00451526">
      <w:r w:rsidRPr="003C5E81">
        <w:t xml:space="preserve">Although </w:t>
      </w:r>
      <w:r w:rsidR="00E36AC4">
        <w:t>most</w:t>
      </w:r>
      <w:r w:rsidRPr="003C5E81">
        <w:t xml:space="preserve"> are not</w:t>
      </w:r>
      <w:r>
        <w:t xml:space="preserve"> </w:t>
      </w:r>
      <w:r w:rsidRPr="003C5E81">
        <w:t>listed in this document, each support category has many specific supports and services that are recognised in the NDIS payment system. These are referred to as ‘line items’</w:t>
      </w:r>
      <w:r>
        <w:t xml:space="preserve"> and are</w:t>
      </w:r>
      <w:r w:rsidR="00B97302">
        <w:t>,</w:t>
      </w:r>
      <w:r>
        <w:t xml:space="preserve"> in most cases</w:t>
      </w:r>
      <w:r w:rsidR="00B97302">
        <w:t>,</w:t>
      </w:r>
      <w:r>
        <w:t xml:space="preserve"> not prescribed in participant plans</w:t>
      </w:r>
      <w:r w:rsidRPr="003C5E81">
        <w:t>. A comprehensive list of support line items is kept up to date as a separate file (</w:t>
      </w:r>
      <w:r w:rsidR="000772D2">
        <w:t>CSV</w:t>
      </w:r>
      <w:r w:rsidRPr="003C5E81">
        <w:t xml:space="preserve">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78C21B59" w:rsidR="00F85148" w:rsidRPr="003C5E81" w:rsidRDefault="00224AF3" w:rsidP="00F17886">
      <w:pPr>
        <w:pStyle w:val="Heading1"/>
        <w:keepNext/>
        <w:spacing w:before="360"/>
        <w:rPr>
          <w:rFonts w:cs="Arial"/>
        </w:rPr>
      </w:pPr>
      <w:bookmarkStart w:id="23" w:name="_Toc536784069"/>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9"/>
      <w:bookmarkEnd w:id="20"/>
      <w:bookmarkEnd w:id="23"/>
      <w:r w:rsidRPr="003C5E81">
        <w:rPr>
          <w:rFonts w:cs="Arial"/>
        </w:rPr>
        <w:t xml:space="preserve"> </w:t>
      </w:r>
      <w:bookmarkEnd w:id="21"/>
    </w:p>
    <w:p w14:paraId="716CDEF2" w14:textId="7A6AA449" w:rsidR="00B50D10" w:rsidRPr="003C5E81" w:rsidRDefault="00293EDA" w:rsidP="00F17886">
      <w:r w:rsidRPr="003C5E81">
        <w:t>This Price G</w:t>
      </w:r>
      <w:r w:rsidR="00B50D10" w:rsidRPr="003C5E81">
        <w:t xml:space="preserve">uide applies </w:t>
      </w:r>
      <w:r w:rsidR="00B97302">
        <w:t>to</w:t>
      </w:r>
      <w:r w:rsidR="00B97302" w:rsidRPr="003C5E81">
        <w:t xml:space="preserve"> </w:t>
      </w:r>
      <w:r w:rsidR="00B50D10" w:rsidRPr="003C5E81">
        <w:t xml:space="preserve">services delivered </w:t>
      </w:r>
      <w:r w:rsidR="002E3C69">
        <w:t>fr</w:t>
      </w:r>
      <w:r w:rsidR="002E3C69" w:rsidRPr="00922F81">
        <w:t xml:space="preserve">om </w:t>
      </w:r>
      <w:r w:rsidR="00103769" w:rsidRPr="00922F81">
        <w:rPr>
          <w:szCs w:val="24"/>
        </w:rPr>
        <w:fldChar w:fldCharType="begin"/>
      </w:r>
      <w:r w:rsidR="00103769" w:rsidRPr="008524CB">
        <w:rPr>
          <w:szCs w:val="24"/>
        </w:rPr>
        <w:instrText xml:space="preserve"> REF </w:instrText>
      </w:r>
      <w:r w:rsidR="00103769" w:rsidRPr="00614540">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4641B1" w:rsidRPr="004641B1">
        <w:rPr>
          <w:rStyle w:val="BookTitle"/>
          <w:rFonts w:cs="Arial"/>
          <w:bCs/>
          <w:color w:val="auto"/>
          <w:sz w:val="24"/>
          <w:szCs w:val="24"/>
        </w:rPr>
        <w:t xml:space="preserve">1 </w:t>
      </w:r>
      <w:r w:rsidR="004641B1" w:rsidRPr="004641B1">
        <w:rPr>
          <w:rStyle w:val="BookTitle"/>
          <w:rFonts w:cs="Arial"/>
          <w:color w:val="auto"/>
          <w:sz w:val="24"/>
          <w:szCs w:val="24"/>
        </w:rPr>
        <w:t>February 2019</w:t>
      </w:r>
      <w:r w:rsidR="00103769" w:rsidRPr="00922F81">
        <w:rPr>
          <w:szCs w:val="24"/>
        </w:rPr>
        <w:fldChar w:fldCharType="end"/>
      </w:r>
      <w:r w:rsidR="00B50D10" w:rsidRPr="00922F81">
        <w:t xml:space="preserve"> onwards. </w:t>
      </w:r>
      <w:r w:rsidR="00F67B4A" w:rsidRPr="00922F81">
        <w:t>Providers and participants can make service agreements</w:t>
      </w:r>
      <w:r w:rsidR="00B50D10" w:rsidRPr="00922F81">
        <w:t xml:space="preserve"> </w:t>
      </w:r>
      <w:r w:rsidR="00421CF4" w:rsidRPr="00922F81">
        <w:t xml:space="preserve">under or at </w:t>
      </w:r>
      <w:r w:rsidR="00B50D10" w:rsidRPr="00922F81">
        <w:t>the 201</w:t>
      </w:r>
      <w:r w:rsidR="00E425FB" w:rsidRPr="00922F81">
        <w:t>8/19</w:t>
      </w:r>
      <w:r w:rsidR="00B50D10" w:rsidRPr="00ED78E2">
        <w:t xml:space="preserve"> price</w:t>
      </w:r>
      <w:r w:rsidR="00CC1CD7" w:rsidRPr="00ED78E2">
        <w:t xml:space="preserve"> limits</w:t>
      </w:r>
      <w:r w:rsidR="00BD4A5D" w:rsidRPr="00ED78E2">
        <w:t xml:space="preserve"> as long as the service is delivered on or after </w:t>
      </w:r>
      <w:r w:rsidR="00103769" w:rsidRPr="00922F81">
        <w:rPr>
          <w:szCs w:val="24"/>
        </w:rPr>
        <w:fldChar w:fldCharType="begin"/>
      </w:r>
      <w:r w:rsidR="00103769" w:rsidRPr="008524CB">
        <w:rPr>
          <w:szCs w:val="24"/>
        </w:rPr>
        <w:instrText xml:space="preserve"> REF </w:instrText>
      </w:r>
      <w:r w:rsidR="00103769" w:rsidRPr="00614540">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4641B1" w:rsidRPr="004641B1">
        <w:rPr>
          <w:rStyle w:val="BookTitle"/>
          <w:rFonts w:cs="Arial"/>
          <w:bCs/>
          <w:color w:val="auto"/>
          <w:sz w:val="24"/>
          <w:szCs w:val="24"/>
        </w:rPr>
        <w:t xml:space="preserve">1 </w:t>
      </w:r>
      <w:r w:rsidR="004641B1" w:rsidRPr="004641B1">
        <w:rPr>
          <w:rStyle w:val="BookTitle"/>
          <w:rFonts w:cs="Arial"/>
          <w:color w:val="auto"/>
          <w:sz w:val="24"/>
          <w:szCs w:val="24"/>
        </w:rPr>
        <w:t>February 2019</w:t>
      </w:r>
      <w:r w:rsidR="00103769" w:rsidRPr="00922F81">
        <w:rPr>
          <w:szCs w:val="24"/>
        </w:rPr>
        <w:fldChar w:fldCharType="end"/>
      </w:r>
      <w:r w:rsidR="00BD4A5D" w:rsidRPr="003C5E81">
        <w:t>.</w:t>
      </w:r>
      <w:r w:rsidR="004F6DA0" w:rsidRPr="003C5E81">
        <w:t xml:space="preserve"> </w:t>
      </w:r>
    </w:p>
    <w:p w14:paraId="5CF0ACC0" w14:textId="33606605" w:rsidR="004F6DA0" w:rsidRPr="00516DCB" w:rsidRDefault="00293EDA" w:rsidP="00F17886">
      <w:r w:rsidRPr="003C5E81">
        <w:t>Registered P</w:t>
      </w:r>
      <w:r w:rsidR="00F85148" w:rsidRPr="003C5E81">
        <w:t xml:space="preserve">roviders can make a claim for payment once that support has been delivered or provided. </w:t>
      </w:r>
      <w:r w:rsidR="009E583A"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24" w:name="_Toc536784070"/>
      <w:r w:rsidRPr="003C5E81">
        <w:rPr>
          <w:rFonts w:cs="Arial"/>
        </w:rPr>
        <w:lastRenderedPageBreak/>
        <w:t>Service Bookings</w:t>
      </w:r>
      <w:bookmarkEnd w:id="24"/>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25" w:name="_Toc504114420"/>
      <w:bookmarkStart w:id="26" w:name="_Toc504137188"/>
      <w:bookmarkStart w:id="27" w:name="_Toc536784071"/>
      <w:r w:rsidRPr="00A72937">
        <w:lastRenderedPageBreak/>
        <w:t>Support Item Reference Numbers</w:t>
      </w:r>
      <w:bookmarkEnd w:id="25"/>
      <w:bookmarkEnd w:id="26"/>
      <w:bookmarkEnd w:id="27"/>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FF1177" w14:textId="620ED071" w:rsidR="003B31CD" w:rsidRPr="003C5E81" w:rsidRDefault="000772D2" w:rsidP="00F17886">
      <w:pPr>
        <w:spacing w:before="120" w:line="276" w:lineRule="auto"/>
        <w:ind w:firstLine="720"/>
        <w:rPr>
          <w:rFonts w:eastAsia="Times New Roman" w:cs="Arial"/>
          <w:b/>
          <w:szCs w:val="18"/>
        </w:rPr>
      </w:pPr>
      <w:r w:rsidRPr="00614540">
        <w:rPr>
          <w:b/>
          <w:szCs w:val="20"/>
        </w:rPr>
        <w:t>Assistance With S</w:t>
      </w:r>
      <w:r w:rsidR="005F19E1" w:rsidRPr="005F19E1">
        <w:rPr>
          <w:b/>
          <w:szCs w:val="20"/>
        </w:rPr>
        <w:t xml:space="preserve">elf-Care Activities - Standard </w:t>
      </w:r>
      <w:r w:rsidR="005F19E1">
        <w:rPr>
          <w:b/>
          <w:szCs w:val="20"/>
        </w:rPr>
        <w:t>-</w:t>
      </w:r>
      <w:r w:rsidRPr="00614540">
        <w:rPr>
          <w:b/>
          <w:szCs w:val="20"/>
        </w:rPr>
        <w:t xml:space="preserve"> Saturday is: 01_013_0107_1_1</w:t>
      </w:r>
    </w:p>
    <w:p w14:paraId="414DD5ED" w14:textId="69C351C2"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214BAD0" w14:textId="00EA1196"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w:t>
      </w:r>
      <w:r w:rsidR="000772D2">
        <w:rPr>
          <w:rFonts w:eastAsia="Times New Roman" w:cs="Arial"/>
          <w:szCs w:val="18"/>
        </w:rPr>
        <w:t>3</w:t>
      </w:r>
      <w:r w:rsidRPr="003C5E81">
        <w:rPr>
          <w:rFonts w:eastAsia="Times New Roman" w:cs="Arial"/>
          <w:szCs w:val="18"/>
        </w:rPr>
        <w:tab/>
        <w:t>010</w:t>
      </w:r>
      <w:r w:rsidR="000772D2">
        <w:rPr>
          <w:rFonts w:eastAsia="Times New Roman" w:cs="Arial"/>
          <w:szCs w:val="18"/>
        </w:rPr>
        <w:t>7</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8" w:name="_Toc504114421"/>
      <w:bookmarkStart w:id="29" w:name="_Toc504137189"/>
      <w:bookmarkStart w:id="30" w:name="_Toc536784072"/>
      <w:r w:rsidRPr="00A67B72">
        <w:rPr>
          <w:rFonts w:cs="Arial"/>
        </w:rPr>
        <w:t>Units of Measure</w:t>
      </w:r>
      <w:bookmarkEnd w:id="28"/>
      <w:bookmarkEnd w:id="29"/>
      <w:bookmarkEnd w:id="30"/>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31" w:name="_Toc485131947"/>
      <w:bookmarkStart w:id="32" w:name="_Toc504114422"/>
      <w:bookmarkStart w:id="33" w:name="_Toc504137190"/>
    </w:p>
    <w:p w14:paraId="079B40AF" w14:textId="39079143" w:rsidR="003B31CD" w:rsidRPr="00A72937" w:rsidRDefault="003B31CD" w:rsidP="001C01B8">
      <w:pPr>
        <w:pStyle w:val="Heading2"/>
        <w:rPr>
          <w:rFonts w:cs="Arial"/>
        </w:rPr>
      </w:pPr>
      <w:bookmarkStart w:id="34" w:name="_Toc504114423"/>
      <w:bookmarkStart w:id="35" w:name="_Toc504137191"/>
      <w:bookmarkStart w:id="36" w:name="_Toc536784073"/>
      <w:bookmarkEnd w:id="31"/>
      <w:bookmarkEnd w:id="32"/>
      <w:bookmarkEnd w:id="33"/>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34"/>
      <w:bookmarkEnd w:id="35"/>
      <w:bookmarkEnd w:id="36"/>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4A72F217" w14:textId="77777777" w:rsidR="005F4845" w:rsidRDefault="005F4845" w:rsidP="005F4845">
      <w:pPr>
        <w:pStyle w:val="Heading3"/>
        <w:spacing w:before="120"/>
        <w:rPr>
          <w:rFonts w:cs="Arial"/>
        </w:rPr>
      </w:pPr>
      <w:bookmarkStart w:id="37" w:name="_Toc536784074"/>
      <w:r>
        <w:rPr>
          <w:szCs w:val="24"/>
        </w:rPr>
        <w:t>High intensity supports</w:t>
      </w:r>
      <w:bookmarkEnd w:id="37"/>
      <w:r>
        <w:rPr>
          <w:szCs w:val="24"/>
        </w:rPr>
        <w:t xml:space="preserve"> </w:t>
      </w:r>
    </w:p>
    <w:p w14:paraId="36BE4734" w14:textId="77777777" w:rsidR="005F4845" w:rsidRDefault="005F4845" w:rsidP="005F4845">
      <w:pPr>
        <w:rPr>
          <w:szCs w:val="24"/>
        </w:rPr>
      </w:pPr>
      <w:r>
        <w:rPr>
          <w:szCs w:val="24"/>
        </w:rPr>
        <w:t>S</w:t>
      </w:r>
      <w:r w:rsidRPr="006B4FBD">
        <w:rPr>
          <w:szCs w:val="24"/>
        </w:rPr>
        <w:t>pecialised</w:t>
      </w:r>
      <w:r>
        <w:rPr>
          <w:szCs w:val="24"/>
        </w:rPr>
        <w:t>,</w:t>
      </w:r>
      <w:r w:rsidRPr="006B4FBD">
        <w:rPr>
          <w:szCs w:val="24"/>
        </w:rPr>
        <w:t xml:space="preserve"> more skilled </w:t>
      </w:r>
      <w:r>
        <w:rPr>
          <w:szCs w:val="24"/>
        </w:rPr>
        <w:t xml:space="preserve">or more experienced </w:t>
      </w:r>
      <w:r w:rsidRPr="006B4FBD">
        <w:rPr>
          <w:szCs w:val="24"/>
        </w:rPr>
        <w:t>support worker</w:t>
      </w:r>
      <w:r w:rsidRPr="00580D2C">
        <w:rPr>
          <w:szCs w:val="24"/>
        </w:rPr>
        <w:t>/s</w:t>
      </w:r>
      <w:r>
        <w:rPr>
          <w:szCs w:val="24"/>
        </w:rPr>
        <w:t xml:space="preserve"> may be required to deliver supports to some participants who require such a staff member to deliver their supports. </w:t>
      </w:r>
      <w:r w:rsidRPr="00580D2C">
        <w:rPr>
          <w:szCs w:val="24"/>
        </w:rPr>
        <w:t xml:space="preserve"> </w:t>
      </w:r>
    </w:p>
    <w:p w14:paraId="3E516CEF" w14:textId="77777777" w:rsidR="00645972" w:rsidRPr="00E5552A" w:rsidRDefault="00645972" w:rsidP="00645972">
      <w:pPr>
        <w:rPr>
          <w:szCs w:val="24"/>
        </w:rPr>
      </w:pPr>
      <w:r w:rsidRPr="00E5552A">
        <w:rPr>
          <w:szCs w:val="24"/>
        </w:rPr>
        <w:t>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Social, Community, Home Care and Disability Services Industry Award 2010 (SCHADS Award) as follows:</w:t>
      </w:r>
    </w:p>
    <w:p w14:paraId="54CCD49B" w14:textId="5BA2EA8E" w:rsidR="00645972" w:rsidRPr="00E5552A" w:rsidRDefault="00645972" w:rsidP="00645972">
      <w:pPr>
        <w:pStyle w:val="ListParagraph"/>
        <w:numPr>
          <w:ilvl w:val="0"/>
          <w:numId w:val="37"/>
        </w:numPr>
        <w:rPr>
          <w:rFonts w:cs="Arial"/>
          <w:iCs/>
          <w:szCs w:val="24"/>
        </w:rPr>
      </w:pPr>
      <w:r w:rsidRPr="00E5552A">
        <w:rPr>
          <w:rFonts w:cs="Arial"/>
          <w:iCs/>
          <w:szCs w:val="24"/>
        </w:rPr>
        <w:t xml:space="preserve">Level 1 – if the worker is classified at </w:t>
      </w:r>
      <w:r w:rsidR="00093959" w:rsidRPr="00E5552A">
        <w:rPr>
          <w:rFonts w:eastAsia="Times New Roman"/>
          <w:szCs w:val="18"/>
        </w:rPr>
        <w:t xml:space="preserve">SCHADS </w:t>
      </w:r>
      <w:r w:rsidR="00093959">
        <w:rPr>
          <w:rFonts w:eastAsia="Times New Roman"/>
          <w:szCs w:val="18"/>
        </w:rPr>
        <w:t>Award</w:t>
      </w:r>
      <w:r w:rsidRPr="00E5552A">
        <w:rPr>
          <w:rFonts w:cs="Arial"/>
          <w:iCs/>
          <w:szCs w:val="24"/>
        </w:rPr>
        <w:t xml:space="preserve"> 2.3 or below (or the equivalent)</w:t>
      </w:r>
    </w:p>
    <w:p w14:paraId="51051899" w14:textId="59C3DF5C" w:rsidR="00645972" w:rsidRPr="00E5552A" w:rsidRDefault="00645972" w:rsidP="00645972">
      <w:pPr>
        <w:pStyle w:val="ListParagraph"/>
        <w:numPr>
          <w:ilvl w:val="0"/>
          <w:numId w:val="37"/>
        </w:numPr>
        <w:rPr>
          <w:rFonts w:cs="Arial"/>
          <w:iCs/>
          <w:szCs w:val="24"/>
        </w:rPr>
      </w:pPr>
      <w:r w:rsidRPr="00E5552A">
        <w:rPr>
          <w:rFonts w:cs="Arial"/>
          <w:iCs/>
          <w:szCs w:val="24"/>
        </w:rPr>
        <w:t xml:space="preserve">Level 2 – if the worker is classified at </w:t>
      </w:r>
      <w:r w:rsidR="00093959" w:rsidRPr="00E5552A">
        <w:rPr>
          <w:rFonts w:eastAsia="Times New Roman"/>
          <w:szCs w:val="18"/>
        </w:rPr>
        <w:t xml:space="preserve">SCHADS </w:t>
      </w:r>
      <w:r w:rsidR="00093959">
        <w:rPr>
          <w:rFonts w:eastAsia="Times New Roman"/>
          <w:szCs w:val="18"/>
        </w:rPr>
        <w:t>Award</w:t>
      </w:r>
      <w:r w:rsidRPr="00E5552A">
        <w:rPr>
          <w:rFonts w:cs="Arial"/>
          <w:iCs/>
          <w:szCs w:val="24"/>
        </w:rPr>
        <w:t xml:space="preserve"> 2.4 or 3.1 (or the equivalent)</w:t>
      </w:r>
    </w:p>
    <w:p w14:paraId="4B8D7AB3" w14:textId="6131F530" w:rsidR="00645972" w:rsidRPr="00E5552A" w:rsidRDefault="00645972" w:rsidP="00645972">
      <w:pPr>
        <w:pStyle w:val="ListParagraph"/>
        <w:numPr>
          <w:ilvl w:val="0"/>
          <w:numId w:val="37"/>
        </w:numPr>
        <w:rPr>
          <w:rFonts w:cs="Arial"/>
          <w:iCs/>
          <w:szCs w:val="24"/>
        </w:rPr>
      </w:pPr>
      <w:r w:rsidRPr="00E5552A">
        <w:rPr>
          <w:rFonts w:cs="Arial"/>
          <w:iCs/>
          <w:szCs w:val="24"/>
        </w:rPr>
        <w:t xml:space="preserve">Level 3 – if the worker is classified at </w:t>
      </w:r>
      <w:r w:rsidR="00093959" w:rsidRPr="00E5552A">
        <w:rPr>
          <w:rFonts w:eastAsia="Times New Roman"/>
          <w:szCs w:val="18"/>
        </w:rPr>
        <w:t xml:space="preserve">SCHADS </w:t>
      </w:r>
      <w:r w:rsidR="00093959">
        <w:rPr>
          <w:rFonts w:eastAsia="Times New Roman"/>
          <w:szCs w:val="18"/>
        </w:rPr>
        <w:t>Award</w:t>
      </w:r>
      <w:r w:rsidRPr="00E5552A">
        <w:rPr>
          <w:rFonts w:cs="Arial"/>
          <w:iCs/>
          <w:szCs w:val="24"/>
        </w:rPr>
        <w:t xml:space="preserve"> 3.2 or above (or the equivalent)</w:t>
      </w:r>
    </w:p>
    <w:p w14:paraId="0DA90C0F" w14:textId="77777777" w:rsidR="00645972" w:rsidRDefault="00645972" w:rsidP="00645972">
      <w:r w:rsidRPr="00E5552A">
        <w:t xml:space="preserve">Claims made under these </w:t>
      </w:r>
      <w:r w:rsidRPr="004D51FA">
        <w:t>supports</w:t>
      </w:r>
      <w:r w:rsidRPr="00E5552A">
        <w:t xml:space="preserve"> will be subject to audit. Providers may be required to </w:t>
      </w:r>
      <w:r w:rsidRPr="004D51FA">
        <w:t xml:space="preserve">provide </w:t>
      </w:r>
      <w:r w:rsidRPr="00E5552A">
        <w:t xml:space="preserve">evidence that the </w:t>
      </w:r>
      <w:r w:rsidRPr="004D51FA">
        <w:t>support item</w:t>
      </w:r>
      <w:r w:rsidRPr="00E5552A">
        <w:t xml:space="preserve"> level claimed matches the skill, qualification or experience level of the support worker who provided the support.</w:t>
      </w:r>
    </w:p>
    <w:p w14:paraId="1038E59C" w14:textId="6D28E79A" w:rsidR="002C2C03" w:rsidRPr="00C62305" w:rsidRDefault="002C2C03" w:rsidP="00F17886">
      <w:pPr>
        <w:rPr>
          <w:szCs w:val="24"/>
        </w:rPr>
      </w:pPr>
    </w:p>
    <w:p w14:paraId="71CD4419" w14:textId="3CEB90CF" w:rsidR="006347A9" w:rsidRPr="00A72937" w:rsidRDefault="0050087A" w:rsidP="001C01B8">
      <w:pPr>
        <w:pStyle w:val="Heading3"/>
        <w:spacing w:before="120"/>
        <w:rPr>
          <w:rFonts w:cs="Arial"/>
        </w:rPr>
      </w:pPr>
      <w:bookmarkStart w:id="38" w:name="_Toc485131950"/>
      <w:bookmarkStart w:id="39" w:name="_Toc504114424"/>
      <w:bookmarkStart w:id="40" w:name="_Toc504137192"/>
      <w:bookmarkStart w:id="41" w:name="_Toc536784075"/>
      <w:r>
        <w:rPr>
          <w:rFonts w:cs="Arial"/>
        </w:rPr>
        <w:lastRenderedPageBreak/>
        <w:t xml:space="preserve">Regional, </w:t>
      </w:r>
      <w:r w:rsidR="006347A9" w:rsidRPr="00A72937">
        <w:rPr>
          <w:rFonts w:cs="Arial"/>
        </w:rPr>
        <w:t>Remote and Very Remote</w:t>
      </w:r>
      <w:bookmarkEnd w:id="38"/>
      <w:bookmarkEnd w:id="39"/>
      <w:bookmarkEnd w:id="40"/>
      <w:r w:rsidR="00637DF5">
        <w:rPr>
          <w:rFonts w:cs="Arial"/>
        </w:rPr>
        <w:t xml:space="preserve"> Areas</w:t>
      </w:r>
      <w:bookmarkEnd w:id="41"/>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11F672FB"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5EC28568" w14:textId="554A01B2" w:rsidR="000726B4" w:rsidRPr="009221DC" w:rsidRDefault="009F1711" w:rsidP="009221DC">
      <w:r w:rsidRPr="0032776A">
        <w:rPr>
          <w:szCs w:val="24"/>
        </w:rPr>
        <w:lastRenderedPageBreak/>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2769387F" w14:textId="3032AC62" w:rsidR="00FD1588" w:rsidRPr="003C5E81" w:rsidRDefault="00FD1588" w:rsidP="00614540">
      <w:pPr>
        <w:pStyle w:val="Heading3"/>
        <w:rPr>
          <w:rFonts w:cs="Arial"/>
        </w:rPr>
      </w:pPr>
      <w:bookmarkStart w:id="42" w:name="_Toc485131952"/>
      <w:bookmarkStart w:id="43" w:name="_Toc504114425"/>
      <w:bookmarkStart w:id="44" w:name="_Toc504137193"/>
      <w:bookmarkStart w:id="45" w:name="_Toc536784076"/>
      <w:r w:rsidRPr="00A72937">
        <w:rPr>
          <w:rFonts w:cs="Arial"/>
        </w:rPr>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42"/>
      <w:bookmarkEnd w:id="43"/>
      <w:bookmarkEnd w:id="44"/>
      <w:bookmarkEnd w:id="45"/>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784D0CD" w14:textId="77777777" w:rsidR="000726B4" w:rsidRPr="006B4FBD" w:rsidRDefault="000726B4" w:rsidP="00F17886">
      <w:pPr>
        <w:rPr>
          <w:szCs w:val="24"/>
        </w:rPr>
      </w:pP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4C2ABE1C" w:rsidR="00EA02E4" w:rsidRDefault="00FD1588" w:rsidP="00F17886">
      <w:pPr>
        <w:rPr>
          <w:rFonts w:eastAsia="Times New Roman" w:cs="Arial"/>
          <w:szCs w:val="18"/>
        </w:rPr>
      </w:pPr>
      <w:r w:rsidRPr="003C5E81">
        <w:lastRenderedPageBreak/>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p>
    <w:p w14:paraId="08BE46D5" w14:textId="15BE2911" w:rsidR="00FE2A15" w:rsidRPr="003C5E81" w:rsidRDefault="00FE2A15" w:rsidP="00F17886">
      <w:pPr>
        <w:pStyle w:val="Heading3"/>
        <w:keepNext/>
        <w:spacing w:before="360" w:line="360" w:lineRule="auto"/>
        <w:contextualSpacing/>
        <w:rPr>
          <w:rFonts w:cs="Arial"/>
        </w:rPr>
      </w:pPr>
      <w:bookmarkStart w:id="46" w:name="_Toc485131953"/>
      <w:bookmarkStart w:id="47" w:name="_Toc504114426"/>
      <w:bookmarkStart w:id="48" w:name="_Toc504137194"/>
      <w:bookmarkStart w:id="49" w:name="_Toc536784077"/>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46"/>
      <w:bookmarkEnd w:id="47"/>
      <w:bookmarkEnd w:id="48"/>
      <w:bookmarkEnd w:id="49"/>
    </w:p>
    <w:p w14:paraId="06B01746" w14:textId="42F7DA5E"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69E90CE9"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695A98D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343A5C8E"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10187DE4" w:rsidR="00FE2A15" w:rsidRPr="00771712" w:rsidRDefault="00FE2A15" w:rsidP="00F17886">
      <w:r w:rsidRPr="006A299B">
        <w:lastRenderedPageBreak/>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63CBB23" w:rsidR="00FE2A15" w:rsidRPr="00CF11C7" w:rsidRDefault="00FE2A15" w:rsidP="00F17886">
      <w:r w:rsidRPr="00B217CC">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7D960A5A"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4CC6CD93"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50" w:name="_Toc504114427"/>
      <w:bookmarkStart w:id="51" w:name="_Toc504137195"/>
      <w:bookmarkStart w:id="52" w:name="_Toc536784078"/>
      <w:r>
        <w:rPr>
          <w:rFonts w:cs="Arial"/>
        </w:rPr>
        <w:lastRenderedPageBreak/>
        <w:t xml:space="preserve">Other </w:t>
      </w:r>
      <w:r w:rsidR="009F1711">
        <w:rPr>
          <w:rFonts w:cs="Arial"/>
        </w:rPr>
        <w:t>Payment C</w:t>
      </w:r>
      <w:r>
        <w:rPr>
          <w:rFonts w:cs="Arial"/>
        </w:rPr>
        <w:t>onsiderations</w:t>
      </w:r>
      <w:bookmarkEnd w:id="50"/>
      <w:bookmarkEnd w:id="51"/>
      <w:bookmarkEnd w:id="52"/>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0098B" w:rsidRDefault="00A40BCA" w:rsidP="00614540">
      <w:pPr>
        <w:pStyle w:val="Heading4"/>
      </w:pPr>
      <w:r w:rsidRPr="0040098B">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40296F5" w14:textId="77777777" w:rsidR="008524CB" w:rsidRDefault="002A7405" w:rsidP="00614540">
      <w:r w:rsidRPr="003C5E81">
        <w:t xml:space="preserve">Registered Providers can make a claim for payment once that support has been delivered or provided. </w:t>
      </w:r>
      <w:r>
        <w:t>P</w:t>
      </w:r>
      <w:r w:rsidRPr="003C5E81">
        <w:t>rep</w:t>
      </w:r>
      <w:r>
        <w:t>ayment is not permitted unless</w:t>
      </w:r>
      <w:r w:rsidRPr="003C5E81">
        <w:t xml:space="preserve"> the NDIA has given prior approval </w:t>
      </w:r>
      <w:r>
        <w:t xml:space="preserve">in writing </w:t>
      </w:r>
      <w:r w:rsidRPr="003C5E81">
        <w:t>to the Registered Provider.</w:t>
      </w:r>
      <w:r>
        <w:t xml:space="preserve"> This will only occur in exceptional circumstances such as for certain assistive technologies, home modifications and remote area servicing where this has been agreed to by the participant.</w:t>
      </w:r>
    </w:p>
    <w:p w14:paraId="0B6D59EF" w14:textId="74635FC2" w:rsidR="00930062" w:rsidRDefault="00930062" w:rsidP="00614540">
      <w:r>
        <w:br w:type="page"/>
      </w:r>
    </w:p>
    <w:p w14:paraId="59BD2E78" w14:textId="198A4BC4" w:rsidR="00A40BCA" w:rsidRPr="00484C0F" w:rsidRDefault="00A40BCA" w:rsidP="001C01B8">
      <w:pPr>
        <w:pStyle w:val="Heading4"/>
        <w:spacing w:before="120" w:after="120"/>
        <w:rPr>
          <w:rFonts w:cs="Arial"/>
          <w:szCs w:val="24"/>
        </w:rPr>
      </w:pPr>
      <w:r w:rsidRPr="00484C0F">
        <w:rPr>
          <w:rFonts w:cs="Arial"/>
          <w:szCs w:val="24"/>
        </w:rPr>
        <w:lastRenderedPageBreak/>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2B40BA31" w14:textId="4C3E4BE5" w:rsidR="009B2AF8" w:rsidRDefault="007F6378" w:rsidP="00217361">
      <w:pPr>
        <w:rPr>
          <w:rFonts w:eastAsia="Times New Roman" w:cs="Arial"/>
          <w:szCs w:val="18"/>
        </w:rPr>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r w:rsidR="009B2AF8">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53" w:name="_Toc485131956"/>
      <w:bookmarkStart w:id="54" w:name="_Toc504114428"/>
      <w:bookmarkStart w:id="55" w:name="_Toc504137196"/>
      <w:bookmarkStart w:id="56" w:name="_Toc536784079"/>
      <w:r w:rsidRPr="003C5E81">
        <w:rPr>
          <w:rFonts w:cs="Arial"/>
        </w:rPr>
        <w:lastRenderedPageBreak/>
        <w:t>CORE SUPPORTS</w:t>
      </w:r>
      <w:bookmarkEnd w:id="53"/>
      <w:bookmarkEnd w:id="54"/>
      <w:bookmarkEnd w:id="55"/>
      <w:bookmarkEnd w:id="56"/>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7" w:name="_Toc485131957"/>
      <w:bookmarkStart w:id="58" w:name="_Toc504114429"/>
      <w:bookmarkStart w:id="59" w:name="_Toc504137197"/>
      <w:bookmarkStart w:id="60" w:name="_Toc536784080"/>
      <w:r w:rsidRPr="003C5E81">
        <w:rPr>
          <w:rFonts w:cs="Arial"/>
        </w:rPr>
        <w:t>Assistance with Daily Living</w:t>
      </w:r>
      <w:r w:rsidR="005E4684" w:rsidRPr="003C5E81">
        <w:rPr>
          <w:rFonts w:cs="Arial"/>
        </w:rPr>
        <w:t xml:space="preserve"> (Support Category 1.01)</w:t>
      </w:r>
      <w:bookmarkEnd w:id="57"/>
      <w:bookmarkEnd w:id="58"/>
      <w:bookmarkEnd w:id="59"/>
      <w:bookmarkEnd w:id="60"/>
    </w:p>
    <w:p w14:paraId="555B8A2C" w14:textId="77777777" w:rsidR="00CF4A08" w:rsidRPr="0040098B" w:rsidRDefault="00CF4A08" w:rsidP="00614540">
      <w:pPr>
        <w:pStyle w:val="Heading4"/>
      </w:pPr>
      <w:r w:rsidRPr="0040098B">
        <w:t>Assistance with daily personal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4AA98E75" w:rsidR="00CF4A08" w:rsidRDefault="00CF4A08" w:rsidP="00F17886">
      <w:r w:rsidRPr="003C5E81">
        <w:t>A hierarchy of price</w:t>
      </w:r>
      <w:r w:rsidR="00885F34" w:rsidRPr="003C5E81">
        <w:t xml:space="preserve"> control</w:t>
      </w:r>
      <w:r w:rsidRPr="003C5E81">
        <w:t>s appl</w:t>
      </w:r>
      <w:r w:rsidR="004E4559">
        <w:t>ies</w:t>
      </w:r>
      <w:r w:rsidRPr="003C5E81">
        <w:t xml:space="preserve"> to th</w:t>
      </w:r>
      <w:r w:rsidR="00885F34" w:rsidRPr="003C5E81">
        <w:t>e category of</w:t>
      </w:r>
      <w:r w:rsidRPr="003C5E81">
        <w:t xml:space="preserve"> support, based on: </w:t>
      </w:r>
    </w:p>
    <w:p w14:paraId="61CF6E29" w14:textId="77777777" w:rsidR="00645972" w:rsidRPr="00E5552A" w:rsidRDefault="00645972" w:rsidP="00645972">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6DC1F81A" w14:textId="7777777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4557FC26" w14:textId="7777777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74939186" w14:textId="77777777" w:rsidR="00CF4A08" w:rsidRPr="00FE4E72" w:rsidRDefault="00B910B5" w:rsidP="00B910B5">
      <w:pPr>
        <w:rPr>
          <w:rFonts w:eastAsia="Times New Roman"/>
          <w:szCs w:val="18"/>
        </w:rPr>
      </w:pPr>
      <w:r>
        <w:rPr>
          <w:rFonts w:eastAsia="Times New Roman"/>
          <w:szCs w:val="18"/>
        </w:rPr>
        <w:lastRenderedPageBreak/>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2E2DB4A1" w14:textId="5E40CFC4" w:rsidR="00B910B5" w:rsidRPr="00614540" w:rsidRDefault="00CF4A08" w:rsidP="00614540">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6134C507" w14:textId="6C18438D" w:rsidR="00645972" w:rsidRPr="00E5552A" w:rsidRDefault="00645972" w:rsidP="00645972">
      <w:r w:rsidRPr="00E5552A">
        <w:t>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SCHADS</w:t>
      </w:r>
      <w:r w:rsidR="0075026B">
        <w:t xml:space="preserve"> Award</w:t>
      </w:r>
      <w:r w:rsidRPr="00E5552A">
        <w:t xml:space="preserve"> as follows:</w:t>
      </w:r>
    </w:p>
    <w:p w14:paraId="4077920F" w14:textId="16C1E530"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1 – if the worker is classified at SCHADS </w:t>
      </w:r>
      <w:r w:rsidR="0075026B">
        <w:rPr>
          <w:rFonts w:eastAsia="Times New Roman"/>
          <w:szCs w:val="18"/>
        </w:rPr>
        <w:t xml:space="preserve">Award </w:t>
      </w:r>
      <w:r w:rsidRPr="00E5552A">
        <w:rPr>
          <w:rFonts w:eastAsia="Times New Roman"/>
          <w:szCs w:val="18"/>
        </w:rPr>
        <w:t>2.3 or below (or the equivalent)</w:t>
      </w:r>
    </w:p>
    <w:p w14:paraId="462B0E3C" w14:textId="4EC6656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2 – if the worker is classified at SCHADS </w:t>
      </w:r>
      <w:r w:rsidR="0075026B">
        <w:rPr>
          <w:rFonts w:eastAsia="Times New Roman"/>
          <w:szCs w:val="18"/>
        </w:rPr>
        <w:t xml:space="preserve">Award </w:t>
      </w:r>
      <w:r w:rsidRPr="00E5552A">
        <w:rPr>
          <w:rFonts w:eastAsia="Times New Roman"/>
          <w:szCs w:val="18"/>
        </w:rPr>
        <w:t>2.4 or 3.1 (or the equivalent)</w:t>
      </w:r>
    </w:p>
    <w:p w14:paraId="7CCDE3E4" w14:textId="18679ED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3 – if the worker is classified at SCHADS </w:t>
      </w:r>
      <w:r w:rsidR="0075026B">
        <w:rPr>
          <w:rFonts w:eastAsia="Times New Roman"/>
          <w:szCs w:val="18"/>
        </w:rPr>
        <w:t xml:space="preserve">Award </w:t>
      </w:r>
      <w:r w:rsidRPr="00E5552A">
        <w:rPr>
          <w:rFonts w:eastAsia="Times New Roman"/>
          <w:szCs w:val="18"/>
        </w:rPr>
        <w:t>3.2 or above (or the equivalent)</w:t>
      </w:r>
    </w:p>
    <w:p w14:paraId="78474526" w14:textId="7BA5A90E" w:rsidR="00645972" w:rsidRPr="00614540" w:rsidRDefault="00645972" w:rsidP="00614540">
      <w:pPr>
        <w:rPr>
          <w:rFonts w:eastAsia="Times New Roman"/>
          <w:szCs w:val="18"/>
        </w:rPr>
      </w:pPr>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3727B0A3" w14:textId="77777777" w:rsidR="00BE06DC" w:rsidRPr="00A67B72" w:rsidRDefault="00BE06DC" w:rsidP="0021464B">
      <w:pPr>
        <w:pStyle w:val="Heading4"/>
        <w:spacing w:before="120" w:after="120"/>
        <w:rPr>
          <w:rFonts w:cs="Arial"/>
        </w:rPr>
      </w:pPr>
      <w:bookmarkStart w:id="61" w:name="_Toc427220341"/>
      <w:r w:rsidRPr="00A72937">
        <w:rPr>
          <w:rFonts w:cs="Arial"/>
        </w:rPr>
        <w:lastRenderedPageBreak/>
        <w:t>Provisions for ‘shadow shifts’</w:t>
      </w:r>
      <w:bookmarkEnd w:id="61"/>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lastRenderedPageBreak/>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62" w:name="_Toc427220344"/>
    </w:p>
    <w:p w14:paraId="29CED7B4" w14:textId="17556C58"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this type of assistance from providers to design and implement support arrangements</w:t>
      </w:r>
      <w:r w:rsidRPr="00F17886">
        <w:rPr>
          <w:rFonts w:eastAsia="Times New Roman" w:cs="Arial"/>
          <w:szCs w:val="18"/>
        </w:rPr>
        <w:t xml:space="preserve">. </w:t>
      </w:r>
    </w:p>
    <w:p w14:paraId="7F35DF51" w14:textId="7B0320F2" w:rsidR="00BE06DC" w:rsidRPr="00A67B72" w:rsidRDefault="00BE06DC" w:rsidP="001C01B8">
      <w:pPr>
        <w:pStyle w:val="Heading4"/>
        <w:spacing w:before="120" w:after="120"/>
        <w:rPr>
          <w:rFonts w:cs="Arial"/>
        </w:rPr>
      </w:pPr>
      <w:r w:rsidRPr="00A72937">
        <w:rPr>
          <w:rFonts w:cs="Arial"/>
        </w:rPr>
        <w:t>Assistance with household tasks</w:t>
      </w:r>
      <w:bookmarkEnd w:id="62"/>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63" w:name="_Toc427220347"/>
      <w:r>
        <w:rPr>
          <w:rFonts w:cs="Arial"/>
        </w:rPr>
        <w:t>P</w:t>
      </w:r>
      <w:r w:rsidR="00966C59" w:rsidRPr="00A72937">
        <w:rPr>
          <w:rFonts w:cs="Arial"/>
        </w:rPr>
        <w:t>reparation and delivery of meals</w:t>
      </w:r>
      <w:bookmarkEnd w:id="63"/>
    </w:p>
    <w:p w14:paraId="21E4706D" w14:textId="5625AE4C" w:rsidR="000726B4"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7E9C808F" w14:textId="77777777" w:rsidR="000726B4" w:rsidRDefault="000726B4">
      <w:r>
        <w:br w:type="page"/>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lastRenderedPageBreak/>
        <w:t>For those providers who wish to continue to use the previous version of the quoting templates they may do so as these will continue to be accepted by the Agency.</w:t>
      </w:r>
    </w:p>
    <w:p w14:paraId="7646DAE2" w14:textId="26A615E2" w:rsidR="005A15ED" w:rsidRPr="00F17886" w:rsidRDefault="003D61F8" w:rsidP="00F17886">
      <w:pPr>
        <w:rPr>
          <w:rFonts w:eastAsia="Times New Roman" w:cs="Arial"/>
          <w:szCs w:val="18"/>
        </w:rPr>
      </w:pPr>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w:t>
      </w:r>
      <w:r w:rsidR="002A7405">
        <w:t>e</w:t>
      </w:r>
      <w:r>
        <w:t xml:space="preserve"> Price Guide.</w:t>
      </w:r>
    </w:p>
    <w:p w14:paraId="60498868" w14:textId="38C53D05" w:rsidR="00D20737" w:rsidRPr="003C5E81" w:rsidRDefault="00D20737" w:rsidP="00D20737">
      <w:pPr>
        <w:pStyle w:val="Heading4"/>
        <w:spacing w:after="120"/>
        <w:rPr>
          <w:rFonts w:cs="Arial"/>
        </w:rPr>
      </w:pPr>
      <w:r w:rsidRPr="003C5E81">
        <w:rPr>
          <w:rFonts w:cs="Arial"/>
        </w:rPr>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lastRenderedPageBreak/>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64" w:name="_Toc485131958"/>
      <w:bookmarkStart w:id="65" w:name="_Toc504114430"/>
      <w:bookmarkStart w:id="66" w:name="_Toc504137198"/>
      <w:bookmarkStart w:id="67" w:name="_Toc536784081"/>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64"/>
      <w:bookmarkEnd w:id="65"/>
      <w:bookmarkEnd w:id="66"/>
      <w:bookmarkEnd w:id="67"/>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8" w:name="_Toc485131959"/>
      <w:bookmarkStart w:id="69" w:name="_Toc504114431"/>
      <w:bookmarkStart w:id="70" w:name="_Toc504137199"/>
      <w:bookmarkStart w:id="71" w:name="_Toc536784082"/>
      <w:r w:rsidRPr="00A72937">
        <w:rPr>
          <w:rFonts w:cs="Arial"/>
        </w:rPr>
        <w:t>Consumables</w:t>
      </w:r>
      <w:r w:rsidR="005E4684" w:rsidRPr="00A67B72">
        <w:rPr>
          <w:rFonts w:cs="Arial"/>
        </w:rPr>
        <w:t xml:space="preserve"> (Support Category 1.03)</w:t>
      </w:r>
      <w:bookmarkEnd w:id="68"/>
      <w:bookmarkEnd w:id="69"/>
      <w:bookmarkEnd w:id="70"/>
      <w:bookmarkEnd w:id="71"/>
    </w:p>
    <w:p w14:paraId="0E310064" w14:textId="4CA25532"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0A7D3D">
        <w:t xml:space="preserve"> on the Assistive Technology webpage</w:t>
      </w:r>
      <w:r w:rsidR="000A7D3D">
        <w:rPr>
          <w:rStyle w:val="FootnoteReference"/>
        </w:rPr>
        <w:footnoteReference w:id="11"/>
      </w:r>
      <w:r w:rsidR="00DA6BD9" w:rsidRPr="003C5E81">
        <w:t>.</w:t>
      </w:r>
      <w:bookmarkStart w:id="72"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73" w:name="_Toc504114432"/>
      <w:bookmarkStart w:id="74" w:name="_Toc504137200"/>
      <w:bookmarkStart w:id="75" w:name="_Toc536784083"/>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72"/>
      <w:bookmarkEnd w:id="73"/>
      <w:bookmarkEnd w:id="74"/>
      <w:bookmarkEnd w:id="75"/>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7EE323FE" w14:textId="77777777" w:rsidR="00645972" w:rsidRDefault="00645972" w:rsidP="00645972">
      <w:r w:rsidRPr="003C5E81">
        <w:t>A hierarchy of price controls appl</w:t>
      </w:r>
      <w:r>
        <w:t>ies</w:t>
      </w:r>
      <w:r w:rsidRPr="003C5E81">
        <w:t xml:space="preserve"> to the category of support, based on: </w:t>
      </w:r>
    </w:p>
    <w:p w14:paraId="6AE8B471" w14:textId="77777777" w:rsidR="00645972" w:rsidRPr="00E5552A" w:rsidRDefault="00645972" w:rsidP="00645972">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7C5F45EA" w14:textId="7777777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6E0A0D61" w14:textId="77777777"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12B02752" w14:textId="77777777" w:rsidR="00645972" w:rsidRPr="00B910B5" w:rsidRDefault="00645972" w:rsidP="00645972">
      <w:pPr>
        <w:pStyle w:val="ListParagraph"/>
        <w:rPr>
          <w:rFonts w:eastAsia="Times New Roman" w:cs="Arial"/>
          <w:szCs w:val="18"/>
        </w:rPr>
      </w:pPr>
    </w:p>
    <w:p w14:paraId="0AE1299E" w14:textId="77777777" w:rsidR="00645972" w:rsidRPr="00FE4E72" w:rsidRDefault="00645972" w:rsidP="00645972">
      <w:pPr>
        <w:rPr>
          <w:rFonts w:eastAsia="Times New Roman"/>
          <w:szCs w:val="18"/>
        </w:rPr>
      </w:pPr>
      <w:r>
        <w:rPr>
          <w:rFonts w:eastAsia="Times New Roman"/>
          <w:szCs w:val="18"/>
        </w:rPr>
        <w:lastRenderedPageBreak/>
        <w:t xml:space="preserve">B. </w:t>
      </w:r>
      <w:r w:rsidRPr="00FE4E72">
        <w:rPr>
          <w:rFonts w:eastAsia="Times New Roman"/>
          <w:szCs w:val="18"/>
        </w:rPr>
        <w:t>The time of day that the support is provided:</w:t>
      </w:r>
    </w:p>
    <w:p w14:paraId="7B06480B" w14:textId="77777777" w:rsidR="00645972" w:rsidRPr="00F17886" w:rsidRDefault="00645972" w:rsidP="00645972">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3B06D04C" w14:textId="77777777" w:rsidR="00645972" w:rsidRPr="00F17886" w:rsidRDefault="00645972" w:rsidP="00645972">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 where the evening rate applies to the entire shift</w:t>
      </w:r>
    </w:p>
    <w:p w14:paraId="0F71C8A8" w14:textId="77777777" w:rsidR="00645972" w:rsidRDefault="00645972" w:rsidP="00645972">
      <w:pPr>
        <w:rPr>
          <w:rFonts w:eastAsia="Times New Roman"/>
          <w:szCs w:val="18"/>
        </w:rPr>
      </w:pPr>
      <w:r>
        <w:rPr>
          <w:rFonts w:eastAsia="Times New Roman"/>
          <w:szCs w:val="18"/>
        </w:rPr>
        <w:t xml:space="preserve">C. </w:t>
      </w:r>
      <w:r w:rsidRPr="0021464B">
        <w:rPr>
          <w:rFonts w:eastAsia="Times New Roman"/>
          <w:szCs w:val="18"/>
        </w:rPr>
        <w:t>The day of the week that the support is provided:</w:t>
      </w:r>
    </w:p>
    <w:p w14:paraId="1B2B8EBB" w14:textId="77777777" w:rsidR="00645972" w:rsidRPr="00F17886" w:rsidRDefault="00645972" w:rsidP="00645972">
      <w:pPr>
        <w:pStyle w:val="ListParagraph"/>
        <w:numPr>
          <w:ilvl w:val="0"/>
          <w:numId w:val="24"/>
        </w:numPr>
        <w:rPr>
          <w:rFonts w:eastAsia="Times New Roman"/>
          <w:szCs w:val="18"/>
        </w:rPr>
      </w:pPr>
      <w:r w:rsidRPr="00F17886">
        <w:rPr>
          <w:rFonts w:eastAsia="Times New Roman"/>
          <w:szCs w:val="18"/>
        </w:rPr>
        <w:t xml:space="preserve">A weekday is Monday to Friday; </w:t>
      </w:r>
    </w:p>
    <w:p w14:paraId="710F4A29" w14:textId="77777777" w:rsidR="00645972" w:rsidRPr="00F17886" w:rsidRDefault="00645972" w:rsidP="00645972">
      <w:pPr>
        <w:pStyle w:val="ListParagraph"/>
        <w:numPr>
          <w:ilvl w:val="0"/>
          <w:numId w:val="24"/>
        </w:numPr>
        <w:rPr>
          <w:rFonts w:eastAsia="Times New Roman"/>
          <w:szCs w:val="18"/>
        </w:rPr>
      </w:pPr>
      <w:r w:rsidRPr="00F17886">
        <w:rPr>
          <w:rFonts w:eastAsia="Times New Roman"/>
          <w:szCs w:val="18"/>
        </w:rPr>
        <w:t xml:space="preserve">The extra rates paid for Saturday, Sunday and Public holidays are in substitution for, and not cumulative upon, the shift premiums payable for evening </w:t>
      </w:r>
      <w:r>
        <w:rPr>
          <w:rFonts w:eastAsia="Times New Roman"/>
          <w:szCs w:val="18"/>
        </w:rPr>
        <w:t>support</w:t>
      </w:r>
      <w:r w:rsidRPr="00F17886">
        <w:rPr>
          <w:rFonts w:eastAsia="Times New Roman"/>
          <w:szCs w:val="18"/>
        </w:rPr>
        <w:t xml:space="preserve">. </w:t>
      </w:r>
    </w:p>
    <w:p w14:paraId="729D09DE" w14:textId="77777777" w:rsidR="00645972" w:rsidRDefault="00645972" w:rsidP="00645972">
      <w:pPr>
        <w:pStyle w:val="ListParagraph"/>
        <w:numPr>
          <w:ilvl w:val="0"/>
          <w:numId w:val="24"/>
        </w:numPr>
        <w:rPr>
          <w:rFonts w:eastAsia="Times New Roman"/>
          <w:szCs w:val="18"/>
        </w:rPr>
      </w:pPr>
      <w:r w:rsidRPr="00F17886">
        <w:rPr>
          <w:rFonts w:eastAsia="Times New Roman"/>
          <w:szCs w:val="18"/>
        </w:rPr>
        <w:t>The extra rates for Saturday/Sunday/Public holidays do not increase further when the support finishes after 8pm.</w:t>
      </w:r>
    </w:p>
    <w:p w14:paraId="0D9076F9" w14:textId="08BDFC64" w:rsidR="00645972" w:rsidRPr="00E5552A" w:rsidRDefault="00645972" w:rsidP="00645972">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75026B" w:rsidRPr="00E5552A">
        <w:rPr>
          <w:rFonts w:eastAsia="Times New Roman"/>
          <w:szCs w:val="18"/>
        </w:rPr>
        <w:t xml:space="preserve">SCHADS </w:t>
      </w:r>
      <w:r w:rsidR="0075026B">
        <w:rPr>
          <w:rFonts w:eastAsia="Times New Roman"/>
          <w:szCs w:val="18"/>
        </w:rPr>
        <w:t xml:space="preserve">Award </w:t>
      </w:r>
      <w:r w:rsidRPr="00E5552A">
        <w:t>as follows:</w:t>
      </w:r>
    </w:p>
    <w:p w14:paraId="7A30E287" w14:textId="3442E152"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75026B" w:rsidRPr="00E5552A">
        <w:rPr>
          <w:rFonts w:eastAsia="Times New Roman"/>
          <w:szCs w:val="18"/>
        </w:rPr>
        <w:t xml:space="preserve">SCHADS </w:t>
      </w:r>
      <w:r w:rsidR="0075026B">
        <w:rPr>
          <w:rFonts w:eastAsia="Times New Roman"/>
          <w:szCs w:val="18"/>
        </w:rPr>
        <w:t>Award</w:t>
      </w:r>
      <w:r w:rsidRPr="00E5552A">
        <w:rPr>
          <w:rFonts w:eastAsia="Times New Roman"/>
          <w:szCs w:val="18"/>
        </w:rPr>
        <w:t xml:space="preserve"> 2.3 or below (or the equivalent)</w:t>
      </w:r>
    </w:p>
    <w:p w14:paraId="406F5E76" w14:textId="3EFC9C46"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2 – </w:t>
      </w:r>
      <w:r w:rsidR="0075026B">
        <w:rPr>
          <w:rFonts w:eastAsia="Times New Roman"/>
          <w:szCs w:val="18"/>
        </w:rPr>
        <w:t xml:space="preserve">if the worker is classified at </w:t>
      </w:r>
      <w:r w:rsidR="0075026B" w:rsidRPr="00E5552A">
        <w:rPr>
          <w:rFonts w:eastAsia="Times New Roman"/>
          <w:szCs w:val="18"/>
        </w:rPr>
        <w:t xml:space="preserve">SCHADS </w:t>
      </w:r>
      <w:r w:rsidR="0075026B">
        <w:rPr>
          <w:rFonts w:eastAsia="Times New Roman"/>
          <w:szCs w:val="18"/>
        </w:rPr>
        <w:t xml:space="preserve">Award </w:t>
      </w:r>
      <w:r w:rsidRPr="00E5552A">
        <w:rPr>
          <w:rFonts w:eastAsia="Times New Roman"/>
          <w:szCs w:val="18"/>
        </w:rPr>
        <w:t>2.4 or 3.1 (or the equivalent)</w:t>
      </w:r>
    </w:p>
    <w:p w14:paraId="0B87B3CE" w14:textId="3E1E60D9" w:rsidR="00645972" w:rsidRPr="00E5552A" w:rsidRDefault="00645972" w:rsidP="00645972">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75026B" w:rsidRPr="00E5552A">
        <w:rPr>
          <w:rFonts w:eastAsia="Times New Roman"/>
          <w:szCs w:val="18"/>
        </w:rPr>
        <w:t xml:space="preserve">SCHADS </w:t>
      </w:r>
      <w:r w:rsidR="0075026B">
        <w:rPr>
          <w:rFonts w:eastAsia="Times New Roman"/>
          <w:szCs w:val="18"/>
        </w:rPr>
        <w:t xml:space="preserve">Award </w:t>
      </w:r>
      <w:r w:rsidRPr="00E5552A">
        <w:rPr>
          <w:rFonts w:eastAsia="Times New Roman"/>
          <w:szCs w:val="18"/>
        </w:rPr>
        <w:t>3.2 or above (or the equivalent)</w:t>
      </w:r>
    </w:p>
    <w:p w14:paraId="448008EC" w14:textId="3BC13259" w:rsidR="0075026B" w:rsidRDefault="00645972" w:rsidP="00614540">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7DB5603D" w14:textId="77777777" w:rsidR="0075026B" w:rsidRDefault="0075026B">
      <w:r>
        <w:br w:type="page"/>
      </w:r>
    </w:p>
    <w:p w14:paraId="02CEC2B1" w14:textId="77777777" w:rsidR="00D27794" w:rsidRPr="00565BF0" w:rsidRDefault="00D27794" w:rsidP="001C01B8">
      <w:pPr>
        <w:pStyle w:val="Heading4"/>
        <w:spacing w:before="120" w:after="120"/>
        <w:rPr>
          <w:rFonts w:cs="Arial"/>
          <w:szCs w:val="24"/>
        </w:rPr>
      </w:pPr>
      <w:r w:rsidRPr="00565BF0">
        <w:rPr>
          <w:rFonts w:cs="Arial"/>
          <w:szCs w:val="24"/>
        </w:rPr>
        <w:lastRenderedPageBreak/>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76" w:name="_Toc485131961"/>
      <w:r>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53E3398F" w14:textId="13DED5BE" w:rsidR="002366A2" w:rsidRPr="00614540" w:rsidRDefault="00216A7A" w:rsidP="00614540">
      <w:pPr>
        <w:pStyle w:val="Bodytext-Guide"/>
        <w:rPr>
          <w:b/>
        </w:rPr>
      </w:pPr>
      <w:r>
        <w:lastRenderedPageBreak/>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p>
    <w:p w14:paraId="0494BC85" w14:textId="4BC36C6C" w:rsidR="006A147A" w:rsidRPr="000B6527" w:rsidRDefault="000B6527" w:rsidP="00F17886">
      <w:pPr>
        <w:pStyle w:val="Bodytext-Guide"/>
      </w:pPr>
      <w:r>
        <w:br w:type="page"/>
      </w:r>
    </w:p>
    <w:p w14:paraId="5910F223" w14:textId="237AB6CC" w:rsidR="0081294B" w:rsidRPr="003C5E81" w:rsidRDefault="0003158C" w:rsidP="001C01B8">
      <w:pPr>
        <w:pStyle w:val="Heading3"/>
        <w:spacing w:before="120"/>
        <w:rPr>
          <w:rFonts w:cs="Arial"/>
        </w:rPr>
      </w:pPr>
      <w:bookmarkStart w:id="77" w:name="_Toc504114433"/>
      <w:bookmarkStart w:id="78" w:name="_Toc504137201"/>
      <w:bookmarkStart w:id="79" w:name="_Toc536784084"/>
      <w:r w:rsidRPr="003C5E81">
        <w:rPr>
          <w:rFonts w:cs="Arial"/>
        </w:rPr>
        <w:lastRenderedPageBreak/>
        <w:t>Pric</w:t>
      </w:r>
      <w:r w:rsidR="003D42BF">
        <w:rPr>
          <w:rFonts w:cs="Arial"/>
        </w:rPr>
        <w:t>e Controls for Core S</w:t>
      </w:r>
      <w:r w:rsidRPr="003C5E81">
        <w:rPr>
          <w:rFonts w:cs="Arial"/>
        </w:rPr>
        <w:t>upports</w:t>
      </w:r>
      <w:bookmarkEnd w:id="76"/>
      <w:bookmarkEnd w:id="77"/>
      <w:bookmarkEnd w:id="78"/>
      <w:bookmarkEnd w:id="79"/>
    </w:p>
    <w:p w14:paraId="7A260EEA" w14:textId="5E7B68F0"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for Core supports.</w:t>
      </w:r>
      <w:bookmarkStart w:id="80"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80"/>
    </w:p>
    <w:p w14:paraId="0EE3A467" w14:textId="3F75AEFB" w:rsidR="0081294B" w:rsidRPr="003C5E81" w:rsidRDefault="00030508" w:rsidP="001C01B8">
      <w:pPr>
        <w:pStyle w:val="Heading4"/>
        <w:spacing w:before="120" w:after="120"/>
        <w:rPr>
          <w:rFonts w:cs="Arial"/>
        </w:rPr>
      </w:pPr>
      <w:r>
        <w:rPr>
          <w:rFonts w:cs="Arial"/>
        </w:rPr>
        <w:t>A</w:t>
      </w:r>
      <w:r w:rsidR="0081294B" w:rsidRPr="003C5E81">
        <w:rPr>
          <w:rFonts w:cs="Arial"/>
        </w:rPr>
        <w:t>ssistance with self-care activities</w:t>
      </w:r>
      <w:r w:rsidR="00E354E1">
        <w:rPr>
          <w:rFonts w:cs="Arial"/>
        </w:rPr>
        <w:t xml:space="preserve"> - 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4E26C9B3" w14:textId="77777777" w:rsidR="002D1FB2" w:rsidRPr="003C5E81" w:rsidRDefault="002D1FB2" w:rsidP="00A96C52">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5C0BEB" w:rsidRPr="003C5E81" w14:paraId="624587B4"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5C0BEB" w:rsidRPr="00F17886" w:rsidRDefault="005C0BEB" w:rsidP="005C0BEB">
            <w:pPr>
              <w:pStyle w:val="Table"/>
              <w:rPr>
                <w:szCs w:val="20"/>
              </w:rPr>
            </w:pPr>
            <w:r w:rsidRPr="00F17886">
              <w:rPr>
                <w:szCs w:val="20"/>
              </w:rPr>
              <w:t>Assistance With Self-Care Activities - Standard - Weekday Daytime</w:t>
            </w:r>
          </w:p>
        </w:tc>
        <w:tc>
          <w:tcPr>
            <w:tcW w:w="923" w:type="pct"/>
          </w:tcPr>
          <w:p w14:paraId="726751C5" w14:textId="77777777"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2B93C24" w14:textId="77777777" w:rsidR="005C0BEB" w:rsidRPr="00EE62A7" w:rsidRDefault="005C0BEB" w:rsidP="00614540">
            <w:pPr>
              <w:pStyle w:val="Table"/>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E05DEEA" w14:textId="61290536" w:rsidR="005C0BEB" w:rsidRPr="003174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$60.99</w:t>
            </w:r>
          </w:p>
        </w:tc>
      </w:tr>
      <w:tr w:rsidR="005C0BEB" w:rsidRPr="003C5E81" w14:paraId="495F9DAA"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5C0BEB" w:rsidRPr="00F17886" w:rsidRDefault="005C0BEB" w:rsidP="005C0BEB">
            <w:pPr>
              <w:pStyle w:val="Table"/>
              <w:rPr>
                <w:szCs w:val="20"/>
              </w:rPr>
            </w:pPr>
            <w:r w:rsidRPr="00F17886">
              <w:rPr>
                <w:szCs w:val="20"/>
              </w:rPr>
              <w:t>Assistance With Self-Care Activities - Standard - Weekday Evening</w:t>
            </w:r>
          </w:p>
        </w:tc>
        <w:tc>
          <w:tcPr>
            <w:tcW w:w="923" w:type="pct"/>
          </w:tcPr>
          <w:p w14:paraId="1BBC0598" w14:textId="77777777"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5C0BEB" w:rsidRPr="00EE62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F27EA98" w14:textId="5BECC296" w:rsidR="005C0BEB" w:rsidRPr="003174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$66.74</w:t>
            </w:r>
          </w:p>
        </w:tc>
      </w:tr>
      <w:tr w:rsidR="005C0BEB" w:rsidRPr="003C5E81" w14:paraId="3E1EB3BF"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5C0BEB" w:rsidRPr="00F17886" w:rsidRDefault="005C0BEB" w:rsidP="005C0BEB">
            <w:pPr>
              <w:pStyle w:val="Table"/>
              <w:rPr>
                <w:szCs w:val="20"/>
              </w:rPr>
            </w:pPr>
            <w:r w:rsidRPr="00F17886">
              <w:rPr>
                <w:szCs w:val="20"/>
              </w:rPr>
              <w:t>Assistance With Self-Care Activities - Standard - Saturday</w:t>
            </w:r>
          </w:p>
        </w:tc>
        <w:tc>
          <w:tcPr>
            <w:tcW w:w="923" w:type="pct"/>
          </w:tcPr>
          <w:p w14:paraId="7CB0DE85" w14:textId="77777777"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092DD3B0" w14:textId="6DB8CB33" w:rsidR="005C0BEB" w:rsidRPr="003174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$83.89</w:t>
            </w:r>
          </w:p>
        </w:tc>
      </w:tr>
      <w:tr w:rsidR="005C0BEB" w:rsidRPr="003C5E81" w14:paraId="04890FF3"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5C0BEB" w:rsidRPr="00F17886" w:rsidRDefault="005C0BEB" w:rsidP="005C0BEB">
            <w:pPr>
              <w:pStyle w:val="Table"/>
              <w:rPr>
                <w:szCs w:val="20"/>
              </w:rPr>
            </w:pPr>
            <w:r w:rsidRPr="00F17886">
              <w:rPr>
                <w:szCs w:val="20"/>
              </w:rPr>
              <w:t>Assistance With Self-Care Activities - Standard - Sunday</w:t>
            </w:r>
          </w:p>
        </w:tc>
        <w:tc>
          <w:tcPr>
            <w:tcW w:w="923" w:type="pct"/>
          </w:tcPr>
          <w:p w14:paraId="1C305BD5" w14:textId="77777777"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5C0BEB" w:rsidRPr="00EE62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B248EDA" w14:textId="0A951315" w:rsidR="005C0BEB" w:rsidRPr="003174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$106.75</w:t>
            </w:r>
          </w:p>
        </w:tc>
      </w:tr>
      <w:tr w:rsidR="005C0BEB" w:rsidRPr="003C5E81" w14:paraId="18F73387"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5C0BEB" w:rsidRPr="00F17886" w:rsidRDefault="005C0BEB" w:rsidP="005C0BEB">
            <w:pPr>
              <w:pStyle w:val="Table"/>
              <w:rPr>
                <w:szCs w:val="20"/>
              </w:rPr>
            </w:pPr>
            <w:r w:rsidRPr="00F17886">
              <w:rPr>
                <w:szCs w:val="20"/>
              </w:rPr>
              <w:t>Assistance With Self-Care Activities - Standard – Public Holiday</w:t>
            </w:r>
          </w:p>
        </w:tc>
        <w:tc>
          <w:tcPr>
            <w:tcW w:w="923" w:type="pct"/>
          </w:tcPr>
          <w:p w14:paraId="3672341F" w14:textId="77777777"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2DBE545" w14:textId="54160940"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$129.64</w:t>
            </w:r>
          </w:p>
        </w:tc>
      </w:tr>
    </w:tbl>
    <w:p w14:paraId="72774DD4" w14:textId="13C76F8E" w:rsidR="000726B4" w:rsidRDefault="000726B4">
      <w:pPr>
        <w:pStyle w:val="Heading4"/>
      </w:pPr>
    </w:p>
    <w:p w14:paraId="650F66CA" w14:textId="77777777" w:rsidR="000726B4" w:rsidRDefault="000726B4">
      <w:pPr>
        <w:rPr>
          <w:rFonts w:eastAsiaTheme="majorEastAsia" w:cstheme="majorBidi"/>
          <w:b/>
          <w:bCs/>
          <w:iCs/>
        </w:rPr>
      </w:pPr>
      <w:r>
        <w:br w:type="page"/>
      </w:r>
    </w:p>
    <w:p w14:paraId="40A5E9E7" w14:textId="77777777" w:rsidR="00645972" w:rsidRDefault="00E354E1" w:rsidP="00614540">
      <w:pPr>
        <w:pStyle w:val="Heading4"/>
      </w:pPr>
      <w:r w:rsidRPr="00922F81">
        <w:lastRenderedPageBreak/>
        <w:t xml:space="preserve">Assistance with self-care activities – </w:t>
      </w:r>
      <w:r w:rsidR="00645972">
        <w:t>High intensity</w:t>
      </w:r>
    </w:p>
    <w:p w14:paraId="032EA9B7" w14:textId="380B15CA" w:rsidR="003C5E81" w:rsidRDefault="00E354E1" w:rsidP="00614540">
      <w:pPr>
        <w:pStyle w:val="Heading5"/>
      </w:pPr>
      <w:r w:rsidRPr="00922F81">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E354E1" w:rsidRPr="00E354E1" w14:paraId="46E0C844"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141ED52D" w14:textId="77777777" w:rsidR="00E354E1" w:rsidRPr="003C5E81" w:rsidRDefault="00E354E1" w:rsidP="00E354E1">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7DE4D285"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4E6D3AD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4F773421"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2B17B0A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5C0BEB" w:rsidRPr="003C5E81" w14:paraId="49D073F3"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386FAB20" w14:textId="053B1BDB" w:rsidR="005C0BEB" w:rsidRPr="00F17886" w:rsidRDefault="005C0BEB" w:rsidP="005C0BEB">
            <w:pPr>
              <w:pStyle w:val="Table"/>
              <w:rPr>
                <w:szCs w:val="20"/>
              </w:rPr>
            </w:pPr>
            <w:r w:rsidRPr="00E354E1">
              <w:rPr>
                <w:szCs w:val="20"/>
              </w:rPr>
              <w:t>Assistance With Self-Care Activities - Level 1 - Weekday Daytime</w:t>
            </w:r>
          </w:p>
        </w:tc>
        <w:tc>
          <w:tcPr>
            <w:tcW w:w="923" w:type="pct"/>
          </w:tcPr>
          <w:p w14:paraId="2F04BCF9" w14:textId="69BC7C1C"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01_300_0104_1_1</w:t>
            </w:r>
          </w:p>
        </w:tc>
        <w:tc>
          <w:tcPr>
            <w:tcW w:w="2108" w:type="pct"/>
          </w:tcPr>
          <w:p w14:paraId="63D267D5" w14:textId="22CA54C3"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19E64C3E" w14:textId="7720F4DC"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3307B5A6" w14:textId="438D80E5" w:rsidR="005C0BEB" w:rsidRPr="003174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$60.99</w:t>
            </w:r>
          </w:p>
        </w:tc>
      </w:tr>
      <w:tr w:rsidR="005C0BEB" w:rsidRPr="003C5E81" w14:paraId="13AE1009"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5CFD1887" w14:textId="185032CB" w:rsidR="005C0BEB" w:rsidRPr="00F17886" w:rsidRDefault="005C0BEB" w:rsidP="005C0BEB">
            <w:pPr>
              <w:pStyle w:val="Table"/>
              <w:rPr>
                <w:szCs w:val="20"/>
              </w:rPr>
            </w:pPr>
            <w:r w:rsidRPr="00E354E1">
              <w:rPr>
                <w:szCs w:val="20"/>
              </w:rPr>
              <w:t>Assistance With Self-Care Activities - Level 1 - Weekday Evening</w:t>
            </w:r>
          </w:p>
        </w:tc>
        <w:tc>
          <w:tcPr>
            <w:tcW w:w="923" w:type="pct"/>
          </w:tcPr>
          <w:p w14:paraId="74A2D86B" w14:textId="1DBF2D5A"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01_301_0104_1_1</w:t>
            </w:r>
          </w:p>
        </w:tc>
        <w:tc>
          <w:tcPr>
            <w:tcW w:w="2108" w:type="pct"/>
          </w:tcPr>
          <w:p w14:paraId="265577DC" w14:textId="347F7ED3"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37E3F77B" w14:textId="465E8545" w:rsidR="005C0BEB" w:rsidRPr="00EE62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F9A0B3E" w14:textId="7E1D98B6" w:rsidR="005C0BEB" w:rsidRPr="003174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$66.74</w:t>
            </w:r>
          </w:p>
        </w:tc>
      </w:tr>
      <w:tr w:rsidR="005C0BEB" w:rsidRPr="003C5E81" w14:paraId="04FA445A"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7A9D9D3" w14:textId="6BA77F2E" w:rsidR="005C0BEB" w:rsidRPr="00F17886" w:rsidRDefault="005C0BEB" w:rsidP="005C0BEB">
            <w:pPr>
              <w:pStyle w:val="Table"/>
              <w:rPr>
                <w:szCs w:val="20"/>
              </w:rPr>
            </w:pPr>
            <w:r w:rsidRPr="00E354E1">
              <w:rPr>
                <w:szCs w:val="20"/>
              </w:rPr>
              <w:t>Assistance With Self-Care Activities - Level 1 - Saturday</w:t>
            </w:r>
          </w:p>
        </w:tc>
        <w:tc>
          <w:tcPr>
            <w:tcW w:w="923" w:type="pct"/>
          </w:tcPr>
          <w:p w14:paraId="6A16421A" w14:textId="5744FAB5"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01_302_0104_1_1</w:t>
            </w:r>
          </w:p>
        </w:tc>
        <w:tc>
          <w:tcPr>
            <w:tcW w:w="2108" w:type="pct"/>
          </w:tcPr>
          <w:p w14:paraId="72F2C01A" w14:textId="2C74AF0A"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65C08B6C" w14:textId="332B90E4"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6B19051" w14:textId="395F23DD" w:rsidR="005C0BEB" w:rsidRPr="003174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$83.89</w:t>
            </w:r>
          </w:p>
        </w:tc>
      </w:tr>
      <w:tr w:rsidR="005C0BEB" w:rsidRPr="003C5E81" w14:paraId="24BA8195"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101CEAC5" w14:textId="1F3AB828" w:rsidR="005C0BEB" w:rsidRPr="00F17886" w:rsidRDefault="005C0BEB" w:rsidP="005C0BEB">
            <w:pPr>
              <w:pStyle w:val="Table"/>
              <w:rPr>
                <w:szCs w:val="20"/>
              </w:rPr>
            </w:pPr>
            <w:r w:rsidRPr="00E354E1">
              <w:rPr>
                <w:szCs w:val="20"/>
              </w:rPr>
              <w:t>Assistance With Self-Care Activities - Level 1 - Sunday</w:t>
            </w:r>
          </w:p>
        </w:tc>
        <w:tc>
          <w:tcPr>
            <w:tcW w:w="923" w:type="pct"/>
          </w:tcPr>
          <w:p w14:paraId="40673247" w14:textId="143E7785"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01_303_0104_1_1</w:t>
            </w:r>
          </w:p>
        </w:tc>
        <w:tc>
          <w:tcPr>
            <w:tcW w:w="2108" w:type="pct"/>
          </w:tcPr>
          <w:p w14:paraId="520095CC" w14:textId="170ACDF6" w:rsidR="005C0BEB" w:rsidRPr="00F17886" w:rsidRDefault="005C0BEB" w:rsidP="005C0BEB">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7B7FA24D" w14:textId="29625917" w:rsidR="005C0BEB" w:rsidRPr="00EE62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6A825317" w14:textId="33B68972" w:rsidR="005C0BEB" w:rsidRPr="003174A7" w:rsidRDefault="005C0BEB" w:rsidP="005C0BEB">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$106.75</w:t>
            </w:r>
          </w:p>
        </w:tc>
      </w:tr>
      <w:tr w:rsidR="005C0BEB" w:rsidRPr="003C5E81" w14:paraId="402DE5A8"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209FE02" w14:textId="6F372CBA" w:rsidR="005C0BEB" w:rsidRPr="00F17886" w:rsidRDefault="005C0BEB" w:rsidP="005C0BEB">
            <w:pPr>
              <w:pStyle w:val="Table"/>
              <w:rPr>
                <w:szCs w:val="20"/>
              </w:rPr>
            </w:pPr>
            <w:r w:rsidRPr="00E354E1">
              <w:rPr>
                <w:szCs w:val="20"/>
              </w:rPr>
              <w:t>Assistance With Self-Care Activities - Level 1 - Public Holiday</w:t>
            </w:r>
          </w:p>
        </w:tc>
        <w:tc>
          <w:tcPr>
            <w:tcW w:w="923" w:type="pct"/>
          </w:tcPr>
          <w:p w14:paraId="74625423" w14:textId="6B2C395D"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01_304_0104_1_1</w:t>
            </w:r>
          </w:p>
        </w:tc>
        <w:tc>
          <w:tcPr>
            <w:tcW w:w="2108" w:type="pct"/>
          </w:tcPr>
          <w:p w14:paraId="7B42B281" w14:textId="5A2B04EF" w:rsidR="005C0BEB" w:rsidRPr="00F17886" w:rsidRDefault="005C0BEB" w:rsidP="005C0BEB">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48C6FF5D" w14:textId="3D008E2A"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53F8068" w14:textId="76D941F8" w:rsidR="005C0BEB" w:rsidRPr="00EE62A7" w:rsidRDefault="005C0BEB" w:rsidP="005C0BEB">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$129.64</w:t>
            </w:r>
          </w:p>
        </w:tc>
      </w:tr>
    </w:tbl>
    <w:p w14:paraId="584EA69D" w14:textId="65A44020" w:rsidR="00E354E1" w:rsidRPr="009221DC" w:rsidRDefault="00E354E1" w:rsidP="00614540">
      <w:pPr>
        <w:pStyle w:val="Heading4"/>
      </w:pPr>
      <w:r w:rsidRPr="00614540">
        <w:rPr>
          <w:rStyle w:val="Heading5Char"/>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7E2E68" w:rsidRPr="003C5E81" w14:paraId="06132E42" w14:textId="77777777" w:rsidTr="007A5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6E1B5759" w14:textId="77777777" w:rsidR="007E2E68" w:rsidRPr="003C5E81" w:rsidRDefault="007E2E68" w:rsidP="0033501B">
            <w:pPr>
              <w:pStyle w:val="Table"/>
              <w:jc w:val="center"/>
            </w:pPr>
            <w:r w:rsidRPr="003C5E81">
              <w:t>Support Item</w:t>
            </w:r>
          </w:p>
        </w:tc>
        <w:tc>
          <w:tcPr>
            <w:tcW w:w="918" w:type="pct"/>
          </w:tcPr>
          <w:p w14:paraId="29F2E912"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66E41534"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570E5889"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5C676825"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7EF2B648"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8E25326" w14:textId="299123F4" w:rsidR="00821377" w:rsidRPr="00F17886" w:rsidRDefault="00821377" w:rsidP="00821377">
            <w:pPr>
              <w:pStyle w:val="Table"/>
              <w:rPr>
                <w:szCs w:val="20"/>
              </w:rPr>
            </w:pPr>
            <w:r w:rsidRPr="00BE1C4B">
              <w:t xml:space="preserve">Assistance With Self-Care Activities - Level </w:t>
            </w:r>
            <w:r>
              <w:t>2</w:t>
            </w:r>
            <w:r w:rsidRPr="00BE1C4B">
              <w:t xml:space="preserve"> - Weekday Daytime</w:t>
            </w:r>
          </w:p>
        </w:tc>
        <w:tc>
          <w:tcPr>
            <w:tcW w:w="918" w:type="pct"/>
          </w:tcPr>
          <w:p w14:paraId="0D9CA2FD" w14:textId="179F2B1E"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01_400_0104_1_1</w:t>
            </w:r>
          </w:p>
        </w:tc>
        <w:tc>
          <w:tcPr>
            <w:tcW w:w="2103" w:type="pct"/>
          </w:tcPr>
          <w:p w14:paraId="4D2570A4" w14:textId="38418AB0"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05F2E47" w14:textId="405C79EA"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4E7F2672" w14:textId="3FD7FFCD"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$64.02</w:t>
            </w:r>
          </w:p>
        </w:tc>
      </w:tr>
      <w:tr w:rsidR="00821377" w:rsidRPr="003C5E81" w14:paraId="3A285C99"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4047E450" w14:textId="7EDFE1AB" w:rsidR="00821377" w:rsidRPr="00F17886" w:rsidRDefault="00821377" w:rsidP="00821377">
            <w:pPr>
              <w:pStyle w:val="Table"/>
              <w:rPr>
                <w:szCs w:val="20"/>
              </w:rPr>
            </w:pPr>
            <w:r w:rsidRPr="00BE1C4B">
              <w:t>Assistance Wit</w:t>
            </w:r>
            <w:r>
              <w:t>h Self-Care Activities - Level 2</w:t>
            </w:r>
            <w:r w:rsidRPr="00BE1C4B">
              <w:t xml:space="preserve"> - Weekday Evening</w:t>
            </w:r>
          </w:p>
        </w:tc>
        <w:tc>
          <w:tcPr>
            <w:tcW w:w="918" w:type="pct"/>
          </w:tcPr>
          <w:p w14:paraId="210EAA28" w14:textId="5045D8CB"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01_401_0104_1_1</w:t>
            </w:r>
          </w:p>
        </w:tc>
        <w:tc>
          <w:tcPr>
            <w:tcW w:w="2103" w:type="pct"/>
          </w:tcPr>
          <w:p w14:paraId="4AA272E2" w14:textId="6DED3332"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551E2456" w14:textId="36BDCAB8"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64E817" w14:textId="4B44E64B"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$70.10</w:t>
            </w:r>
          </w:p>
        </w:tc>
      </w:tr>
      <w:tr w:rsidR="00821377" w:rsidRPr="003C5E81" w14:paraId="62A8B55E"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97533CC" w14:textId="798E10B5" w:rsidR="00821377" w:rsidRPr="00F17886" w:rsidRDefault="00821377" w:rsidP="00821377">
            <w:pPr>
              <w:pStyle w:val="Table"/>
              <w:rPr>
                <w:szCs w:val="20"/>
              </w:rPr>
            </w:pPr>
            <w:r w:rsidRPr="00BE1C4B">
              <w:lastRenderedPageBreak/>
              <w:t>Assistance Wit</w:t>
            </w:r>
            <w:r>
              <w:t>h Self-Care Activities - Level 2</w:t>
            </w:r>
            <w:r w:rsidRPr="00BE1C4B">
              <w:t xml:space="preserve"> - Saturday</w:t>
            </w:r>
          </w:p>
        </w:tc>
        <w:tc>
          <w:tcPr>
            <w:tcW w:w="918" w:type="pct"/>
          </w:tcPr>
          <w:p w14:paraId="6050F5A5" w14:textId="229AB4BF"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01_402_0104_1_1</w:t>
            </w:r>
          </w:p>
        </w:tc>
        <w:tc>
          <w:tcPr>
            <w:tcW w:w="2103" w:type="pct"/>
          </w:tcPr>
          <w:p w14:paraId="1CECA14C" w14:textId="6370E42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CF498BB" w14:textId="2A16BDFA"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E9419A6" w14:textId="17F8A4F8"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$88.21</w:t>
            </w:r>
          </w:p>
        </w:tc>
      </w:tr>
      <w:tr w:rsidR="00821377" w:rsidRPr="003C5E81" w14:paraId="30406DEE"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7D42BC99" w14:textId="18EB5992" w:rsidR="00821377" w:rsidRPr="00F17886" w:rsidRDefault="00821377" w:rsidP="00821377">
            <w:pPr>
              <w:pStyle w:val="Table"/>
              <w:rPr>
                <w:szCs w:val="20"/>
              </w:rPr>
            </w:pPr>
            <w:r w:rsidRPr="00BE1C4B">
              <w:t>Assistance Wit</w:t>
            </w:r>
            <w:r>
              <w:t>h Self-Care Activities - Level 2</w:t>
            </w:r>
            <w:r w:rsidRPr="00BE1C4B">
              <w:t xml:space="preserve"> - Sunday</w:t>
            </w:r>
          </w:p>
        </w:tc>
        <w:tc>
          <w:tcPr>
            <w:tcW w:w="918" w:type="pct"/>
          </w:tcPr>
          <w:p w14:paraId="044A378A" w14:textId="2414C46D"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01_403_0104_1_1</w:t>
            </w:r>
          </w:p>
        </w:tc>
        <w:tc>
          <w:tcPr>
            <w:tcW w:w="2103" w:type="pct"/>
          </w:tcPr>
          <w:p w14:paraId="2E4169A6" w14:textId="0C404CE0"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1E7EC7D8" w14:textId="4582DE16"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C56856" w14:textId="21F6243D"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$112.32</w:t>
            </w:r>
          </w:p>
        </w:tc>
      </w:tr>
      <w:tr w:rsidR="00821377" w:rsidRPr="003C5E81" w14:paraId="3CF8E98C"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2C61044" w14:textId="31B4A887" w:rsidR="00821377" w:rsidRPr="00F17886" w:rsidRDefault="00821377" w:rsidP="00821377">
            <w:pPr>
              <w:pStyle w:val="Table"/>
              <w:rPr>
                <w:szCs w:val="20"/>
              </w:rPr>
            </w:pPr>
            <w:r w:rsidRPr="00BE1C4B">
              <w:t>Assistance Wit</w:t>
            </w:r>
            <w:r>
              <w:t>h Self-Care Activities - Level 2</w:t>
            </w:r>
            <w:r w:rsidRPr="00BE1C4B">
              <w:t xml:space="preserve"> - Public Holiday</w:t>
            </w:r>
          </w:p>
        </w:tc>
        <w:tc>
          <w:tcPr>
            <w:tcW w:w="918" w:type="pct"/>
          </w:tcPr>
          <w:p w14:paraId="736AC6A5" w14:textId="4BC0568C"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01_404_0104_1_1</w:t>
            </w:r>
          </w:p>
        </w:tc>
        <w:tc>
          <w:tcPr>
            <w:tcW w:w="2103" w:type="pct"/>
          </w:tcPr>
          <w:p w14:paraId="6253AA81" w14:textId="1202B65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EC0F127" w14:textId="488EC9A8"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AF03A4A" w14:textId="73218C5A"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$136.45</w:t>
            </w:r>
          </w:p>
        </w:tc>
      </w:tr>
    </w:tbl>
    <w:p w14:paraId="6E5F5F28" w14:textId="5EAE3D65" w:rsidR="007A56E7" w:rsidRPr="009221DC" w:rsidRDefault="007A56E7" w:rsidP="00614540">
      <w:pPr>
        <w:pStyle w:val="Heading4"/>
      </w:pPr>
      <w:r w:rsidRPr="00614540">
        <w:rPr>
          <w:rStyle w:val="Heading5Char"/>
        </w:rPr>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1601CB" w:rsidRPr="003C5E81" w14:paraId="2BE3B32E" w14:textId="77777777" w:rsidTr="001601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2D545D4" w14:textId="77777777" w:rsidR="001601CB" w:rsidRPr="003C5E81" w:rsidRDefault="001601CB" w:rsidP="0033501B">
            <w:pPr>
              <w:pStyle w:val="Table"/>
              <w:jc w:val="center"/>
            </w:pPr>
            <w:r w:rsidRPr="003C5E81">
              <w:t>Support Item</w:t>
            </w:r>
          </w:p>
        </w:tc>
        <w:tc>
          <w:tcPr>
            <w:tcW w:w="923" w:type="pct"/>
          </w:tcPr>
          <w:p w14:paraId="7AE4BADE"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33E1C35F"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7710DC90"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5CEA8456"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271E67C6"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595DC0AE" w14:textId="7047A107" w:rsidR="00821377" w:rsidRPr="00F17886" w:rsidRDefault="00821377" w:rsidP="00821377">
            <w:pPr>
              <w:pStyle w:val="Table"/>
              <w:rPr>
                <w:szCs w:val="20"/>
              </w:rPr>
            </w:pPr>
            <w:r w:rsidRPr="00240B6A">
              <w:t>Assistance Wit</w:t>
            </w:r>
            <w:r>
              <w:t>h Self-Care Activities - Level 3</w:t>
            </w:r>
            <w:r w:rsidRPr="00240B6A">
              <w:t xml:space="preserve"> - Weekday Daytime</w:t>
            </w:r>
          </w:p>
        </w:tc>
        <w:tc>
          <w:tcPr>
            <w:tcW w:w="923" w:type="pct"/>
          </w:tcPr>
          <w:p w14:paraId="7CB5AC4C" w14:textId="53339614"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01_500_0104_1_1</w:t>
            </w:r>
          </w:p>
        </w:tc>
        <w:tc>
          <w:tcPr>
            <w:tcW w:w="2108" w:type="pct"/>
          </w:tcPr>
          <w:p w14:paraId="609FDEB0" w14:textId="1B9C297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02EE22C" w14:textId="4725F898"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51A7A2D3" w14:textId="20CC85CB"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$66.39</w:t>
            </w:r>
          </w:p>
        </w:tc>
      </w:tr>
      <w:tr w:rsidR="00821377" w:rsidRPr="003C5E81" w14:paraId="6F4AA290"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547FD8B7" w14:textId="28AA1549" w:rsidR="00821377" w:rsidRPr="00F17886" w:rsidRDefault="00821377" w:rsidP="00821377">
            <w:pPr>
              <w:pStyle w:val="Table"/>
              <w:rPr>
                <w:szCs w:val="20"/>
              </w:rPr>
            </w:pPr>
            <w:r w:rsidRPr="00240B6A">
              <w:t>Assistance Wit</w:t>
            </w:r>
            <w:r>
              <w:t>h Self-Care Activities - Level 3</w:t>
            </w:r>
            <w:r w:rsidRPr="00240B6A">
              <w:t xml:space="preserve"> - Weekday Evening</w:t>
            </w:r>
          </w:p>
        </w:tc>
        <w:tc>
          <w:tcPr>
            <w:tcW w:w="923" w:type="pct"/>
          </w:tcPr>
          <w:p w14:paraId="47A9D0C0" w14:textId="7D11536E"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01_501_0104_1_1</w:t>
            </w:r>
          </w:p>
        </w:tc>
        <w:tc>
          <w:tcPr>
            <w:tcW w:w="2108" w:type="pct"/>
          </w:tcPr>
          <w:p w14:paraId="58BA41A5" w14:textId="0D89A45B"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C75465B" w14:textId="16BEC161"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3A191515" w14:textId="5F4950E3"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$72.71</w:t>
            </w:r>
          </w:p>
        </w:tc>
      </w:tr>
      <w:tr w:rsidR="00821377" w:rsidRPr="003C5E81" w14:paraId="0AE9BAD0"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D4B69A6" w14:textId="3BA4CF97" w:rsidR="00821377" w:rsidRPr="00F17886" w:rsidRDefault="00821377" w:rsidP="00821377">
            <w:pPr>
              <w:pStyle w:val="Table"/>
              <w:rPr>
                <w:szCs w:val="20"/>
              </w:rPr>
            </w:pPr>
            <w:r w:rsidRPr="00240B6A">
              <w:t>Assistance Wit</w:t>
            </w:r>
            <w:r>
              <w:t>h Self-Care Activities - Level 3</w:t>
            </w:r>
            <w:r w:rsidRPr="00240B6A">
              <w:t xml:space="preserve"> - Saturday</w:t>
            </w:r>
          </w:p>
        </w:tc>
        <w:tc>
          <w:tcPr>
            <w:tcW w:w="923" w:type="pct"/>
          </w:tcPr>
          <w:p w14:paraId="7120B82E" w14:textId="1CBA9ED2"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01_502_0104_1_1</w:t>
            </w:r>
          </w:p>
        </w:tc>
        <w:tc>
          <w:tcPr>
            <w:tcW w:w="2108" w:type="pct"/>
          </w:tcPr>
          <w:p w14:paraId="0F46A35E" w14:textId="6319CE51"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23F5FAEF" w14:textId="2F0D57C4"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2EA855A1" w14:textId="140011FD"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$91.55</w:t>
            </w:r>
          </w:p>
        </w:tc>
      </w:tr>
      <w:tr w:rsidR="00821377" w:rsidRPr="003C5E81" w14:paraId="7853F069"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43B06F51" w14:textId="7A34FDF3" w:rsidR="00821377" w:rsidRPr="00F17886" w:rsidRDefault="00821377" w:rsidP="00821377">
            <w:pPr>
              <w:pStyle w:val="Table"/>
              <w:rPr>
                <w:szCs w:val="20"/>
              </w:rPr>
            </w:pPr>
            <w:r w:rsidRPr="00240B6A">
              <w:lastRenderedPageBreak/>
              <w:t xml:space="preserve">Assistance With Self-Care Activities - Level </w:t>
            </w:r>
            <w:r>
              <w:t>3</w:t>
            </w:r>
            <w:r w:rsidRPr="00240B6A">
              <w:t xml:space="preserve"> - Sunday</w:t>
            </w:r>
          </w:p>
        </w:tc>
        <w:tc>
          <w:tcPr>
            <w:tcW w:w="923" w:type="pct"/>
          </w:tcPr>
          <w:p w14:paraId="62AB4147" w14:textId="3E6B9B82"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01_503_0104_1_1</w:t>
            </w:r>
          </w:p>
        </w:tc>
        <w:tc>
          <w:tcPr>
            <w:tcW w:w="2108" w:type="pct"/>
          </w:tcPr>
          <w:p w14:paraId="5EF42C3D" w14:textId="5313471A"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58520C21" w14:textId="2DECD684"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5EA84460" w14:textId="71BCEEBC"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$116.63</w:t>
            </w:r>
          </w:p>
        </w:tc>
      </w:tr>
      <w:tr w:rsidR="00821377" w:rsidRPr="003C5E81" w14:paraId="239BE83D"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73AEEAB" w14:textId="55B652EA" w:rsidR="00821377" w:rsidRPr="00F17886" w:rsidRDefault="00821377" w:rsidP="00821377">
            <w:pPr>
              <w:pStyle w:val="Table"/>
              <w:rPr>
                <w:szCs w:val="20"/>
              </w:rPr>
            </w:pPr>
            <w:r w:rsidRPr="00240B6A">
              <w:t xml:space="preserve">Assistance With Self-Care Activities - Level </w:t>
            </w:r>
            <w:r>
              <w:t>3</w:t>
            </w:r>
            <w:r w:rsidRPr="00240B6A">
              <w:t xml:space="preserve"> - Public Holiday</w:t>
            </w:r>
          </w:p>
        </w:tc>
        <w:tc>
          <w:tcPr>
            <w:tcW w:w="923" w:type="pct"/>
          </w:tcPr>
          <w:p w14:paraId="3AE30025" w14:textId="41398D10"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01_504_0104_1_1</w:t>
            </w:r>
          </w:p>
        </w:tc>
        <w:tc>
          <w:tcPr>
            <w:tcW w:w="2108" w:type="pct"/>
          </w:tcPr>
          <w:p w14:paraId="3189661B" w14:textId="70C5513E"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F1EEB67" w14:textId="71EE5766"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039C733" w14:textId="6E9EB1C8"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$141.76</w:t>
            </w:r>
          </w:p>
        </w:tc>
      </w:tr>
    </w:tbl>
    <w:p w14:paraId="5D6665D2" w14:textId="1CBD09BC" w:rsidR="00224085" w:rsidRPr="000772D2" w:rsidRDefault="001667D4" w:rsidP="00614540">
      <w:pPr>
        <w:pStyle w:val="Heading4"/>
      </w:pPr>
      <w:r w:rsidRPr="009221DC">
        <w:t xml:space="preserve">Assistance with self-care activities: </w:t>
      </w:r>
      <w:r w:rsidR="005A15ED" w:rsidRPr="009221DC">
        <w:t>O</w:t>
      </w:r>
      <w:r w:rsidRPr="000772D2">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Borders>
              <w:top w:val="none" w:sz="0" w:space="0" w:color="auto"/>
              <w:left w:val="none" w:sz="0" w:space="0" w:color="auto"/>
              <w:bottom w:val="none" w:sz="0" w:space="0" w:color="auto"/>
              <w:right w:val="none" w:sz="0" w:space="0" w:color="auto"/>
            </w:tcBorders>
          </w:tcPr>
          <w:p w14:paraId="3C5D04A1" w14:textId="77777777" w:rsidR="002D1FB2" w:rsidRPr="00A96C52" w:rsidRDefault="002D1FB2" w:rsidP="00A96C52">
            <w:pPr>
              <w:pStyle w:val="Table"/>
              <w:jc w:val="center"/>
            </w:pPr>
            <w:r w:rsidRPr="00A96C52">
              <w:t>Support Item</w:t>
            </w:r>
          </w:p>
        </w:tc>
        <w:tc>
          <w:tcPr>
            <w:tcW w:w="923" w:type="pct"/>
            <w:tcBorders>
              <w:top w:val="none" w:sz="0" w:space="0" w:color="auto"/>
              <w:left w:val="none" w:sz="0" w:space="0" w:color="auto"/>
              <w:bottom w:val="none" w:sz="0" w:space="0" w:color="auto"/>
              <w:right w:val="none" w:sz="0" w:space="0" w:color="auto"/>
            </w:tcBorders>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Borders>
              <w:top w:val="none" w:sz="0" w:space="0" w:color="auto"/>
              <w:left w:val="none" w:sz="0" w:space="0" w:color="auto"/>
              <w:bottom w:val="none" w:sz="0" w:space="0" w:color="auto"/>
              <w:right w:val="none" w:sz="0" w:space="0" w:color="auto"/>
            </w:tcBorders>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Borders>
              <w:top w:val="none" w:sz="0" w:space="0" w:color="auto"/>
              <w:left w:val="none" w:sz="0" w:space="0" w:color="auto"/>
              <w:bottom w:val="none" w:sz="0" w:space="0" w:color="auto"/>
              <w:right w:val="none" w:sz="0" w:space="0" w:color="auto"/>
            </w:tcBorders>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4" w:type="pct"/>
            <w:tcBorders>
              <w:top w:val="none" w:sz="0" w:space="0" w:color="auto"/>
              <w:left w:val="none" w:sz="0" w:space="0" w:color="auto"/>
              <w:bottom w:val="none" w:sz="0" w:space="0" w:color="auto"/>
              <w:right w:val="none" w:sz="0" w:space="0" w:color="auto"/>
            </w:tcBorders>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821377" w:rsidRPr="003C5E81" w14:paraId="50DE86F6"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821377" w:rsidRPr="00F17886" w:rsidRDefault="00821377" w:rsidP="00821377">
            <w:pPr>
              <w:pStyle w:val="Table"/>
              <w:rPr>
                <w:szCs w:val="20"/>
              </w:rPr>
            </w:pPr>
            <w:r w:rsidRPr="00F17886">
              <w:rPr>
                <w:szCs w:val="20"/>
              </w:rPr>
              <w:t>Assistance With Self-Care - Night-Time Sleepover</w:t>
            </w:r>
          </w:p>
        </w:tc>
        <w:tc>
          <w:tcPr>
            <w:tcW w:w="923" w:type="pct"/>
          </w:tcPr>
          <w:p w14:paraId="5BE88822"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4" w:type="pct"/>
            <w:vAlign w:val="center"/>
          </w:tcPr>
          <w:p w14:paraId="2DB34158" w14:textId="3C94A0BA"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$256.01</w:t>
            </w:r>
          </w:p>
        </w:tc>
      </w:tr>
      <w:tr w:rsidR="00821377" w:rsidRPr="003C5E81" w14:paraId="2327A912" w14:textId="77777777" w:rsidTr="00614540">
        <w:tc>
          <w:tcPr>
            <w:cnfStyle w:val="001000000000" w:firstRow="0" w:lastRow="0" w:firstColumn="1" w:lastColumn="0" w:oddVBand="0" w:evenVBand="0" w:oddHBand="0" w:evenHBand="0" w:firstRowFirstColumn="0" w:firstRowLastColumn="0" w:lastRowFirstColumn="0" w:lastRowLastColumn="0"/>
            <w:tcW w:w="1198" w:type="pct"/>
          </w:tcPr>
          <w:p w14:paraId="03EC7BD7" w14:textId="17185EF1" w:rsidR="00821377" w:rsidRPr="00F17886" w:rsidRDefault="00821377" w:rsidP="00821377">
            <w:pPr>
              <w:pStyle w:val="Table"/>
              <w:rPr>
                <w:szCs w:val="20"/>
              </w:rPr>
            </w:pPr>
            <w:r w:rsidRPr="00933037">
              <w:rPr>
                <w:szCs w:val="20"/>
              </w:rPr>
              <w:t>Assistance With Self-Care - Standard - Active Overnight</w:t>
            </w:r>
          </w:p>
        </w:tc>
        <w:tc>
          <w:tcPr>
            <w:tcW w:w="923" w:type="pct"/>
          </w:tcPr>
          <w:p w14:paraId="22578CDF"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63923ADE"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13180D1" w14:textId="312F0BCC"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$67.86</w:t>
            </w:r>
          </w:p>
        </w:tc>
      </w:tr>
      <w:tr w:rsidR="00821377" w:rsidRPr="003C5E81" w14:paraId="074EAAB6"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AD7ACC4" w14:textId="3ABD62C7" w:rsidR="00821377" w:rsidRPr="00933037" w:rsidRDefault="00821377" w:rsidP="00821377">
            <w:pPr>
              <w:pStyle w:val="Table"/>
              <w:rPr>
                <w:szCs w:val="20"/>
              </w:rPr>
            </w:pPr>
            <w:r w:rsidRPr="007E2E68">
              <w:rPr>
                <w:szCs w:val="20"/>
              </w:rPr>
              <w:t>Assistance With Self-Care - Level 1 - Active Overnight</w:t>
            </w:r>
          </w:p>
        </w:tc>
        <w:tc>
          <w:tcPr>
            <w:tcW w:w="923" w:type="pct"/>
          </w:tcPr>
          <w:p w14:paraId="6F0BCED1" w14:textId="1C1924D2"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7E2E68">
              <w:rPr>
                <w:szCs w:val="20"/>
              </w:rPr>
              <w:t>01_305_0104_1_1</w:t>
            </w:r>
          </w:p>
        </w:tc>
        <w:tc>
          <w:tcPr>
            <w:tcW w:w="2108" w:type="pct"/>
          </w:tcPr>
          <w:p w14:paraId="330A0C42" w14:textId="1B30447F"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2384FBD9" w14:textId="5E04E27B"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3FBE6C54" w14:textId="792446BD"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$67.86</w:t>
            </w:r>
          </w:p>
        </w:tc>
      </w:tr>
      <w:tr w:rsidR="00821377" w:rsidRPr="003C5E81" w14:paraId="4E984A38" w14:textId="77777777" w:rsidTr="00614540">
        <w:tc>
          <w:tcPr>
            <w:cnfStyle w:val="001000000000" w:firstRow="0" w:lastRow="0" w:firstColumn="1" w:lastColumn="0" w:oddVBand="0" w:evenVBand="0" w:oddHBand="0" w:evenHBand="0" w:firstRowFirstColumn="0" w:firstRowLastColumn="0" w:lastRowFirstColumn="0" w:lastRowLastColumn="0"/>
            <w:tcW w:w="1198" w:type="pct"/>
          </w:tcPr>
          <w:p w14:paraId="6B4DB8C2" w14:textId="2D71DD93" w:rsidR="00821377" w:rsidRPr="007E2E68" w:rsidRDefault="00821377" w:rsidP="00821377">
            <w:pPr>
              <w:pStyle w:val="Table"/>
              <w:rPr>
                <w:szCs w:val="20"/>
              </w:rPr>
            </w:pPr>
            <w:r w:rsidRPr="001601CB">
              <w:rPr>
                <w:szCs w:val="20"/>
              </w:rPr>
              <w:t>Assistance With Self-Care - Level 2 - Active Overnight</w:t>
            </w:r>
          </w:p>
        </w:tc>
        <w:tc>
          <w:tcPr>
            <w:tcW w:w="923" w:type="pct"/>
          </w:tcPr>
          <w:p w14:paraId="1FB5E98F" w14:textId="0DBB1CCE" w:rsidR="00821377" w:rsidRPr="007E2E68"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01_405_0104_1_1</w:t>
            </w:r>
          </w:p>
        </w:tc>
        <w:tc>
          <w:tcPr>
            <w:tcW w:w="2108" w:type="pct"/>
          </w:tcPr>
          <w:p w14:paraId="20CDC8D3" w14:textId="0F1E9AEF"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Assistance with, or supervision of, personal tasks of daily living where overnight support is needed and the care giver will not have the option to sleep in circumstances where the support delivered is high intensity and a more skilled or experienced support worker is required.</w:t>
            </w:r>
          </w:p>
        </w:tc>
        <w:tc>
          <w:tcPr>
            <w:tcW w:w="297" w:type="pct"/>
            <w:vAlign w:val="center"/>
          </w:tcPr>
          <w:p w14:paraId="119E1122" w14:textId="1CB989D9"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Hour</w:t>
            </w:r>
          </w:p>
        </w:tc>
        <w:tc>
          <w:tcPr>
            <w:tcW w:w="474" w:type="pct"/>
            <w:vAlign w:val="center"/>
          </w:tcPr>
          <w:p w14:paraId="78040DF4" w14:textId="3C3A9C60"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$71.27</w:t>
            </w:r>
          </w:p>
        </w:tc>
      </w:tr>
      <w:tr w:rsidR="00821377" w:rsidRPr="003C5E81" w14:paraId="6CB04215" w14:textId="77777777" w:rsidTr="00FE4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79D91F6" w14:textId="22108BAC" w:rsidR="00821377" w:rsidRPr="001601CB" w:rsidRDefault="00821377" w:rsidP="00821377">
            <w:pPr>
              <w:pStyle w:val="Table"/>
              <w:rPr>
                <w:szCs w:val="20"/>
              </w:rPr>
            </w:pPr>
            <w:r w:rsidRPr="00FE4DC7">
              <w:rPr>
                <w:szCs w:val="20"/>
              </w:rPr>
              <w:t>Assistance With Self-Care - Level 3 - Active Overnight</w:t>
            </w:r>
          </w:p>
        </w:tc>
        <w:tc>
          <w:tcPr>
            <w:tcW w:w="923" w:type="pct"/>
          </w:tcPr>
          <w:p w14:paraId="22F5882D" w14:textId="2346444E" w:rsidR="00821377" w:rsidRPr="001601CB"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FE4DC7">
              <w:rPr>
                <w:szCs w:val="20"/>
              </w:rPr>
              <w:t>01_505_0104_1_1</w:t>
            </w:r>
          </w:p>
        </w:tc>
        <w:tc>
          <w:tcPr>
            <w:tcW w:w="2108" w:type="pct"/>
          </w:tcPr>
          <w:p w14:paraId="4075D8DA" w14:textId="0E2C2228" w:rsidR="00821377" w:rsidRPr="001601CB"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5A5070">
              <w:rPr>
                <w:szCs w:val="20"/>
              </w:rPr>
              <w:t>Assistance with, or supervision of, personal tasks of daily living where overnight support is needed and the care giver will not have the option to sleep in circumstances where the support delivered is very high intensity and a more skilled or experienced support worker is required.</w:t>
            </w:r>
          </w:p>
        </w:tc>
        <w:tc>
          <w:tcPr>
            <w:tcW w:w="297" w:type="pct"/>
            <w:vAlign w:val="center"/>
          </w:tcPr>
          <w:p w14:paraId="040CE702" w14:textId="6CD0A551" w:rsidR="0082137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Hour</w:t>
            </w:r>
          </w:p>
        </w:tc>
        <w:tc>
          <w:tcPr>
            <w:tcW w:w="474" w:type="pct"/>
            <w:vAlign w:val="center"/>
          </w:tcPr>
          <w:p w14:paraId="7E06F9F6" w14:textId="713F907F" w:rsidR="0082137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$73.95</w:t>
            </w:r>
          </w:p>
        </w:tc>
      </w:tr>
    </w:tbl>
    <w:p w14:paraId="165F576E" w14:textId="77777777" w:rsidR="000726B4" w:rsidRDefault="000726B4" w:rsidP="005A15ED">
      <w:pPr>
        <w:pStyle w:val="Heading4"/>
        <w:spacing w:before="120" w:afterLines="60" w:after="144"/>
        <w:rPr>
          <w:rFonts w:cs="Arial"/>
        </w:rPr>
      </w:pPr>
      <w:bookmarkStart w:id="81"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Borders>
              <w:top w:val="none" w:sz="0" w:space="0" w:color="auto"/>
              <w:left w:val="none" w:sz="0" w:space="0" w:color="auto"/>
              <w:bottom w:val="none" w:sz="0" w:space="0" w:color="auto"/>
              <w:right w:val="none" w:sz="0" w:space="0" w:color="auto"/>
            </w:tcBorders>
          </w:tcPr>
          <w:p w14:paraId="051B4603" w14:textId="77777777" w:rsidR="002D1FB2" w:rsidRPr="00EE62A7" w:rsidRDefault="002D1FB2" w:rsidP="00A96C52">
            <w:pPr>
              <w:pStyle w:val="Table"/>
              <w:jc w:val="center"/>
            </w:pPr>
            <w:r w:rsidRPr="00EE62A7">
              <w:t>Support Item</w:t>
            </w:r>
          </w:p>
        </w:tc>
        <w:tc>
          <w:tcPr>
            <w:tcW w:w="969" w:type="pct"/>
            <w:tcBorders>
              <w:top w:val="none" w:sz="0" w:space="0" w:color="auto"/>
              <w:left w:val="none" w:sz="0" w:space="0" w:color="auto"/>
              <w:bottom w:val="none" w:sz="0" w:space="0" w:color="auto"/>
              <w:right w:val="none" w:sz="0" w:space="0" w:color="auto"/>
            </w:tcBorders>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Borders>
              <w:top w:val="none" w:sz="0" w:space="0" w:color="auto"/>
              <w:left w:val="none" w:sz="0" w:space="0" w:color="auto"/>
              <w:bottom w:val="none" w:sz="0" w:space="0" w:color="auto"/>
              <w:right w:val="none" w:sz="0" w:space="0" w:color="auto"/>
            </w:tcBorders>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Borders>
              <w:top w:val="none" w:sz="0" w:space="0" w:color="auto"/>
              <w:left w:val="none" w:sz="0" w:space="0" w:color="auto"/>
              <w:bottom w:val="none" w:sz="0" w:space="0" w:color="auto"/>
              <w:right w:val="none" w:sz="0" w:space="0" w:color="auto"/>
            </w:tcBorders>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Borders>
              <w:top w:val="none" w:sz="0" w:space="0" w:color="auto"/>
              <w:left w:val="none" w:sz="0" w:space="0" w:color="auto"/>
              <w:bottom w:val="none" w:sz="0" w:space="0" w:color="auto"/>
              <w:right w:val="none" w:sz="0" w:space="0" w:color="auto"/>
            </w:tcBorders>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821377"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821377" w:rsidRPr="00F17886" w:rsidRDefault="00821377" w:rsidP="00821377">
            <w:pPr>
              <w:pStyle w:val="Table"/>
            </w:pPr>
            <w:r w:rsidRPr="00F17886">
              <w:t>Assistance With Personal Domestic Activities</w:t>
            </w:r>
          </w:p>
        </w:tc>
        <w:tc>
          <w:tcPr>
            <w:tcW w:w="969" w:type="pct"/>
          </w:tcPr>
          <w:p w14:paraId="695F5958"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12B4295F" w:rsidR="00821377" w:rsidRPr="00C62305"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14540">
              <w:t>$59.85</w:t>
            </w:r>
          </w:p>
        </w:tc>
      </w:tr>
      <w:tr w:rsidR="00821377"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821377" w:rsidRPr="00F17886" w:rsidRDefault="00821377" w:rsidP="00821377">
            <w:pPr>
              <w:pStyle w:val="Table"/>
            </w:pPr>
            <w:r w:rsidRPr="00F17886">
              <w:t>Specialised Home Based Assistance For A Child</w:t>
            </w:r>
          </w:p>
        </w:tc>
        <w:tc>
          <w:tcPr>
            <w:tcW w:w="969" w:type="pct"/>
          </w:tcPr>
          <w:p w14:paraId="0E1496E2"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3E34284E" w:rsidR="00821377" w:rsidRPr="00C62305"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14540">
              <w:t>$59.85</w:t>
            </w:r>
          </w:p>
        </w:tc>
      </w:tr>
      <w:tr w:rsidR="00821377"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821377" w:rsidRPr="00F17886" w:rsidRDefault="00821377" w:rsidP="00821377">
            <w:pPr>
              <w:pStyle w:val="Table"/>
            </w:pPr>
            <w:r w:rsidRPr="00F17886">
              <w:t>House And/Or Yard Maintenance</w:t>
            </w:r>
          </w:p>
        </w:tc>
        <w:tc>
          <w:tcPr>
            <w:tcW w:w="969" w:type="pct"/>
          </w:tcPr>
          <w:p w14:paraId="3976AE0E"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45F5710A" w:rsidR="00821377" w:rsidRPr="00C62305"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14540">
              <w:t>$57.75</w:t>
            </w:r>
          </w:p>
        </w:tc>
      </w:tr>
      <w:tr w:rsidR="00821377"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821377" w:rsidRPr="00F17886" w:rsidRDefault="00821377" w:rsidP="00821377">
            <w:pPr>
              <w:pStyle w:val="Table"/>
            </w:pPr>
            <w:r w:rsidRPr="00F17886">
              <w:t>House Cleaning And Other Household Activities</w:t>
            </w:r>
          </w:p>
        </w:tc>
        <w:tc>
          <w:tcPr>
            <w:tcW w:w="969" w:type="pct"/>
          </w:tcPr>
          <w:p w14:paraId="3B00E094"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024EFA64" w:rsidR="00821377" w:rsidRPr="00C62305"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14540">
              <w:t>$58.80</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614540">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7B8A0D3D" w14:textId="77777777" w:rsidR="00BB1B09" w:rsidRPr="00AB2AED" w:rsidRDefault="00BB1B09" w:rsidP="00BB1B09">
            <w:pPr>
              <w:pStyle w:val="Table"/>
              <w:jc w:val="center"/>
              <w:rPr>
                <w:i w:val="0"/>
              </w:rPr>
            </w:pPr>
            <w:r w:rsidRPr="00AB2AED">
              <w:t>Price Limit</w:t>
            </w:r>
          </w:p>
          <w:p w14:paraId="7A2AE779" w14:textId="77777777" w:rsidR="00BB1B09" w:rsidRPr="00AB2AED" w:rsidRDefault="00BB1B09" w:rsidP="00BB1B09">
            <w:pPr>
              <w:pStyle w:val="Table"/>
              <w:jc w:val="center"/>
              <w:rPr>
                <w:b w:val="0"/>
              </w:rPr>
            </w:pPr>
            <w:r w:rsidRPr="00AB2AED">
              <w:rPr>
                <w:b w:val="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34A60F10" w14:textId="77777777" w:rsidR="00821377" w:rsidRPr="00AB2AED" w:rsidRDefault="00821377" w:rsidP="00821377">
            <w:pPr>
              <w:pStyle w:val="Table"/>
              <w:jc w:val="center"/>
              <w:cnfStyle w:val="100000000000" w:firstRow="1" w:lastRow="0" w:firstColumn="0" w:lastColumn="0" w:oddVBand="0" w:evenVBand="0" w:oddHBand="0" w:evenHBand="0" w:firstRowFirstColumn="0" w:firstRowLastColumn="0" w:lastRowFirstColumn="0" w:lastRowLastColumn="0"/>
            </w:pPr>
            <w:r>
              <w:t>$653.30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rPr>
            </w:pPr>
            <w:r w:rsidRPr="00AB2AED">
              <w:rPr>
                <w:b w:val="0"/>
                <w:i/>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7" w:type="pct"/>
            <w:tcBorders>
              <w:top w:val="none" w:sz="0" w:space="0" w:color="auto"/>
              <w:left w:val="none" w:sz="0" w:space="0" w:color="auto"/>
              <w:bottom w:val="none" w:sz="0" w:space="0" w:color="auto"/>
              <w:right w:val="none" w:sz="0" w:space="0" w:color="auto"/>
            </w:tcBorders>
          </w:tcPr>
          <w:p w14:paraId="28218ED8" w14:textId="77777777" w:rsidR="00A96C52" w:rsidRPr="00BB1B09" w:rsidRDefault="00A96C52" w:rsidP="00BB1B09">
            <w:pPr>
              <w:pStyle w:val="Table"/>
              <w:jc w:val="center"/>
            </w:pPr>
            <w:r w:rsidRPr="00BB1B09">
              <w:t>Support ratio</w:t>
            </w:r>
          </w:p>
        </w:tc>
        <w:tc>
          <w:tcPr>
            <w:tcW w:w="1047" w:type="pct"/>
            <w:tcBorders>
              <w:top w:val="none" w:sz="0" w:space="0" w:color="auto"/>
              <w:left w:val="none" w:sz="0" w:space="0" w:color="auto"/>
              <w:bottom w:val="none" w:sz="0" w:space="0" w:color="auto"/>
              <w:right w:val="none" w:sz="0" w:space="0" w:color="auto"/>
            </w:tcBorders>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Borders>
              <w:top w:val="none" w:sz="0" w:space="0" w:color="auto"/>
              <w:left w:val="none" w:sz="0" w:space="0" w:color="auto"/>
              <w:bottom w:val="none" w:sz="0" w:space="0" w:color="auto"/>
              <w:right w:val="none" w:sz="0" w:space="0" w:color="auto"/>
            </w:tcBorders>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821377" w:rsidRPr="00C57795" w14:paraId="10595E4A"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821377" w:rsidRPr="00BB1B09" w:rsidRDefault="00821377" w:rsidP="00821377">
            <w:pPr>
              <w:pStyle w:val="Table"/>
              <w:jc w:val="center"/>
            </w:pPr>
            <w:r w:rsidRPr="00BB1B09">
              <w:t>1:1</w:t>
            </w:r>
          </w:p>
        </w:tc>
        <w:tc>
          <w:tcPr>
            <w:tcW w:w="1047" w:type="pct"/>
            <w:vAlign w:val="center"/>
          </w:tcPr>
          <w:p w14:paraId="4524EC7E"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$1,849.75</w:t>
            </w:r>
          </w:p>
          <w:p w14:paraId="66150185" w14:textId="34917969"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27174D85"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$2,319.75</w:t>
            </w:r>
          </w:p>
          <w:p w14:paraId="3EC314B7" w14:textId="4405BE88"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4F2B431B"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$2,897.25</w:t>
            </w:r>
          </w:p>
          <w:p w14:paraId="2C40FB22" w14:textId="49BA4A49"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1BBE0150"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$3,474.75</w:t>
            </w:r>
          </w:p>
          <w:p w14:paraId="1829A2DB" w14:textId="63451FBE"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821377" w:rsidRPr="00C57795" w14:paraId="3100D6C7" w14:textId="77777777" w:rsidTr="00614540">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821377" w:rsidRPr="00BB1B09" w:rsidRDefault="00821377" w:rsidP="00821377">
            <w:pPr>
              <w:pStyle w:val="Table"/>
              <w:jc w:val="center"/>
            </w:pPr>
            <w:r w:rsidRPr="00BB1B09">
              <w:t>1:2</w:t>
            </w:r>
          </w:p>
        </w:tc>
        <w:tc>
          <w:tcPr>
            <w:tcW w:w="1047" w:type="pct"/>
            <w:vAlign w:val="center"/>
          </w:tcPr>
          <w:p w14:paraId="3AD793A8"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$1,052.25</w:t>
            </w:r>
          </w:p>
          <w:p w14:paraId="199AFCC0" w14:textId="7B487090"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7118582D"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$1,287.25</w:t>
            </w:r>
          </w:p>
          <w:p w14:paraId="2F08AF04" w14:textId="4DFB9FFF"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31AB393C"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$1,576.00</w:t>
            </w:r>
          </w:p>
          <w:p w14:paraId="53149F51" w14:textId="10BF7B1B"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374E8571"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$1,864.75</w:t>
            </w:r>
          </w:p>
          <w:p w14:paraId="41889D21" w14:textId="5A620356"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821377" w:rsidRPr="00C57795" w14:paraId="2516DBF4"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821377" w:rsidRPr="00BB1B09" w:rsidRDefault="00821377" w:rsidP="00821377">
            <w:pPr>
              <w:pStyle w:val="Table"/>
              <w:jc w:val="center"/>
            </w:pPr>
            <w:r w:rsidRPr="00BB1B09">
              <w:t>1:3</w:t>
            </w:r>
          </w:p>
        </w:tc>
        <w:tc>
          <w:tcPr>
            <w:tcW w:w="1047" w:type="pct"/>
            <w:vAlign w:val="center"/>
          </w:tcPr>
          <w:p w14:paraId="5649B3CC"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$786.00</w:t>
            </w:r>
          </w:p>
          <w:p w14:paraId="21F32904" w14:textId="64839005"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71ECB23E"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$943.50</w:t>
            </w:r>
          </w:p>
          <w:p w14:paraId="2DE778D7" w14:textId="207EE106"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029F3BAC"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$1,136.00</w:t>
            </w:r>
          </w:p>
          <w:p w14:paraId="1E469ECD" w14:textId="31C0EDE8"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5DFA77CF" w14:textId="77777777"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$1,328.50</w:t>
            </w:r>
          </w:p>
          <w:p w14:paraId="3652E48E" w14:textId="6CD31E15" w:rsidR="00821377" w:rsidRPr="00AB2AED"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821377" w:rsidRPr="00C57795" w14:paraId="2F7F0888" w14:textId="77777777" w:rsidTr="00614540">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821377" w:rsidRPr="00BB1B09" w:rsidRDefault="00821377" w:rsidP="00821377">
            <w:pPr>
              <w:pStyle w:val="Table"/>
              <w:jc w:val="center"/>
            </w:pPr>
            <w:r w:rsidRPr="00BB1B09">
              <w:t>1:4</w:t>
            </w:r>
          </w:p>
        </w:tc>
        <w:tc>
          <w:tcPr>
            <w:tcW w:w="1047" w:type="pct"/>
            <w:vAlign w:val="center"/>
          </w:tcPr>
          <w:p w14:paraId="041DB6D3"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$653.30</w:t>
            </w:r>
          </w:p>
          <w:p w14:paraId="02D9A9DE" w14:textId="02FB78D3"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148EEF1B"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$771.00</w:t>
            </w:r>
          </w:p>
          <w:p w14:paraId="5364C49E" w14:textId="4A77A2C2"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CE7DBEB"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$916.00</w:t>
            </w:r>
          </w:p>
          <w:p w14:paraId="7F509828" w14:textId="45ECBEC8"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4568F8AA" w14:textId="77777777"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$1,059.75</w:t>
            </w:r>
          </w:p>
          <w:p w14:paraId="1E293FBD" w14:textId="67185F62" w:rsidR="00821377" w:rsidRPr="00AB2AED"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3E99ABA4"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81"/>
    </w:p>
    <w:p w14:paraId="5F5A3E2E" w14:textId="77777777" w:rsidR="009D24E9" w:rsidRDefault="009D24E9" w:rsidP="009D24E9">
      <w:pPr>
        <w:pStyle w:val="Heading4"/>
      </w:pPr>
      <w:r>
        <w:t>Access community, social and r</w:t>
      </w:r>
      <w:r w:rsidRPr="00D0092B">
        <w:t>ec</w:t>
      </w:r>
      <w:r>
        <w:t>reational a</w:t>
      </w:r>
      <w:r w:rsidRPr="00D0092B">
        <w:t xml:space="preserve">ctivities - </w:t>
      </w:r>
      <w:r>
        <w:t>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9D24E9" w:rsidRPr="00BB339D" w14:paraId="35759CAF"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right w:val="single" w:sz="4" w:space="0" w:color="FFFFFF" w:themeColor="background1"/>
            </w:tcBorders>
          </w:tcPr>
          <w:p w14:paraId="241057A9" w14:textId="77777777" w:rsidR="009D24E9" w:rsidRPr="003C5E81" w:rsidRDefault="009D24E9" w:rsidP="00C62305">
            <w:pPr>
              <w:pStyle w:val="Table"/>
              <w:jc w:val="center"/>
            </w:pPr>
            <w:r w:rsidRPr="003C5E81">
              <w:t>Support Item</w:t>
            </w:r>
          </w:p>
        </w:tc>
        <w:tc>
          <w:tcPr>
            <w:tcW w:w="923" w:type="pct"/>
            <w:tcBorders>
              <w:left w:val="single" w:sz="4" w:space="0" w:color="FFFFFF" w:themeColor="background1"/>
              <w:right w:val="single" w:sz="4" w:space="0" w:color="FFFFFF" w:themeColor="background1"/>
            </w:tcBorders>
          </w:tcPr>
          <w:p w14:paraId="21FFA5EB"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left w:val="single" w:sz="4" w:space="0" w:color="FFFFFF" w:themeColor="background1"/>
              <w:right w:val="single" w:sz="4" w:space="0" w:color="FFFFFF" w:themeColor="background1"/>
            </w:tcBorders>
          </w:tcPr>
          <w:p w14:paraId="678CF2B3"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left w:val="single" w:sz="4" w:space="0" w:color="FFFFFF" w:themeColor="background1"/>
              <w:right w:val="single" w:sz="4" w:space="0" w:color="FFFFFF" w:themeColor="background1"/>
            </w:tcBorders>
          </w:tcPr>
          <w:p w14:paraId="25479E10"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left w:val="single" w:sz="4" w:space="0" w:color="FFFFFF" w:themeColor="background1"/>
            </w:tcBorders>
          </w:tcPr>
          <w:p w14:paraId="478787E8"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30F2F3CE"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C08B166" w14:textId="77777777" w:rsidR="00821377" w:rsidRPr="00F17886" w:rsidRDefault="00821377" w:rsidP="00821377">
            <w:pPr>
              <w:pStyle w:val="Table"/>
              <w:rPr>
                <w:szCs w:val="20"/>
              </w:rPr>
            </w:pPr>
            <w:r w:rsidRPr="00BB5FC1">
              <w:rPr>
                <w:szCs w:val="20"/>
              </w:rPr>
              <w:t>Access Community, Social And Rec Activities - Standard - Weekday Daytime</w:t>
            </w:r>
          </w:p>
        </w:tc>
        <w:tc>
          <w:tcPr>
            <w:tcW w:w="923" w:type="pct"/>
          </w:tcPr>
          <w:p w14:paraId="748A8F5C" w14:textId="77777777" w:rsidR="00821377" w:rsidRPr="00BB5FC1"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BB5FC1">
              <w:t>04_104_0125_6_1</w:t>
            </w:r>
          </w:p>
        </w:tc>
        <w:tc>
          <w:tcPr>
            <w:tcW w:w="2108" w:type="pct"/>
          </w:tcPr>
          <w:p w14:paraId="02AABFA0"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B8612B2"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1883200" w14:textId="716B494B"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F4AEA">
              <w:rPr>
                <w:szCs w:val="20"/>
              </w:rPr>
              <w:t>$60.99</w:t>
            </w:r>
          </w:p>
        </w:tc>
      </w:tr>
      <w:tr w:rsidR="00821377" w:rsidRPr="003C5E81" w14:paraId="5953C764"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737FFC73" w14:textId="77777777" w:rsidR="00821377" w:rsidRPr="00F17886" w:rsidRDefault="00821377" w:rsidP="00821377">
            <w:pPr>
              <w:pStyle w:val="Table"/>
              <w:rPr>
                <w:szCs w:val="20"/>
              </w:rPr>
            </w:pPr>
            <w:r w:rsidRPr="00BB5FC1">
              <w:rPr>
                <w:szCs w:val="20"/>
              </w:rPr>
              <w:t>Access Community, Social And Rec Activities - Standard - Weekday Evening</w:t>
            </w:r>
          </w:p>
        </w:tc>
        <w:tc>
          <w:tcPr>
            <w:tcW w:w="923" w:type="pct"/>
          </w:tcPr>
          <w:p w14:paraId="1004C715" w14:textId="77777777" w:rsidR="00821377" w:rsidRPr="00BB5FC1"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BB5FC1">
              <w:t>04_103_0125_6_1</w:t>
            </w:r>
          </w:p>
        </w:tc>
        <w:tc>
          <w:tcPr>
            <w:tcW w:w="2108" w:type="pct"/>
          </w:tcPr>
          <w:p w14:paraId="22563B7C"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134C921"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14E2F6" w14:textId="44F62948"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F4AEA">
              <w:rPr>
                <w:szCs w:val="20"/>
              </w:rPr>
              <w:t>$66.74</w:t>
            </w:r>
          </w:p>
        </w:tc>
      </w:tr>
      <w:tr w:rsidR="00821377" w:rsidRPr="003C5E81" w14:paraId="7680D297"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E1520DD" w14:textId="77777777" w:rsidR="00821377" w:rsidRPr="00F17886" w:rsidRDefault="00821377" w:rsidP="00821377">
            <w:pPr>
              <w:pStyle w:val="Table"/>
              <w:rPr>
                <w:szCs w:val="20"/>
              </w:rPr>
            </w:pPr>
            <w:r w:rsidRPr="00BB5FC1">
              <w:rPr>
                <w:szCs w:val="20"/>
              </w:rPr>
              <w:t>Access Community, Social And Rec Activities - Standard - Saturday</w:t>
            </w:r>
          </w:p>
        </w:tc>
        <w:tc>
          <w:tcPr>
            <w:tcW w:w="923" w:type="pct"/>
          </w:tcPr>
          <w:p w14:paraId="0B9AC0D0" w14:textId="77777777" w:rsidR="00821377" w:rsidRPr="00BB5FC1"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BB5FC1">
              <w:t>04_105_0125_6_1</w:t>
            </w:r>
          </w:p>
        </w:tc>
        <w:tc>
          <w:tcPr>
            <w:tcW w:w="2108" w:type="pct"/>
          </w:tcPr>
          <w:p w14:paraId="4AE3AF39"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BC5F85F"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4D6261D" w14:textId="6C13A0FD"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F4AEA">
              <w:rPr>
                <w:szCs w:val="20"/>
              </w:rPr>
              <w:t>$83.89</w:t>
            </w:r>
          </w:p>
        </w:tc>
      </w:tr>
      <w:tr w:rsidR="00821377" w:rsidRPr="003C5E81" w14:paraId="04B44A9F"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471BE391" w14:textId="77777777" w:rsidR="00821377" w:rsidRPr="00F17886" w:rsidRDefault="00821377" w:rsidP="00821377">
            <w:pPr>
              <w:pStyle w:val="Table"/>
              <w:rPr>
                <w:szCs w:val="20"/>
              </w:rPr>
            </w:pPr>
            <w:r w:rsidRPr="00BB5FC1">
              <w:rPr>
                <w:szCs w:val="20"/>
              </w:rPr>
              <w:t>Access Community, Social And Rec Activities - Standard - Sunday</w:t>
            </w:r>
          </w:p>
        </w:tc>
        <w:tc>
          <w:tcPr>
            <w:tcW w:w="923" w:type="pct"/>
          </w:tcPr>
          <w:p w14:paraId="13F5FD22" w14:textId="77777777" w:rsidR="00821377" w:rsidRPr="00BB5FC1"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BB5FC1">
              <w:t>04_106_0125_6_1</w:t>
            </w:r>
          </w:p>
        </w:tc>
        <w:tc>
          <w:tcPr>
            <w:tcW w:w="2108" w:type="pct"/>
          </w:tcPr>
          <w:p w14:paraId="5EFCB174"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F30A082"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278A6E40" w14:textId="42F1B66D"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F4AEA">
              <w:rPr>
                <w:szCs w:val="20"/>
              </w:rPr>
              <w:t>$106.75</w:t>
            </w:r>
          </w:p>
        </w:tc>
      </w:tr>
      <w:tr w:rsidR="00821377" w:rsidRPr="003C5E81" w14:paraId="65598ECC"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39F602D" w14:textId="77777777" w:rsidR="00821377" w:rsidRPr="00F17886" w:rsidRDefault="00821377" w:rsidP="00821377">
            <w:pPr>
              <w:pStyle w:val="Table"/>
              <w:rPr>
                <w:szCs w:val="20"/>
              </w:rPr>
            </w:pPr>
            <w:r w:rsidRPr="00BB5FC1">
              <w:rPr>
                <w:szCs w:val="20"/>
              </w:rPr>
              <w:t>Access Community, Social And Rec Activities - Standard - Public Holiday</w:t>
            </w:r>
          </w:p>
        </w:tc>
        <w:tc>
          <w:tcPr>
            <w:tcW w:w="923" w:type="pct"/>
          </w:tcPr>
          <w:p w14:paraId="64394A7B" w14:textId="77777777" w:rsidR="00821377" w:rsidRPr="00BB5FC1"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BB5FC1">
              <w:t>04_102_0125_6_1</w:t>
            </w:r>
          </w:p>
        </w:tc>
        <w:tc>
          <w:tcPr>
            <w:tcW w:w="2108" w:type="pct"/>
          </w:tcPr>
          <w:p w14:paraId="04EB2A01"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B70942"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4EAF8DA" w14:textId="13D2562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F4AEA">
              <w:rPr>
                <w:szCs w:val="20"/>
              </w:rPr>
              <w:t>$129.64</w:t>
            </w:r>
          </w:p>
        </w:tc>
      </w:tr>
    </w:tbl>
    <w:p w14:paraId="2D78A14D" w14:textId="77777777" w:rsidR="00645972" w:rsidRDefault="00645972" w:rsidP="00E5552A">
      <w:pPr>
        <w:pStyle w:val="Heading4"/>
      </w:pPr>
      <w:r>
        <w:t>Access community, social and r</w:t>
      </w:r>
      <w:r w:rsidRPr="00D0092B">
        <w:t>ec</w:t>
      </w:r>
      <w:r>
        <w:t>reational a</w:t>
      </w:r>
      <w:r w:rsidRPr="00D0092B">
        <w:t xml:space="preserve">ctivities </w:t>
      </w:r>
      <w:r>
        <w:t>–</w:t>
      </w:r>
      <w:r w:rsidRPr="00D0092B">
        <w:t xml:space="preserve"> </w:t>
      </w:r>
      <w:r>
        <w:t>High intensity</w:t>
      </w:r>
    </w:p>
    <w:p w14:paraId="07D0C0E5" w14:textId="77777777" w:rsidR="00645972" w:rsidRDefault="00645972" w:rsidP="00645972">
      <w:pPr>
        <w:pStyle w:val="Heading5"/>
      </w:pPr>
      <w:r w:rsidRPr="00D0092B">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BB339D" w14:paraId="1F90C28A"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615F09A7" w14:textId="77777777" w:rsidR="00D0092B" w:rsidRPr="003C5E81" w:rsidRDefault="00D0092B" w:rsidP="0033501B">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1602288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6BD8B8B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743385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77980F5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4EDFAB76"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F83E474" w14:textId="758D2752" w:rsidR="00821377" w:rsidRPr="00F17886" w:rsidRDefault="00821377" w:rsidP="00821377">
            <w:pPr>
              <w:pStyle w:val="Table"/>
              <w:rPr>
                <w:szCs w:val="20"/>
              </w:rPr>
            </w:pPr>
            <w:r w:rsidRPr="00436ABD">
              <w:rPr>
                <w:szCs w:val="20"/>
              </w:rPr>
              <w:t>Access Community, Social And Rec Activities - Level 1 - Weekday Daytime</w:t>
            </w:r>
          </w:p>
        </w:tc>
        <w:tc>
          <w:tcPr>
            <w:tcW w:w="923" w:type="pct"/>
          </w:tcPr>
          <w:p w14:paraId="51DFF215" w14:textId="2EF79A84"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04_300_0104_1_1</w:t>
            </w:r>
          </w:p>
        </w:tc>
        <w:tc>
          <w:tcPr>
            <w:tcW w:w="2108" w:type="pct"/>
          </w:tcPr>
          <w:p w14:paraId="1756F576" w14:textId="2D107C11"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E135D92"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7F9A299" w14:textId="36004E53"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$60.99</w:t>
            </w:r>
          </w:p>
        </w:tc>
      </w:tr>
      <w:tr w:rsidR="00821377" w:rsidRPr="003C5E81" w14:paraId="701C3082"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75C1AC93" w14:textId="1667DA05" w:rsidR="00821377" w:rsidRPr="00F17886" w:rsidRDefault="00821377" w:rsidP="00821377">
            <w:pPr>
              <w:pStyle w:val="Table"/>
              <w:rPr>
                <w:szCs w:val="20"/>
              </w:rPr>
            </w:pPr>
            <w:r w:rsidRPr="00436ABD">
              <w:rPr>
                <w:szCs w:val="20"/>
              </w:rPr>
              <w:t>Access Community, Social And Rec Activities - Level 1 - Weekday Evening</w:t>
            </w:r>
          </w:p>
        </w:tc>
        <w:tc>
          <w:tcPr>
            <w:tcW w:w="923" w:type="pct"/>
          </w:tcPr>
          <w:p w14:paraId="22067406" w14:textId="5DA18B79"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04_301_0104_1_1</w:t>
            </w:r>
          </w:p>
        </w:tc>
        <w:tc>
          <w:tcPr>
            <w:tcW w:w="2108" w:type="pct"/>
          </w:tcPr>
          <w:p w14:paraId="6C9DBDF4" w14:textId="15BCA80A"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A8D272F"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1425257F" w14:textId="062863A8"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$66.74</w:t>
            </w:r>
          </w:p>
        </w:tc>
      </w:tr>
      <w:tr w:rsidR="00821377" w:rsidRPr="003C5E81" w14:paraId="59DCAA59"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47DCDFC" w14:textId="4F6575C6" w:rsidR="00821377" w:rsidRPr="00F17886" w:rsidRDefault="00821377" w:rsidP="00821377">
            <w:pPr>
              <w:pStyle w:val="Table"/>
              <w:rPr>
                <w:szCs w:val="20"/>
              </w:rPr>
            </w:pPr>
            <w:r w:rsidRPr="00436ABD">
              <w:rPr>
                <w:szCs w:val="20"/>
              </w:rPr>
              <w:lastRenderedPageBreak/>
              <w:t>Access Community, Social And Rec Activities - Level 1 - Saturday</w:t>
            </w:r>
          </w:p>
        </w:tc>
        <w:tc>
          <w:tcPr>
            <w:tcW w:w="923" w:type="pct"/>
          </w:tcPr>
          <w:p w14:paraId="6953FF9B" w14:textId="0D9C195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04_302_0104_1_1</w:t>
            </w:r>
          </w:p>
        </w:tc>
        <w:tc>
          <w:tcPr>
            <w:tcW w:w="2108" w:type="pct"/>
          </w:tcPr>
          <w:p w14:paraId="5681CCF3" w14:textId="1289A50C"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A078D8"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348C5E5" w14:textId="1A70ED97"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$83.89</w:t>
            </w:r>
          </w:p>
        </w:tc>
      </w:tr>
      <w:tr w:rsidR="00821377" w:rsidRPr="003C5E81" w14:paraId="0368AEE2"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017FEF1A" w14:textId="2951DCB3" w:rsidR="00821377" w:rsidRPr="00F17886" w:rsidRDefault="00821377" w:rsidP="00821377">
            <w:pPr>
              <w:pStyle w:val="Table"/>
              <w:rPr>
                <w:szCs w:val="20"/>
              </w:rPr>
            </w:pPr>
            <w:r w:rsidRPr="00436ABD">
              <w:rPr>
                <w:szCs w:val="20"/>
              </w:rPr>
              <w:t>Access Community, Social And Rec Activities - Level 1 - Sunday</w:t>
            </w:r>
          </w:p>
        </w:tc>
        <w:tc>
          <w:tcPr>
            <w:tcW w:w="923" w:type="pct"/>
          </w:tcPr>
          <w:p w14:paraId="240478F6" w14:textId="5107EE31"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04_303_0104_1_1</w:t>
            </w:r>
          </w:p>
        </w:tc>
        <w:tc>
          <w:tcPr>
            <w:tcW w:w="2108" w:type="pct"/>
          </w:tcPr>
          <w:p w14:paraId="5AA137E7" w14:textId="29E116E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5EA89A5"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AF76AD" w14:textId="2E263838"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$106.75</w:t>
            </w:r>
          </w:p>
        </w:tc>
      </w:tr>
      <w:tr w:rsidR="00821377" w:rsidRPr="003C5E81" w14:paraId="39503297"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209B405" w14:textId="4A0304D1" w:rsidR="00821377" w:rsidRPr="00F17886" w:rsidRDefault="00821377" w:rsidP="00821377">
            <w:pPr>
              <w:pStyle w:val="Table"/>
              <w:rPr>
                <w:szCs w:val="20"/>
              </w:rPr>
            </w:pPr>
            <w:r w:rsidRPr="00436ABD">
              <w:rPr>
                <w:szCs w:val="20"/>
              </w:rPr>
              <w:t>Access Community, Social And Rec Activities - Level 1 - Public Holiday</w:t>
            </w:r>
          </w:p>
        </w:tc>
        <w:tc>
          <w:tcPr>
            <w:tcW w:w="923" w:type="pct"/>
          </w:tcPr>
          <w:p w14:paraId="294C0C31" w14:textId="7F34F34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04_304_0104_1_1</w:t>
            </w:r>
          </w:p>
        </w:tc>
        <w:tc>
          <w:tcPr>
            <w:tcW w:w="2108" w:type="pct"/>
          </w:tcPr>
          <w:p w14:paraId="657C8E9D" w14:textId="551E1E78"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677FC91"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74213737" w14:textId="52767079"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$129.64</w:t>
            </w:r>
          </w:p>
        </w:tc>
      </w:tr>
    </w:tbl>
    <w:p w14:paraId="79972EAA" w14:textId="161D7A2F" w:rsidR="00D0092B" w:rsidRPr="009221DC" w:rsidRDefault="00D0092B" w:rsidP="00614540">
      <w:pPr>
        <w:pStyle w:val="Heading4"/>
      </w:pPr>
      <w:r w:rsidRPr="00614540">
        <w:rPr>
          <w:rStyle w:val="Heading5Char"/>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D0092B" w:rsidRPr="003C5E81" w14:paraId="1B5BAE2F"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3CE89F45" w14:textId="77777777" w:rsidR="00D0092B" w:rsidRPr="003C5E81" w:rsidRDefault="00D0092B" w:rsidP="0033501B">
            <w:pPr>
              <w:pStyle w:val="Table"/>
              <w:jc w:val="center"/>
            </w:pPr>
            <w:r w:rsidRPr="003C5E81">
              <w:t>Support Item</w:t>
            </w:r>
          </w:p>
        </w:tc>
        <w:tc>
          <w:tcPr>
            <w:tcW w:w="918" w:type="pct"/>
          </w:tcPr>
          <w:p w14:paraId="4332E9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13372EC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470B411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15CE0327"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52209225"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73611B3" w14:textId="3DDD1042" w:rsidR="00821377" w:rsidRPr="00F17886" w:rsidRDefault="00821377" w:rsidP="00821377">
            <w:pPr>
              <w:pStyle w:val="Table"/>
              <w:rPr>
                <w:szCs w:val="20"/>
              </w:rPr>
            </w:pPr>
            <w:r w:rsidRPr="00540D35">
              <w:t>Access Community, Soc</w:t>
            </w:r>
            <w:r>
              <w:t>ial And Rec Activities - Level 2</w:t>
            </w:r>
            <w:r w:rsidRPr="00540D35">
              <w:t xml:space="preserve"> - Weekday Daytime</w:t>
            </w:r>
          </w:p>
        </w:tc>
        <w:tc>
          <w:tcPr>
            <w:tcW w:w="918" w:type="pct"/>
          </w:tcPr>
          <w:p w14:paraId="6051C496" w14:textId="75C2EB0F"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04_400_0104_1_1</w:t>
            </w:r>
          </w:p>
        </w:tc>
        <w:tc>
          <w:tcPr>
            <w:tcW w:w="2103" w:type="pct"/>
          </w:tcPr>
          <w:p w14:paraId="3BEF900D" w14:textId="44397FEA"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7076093A"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7B4CF359" w14:textId="3F3760CF"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$64.02</w:t>
            </w:r>
          </w:p>
        </w:tc>
      </w:tr>
      <w:tr w:rsidR="00821377" w:rsidRPr="003C5E81" w14:paraId="6942E60D" w14:textId="77777777" w:rsidTr="00614540">
        <w:tc>
          <w:tcPr>
            <w:cnfStyle w:val="001000000000" w:firstRow="0" w:lastRow="0" w:firstColumn="1" w:lastColumn="0" w:oddVBand="0" w:evenVBand="0" w:oddHBand="0" w:evenHBand="0" w:firstRowFirstColumn="0" w:firstRowLastColumn="0" w:lastRowFirstColumn="0" w:lastRowLastColumn="0"/>
            <w:tcW w:w="1194" w:type="pct"/>
          </w:tcPr>
          <w:p w14:paraId="4693762C" w14:textId="06CCE09E" w:rsidR="00821377" w:rsidRPr="00F17886" w:rsidRDefault="00821377" w:rsidP="00821377">
            <w:pPr>
              <w:pStyle w:val="Table"/>
              <w:rPr>
                <w:szCs w:val="20"/>
              </w:rPr>
            </w:pPr>
            <w:r w:rsidRPr="00540D35">
              <w:t>Access Community, Social And Rec Activit</w:t>
            </w:r>
            <w:r>
              <w:t>ies - Level 2</w:t>
            </w:r>
            <w:r w:rsidRPr="00540D35">
              <w:t xml:space="preserve"> - Weekday Evening</w:t>
            </w:r>
          </w:p>
        </w:tc>
        <w:tc>
          <w:tcPr>
            <w:tcW w:w="918" w:type="pct"/>
          </w:tcPr>
          <w:p w14:paraId="222962EF" w14:textId="638DD5B1"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04_401_0104_1_1</w:t>
            </w:r>
          </w:p>
        </w:tc>
        <w:tc>
          <w:tcPr>
            <w:tcW w:w="2103" w:type="pct"/>
          </w:tcPr>
          <w:p w14:paraId="28C52259" w14:textId="3859E05F"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DC37AAA"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3F45866D" w14:textId="2189B346"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$70.10</w:t>
            </w:r>
          </w:p>
        </w:tc>
      </w:tr>
      <w:tr w:rsidR="00821377" w:rsidRPr="003C5E81" w14:paraId="5CC7F9F2"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4680747D" w14:textId="57B71062" w:rsidR="00821377" w:rsidRPr="00F17886" w:rsidRDefault="00821377" w:rsidP="00821377">
            <w:pPr>
              <w:pStyle w:val="Table"/>
              <w:rPr>
                <w:szCs w:val="20"/>
              </w:rPr>
            </w:pPr>
            <w:r w:rsidRPr="00540D35">
              <w:t>Access Community, Soc</w:t>
            </w:r>
            <w:r>
              <w:t>ial And Rec Activities - Level 2</w:t>
            </w:r>
            <w:r w:rsidRPr="00540D35">
              <w:t xml:space="preserve"> - Saturday</w:t>
            </w:r>
          </w:p>
        </w:tc>
        <w:tc>
          <w:tcPr>
            <w:tcW w:w="918" w:type="pct"/>
          </w:tcPr>
          <w:p w14:paraId="4901AB3D" w14:textId="1F25D242"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04_402_0104_1_1</w:t>
            </w:r>
          </w:p>
        </w:tc>
        <w:tc>
          <w:tcPr>
            <w:tcW w:w="2103" w:type="pct"/>
          </w:tcPr>
          <w:p w14:paraId="6013161B" w14:textId="58A56598"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5743E692"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2F143EE" w14:textId="47A77FD2"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t>$88.21</w:t>
            </w:r>
          </w:p>
        </w:tc>
      </w:tr>
      <w:tr w:rsidR="00821377" w:rsidRPr="003C5E81" w14:paraId="134C6217" w14:textId="77777777" w:rsidTr="00614540">
        <w:tc>
          <w:tcPr>
            <w:cnfStyle w:val="001000000000" w:firstRow="0" w:lastRow="0" w:firstColumn="1" w:lastColumn="0" w:oddVBand="0" w:evenVBand="0" w:oddHBand="0" w:evenHBand="0" w:firstRowFirstColumn="0" w:firstRowLastColumn="0" w:lastRowFirstColumn="0" w:lastRowLastColumn="0"/>
            <w:tcW w:w="1194" w:type="pct"/>
          </w:tcPr>
          <w:p w14:paraId="7ECC95BF" w14:textId="553296B0" w:rsidR="00821377" w:rsidRPr="00F17886" w:rsidRDefault="00821377" w:rsidP="00821377">
            <w:pPr>
              <w:pStyle w:val="Table"/>
              <w:rPr>
                <w:szCs w:val="20"/>
              </w:rPr>
            </w:pPr>
            <w:r w:rsidRPr="00540D35">
              <w:t xml:space="preserve">Access Community, Social And Rec Activities - Level </w:t>
            </w:r>
            <w:r>
              <w:t>2</w:t>
            </w:r>
            <w:r w:rsidRPr="00540D35">
              <w:t xml:space="preserve"> - Sunday</w:t>
            </w:r>
          </w:p>
        </w:tc>
        <w:tc>
          <w:tcPr>
            <w:tcW w:w="918" w:type="pct"/>
          </w:tcPr>
          <w:p w14:paraId="0999C29E" w14:textId="5C6D45D1"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04_403_0104_1_1</w:t>
            </w:r>
          </w:p>
        </w:tc>
        <w:tc>
          <w:tcPr>
            <w:tcW w:w="2103" w:type="pct"/>
          </w:tcPr>
          <w:p w14:paraId="6ACBCF2F" w14:textId="39D2AC2A"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7D82939"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2AB23FF5" w14:textId="01C293FD"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t>$112.32</w:t>
            </w:r>
          </w:p>
        </w:tc>
      </w:tr>
      <w:tr w:rsidR="00821377" w:rsidRPr="003C5E81" w14:paraId="77B53D7E"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745BB5CA" w14:textId="108BB6EA" w:rsidR="00821377" w:rsidRPr="00F17886" w:rsidRDefault="00821377" w:rsidP="00821377">
            <w:pPr>
              <w:pStyle w:val="Table"/>
              <w:rPr>
                <w:szCs w:val="20"/>
              </w:rPr>
            </w:pPr>
            <w:r w:rsidRPr="00540D35">
              <w:t>Access Community, Soc</w:t>
            </w:r>
            <w:r>
              <w:t>ial And Rec Activities - Level 2</w:t>
            </w:r>
            <w:r w:rsidRPr="00540D35">
              <w:t xml:space="preserve"> - Public Holiday</w:t>
            </w:r>
          </w:p>
        </w:tc>
        <w:tc>
          <w:tcPr>
            <w:tcW w:w="918" w:type="pct"/>
          </w:tcPr>
          <w:p w14:paraId="7D59F161" w14:textId="4641E41A"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04_404_0104_1_1</w:t>
            </w:r>
          </w:p>
        </w:tc>
        <w:tc>
          <w:tcPr>
            <w:tcW w:w="2103" w:type="pct"/>
          </w:tcPr>
          <w:p w14:paraId="7E8DFEC2" w14:textId="15A9B723"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87367AB"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E5CC317" w14:textId="6494BBCC"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$136.45</w:t>
            </w:r>
          </w:p>
        </w:tc>
      </w:tr>
    </w:tbl>
    <w:p w14:paraId="70ACE608" w14:textId="1579CF15" w:rsidR="00D0092B" w:rsidRPr="009221DC" w:rsidRDefault="00D0092B" w:rsidP="00614540">
      <w:pPr>
        <w:pStyle w:val="Heading4"/>
      </w:pPr>
      <w:r w:rsidRPr="00614540">
        <w:rPr>
          <w:rStyle w:val="Heading5Char"/>
        </w:rPr>
        <w:lastRenderedPageBreak/>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3C5E81" w14:paraId="4DECCB11"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CE80891" w14:textId="77777777" w:rsidR="00D0092B" w:rsidRPr="003C5E81" w:rsidRDefault="00D0092B" w:rsidP="0033501B">
            <w:pPr>
              <w:pStyle w:val="Table"/>
              <w:jc w:val="center"/>
            </w:pPr>
            <w:r w:rsidRPr="003C5E81">
              <w:t>Support Item</w:t>
            </w:r>
          </w:p>
        </w:tc>
        <w:tc>
          <w:tcPr>
            <w:tcW w:w="923" w:type="pct"/>
          </w:tcPr>
          <w:p w14:paraId="6C9DA67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77085D46"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6EF473C"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748C8590"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821377" w:rsidRPr="003C5E81" w14:paraId="0934416E"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037186E" w14:textId="0A996DC6" w:rsidR="00821377" w:rsidRPr="00F17886" w:rsidRDefault="00821377" w:rsidP="00821377">
            <w:pPr>
              <w:pStyle w:val="Table"/>
              <w:rPr>
                <w:szCs w:val="20"/>
              </w:rPr>
            </w:pPr>
            <w:r w:rsidRPr="009C25D7">
              <w:t xml:space="preserve">Access Community, Social And Rec Activities - Level </w:t>
            </w:r>
            <w:r>
              <w:t>3</w:t>
            </w:r>
            <w:r w:rsidRPr="009C25D7">
              <w:t xml:space="preserve"> - Weekday Daytime</w:t>
            </w:r>
          </w:p>
        </w:tc>
        <w:tc>
          <w:tcPr>
            <w:tcW w:w="923" w:type="pct"/>
          </w:tcPr>
          <w:p w14:paraId="2CB0F1DA" w14:textId="177D171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04_500_0104_1_1</w:t>
            </w:r>
          </w:p>
        </w:tc>
        <w:tc>
          <w:tcPr>
            <w:tcW w:w="2108" w:type="pct"/>
          </w:tcPr>
          <w:p w14:paraId="1B3B1363" w14:textId="7BC729F0"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463729D"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3630CCF9" w14:textId="085C46EE"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$66.39</w:t>
            </w:r>
          </w:p>
        </w:tc>
      </w:tr>
      <w:tr w:rsidR="00821377" w:rsidRPr="003C5E81" w14:paraId="6042DBA0"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34BECBB0" w14:textId="2CE75267" w:rsidR="00821377" w:rsidRPr="00F17886" w:rsidRDefault="00821377" w:rsidP="00821377">
            <w:pPr>
              <w:pStyle w:val="Table"/>
              <w:rPr>
                <w:szCs w:val="20"/>
              </w:rPr>
            </w:pPr>
            <w:r w:rsidRPr="009C25D7">
              <w:t>Access Community, Soc</w:t>
            </w:r>
            <w:r>
              <w:t>ial And Rec Activities - Level 3</w:t>
            </w:r>
            <w:r w:rsidRPr="009C25D7">
              <w:t xml:space="preserve"> - Weekday Evening</w:t>
            </w:r>
          </w:p>
        </w:tc>
        <w:tc>
          <w:tcPr>
            <w:tcW w:w="923" w:type="pct"/>
          </w:tcPr>
          <w:p w14:paraId="1698F7A8" w14:textId="407C877C"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04_501_0104_1_1</w:t>
            </w:r>
          </w:p>
        </w:tc>
        <w:tc>
          <w:tcPr>
            <w:tcW w:w="2108" w:type="pct"/>
          </w:tcPr>
          <w:p w14:paraId="05619DE9" w14:textId="6C9D650E"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0CF397C3"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7811DC71" w14:textId="14E23A27"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$72.71</w:t>
            </w:r>
          </w:p>
        </w:tc>
      </w:tr>
      <w:tr w:rsidR="00821377" w:rsidRPr="003C5E81" w14:paraId="0744A2C6"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FF07DA3" w14:textId="447194E4" w:rsidR="00821377" w:rsidRPr="00F17886" w:rsidRDefault="00821377" w:rsidP="00821377">
            <w:pPr>
              <w:pStyle w:val="Table"/>
              <w:rPr>
                <w:szCs w:val="20"/>
              </w:rPr>
            </w:pPr>
            <w:r w:rsidRPr="009C25D7">
              <w:t>Access Community, Soc</w:t>
            </w:r>
            <w:r>
              <w:t>ial And Rec Activities - Level 3</w:t>
            </w:r>
            <w:r w:rsidRPr="009C25D7">
              <w:t xml:space="preserve"> - Saturday</w:t>
            </w:r>
          </w:p>
        </w:tc>
        <w:tc>
          <w:tcPr>
            <w:tcW w:w="923" w:type="pct"/>
          </w:tcPr>
          <w:p w14:paraId="4810C15D" w14:textId="6CA650E2"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04_502_0104_1_1</w:t>
            </w:r>
          </w:p>
        </w:tc>
        <w:tc>
          <w:tcPr>
            <w:tcW w:w="2108" w:type="pct"/>
          </w:tcPr>
          <w:p w14:paraId="45D6DD09" w14:textId="62349D20"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5EEA6A59"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1FECE7E" w14:textId="656AECC7" w:rsidR="00821377" w:rsidRPr="003174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$91.55</w:t>
            </w:r>
          </w:p>
        </w:tc>
      </w:tr>
      <w:tr w:rsidR="00821377" w:rsidRPr="003C5E81" w14:paraId="7A8E545A" w14:textId="77777777" w:rsidTr="00614540">
        <w:tc>
          <w:tcPr>
            <w:cnfStyle w:val="001000000000" w:firstRow="0" w:lastRow="0" w:firstColumn="1" w:lastColumn="0" w:oddVBand="0" w:evenVBand="0" w:oddHBand="0" w:evenHBand="0" w:firstRowFirstColumn="0" w:firstRowLastColumn="0" w:lastRowFirstColumn="0" w:lastRowLastColumn="0"/>
            <w:tcW w:w="1199" w:type="pct"/>
          </w:tcPr>
          <w:p w14:paraId="6F254817" w14:textId="58DA7440" w:rsidR="00821377" w:rsidRPr="00F17886" w:rsidRDefault="00821377" w:rsidP="00821377">
            <w:pPr>
              <w:pStyle w:val="Table"/>
              <w:rPr>
                <w:szCs w:val="20"/>
              </w:rPr>
            </w:pPr>
            <w:r w:rsidRPr="009C25D7">
              <w:t>Access Community, Soc</w:t>
            </w:r>
            <w:r>
              <w:t>ial And Rec Activities - Level 3</w:t>
            </w:r>
            <w:r w:rsidRPr="009C25D7">
              <w:t xml:space="preserve"> </w:t>
            </w:r>
            <w:r>
              <w:t>–</w:t>
            </w:r>
            <w:r w:rsidRPr="009C25D7">
              <w:t xml:space="preserve"> Sunday</w:t>
            </w:r>
          </w:p>
        </w:tc>
        <w:tc>
          <w:tcPr>
            <w:tcW w:w="923" w:type="pct"/>
          </w:tcPr>
          <w:p w14:paraId="044B831C" w14:textId="33038E32"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04_503_0104_1_1</w:t>
            </w:r>
          </w:p>
        </w:tc>
        <w:tc>
          <w:tcPr>
            <w:tcW w:w="2108" w:type="pct"/>
          </w:tcPr>
          <w:p w14:paraId="5FF17A40" w14:textId="63A5D1CC"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DEBC21D" w14:textId="77777777" w:rsidR="00821377" w:rsidRPr="00EE62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6882BCB5" w14:textId="7979B646" w:rsidR="00821377" w:rsidRPr="003174A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$116.63</w:t>
            </w:r>
          </w:p>
        </w:tc>
      </w:tr>
      <w:tr w:rsidR="00821377" w:rsidRPr="003C5E81" w14:paraId="41D409E3"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146F06A" w14:textId="54658281" w:rsidR="00821377" w:rsidRPr="00F17886" w:rsidRDefault="00821377" w:rsidP="00821377">
            <w:pPr>
              <w:pStyle w:val="Table"/>
              <w:rPr>
                <w:szCs w:val="20"/>
              </w:rPr>
            </w:pPr>
            <w:r w:rsidRPr="009C25D7">
              <w:t>Access Community, Soc</w:t>
            </w:r>
            <w:r>
              <w:t>ial And Rec Activities - Level 3</w:t>
            </w:r>
            <w:r w:rsidRPr="009C25D7">
              <w:t xml:space="preserve"> - Public Holiday</w:t>
            </w:r>
          </w:p>
        </w:tc>
        <w:tc>
          <w:tcPr>
            <w:tcW w:w="923" w:type="pct"/>
          </w:tcPr>
          <w:p w14:paraId="5981E5C0" w14:textId="161E8E2B"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04_504_0104_1_1</w:t>
            </w:r>
          </w:p>
        </w:tc>
        <w:tc>
          <w:tcPr>
            <w:tcW w:w="2108" w:type="pct"/>
          </w:tcPr>
          <w:p w14:paraId="6757EF62" w14:textId="1FE53C65"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33876D60" w14:textId="77777777"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D7BCF7E" w14:textId="717A9204" w:rsidR="00821377" w:rsidRPr="00EE62A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$141.76</w:t>
            </w:r>
          </w:p>
        </w:tc>
      </w:tr>
    </w:tbl>
    <w:p w14:paraId="0C4E5ED6" w14:textId="248E3448" w:rsidR="00D61651" w:rsidRDefault="00D61651" w:rsidP="00614540">
      <w:pPr>
        <w:spacing w:after="120"/>
      </w:pPr>
      <w:r w:rsidRPr="00C57795">
        <w:t>The</w:t>
      </w:r>
      <w:r w:rsidR="00E819BC">
        <w:t xml:space="preserve"> price limits</w:t>
      </w:r>
      <w:r w:rsidRPr="00C57795">
        <w:t xml:space="preserve"> table</w:t>
      </w:r>
      <w:r w:rsidR="00E819BC">
        <w:t>d</w:t>
      </w:r>
      <w:r w:rsidRPr="00C57795">
        <w:t xml:space="preserve"> below </w:t>
      </w:r>
      <w:r w:rsidR="00E819BC">
        <w:t xml:space="preserve">are for </w:t>
      </w:r>
      <w:r w:rsidR="00E819BC" w:rsidRPr="00614540">
        <w:rPr>
          <w:b/>
        </w:rPr>
        <w:t>group-based</w:t>
      </w:r>
      <w:r w:rsidRPr="00C57795">
        <w:t xml:space="preserve"> </w:t>
      </w:r>
      <w:r>
        <w:t>as</w:t>
      </w:r>
      <w:r w:rsidRPr="00D61651">
        <w:t>sistance to access community, social and recreational activities</w:t>
      </w:r>
      <w:r w:rsidR="00162CC3">
        <w:t>.</w:t>
      </w:r>
      <w:r>
        <w:t xml:space="preserve"> </w:t>
      </w:r>
      <w:r w:rsidR="00D0092B">
        <w:t>Price limits are divided into two sets, those delivered</w:t>
      </w:r>
      <w:r w:rsidR="00242814">
        <w:t xml:space="preserve"> i</w:t>
      </w:r>
      <w:r w:rsidR="00FE7805">
        <w:t xml:space="preserve">n </w:t>
      </w:r>
      <w:r w:rsidR="00242814">
        <w:t>the</w:t>
      </w:r>
      <w:r w:rsidR="00FE7805">
        <w:t xml:space="preserve"> general community setting</w:t>
      </w:r>
      <w:r w:rsidR="00D0092B">
        <w:t>;</w:t>
      </w:r>
      <w:r>
        <w:t xml:space="preserve"> </w:t>
      </w:r>
      <w:r w:rsidR="00D0092B">
        <w:t>and</w:t>
      </w:r>
      <w:r w:rsidR="00E819BC">
        <w:t>,</w:t>
      </w:r>
      <w:r w:rsidR="00D0092B">
        <w:t xml:space="preserve"> those delivered</w:t>
      </w:r>
      <w:r w:rsidR="00242814">
        <w:t xml:space="preserve"> i</w:t>
      </w:r>
      <w:r w:rsidR="00D0092B">
        <w:t>n a c</w:t>
      </w:r>
      <w:r w:rsidR="00FE7805">
        <w:t>entre</w:t>
      </w:r>
      <w:r w:rsidR="00E819BC">
        <w:t>.</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614540">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252D0DC3" w14:textId="7E8F1824" w:rsidR="00D61651" w:rsidRPr="00AB2AED" w:rsidRDefault="00D61651">
            <w:pPr>
              <w:spacing w:before="40" w:after="40"/>
              <w:jc w:val="center"/>
              <w:rPr>
                <w:rFonts w:eastAsia="Calibri" w:cs="Arial"/>
                <w:i w:val="0"/>
                <w:sz w:val="20"/>
                <w:szCs w:val="20"/>
              </w:rPr>
            </w:pPr>
            <w:r w:rsidRPr="00AB2AED">
              <w:rPr>
                <w:rFonts w:eastAsia="Calibri" w:cs="Arial"/>
                <w:sz w:val="20"/>
                <w:szCs w:val="20"/>
              </w:rPr>
              <w:t>Price Limit</w:t>
            </w:r>
          </w:p>
          <w:p w14:paraId="50708844" w14:textId="14BC8F13" w:rsidR="00D61651" w:rsidRPr="00AB2AED" w:rsidRDefault="00D61651">
            <w:pPr>
              <w:spacing w:before="40" w:after="40"/>
              <w:jc w:val="center"/>
              <w:rPr>
                <w:rFonts w:eastAsia="Calibri" w:cs="Arial"/>
                <w:b w:val="0"/>
                <w:sz w:val="20"/>
                <w:szCs w:val="20"/>
              </w:rPr>
            </w:pPr>
            <w:r w:rsidRPr="00AB2AED">
              <w:rPr>
                <w:rFonts w:eastAsia="Calibri" w:cs="Arial"/>
                <w:b w:val="0"/>
                <w:sz w:val="20"/>
                <w:szCs w:val="2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1EF2270D" w14:textId="66F04B88" w:rsidR="009D24E9" w:rsidRPr="00821377" w:rsidRDefault="00821377" w:rsidP="00821377">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3F4AEA">
              <w:rPr>
                <w:rFonts w:eastAsia="Calibri" w:cs="Arial"/>
                <w:sz w:val="20"/>
                <w:szCs w:val="20"/>
              </w:rPr>
              <w:t>$34.15</w:t>
            </w:r>
          </w:p>
          <w:p w14:paraId="082875B1" w14:textId="4AD0D2D9" w:rsidR="00D61651" w:rsidRPr="00AB2AED" w:rsidRDefault="009D24E9" w:rsidP="009D24E9">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sz w:val="20"/>
                <w:szCs w:val="20"/>
              </w:rPr>
            </w:pPr>
            <w:r w:rsidRPr="009D24E9">
              <w:rPr>
                <w:rFonts w:eastAsia="Calibri" w:cs="Arial"/>
                <w:b w:val="0"/>
                <w:i/>
                <w:sz w:val="20"/>
                <w:szCs w:val="20"/>
              </w:rPr>
              <w:t>04_111_0136_6_1</w:t>
            </w:r>
          </w:p>
        </w:tc>
      </w:tr>
    </w:tbl>
    <w:p w14:paraId="0E50748F" w14:textId="77777777" w:rsidR="00930062" w:rsidRDefault="00930062" w:rsidP="00614540"/>
    <w:p w14:paraId="04A253F3" w14:textId="3082A08F" w:rsidR="00224085" w:rsidRPr="006F393D" w:rsidRDefault="00672D1D" w:rsidP="001A3353">
      <w:pPr>
        <w:pStyle w:val="Heading4"/>
      </w:pPr>
      <w:r>
        <w:lastRenderedPageBreak/>
        <w:t>Group based activities in the community</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vAlign w:val="center"/>
          </w:tcPr>
          <w:p w14:paraId="2DCFF460" w14:textId="0531BA69" w:rsidR="003242A0"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tcBorders>
              <w:top w:val="none" w:sz="0" w:space="0" w:color="auto"/>
              <w:left w:val="none" w:sz="0" w:space="0" w:color="auto"/>
              <w:bottom w:val="none" w:sz="0" w:space="0" w:color="auto"/>
              <w:right w:val="none" w:sz="0" w:space="0" w:color="auto"/>
            </w:tcBorders>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821377" w:rsidRPr="00C57795" w14:paraId="4B607EE2"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821377" w:rsidRPr="00A96C52" w:rsidRDefault="00821377" w:rsidP="00821377">
            <w:pPr>
              <w:pStyle w:val="Table"/>
              <w:jc w:val="center"/>
            </w:pPr>
            <w:r w:rsidRPr="00A96C52">
              <w:t>1:2</w:t>
            </w:r>
          </w:p>
        </w:tc>
        <w:tc>
          <w:tcPr>
            <w:tcW w:w="833" w:type="pct"/>
            <w:vAlign w:val="center"/>
          </w:tcPr>
          <w:p w14:paraId="07EC880E"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$34.15</w:t>
            </w:r>
          </w:p>
          <w:p w14:paraId="7CEB680B" w14:textId="182C2FFF"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04_111_0136_6_1</w:t>
            </w:r>
          </w:p>
        </w:tc>
        <w:tc>
          <w:tcPr>
            <w:tcW w:w="833" w:type="pct"/>
            <w:vAlign w:val="center"/>
          </w:tcPr>
          <w:p w14:paraId="377302EE"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$37.37</w:t>
            </w:r>
          </w:p>
          <w:p w14:paraId="115A524D" w14:textId="52443143"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04_114_0136_6_1</w:t>
            </w:r>
          </w:p>
        </w:tc>
        <w:tc>
          <w:tcPr>
            <w:tcW w:w="833" w:type="pct"/>
            <w:vAlign w:val="center"/>
          </w:tcPr>
          <w:p w14:paraId="57FF575B"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$46.98</w:t>
            </w:r>
          </w:p>
          <w:p w14:paraId="070468BF" w14:textId="79C717D2"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04_112_0136_6_1</w:t>
            </w:r>
          </w:p>
        </w:tc>
        <w:tc>
          <w:tcPr>
            <w:tcW w:w="833" w:type="pct"/>
            <w:vAlign w:val="center"/>
          </w:tcPr>
          <w:p w14:paraId="541EB4A5"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$59.78</w:t>
            </w:r>
          </w:p>
          <w:p w14:paraId="799CBF4B" w14:textId="3904F2C3"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04_113_0136_6_1</w:t>
            </w:r>
          </w:p>
        </w:tc>
        <w:tc>
          <w:tcPr>
            <w:tcW w:w="833" w:type="pct"/>
            <w:vAlign w:val="center"/>
          </w:tcPr>
          <w:p w14:paraId="2F740A3B"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$72.60</w:t>
            </w:r>
          </w:p>
          <w:p w14:paraId="43346055" w14:textId="11B954ED"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04_128_0136_6_1</w:t>
            </w:r>
          </w:p>
        </w:tc>
      </w:tr>
      <w:tr w:rsidR="00821377" w:rsidRPr="00C57795" w14:paraId="49EF255D" w14:textId="77777777" w:rsidTr="00614540">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821377" w:rsidRPr="00A96C52" w:rsidRDefault="00821377" w:rsidP="00821377">
            <w:pPr>
              <w:pStyle w:val="Table"/>
              <w:jc w:val="center"/>
            </w:pPr>
            <w:r w:rsidRPr="00A96C52">
              <w:t>1:3</w:t>
            </w:r>
          </w:p>
        </w:tc>
        <w:tc>
          <w:tcPr>
            <w:tcW w:w="833" w:type="pct"/>
            <w:vAlign w:val="center"/>
          </w:tcPr>
          <w:p w14:paraId="0C18B66F"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$25.21</w:t>
            </w:r>
          </w:p>
          <w:p w14:paraId="0CF5734D" w14:textId="2B1B706E"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04_120_0136_6_1</w:t>
            </w:r>
          </w:p>
        </w:tc>
        <w:tc>
          <w:tcPr>
            <w:tcW w:w="833" w:type="pct"/>
            <w:vAlign w:val="center"/>
          </w:tcPr>
          <w:p w14:paraId="777334BF"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$27.58</w:t>
            </w:r>
          </w:p>
          <w:p w14:paraId="39737A27" w14:textId="19BB8D7B"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04_123_0136_6_1</w:t>
            </w:r>
          </w:p>
        </w:tc>
        <w:tc>
          <w:tcPr>
            <w:tcW w:w="833" w:type="pct"/>
            <w:vAlign w:val="center"/>
          </w:tcPr>
          <w:p w14:paraId="772FD2DE"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$34.67</w:t>
            </w:r>
          </w:p>
          <w:p w14:paraId="1729531F" w14:textId="00B98A36"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04_121_0136_6_1</w:t>
            </w:r>
          </w:p>
        </w:tc>
        <w:tc>
          <w:tcPr>
            <w:tcW w:w="833" w:type="pct"/>
            <w:vAlign w:val="center"/>
          </w:tcPr>
          <w:p w14:paraId="0797E2B1" w14:textId="77777777" w:rsidR="00821377" w:rsidRPr="0082137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821377">
              <w:rPr>
                <w:b/>
                <w:color w:val="000000"/>
              </w:rPr>
              <w:t>$44.12</w:t>
            </w:r>
          </w:p>
          <w:p w14:paraId="23339C57" w14:textId="68E05EA4"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04_122_0136_6_1</w:t>
            </w:r>
          </w:p>
        </w:tc>
        <w:tc>
          <w:tcPr>
            <w:tcW w:w="833" w:type="pct"/>
            <w:vAlign w:val="center"/>
          </w:tcPr>
          <w:p w14:paraId="262B3945"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$53.58</w:t>
            </w:r>
          </w:p>
          <w:p w14:paraId="6C170386" w14:textId="6340C3E3"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04_129_0136_6_1</w:t>
            </w:r>
          </w:p>
        </w:tc>
      </w:tr>
      <w:tr w:rsidR="00821377" w:rsidRPr="00C57795" w14:paraId="6EBB3AE3" w14:textId="77777777" w:rsidTr="0061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821377" w:rsidRPr="00A96C52" w:rsidRDefault="00821377" w:rsidP="00821377">
            <w:pPr>
              <w:pStyle w:val="Table"/>
              <w:jc w:val="center"/>
            </w:pPr>
            <w:r w:rsidRPr="00A96C52">
              <w:t>1:4</w:t>
            </w:r>
          </w:p>
        </w:tc>
        <w:tc>
          <w:tcPr>
            <w:tcW w:w="833" w:type="pct"/>
            <w:vAlign w:val="center"/>
          </w:tcPr>
          <w:p w14:paraId="303005F8"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$20.73</w:t>
            </w:r>
          </w:p>
          <w:p w14:paraId="46786586" w14:textId="3D61B982"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04_136_0136_6_1</w:t>
            </w:r>
          </w:p>
        </w:tc>
        <w:tc>
          <w:tcPr>
            <w:tcW w:w="833" w:type="pct"/>
            <w:vAlign w:val="center"/>
          </w:tcPr>
          <w:p w14:paraId="227ECB8C"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$22.69</w:t>
            </w:r>
          </w:p>
          <w:p w14:paraId="6B69A426" w14:textId="7553720D"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04_137_0136_6_1</w:t>
            </w:r>
          </w:p>
        </w:tc>
        <w:tc>
          <w:tcPr>
            <w:tcW w:w="833" w:type="pct"/>
            <w:vAlign w:val="center"/>
          </w:tcPr>
          <w:p w14:paraId="708BF295"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$28.52</w:t>
            </w:r>
          </w:p>
          <w:p w14:paraId="67076F5F" w14:textId="43E62AED"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04_138_0136_6_1</w:t>
            </w:r>
          </w:p>
        </w:tc>
        <w:tc>
          <w:tcPr>
            <w:tcW w:w="833" w:type="pct"/>
            <w:vAlign w:val="center"/>
          </w:tcPr>
          <w:p w14:paraId="3ACE1CEE"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$36.29</w:t>
            </w:r>
          </w:p>
          <w:p w14:paraId="2EA1F4FA" w14:textId="1038B6E6"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04_139_0136_6_1</w:t>
            </w:r>
          </w:p>
        </w:tc>
        <w:tc>
          <w:tcPr>
            <w:tcW w:w="833" w:type="pct"/>
            <w:vAlign w:val="center"/>
          </w:tcPr>
          <w:p w14:paraId="5F2738B5" w14:textId="77777777" w:rsidR="00821377" w:rsidRPr="001703A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$44.07</w:t>
            </w:r>
          </w:p>
          <w:p w14:paraId="2D213A02" w14:textId="7EB76705"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04_140_0136_6_1</w:t>
            </w:r>
          </w:p>
        </w:tc>
      </w:tr>
      <w:tr w:rsidR="00821377" w:rsidRPr="00C57795" w14:paraId="77DB4B86" w14:textId="77777777" w:rsidTr="00614540">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821377" w:rsidRPr="00A96C52" w:rsidRDefault="00821377" w:rsidP="00821377">
            <w:pPr>
              <w:pStyle w:val="Table"/>
              <w:jc w:val="center"/>
            </w:pPr>
            <w:r w:rsidRPr="00A96C52">
              <w:t>1:5</w:t>
            </w:r>
          </w:p>
        </w:tc>
        <w:tc>
          <w:tcPr>
            <w:tcW w:w="833" w:type="pct"/>
            <w:vAlign w:val="center"/>
          </w:tcPr>
          <w:p w14:paraId="361321F3"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$18.05</w:t>
            </w:r>
          </w:p>
          <w:p w14:paraId="15CA3497" w14:textId="170A2D90"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04_141_0136_6_1</w:t>
            </w:r>
          </w:p>
        </w:tc>
        <w:tc>
          <w:tcPr>
            <w:tcW w:w="833" w:type="pct"/>
            <w:vAlign w:val="center"/>
          </w:tcPr>
          <w:p w14:paraId="3C8CDDF7"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$19.75</w:t>
            </w:r>
          </w:p>
          <w:p w14:paraId="6976398B" w14:textId="032C2C45"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04_142_0136_6_1</w:t>
            </w:r>
          </w:p>
        </w:tc>
        <w:tc>
          <w:tcPr>
            <w:tcW w:w="833" w:type="pct"/>
            <w:vAlign w:val="center"/>
          </w:tcPr>
          <w:p w14:paraId="49CE0F33"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$24.83</w:t>
            </w:r>
          </w:p>
          <w:p w14:paraId="168CC3D3" w14:textId="0129F2DE"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04_143_0136_6_1</w:t>
            </w:r>
          </w:p>
        </w:tc>
        <w:tc>
          <w:tcPr>
            <w:tcW w:w="833" w:type="pct"/>
            <w:vAlign w:val="center"/>
          </w:tcPr>
          <w:p w14:paraId="3F97BB7E"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$31.59</w:t>
            </w:r>
          </w:p>
          <w:p w14:paraId="2FC77B24" w14:textId="3B00B1F5"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04_144_0136_6_1</w:t>
            </w:r>
          </w:p>
        </w:tc>
        <w:tc>
          <w:tcPr>
            <w:tcW w:w="833" w:type="pct"/>
            <w:vAlign w:val="center"/>
          </w:tcPr>
          <w:p w14:paraId="3A67F46E" w14:textId="77777777" w:rsidR="00821377" w:rsidRPr="001703A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$38.37</w:t>
            </w:r>
          </w:p>
          <w:p w14:paraId="2FB6189F" w14:textId="4118EC8A"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04_145_0136_6_1</w:t>
            </w:r>
          </w:p>
        </w:tc>
      </w:tr>
    </w:tbl>
    <w:p w14:paraId="534812FC" w14:textId="4509462E" w:rsidR="00E15C0C" w:rsidRPr="006F393D" w:rsidRDefault="00D71F92" w:rsidP="00AB2AED">
      <w:pPr>
        <w:pStyle w:val="Heading4"/>
      </w:pPr>
      <w:r>
        <w:t>Group based activities in the community</w:t>
      </w:r>
      <w:r w:rsidR="00D61651" w:rsidRPr="00F17886">
        <w:t xml:space="preserve">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A7B46CC" w14:textId="778FB365" w:rsidR="00E06E5D" w:rsidRPr="00F17886" w:rsidRDefault="00D61651" w:rsidP="00A96C52">
            <w:pPr>
              <w:pStyle w:val="Table"/>
              <w:jc w:val="center"/>
            </w:pPr>
            <w:r w:rsidRPr="00D61651">
              <w:t>Support ratio</w:t>
            </w:r>
          </w:p>
        </w:tc>
        <w:tc>
          <w:tcPr>
            <w:tcW w:w="833" w:type="pct"/>
            <w:tcBorders>
              <w:top w:val="none" w:sz="0" w:space="0" w:color="auto"/>
              <w:left w:val="none" w:sz="0" w:space="0" w:color="auto"/>
              <w:bottom w:val="none" w:sz="0" w:space="0" w:color="auto"/>
              <w:right w:val="none" w:sz="0" w:space="0" w:color="auto"/>
            </w:tcBorders>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821377" w:rsidRPr="00D61651" w14:paraId="69240CD6"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821377" w:rsidRPr="00F17886" w:rsidRDefault="00821377" w:rsidP="00821377">
            <w:pPr>
              <w:pStyle w:val="Table"/>
              <w:jc w:val="center"/>
            </w:pPr>
            <w:r w:rsidRPr="00F17886">
              <w:t>1:2</w:t>
            </w:r>
          </w:p>
        </w:tc>
        <w:tc>
          <w:tcPr>
            <w:tcW w:w="833" w:type="pct"/>
            <w:vAlign w:val="center"/>
          </w:tcPr>
          <w:p w14:paraId="550A6EC3"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$37.19</w:t>
            </w:r>
          </w:p>
          <w:p w14:paraId="0061BDE9" w14:textId="0C4814BF"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04_116_0104_6_1</w:t>
            </w:r>
          </w:p>
        </w:tc>
        <w:tc>
          <w:tcPr>
            <w:tcW w:w="833" w:type="pct"/>
            <w:vAlign w:val="center"/>
          </w:tcPr>
          <w:p w14:paraId="62E66BE3"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$40.81</w:t>
            </w:r>
          </w:p>
          <w:p w14:paraId="03BF5175" w14:textId="3CC5C7A5"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04_119_0104_6_1</w:t>
            </w:r>
          </w:p>
        </w:tc>
        <w:tc>
          <w:tcPr>
            <w:tcW w:w="833" w:type="pct"/>
            <w:vAlign w:val="center"/>
          </w:tcPr>
          <w:p w14:paraId="3EFFDA07"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$53.62</w:t>
            </w:r>
          </w:p>
          <w:p w14:paraId="1269260C" w14:textId="785C1A1A"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04_117_0104_6_1</w:t>
            </w:r>
          </w:p>
        </w:tc>
        <w:tc>
          <w:tcPr>
            <w:tcW w:w="833" w:type="pct"/>
            <w:vAlign w:val="center"/>
          </w:tcPr>
          <w:p w14:paraId="57958F61"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$71.48</w:t>
            </w:r>
          </w:p>
          <w:p w14:paraId="060A5ADE" w14:textId="1FAA5A0D"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04_118_0104_6_1</w:t>
            </w:r>
          </w:p>
        </w:tc>
        <w:tc>
          <w:tcPr>
            <w:tcW w:w="833" w:type="pct"/>
            <w:vAlign w:val="center"/>
          </w:tcPr>
          <w:p w14:paraId="67C6B9F3"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$79.05</w:t>
            </w:r>
          </w:p>
          <w:p w14:paraId="546CB336" w14:textId="4DD88FBF"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04_130_0104_6_1</w:t>
            </w:r>
          </w:p>
        </w:tc>
      </w:tr>
      <w:tr w:rsidR="00821377" w:rsidRPr="00C57795" w14:paraId="59861D4B"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821377" w:rsidRPr="00F17886" w:rsidRDefault="00821377" w:rsidP="00821377">
            <w:pPr>
              <w:pStyle w:val="Table"/>
              <w:jc w:val="center"/>
            </w:pPr>
            <w:r w:rsidRPr="00F17886">
              <w:t>1:3</w:t>
            </w:r>
          </w:p>
        </w:tc>
        <w:tc>
          <w:tcPr>
            <w:tcW w:w="833" w:type="pct"/>
            <w:vAlign w:val="center"/>
          </w:tcPr>
          <w:p w14:paraId="50A9B668"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$27.45</w:t>
            </w:r>
          </w:p>
          <w:p w14:paraId="4380B50A" w14:textId="19C7A66D"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04_124_0104_6_1</w:t>
            </w:r>
          </w:p>
        </w:tc>
        <w:tc>
          <w:tcPr>
            <w:tcW w:w="833" w:type="pct"/>
            <w:vAlign w:val="center"/>
          </w:tcPr>
          <w:p w14:paraId="40BD0B86"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$30.12</w:t>
            </w:r>
          </w:p>
          <w:p w14:paraId="1F4BFBE0" w14:textId="2F6FEAD3"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04_127_0104_6_1</w:t>
            </w:r>
          </w:p>
        </w:tc>
        <w:tc>
          <w:tcPr>
            <w:tcW w:w="833" w:type="pct"/>
            <w:vAlign w:val="center"/>
          </w:tcPr>
          <w:p w14:paraId="0465573D"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$39.58</w:t>
            </w:r>
          </w:p>
          <w:p w14:paraId="4BB76516" w14:textId="3ED07FF9"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04_125_0104_6_1</w:t>
            </w:r>
          </w:p>
        </w:tc>
        <w:tc>
          <w:tcPr>
            <w:tcW w:w="833" w:type="pct"/>
            <w:vAlign w:val="center"/>
          </w:tcPr>
          <w:p w14:paraId="6FB38664"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$52.75</w:t>
            </w:r>
          </w:p>
          <w:p w14:paraId="0B845F1F" w14:textId="553794E0"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04_126_0104_6_1</w:t>
            </w:r>
          </w:p>
        </w:tc>
        <w:tc>
          <w:tcPr>
            <w:tcW w:w="833" w:type="pct"/>
            <w:vAlign w:val="center"/>
          </w:tcPr>
          <w:p w14:paraId="3D700EFF"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$58.34</w:t>
            </w:r>
          </w:p>
          <w:p w14:paraId="285B818F" w14:textId="0EFC1971"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04_131_0104_6_1</w:t>
            </w:r>
          </w:p>
        </w:tc>
      </w:tr>
      <w:tr w:rsidR="00821377" w:rsidRPr="00C57795" w14:paraId="782C4CBC"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821377" w:rsidRPr="00F17886" w:rsidRDefault="00821377" w:rsidP="00821377">
            <w:pPr>
              <w:pStyle w:val="Table"/>
              <w:jc w:val="center"/>
            </w:pPr>
            <w:r w:rsidRPr="00F17886">
              <w:t>1:4</w:t>
            </w:r>
          </w:p>
        </w:tc>
        <w:tc>
          <w:tcPr>
            <w:tcW w:w="833" w:type="pct"/>
            <w:vAlign w:val="center"/>
          </w:tcPr>
          <w:p w14:paraId="6560DBB0"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$22.58</w:t>
            </w:r>
          </w:p>
          <w:p w14:paraId="63386F44" w14:textId="4FD8C8C7"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04_146_0104_6_1</w:t>
            </w:r>
          </w:p>
        </w:tc>
        <w:tc>
          <w:tcPr>
            <w:tcW w:w="833" w:type="pct"/>
            <w:vAlign w:val="center"/>
          </w:tcPr>
          <w:p w14:paraId="42BE1C1F"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$24.78</w:t>
            </w:r>
          </w:p>
          <w:p w14:paraId="44EA395E" w14:textId="12499F7D"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04_147_0104_6_1</w:t>
            </w:r>
          </w:p>
        </w:tc>
        <w:tc>
          <w:tcPr>
            <w:tcW w:w="833" w:type="pct"/>
            <w:vAlign w:val="center"/>
          </w:tcPr>
          <w:p w14:paraId="7AC1F93B"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$32.56</w:t>
            </w:r>
          </w:p>
          <w:p w14:paraId="042BFBAB" w14:textId="7E8353AD"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04_148_0104_6_1</w:t>
            </w:r>
          </w:p>
        </w:tc>
        <w:tc>
          <w:tcPr>
            <w:tcW w:w="833" w:type="pct"/>
            <w:vAlign w:val="center"/>
          </w:tcPr>
          <w:p w14:paraId="74FAD185"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$43.39</w:t>
            </w:r>
          </w:p>
          <w:p w14:paraId="2EC85BC5" w14:textId="5544CF9B"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04_149_0104_6_1</w:t>
            </w:r>
          </w:p>
        </w:tc>
        <w:tc>
          <w:tcPr>
            <w:tcW w:w="833" w:type="pct"/>
            <w:vAlign w:val="center"/>
          </w:tcPr>
          <w:p w14:paraId="027554B0" w14:textId="77777777" w:rsidR="00821377" w:rsidRPr="00BD643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$47.99</w:t>
            </w:r>
          </w:p>
          <w:p w14:paraId="4C33BED2" w14:textId="6A3E9CF5" w:rsidR="00821377" w:rsidRPr="00F1788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04_150_0104_6_1</w:t>
            </w:r>
          </w:p>
        </w:tc>
      </w:tr>
      <w:tr w:rsidR="00821377" w:rsidRPr="00C57795" w14:paraId="5284368F"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821377" w:rsidRPr="00F17886" w:rsidRDefault="00821377" w:rsidP="00821377">
            <w:pPr>
              <w:pStyle w:val="Table"/>
              <w:jc w:val="center"/>
            </w:pPr>
            <w:r w:rsidRPr="00F17886">
              <w:t>1:5</w:t>
            </w:r>
          </w:p>
        </w:tc>
        <w:tc>
          <w:tcPr>
            <w:tcW w:w="833" w:type="pct"/>
            <w:vAlign w:val="center"/>
          </w:tcPr>
          <w:p w14:paraId="61336403"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$19.65</w:t>
            </w:r>
          </w:p>
          <w:p w14:paraId="0DCDDD2B" w14:textId="0B90A820"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04_151_0104_6_1</w:t>
            </w:r>
          </w:p>
        </w:tc>
        <w:tc>
          <w:tcPr>
            <w:tcW w:w="833" w:type="pct"/>
            <w:vAlign w:val="center"/>
          </w:tcPr>
          <w:p w14:paraId="432C533F" w14:textId="77777777" w:rsidR="00821377" w:rsidRPr="0061454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614540">
              <w:rPr>
                <w:b/>
                <w:color w:val="000000"/>
              </w:rPr>
              <w:t>$21.57</w:t>
            </w:r>
          </w:p>
          <w:p w14:paraId="0070AE30" w14:textId="168263B8"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04_152_0104_6_1</w:t>
            </w:r>
          </w:p>
        </w:tc>
        <w:tc>
          <w:tcPr>
            <w:tcW w:w="833" w:type="pct"/>
            <w:vAlign w:val="center"/>
          </w:tcPr>
          <w:p w14:paraId="3E8CD05C"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$28.34</w:t>
            </w:r>
          </w:p>
          <w:p w14:paraId="3DC3709E" w14:textId="3B222E51"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04_153_0104_6_1</w:t>
            </w:r>
          </w:p>
        </w:tc>
        <w:tc>
          <w:tcPr>
            <w:tcW w:w="833" w:type="pct"/>
            <w:vAlign w:val="center"/>
          </w:tcPr>
          <w:p w14:paraId="235CF6B3"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$37.78</w:t>
            </w:r>
          </w:p>
          <w:p w14:paraId="389C9275" w14:textId="4070E687"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04_154_0104_6_1</w:t>
            </w:r>
          </w:p>
        </w:tc>
        <w:tc>
          <w:tcPr>
            <w:tcW w:w="833" w:type="pct"/>
            <w:vAlign w:val="center"/>
          </w:tcPr>
          <w:p w14:paraId="69D75E34" w14:textId="77777777" w:rsidR="00821377" w:rsidRPr="00BD643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$41.78</w:t>
            </w:r>
          </w:p>
          <w:p w14:paraId="6FEF8312" w14:textId="0645EF99" w:rsidR="00821377" w:rsidRPr="00F1788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04_155_0104_6_1</w:t>
            </w:r>
          </w:p>
        </w:tc>
      </w:tr>
    </w:tbl>
    <w:p w14:paraId="0AD7614A" w14:textId="77777777" w:rsidR="00930062" w:rsidRDefault="00930062">
      <w:r>
        <w:br w:type="page"/>
      </w:r>
    </w:p>
    <w:p w14:paraId="1DEF524C" w14:textId="742B8E02" w:rsidR="003242A0" w:rsidRDefault="00FE7805" w:rsidP="001A3353">
      <w:pPr>
        <w:pStyle w:val="Heading4"/>
        <w:rPr>
          <w:rFonts w:eastAsia="Calibri"/>
          <w:szCs w:val="24"/>
        </w:rPr>
      </w:pPr>
      <w:r>
        <w:lastRenderedPageBreak/>
        <w:t>Group based activities in a centre</w:t>
      </w:r>
      <w:r w:rsidR="00D61651" w:rsidRPr="009A3CC9">
        <w:t xml:space="preserve">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Borders>
              <w:top w:val="none" w:sz="0" w:space="0" w:color="auto"/>
              <w:left w:val="none" w:sz="0" w:space="0" w:color="auto"/>
              <w:bottom w:val="none" w:sz="0" w:space="0" w:color="auto"/>
              <w:right w:val="none" w:sz="0" w:space="0" w:color="auto"/>
            </w:tcBorders>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Borders>
              <w:top w:val="none" w:sz="0" w:space="0" w:color="auto"/>
              <w:left w:val="none" w:sz="0" w:space="0" w:color="auto"/>
              <w:bottom w:val="none" w:sz="0" w:space="0" w:color="auto"/>
              <w:right w:val="none" w:sz="0" w:space="0" w:color="auto"/>
            </w:tcBorders>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821377"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821377" w:rsidRPr="008D27BE" w:rsidRDefault="00821377" w:rsidP="00821377">
            <w:pPr>
              <w:pStyle w:val="Table"/>
              <w:jc w:val="center"/>
              <w:rPr>
                <w:szCs w:val="20"/>
              </w:rPr>
            </w:pPr>
            <w:r w:rsidRPr="008D27BE">
              <w:rPr>
                <w:szCs w:val="20"/>
              </w:rPr>
              <w:t>1:1</w:t>
            </w:r>
          </w:p>
        </w:tc>
        <w:tc>
          <w:tcPr>
            <w:tcW w:w="834" w:type="pct"/>
          </w:tcPr>
          <w:p w14:paraId="4AB3BBE0"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$63.67</w:t>
            </w:r>
          </w:p>
          <w:p w14:paraId="31D0D46D" w14:textId="6C3B5B43"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BEBC788"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$69.41</w:t>
            </w:r>
          </w:p>
          <w:p w14:paraId="3D409779" w14:textId="6F525983"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648886B0"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$86.57</w:t>
            </w:r>
          </w:p>
          <w:p w14:paraId="00EE2A1E" w14:textId="64A3E9A6"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71FCCA62"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$109.43</w:t>
            </w:r>
          </w:p>
          <w:p w14:paraId="65B00290" w14:textId="09ED0FB6"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661DE88C"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$132.32</w:t>
            </w:r>
          </w:p>
          <w:p w14:paraId="59B99028" w14:textId="246F28D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821377"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821377" w:rsidRPr="008D27BE" w:rsidRDefault="00821377" w:rsidP="00821377">
            <w:pPr>
              <w:pStyle w:val="Table"/>
              <w:jc w:val="center"/>
              <w:rPr>
                <w:szCs w:val="20"/>
              </w:rPr>
            </w:pPr>
            <w:r w:rsidRPr="008D27BE">
              <w:rPr>
                <w:szCs w:val="20"/>
              </w:rPr>
              <w:t>1:2</w:t>
            </w:r>
          </w:p>
        </w:tc>
        <w:tc>
          <w:tcPr>
            <w:tcW w:w="834" w:type="pct"/>
          </w:tcPr>
          <w:p w14:paraId="2A5E3EB5"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$36.83</w:t>
            </w:r>
          </w:p>
          <w:p w14:paraId="31A42AE5" w14:textId="7C9863F1"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6AD51A3"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$40.05</w:t>
            </w:r>
          </w:p>
          <w:p w14:paraId="7D6E499A" w14:textId="7221BEB1"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BBCDE4A"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$49.66</w:t>
            </w:r>
          </w:p>
          <w:p w14:paraId="308290FA" w14:textId="37A8766E"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8F43240"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$62.46</w:t>
            </w:r>
          </w:p>
          <w:p w14:paraId="5FC9DD6F" w14:textId="7B38ADD1"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39B2B599"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$75.27</w:t>
            </w:r>
          </w:p>
          <w:p w14:paraId="7995E2DC" w14:textId="17ED8DBE"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821377"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821377" w:rsidRPr="008D27BE" w:rsidRDefault="00821377" w:rsidP="00821377">
            <w:pPr>
              <w:pStyle w:val="Table"/>
              <w:jc w:val="center"/>
              <w:rPr>
                <w:szCs w:val="20"/>
              </w:rPr>
            </w:pPr>
            <w:r w:rsidRPr="008D27BE">
              <w:rPr>
                <w:szCs w:val="20"/>
              </w:rPr>
              <w:t>1:3</w:t>
            </w:r>
          </w:p>
        </w:tc>
        <w:tc>
          <w:tcPr>
            <w:tcW w:w="834" w:type="pct"/>
          </w:tcPr>
          <w:p w14:paraId="7727C3E8" w14:textId="7F5B88B8"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$27</w:t>
            </w:r>
            <w:r w:rsidR="00A1562C">
              <w:rPr>
                <w:b/>
                <w:color w:val="000000"/>
                <w:szCs w:val="20"/>
              </w:rPr>
              <w:t>.</w:t>
            </w:r>
            <w:r>
              <w:rPr>
                <w:b/>
                <w:color w:val="000000"/>
                <w:szCs w:val="20"/>
              </w:rPr>
              <w:t>89</w:t>
            </w:r>
          </w:p>
          <w:p w14:paraId="663B3083" w14:textId="4B93841B"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2E39FF38"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$30.26</w:t>
            </w:r>
          </w:p>
          <w:p w14:paraId="11C0CDDB" w14:textId="0200CFCE"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C061726"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$37.35</w:t>
            </w:r>
          </w:p>
          <w:p w14:paraId="797C5501" w14:textId="60B2C17A"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7C414BA7"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$46.80</w:t>
            </w:r>
          </w:p>
          <w:p w14:paraId="79B0E5A5" w14:textId="7000403F"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2761063E"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$56.26</w:t>
            </w:r>
          </w:p>
          <w:p w14:paraId="11439D06" w14:textId="5039319E"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821377"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821377" w:rsidRPr="008D27BE" w:rsidRDefault="00821377" w:rsidP="00821377">
            <w:pPr>
              <w:pStyle w:val="Table"/>
              <w:jc w:val="center"/>
              <w:rPr>
                <w:szCs w:val="20"/>
              </w:rPr>
            </w:pPr>
            <w:r w:rsidRPr="008D27BE">
              <w:rPr>
                <w:szCs w:val="20"/>
              </w:rPr>
              <w:t>1:4</w:t>
            </w:r>
          </w:p>
        </w:tc>
        <w:tc>
          <w:tcPr>
            <w:tcW w:w="834" w:type="pct"/>
          </w:tcPr>
          <w:p w14:paraId="2AD51EAD"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$23.41</w:t>
            </w:r>
          </w:p>
          <w:p w14:paraId="38ACFDEA" w14:textId="4D0696CF"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3C8F4AFD"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$25.37</w:t>
            </w:r>
          </w:p>
          <w:p w14:paraId="110427FC" w14:textId="603C9FD4"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0E56C344"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$31.20</w:t>
            </w:r>
          </w:p>
          <w:p w14:paraId="7E518669" w14:textId="318DB855"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102BC226"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$38.97</w:t>
            </w:r>
          </w:p>
          <w:p w14:paraId="10C745A1" w14:textId="79C3EBCA"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7B1E1838" w14:textId="77777777"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$46.75</w:t>
            </w:r>
          </w:p>
          <w:p w14:paraId="37B1A238" w14:textId="4C9409D0" w:rsidR="00821377" w:rsidRPr="008D27B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821377"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821377" w:rsidRPr="008D27BE" w:rsidRDefault="00821377" w:rsidP="00821377">
            <w:pPr>
              <w:pStyle w:val="Table"/>
              <w:jc w:val="center"/>
              <w:rPr>
                <w:szCs w:val="20"/>
              </w:rPr>
            </w:pPr>
            <w:r w:rsidRPr="008D27BE">
              <w:rPr>
                <w:szCs w:val="20"/>
              </w:rPr>
              <w:t>1:5</w:t>
            </w:r>
          </w:p>
        </w:tc>
        <w:tc>
          <w:tcPr>
            <w:tcW w:w="834" w:type="pct"/>
          </w:tcPr>
          <w:p w14:paraId="26E5CA01"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$20.73</w:t>
            </w:r>
          </w:p>
          <w:p w14:paraId="688E8252" w14:textId="58834188"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4D5CB35F"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$22.43</w:t>
            </w:r>
          </w:p>
          <w:p w14:paraId="7FF6DA5D" w14:textId="785A2E35"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704A1C02"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$27.51</w:t>
            </w:r>
          </w:p>
          <w:p w14:paraId="5232CD7B" w14:textId="66217BD9"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68B61737"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$34.27</w:t>
            </w:r>
          </w:p>
          <w:p w14:paraId="1872A2F7" w14:textId="2CA593F0"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33C1916E" w14:textId="77777777"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$41.05</w:t>
            </w:r>
          </w:p>
          <w:p w14:paraId="12BDBAD5" w14:textId="23F50354" w:rsidR="00821377" w:rsidRPr="008D27B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03FF8E7F" w14:textId="014DD3BF" w:rsidR="003242A0" w:rsidRPr="00F17886" w:rsidRDefault="00FE7805" w:rsidP="001A3353">
      <w:pPr>
        <w:pStyle w:val="Heading4"/>
        <w:rPr>
          <w:rFonts w:eastAsia="Calibri"/>
          <w:szCs w:val="24"/>
        </w:rPr>
      </w:pPr>
      <w:r>
        <w:t>Group based activities in a centre</w:t>
      </w:r>
      <w:r w:rsidRPr="009A3CC9">
        <w:t xml:space="preserve"> </w:t>
      </w:r>
      <w:r w:rsidR="00702131" w:rsidRPr="00F17886">
        <w:t>-</w:t>
      </w:r>
      <w:r w:rsidR="00216A7A" w:rsidRPr="00F17886">
        <w:t xml:space="preserve">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614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7E0A5B20" w14:textId="60FCEB97" w:rsidR="00074D7A"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Borders>
              <w:top w:val="none" w:sz="0" w:space="0" w:color="auto"/>
              <w:left w:val="none" w:sz="0" w:space="0" w:color="auto"/>
              <w:bottom w:val="none" w:sz="0" w:space="0" w:color="auto"/>
              <w:right w:val="none" w:sz="0" w:space="0" w:color="auto"/>
            </w:tcBorders>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821377"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821377" w:rsidRPr="00A96C52" w:rsidRDefault="00821377" w:rsidP="00821377">
            <w:pPr>
              <w:pStyle w:val="Table"/>
              <w:jc w:val="center"/>
            </w:pPr>
            <w:r w:rsidRPr="00A96C52">
              <w:t>1:1</w:t>
            </w:r>
          </w:p>
        </w:tc>
        <w:tc>
          <w:tcPr>
            <w:tcW w:w="833" w:type="pct"/>
          </w:tcPr>
          <w:p w14:paraId="71447732"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$66.70</w:t>
            </w:r>
          </w:p>
          <w:p w14:paraId="4DBF87A4" w14:textId="6A9DA758"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078552C9"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$72.78</w:t>
            </w:r>
          </w:p>
          <w:p w14:paraId="304E79C9" w14:textId="20C59082"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47450115"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$90.89</w:t>
            </w:r>
          </w:p>
          <w:p w14:paraId="7E91A255" w14:textId="3D4761A3"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30A3498D"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$115.00</w:t>
            </w:r>
          </w:p>
          <w:p w14:paraId="071C6162" w14:textId="0349681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32018C6D"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$139.13</w:t>
            </w:r>
          </w:p>
          <w:p w14:paraId="6A7AA961" w14:textId="00751209"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821377"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821377" w:rsidRPr="00A96C52" w:rsidRDefault="00821377" w:rsidP="00821377">
            <w:pPr>
              <w:pStyle w:val="Table"/>
              <w:jc w:val="center"/>
            </w:pPr>
            <w:r w:rsidRPr="00A96C52">
              <w:t>1:2</w:t>
            </w:r>
          </w:p>
        </w:tc>
        <w:tc>
          <w:tcPr>
            <w:tcW w:w="833" w:type="pct"/>
          </w:tcPr>
          <w:p w14:paraId="3BF09E31"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$39.82</w:t>
            </w:r>
          </w:p>
          <w:p w14:paraId="302A5213" w14:textId="18F19223"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769BD9BD"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$43.44</w:t>
            </w:r>
          </w:p>
          <w:p w14:paraId="012D20C9" w14:textId="53FD15F4"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92D2686"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$56.25</w:t>
            </w:r>
          </w:p>
          <w:p w14:paraId="7404AB7E" w14:textId="642BCA74"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25BDB1F7"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$74.10</w:t>
            </w:r>
          </w:p>
          <w:p w14:paraId="509D6290" w14:textId="796117FC"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8442EC6"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$81.67</w:t>
            </w:r>
          </w:p>
          <w:p w14:paraId="2F94FDAB" w14:textId="5AC32DE8"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821377"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821377" w:rsidRPr="00A96C52" w:rsidRDefault="00821377" w:rsidP="00821377">
            <w:pPr>
              <w:pStyle w:val="Table"/>
              <w:jc w:val="center"/>
            </w:pPr>
            <w:r w:rsidRPr="00A96C52">
              <w:t>1:3</w:t>
            </w:r>
          </w:p>
        </w:tc>
        <w:tc>
          <w:tcPr>
            <w:tcW w:w="833" w:type="pct"/>
          </w:tcPr>
          <w:p w14:paraId="7C5765C6"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$30.08</w:t>
            </w:r>
          </w:p>
          <w:p w14:paraId="51F20184" w14:textId="3FE858F0"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17017C91"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$32.75</w:t>
            </w:r>
          </w:p>
          <w:p w14:paraId="11ED1DEB" w14:textId="2F147BCD"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4B3D5A17"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$42.21</w:t>
            </w:r>
          </w:p>
          <w:p w14:paraId="5BF4A85E" w14:textId="0BB5FAD4"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23516F0E"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$55.38</w:t>
            </w:r>
          </w:p>
          <w:p w14:paraId="1EA6B5CF" w14:textId="061E2975"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19873E82"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$60.97</w:t>
            </w:r>
          </w:p>
          <w:p w14:paraId="28D79CC3" w14:textId="7475B42D"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821377"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821377" w:rsidRPr="00A96C52" w:rsidRDefault="00821377" w:rsidP="00821377">
            <w:pPr>
              <w:pStyle w:val="Table"/>
              <w:jc w:val="center"/>
            </w:pPr>
            <w:r w:rsidRPr="00A96C52">
              <w:t>1:4</w:t>
            </w:r>
          </w:p>
        </w:tc>
        <w:tc>
          <w:tcPr>
            <w:tcW w:w="833" w:type="pct"/>
          </w:tcPr>
          <w:p w14:paraId="7F076D0A"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$25.21</w:t>
            </w:r>
          </w:p>
          <w:p w14:paraId="5A4F05D8" w14:textId="5AEF1191"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2DE6AB3F"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$27.41</w:t>
            </w:r>
          </w:p>
          <w:p w14:paraId="2CBF9449" w14:textId="054457E6"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78E96FEF"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$35.18</w:t>
            </w:r>
          </w:p>
          <w:p w14:paraId="7484E97A" w14:textId="2E780BFA"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42B5FA35"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$46.02</w:t>
            </w:r>
          </w:p>
          <w:p w14:paraId="0C8B4B12" w14:textId="5A4CAA6E"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25D43D42" w14:textId="77777777"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$50.62</w:t>
            </w:r>
          </w:p>
          <w:p w14:paraId="5C97C6DC" w14:textId="5A3ED129" w:rsidR="00821377" w:rsidRPr="00D677C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821377"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821377" w:rsidRPr="00A96C52" w:rsidRDefault="00821377" w:rsidP="00821377">
            <w:pPr>
              <w:pStyle w:val="Table"/>
              <w:jc w:val="center"/>
            </w:pPr>
            <w:r w:rsidRPr="00A96C52">
              <w:t>1:5</w:t>
            </w:r>
          </w:p>
        </w:tc>
        <w:tc>
          <w:tcPr>
            <w:tcW w:w="833" w:type="pct"/>
          </w:tcPr>
          <w:p w14:paraId="6F118991"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$22.28</w:t>
            </w:r>
          </w:p>
          <w:p w14:paraId="78A2F878" w14:textId="0ED77B16"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52B87867"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$24.20</w:t>
            </w:r>
          </w:p>
          <w:p w14:paraId="207BE245" w14:textId="09EFE010"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32518572"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$30.97</w:t>
            </w:r>
          </w:p>
          <w:p w14:paraId="73FDCFF3" w14:textId="7C792EA4"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1053C8AE"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$40.40</w:t>
            </w:r>
          </w:p>
          <w:p w14:paraId="340C4A56" w14:textId="79468516"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5F671271" w14:textId="77777777"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$44.41</w:t>
            </w:r>
          </w:p>
          <w:p w14:paraId="6833632A" w14:textId="103B718A" w:rsidR="00821377" w:rsidRPr="00D677C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4"/>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82" w:name="_Toc485131966"/>
      <w:bookmarkStart w:id="83" w:name="_Toc504114434"/>
      <w:bookmarkStart w:id="84" w:name="_Toc504137202"/>
      <w:bookmarkStart w:id="85" w:name="_Toc536784085"/>
      <w:r w:rsidRPr="003C5E81">
        <w:rPr>
          <w:rFonts w:cs="Arial"/>
        </w:rPr>
        <w:lastRenderedPageBreak/>
        <w:t>CAPITAL SUPPORTS</w:t>
      </w:r>
      <w:bookmarkEnd w:id="82"/>
      <w:bookmarkEnd w:id="83"/>
      <w:bookmarkEnd w:id="84"/>
      <w:bookmarkEnd w:id="85"/>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86" w:name="_Toc485131967"/>
      <w:bookmarkStart w:id="87" w:name="_Toc504114435"/>
      <w:bookmarkStart w:id="88" w:name="_Toc504137203"/>
      <w:bookmarkStart w:id="89" w:name="_Toc536784086"/>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86"/>
      <w:bookmarkEnd w:id="87"/>
      <w:bookmarkEnd w:id="88"/>
      <w:bookmarkEnd w:id="89"/>
    </w:p>
    <w:p w14:paraId="0575CA80" w14:textId="77777777" w:rsidR="0037567E" w:rsidRDefault="00801F1F" w:rsidP="00F17886">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Usually</w:t>
      </w:r>
      <w:r w:rsidR="0037567E">
        <w:t>,</w:t>
      </w:r>
      <w:r w:rsidR="00380896">
        <w:t xml:space="preserve"> providing independent advice, guidance, trials, set-up and training (not bundled with sale of an item) is funded through </w:t>
      </w:r>
      <w:r w:rsidR="00380896" w:rsidRPr="00F17886">
        <w:rPr>
          <w:b/>
        </w:rPr>
        <w:t>Capacity Building (Support Category 2.15)</w:t>
      </w:r>
      <w:r w:rsidR="00380896">
        <w:t xml:space="preserve">. </w:t>
      </w:r>
    </w:p>
    <w:p w14:paraId="195BF29B" w14:textId="023BB09A" w:rsidR="009A49F9" w:rsidRPr="003C5E81" w:rsidRDefault="00DA6BD9" w:rsidP="00F17886">
      <w:pPr>
        <w:rPr>
          <w:color w:val="6D6D6D"/>
        </w:rPr>
      </w:pPr>
      <w:r w:rsidRPr="003C5E81">
        <w:t>More detailed information on assistive technologies and consumables</w:t>
      </w:r>
      <w:r w:rsidR="00380896">
        <w:t xml:space="preserve"> codes</w:t>
      </w:r>
      <w:r w:rsidRPr="003C5E81">
        <w:t xml:space="preserve"> can be found in the </w:t>
      </w:r>
      <w:r w:rsidRPr="00F17886">
        <w:rPr>
          <w:i/>
        </w:rPr>
        <w:t>Assistive Technolog</w:t>
      </w:r>
      <w:r w:rsidR="000A7D3D">
        <w:rPr>
          <w:i/>
        </w:rPr>
        <w:t>y</w:t>
      </w:r>
      <w:r w:rsidRPr="00F17886">
        <w:rPr>
          <w:i/>
        </w:rPr>
        <w:t xml:space="preserve"> and Consumables Guide</w:t>
      </w:r>
      <w:r w:rsidR="000A7D3D">
        <w:rPr>
          <w:i/>
        </w:rPr>
        <w:t xml:space="preserve"> </w:t>
      </w:r>
      <w:r w:rsidR="000A7D3D">
        <w:t>on the Assistive Technology webpage</w:t>
      </w:r>
      <w:r w:rsidR="000A7D3D">
        <w:rPr>
          <w:rStyle w:val="FootnoteReference"/>
        </w:rPr>
        <w:footnoteReference w:id="13"/>
      </w:r>
      <w:r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lastRenderedPageBreak/>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90" w:name="_Toc485131968"/>
    </w:p>
    <w:p w14:paraId="05810002" w14:textId="0F1ED089" w:rsidR="009A49F9" w:rsidRPr="003C5E81" w:rsidRDefault="009A49F9" w:rsidP="001C01B8">
      <w:pPr>
        <w:pStyle w:val="Heading2"/>
        <w:rPr>
          <w:rFonts w:cs="Arial"/>
        </w:rPr>
      </w:pPr>
      <w:bookmarkStart w:id="91" w:name="_Toc504114436"/>
      <w:bookmarkStart w:id="92" w:name="_Toc504137204"/>
      <w:bookmarkStart w:id="93" w:name="_Toc536784087"/>
      <w:r w:rsidRPr="003C5E81">
        <w:rPr>
          <w:rFonts w:cs="Arial"/>
        </w:rPr>
        <w:t xml:space="preserve">Home </w:t>
      </w:r>
      <w:r w:rsidR="005E4684" w:rsidRPr="003C5E81">
        <w:rPr>
          <w:rFonts w:cs="Arial"/>
        </w:rPr>
        <w:t>(Support Category 2.06)</w:t>
      </w:r>
      <w:bookmarkEnd w:id="90"/>
      <w:bookmarkEnd w:id="91"/>
      <w:bookmarkEnd w:id="92"/>
      <w:bookmarkEnd w:id="93"/>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40098B">
      <w:pPr>
        <w:rPr>
          <w:b/>
          <w:bCs/>
          <w:iCs/>
        </w:rPr>
      </w:pPr>
      <w:r w:rsidRPr="007D15A3">
        <w:t xml:space="preserve">Home modifications </w:t>
      </w:r>
      <w:r w:rsidR="00017E64" w:rsidRPr="007D15A3">
        <w:t>include</w:t>
      </w:r>
      <w:r w:rsidRPr="007D24B3">
        <w:t xml:space="preserve"> </w:t>
      </w:r>
      <w:r w:rsidR="00380896" w:rsidRPr="004F67A9">
        <w:t>design, construction</w:t>
      </w:r>
      <w:r w:rsidRPr="004F67A9">
        <w:t xml:space="preserve">, </w:t>
      </w:r>
      <w:r w:rsidRPr="00FF1B6A">
        <w:t xml:space="preserve">installation of </w:t>
      </w:r>
      <w:r w:rsidR="00380896" w:rsidRPr="00FF1B6A">
        <w:t xml:space="preserve">or changes to </w:t>
      </w:r>
      <w:r w:rsidRPr="00A12B3E">
        <w:t xml:space="preserve">equipment or </w:t>
      </w:r>
      <w:r w:rsidRPr="00F91BFF">
        <w:t>non-structural components of the building</w:t>
      </w:r>
      <w:r w:rsidR="00380896" w:rsidRPr="00C2615C">
        <w:t>,</w:t>
      </w:r>
      <w:r w:rsidRPr="004E485C">
        <w:t xml:space="preserve"> and installation of fixtures or fittings</w:t>
      </w:r>
      <w:r w:rsidR="00380896" w:rsidRPr="00580D2C">
        <w:t>,</w:t>
      </w:r>
      <w:r w:rsidRPr="00580D2C">
        <w:t xml:space="preserve"> to enable participants to live as independently as possible or to live safely at home. </w:t>
      </w:r>
      <w:r w:rsidR="00E85267" w:rsidRPr="00580D2C">
        <w:t xml:space="preserve">All home modifications </w:t>
      </w:r>
      <w:r w:rsidR="00380896" w:rsidRPr="00580D2C">
        <w:t xml:space="preserve">in excess of $1,500 </w:t>
      </w:r>
      <w:r w:rsidR="00E85267" w:rsidRPr="00580D2C">
        <w:t>are quotable.</w:t>
      </w:r>
    </w:p>
    <w:p w14:paraId="70064440" w14:textId="6832CED1" w:rsidR="00ED78E2" w:rsidRPr="00ED78E2" w:rsidRDefault="00AE2D5B">
      <w:r w:rsidRPr="00580D2C">
        <w:t xml:space="preserve">A participant is free to choose a more expensive option </w:t>
      </w:r>
      <w:r w:rsidR="00380896" w:rsidRPr="00580D2C">
        <w:t xml:space="preserve">or modification that achieves the same outcome </w:t>
      </w:r>
      <w:r w:rsidRPr="003E7C2C">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t xml:space="preserve">provide funding for </w:t>
      </w:r>
      <w:r w:rsidRPr="003E7C2C">
        <w:t xml:space="preserve">the reasonable and necessary component of the modification, and the participant will pay </w:t>
      </w:r>
      <w:r w:rsidR="00380896" w:rsidRPr="005C5196">
        <w:t xml:space="preserve">any </w:t>
      </w:r>
      <w:r w:rsidRPr="002D0601">
        <w:t>extra costs.</w:t>
      </w:r>
    </w:p>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 xml:space="preserve">In certain limited circumstances, the NDIA will continue to make SDA payments on behalf of a participant who has moved out of an enrolled SDA dwelling. Provided all conditions are met in section 6.3 of the </w:t>
      </w:r>
      <w:r w:rsidRPr="00614540">
        <w:rPr>
          <w:b w:val="0"/>
          <w:i/>
          <w:szCs w:val="24"/>
        </w:rPr>
        <w:t>National Disability Insurance Scheme (Specialist Disability Accommodation) Rules 2016</w:t>
      </w:r>
      <w:r w:rsidRPr="00F17886">
        <w:rPr>
          <w:b w:val="0"/>
          <w:szCs w:val="24"/>
        </w:rPr>
        <w:t>,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5"/>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94" w:name="_Toc485131970"/>
      <w:bookmarkStart w:id="95" w:name="_Toc504114437"/>
      <w:bookmarkStart w:id="96" w:name="_Toc504137205"/>
      <w:bookmarkStart w:id="97" w:name="_Toc536784088"/>
      <w:r w:rsidRPr="003C5E81">
        <w:rPr>
          <w:rFonts w:cs="Arial"/>
        </w:rPr>
        <w:lastRenderedPageBreak/>
        <w:t>CAPACITY BUILDING SUPPORTS</w:t>
      </w:r>
      <w:bookmarkEnd w:id="94"/>
      <w:bookmarkEnd w:id="95"/>
      <w:bookmarkEnd w:id="96"/>
      <w:bookmarkEnd w:id="97"/>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8" w:name="_Toc485131971"/>
      <w:bookmarkStart w:id="99" w:name="_Toc504114438"/>
      <w:bookmarkStart w:id="100" w:name="_Toc504137206"/>
      <w:bookmarkStart w:id="101" w:name="_Toc536784089"/>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8"/>
      <w:bookmarkEnd w:id="99"/>
      <w:bookmarkEnd w:id="100"/>
      <w:bookmarkEnd w:id="101"/>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0D051790"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w:t>
      </w:r>
      <w:r w:rsidR="0037567E">
        <w:rPr>
          <w:rFonts w:cs="Arial"/>
        </w:rPr>
        <w:t>,</w:t>
      </w:r>
      <w:r w:rsidRPr="007D6199">
        <w:rPr>
          <w:rFonts w:cs="Arial"/>
        </w:rPr>
        <w:t xml:space="preserve">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42A953F6" w:rsidR="0032776A" w:rsidRPr="006114F6" w:rsidRDefault="0032776A" w:rsidP="0032776A">
      <w:pPr>
        <w:rPr>
          <w:rFonts w:cs="Arial"/>
        </w:rPr>
      </w:pPr>
      <w:r w:rsidRPr="006114F6">
        <w:rPr>
          <w:rFonts w:cs="Arial"/>
        </w:rPr>
        <w:t>The delivery of Coordination of Supports is to assist strengthening a participant’s ability to design and the</w:t>
      </w:r>
      <w:r w:rsidR="0037567E">
        <w:rPr>
          <w:rFonts w:cs="Arial"/>
        </w:rPr>
        <w:t>n</w:t>
      </w:r>
      <w:r w:rsidRPr="006114F6">
        <w:rPr>
          <w:rFonts w:cs="Arial"/>
        </w:rPr>
        <w:t xml:space="preserv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57A38966" w:rsidR="0032776A" w:rsidRDefault="0032776A" w:rsidP="00472F97">
      <w:pPr>
        <w:rPr>
          <w:rFonts w:cs="Arial"/>
        </w:rPr>
      </w:pPr>
      <w:r w:rsidRPr="006114F6">
        <w:rPr>
          <w:rFonts w:cs="Arial"/>
        </w:rPr>
        <w:t>Over</w:t>
      </w:r>
      <w:r>
        <w:rPr>
          <w:rFonts w:cs="Arial"/>
        </w:rPr>
        <w:t xml:space="preserve"> </w:t>
      </w:r>
      <w:r w:rsidRPr="006114F6">
        <w:rPr>
          <w:rFonts w:cs="Arial"/>
        </w:rPr>
        <w:t>time as a participant</w:t>
      </w:r>
      <w:r w:rsidR="0079297A">
        <w:rPr>
          <w:rFonts w:cs="Arial"/>
        </w:rPr>
        <w:t>’</w:t>
      </w:r>
      <w:r w:rsidRPr="006114F6">
        <w:rPr>
          <w:rFonts w:cs="Arial"/>
        </w:rPr>
        <w:t>s capacity is strengthened</w:t>
      </w:r>
      <w:r w:rsidR="0079297A">
        <w:rPr>
          <w:rFonts w:cs="Arial"/>
        </w:rPr>
        <w:t>,</w:t>
      </w:r>
      <w:r w:rsidRPr="006114F6">
        <w:rPr>
          <w:rFonts w:cs="Arial"/>
        </w:rPr>
        <w:t xml:space="preserve">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102" w:name="_Toc485131972"/>
      <w:bookmarkStart w:id="103" w:name="_Toc504114439"/>
      <w:bookmarkStart w:id="104" w:name="_Toc504137207"/>
      <w:bookmarkStart w:id="105" w:name="_Toc536784090"/>
      <w:r w:rsidRPr="003C5E81">
        <w:rPr>
          <w:rFonts w:cs="Arial"/>
        </w:rPr>
        <w:t>Improved Living Arrangements</w:t>
      </w:r>
      <w:r w:rsidR="005E4684" w:rsidRPr="003C5E81">
        <w:rPr>
          <w:rFonts w:cs="Arial"/>
        </w:rPr>
        <w:t xml:space="preserve"> (Support Category 3.08)</w:t>
      </w:r>
      <w:bookmarkEnd w:id="102"/>
      <w:bookmarkEnd w:id="103"/>
      <w:bookmarkEnd w:id="104"/>
      <w:bookmarkEnd w:id="105"/>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106" w:name="_Toc485131973"/>
      <w:bookmarkStart w:id="107" w:name="_Toc504114440"/>
      <w:bookmarkStart w:id="108" w:name="_Toc504137208"/>
      <w:bookmarkStart w:id="109" w:name="_Toc536784091"/>
      <w:r w:rsidRPr="003C5E81">
        <w:rPr>
          <w:rFonts w:cs="Arial"/>
        </w:rPr>
        <w:t>Increased Social and Community Participation</w:t>
      </w:r>
      <w:r w:rsidR="005E4684" w:rsidRPr="003C5E81">
        <w:rPr>
          <w:rFonts w:cs="Arial"/>
        </w:rPr>
        <w:t xml:space="preserve"> (Support Category 3.09)</w:t>
      </w:r>
      <w:bookmarkEnd w:id="106"/>
      <w:bookmarkEnd w:id="107"/>
      <w:bookmarkEnd w:id="108"/>
      <w:bookmarkEnd w:id="109"/>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10"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11" w:name="_Toc504114441"/>
      <w:bookmarkStart w:id="112" w:name="_Toc504137209"/>
      <w:bookmarkStart w:id="113" w:name="_Toc536784092"/>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10"/>
      <w:bookmarkEnd w:id="111"/>
      <w:bookmarkEnd w:id="112"/>
      <w:bookmarkEnd w:id="113"/>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14" w:name="_Toc536784093"/>
      <w:r w:rsidRPr="00072E7A">
        <w:rPr>
          <w:color w:val="652F76"/>
          <w:szCs w:val="36"/>
        </w:rPr>
        <w:t>School Leaver Employment Supports (SLES) (Support Category 3.10)</w:t>
      </w:r>
      <w:bookmarkEnd w:id="114"/>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15" w:name="_Toc485131976"/>
      <w:bookmarkStart w:id="116" w:name="_Toc504114442"/>
      <w:bookmarkStart w:id="117" w:name="_Toc504137210"/>
      <w:bookmarkStart w:id="118" w:name="_Toc536784094"/>
      <w:r w:rsidRPr="003C5E81">
        <w:rPr>
          <w:rFonts w:cs="Arial"/>
        </w:rPr>
        <w:t>Improved Relationships</w:t>
      </w:r>
      <w:r w:rsidR="005E4684" w:rsidRPr="003C5E81">
        <w:rPr>
          <w:rFonts w:cs="Arial"/>
        </w:rPr>
        <w:t xml:space="preserve"> (Support Category 3.11)</w:t>
      </w:r>
      <w:bookmarkEnd w:id="115"/>
      <w:bookmarkEnd w:id="116"/>
      <w:bookmarkEnd w:id="117"/>
      <w:bookmarkEnd w:id="118"/>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9"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20" w:name="_Toc504114443"/>
      <w:bookmarkStart w:id="121" w:name="_Toc504137211"/>
      <w:bookmarkStart w:id="122" w:name="_Toc536784095"/>
      <w:r>
        <w:rPr>
          <w:rFonts w:cs="Arial"/>
        </w:rPr>
        <w:t>Improved Health &amp; Well</w:t>
      </w:r>
      <w:r w:rsidR="00CB0250" w:rsidRPr="003C5E81">
        <w:rPr>
          <w:rFonts w:cs="Arial"/>
        </w:rPr>
        <w:t>being</w:t>
      </w:r>
      <w:r w:rsidR="005E4684" w:rsidRPr="003C5E81">
        <w:rPr>
          <w:rFonts w:cs="Arial"/>
        </w:rPr>
        <w:t xml:space="preserve"> (Support Category 3.12)</w:t>
      </w:r>
      <w:bookmarkEnd w:id="119"/>
      <w:bookmarkEnd w:id="120"/>
      <w:bookmarkEnd w:id="121"/>
      <w:bookmarkEnd w:id="122"/>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23" w:name="_Toc485131978"/>
      <w:bookmarkStart w:id="124" w:name="_Toc504114444"/>
      <w:bookmarkStart w:id="125" w:name="_Toc504137212"/>
      <w:r>
        <w:br w:type="page"/>
      </w:r>
    </w:p>
    <w:p w14:paraId="308A9816" w14:textId="64C92E3E" w:rsidR="00CB0250" w:rsidRPr="003C5E81" w:rsidRDefault="00CB0250" w:rsidP="001C01B8">
      <w:pPr>
        <w:pStyle w:val="Heading2"/>
        <w:rPr>
          <w:rFonts w:cs="Arial"/>
        </w:rPr>
      </w:pPr>
      <w:bookmarkStart w:id="126" w:name="_Toc536784096"/>
      <w:r w:rsidRPr="003C5E81">
        <w:rPr>
          <w:rFonts w:cs="Arial"/>
        </w:rPr>
        <w:lastRenderedPageBreak/>
        <w:t>Improved Learning</w:t>
      </w:r>
      <w:r w:rsidR="005E4684" w:rsidRPr="003C5E81">
        <w:rPr>
          <w:rFonts w:cs="Arial"/>
        </w:rPr>
        <w:t xml:space="preserve"> (Support Category 3.13)</w:t>
      </w:r>
      <w:bookmarkEnd w:id="123"/>
      <w:bookmarkEnd w:id="124"/>
      <w:bookmarkEnd w:id="125"/>
      <w:bookmarkEnd w:id="126"/>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7" w:name="_Toc485131979"/>
      <w:bookmarkStart w:id="128" w:name="_Toc504114445"/>
      <w:bookmarkStart w:id="129" w:name="_Toc504137213"/>
      <w:bookmarkStart w:id="130" w:name="_Toc536784097"/>
      <w:r w:rsidRPr="003C5E81">
        <w:rPr>
          <w:rFonts w:cs="Arial"/>
        </w:rPr>
        <w:t>Improved Life Choices</w:t>
      </w:r>
      <w:r w:rsidR="005E4684" w:rsidRPr="003C5E81">
        <w:rPr>
          <w:rFonts w:cs="Arial"/>
        </w:rPr>
        <w:t xml:space="preserve"> (Support Category 3.14)</w:t>
      </w:r>
      <w:bookmarkEnd w:id="127"/>
      <w:bookmarkEnd w:id="128"/>
      <w:bookmarkEnd w:id="129"/>
      <w:bookmarkEnd w:id="130"/>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31" w:name="_Toc485131980"/>
      <w:bookmarkStart w:id="132" w:name="_Toc504114446"/>
      <w:bookmarkStart w:id="133"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34" w:name="_Toc536784098"/>
      <w:r w:rsidRPr="003C5E81">
        <w:rPr>
          <w:rFonts w:cs="Arial"/>
        </w:rPr>
        <w:lastRenderedPageBreak/>
        <w:t>Improved Daily Living</w:t>
      </w:r>
      <w:r w:rsidR="005E4684" w:rsidRPr="003C5E81">
        <w:rPr>
          <w:rFonts w:cs="Arial"/>
        </w:rPr>
        <w:t xml:space="preserve"> (Support Category 3.15)</w:t>
      </w:r>
      <w:bookmarkEnd w:id="131"/>
      <w:bookmarkEnd w:id="132"/>
      <w:bookmarkEnd w:id="133"/>
      <w:bookmarkEnd w:id="134"/>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0035151A"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w:t>
      </w:r>
      <w:r w:rsidR="0079297A">
        <w:t>-</w:t>
      </w:r>
      <w:r>
        <w:t>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4E98A91C" w14:textId="77777777" w:rsidR="0079297A" w:rsidRDefault="00F406FF" w:rsidP="00F17886">
      <w:r>
        <w:t xml:space="preserve">The NDIA prefers to allow participants and providers flexibility in </w:t>
      </w:r>
      <w:r w:rsidR="002019BB">
        <w:t xml:space="preserve">negotiating arrangements, so there may not be price controls or support items for specific group ratios beyond what is currently in place. </w:t>
      </w:r>
    </w:p>
    <w:p w14:paraId="793EE052" w14:textId="578619CD" w:rsidR="002019BB" w:rsidRDefault="002019BB" w:rsidP="00F17886">
      <w:r>
        <w:t>For support ratios that are not stated in this Guide (such as one therapist to two participants, or one therapist to four participants), the NDIA encourages participants and providers to discuss arrangements both parties agree to</w:t>
      </w:r>
      <w:r w:rsidR="0078529E">
        <w:t>, including price</w:t>
      </w:r>
      <w:r>
        <w:t xml:space="preserve">. </w:t>
      </w:r>
      <w:r w:rsidR="0078529E">
        <w:t xml:space="preserve">Therapy delivered in a group </w:t>
      </w:r>
      <w:r>
        <w:t xml:space="preserve">may be claimed </w:t>
      </w:r>
      <w:r w:rsidR="0078529E">
        <w:t>using</w:t>
      </w:r>
      <w:r>
        <w:t xml:space="preserve"> the </w:t>
      </w:r>
      <w:r w:rsidR="0078529E">
        <w:t xml:space="preserve">relevant </w:t>
      </w:r>
      <w:r>
        <w:t>therapy support line item</w:t>
      </w:r>
      <w:r w:rsidR="0078529E">
        <w:t xml:space="preserve"> but with lower prices than the price limit as agreed between provider and participant</w:t>
      </w:r>
      <w:r>
        <w:t xml:space="preserve">. This arrangement for support ratios is intended to allow providers to offer a range of services and discuss with participants about </w:t>
      </w:r>
      <w:r w:rsidR="00E27455">
        <w:t>more flexible arrangements which</w:t>
      </w:r>
      <w:r>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8213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3"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821377"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821377" w:rsidRPr="0026548E" w:rsidRDefault="00821377" w:rsidP="00821377">
            <w:pPr>
              <w:pStyle w:val="Table"/>
            </w:pPr>
            <w:r w:rsidRPr="0026548E">
              <w:t xml:space="preserve">Support </w:t>
            </w:r>
            <w:r>
              <w:t>C</w:t>
            </w:r>
            <w:r w:rsidRPr="0026548E">
              <w:t>onnection</w:t>
            </w:r>
          </w:p>
        </w:tc>
        <w:tc>
          <w:tcPr>
            <w:tcW w:w="839" w:type="pct"/>
          </w:tcPr>
          <w:p w14:paraId="713FFF7B" w14:textId="4DA4AFEF" w:rsidR="00821377" w:rsidRPr="0026548E"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0F772C83" w:rsidR="00821377" w:rsidRPr="0026548E"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w:t>
            </w:r>
            <w:r>
              <w:t>te</w:t>
            </w:r>
            <w:r w:rsidRPr="0026548E">
              <w:t xml:space="preserve">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821377" w:rsidRPr="0026548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495E8AE1" w:rsidR="00821377" w:rsidRPr="000270C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t>$73.65</w:t>
            </w:r>
          </w:p>
        </w:tc>
      </w:tr>
      <w:tr w:rsidR="00821377" w:rsidRPr="003C5E81" w14:paraId="7D09030A" w14:textId="77777777" w:rsidTr="00821377">
        <w:tc>
          <w:tcPr>
            <w:cnfStyle w:val="001000000000" w:firstRow="0" w:lastRow="0" w:firstColumn="1" w:lastColumn="0" w:oddVBand="0" w:evenVBand="0" w:oddHBand="0" w:evenHBand="0" w:firstRowFirstColumn="0" w:firstRowLastColumn="0" w:lastRowFirstColumn="0" w:lastRowLastColumn="0"/>
            <w:tcW w:w="1068" w:type="pct"/>
          </w:tcPr>
          <w:p w14:paraId="02D68AA6" w14:textId="4891D986" w:rsidR="00821377" w:rsidRPr="0026548E" w:rsidRDefault="00821377" w:rsidP="00821377">
            <w:pPr>
              <w:pStyle w:val="Table"/>
            </w:pPr>
            <w:r>
              <w:t>Coordination Of S</w:t>
            </w:r>
            <w:r w:rsidRPr="0026548E">
              <w:t>upports</w:t>
            </w:r>
          </w:p>
        </w:tc>
        <w:tc>
          <w:tcPr>
            <w:tcW w:w="839" w:type="pct"/>
          </w:tcPr>
          <w:p w14:paraId="7B91C3A4" w14:textId="389A91AA" w:rsidR="00821377" w:rsidRPr="0026548E"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821377" w:rsidRPr="0026548E"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t>crisis, and</w:t>
            </w:r>
            <w:r w:rsidRPr="0026548E">
              <w:t xml:space="preserve"> developing resilience in the participant's network.</w:t>
            </w:r>
          </w:p>
        </w:tc>
        <w:tc>
          <w:tcPr>
            <w:tcW w:w="323" w:type="pct"/>
            <w:vAlign w:val="center"/>
          </w:tcPr>
          <w:p w14:paraId="2AFDBF1F" w14:textId="315C5C8C" w:rsidR="00821377" w:rsidRPr="0026548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1DD7DB69" w14:textId="42F7B7B2" w:rsidR="00821377" w:rsidRPr="000270C3"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t>$120.04</w:t>
            </w:r>
          </w:p>
        </w:tc>
      </w:tr>
      <w:tr w:rsidR="00821377" w:rsidRPr="003C5E81" w14:paraId="3DC33ED2" w14:textId="77777777" w:rsidTr="00821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80C471C" w:rsidR="00821377" w:rsidRPr="0026548E" w:rsidRDefault="00821377" w:rsidP="00821377">
            <w:pPr>
              <w:pStyle w:val="Table"/>
            </w:pPr>
            <w:r>
              <w:t>CB</w:t>
            </w:r>
            <w:r w:rsidRPr="00614540">
              <w:t xml:space="preserve"> and Training in Plan and Financial Management by a Support Coordinator</w:t>
            </w:r>
          </w:p>
        </w:tc>
        <w:tc>
          <w:tcPr>
            <w:tcW w:w="839" w:type="pct"/>
          </w:tcPr>
          <w:p w14:paraId="23BB4257" w14:textId="2DCCB182" w:rsidR="00821377" w:rsidRPr="0026548E"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03407DD3" w:rsidR="00821377" w:rsidRPr="0026548E"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614540">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23" w:type="pct"/>
            <w:vAlign w:val="center"/>
          </w:tcPr>
          <w:p w14:paraId="53D6342B" w14:textId="20623ACD" w:rsidR="00821377" w:rsidRPr="0026548E"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3" w:type="pct"/>
            <w:vAlign w:val="center"/>
          </w:tcPr>
          <w:p w14:paraId="11993642" w14:textId="547E149B" w:rsidR="00821377" w:rsidRPr="000270C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t>$71.65</w:t>
            </w:r>
          </w:p>
        </w:tc>
      </w:tr>
      <w:tr w:rsidR="00821377" w:rsidRPr="003C5E81" w14:paraId="20661B84" w14:textId="77777777" w:rsidTr="00821377">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821377" w:rsidRPr="0026548E" w:rsidRDefault="00821377" w:rsidP="00821377">
            <w:pPr>
              <w:pStyle w:val="Table"/>
            </w:pPr>
            <w:r w:rsidRPr="000270C3">
              <w:t>Specialist Support Coordination</w:t>
            </w:r>
          </w:p>
        </w:tc>
        <w:tc>
          <w:tcPr>
            <w:tcW w:w="839" w:type="pct"/>
          </w:tcPr>
          <w:p w14:paraId="707DDD48" w14:textId="428F81F0" w:rsidR="00821377" w:rsidRPr="0026548E"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821377" w:rsidRPr="0026548E"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821377" w:rsidRPr="0026548E"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0BFDBDC6" w14:textId="2ADEB05B" w:rsidR="00821377" w:rsidRPr="000270C3"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t>$228.42</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1614E975" w:rsidR="0078529E" w:rsidRPr="007D24B3" w:rsidRDefault="00821377" w:rsidP="00A96C52">
            <w:pPr>
              <w:pStyle w:val="Table"/>
              <w:jc w:val="center"/>
              <w:cnfStyle w:val="000000100000" w:firstRow="0" w:lastRow="0" w:firstColumn="0" w:lastColumn="0" w:oddVBand="0" w:evenVBand="0" w:oddHBand="1" w:evenHBand="0" w:firstRowFirstColumn="0" w:firstRowLastColumn="0" w:lastRowFirstColumn="0" w:lastRowLastColumn="0"/>
            </w:pPr>
            <w:r>
              <w:t>$73.65</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821377"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821377" w:rsidRPr="00F17886" w:rsidRDefault="00821377" w:rsidP="00821377">
            <w:pPr>
              <w:pStyle w:val="Table"/>
            </w:pPr>
            <w:r w:rsidRPr="00F17886">
              <w:t>Life Transition Planning Including Mentoring, Peer-Support And Individual Skill Development</w:t>
            </w:r>
          </w:p>
        </w:tc>
        <w:tc>
          <w:tcPr>
            <w:tcW w:w="861" w:type="pct"/>
          </w:tcPr>
          <w:p w14:paraId="2039F1F7"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821377" w:rsidRPr="007D24B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6E116F00"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14540">
              <w:t>$73.65</w:t>
            </w:r>
          </w:p>
        </w:tc>
      </w:tr>
      <w:tr w:rsidR="00821377"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821377" w:rsidRPr="00F17886" w:rsidRDefault="00821377" w:rsidP="00821377">
            <w:pPr>
              <w:pStyle w:val="Table"/>
            </w:pPr>
            <w:r w:rsidRPr="00F17886">
              <w:t>Skills Development In A Group</w:t>
            </w:r>
          </w:p>
        </w:tc>
        <w:tc>
          <w:tcPr>
            <w:tcW w:w="861" w:type="pct"/>
          </w:tcPr>
          <w:p w14:paraId="34FA6945"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821377" w:rsidRPr="007D24B3"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771AB2F3"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14540">
              <w:t>$35.82</w:t>
            </w:r>
          </w:p>
        </w:tc>
      </w:tr>
      <w:tr w:rsidR="00821377"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821377" w:rsidRPr="00F17886" w:rsidRDefault="00821377" w:rsidP="00821377">
            <w:pPr>
              <w:pStyle w:val="Table"/>
            </w:pPr>
            <w:r w:rsidRPr="00F17886">
              <w:t>Individual Skills Development And Training</w:t>
            </w:r>
          </w:p>
        </w:tc>
        <w:tc>
          <w:tcPr>
            <w:tcW w:w="861" w:type="pct"/>
          </w:tcPr>
          <w:p w14:paraId="5ECCC158"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821377" w:rsidRPr="007D24B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57DE33A3"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14540">
              <w:t>$71.65</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821377"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821377" w:rsidRPr="00F17886" w:rsidRDefault="00821377" w:rsidP="00821377">
            <w:pPr>
              <w:pStyle w:val="Table"/>
            </w:pPr>
            <w:r w:rsidRPr="00F17886">
              <w:t>Employment Related Assessment And Counselling</w:t>
            </w:r>
          </w:p>
        </w:tc>
        <w:tc>
          <w:tcPr>
            <w:tcW w:w="877" w:type="pct"/>
          </w:tcPr>
          <w:p w14:paraId="2F474318"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821377" w:rsidRPr="007D24B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54A3DD42" w:rsidR="00821377" w:rsidRPr="0082137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821377">
              <w:t>$228.42</w:t>
            </w:r>
          </w:p>
        </w:tc>
      </w:tr>
      <w:tr w:rsidR="00821377"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821377" w:rsidRPr="00F17886" w:rsidRDefault="00821377" w:rsidP="00821377">
            <w:pPr>
              <w:pStyle w:val="Table"/>
            </w:pPr>
            <w:r w:rsidRPr="00F17886">
              <w:t>Individual Employment Support</w:t>
            </w:r>
          </w:p>
        </w:tc>
        <w:tc>
          <w:tcPr>
            <w:tcW w:w="877" w:type="pct"/>
          </w:tcPr>
          <w:p w14:paraId="2DF6FC6F"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821377" w:rsidRPr="007D24B3"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268D37BC" w:rsidR="00821377" w:rsidRPr="00821377"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821377">
              <w:t>$72.27</w:t>
            </w:r>
          </w:p>
        </w:tc>
      </w:tr>
      <w:tr w:rsidR="00821377"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821377" w:rsidRPr="00F17886" w:rsidRDefault="00821377" w:rsidP="00821377">
            <w:pPr>
              <w:pStyle w:val="Table"/>
            </w:pPr>
            <w:r w:rsidRPr="00F17886">
              <w:lastRenderedPageBreak/>
              <w:t>Employment Preparation And Support In A Group - Group Of 3</w:t>
            </w:r>
          </w:p>
        </w:tc>
        <w:tc>
          <w:tcPr>
            <w:tcW w:w="877" w:type="pct"/>
          </w:tcPr>
          <w:p w14:paraId="481EEB6F"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821377" w:rsidRPr="007D24B3"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1C7E4E3D" w:rsidR="00821377" w:rsidRPr="00821377"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821377">
              <w:t>$24.10</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821377"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821377" w:rsidRPr="00F17886" w:rsidRDefault="00821377" w:rsidP="00821377">
            <w:pPr>
              <w:pStyle w:val="Table"/>
            </w:pPr>
            <w:r w:rsidRPr="00F17886">
              <w:t>Specialist Behavioural Intervention Support</w:t>
            </w:r>
          </w:p>
        </w:tc>
        <w:tc>
          <w:tcPr>
            <w:tcW w:w="877" w:type="pct"/>
          </w:tcPr>
          <w:p w14:paraId="07D0489C"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75095289"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$250.72</w:t>
            </w:r>
          </w:p>
        </w:tc>
      </w:tr>
      <w:tr w:rsidR="00821377"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821377" w:rsidRPr="00F17886" w:rsidRDefault="00821377" w:rsidP="00821377">
            <w:pPr>
              <w:pStyle w:val="Table"/>
            </w:pPr>
            <w:r w:rsidRPr="00F17886">
              <w:t>Behaviour Management Plan Including Training In Behaviour Management Strategies</w:t>
            </w:r>
          </w:p>
        </w:tc>
        <w:tc>
          <w:tcPr>
            <w:tcW w:w="877" w:type="pct"/>
          </w:tcPr>
          <w:p w14:paraId="002B3B0E"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821377" w:rsidRPr="00A96C52"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64D268CA"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$228.42</w:t>
            </w:r>
          </w:p>
        </w:tc>
      </w:tr>
      <w:tr w:rsidR="00821377"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821377" w:rsidRPr="00F17886" w:rsidRDefault="00821377" w:rsidP="00821377">
            <w:pPr>
              <w:pStyle w:val="Table"/>
            </w:pPr>
            <w:r w:rsidRPr="00F17886">
              <w:t>Individual Social Skills Development</w:t>
            </w:r>
          </w:p>
        </w:tc>
        <w:tc>
          <w:tcPr>
            <w:tcW w:w="877" w:type="pct"/>
          </w:tcPr>
          <w:p w14:paraId="2DAD4990"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821377" w:rsidRPr="00A96C52"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7C7FCE66"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$71.65</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821377"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821377" w:rsidRPr="00F17886" w:rsidRDefault="00821377" w:rsidP="00821377">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821377" w:rsidRPr="00D44376"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7400EC76" w:rsidR="00821377" w:rsidRPr="00634DE8"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85850">
              <w:rPr>
                <w:rFonts w:eastAsia="Calibri" w:cs="Arial"/>
                <w:sz w:val="20"/>
                <w:szCs w:val="20"/>
              </w:rPr>
              <w:t>$228.42</w:t>
            </w:r>
          </w:p>
        </w:tc>
      </w:tr>
      <w:tr w:rsidR="00821377"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821377" w:rsidRPr="00F17886" w:rsidRDefault="00821377" w:rsidP="00821377">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821377" w:rsidRPr="00F17886" w:rsidRDefault="00821377" w:rsidP="0082137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821377" w:rsidRPr="00F17886" w:rsidRDefault="00821377" w:rsidP="0082137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821377" w:rsidRPr="00D44376" w:rsidRDefault="00821377" w:rsidP="0082137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577E01CE" w:rsidR="00821377" w:rsidRPr="00634DE8" w:rsidRDefault="00821377" w:rsidP="0082137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685850">
              <w:rPr>
                <w:rFonts w:eastAsia="Calibri" w:cs="Arial"/>
                <w:sz w:val="20"/>
                <w:szCs w:val="20"/>
              </w:rPr>
              <w:t>$76.15</w:t>
            </w:r>
          </w:p>
        </w:tc>
      </w:tr>
      <w:tr w:rsidR="00821377"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821377" w:rsidRPr="00F17886" w:rsidRDefault="00821377" w:rsidP="00821377">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821377" w:rsidRPr="00D44376"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7203DCFD" w:rsidR="00821377" w:rsidRPr="00634DE8"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85850">
              <w:rPr>
                <w:rFonts w:eastAsia="Calibri" w:cs="Arial"/>
                <w:sz w:val="20"/>
                <w:szCs w:val="20"/>
              </w:rPr>
              <w:t>$185.86</w:t>
            </w:r>
          </w:p>
        </w:tc>
      </w:tr>
      <w:tr w:rsidR="00821377"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821377" w:rsidRPr="00F17886" w:rsidRDefault="00821377" w:rsidP="00821377">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821377" w:rsidRPr="00F17886" w:rsidRDefault="00821377" w:rsidP="0082137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821377" w:rsidRPr="00F17886" w:rsidRDefault="00821377" w:rsidP="00821377">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821377" w:rsidRPr="00D44376" w:rsidRDefault="00821377" w:rsidP="0082137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09C3761F" w:rsidR="00821377" w:rsidRPr="00634DE8" w:rsidRDefault="00821377" w:rsidP="00821377">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685850">
              <w:rPr>
                <w:rFonts w:eastAsia="Calibri" w:cs="Arial"/>
                <w:sz w:val="20"/>
                <w:szCs w:val="20"/>
              </w:rPr>
              <w:t>$61.95</w:t>
            </w:r>
          </w:p>
        </w:tc>
      </w:tr>
      <w:tr w:rsidR="00821377"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821377" w:rsidRPr="00F17886" w:rsidRDefault="00821377" w:rsidP="00821377">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821377" w:rsidRPr="00F17886" w:rsidRDefault="00821377" w:rsidP="0082137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821377" w:rsidRPr="00D44376"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06D0DA30" w:rsidR="00821377" w:rsidRPr="00634DE8" w:rsidRDefault="00821377" w:rsidP="00821377">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85850">
              <w:rPr>
                <w:rFonts w:eastAsia="Calibri" w:cs="Arial"/>
                <w:sz w:val="20"/>
                <w:szCs w:val="20"/>
              </w:rPr>
              <w:t>$69.64</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4C830A3F" w:rsidR="0078529E" w:rsidRPr="00D44376" w:rsidRDefault="00821377" w:rsidP="00634DE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$73.65</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821377"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2364963D" w:rsidR="00821377" w:rsidRPr="00E175E0" w:rsidRDefault="00821377" w:rsidP="00821377">
            <w:pPr>
              <w:pStyle w:val="Table"/>
            </w:pPr>
            <w:r>
              <w:t>CB</w:t>
            </w:r>
            <w:r w:rsidRPr="00614540">
              <w:t xml:space="preserve"> and Training in Plan and Financial Management by a Plan Manager</w:t>
            </w:r>
          </w:p>
        </w:tc>
        <w:tc>
          <w:tcPr>
            <w:tcW w:w="845" w:type="pct"/>
          </w:tcPr>
          <w:p w14:paraId="2076FF44" w14:textId="0ECC1D1C" w:rsidR="00821377" w:rsidRPr="00E175E0"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5768AD5D" w:rsidR="00821377" w:rsidRPr="00E175E0"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614540">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76" w:type="pct"/>
            <w:vAlign w:val="center"/>
          </w:tcPr>
          <w:p w14:paraId="7271CFEC" w14:textId="3B8F18EB" w:rsidR="00821377" w:rsidRPr="00E175E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2316FB2E" w:rsidR="00821377" w:rsidRPr="00E175E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t>$71.65</w:t>
            </w:r>
          </w:p>
        </w:tc>
      </w:tr>
      <w:tr w:rsidR="00821377"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821377" w:rsidRPr="00E175E0" w:rsidRDefault="00821377" w:rsidP="00821377">
            <w:pPr>
              <w:pStyle w:val="Table"/>
            </w:pPr>
            <w:r w:rsidRPr="000270C3">
              <w:t>Plan Management And Financial Capacity Building - Set Up Costs</w:t>
            </w:r>
          </w:p>
        </w:tc>
        <w:tc>
          <w:tcPr>
            <w:tcW w:w="845" w:type="pct"/>
          </w:tcPr>
          <w:p w14:paraId="31FEF35A" w14:textId="532CEED1" w:rsidR="00821377" w:rsidRPr="00E175E0"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821377" w:rsidRPr="00E175E0"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821377" w:rsidRPr="00E175E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259A7167" w:rsidR="00821377" w:rsidRPr="00E175E0"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t>$278.57</w:t>
            </w:r>
          </w:p>
        </w:tc>
      </w:tr>
      <w:tr w:rsidR="00821377"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821377" w:rsidRPr="00E175E0" w:rsidRDefault="00821377" w:rsidP="00821377">
            <w:pPr>
              <w:pStyle w:val="Table"/>
            </w:pPr>
            <w:r w:rsidRPr="00E175E0">
              <w:t xml:space="preserve">Plan Management – Financial Administration </w:t>
            </w:r>
          </w:p>
        </w:tc>
        <w:tc>
          <w:tcPr>
            <w:tcW w:w="845" w:type="pct"/>
          </w:tcPr>
          <w:p w14:paraId="0B6791BA" w14:textId="59C48034" w:rsidR="00821377" w:rsidRPr="00E175E0"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821377" w:rsidRPr="00E175E0"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821377" w:rsidRPr="00E175E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7CF22C8C" w:rsidR="00821377" w:rsidRPr="00E175E0"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t>$125.23</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821377"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821377" w:rsidRPr="00F17886" w:rsidRDefault="00821377" w:rsidP="00821377">
            <w:pPr>
              <w:pStyle w:val="Table"/>
            </w:pPr>
            <w:r w:rsidRPr="00F17886">
              <w:t>Assistance With Decision Making, Daily Planning and Budgeting</w:t>
            </w:r>
          </w:p>
        </w:tc>
        <w:tc>
          <w:tcPr>
            <w:tcW w:w="871" w:type="pct"/>
          </w:tcPr>
          <w:p w14:paraId="3FB96881"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50141E35"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$56.70</w:t>
            </w:r>
          </w:p>
        </w:tc>
      </w:tr>
      <w:tr w:rsidR="00821377"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821377" w:rsidRPr="00F17886" w:rsidRDefault="00821377" w:rsidP="00821377">
            <w:pPr>
              <w:pStyle w:val="Table"/>
            </w:pPr>
            <w:r w:rsidRPr="00F17886">
              <w:t>Individual Assessment And Support By A Nurse</w:t>
            </w:r>
          </w:p>
        </w:tc>
        <w:tc>
          <w:tcPr>
            <w:tcW w:w="871" w:type="pct"/>
          </w:tcPr>
          <w:p w14:paraId="76221429"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222DA8DA"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$122.23</w:t>
            </w:r>
          </w:p>
        </w:tc>
      </w:tr>
      <w:tr w:rsidR="00821377"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821377" w:rsidRPr="00F17886" w:rsidRDefault="00821377" w:rsidP="00821377">
            <w:pPr>
              <w:pStyle w:val="Table"/>
            </w:pPr>
            <w:r w:rsidRPr="00F17886">
              <w:t>Individual Skill Development And Training Including Public Transport Training</w:t>
            </w:r>
          </w:p>
        </w:tc>
        <w:tc>
          <w:tcPr>
            <w:tcW w:w="871" w:type="pct"/>
          </w:tcPr>
          <w:p w14:paraId="76579ED5"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1C4825B3"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$56.70</w:t>
            </w:r>
          </w:p>
        </w:tc>
      </w:tr>
      <w:tr w:rsidR="00821377"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213DB8AD" w:rsidR="00821377" w:rsidRPr="00F17886" w:rsidRDefault="00821377" w:rsidP="00821377">
            <w:pPr>
              <w:pStyle w:val="Table"/>
            </w:pPr>
            <w:r w:rsidRPr="00F17886">
              <w:t>Training For Carers/Parents</w:t>
            </w:r>
          </w:p>
        </w:tc>
        <w:tc>
          <w:tcPr>
            <w:tcW w:w="871" w:type="pct"/>
          </w:tcPr>
          <w:p w14:paraId="5211E939"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697B3FDA"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$71.65</w:t>
            </w:r>
          </w:p>
        </w:tc>
      </w:tr>
      <w:tr w:rsidR="00821377"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8E0BACA" w:rsidR="00821377" w:rsidRPr="00F17886" w:rsidRDefault="00821377" w:rsidP="00821377">
            <w:pPr>
              <w:pStyle w:val="Table"/>
            </w:pPr>
            <w:r w:rsidRPr="00A15CDF">
              <w:t>Specialised Group Early Childhood Interventions - Max Group Of 4</w:t>
            </w:r>
          </w:p>
        </w:tc>
        <w:tc>
          <w:tcPr>
            <w:tcW w:w="871" w:type="pct"/>
          </w:tcPr>
          <w:p w14:paraId="2F6F6BBE"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1003EBC2"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$76.15</w:t>
            </w:r>
          </w:p>
        </w:tc>
      </w:tr>
      <w:tr w:rsidR="00821377"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38E9DE3" w:rsidR="00821377" w:rsidRPr="00F17886" w:rsidRDefault="00821377" w:rsidP="00821377">
            <w:pPr>
              <w:pStyle w:val="Table"/>
            </w:pPr>
            <w:r w:rsidRPr="00A15CDF">
              <w:t>Capacity Building Supports For Early Childhood</w:t>
            </w:r>
          </w:p>
        </w:tc>
        <w:tc>
          <w:tcPr>
            <w:tcW w:w="871" w:type="pct"/>
          </w:tcPr>
          <w:p w14:paraId="5BD12374"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7BB53936"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$228.42</w:t>
            </w:r>
          </w:p>
        </w:tc>
      </w:tr>
      <w:tr w:rsidR="00821377"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5AB0764" w:rsidR="00821377" w:rsidRPr="00F17886" w:rsidRDefault="00821377" w:rsidP="00821377">
            <w:pPr>
              <w:pStyle w:val="Table"/>
            </w:pPr>
            <w:r w:rsidRPr="00F17886">
              <w:t>Counselling Group - Group Of 3</w:t>
            </w:r>
          </w:p>
        </w:tc>
        <w:tc>
          <w:tcPr>
            <w:tcW w:w="871" w:type="pct"/>
          </w:tcPr>
          <w:p w14:paraId="115095A2"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05931D88"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$63.72</w:t>
            </w:r>
          </w:p>
        </w:tc>
      </w:tr>
      <w:tr w:rsidR="00821377"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5D7C6C2" w:rsidR="00821377" w:rsidRPr="00F17886" w:rsidRDefault="00821377" w:rsidP="00821377">
            <w:pPr>
              <w:pStyle w:val="Table"/>
            </w:pPr>
            <w:r w:rsidRPr="00F17886">
              <w:t>Individual Counselling</w:t>
            </w:r>
          </w:p>
        </w:tc>
        <w:tc>
          <w:tcPr>
            <w:tcW w:w="871" w:type="pct"/>
          </w:tcPr>
          <w:p w14:paraId="64523022"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7ED0BBE0"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$191.18</w:t>
            </w:r>
          </w:p>
        </w:tc>
      </w:tr>
      <w:tr w:rsidR="00821377"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2050F4E" w14:textId="77777777" w:rsidR="00821377" w:rsidRDefault="00821377" w:rsidP="00821377">
            <w:pPr>
              <w:pStyle w:val="Table"/>
            </w:pPr>
            <w:r w:rsidRPr="00F17886">
              <w:t xml:space="preserve">Group Therapy </w:t>
            </w:r>
            <w:r>
              <w:t>–</w:t>
            </w:r>
            <w:r w:rsidRPr="00F17886">
              <w:t xml:space="preserve"> </w:t>
            </w:r>
          </w:p>
          <w:p w14:paraId="08788986" w14:textId="6728DF5B" w:rsidR="00821377" w:rsidRPr="00F17886" w:rsidRDefault="00821377" w:rsidP="00821377">
            <w:pPr>
              <w:pStyle w:val="Table"/>
            </w:pPr>
            <w:r w:rsidRPr="00F17886">
              <w:t>Group Of 3</w:t>
            </w:r>
          </w:p>
        </w:tc>
        <w:tc>
          <w:tcPr>
            <w:tcW w:w="871" w:type="pct"/>
          </w:tcPr>
          <w:p w14:paraId="13408930"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130D1BF8"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$74.70</w:t>
            </w:r>
          </w:p>
        </w:tc>
      </w:tr>
      <w:tr w:rsidR="00821377"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6F7A6604" w:rsidR="00821377" w:rsidRPr="00F17886" w:rsidRDefault="00821377" w:rsidP="00821377">
            <w:pPr>
              <w:pStyle w:val="Table"/>
            </w:pPr>
            <w:r w:rsidRPr="00F17886">
              <w:lastRenderedPageBreak/>
              <w:t>Community Engagement Assistance</w:t>
            </w:r>
          </w:p>
        </w:tc>
        <w:tc>
          <w:tcPr>
            <w:tcW w:w="871" w:type="pct"/>
          </w:tcPr>
          <w:p w14:paraId="4B8C4CC3"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2924DBC6"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$53.23</w:t>
            </w:r>
          </w:p>
        </w:tc>
      </w:tr>
      <w:tr w:rsidR="00821377"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3D74E6" w:rsidR="00821377" w:rsidRPr="00F17886" w:rsidRDefault="00821377" w:rsidP="00821377">
            <w:pPr>
              <w:pStyle w:val="Table"/>
            </w:pPr>
            <w:r>
              <w:t>Therapy A</w:t>
            </w:r>
            <w:r w:rsidRPr="00F17886">
              <w:t>ssistant</w:t>
            </w:r>
            <w:r>
              <w:t>s</w:t>
            </w:r>
            <w:r w:rsidRPr="00F17886">
              <w:t xml:space="preserve"> (</w:t>
            </w:r>
            <w:r>
              <w:t>L</w:t>
            </w:r>
            <w:r w:rsidRPr="00F17886">
              <w:t>evel 1)</w:t>
            </w:r>
          </w:p>
        </w:tc>
        <w:tc>
          <w:tcPr>
            <w:tcW w:w="871" w:type="pct"/>
          </w:tcPr>
          <w:p w14:paraId="26CAC901" w14:textId="77777777" w:rsidR="00821377" w:rsidRPr="00D4437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310DE5D8"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685850">
              <w:rPr>
                <w:color w:val="000000"/>
              </w:rPr>
              <w:t>$58.12</w:t>
            </w:r>
          </w:p>
        </w:tc>
      </w:tr>
      <w:tr w:rsidR="00821377"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821377" w:rsidRPr="00F17886" w:rsidRDefault="00821377" w:rsidP="00821377">
            <w:pPr>
              <w:pStyle w:val="Table"/>
            </w:pPr>
            <w:r w:rsidRPr="00F17886">
              <w:t>Selection And/Or Manufacture Of Customised Or Wearable Technology</w:t>
            </w:r>
          </w:p>
        </w:tc>
        <w:tc>
          <w:tcPr>
            <w:tcW w:w="871" w:type="pct"/>
          </w:tcPr>
          <w:p w14:paraId="7206B5A6"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50A4DAD2" w:rsidR="00821377" w:rsidRPr="00634DE8"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685850">
              <w:t>$206.14</w:t>
            </w:r>
          </w:p>
        </w:tc>
      </w:tr>
      <w:tr w:rsidR="00821377"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821377" w:rsidRPr="00F17886" w:rsidRDefault="00821377" w:rsidP="00821377">
            <w:pPr>
              <w:pStyle w:val="Table"/>
            </w:pPr>
            <w:r w:rsidRPr="00F17886">
              <w:t>Individual Assessment, Therapy And/Or Training (Includes Assistive Technology)</w:t>
            </w:r>
          </w:p>
        </w:tc>
        <w:tc>
          <w:tcPr>
            <w:tcW w:w="871" w:type="pct"/>
          </w:tcPr>
          <w:p w14:paraId="38C3287B"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821377" w:rsidRPr="00F17886" w:rsidRDefault="00821377" w:rsidP="00821377">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821377" w:rsidRPr="00D44376"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3BAA2CCC" w:rsidR="00821377" w:rsidRPr="00634DE8" w:rsidRDefault="00821377" w:rsidP="00821377">
            <w:pPr>
              <w:pStyle w:val="Table"/>
              <w:jc w:val="center"/>
              <w:cnfStyle w:val="000000100000" w:firstRow="0" w:lastRow="0" w:firstColumn="0" w:lastColumn="0" w:oddVBand="0" w:evenVBand="0" w:oddHBand="1" w:evenHBand="0" w:firstRowFirstColumn="0" w:firstRowLastColumn="0" w:lastRowFirstColumn="0" w:lastRowLastColumn="0"/>
            </w:pPr>
            <w:r w:rsidRPr="00685850">
              <w:t>$224.07</w:t>
            </w:r>
          </w:p>
        </w:tc>
      </w:tr>
      <w:tr w:rsidR="00821377"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821377" w:rsidRPr="00F17886" w:rsidRDefault="00821377" w:rsidP="00821377">
            <w:pPr>
              <w:pStyle w:val="Table"/>
            </w:pPr>
            <w:r w:rsidRPr="00F17886">
              <w:t>Community Nursing Care For Continence Aid</w:t>
            </w:r>
          </w:p>
        </w:tc>
        <w:tc>
          <w:tcPr>
            <w:tcW w:w="871" w:type="pct"/>
          </w:tcPr>
          <w:p w14:paraId="4DBA1B52" w14:textId="77777777"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821377" w:rsidRPr="00F17886" w:rsidRDefault="00821377" w:rsidP="00821377">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3ABDE947" w:rsidR="00821377" w:rsidRPr="00D44376" w:rsidRDefault="00821377" w:rsidP="00821377">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$122.23</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04C8D" w14:textId="77777777" w:rsidR="001F20E6" w:rsidRDefault="001F20E6" w:rsidP="002679FC">
      <w:r>
        <w:separator/>
      </w:r>
    </w:p>
  </w:endnote>
  <w:endnote w:type="continuationSeparator" w:id="0">
    <w:p w14:paraId="17EA1386" w14:textId="77777777" w:rsidR="001F20E6" w:rsidRDefault="001F20E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89122"/>
      <w:docPartObj>
        <w:docPartGallery w:val="Page Numbers (Bottom of Page)"/>
        <w:docPartUnique/>
      </w:docPartObj>
    </w:sdtPr>
    <w:sdtEndPr>
      <w:rPr>
        <w:noProof/>
        <w:color w:val="652F76"/>
      </w:rPr>
    </w:sdtEndPr>
    <w:sdtContent>
      <w:p w14:paraId="0F344506" w14:textId="1410C8AC" w:rsidR="00C62305" w:rsidRPr="00B44FDE" w:rsidRDefault="00C62305">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104575">
          <w:rPr>
            <w:noProof/>
            <w:color w:val="652F76"/>
          </w:rPr>
          <w:t>68</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2C880CBF" w:rsidR="00C62305" w:rsidRPr="004D5F80" w:rsidRDefault="001F20E6" w:rsidP="004D5F80">
    <w:pPr>
      <w:pStyle w:val="Footer"/>
      <w:jc w:val="right"/>
      <w:rPr>
        <w:noProof/>
        <w:color w:val="652F76"/>
      </w:rPr>
    </w:pPr>
    <w:sdt>
      <w:sdtPr>
        <w:id w:val="99608576"/>
        <w:docPartObj>
          <w:docPartGallery w:val="Page Numbers (Bottom of Page)"/>
          <w:docPartUnique/>
        </w:docPartObj>
      </w:sdtPr>
      <w:sdtEndPr>
        <w:rPr>
          <w:noProof/>
          <w:color w:val="652F76"/>
        </w:rPr>
      </w:sdtEndPr>
      <w:sdtContent>
        <w:r w:rsidR="00C62305" w:rsidRPr="002679FC">
          <w:rPr>
            <w:color w:val="652F76"/>
          </w:rPr>
          <w:fldChar w:fldCharType="begin"/>
        </w:r>
        <w:r w:rsidR="00C62305" w:rsidRPr="002679FC">
          <w:rPr>
            <w:color w:val="652F76"/>
          </w:rPr>
          <w:instrText xml:space="preserve"> PAGE   \* MERGEFORMAT </w:instrText>
        </w:r>
        <w:r w:rsidR="00C62305" w:rsidRPr="002679FC">
          <w:rPr>
            <w:color w:val="652F76"/>
          </w:rPr>
          <w:fldChar w:fldCharType="separate"/>
        </w:r>
        <w:r w:rsidR="00104575">
          <w:rPr>
            <w:noProof/>
            <w:color w:val="652F76"/>
          </w:rPr>
          <w:t>22</w:t>
        </w:r>
        <w:r w:rsidR="00C62305"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5E5C994A" w:rsidR="00C62305" w:rsidRPr="004D5F80" w:rsidRDefault="001F20E6"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C62305" w:rsidRPr="002679FC">
          <w:rPr>
            <w:color w:val="652F76"/>
          </w:rPr>
          <w:fldChar w:fldCharType="begin"/>
        </w:r>
        <w:r w:rsidR="00C62305" w:rsidRPr="002679FC">
          <w:rPr>
            <w:color w:val="652F76"/>
          </w:rPr>
          <w:instrText xml:space="preserve"> PAGE   \* MERGEFORMAT </w:instrText>
        </w:r>
        <w:r w:rsidR="00C62305" w:rsidRPr="002679FC">
          <w:rPr>
            <w:color w:val="652F76"/>
          </w:rPr>
          <w:fldChar w:fldCharType="separate"/>
        </w:r>
        <w:r w:rsidR="00104575">
          <w:rPr>
            <w:noProof/>
            <w:color w:val="652F76"/>
          </w:rPr>
          <w:t>50</w:t>
        </w:r>
        <w:r w:rsidR="00C62305"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B4A2" w14:textId="77777777" w:rsidR="001F20E6" w:rsidRDefault="001F20E6" w:rsidP="002679FC">
      <w:r>
        <w:separator/>
      </w:r>
    </w:p>
  </w:footnote>
  <w:footnote w:type="continuationSeparator" w:id="0">
    <w:p w14:paraId="28B9C234" w14:textId="77777777" w:rsidR="001F20E6" w:rsidRDefault="001F20E6" w:rsidP="002679FC">
      <w:r>
        <w:continuationSeparator/>
      </w:r>
    </w:p>
  </w:footnote>
  <w:footnote w:id="1">
    <w:p w14:paraId="31F73AD8" w14:textId="5C0D4CDE" w:rsidR="00C62305" w:rsidRDefault="00C62305"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6C899DBD" w:rsidR="00C62305" w:rsidRDefault="00C62305" w:rsidP="00F17886">
      <w:pPr>
        <w:pStyle w:val="FootnoteText"/>
        <w:spacing w:before="0"/>
      </w:pPr>
      <w:r>
        <w:rPr>
          <w:rStyle w:val="FootnoteReference"/>
        </w:rPr>
        <w:footnoteRef/>
      </w:r>
      <w:r>
        <w:t xml:space="preserve"> </w:t>
      </w:r>
      <w:hyperlink r:id="rId2" w:history="1">
        <w:r w:rsidRPr="002E5CB7">
          <w:rPr>
            <w:rStyle w:val="Hyperlink"/>
          </w:rPr>
          <w:t>https://www.ndis.gov.au/providers/essentials-providers-working-ndia/providing-assistive-technologies-and-home-modifications</w:t>
        </w:r>
      </w:hyperlink>
    </w:p>
  </w:footnote>
  <w:footnote w:id="3">
    <w:p w14:paraId="63D33D8F" w14:textId="0B4FCD48" w:rsidR="00C62305" w:rsidRDefault="00C62305" w:rsidP="00F17886">
      <w:pPr>
        <w:pStyle w:val="FootnoteText"/>
        <w:spacing w:before="0"/>
      </w:pPr>
      <w:r>
        <w:rPr>
          <w:rStyle w:val="FootnoteReference"/>
        </w:rPr>
        <w:footnoteRef/>
      </w:r>
      <w:r>
        <w:t xml:space="preserve"> </w:t>
      </w:r>
      <w:hyperlink r:id="rId3" w:history="1">
        <w:r w:rsidRPr="002E5CB7">
          <w:rPr>
            <w:rStyle w:val="Hyperlink"/>
          </w:rPr>
          <w:t>https://www.ndis.gov.au/providers/essentials-providers-working-ndia/specialist-disability-accommodation</w:t>
        </w:r>
      </w:hyperlink>
    </w:p>
  </w:footnote>
  <w:footnote w:id="4">
    <w:p w14:paraId="5C388207" w14:textId="0F82EB3F" w:rsidR="00C62305" w:rsidRDefault="00C62305" w:rsidP="00451526">
      <w:pPr>
        <w:pStyle w:val="FootnoteText"/>
        <w:spacing w:before="0"/>
      </w:pPr>
      <w:r>
        <w:rPr>
          <w:rStyle w:val="FootnoteReference"/>
        </w:rPr>
        <w:footnoteRef/>
      </w:r>
      <w:r>
        <w:t xml:space="preserve"> </w:t>
      </w:r>
      <w:hyperlink r:id="rId4" w:history="1">
        <w:r w:rsidRPr="002E5CB7">
          <w:rPr>
            <w:rStyle w:val="Hyperlink"/>
          </w:rPr>
          <w:t>https://www.ndis.gov.au/providers/price-guides-and-information</w:t>
        </w:r>
      </w:hyperlink>
    </w:p>
  </w:footnote>
  <w:footnote w:id="5">
    <w:p w14:paraId="47357179" w14:textId="3058B376" w:rsidR="00C62305" w:rsidRDefault="00C62305"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C62305" w:rsidRDefault="00C62305">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2C878A2F" w:rsidR="00C62305" w:rsidRDefault="00C62305">
      <w:pPr>
        <w:pStyle w:val="FootnoteText"/>
      </w:pPr>
      <w:r>
        <w:rPr>
          <w:rStyle w:val="FootnoteReference"/>
        </w:rPr>
        <w:footnoteRef/>
      </w:r>
      <w:r>
        <w:t xml:space="preserve"> </w:t>
      </w:r>
      <w:hyperlink r:id="rId7" w:history="1">
        <w:r w:rsidRPr="00804A75">
          <w:rPr>
            <w:rStyle w:val="Hyperlink"/>
          </w:rPr>
          <w:t>www.doctorconnect.gov.au/internet/otd/publishing.nsf/Content/locator</w:t>
        </w:r>
      </w:hyperlink>
      <w:r>
        <w:t xml:space="preserve"> </w:t>
      </w:r>
    </w:p>
  </w:footnote>
  <w:footnote w:id="8">
    <w:p w14:paraId="28F544B7" w14:textId="4C5DC956" w:rsidR="00C62305" w:rsidRDefault="00C62305">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66CCECB0" w:rsidR="00C62305" w:rsidRDefault="00C62305">
      <w:pPr>
        <w:pStyle w:val="FootnoteText"/>
      </w:pPr>
      <w:r>
        <w:rPr>
          <w:rStyle w:val="FootnoteReference"/>
        </w:rPr>
        <w:footnoteRef/>
      </w:r>
      <w:r>
        <w:t xml:space="preserve"> </w:t>
      </w:r>
      <w:hyperlink r:id="rId9" w:history="1">
        <w:r w:rsidRPr="00DE66ED">
          <w:rPr>
            <w:rStyle w:val="Hyperlink"/>
          </w:rPr>
          <w:t>https://www.ndis.gov.au/providers/essentials-providers-working-ndia/supported-independent-living</w:t>
        </w:r>
      </w:hyperlink>
    </w:p>
  </w:footnote>
  <w:footnote w:id="10">
    <w:p w14:paraId="4CAB08EA" w14:textId="5EA0FDF1" w:rsidR="00C62305" w:rsidRDefault="00C62305">
      <w:pPr>
        <w:pStyle w:val="FootnoteText"/>
      </w:pPr>
      <w:r>
        <w:rPr>
          <w:rStyle w:val="FootnoteReference"/>
        </w:rPr>
        <w:footnoteRef/>
      </w:r>
      <w:r>
        <w:t xml:space="preserve"> </w:t>
      </w:r>
      <w:hyperlink r:id="rId10" w:history="1">
        <w:r w:rsidRPr="002E5CB7">
          <w:rPr>
            <w:rStyle w:val="Hyperlink"/>
          </w:rPr>
          <w:t>https://www.ndis.gov.au/participants/creating-your-plan/plan-budget-and-rules/transport-funding</w:t>
        </w:r>
      </w:hyperlink>
    </w:p>
  </w:footnote>
  <w:footnote w:id="11">
    <w:p w14:paraId="25F0B1E9" w14:textId="08B76042" w:rsidR="00C62305" w:rsidRDefault="00C62305">
      <w:pPr>
        <w:pStyle w:val="FootnoteText"/>
      </w:pPr>
      <w:r>
        <w:rPr>
          <w:rStyle w:val="FootnoteReference"/>
        </w:rPr>
        <w:footnoteRef/>
      </w:r>
      <w:r>
        <w:t xml:space="preserve"> </w:t>
      </w:r>
      <w:hyperlink r:id="rId11" w:history="1">
        <w:r w:rsidRPr="002E5CB7">
          <w:rPr>
            <w:rStyle w:val="Hyperlink"/>
          </w:rPr>
          <w:t>https://www.ndis.gov.au/providers/essentials-providers-working-ndia/providing-assistive-technologies-and-home-modifications</w:t>
        </w:r>
      </w:hyperlink>
    </w:p>
  </w:footnote>
  <w:footnote w:id="12">
    <w:p w14:paraId="0760220F" w14:textId="613AF6DE" w:rsidR="00C62305" w:rsidRDefault="00C62305">
      <w:pPr>
        <w:pStyle w:val="FootnoteText"/>
      </w:pPr>
      <w:r>
        <w:rPr>
          <w:rStyle w:val="FootnoteReference"/>
        </w:rPr>
        <w:footnoteRef/>
      </w:r>
      <w:r>
        <w:t xml:space="preserve"> </w:t>
      </w:r>
      <w:hyperlink r:id="rId12" w:history="1">
        <w:r w:rsidRPr="002E5CB7">
          <w:rPr>
            <w:rStyle w:val="Hyperlink"/>
          </w:rPr>
          <w:t>https://www.ndis.gov.au/about-us/operational-guidelines/including-specific-types-supports-plans/including-specific-types-6</w:t>
        </w:r>
      </w:hyperlink>
    </w:p>
  </w:footnote>
  <w:footnote w:id="13">
    <w:p w14:paraId="1CAA1646" w14:textId="77777777" w:rsidR="00C62305" w:rsidRDefault="00C62305" w:rsidP="000A7D3D">
      <w:pPr>
        <w:pStyle w:val="FootnoteText"/>
      </w:pPr>
      <w:r>
        <w:rPr>
          <w:rStyle w:val="FootnoteReference"/>
        </w:rPr>
        <w:footnoteRef/>
      </w:r>
      <w:r>
        <w:t xml:space="preserve"> </w:t>
      </w:r>
      <w:r w:rsidRPr="000A7D3D">
        <w:t>https://www.ndis.gov.au/providers/at/supplying-at.html</w:t>
      </w:r>
    </w:p>
  </w:footnote>
  <w:footnote w:id="14">
    <w:p w14:paraId="35CEBBF5" w14:textId="2E1D8734" w:rsidR="00C62305" w:rsidRDefault="00C62305" w:rsidP="009F5F6E">
      <w:pPr>
        <w:pStyle w:val="FootnoteText"/>
        <w:spacing w:before="0"/>
      </w:pPr>
      <w:r>
        <w:rPr>
          <w:rStyle w:val="FootnoteReference"/>
        </w:rPr>
        <w:footnoteRef/>
      </w:r>
      <w:r>
        <w:t xml:space="preserve"> </w:t>
      </w:r>
      <w:hyperlink r:id="rId13" w:history="1">
        <w:r w:rsidRPr="002E5CB7">
          <w:rPr>
            <w:rStyle w:val="Hyperlink"/>
          </w:rPr>
          <w:t>https://www.ndis.gov.au/providers/essentials-providers-working-ndia/specialist-disability-accommodation</w:t>
        </w:r>
      </w:hyperlink>
    </w:p>
  </w:footnote>
  <w:footnote w:id="15">
    <w:p w14:paraId="570D6757" w14:textId="3DD8A697" w:rsidR="00C62305" w:rsidRDefault="00C62305" w:rsidP="009F5F6E">
      <w:pPr>
        <w:pStyle w:val="FootnoteText"/>
      </w:pPr>
      <w:r>
        <w:rPr>
          <w:rStyle w:val="FootnoteReference"/>
        </w:rPr>
        <w:footnoteRef/>
      </w:r>
      <w:r>
        <w:t xml:space="preserve"> </w:t>
      </w:r>
      <w:hyperlink r:id="rId14" w:history="1">
        <w:r w:rsidRPr="002E5CB7">
          <w:rPr>
            <w:rStyle w:val="Hyperlink"/>
          </w:rPr>
          <w:t>https://www.ndis.gov.au/providers/price-guides-and-information/sda-pricing-and-payments</w:t>
        </w:r>
      </w:hyperlink>
    </w:p>
  </w:footnote>
  <w:footnote w:id="16">
    <w:p w14:paraId="38426BD1" w14:textId="4B546C85" w:rsidR="00C62305" w:rsidRDefault="00C62305"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C62305" w:rsidRDefault="00C62305"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107A804E" w:rsidR="00C62305" w:rsidRDefault="00C62305"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6702A"/>
    <w:multiLevelType w:val="hybridMultilevel"/>
    <w:tmpl w:val="7D4AEEF0"/>
    <w:lvl w:ilvl="0" w:tplc="0C090017">
      <w:start w:val="1"/>
      <w:numFmt w:val="lowerLetter"/>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9"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E717E4"/>
    <w:multiLevelType w:val="hybridMultilevel"/>
    <w:tmpl w:val="594E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C7991"/>
    <w:multiLevelType w:val="hybridMultilevel"/>
    <w:tmpl w:val="04BE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46F46"/>
    <w:multiLevelType w:val="multilevel"/>
    <w:tmpl w:val="5F6E63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lowerLetter"/>
      <w:lvlText w:val="(%3)"/>
      <w:lvlJc w:val="left"/>
      <w:pPr>
        <w:ind w:left="992" w:hanging="425"/>
      </w:pPr>
      <w:rPr>
        <w:rFonts w:hint="default"/>
      </w:rPr>
    </w:lvl>
    <w:lvl w:ilvl="3">
      <w:start w:val="1"/>
      <w:numFmt w:val="bullet"/>
      <w:lvlText w:val=""/>
      <w:lvlJc w:val="left"/>
      <w:pPr>
        <w:ind w:left="1276" w:hanging="28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7"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8"/>
  </w:num>
  <w:num w:numId="3">
    <w:abstractNumId w:val="6"/>
  </w:num>
  <w:num w:numId="4">
    <w:abstractNumId w:val="18"/>
  </w:num>
  <w:num w:numId="5">
    <w:abstractNumId w:val="31"/>
  </w:num>
  <w:num w:numId="6">
    <w:abstractNumId w:val="13"/>
  </w:num>
  <w:num w:numId="7">
    <w:abstractNumId w:val="4"/>
  </w:num>
  <w:num w:numId="8">
    <w:abstractNumId w:val="36"/>
  </w:num>
  <w:num w:numId="9">
    <w:abstractNumId w:val="35"/>
  </w:num>
  <w:num w:numId="10">
    <w:abstractNumId w:val="37"/>
  </w:num>
  <w:num w:numId="11">
    <w:abstractNumId w:val="9"/>
  </w:num>
  <w:num w:numId="12">
    <w:abstractNumId w:val="33"/>
  </w:num>
  <w:num w:numId="13">
    <w:abstractNumId w:val="21"/>
  </w:num>
  <w:num w:numId="14">
    <w:abstractNumId w:val="5"/>
  </w:num>
  <w:num w:numId="15">
    <w:abstractNumId w:val="24"/>
  </w:num>
  <w:num w:numId="16">
    <w:abstractNumId w:val="14"/>
  </w:num>
  <w:num w:numId="17">
    <w:abstractNumId w:val="23"/>
  </w:num>
  <w:num w:numId="18">
    <w:abstractNumId w:val="22"/>
  </w:num>
  <w:num w:numId="19">
    <w:abstractNumId w:val="26"/>
  </w:num>
  <w:num w:numId="20">
    <w:abstractNumId w:val="16"/>
  </w:num>
  <w:num w:numId="21">
    <w:abstractNumId w:val="32"/>
  </w:num>
  <w:num w:numId="22">
    <w:abstractNumId w:val="1"/>
  </w:num>
  <w:num w:numId="23">
    <w:abstractNumId w:val="19"/>
  </w:num>
  <w:num w:numId="24">
    <w:abstractNumId w:val="25"/>
  </w:num>
  <w:num w:numId="25">
    <w:abstractNumId w:val="29"/>
  </w:num>
  <w:num w:numId="26">
    <w:abstractNumId w:val="34"/>
  </w:num>
  <w:num w:numId="27">
    <w:abstractNumId w:val="11"/>
  </w:num>
  <w:num w:numId="28">
    <w:abstractNumId w:val="2"/>
  </w:num>
  <w:num w:numId="29">
    <w:abstractNumId w:val="20"/>
  </w:num>
  <w:num w:numId="30">
    <w:abstractNumId w:val="30"/>
  </w:num>
  <w:num w:numId="31">
    <w:abstractNumId w:val="7"/>
  </w:num>
  <w:num w:numId="32">
    <w:abstractNumId w:val="17"/>
  </w:num>
  <w:num w:numId="33">
    <w:abstractNumId w:val="27"/>
  </w:num>
  <w:num w:numId="34">
    <w:abstractNumId w:val="3"/>
  </w:num>
  <w:num w:numId="35">
    <w:abstractNumId w:val="15"/>
  </w:num>
  <w:num w:numId="36">
    <w:abstractNumId w:val="8"/>
  </w:num>
  <w:num w:numId="37">
    <w:abstractNumId w:val="12"/>
  </w:num>
  <w:num w:numId="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496C"/>
    <w:rsid w:val="00005066"/>
    <w:rsid w:val="000058FC"/>
    <w:rsid w:val="00011935"/>
    <w:rsid w:val="00012AE4"/>
    <w:rsid w:val="000158F0"/>
    <w:rsid w:val="00016A01"/>
    <w:rsid w:val="00016C73"/>
    <w:rsid w:val="0001723D"/>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6B4"/>
    <w:rsid w:val="00072E7A"/>
    <w:rsid w:val="00073DAF"/>
    <w:rsid w:val="00074D7A"/>
    <w:rsid w:val="00074FEF"/>
    <w:rsid w:val="00076754"/>
    <w:rsid w:val="000772D2"/>
    <w:rsid w:val="0008290B"/>
    <w:rsid w:val="000839C3"/>
    <w:rsid w:val="000840CD"/>
    <w:rsid w:val="00085692"/>
    <w:rsid w:val="000860C0"/>
    <w:rsid w:val="00086394"/>
    <w:rsid w:val="00093959"/>
    <w:rsid w:val="000A3934"/>
    <w:rsid w:val="000A51AB"/>
    <w:rsid w:val="000A6413"/>
    <w:rsid w:val="000A7D3D"/>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F1DB6"/>
    <w:rsid w:val="000F2E46"/>
    <w:rsid w:val="000F3B01"/>
    <w:rsid w:val="000F58E8"/>
    <w:rsid w:val="000F5946"/>
    <w:rsid w:val="000F60BA"/>
    <w:rsid w:val="000F6537"/>
    <w:rsid w:val="000F6F3C"/>
    <w:rsid w:val="00103769"/>
    <w:rsid w:val="00104575"/>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01CB"/>
    <w:rsid w:val="00162CC3"/>
    <w:rsid w:val="00165672"/>
    <w:rsid w:val="00165ED6"/>
    <w:rsid w:val="001660A5"/>
    <w:rsid w:val="001667D4"/>
    <w:rsid w:val="00167898"/>
    <w:rsid w:val="001703A0"/>
    <w:rsid w:val="00170DD8"/>
    <w:rsid w:val="00171503"/>
    <w:rsid w:val="00171999"/>
    <w:rsid w:val="00171FBA"/>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1F20E6"/>
    <w:rsid w:val="002019BB"/>
    <w:rsid w:val="002048BB"/>
    <w:rsid w:val="002118DD"/>
    <w:rsid w:val="0021464B"/>
    <w:rsid w:val="00216A7A"/>
    <w:rsid w:val="00216DB9"/>
    <w:rsid w:val="00217361"/>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6A2"/>
    <w:rsid w:val="00236A78"/>
    <w:rsid w:val="00236D2C"/>
    <w:rsid w:val="00240282"/>
    <w:rsid w:val="00242814"/>
    <w:rsid w:val="002445AA"/>
    <w:rsid w:val="00244777"/>
    <w:rsid w:val="00245F9D"/>
    <w:rsid w:val="00251F5D"/>
    <w:rsid w:val="002541E6"/>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A7405"/>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3501B"/>
    <w:rsid w:val="003457D3"/>
    <w:rsid w:val="00346320"/>
    <w:rsid w:val="00347E6C"/>
    <w:rsid w:val="0035036B"/>
    <w:rsid w:val="003512D2"/>
    <w:rsid w:val="00356069"/>
    <w:rsid w:val="0036446D"/>
    <w:rsid w:val="00370BC1"/>
    <w:rsid w:val="00370DCA"/>
    <w:rsid w:val="00373706"/>
    <w:rsid w:val="00374C34"/>
    <w:rsid w:val="0037567E"/>
    <w:rsid w:val="003756AA"/>
    <w:rsid w:val="00380896"/>
    <w:rsid w:val="00380D41"/>
    <w:rsid w:val="00381B12"/>
    <w:rsid w:val="00381C53"/>
    <w:rsid w:val="00387267"/>
    <w:rsid w:val="0038735F"/>
    <w:rsid w:val="00390036"/>
    <w:rsid w:val="00391E50"/>
    <w:rsid w:val="00395679"/>
    <w:rsid w:val="003A0CCA"/>
    <w:rsid w:val="003A1E6C"/>
    <w:rsid w:val="003A2D83"/>
    <w:rsid w:val="003A489D"/>
    <w:rsid w:val="003A4B15"/>
    <w:rsid w:val="003A4B87"/>
    <w:rsid w:val="003A569F"/>
    <w:rsid w:val="003B18F4"/>
    <w:rsid w:val="003B2BB8"/>
    <w:rsid w:val="003B31CD"/>
    <w:rsid w:val="003B5544"/>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98B"/>
    <w:rsid w:val="00400E18"/>
    <w:rsid w:val="004039AD"/>
    <w:rsid w:val="00407424"/>
    <w:rsid w:val="0041051F"/>
    <w:rsid w:val="00410761"/>
    <w:rsid w:val="00411021"/>
    <w:rsid w:val="004121D8"/>
    <w:rsid w:val="004127B5"/>
    <w:rsid w:val="0041300F"/>
    <w:rsid w:val="0042024F"/>
    <w:rsid w:val="00421A8B"/>
    <w:rsid w:val="00421CF4"/>
    <w:rsid w:val="004239C5"/>
    <w:rsid w:val="00425D01"/>
    <w:rsid w:val="00430538"/>
    <w:rsid w:val="00432C77"/>
    <w:rsid w:val="00436ABD"/>
    <w:rsid w:val="00436BA6"/>
    <w:rsid w:val="00436CF3"/>
    <w:rsid w:val="00442F8C"/>
    <w:rsid w:val="0045006A"/>
    <w:rsid w:val="004500A0"/>
    <w:rsid w:val="00450971"/>
    <w:rsid w:val="00451526"/>
    <w:rsid w:val="00451E0F"/>
    <w:rsid w:val="00451EC9"/>
    <w:rsid w:val="00454C17"/>
    <w:rsid w:val="00454E4E"/>
    <w:rsid w:val="00456E86"/>
    <w:rsid w:val="00457EEE"/>
    <w:rsid w:val="004638D8"/>
    <w:rsid w:val="00463D6C"/>
    <w:rsid w:val="00464166"/>
    <w:rsid w:val="004641B1"/>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1138"/>
    <w:rsid w:val="004D1C03"/>
    <w:rsid w:val="004D4DB9"/>
    <w:rsid w:val="004D5485"/>
    <w:rsid w:val="004D5F80"/>
    <w:rsid w:val="004E229A"/>
    <w:rsid w:val="004E28AB"/>
    <w:rsid w:val="004E4559"/>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417"/>
    <w:rsid w:val="005A0513"/>
    <w:rsid w:val="005A13EE"/>
    <w:rsid w:val="005A15ED"/>
    <w:rsid w:val="005A3053"/>
    <w:rsid w:val="005A4B4A"/>
    <w:rsid w:val="005A5070"/>
    <w:rsid w:val="005C0BEB"/>
    <w:rsid w:val="005C297F"/>
    <w:rsid w:val="005C3AA9"/>
    <w:rsid w:val="005C40B0"/>
    <w:rsid w:val="005C5196"/>
    <w:rsid w:val="005D109E"/>
    <w:rsid w:val="005D2568"/>
    <w:rsid w:val="005D33C1"/>
    <w:rsid w:val="005D3CF2"/>
    <w:rsid w:val="005D436F"/>
    <w:rsid w:val="005D7FC2"/>
    <w:rsid w:val="005E1426"/>
    <w:rsid w:val="005E145F"/>
    <w:rsid w:val="005E175D"/>
    <w:rsid w:val="005E244A"/>
    <w:rsid w:val="005E39AD"/>
    <w:rsid w:val="005E4684"/>
    <w:rsid w:val="005E5729"/>
    <w:rsid w:val="005F0237"/>
    <w:rsid w:val="005F0AFC"/>
    <w:rsid w:val="005F0FFB"/>
    <w:rsid w:val="005F15F9"/>
    <w:rsid w:val="005F19E1"/>
    <w:rsid w:val="005F4845"/>
    <w:rsid w:val="005F501E"/>
    <w:rsid w:val="005F5C9A"/>
    <w:rsid w:val="00600E04"/>
    <w:rsid w:val="00601012"/>
    <w:rsid w:val="006075BC"/>
    <w:rsid w:val="006127FB"/>
    <w:rsid w:val="00613387"/>
    <w:rsid w:val="00613E3B"/>
    <w:rsid w:val="006143D7"/>
    <w:rsid w:val="00614540"/>
    <w:rsid w:val="006169A1"/>
    <w:rsid w:val="00621D94"/>
    <w:rsid w:val="006229B7"/>
    <w:rsid w:val="00623680"/>
    <w:rsid w:val="006274CB"/>
    <w:rsid w:val="00633826"/>
    <w:rsid w:val="006347A9"/>
    <w:rsid w:val="00634DE8"/>
    <w:rsid w:val="00637DF5"/>
    <w:rsid w:val="0064338E"/>
    <w:rsid w:val="00643D55"/>
    <w:rsid w:val="00645972"/>
    <w:rsid w:val="0064657A"/>
    <w:rsid w:val="006470DA"/>
    <w:rsid w:val="006474F5"/>
    <w:rsid w:val="0064776F"/>
    <w:rsid w:val="00655D0D"/>
    <w:rsid w:val="00656B28"/>
    <w:rsid w:val="00660F03"/>
    <w:rsid w:val="00662DFF"/>
    <w:rsid w:val="006641E2"/>
    <w:rsid w:val="00667248"/>
    <w:rsid w:val="00672D1D"/>
    <w:rsid w:val="00674180"/>
    <w:rsid w:val="00674785"/>
    <w:rsid w:val="006751B2"/>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6CF1"/>
    <w:rsid w:val="006D7222"/>
    <w:rsid w:val="006D7F9C"/>
    <w:rsid w:val="006E71A3"/>
    <w:rsid w:val="006F1A63"/>
    <w:rsid w:val="006F2570"/>
    <w:rsid w:val="006F36F5"/>
    <w:rsid w:val="006F393D"/>
    <w:rsid w:val="006F4569"/>
    <w:rsid w:val="00702131"/>
    <w:rsid w:val="00702F11"/>
    <w:rsid w:val="00705FB3"/>
    <w:rsid w:val="00706B77"/>
    <w:rsid w:val="00707497"/>
    <w:rsid w:val="007169A1"/>
    <w:rsid w:val="00720F41"/>
    <w:rsid w:val="007213F4"/>
    <w:rsid w:val="00722FA5"/>
    <w:rsid w:val="00723D94"/>
    <w:rsid w:val="00731D24"/>
    <w:rsid w:val="00733942"/>
    <w:rsid w:val="00737A36"/>
    <w:rsid w:val="0074007F"/>
    <w:rsid w:val="00741E95"/>
    <w:rsid w:val="00743EA6"/>
    <w:rsid w:val="007442EB"/>
    <w:rsid w:val="007444A7"/>
    <w:rsid w:val="00747A2D"/>
    <w:rsid w:val="0075026B"/>
    <w:rsid w:val="00750B2C"/>
    <w:rsid w:val="00751D0B"/>
    <w:rsid w:val="007534A4"/>
    <w:rsid w:val="00757785"/>
    <w:rsid w:val="00761D19"/>
    <w:rsid w:val="00762691"/>
    <w:rsid w:val="007639F7"/>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97A"/>
    <w:rsid w:val="00792DF1"/>
    <w:rsid w:val="00796CC7"/>
    <w:rsid w:val="007A301C"/>
    <w:rsid w:val="007A35FB"/>
    <w:rsid w:val="007A4D1B"/>
    <w:rsid w:val="007A53A8"/>
    <w:rsid w:val="007A5444"/>
    <w:rsid w:val="007A56E7"/>
    <w:rsid w:val="007A5C1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2E68"/>
    <w:rsid w:val="007E45C6"/>
    <w:rsid w:val="007E5EF5"/>
    <w:rsid w:val="007F57A4"/>
    <w:rsid w:val="007F6378"/>
    <w:rsid w:val="007F7D80"/>
    <w:rsid w:val="0080136B"/>
    <w:rsid w:val="00801F1F"/>
    <w:rsid w:val="00804836"/>
    <w:rsid w:val="0080744A"/>
    <w:rsid w:val="008075BD"/>
    <w:rsid w:val="00810958"/>
    <w:rsid w:val="0081294B"/>
    <w:rsid w:val="00821377"/>
    <w:rsid w:val="00823778"/>
    <w:rsid w:val="00823D1E"/>
    <w:rsid w:val="0082741C"/>
    <w:rsid w:val="0083127B"/>
    <w:rsid w:val="00833AA5"/>
    <w:rsid w:val="008365CC"/>
    <w:rsid w:val="0084293F"/>
    <w:rsid w:val="008455B6"/>
    <w:rsid w:val="008470EA"/>
    <w:rsid w:val="008509CF"/>
    <w:rsid w:val="008523B3"/>
    <w:rsid w:val="008524CB"/>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3312"/>
    <w:rsid w:val="00895994"/>
    <w:rsid w:val="00897B69"/>
    <w:rsid w:val="008A6F28"/>
    <w:rsid w:val="008B0E91"/>
    <w:rsid w:val="008B366E"/>
    <w:rsid w:val="008B5516"/>
    <w:rsid w:val="008B5613"/>
    <w:rsid w:val="008B6391"/>
    <w:rsid w:val="008C1EE4"/>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43C1"/>
    <w:rsid w:val="009055CF"/>
    <w:rsid w:val="0090585C"/>
    <w:rsid w:val="009060FA"/>
    <w:rsid w:val="00912882"/>
    <w:rsid w:val="009152D5"/>
    <w:rsid w:val="0091584D"/>
    <w:rsid w:val="009171B8"/>
    <w:rsid w:val="009221DC"/>
    <w:rsid w:val="009225F0"/>
    <w:rsid w:val="00922F81"/>
    <w:rsid w:val="009238BE"/>
    <w:rsid w:val="00926B7B"/>
    <w:rsid w:val="00930062"/>
    <w:rsid w:val="00932D88"/>
    <w:rsid w:val="00933037"/>
    <w:rsid w:val="0093683B"/>
    <w:rsid w:val="00941004"/>
    <w:rsid w:val="00942303"/>
    <w:rsid w:val="00944627"/>
    <w:rsid w:val="00944C7F"/>
    <w:rsid w:val="00950771"/>
    <w:rsid w:val="00951F08"/>
    <w:rsid w:val="00953B54"/>
    <w:rsid w:val="009547E1"/>
    <w:rsid w:val="00954E4D"/>
    <w:rsid w:val="0096157C"/>
    <w:rsid w:val="00963F36"/>
    <w:rsid w:val="00963FA7"/>
    <w:rsid w:val="009669C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24E9"/>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1562C"/>
    <w:rsid w:val="00A20D94"/>
    <w:rsid w:val="00A21E4C"/>
    <w:rsid w:val="00A23E0D"/>
    <w:rsid w:val="00A25BBA"/>
    <w:rsid w:val="00A268FB"/>
    <w:rsid w:val="00A26DBB"/>
    <w:rsid w:val="00A34A20"/>
    <w:rsid w:val="00A36F25"/>
    <w:rsid w:val="00A40BCA"/>
    <w:rsid w:val="00A50A84"/>
    <w:rsid w:val="00A61A3C"/>
    <w:rsid w:val="00A62B68"/>
    <w:rsid w:val="00A632E1"/>
    <w:rsid w:val="00A65E90"/>
    <w:rsid w:val="00A67438"/>
    <w:rsid w:val="00A67B72"/>
    <w:rsid w:val="00A71BF6"/>
    <w:rsid w:val="00A72937"/>
    <w:rsid w:val="00A7632A"/>
    <w:rsid w:val="00A76951"/>
    <w:rsid w:val="00A83C47"/>
    <w:rsid w:val="00A85886"/>
    <w:rsid w:val="00A94B6A"/>
    <w:rsid w:val="00A95607"/>
    <w:rsid w:val="00A96C52"/>
    <w:rsid w:val="00AA197B"/>
    <w:rsid w:val="00AA5E4A"/>
    <w:rsid w:val="00AB02CB"/>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52D"/>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25E"/>
    <w:rsid w:val="00B50D10"/>
    <w:rsid w:val="00B551C6"/>
    <w:rsid w:val="00B55C11"/>
    <w:rsid w:val="00B62ABD"/>
    <w:rsid w:val="00B67710"/>
    <w:rsid w:val="00B67829"/>
    <w:rsid w:val="00B71302"/>
    <w:rsid w:val="00B728E2"/>
    <w:rsid w:val="00B730F5"/>
    <w:rsid w:val="00B75683"/>
    <w:rsid w:val="00B80164"/>
    <w:rsid w:val="00B90127"/>
    <w:rsid w:val="00B907F4"/>
    <w:rsid w:val="00B910B5"/>
    <w:rsid w:val="00B919E2"/>
    <w:rsid w:val="00B9253E"/>
    <w:rsid w:val="00B97302"/>
    <w:rsid w:val="00B978B9"/>
    <w:rsid w:val="00BA2DB9"/>
    <w:rsid w:val="00BB1B09"/>
    <w:rsid w:val="00BB2F22"/>
    <w:rsid w:val="00BB3A58"/>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871"/>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2305"/>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0335"/>
    <w:rsid w:val="00CB0425"/>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092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1F92"/>
    <w:rsid w:val="00D75D51"/>
    <w:rsid w:val="00D76F17"/>
    <w:rsid w:val="00D8170E"/>
    <w:rsid w:val="00D81B77"/>
    <w:rsid w:val="00D84D57"/>
    <w:rsid w:val="00D8547F"/>
    <w:rsid w:val="00D86A37"/>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4D60"/>
    <w:rsid w:val="00DD5A18"/>
    <w:rsid w:val="00DE07EA"/>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4E1"/>
    <w:rsid w:val="00E3574B"/>
    <w:rsid w:val="00E36AC4"/>
    <w:rsid w:val="00E37E18"/>
    <w:rsid w:val="00E425FB"/>
    <w:rsid w:val="00E541F8"/>
    <w:rsid w:val="00E5472A"/>
    <w:rsid w:val="00E558B1"/>
    <w:rsid w:val="00E56558"/>
    <w:rsid w:val="00E57C8D"/>
    <w:rsid w:val="00E65EB6"/>
    <w:rsid w:val="00E66136"/>
    <w:rsid w:val="00E67580"/>
    <w:rsid w:val="00E6787F"/>
    <w:rsid w:val="00E71C0E"/>
    <w:rsid w:val="00E723B6"/>
    <w:rsid w:val="00E732D7"/>
    <w:rsid w:val="00E74936"/>
    <w:rsid w:val="00E74B92"/>
    <w:rsid w:val="00E756A5"/>
    <w:rsid w:val="00E75BA9"/>
    <w:rsid w:val="00E76B0B"/>
    <w:rsid w:val="00E815FF"/>
    <w:rsid w:val="00E819BC"/>
    <w:rsid w:val="00E8391F"/>
    <w:rsid w:val="00E85267"/>
    <w:rsid w:val="00E9083A"/>
    <w:rsid w:val="00E94736"/>
    <w:rsid w:val="00E96387"/>
    <w:rsid w:val="00E9748A"/>
    <w:rsid w:val="00E97AC2"/>
    <w:rsid w:val="00EA02E4"/>
    <w:rsid w:val="00EA68F4"/>
    <w:rsid w:val="00EB2A10"/>
    <w:rsid w:val="00EB3B2D"/>
    <w:rsid w:val="00EB4224"/>
    <w:rsid w:val="00EB46AF"/>
    <w:rsid w:val="00EB5140"/>
    <w:rsid w:val="00EB6FA1"/>
    <w:rsid w:val="00EC1388"/>
    <w:rsid w:val="00EC239B"/>
    <w:rsid w:val="00EC2C1E"/>
    <w:rsid w:val="00EC3993"/>
    <w:rsid w:val="00EC4931"/>
    <w:rsid w:val="00EC515E"/>
    <w:rsid w:val="00EC6507"/>
    <w:rsid w:val="00ED2111"/>
    <w:rsid w:val="00ED27E4"/>
    <w:rsid w:val="00ED5097"/>
    <w:rsid w:val="00ED6AAB"/>
    <w:rsid w:val="00ED78E2"/>
    <w:rsid w:val="00ED7F27"/>
    <w:rsid w:val="00EE079E"/>
    <w:rsid w:val="00EE42B3"/>
    <w:rsid w:val="00EE49FC"/>
    <w:rsid w:val="00EE62A7"/>
    <w:rsid w:val="00EE6344"/>
    <w:rsid w:val="00EF03B7"/>
    <w:rsid w:val="00EF088E"/>
    <w:rsid w:val="00EF090F"/>
    <w:rsid w:val="00EF3B65"/>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2931"/>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0B02"/>
    <w:rsid w:val="00F90DEA"/>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B64"/>
    <w:rsid w:val="00FC7D44"/>
    <w:rsid w:val="00FD00C7"/>
    <w:rsid w:val="00FD0997"/>
    <w:rsid w:val="00FD1588"/>
    <w:rsid w:val="00FD1FA1"/>
    <w:rsid w:val="00FD5007"/>
    <w:rsid w:val="00FD5C7A"/>
    <w:rsid w:val="00FE11EB"/>
    <w:rsid w:val="00FE2A15"/>
    <w:rsid w:val="00FE2BCA"/>
    <w:rsid w:val="00FE3163"/>
    <w:rsid w:val="00FE4DC7"/>
    <w:rsid w:val="00FE4E72"/>
    <w:rsid w:val="00FE4FBA"/>
    <w:rsid w:val="00FE6453"/>
    <w:rsid w:val="00FE7802"/>
    <w:rsid w:val="00FE7805"/>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5758F"/>
  <w15:docId w15:val="{CAE617F3-0160-4DE8-B701-888A0B5E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 w:type="paragraph" w:customStyle="1" w:styleId="PRG-DecisionType">
    <w:name w:val="PRG - Decision Type"/>
    <w:basedOn w:val="Normal"/>
    <w:link w:val="PRG-DecisionTypeChar"/>
    <w:qFormat/>
    <w:rsid w:val="002366A2"/>
    <w:pPr>
      <w:tabs>
        <w:tab w:val="left" w:pos="6237"/>
      </w:tabs>
      <w:spacing w:before="280" w:after="280" w:line="280" w:lineRule="atLeast"/>
    </w:pPr>
    <w:rPr>
      <w:rFonts w:asciiTheme="minorHAnsi" w:hAnsiTheme="minorHAnsi" w:cs="Arial"/>
      <w:b/>
      <w:sz w:val="36"/>
      <w:szCs w:val="36"/>
    </w:rPr>
  </w:style>
  <w:style w:type="character" w:customStyle="1" w:styleId="PRG-DecisionTypeChar">
    <w:name w:val="PRG - Decision Type Char"/>
    <w:basedOn w:val="DefaultParagraphFont"/>
    <w:link w:val="PRG-DecisionType"/>
    <w:rsid w:val="002366A2"/>
    <w:rPr>
      <w:rFonts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61110651">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6689618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providers/essentials-providers-working-ndia/specialist-disability-accommodation" TargetMode="External"/><Relationship Id="rId3" Type="http://schemas.openxmlformats.org/officeDocument/2006/relationships/hyperlink" Target="https://www.ndis.gov.au/providers/essentials-providers-working-ndia/specialist-disability-accommodation" TargetMode="External"/><Relationship Id="rId7" Type="http://schemas.openxmlformats.org/officeDocument/2006/relationships/hyperlink" Target="http://www.doctorconnect.gov.au/internet/otd/publishing.nsf/Content/locator" TargetMode="External"/><Relationship Id="rId12" Type="http://schemas.openxmlformats.org/officeDocument/2006/relationships/hyperlink" Target="https://www.ndis.gov.au/about-us/operational-guidelines/including-specific-types-supports-plans/including-specific-types-6" TargetMode="External"/><Relationship Id="rId2" Type="http://schemas.openxmlformats.org/officeDocument/2006/relationships/hyperlink" Target="https://www.ndis.gov.au/providers/essentials-providers-working-ndia/providing-assistive-technologies-and-home-modifications"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providers/essentials-providers-working-ndia/providing-assistive-technologies-and-home-modifications"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participants/creating-your-plan/plan-budget-and-rules/transport-funding" TargetMode="External"/><Relationship Id="rId4" Type="http://schemas.openxmlformats.org/officeDocument/2006/relationships/hyperlink" Target="https://www.ndis.gov.au/providers/price-guides-and-information" TargetMode="External"/><Relationship Id="rId9" Type="http://schemas.openxmlformats.org/officeDocument/2006/relationships/hyperlink" Target="https://www.ndis.gov.au/providers/essentials-providers-working-ndia/supported-independent-living" TargetMode="External"/><Relationship Id="rId14" Type="http://schemas.openxmlformats.org/officeDocument/2006/relationships/hyperlink" Target="https://www.ndis.gov.au/providers/price-guides-and-inform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C80560B-0246-4A96-8946-9EFCD0F312D5}"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7CFE7531-DF47-4059-9125-EFB1F52D7255}" type="presOf" srcId="{818806A5-9DE6-4964-9553-D9EC125D2638}" destId="{F4A1CD0C-9A7C-4F8E-8B4C-50DC16F70EB4}"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9A46A05C-D402-412A-8A42-F2FBAD8F257A}" type="presOf" srcId="{E0BC4937-D1AC-44E1-91E9-411CCBC36A07}" destId="{82F5822E-7DC6-406C-995B-024CBB8EA73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001F414D-DB6A-4AEC-9758-ECFB54C134EA}" type="presOf" srcId="{145202B3-DA69-404C-88E2-38938274DF3B}" destId="{868CB6F9-6F86-4E80-9751-0D2D11C70621}" srcOrd="0" destOrd="0" presId="urn:microsoft.com/office/officeart/2005/8/layout/chevron1"/>
    <dgm:cxn modelId="{804EDD40-8A79-4FEA-840F-5BBCB721DD42}" type="presOf" srcId="{B4A2041E-AFFC-41BF-990F-12C7DBA25879}" destId="{AFA92973-C7EE-438A-B243-43D2FD9FE281}" srcOrd="0" destOrd="0" presId="urn:microsoft.com/office/officeart/2005/8/layout/chevron1"/>
    <dgm:cxn modelId="{0339A29A-AB6D-4E72-8337-3337676D437A}" type="presOf" srcId="{9AE0525B-A274-4D92-A1BE-27CDD22D60E4}" destId="{71C2B467-179E-4299-A873-D110642218A8}" srcOrd="0" destOrd="0" presId="urn:microsoft.com/office/officeart/2005/8/layout/chevron1"/>
    <dgm:cxn modelId="{434FAE60-42B9-4F3B-8DC9-1BB221DD11C3}" type="presParOf" srcId="{F4A1CD0C-9A7C-4F8E-8B4C-50DC16F70EB4}" destId="{569FC5DA-9F36-4CFD-B30B-D6FCFB0F140B}" srcOrd="0" destOrd="0" presId="urn:microsoft.com/office/officeart/2005/8/layout/chevron1"/>
    <dgm:cxn modelId="{B0EF44FA-07BF-4A4C-9DF8-E90C46040172}" type="presParOf" srcId="{F4A1CD0C-9A7C-4F8E-8B4C-50DC16F70EB4}" destId="{72F37A24-7AE2-4E51-A44C-CD60E4CEBAA0}" srcOrd="1" destOrd="0" presId="urn:microsoft.com/office/officeart/2005/8/layout/chevron1"/>
    <dgm:cxn modelId="{F7F5EF58-9DDC-4BDE-8973-F0D92C70DEEF}" type="presParOf" srcId="{F4A1CD0C-9A7C-4F8E-8B4C-50DC16F70EB4}" destId="{71C2B467-179E-4299-A873-D110642218A8}" srcOrd="2" destOrd="0" presId="urn:microsoft.com/office/officeart/2005/8/layout/chevron1"/>
    <dgm:cxn modelId="{41A26826-9BC8-4D62-A484-EC75BC2B7F14}" type="presParOf" srcId="{F4A1CD0C-9A7C-4F8E-8B4C-50DC16F70EB4}" destId="{A9FE09BE-E2CE-40A1-8B07-221AC2CEC009}" srcOrd="3" destOrd="0" presId="urn:microsoft.com/office/officeart/2005/8/layout/chevron1"/>
    <dgm:cxn modelId="{DD51A37F-FB7A-42A4-87AF-22E09A99B3FF}" type="presParOf" srcId="{F4A1CD0C-9A7C-4F8E-8B4C-50DC16F70EB4}" destId="{82F5822E-7DC6-406C-995B-024CBB8EA73B}" srcOrd="4" destOrd="0" presId="urn:microsoft.com/office/officeart/2005/8/layout/chevron1"/>
    <dgm:cxn modelId="{16E40C15-6694-44E0-9D94-22715B2773C9}" type="presParOf" srcId="{F4A1CD0C-9A7C-4F8E-8B4C-50DC16F70EB4}" destId="{3A3A5122-908C-46E9-9D14-2F4469EE05EF}" srcOrd="5" destOrd="0" presId="urn:microsoft.com/office/officeart/2005/8/layout/chevron1"/>
    <dgm:cxn modelId="{F6ADFD2F-DB24-4EFD-8680-23551476CE71}" type="presParOf" srcId="{F4A1CD0C-9A7C-4F8E-8B4C-50DC16F70EB4}" destId="{AFA92973-C7EE-438A-B243-43D2FD9FE281}" srcOrd="6" destOrd="0" presId="urn:microsoft.com/office/officeart/2005/8/layout/chevron1"/>
    <dgm:cxn modelId="{7019972E-5C15-4DE4-A9A6-07F0AE1725B6}" type="presParOf" srcId="{F4A1CD0C-9A7C-4F8E-8B4C-50DC16F70EB4}" destId="{0C8D3004-6027-4046-836D-F137A70ABB33}" srcOrd="7" destOrd="0" presId="urn:microsoft.com/office/officeart/2005/8/layout/chevron1"/>
    <dgm:cxn modelId="{EDC385FA-7D9E-48DF-AC58-7B5AFFB82CEC}"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72CC9-0A55-4D2C-A5C8-11672B5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14455</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HONEY, Richard</cp:lastModifiedBy>
  <cp:revision>2</cp:revision>
  <cp:lastPrinted>2019-02-01T03:21:00Z</cp:lastPrinted>
  <dcterms:created xsi:type="dcterms:W3CDTF">2019-02-04T06:53:00Z</dcterms:created>
  <dcterms:modified xsi:type="dcterms:W3CDTF">2019-02-04T06:53:00Z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